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4C4" w:rsidRDefault="00E824C4">
      <w:pPr>
        <w:spacing w:after="0"/>
        <w:rPr>
          <w:rFonts w:ascii="Times New Roman" w:eastAsia="Calibri"/>
          <w:sz w:val="32"/>
          <w:szCs w:val="20"/>
          <w:lang w:val="en-GB"/>
        </w:rPr>
      </w:pPr>
    </w:p>
    <w:p w:rsidR="00E824C4" w:rsidRDefault="003B18F8">
      <w:pPr>
        <w:spacing w:line="360" w:lineRule="auto"/>
        <w:jc w:val="center"/>
        <w:rPr>
          <w:rFonts w:ascii="Times New Roman"/>
          <w:b/>
          <w:bCs/>
          <w:sz w:val="32"/>
          <w:szCs w:val="32"/>
        </w:rPr>
      </w:pPr>
      <w:r>
        <w:rPr>
          <w:rFonts w:ascii="Times New Roman"/>
          <w:b/>
          <w:bCs/>
          <w:sz w:val="32"/>
          <w:szCs w:val="32"/>
        </w:rPr>
        <w:t xml:space="preserve">Demographic and School Factors Associated with Students’ Predisposition towards Poor Performance in School Examinations  </w:t>
      </w:r>
    </w:p>
    <w:p w:rsidR="00E824C4" w:rsidRDefault="00E824C4">
      <w:pPr>
        <w:spacing w:after="0"/>
        <w:rPr>
          <w:rFonts w:eastAsia="Calibri" w:hAnsi="Calibri" w:cs="Calibri"/>
          <w:b/>
          <w:szCs w:val="20"/>
        </w:rPr>
      </w:pPr>
    </w:p>
    <w:p w:rsidR="00E824C4" w:rsidRDefault="00E824C4">
      <w:pPr>
        <w:spacing w:after="0"/>
        <w:rPr>
          <w:rFonts w:eastAsia="Calibri" w:hAnsi="Calibri" w:cs="Calibri"/>
          <w:i/>
          <w:sz w:val="20"/>
          <w:szCs w:val="20"/>
        </w:rPr>
      </w:pPr>
    </w:p>
    <w:p w:rsidR="00E824C4" w:rsidRDefault="00E824C4">
      <w:pPr>
        <w:adjustRightInd w:val="0"/>
        <w:snapToGrid w:val="0"/>
        <w:spacing w:after="0"/>
        <w:jc w:val="both"/>
        <w:rPr>
          <w:rFonts w:eastAsia="SimSun" w:hAnsi="Calibri" w:cs="Calibri"/>
          <w:i/>
          <w:sz w:val="20"/>
          <w:szCs w:val="20"/>
          <w:lang w:val="en-GB" w:eastAsia="en-GB"/>
        </w:rPr>
      </w:pPr>
    </w:p>
    <w:p w:rsidR="00E824C4" w:rsidRDefault="003B18F8">
      <w:pPr>
        <w:pBdr>
          <w:top w:val="single" w:sz="4" w:space="1" w:color="auto"/>
        </w:pBdr>
        <w:spacing w:after="0" w:line="0" w:lineRule="atLeast"/>
        <w:jc w:val="center"/>
        <w:rPr>
          <w:rFonts w:ascii="Times New Roman"/>
          <w:b/>
          <w:iCs/>
          <w:sz w:val="24"/>
          <w:szCs w:val="24"/>
          <w:lang w:val="fr-FR"/>
        </w:rPr>
      </w:pPr>
      <w:r>
        <w:rPr>
          <w:rFonts w:ascii="Times New Roman"/>
          <w:b/>
          <w:iCs/>
          <w:sz w:val="24"/>
          <w:szCs w:val="24"/>
        </w:rPr>
        <w:t xml:space="preserve">ABSTRACT </w:t>
      </w:r>
    </w:p>
    <w:p w:rsidR="00E824C4" w:rsidRDefault="00E824C4">
      <w:pPr>
        <w:pBdr>
          <w:top w:val="single" w:sz="4" w:space="1" w:color="auto"/>
        </w:pBdr>
        <w:spacing w:after="0" w:line="0" w:lineRule="atLeast"/>
        <w:jc w:val="both"/>
        <w:rPr>
          <w:rFonts w:ascii="Times New Roman"/>
          <w:b/>
          <w:i/>
          <w:sz w:val="24"/>
          <w:szCs w:val="24"/>
          <w:lang w:val="fr-FR"/>
        </w:rPr>
      </w:pPr>
    </w:p>
    <w:p w:rsidR="00E824C4" w:rsidRDefault="003B18F8">
      <w:pPr>
        <w:pStyle w:val="Body"/>
        <w:spacing w:after="0"/>
        <w:rPr>
          <w:rFonts w:ascii="Times New Roman"/>
          <w:sz w:val="24"/>
          <w:szCs w:val="24"/>
        </w:rPr>
      </w:pPr>
      <w:r>
        <w:rPr>
          <w:rFonts w:ascii="Arial" w:eastAsia="Calibri" w:hAnsi="Arial" w:cs="Arial"/>
          <w:b/>
        </w:rPr>
        <w:t xml:space="preserve">Aims: </w:t>
      </w:r>
      <w:r>
        <w:rPr>
          <w:rFonts w:ascii="Times New Roman"/>
          <w:sz w:val="24"/>
          <w:szCs w:val="24"/>
        </w:rPr>
        <w:t xml:space="preserve">The purpose of this article is to examine </w:t>
      </w:r>
      <w:r>
        <w:rPr>
          <w:rFonts w:ascii="Times New Roman"/>
          <w:sz w:val="24"/>
          <w:szCs w:val="24"/>
        </w:rPr>
        <w:t>the factors associated with students’ predisposition towards academic dishonesty in educational assessments and provided a framework for adopting proactive counselling strategy against dishonest examination behavior.</w:t>
      </w:r>
    </w:p>
    <w:p w:rsidR="00E824C4" w:rsidRDefault="003B18F8">
      <w:pPr>
        <w:pStyle w:val="Body"/>
        <w:spacing w:after="0"/>
        <w:rPr>
          <w:rFonts w:ascii="Arial" w:eastAsia="Calibri" w:hAnsi="Arial" w:cs="Arial"/>
        </w:rPr>
      </w:pPr>
      <w:r>
        <w:rPr>
          <w:rFonts w:ascii="Arial" w:eastAsia="Calibri" w:hAnsi="Arial" w:cs="Arial"/>
          <w:b/>
        </w:rPr>
        <w:t>Study design:</w:t>
      </w:r>
      <w:r>
        <w:rPr>
          <w:rFonts w:ascii="Arial" w:eastAsia="Calibri" w:hAnsi="Arial" w:cs="Arial"/>
        </w:rPr>
        <w:t xml:space="preserve">  </w:t>
      </w:r>
      <w:r>
        <w:rPr>
          <w:rFonts w:ascii="Times New Roman"/>
          <w:sz w:val="24"/>
          <w:szCs w:val="24"/>
        </w:rPr>
        <w:t>The study employed a qua</w:t>
      </w:r>
      <w:r>
        <w:rPr>
          <w:rFonts w:ascii="Times New Roman"/>
          <w:sz w:val="24"/>
          <w:szCs w:val="24"/>
        </w:rPr>
        <w:t>ntitative survey research design.</w:t>
      </w:r>
    </w:p>
    <w:p w:rsidR="00E824C4" w:rsidRDefault="003B18F8">
      <w:pPr>
        <w:pStyle w:val="Body"/>
        <w:spacing w:after="0"/>
        <w:rPr>
          <w:rFonts w:ascii="Times New Roman"/>
          <w:sz w:val="24"/>
          <w:szCs w:val="24"/>
        </w:rPr>
      </w:pPr>
      <w:r>
        <w:rPr>
          <w:rFonts w:ascii="Arial" w:eastAsia="Calibri" w:hAnsi="Arial" w:cs="Arial"/>
          <w:b/>
        </w:rPr>
        <w:t>Place and Duration of Study:</w:t>
      </w:r>
      <w:r>
        <w:rPr>
          <w:rFonts w:ascii="Arial" w:eastAsia="Calibri" w:hAnsi="Arial" w:cs="Arial"/>
        </w:rPr>
        <w:t xml:space="preserve"> </w:t>
      </w:r>
      <w:r>
        <w:rPr>
          <w:rFonts w:ascii="Times New Roman"/>
          <w:sz w:val="24"/>
          <w:szCs w:val="24"/>
        </w:rPr>
        <w:t>The study was conducted with 294,580 final-year secondary school students in Southern Nigeria during the 2024/2025 academic session from October 2024 to May 2025.</w:t>
      </w:r>
    </w:p>
    <w:p w:rsidR="00E824C4" w:rsidRDefault="003B18F8">
      <w:pPr>
        <w:pStyle w:val="Body"/>
        <w:spacing w:after="0"/>
        <w:rPr>
          <w:rFonts w:ascii="Times New Roman"/>
          <w:sz w:val="24"/>
          <w:szCs w:val="24"/>
        </w:rPr>
      </w:pPr>
      <w:r>
        <w:rPr>
          <w:rFonts w:ascii="Arial" w:eastAsia="Calibri" w:hAnsi="Arial" w:cs="Arial"/>
          <w:b/>
          <w:bCs/>
        </w:rPr>
        <w:t>Methodology:</w:t>
      </w:r>
      <w:r>
        <w:rPr>
          <w:rFonts w:ascii="Arial" w:eastAsia="Calibri" w:hAnsi="Arial" w:cs="Arial"/>
        </w:rPr>
        <w:t xml:space="preserve"> </w:t>
      </w:r>
      <w:r>
        <w:rPr>
          <w:rFonts w:ascii="Times New Roman"/>
          <w:sz w:val="24"/>
          <w:szCs w:val="24"/>
        </w:rPr>
        <w:t xml:space="preserve">A purposive sampling technique was employed to select a sample of 3,600 students. </w:t>
      </w:r>
      <w:r>
        <w:rPr>
          <w:rFonts w:ascii="Times New Roman"/>
        </w:rPr>
        <w:t xml:space="preserve">Purposive sampling was used because only students who gave consent participated in the study. </w:t>
      </w:r>
      <w:r>
        <w:rPr>
          <w:rFonts w:ascii="Times New Roman"/>
          <w:sz w:val="24"/>
          <w:szCs w:val="24"/>
        </w:rPr>
        <w:t>A standardized Academic Integrity Measurement Instrument was used to collect dat</w:t>
      </w:r>
      <w:r>
        <w:rPr>
          <w:rFonts w:ascii="Times New Roman"/>
          <w:sz w:val="24"/>
          <w:szCs w:val="24"/>
        </w:rPr>
        <w:t>a. Simple Linear Regression, Mean Scores, T-tests, and Analysis of Variance were utilized to analyze the data.</w:t>
      </w:r>
    </w:p>
    <w:p w:rsidR="00E824C4" w:rsidRDefault="003B18F8">
      <w:pPr>
        <w:spacing w:line="240" w:lineRule="auto"/>
        <w:jc w:val="both"/>
      </w:pPr>
      <w:r>
        <w:rPr>
          <w:rFonts w:ascii="Arial" w:eastAsia="Calibri" w:hAnsi="Arial" w:cs="Arial"/>
          <w:b/>
          <w:bCs/>
        </w:rPr>
        <w:t>Results:</w:t>
      </w:r>
      <w:r>
        <w:rPr>
          <w:rFonts w:ascii="Arial" w:eastAsia="Calibri" w:hAnsi="Arial" w:cs="Arial"/>
        </w:rPr>
        <w:t xml:space="preserve"> A</w:t>
      </w:r>
      <w:r>
        <w:rPr>
          <w:rFonts w:ascii="Times New Roman"/>
          <w:sz w:val="24"/>
          <w:szCs w:val="24"/>
        </w:rPr>
        <w:t>ge significantly predicted examination integrity (</w:t>
      </w:r>
      <w:r>
        <w:rPr>
          <w:rFonts w:ascii="Arial" w:hAnsi="Arial" w:cs="Arial"/>
          <w:sz w:val="24"/>
          <w:szCs w:val="24"/>
        </w:rPr>
        <w:t>β</w:t>
      </w:r>
      <w:r>
        <w:rPr>
          <w:rFonts w:ascii="Times New Roman"/>
          <w:sz w:val="24"/>
          <w:szCs w:val="24"/>
        </w:rPr>
        <w:t xml:space="preserve"> = -.13, P-value = .000) ; there was significant impact of gender on students’ predi</w:t>
      </w:r>
      <w:r>
        <w:rPr>
          <w:rFonts w:ascii="Times New Roman"/>
          <w:sz w:val="24"/>
          <w:szCs w:val="24"/>
        </w:rPr>
        <w:t>sposition towards examination malpractices (t = -3.31, P-value = .001;  there was significant impact of religion on students’ disposition towards examination malpractices (</w:t>
      </w:r>
      <w:r>
        <w:rPr>
          <w:rFonts w:ascii="Times New Roman"/>
          <w:color w:val="010205"/>
          <w:sz w:val="24"/>
          <w:szCs w:val="24"/>
        </w:rPr>
        <w:t>mean difference is significant at the 0.05 level)</w:t>
      </w:r>
      <w:r>
        <w:rPr>
          <w:rFonts w:ascii="Times New Roman"/>
          <w:sz w:val="24"/>
          <w:szCs w:val="24"/>
        </w:rPr>
        <w:t>; parental educational qualificatio</w:t>
      </w:r>
      <w:r>
        <w:rPr>
          <w:rFonts w:ascii="Times New Roman"/>
          <w:sz w:val="24"/>
          <w:szCs w:val="24"/>
        </w:rPr>
        <w:t>ns and occupations significantly influenced students’ predisposition towards examination malpractices (</w:t>
      </w:r>
      <w:r>
        <w:rPr>
          <w:rFonts w:ascii="Times New Roman"/>
          <w:color w:val="010205"/>
          <w:sz w:val="24"/>
          <w:szCs w:val="24"/>
        </w:rPr>
        <w:t>R Squared = .039 (Adjusted R Squared = .021).)</w:t>
      </w:r>
      <w:r>
        <w:rPr>
          <w:rFonts w:ascii="Times New Roman"/>
          <w:sz w:val="24"/>
          <w:szCs w:val="24"/>
        </w:rPr>
        <w:t>; there was significant influence of school type on  students’ predisposition towards examination malpracti</w:t>
      </w:r>
      <w:r>
        <w:rPr>
          <w:rFonts w:ascii="Times New Roman"/>
          <w:sz w:val="24"/>
          <w:szCs w:val="24"/>
        </w:rPr>
        <w:t>ces (F = 100.93, P&lt;0.05);   and, social science and science courses exerted significant influences on students’ predisposition towards examination malpractices (</w:t>
      </w:r>
      <w:r>
        <w:rPr>
          <w:rFonts w:ascii="Times New Roman"/>
          <w:color w:val="010205"/>
          <w:sz w:val="24"/>
          <w:szCs w:val="24"/>
        </w:rPr>
        <w:t>mean difference is significant at the 0.05 level)</w:t>
      </w:r>
      <w:r>
        <w:rPr>
          <w:rFonts w:ascii="Times New Roman"/>
          <w:sz w:val="24"/>
          <w:szCs w:val="24"/>
        </w:rPr>
        <w:t>.</w:t>
      </w:r>
    </w:p>
    <w:p w:rsidR="00E824C4" w:rsidRDefault="003B18F8">
      <w:pPr>
        <w:spacing w:line="240" w:lineRule="auto"/>
        <w:jc w:val="both"/>
        <w:rPr>
          <w:rFonts w:ascii="Times New Roman"/>
          <w:sz w:val="24"/>
          <w:szCs w:val="24"/>
        </w:rPr>
      </w:pPr>
      <w:r>
        <w:rPr>
          <w:rFonts w:ascii="Arial" w:eastAsia="Calibri" w:hAnsi="Arial" w:cs="Arial"/>
          <w:b/>
          <w:bCs/>
        </w:rPr>
        <w:t xml:space="preserve">Conclusion: </w:t>
      </w:r>
      <w:r>
        <w:rPr>
          <w:rFonts w:ascii="Times New Roman"/>
          <w:sz w:val="24"/>
          <w:szCs w:val="24"/>
        </w:rPr>
        <w:t xml:space="preserve">Implementation of school administrative and counselling interventions and policies that includes demographic and school-based factors will constitute a vital approach to mitigating the tendency towards the perpetuation of cheating </w:t>
      </w:r>
      <w:proofErr w:type="spellStart"/>
      <w:r>
        <w:rPr>
          <w:rFonts w:ascii="Times New Roman"/>
          <w:sz w:val="24"/>
          <w:szCs w:val="24"/>
        </w:rPr>
        <w:t>behaviour</w:t>
      </w:r>
      <w:proofErr w:type="spellEnd"/>
      <w:r>
        <w:rPr>
          <w:rFonts w:ascii="Times New Roman"/>
          <w:sz w:val="24"/>
          <w:szCs w:val="24"/>
        </w:rPr>
        <w:t xml:space="preserve"> in school exami</w:t>
      </w:r>
      <w:r>
        <w:rPr>
          <w:rFonts w:ascii="Times New Roman"/>
          <w:sz w:val="24"/>
          <w:szCs w:val="24"/>
        </w:rPr>
        <w:t xml:space="preserve">nations. This approach is grounded in the expanded theory of planned behavior and this constituted the framework for preventive actions against examination malpractices in schools. </w:t>
      </w:r>
    </w:p>
    <w:p w:rsidR="00E824C4" w:rsidRDefault="00E824C4">
      <w:pPr>
        <w:pStyle w:val="Body"/>
        <w:spacing w:after="0"/>
        <w:rPr>
          <w:rFonts w:ascii="Arial" w:eastAsia="Calibri" w:hAnsi="Arial" w:cs="Arial"/>
          <w:b/>
          <w:bCs/>
        </w:rPr>
      </w:pPr>
    </w:p>
    <w:p w:rsidR="00E824C4" w:rsidRDefault="003B18F8">
      <w:pPr>
        <w:spacing w:line="360" w:lineRule="auto"/>
        <w:jc w:val="center"/>
        <w:rPr>
          <w:rFonts w:ascii="Times New Roman"/>
          <w:sz w:val="24"/>
          <w:szCs w:val="24"/>
        </w:rPr>
      </w:pPr>
      <w:r>
        <w:rPr>
          <w:rFonts w:ascii="Times New Roman"/>
          <w:b/>
          <w:bCs/>
          <w:sz w:val="24"/>
          <w:szCs w:val="24"/>
        </w:rPr>
        <w:t>Keyword</w:t>
      </w:r>
      <w:r>
        <w:rPr>
          <w:rFonts w:ascii="Times New Roman"/>
          <w:sz w:val="24"/>
          <w:szCs w:val="24"/>
        </w:rPr>
        <w:t>: Demography, School Factors, Examination Malpractices, Academic I</w:t>
      </w:r>
      <w:r>
        <w:rPr>
          <w:rFonts w:ascii="Times New Roman"/>
          <w:sz w:val="24"/>
          <w:szCs w:val="24"/>
        </w:rPr>
        <w:t>ntegrity, Preventive Framework.</w:t>
      </w:r>
    </w:p>
    <w:p w:rsidR="00E824C4" w:rsidRDefault="00E824C4">
      <w:pPr>
        <w:pBdr>
          <w:top w:val="single" w:sz="4" w:space="1" w:color="auto"/>
        </w:pBdr>
        <w:spacing w:after="0" w:line="0" w:lineRule="atLeast"/>
        <w:jc w:val="both"/>
        <w:rPr>
          <w:rFonts w:ascii="Times New Roman"/>
          <w:sz w:val="24"/>
          <w:szCs w:val="24"/>
        </w:rPr>
      </w:pPr>
    </w:p>
    <w:p w:rsidR="00E824C4" w:rsidRDefault="00E824C4">
      <w:pPr>
        <w:pBdr>
          <w:top w:val="single" w:sz="4" w:space="1" w:color="auto"/>
        </w:pBdr>
        <w:spacing w:after="0" w:line="0" w:lineRule="atLeast"/>
        <w:jc w:val="both"/>
        <w:rPr>
          <w:rFonts w:ascii="Times New Roman"/>
          <w:sz w:val="24"/>
          <w:szCs w:val="24"/>
        </w:rPr>
      </w:pPr>
    </w:p>
    <w:p w:rsidR="00E824C4" w:rsidRDefault="00E824C4">
      <w:pPr>
        <w:pBdr>
          <w:top w:val="single" w:sz="4" w:space="1" w:color="auto"/>
        </w:pBdr>
        <w:spacing w:after="0" w:line="0" w:lineRule="atLeast"/>
        <w:jc w:val="both"/>
        <w:rPr>
          <w:rFonts w:ascii="Times New Roman"/>
          <w:sz w:val="24"/>
          <w:szCs w:val="24"/>
        </w:rPr>
      </w:pPr>
    </w:p>
    <w:p w:rsidR="00E824C4" w:rsidRDefault="00E824C4">
      <w:pPr>
        <w:pBdr>
          <w:top w:val="single" w:sz="4" w:space="1" w:color="auto"/>
        </w:pBdr>
        <w:spacing w:after="0" w:line="0" w:lineRule="atLeast"/>
        <w:jc w:val="both"/>
        <w:rPr>
          <w:rFonts w:ascii="Times New Roman"/>
          <w:sz w:val="24"/>
          <w:szCs w:val="24"/>
        </w:rPr>
      </w:pPr>
    </w:p>
    <w:p w:rsidR="00E824C4" w:rsidRDefault="00E824C4">
      <w:pPr>
        <w:pBdr>
          <w:top w:val="single" w:sz="4" w:space="1" w:color="auto"/>
        </w:pBdr>
        <w:spacing w:after="0" w:line="0" w:lineRule="atLeast"/>
        <w:jc w:val="both"/>
        <w:rPr>
          <w:rFonts w:ascii="Times New Roman"/>
          <w:sz w:val="24"/>
          <w:szCs w:val="24"/>
        </w:rPr>
      </w:pPr>
    </w:p>
    <w:p w:rsidR="00E824C4" w:rsidRDefault="00E824C4">
      <w:pPr>
        <w:pBdr>
          <w:top w:val="single" w:sz="4" w:space="1" w:color="auto"/>
        </w:pBdr>
        <w:spacing w:after="0" w:line="0" w:lineRule="atLeast"/>
        <w:jc w:val="both"/>
        <w:rPr>
          <w:rFonts w:ascii="Times New Roman"/>
          <w:sz w:val="24"/>
          <w:szCs w:val="24"/>
        </w:rPr>
      </w:pPr>
    </w:p>
    <w:p w:rsidR="00E824C4" w:rsidRDefault="003B18F8">
      <w:pPr>
        <w:spacing w:after="0" w:line="240" w:lineRule="auto"/>
        <w:jc w:val="both"/>
        <w:rPr>
          <w:rFonts w:ascii="Times New Roman"/>
          <w:b/>
          <w:szCs w:val="20"/>
        </w:rPr>
      </w:pPr>
      <w:r>
        <w:rPr>
          <w:rFonts w:ascii="Times New Roman"/>
          <w:b/>
          <w:szCs w:val="20"/>
        </w:rPr>
        <w:t xml:space="preserve">1. INTRODUCTION </w:t>
      </w:r>
    </w:p>
    <w:p w:rsidR="00E824C4" w:rsidRDefault="003B18F8">
      <w:pPr>
        <w:spacing w:after="0" w:line="240" w:lineRule="auto"/>
        <w:jc w:val="both"/>
        <w:rPr>
          <w:rFonts w:ascii="Times New Roman"/>
          <w:b/>
          <w:szCs w:val="20"/>
        </w:rPr>
      </w:pPr>
      <w:r>
        <w:rPr>
          <w:rFonts w:ascii="Times New Roman"/>
          <w:b/>
          <w:szCs w:val="20"/>
        </w:rPr>
        <w:t xml:space="preserve"> </w:t>
      </w:r>
    </w:p>
    <w:p w:rsidR="00E824C4" w:rsidRDefault="003B18F8">
      <w:pPr>
        <w:spacing w:line="240" w:lineRule="auto"/>
        <w:jc w:val="both"/>
        <w:rPr>
          <w:rFonts w:ascii="Times New Roman"/>
          <w:sz w:val="24"/>
          <w:szCs w:val="24"/>
        </w:rPr>
      </w:pPr>
      <w:r>
        <w:rPr>
          <w:rFonts w:ascii="Times New Roman"/>
          <w:sz w:val="24"/>
          <w:szCs w:val="24"/>
        </w:rPr>
        <w:t>Economic growth and social transformation are intricately linked to educational institutions, particularly schools, which serve as essential conduits for the transmission of societal values, norms, a</w:t>
      </w:r>
      <w:r>
        <w:rPr>
          <w:rFonts w:ascii="Times New Roman"/>
          <w:sz w:val="24"/>
          <w:szCs w:val="24"/>
        </w:rPr>
        <w:t>nd ethics across generations. Within this context, students are expected to undergo holistic training that equips them with knowledge and skills vital for both individual and societal advancement (</w:t>
      </w:r>
      <w:proofErr w:type="spellStart"/>
      <w:r>
        <w:rPr>
          <w:rFonts w:ascii="Times New Roman"/>
          <w:sz w:val="24"/>
          <w:szCs w:val="24"/>
        </w:rPr>
        <w:t>Jaedun</w:t>
      </w:r>
      <w:proofErr w:type="spellEnd"/>
      <w:r>
        <w:rPr>
          <w:rFonts w:ascii="Times New Roman"/>
          <w:sz w:val="24"/>
          <w:szCs w:val="24"/>
        </w:rPr>
        <w:t xml:space="preserve"> et al., 2024). Secondary education, commonly referre</w:t>
      </w:r>
      <w:r>
        <w:rPr>
          <w:rFonts w:ascii="Times New Roman"/>
          <w:sz w:val="24"/>
          <w:szCs w:val="24"/>
        </w:rPr>
        <w:t>d to as middle or high school in various countries (</w:t>
      </w:r>
      <w:proofErr w:type="spellStart"/>
      <w:r>
        <w:rPr>
          <w:rFonts w:ascii="Times New Roman"/>
          <w:sz w:val="24"/>
          <w:szCs w:val="24"/>
        </w:rPr>
        <w:t>Pellas</w:t>
      </w:r>
      <w:proofErr w:type="spellEnd"/>
      <w:r>
        <w:rPr>
          <w:rFonts w:ascii="Times New Roman"/>
          <w:sz w:val="24"/>
          <w:szCs w:val="24"/>
        </w:rPr>
        <w:t xml:space="preserve"> et al., 2019; Ismail et al., 2024), represents a crucial stage in child development, building upon the foundational elements laid during primary education. At this juncture, students are anticipate</w:t>
      </w:r>
      <w:r>
        <w:rPr>
          <w:rFonts w:ascii="Times New Roman"/>
          <w:sz w:val="24"/>
          <w:szCs w:val="24"/>
        </w:rPr>
        <w:t>d to broaden their perspectives and cultivate well-rounded personalities. However, these young individuals are increasingly confronted with pressures, both at home and within academic settings, to excel and achieve superior grades, resulting in a troubling</w:t>
      </w:r>
      <w:r>
        <w:rPr>
          <w:rFonts w:ascii="Times New Roman"/>
          <w:sz w:val="24"/>
          <w:szCs w:val="24"/>
        </w:rPr>
        <w:t xml:space="preserve"> rise in unethical behaviors, often characterized as “examination malpractices” (Buckley, 1998; </w:t>
      </w:r>
      <w:proofErr w:type="spellStart"/>
      <w:r>
        <w:rPr>
          <w:rFonts w:ascii="Times New Roman"/>
          <w:sz w:val="24"/>
          <w:szCs w:val="24"/>
        </w:rPr>
        <w:t>Surahman</w:t>
      </w:r>
      <w:proofErr w:type="spellEnd"/>
      <w:r>
        <w:rPr>
          <w:rFonts w:ascii="Times New Roman"/>
          <w:sz w:val="24"/>
          <w:szCs w:val="24"/>
        </w:rPr>
        <w:t xml:space="preserve"> &amp; Wang, 2022). </w:t>
      </w:r>
    </w:p>
    <w:p w:rsidR="00E824C4" w:rsidRDefault="003B18F8">
      <w:pPr>
        <w:spacing w:line="240" w:lineRule="auto"/>
        <w:jc w:val="both"/>
        <w:rPr>
          <w:rFonts w:ascii="Times New Roman"/>
          <w:sz w:val="24"/>
          <w:szCs w:val="24"/>
        </w:rPr>
      </w:pPr>
      <w:r>
        <w:rPr>
          <w:rFonts w:ascii="Times New Roman"/>
          <w:sz w:val="24"/>
          <w:szCs w:val="24"/>
        </w:rPr>
        <w:t xml:space="preserve">The prevalence of unethical behavior among secondary school students during examinations has escalated to alarming levels, prompting </w:t>
      </w:r>
      <w:proofErr w:type="spellStart"/>
      <w:r>
        <w:rPr>
          <w:rFonts w:ascii="Times New Roman"/>
          <w:sz w:val="24"/>
          <w:szCs w:val="24"/>
        </w:rPr>
        <w:t>Os</w:t>
      </w:r>
      <w:r>
        <w:rPr>
          <w:rFonts w:ascii="Times New Roman"/>
          <w:sz w:val="24"/>
          <w:szCs w:val="24"/>
        </w:rPr>
        <w:t>sai</w:t>
      </w:r>
      <w:proofErr w:type="spellEnd"/>
      <w:r>
        <w:rPr>
          <w:rFonts w:ascii="Times New Roman"/>
          <w:sz w:val="24"/>
          <w:szCs w:val="24"/>
        </w:rPr>
        <w:t xml:space="preserve"> et al. (2023) to describe it as a plague afflicting educational institutions globally, particularly in developing nations. Examinations are appropriately viewed as fundamental instruments for evaluating learners' academic achievements (Rind &amp; Mari, 201</w:t>
      </w:r>
      <w:r>
        <w:rPr>
          <w:rFonts w:ascii="Times New Roman"/>
          <w:sz w:val="24"/>
          <w:szCs w:val="24"/>
        </w:rPr>
        <w:t>9), as they provide a systematic method for assessing the extent to which students have comprehended the curriculum and attained the desired learning objectives. Through standardized assessment methods, educators and stakeholders are furnished with quantif</w:t>
      </w:r>
      <w:r>
        <w:rPr>
          <w:rFonts w:ascii="Times New Roman"/>
          <w:sz w:val="24"/>
          <w:szCs w:val="24"/>
        </w:rPr>
        <w:t>iable data concerning learning outcomes (</w:t>
      </w:r>
      <w:proofErr w:type="spellStart"/>
      <w:r>
        <w:rPr>
          <w:rFonts w:ascii="Times New Roman"/>
          <w:sz w:val="24"/>
          <w:szCs w:val="24"/>
        </w:rPr>
        <w:t>Emelogu</w:t>
      </w:r>
      <w:proofErr w:type="spellEnd"/>
      <w:r>
        <w:rPr>
          <w:rFonts w:ascii="Times New Roman"/>
          <w:sz w:val="24"/>
          <w:szCs w:val="24"/>
        </w:rPr>
        <w:t xml:space="preserve"> et al., 2021; Yan &amp; Brown, 2021). Nonetheless, the high stakes associated with school examinations—encompassing implications for certification, promotion, and future opportunities—often engender considerable</w:t>
      </w:r>
      <w:r>
        <w:rPr>
          <w:rFonts w:ascii="Times New Roman"/>
          <w:sz w:val="24"/>
          <w:szCs w:val="24"/>
        </w:rPr>
        <w:t xml:space="preserve"> pressure among students. This pressure, coupled with an unwavering desire to succeed at any cost, has been closely correlated with the prevalence of cheating, herein referred to as “examination malpractices.”</w:t>
      </w:r>
    </w:p>
    <w:p w:rsidR="00E824C4" w:rsidRDefault="003B18F8">
      <w:pPr>
        <w:spacing w:line="240" w:lineRule="auto"/>
        <w:jc w:val="both"/>
        <w:rPr>
          <w:rFonts w:ascii="Times New Roman"/>
          <w:sz w:val="24"/>
          <w:szCs w:val="24"/>
        </w:rPr>
      </w:pPr>
      <w:r>
        <w:rPr>
          <w:rFonts w:ascii="Times New Roman"/>
          <w:sz w:val="24"/>
          <w:szCs w:val="24"/>
        </w:rPr>
        <w:t>The interplay between examination malpractices</w:t>
      </w:r>
      <w:r>
        <w:rPr>
          <w:rFonts w:ascii="Times New Roman"/>
          <w:sz w:val="24"/>
          <w:szCs w:val="24"/>
        </w:rPr>
        <w:t xml:space="preserve"> and various demographic and school-based factors warrants thorough investigation to establish frameworks for preventive measures. Demographic variables such as age, gender, parental qualifications, parental occupation, socio-economic status, past experien</w:t>
      </w:r>
      <w:r>
        <w:rPr>
          <w:rFonts w:ascii="Times New Roman"/>
          <w:sz w:val="24"/>
          <w:szCs w:val="24"/>
        </w:rPr>
        <w:t>ces, moral inclinations, and religious background may correlate with secondary school students’ proclivity towards examination malpractices. Age, in particular, is often perceived in terms of individual maturity and may significantly influence students' su</w:t>
      </w:r>
      <w:r>
        <w:rPr>
          <w:rFonts w:ascii="Times New Roman"/>
          <w:sz w:val="24"/>
          <w:szCs w:val="24"/>
        </w:rPr>
        <w:t>sceptibility to engaging in examination malpractice. According to Olusola (2022), demographic factors such as age and gender, when combined with other biological, cognitive, affective, and psychological variables, appear to be pivotal determinants of stude</w:t>
      </w:r>
      <w:r>
        <w:rPr>
          <w:rFonts w:ascii="Times New Roman"/>
          <w:sz w:val="24"/>
          <w:szCs w:val="24"/>
        </w:rPr>
        <w:t>nts’ participation in examination malpractices.</w:t>
      </w:r>
    </w:p>
    <w:p w:rsidR="00E824C4" w:rsidRDefault="003B18F8">
      <w:pPr>
        <w:numPr>
          <w:ilvl w:val="1"/>
          <w:numId w:val="11"/>
        </w:numPr>
        <w:spacing w:before="100" w:after="100" w:line="240" w:lineRule="auto"/>
        <w:jc w:val="both"/>
        <w:rPr>
          <w:rFonts w:ascii="Times New Roman" w:eastAsia="Calibri"/>
          <w:b/>
          <w:bCs/>
          <w:sz w:val="24"/>
          <w:szCs w:val="24"/>
        </w:rPr>
      </w:pPr>
      <w:r>
        <w:rPr>
          <w:rFonts w:ascii="Times New Roman" w:eastAsia="Calibri"/>
          <w:b/>
          <w:bCs/>
          <w:sz w:val="24"/>
          <w:szCs w:val="24"/>
        </w:rPr>
        <w:t xml:space="preserve">Problem Statement </w:t>
      </w:r>
    </w:p>
    <w:p w:rsidR="00E824C4" w:rsidRDefault="003B18F8">
      <w:pPr>
        <w:spacing w:line="240" w:lineRule="auto"/>
        <w:jc w:val="both"/>
        <w:rPr>
          <w:rFonts w:ascii="Times New Roman"/>
          <w:sz w:val="24"/>
          <w:szCs w:val="24"/>
        </w:rPr>
      </w:pPr>
      <w:r>
        <w:rPr>
          <w:rFonts w:ascii="Times New Roman"/>
          <w:sz w:val="24"/>
          <w:szCs w:val="24"/>
        </w:rPr>
        <w:lastRenderedPageBreak/>
        <w:t>Examination malpractice is defined as “any act of omission or commission by a person who, in anticipation of, before, during, or after any examination, fraudulently secures any unfair advan</w:t>
      </w:r>
      <w:r>
        <w:rPr>
          <w:rFonts w:ascii="Times New Roman"/>
          <w:sz w:val="24"/>
          <w:szCs w:val="24"/>
        </w:rPr>
        <w:t>tage for oneself or others in a manner that contravenes established rules and regulations, thereby undermining the validity, reliability, and authenticity of the examination and, ultimately, the integrity of the certificate issued (Olusola, 2022). Examinat</w:t>
      </w:r>
      <w:r>
        <w:rPr>
          <w:rFonts w:ascii="Times New Roman"/>
          <w:sz w:val="24"/>
          <w:szCs w:val="24"/>
        </w:rPr>
        <w:t>ion malpractices, a facet of academic dishonesty, encompass deceitful practices in school-based academic evaluations, thereby obstructing the attainment of commendable educational objectives such as the cultivation of skills, competencies, and ethical valu</w:t>
      </w:r>
      <w:r>
        <w:rPr>
          <w:rFonts w:ascii="Times New Roman"/>
          <w:sz w:val="24"/>
          <w:szCs w:val="24"/>
        </w:rPr>
        <w:t>es in students (</w:t>
      </w:r>
      <w:proofErr w:type="spellStart"/>
      <w:r>
        <w:rPr>
          <w:rFonts w:ascii="Times New Roman"/>
          <w:sz w:val="24"/>
          <w:szCs w:val="24"/>
        </w:rPr>
        <w:t>Ossai</w:t>
      </w:r>
      <w:proofErr w:type="spellEnd"/>
      <w:r>
        <w:rPr>
          <w:rFonts w:ascii="Times New Roman"/>
          <w:sz w:val="24"/>
          <w:szCs w:val="24"/>
        </w:rPr>
        <w:t xml:space="preserve"> et al., 2023</w:t>
      </w:r>
      <w:proofErr w:type="gramStart"/>
      <w:r>
        <w:rPr>
          <w:rFonts w:ascii="Times New Roman"/>
          <w:sz w:val="24"/>
          <w:szCs w:val="24"/>
        </w:rPr>
        <w:t>a,b</w:t>
      </w:r>
      <w:proofErr w:type="gramEnd"/>
      <w:r>
        <w:rPr>
          <w:rFonts w:ascii="Times New Roman"/>
          <w:sz w:val="24"/>
          <w:szCs w:val="24"/>
        </w:rPr>
        <w:t>). There exists a compelling necessity to identify the factors that predispose students to engage in dishonest behaviors during educational assessments, with the intention of laying a foundation for proactive measures t</w:t>
      </w:r>
      <w:r>
        <w:rPr>
          <w:rFonts w:ascii="Times New Roman"/>
          <w:sz w:val="24"/>
          <w:szCs w:val="24"/>
        </w:rPr>
        <w:t>o mitigate examination malpractices within academic institutions. This phenomenon has emerged as a significant obstacle to achieving educational objectives crucial for national development. Examination malpractices, also known as cheating and broadly categ</w:t>
      </w:r>
      <w:r>
        <w:rPr>
          <w:rFonts w:ascii="Times New Roman"/>
          <w:sz w:val="24"/>
          <w:szCs w:val="24"/>
        </w:rPr>
        <w:t>orized as “academic dishonesty” (</w:t>
      </w:r>
      <w:proofErr w:type="spellStart"/>
      <w:r>
        <w:rPr>
          <w:rFonts w:ascii="Times New Roman"/>
          <w:sz w:val="24"/>
          <w:szCs w:val="24"/>
        </w:rPr>
        <w:t>Igbe</w:t>
      </w:r>
      <w:proofErr w:type="spellEnd"/>
      <w:r>
        <w:rPr>
          <w:rFonts w:ascii="Times New Roman"/>
          <w:sz w:val="24"/>
          <w:szCs w:val="24"/>
        </w:rPr>
        <w:t xml:space="preserve"> et al., 2023), are rapidly becoming a pressing contemporary issue in education because it leads to production of quacks in various professions. Every individual in the society is at risk of falling into the hands of ha</w:t>
      </w:r>
      <w:r>
        <w:rPr>
          <w:rFonts w:ascii="Times New Roman"/>
          <w:sz w:val="24"/>
          <w:szCs w:val="24"/>
        </w:rPr>
        <w:t>lf-baked graduates who acquired their qualifications through cheating in school examinations. The following research questions will be answered in this study:</w:t>
      </w:r>
    </w:p>
    <w:p w:rsidR="00E824C4" w:rsidRDefault="003B18F8">
      <w:pPr>
        <w:spacing w:line="240" w:lineRule="auto"/>
        <w:jc w:val="both"/>
        <w:rPr>
          <w:rFonts w:ascii="Times New Roman"/>
          <w:sz w:val="24"/>
          <w:szCs w:val="24"/>
        </w:rPr>
      </w:pPr>
      <w:r>
        <w:rPr>
          <w:rFonts w:ascii="Times New Roman"/>
          <w:sz w:val="24"/>
          <w:szCs w:val="24"/>
        </w:rPr>
        <w:t>- What is the relationship between age and students' predisposition toward examination malpractic</w:t>
      </w:r>
      <w:r>
        <w:rPr>
          <w:rFonts w:ascii="Times New Roman"/>
          <w:sz w:val="24"/>
          <w:szCs w:val="24"/>
        </w:rPr>
        <w:t>es?</w:t>
      </w:r>
    </w:p>
    <w:p w:rsidR="00E824C4" w:rsidRDefault="003B18F8">
      <w:pPr>
        <w:spacing w:line="240" w:lineRule="auto"/>
        <w:jc w:val="both"/>
        <w:rPr>
          <w:rFonts w:ascii="Times New Roman"/>
          <w:sz w:val="24"/>
          <w:szCs w:val="24"/>
        </w:rPr>
      </w:pPr>
      <w:r>
        <w:rPr>
          <w:rFonts w:ascii="Times New Roman"/>
          <w:sz w:val="24"/>
          <w:szCs w:val="24"/>
        </w:rPr>
        <w:t>- Are there differences in students’ predisposition towards examination malpractices on the basis of gender?</w:t>
      </w:r>
    </w:p>
    <w:p w:rsidR="00E824C4" w:rsidRDefault="003B18F8">
      <w:pPr>
        <w:spacing w:line="240" w:lineRule="auto"/>
        <w:jc w:val="both"/>
        <w:rPr>
          <w:rFonts w:ascii="Times New Roman"/>
          <w:sz w:val="24"/>
          <w:szCs w:val="24"/>
        </w:rPr>
      </w:pPr>
      <w:r>
        <w:rPr>
          <w:rFonts w:ascii="Times New Roman"/>
          <w:sz w:val="24"/>
          <w:szCs w:val="24"/>
        </w:rPr>
        <w:t xml:space="preserve">- How does religion influence students’ predisposition towards examination malpractices? </w:t>
      </w:r>
    </w:p>
    <w:p w:rsidR="00E824C4" w:rsidRDefault="003B18F8">
      <w:pPr>
        <w:spacing w:line="240" w:lineRule="auto"/>
        <w:jc w:val="both"/>
        <w:rPr>
          <w:rFonts w:ascii="Times New Roman"/>
          <w:sz w:val="24"/>
          <w:szCs w:val="24"/>
        </w:rPr>
      </w:pPr>
      <w:r>
        <w:rPr>
          <w:rFonts w:ascii="Times New Roman"/>
          <w:sz w:val="24"/>
          <w:szCs w:val="24"/>
        </w:rPr>
        <w:t>- What is the influence of parental educational attai</w:t>
      </w:r>
      <w:r>
        <w:rPr>
          <w:rFonts w:ascii="Times New Roman"/>
          <w:sz w:val="24"/>
          <w:szCs w:val="24"/>
        </w:rPr>
        <w:t xml:space="preserve">nment and types of employment on students’ predisposition towards examination malpractices? </w:t>
      </w:r>
    </w:p>
    <w:p w:rsidR="00E824C4" w:rsidRDefault="003B18F8">
      <w:pPr>
        <w:spacing w:line="240" w:lineRule="auto"/>
        <w:jc w:val="both"/>
        <w:rPr>
          <w:rFonts w:ascii="Times New Roman"/>
          <w:sz w:val="24"/>
          <w:szCs w:val="24"/>
        </w:rPr>
      </w:pPr>
      <w:r>
        <w:rPr>
          <w:rFonts w:ascii="Times New Roman"/>
          <w:sz w:val="24"/>
          <w:szCs w:val="24"/>
        </w:rPr>
        <w:t xml:space="preserve">- Does school location exert an influence on students' predispositions toward examination malpractices?  </w:t>
      </w:r>
    </w:p>
    <w:p w:rsidR="00E824C4" w:rsidRDefault="003B18F8">
      <w:pPr>
        <w:spacing w:line="240" w:lineRule="auto"/>
        <w:jc w:val="both"/>
        <w:rPr>
          <w:rFonts w:ascii="Times New Roman"/>
          <w:sz w:val="24"/>
          <w:szCs w:val="24"/>
        </w:rPr>
      </w:pPr>
      <w:r>
        <w:rPr>
          <w:rFonts w:ascii="Times New Roman"/>
          <w:sz w:val="24"/>
          <w:szCs w:val="24"/>
        </w:rPr>
        <w:t xml:space="preserve">- What is the impact of the type of </w:t>
      </w:r>
      <w:proofErr w:type="gramStart"/>
      <w:r>
        <w:rPr>
          <w:rFonts w:ascii="Times New Roman"/>
          <w:sz w:val="24"/>
          <w:szCs w:val="24"/>
        </w:rPr>
        <w:t>institution  students</w:t>
      </w:r>
      <w:proofErr w:type="gramEnd"/>
      <w:r>
        <w:rPr>
          <w:rFonts w:ascii="Times New Roman"/>
          <w:sz w:val="24"/>
          <w:szCs w:val="24"/>
        </w:rPr>
        <w:t xml:space="preserve"> attend on their predispositions toward examination malpractices?</w:t>
      </w:r>
    </w:p>
    <w:p w:rsidR="00E824C4" w:rsidRDefault="003B18F8">
      <w:pPr>
        <w:spacing w:line="240" w:lineRule="auto"/>
        <w:jc w:val="both"/>
        <w:rPr>
          <w:rFonts w:ascii="Times New Roman"/>
          <w:sz w:val="24"/>
          <w:szCs w:val="24"/>
        </w:rPr>
      </w:pPr>
      <w:r>
        <w:rPr>
          <w:rFonts w:ascii="Times New Roman"/>
          <w:sz w:val="24"/>
          <w:szCs w:val="24"/>
        </w:rPr>
        <w:t xml:space="preserve">-  How </w:t>
      </w:r>
      <w:proofErr w:type="gramStart"/>
      <w:r>
        <w:rPr>
          <w:rFonts w:ascii="Times New Roman"/>
          <w:sz w:val="24"/>
          <w:szCs w:val="24"/>
        </w:rPr>
        <w:t>does  subject</w:t>
      </w:r>
      <w:proofErr w:type="gramEnd"/>
      <w:r>
        <w:rPr>
          <w:rFonts w:ascii="Times New Roman"/>
          <w:sz w:val="24"/>
          <w:szCs w:val="24"/>
        </w:rPr>
        <w:t xml:space="preserve"> of study influence students' predispositions toward examination malpractices?</w:t>
      </w:r>
    </w:p>
    <w:p w:rsidR="00E824C4" w:rsidRDefault="003B18F8">
      <w:pPr>
        <w:spacing w:line="240" w:lineRule="auto"/>
        <w:jc w:val="both"/>
        <w:rPr>
          <w:rFonts w:ascii="Times New Roman"/>
          <w:b/>
          <w:bCs/>
          <w:sz w:val="24"/>
          <w:szCs w:val="24"/>
        </w:rPr>
      </w:pPr>
      <w:r>
        <w:rPr>
          <w:rFonts w:ascii="Times New Roman"/>
          <w:sz w:val="24"/>
          <w:szCs w:val="24"/>
        </w:rPr>
        <w:t xml:space="preserve">- What is the rationale for integrating demographic and school-based factors into a framework for preventive strategies against examination malpractices in educational institutions?  </w:t>
      </w:r>
    </w:p>
    <w:p w:rsidR="00E824C4" w:rsidRDefault="00E824C4">
      <w:pPr>
        <w:spacing w:before="100" w:after="100" w:line="240" w:lineRule="auto"/>
        <w:jc w:val="both"/>
        <w:rPr>
          <w:rFonts w:ascii="Times New Roman" w:eastAsia="Calibri"/>
          <w:b/>
          <w:bCs/>
          <w:sz w:val="24"/>
          <w:szCs w:val="24"/>
        </w:rPr>
      </w:pPr>
    </w:p>
    <w:p w:rsidR="00E824C4" w:rsidRDefault="003B18F8">
      <w:pPr>
        <w:spacing w:after="0" w:line="240" w:lineRule="auto"/>
        <w:rPr>
          <w:rFonts w:ascii="Times New Roman" w:eastAsia="Calibri"/>
          <w:b/>
          <w:bCs/>
          <w:sz w:val="24"/>
          <w:szCs w:val="24"/>
        </w:rPr>
      </w:pPr>
      <w:r>
        <w:rPr>
          <w:rFonts w:ascii="Times New Roman" w:eastAsia="Calibri"/>
          <w:b/>
          <w:bCs/>
          <w:sz w:val="24"/>
          <w:szCs w:val="24"/>
        </w:rPr>
        <w:t>1.2 Literature Review</w:t>
      </w:r>
    </w:p>
    <w:p w:rsidR="00E824C4" w:rsidRDefault="00E824C4">
      <w:pPr>
        <w:spacing w:after="0" w:line="240" w:lineRule="auto"/>
        <w:rPr>
          <w:rFonts w:ascii="Times New Roman" w:eastAsia="Calibri"/>
          <w:b/>
          <w:bCs/>
          <w:sz w:val="24"/>
          <w:szCs w:val="24"/>
        </w:rPr>
      </w:pPr>
    </w:p>
    <w:p w:rsidR="00E824C4" w:rsidRDefault="003B18F8">
      <w:pPr>
        <w:spacing w:line="240" w:lineRule="auto"/>
        <w:jc w:val="both"/>
        <w:rPr>
          <w:rFonts w:ascii="Times New Roman"/>
          <w:sz w:val="24"/>
          <w:szCs w:val="24"/>
        </w:rPr>
      </w:pPr>
      <w:r>
        <w:rPr>
          <w:rFonts w:ascii="Times New Roman"/>
          <w:sz w:val="24"/>
          <w:szCs w:val="24"/>
        </w:rPr>
        <w:t>A plethora of theories has been posited in the s</w:t>
      </w:r>
      <w:r>
        <w:rPr>
          <w:rFonts w:ascii="Times New Roman"/>
          <w:sz w:val="24"/>
          <w:szCs w:val="24"/>
        </w:rPr>
        <w:t xml:space="preserve">cholarly literature to elucidate the prevalence of academic dishonesty, including cognitive, social learning, morality, reasoned action, and the Theory of Planned </w:t>
      </w:r>
      <w:proofErr w:type="spellStart"/>
      <w:r>
        <w:rPr>
          <w:rFonts w:ascii="Times New Roman"/>
          <w:sz w:val="24"/>
          <w:szCs w:val="24"/>
        </w:rPr>
        <w:t>Behaviour</w:t>
      </w:r>
      <w:proofErr w:type="spellEnd"/>
      <w:r>
        <w:rPr>
          <w:rFonts w:ascii="Times New Roman"/>
          <w:sz w:val="24"/>
          <w:szCs w:val="24"/>
        </w:rPr>
        <w:t xml:space="preserve"> (TPB) (</w:t>
      </w:r>
      <w:proofErr w:type="spellStart"/>
      <w:r>
        <w:rPr>
          <w:rFonts w:ascii="Times New Roman"/>
          <w:sz w:val="24"/>
          <w:szCs w:val="24"/>
        </w:rPr>
        <w:t>Madara</w:t>
      </w:r>
      <w:proofErr w:type="spellEnd"/>
      <w:r>
        <w:rPr>
          <w:rFonts w:ascii="Times New Roman"/>
          <w:sz w:val="24"/>
          <w:szCs w:val="24"/>
        </w:rPr>
        <w:t xml:space="preserve"> et al., 2016; </w:t>
      </w:r>
      <w:proofErr w:type="spellStart"/>
      <w:r>
        <w:rPr>
          <w:rFonts w:ascii="Times New Roman"/>
          <w:sz w:val="24"/>
          <w:szCs w:val="24"/>
        </w:rPr>
        <w:lastRenderedPageBreak/>
        <w:t>Ossai</w:t>
      </w:r>
      <w:proofErr w:type="spellEnd"/>
      <w:r>
        <w:rPr>
          <w:rFonts w:ascii="Times New Roman"/>
          <w:sz w:val="24"/>
          <w:szCs w:val="24"/>
        </w:rPr>
        <w:t xml:space="preserve"> et al., 2023a). Nevertheless, this study is ancho</w:t>
      </w:r>
      <w:r>
        <w:rPr>
          <w:rFonts w:ascii="Times New Roman"/>
          <w:sz w:val="24"/>
          <w:szCs w:val="24"/>
        </w:rPr>
        <w:t xml:space="preserve">red in the expanded Theory of Planned </w:t>
      </w:r>
      <w:proofErr w:type="spellStart"/>
      <w:r>
        <w:rPr>
          <w:rFonts w:ascii="Times New Roman"/>
          <w:sz w:val="24"/>
          <w:szCs w:val="24"/>
        </w:rPr>
        <w:t>Behaviour</w:t>
      </w:r>
      <w:proofErr w:type="spellEnd"/>
      <w:r>
        <w:rPr>
          <w:rFonts w:ascii="Times New Roman"/>
          <w:sz w:val="24"/>
          <w:szCs w:val="24"/>
        </w:rPr>
        <w:t xml:space="preserve">, which acknowledges demographic and environmental variables as integral components influencing an individual’s intention to engage in specific behaviors. </w:t>
      </w:r>
    </w:p>
    <w:p w:rsidR="00E824C4" w:rsidRDefault="003B18F8">
      <w:pPr>
        <w:spacing w:line="240" w:lineRule="auto"/>
        <w:jc w:val="both"/>
        <w:rPr>
          <w:rFonts w:ascii="Times New Roman"/>
          <w:sz w:val="24"/>
          <w:szCs w:val="24"/>
        </w:rPr>
      </w:pPr>
      <w:r>
        <w:rPr>
          <w:rFonts w:ascii="Times New Roman"/>
          <w:sz w:val="24"/>
          <w:szCs w:val="24"/>
        </w:rPr>
        <w:t xml:space="preserve">The initial formulation of TPB, as delineated by </w:t>
      </w:r>
      <w:proofErr w:type="spellStart"/>
      <w:r>
        <w:rPr>
          <w:rFonts w:ascii="Times New Roman"/>
          <w:sz w:val="24"/>
          <w:szCs w:val="24"/>
        </w:rPr>
        <w:t>Ajze</w:t>
      </w:r>
      <w:r>
        <w:rPr>
          <w:rFonts w:ascii="Times New Roman"/>
          <w:sz w:val="24"/>
          <w:szCs w:val="24"/>
        </w:rPr>
        <w:t>n</w:t>
      </w:r>
      <w:proofErr w:type="spellEnd"/>
      <w:r>
        <w:rPr>
          <w:rFonts w:ascii="Times New Roman"/>
          <w:sz w:val="24"/>
          <w:szCs w:val="24"/>
        </w:rPr>
        <w:t xml:space="preserve"> (1991), comprised Attitude towards </w:t>
      </w:r>
      <w:proofErr w:type="spellStart"/>
      <w:r>
        <w:rPr>
          <w:rFonts w:ascii="Times New Roman"/>
          <w:sz w:val="24"/>
          <w:szCs w:val="24"/>
        </w:rPr>
        <w:t>Behaviour</w:t>
      </w:r>
      <w:proofErr w:type="spellEnd"/>
      <w:r>
        <w:rPr>
          <w:rFonts w:ascii="Times New Roman"/>
          <w:sz w:val="24"/>
          <w:szCs w:val="24"/>
        </w:rPr>
        <w:t xml:space="preserve"> (ATB), Subjective Norms (SN), and Perceived </w:t>
      </w:r>
      <w:proofErr w:type="spellStart"/>
      <w:r>
        <w:rPr>
          <w:rFonts w:ascii="Times New Roman"/>
          <w:sz w:val="24"/>
          <w:szCs w:val="24"/>
        </w:rPr>
        <w:t>Behavioural</w:t>
      </w:r>
      <w:proofErr w:type="spellEnd"/>
      <w:r>
        <w:rPr>
          <w:rFonts w:ascii="Times New Roman"/>
          <w:sz w:val="24"/>
          <w:szCs w:val="24"/>
        </w:rPr>
        <w:t xml:space="preserve"> Control (PBC) to elucidate intentions related to the behavior of interest. This framework has since been augmented to incorporate dimensions such as demo</w:t>
      </w:r>
      <w:r>
        <w:rPr>
          <w:rFonts w:ascii="Times New Roman"/>
          <w:sz w:val="24"/>
          <w:szCs w:val="24"/>
        </w:rPr>
        <w:t>graphic factors, moral reasoning, and prior experiences (</w:t>
      </w:r>
      <w:proofErr w:type="spellStart"/>
      <w:r>
        <w:rPr>
          <w:rFonts w:ascii="Times New Roman"/>
          <w:sz w:val="24"/>
          <w:szCs w:val="24"/>
        </w:rPr>
        <w:t>Bagraim</w:t>
      </w:r>
      <w:proofErr w:type="spellEnd"/>
      <w:r>
        <w:rPr>
          <w:rFonts w:ascii="Times New Roman"/>
          <w:sz w:val="24"/>
          <w:szCs w:val="24"/>
        </w:rPr>
        <w:t xml:space="preserve"> et al., 2014; </w:t>
      </w:r>
      <w:proofErr w:type="spellStart"/>
      <w:r>
        <w:rPr>
          <w:rFonts w:ascii="Times New Roman"/>
          <w:sz w:val="24"/>
          <w:szCs w:val="24"/>
        </w:rPr>
        <w:t>Madara</w:t>
      </w:r>
      <w:proofErr w:type="spellEnd"/>
      <w:r>
        <w:rPr>
          <w:rFonts w:ascii="Times New Roman"/>
          <w:sz w:val="24"/>
          <w:szCs w:val="24"/>
        </w:rPr>
        <w:t xml:space="preserve"> et al., 2016; Hendy &amp; </w:t>
      </w:r>
      <w:proofErr w:type="spellStart"/>
      <w:r>
        <w:rPr>
          <w:rFonts w:ascii="Times New Roman"/>
          <w:sz w:val="24"/>
          <w:szCs w:val="24"/>
        </w:rPr>
        <w:t>Montargot</w:t>
      </w:r>
      <w:proofErr w:type="spellEnd"/>
      <w:r>
        <w:rPr>
          <w:rFonts w:ascii="Times New Roman"/>
          <w:sz w:val="24"/>
          <w:szCs w:val="24"/>
        </w:rPr>
        <w:t xml:space="preserve">, 2019; </w:t>
      </w:r>
      <w:proofErr w:type="spellStart"/>
      <w:r>
        <w:rPr>
          <w:rFonts w:ascii="Times New Roman"/>
          <w:sz w:val="24"/>
          <w:szCs w:val="24"/>
        </w:rPr>
        <w:t>Ossai</w:t>
      </w:r>
      <w:proofErr w:type="spellEnd"/>
      <w:r>
        <w:rPr>
          <w:rFonts w:ascii="Times New Roman"/>
          <w:sz w:val="24"/>
          <w:szCs w:val="24"/>
        </w:rPr>
        <w:t xml:space="preserve"> et al., 2023</w:t>
      </w:r>
      <w:proofErr w:type="gramStart"/>
      <w:r>
        <w:rPr>
          <w:rFonts w:ascii="Times New Roman"/>
          <w:sz w:val="24"/>
          <w:szCs w:val="24"/>
        </w:rPr>
        <w:t>a,b</w:t>
      </w:r>
      <w:proofErr w:type="gramEnd"/>
      <w:r>
        <w:rPr>
          <w:rFonts w:ascii="Times New Roman"/>
          <w:sz w:val="24"/>
          <w:szCs w:val="24"/>
        </w:rPr>
        <w:t>). The expansion of TPB arose from the recognition that additional factors influence intentional behavior beyo</w:t>
      </w:r>
      <w:r>
        <w:rPr>
          <w:rFonts w:ascii="Times New Roman"/>
          <w:sz w:val="24"/>
          <w:szCs w:val="24"/>
        </w:rPr>
        <w:t>nd the original three components. These factors encompass personality traits, demographic variables, and moral backgrounds, including religious influences and past experiences. Such variables may either inhibit or exacerbate an individual’s propensity towa</w:t>
      </w:r>
      <w:r>
        <w:rPr>
          <w:rFonts w:ascii="Times New Roman"/>
          <w:sz w:val="24"/>
          <w:szCs w:val="24"/>
        </w:rPr>
        <w:t xml:space="preserve">rds behaviors of interest, such as academic dishonesty during educational assessments. </w:t>
      </w:r>
    </w:p>
    <w:p w:rsidR="00E824C4" w:rsidRDefault="003B18F8">
      <w:pPr>
        <w:spacing w:line="240" w:lineRule="auto"/>
        <w:jc w:val="both"/>
        <w:rPr>
          <w:rFonts w:ascii="Times New Roman"/>
          <w:sz w:val="24"/>
          <w:szCs w:val="24"/>
        </w:rPr>
      </w:pPr>
      <w:r>
        <w:rPr>
          <w:rFonts w:ascii="Times New Roman"/>
          <w:sz w:val="24"/>
          <w:szCs w:val="24"/>
        </w:rPr>
        <w:t>Empirical findings suggest that various factors could either deter or complicate the manifestations of desirable or undesirable behaviors, namely academic integrity ver</w:t>
      </w:r>
      <w:r>
        <w:rPr>
          <w:rFonts w:ascii="Times New Roman"/>
          <w:sz w:val="24"/>
          <w:szCs w:val="24"/>
        </w:rPr>
        <w:t>sus academic dishonesty. For instance, an individual’s ethical training, experiential background, and personality traits can significantly influence their responses to situations that may tempt them to engage in acts of academic dishonesty or examination m</w:t>
      </w:r>
      <w:r>
        <w:rPr>
          <w:rFonts w:ascii="Times New Roman"/>
          <w:sz w:val="24"/>
          <w:szCs w:val="24"/>
        </w:rPr>
        <w:t>alpractices. The TPB elucidates the interplay between demographic and non-demographic factors as determinants of the behavior in question (e.g., academic dishonesty). Academic dishonesty during examinations—commonly referred to as examination malpractice—i</w:t>
      </w:r>
      <w:r>
        <w:rPr>
          <w:rFonts w:ascii="Times New Roman"/>
          <w:sz w:val="24"/>
          <w:szCs w:val="24"/>
        </w:rPr>
        <w:t>s typically a premeditated act. Deliberate planning and coordination precede the actual execution of cheating behaviors, thus it is feasible to gauge the inclination or propensity of a student to commit acts of deceit during examinations, as evidenced by t</w:t>
      </w:r>
      <w:r>
        <w:rPr>
          <w:rFonts w:ascii="Times New Roman"/>
          <w:sz w:val="24"/>
          <w:szCs w:val="24"/>
        </w:rPr>
        <w:t xml:space="preserve">he studies conducted by </w:t>
      </w:r>
      <w:proofErr w:type="spellStart"/>
      <w:r>
        <w:rPr>
          <w:rFonts w:ascii="Times New Roman"/>
          <w:sz w:val="24"/>
          <w:szCs w:val="24"/>
        </w:rPr>
        <w:t>Ossai</w:t>
      </w:r>
      <w:proofErr w:type="spellEnd"/>
      <w:r>
        <w:rPr>
          <w:rFonts w:ascii="Times New Roman"/>
          <w:sz w:val="24"/>
          <w:szCs w:val="24"/>
        </w:rPr>
        <w:t xml:space="preserve"> et al. (2023a, b).</w:t>
      </w:r>
    </w:p>
    <w:p w:rsidR="00E824C4" w:rsidRDefault="003B18F8">
      <w:pPr>
        <w:spacing w:line="240" w:lineRule="auto"/>
        <w:jc w:val="both"/>
        <w:rPr>
          <w:rFonts w:ascii="Times New Roman"/>
          <w:sz w:val="24"/>
          <w:szCs w:val="24"/>
        </w:rPr>
      </w:pPr>
      <w:r>
        <w:rPr>
          <w:rFonts w:ascii="Times New Roman"/>
          <w:sz w:val="24"/>
          <w:szCs w:val="24"/>
        </w:rPr>
        <w:t>The interplay among demographic variables—including gender, age, religion, parental background—and other factors within the educational environment (such as school location, course of study, and type of inst</w:t>
      </w:r>
      <w:r>
        <w:rPr>
          <w:rFonts w:ascii="Times New Roman"/>
          <w:sz w:val="24"/>
          <w:szCs w:val="24"/>
        </w:rPr>
        <w:t>itution) predisposes students toward specific behaviors, particularly their dispositions regarding academic dishonesty during examinations. These positive or negative predispositions toward academic dishonesty may be influenced by an individual's demograph</w:t>
      </w:r>
      <w:r>
        <w:rPr>
          <w:rFonts w:ascii="Times New Roman"/>
          <w:sz w:val="24"/>
          <w:szCs w:val="24"/>
        </w:rPr>
        <w:t xml:space="preserve">ic and school-based variables, which are the focus of this study. The correlation between demographic factors and students’ attitudes toward examination malpractices has generated considerable concern not only among educational researchers but also within </w:t>
      </w:r>
      <w:r>
        <w:rPr>
          <w:rFonts w:ascii="Times New Roman"/>
          <w:sz w:val="24"/>
          <w:szCs w:val="24"/>
        </w:rPr>
        <w:t xml:space="preserve">society at large. It is crucial to acknowledge that examination malpractice diminishes the value attributed to academic certificates universally. Indeed, the relationship between age, gender, and religion appears to be positively correlated. </w:t>
      </w:r>
      <w:proofErr w:type="spellStart"/>
      <w:r>
        <w:rPr>
          <w:rFonts w:ascii="Times New Roman"/>
          <w:sz w:val="24"/>
          <w:szCs w:val="24"/>
        </w:rPr>
        <w:t>Olarenwaju</w:t>
      </w:r>
      <w:proofErr w:type="spellEnd"/>
      <w:r>
        <w:rPr>
          <w:rFonts w:ascii="Times New Roman"/>
          <w:sz w:val="24"/>
          <w:szCs w:val="24"/>
        </w:rPr>
        <w:t xml:space="preserve"> and</w:t>
      </w:r>
      <w:r>
        <w:rPr>
          <w:rFonts w:ascii="Times New Roman"/>
          <w:sz w:val="24"/>
          <w:szCs w:val="24"/>
        </w:rPr>
        <w:t xml:space="preserve"> </w:t>
      </w:r>
      <w:proofErr w:type="spellStart"/>
      <w:r>
        <w:rPr>
          <w:rFonts w:ascii="Times New Roman"/>
          <w:sz w:val="24"/>
          <w:szCs w:val="24"/>
        </w:rPr>
        <w:t>Ogunlade</w:t>
      </w:r>
      <w:proofErr w:type="spellEnd"/>
      <w:r>
        <w:rPr>
          <w:rFonts w:ascii="Times New Roman"/>
          <w:sz w:val="24"/>
          <w:szCs w:val="24"/>
        </w:rPr>
        <w:t xml:space="preserve"> (2024) assert that psycho-demographic variables significantly contribute to examination malpractice. Similarly, Gidado et al. (2024) observed a prevalence of examination malpractice among both female and male students, across private and public s</w:t>
      </w:r>
      <w:r>
        <w:rPr>
          <w:rFonts w:ascii="Times New Roman"/>
          <w:sz w:val="24"/>
          <w:szCs w:val="24"/>
        </w:rPr>
        <w:t>econdary schools, as well as in rural and urban educational settings. General observations suggest a positive correlation between institutional factors (such as school location, types of institution, and subjects of study) and students' dispositions toward</w:t>
      </w:r>
      <w:r>
        <w:rPr>
          <w:rFonts w:ascii="Times New Roman"/>
          <w:sz w:val="24"/>
          <w:szCs w:val="24"/>
        </w:rPr>
        <w:t xml:space="preserve"> examination malpractices or academic dishonesty.</w:t>
      </w:r>
    </w:p>
    <w:p w:rsidR="00E824C4" w:rsidRDefault="003B18F8">
      <w:pPr>
        <w:spacing w:line="240" w:lineRule="auto"/>
        <w:jc w:val="both"/>
        <w:rPr>
          <w:rFonts w:ascii="Times New Roman"/>
          <w:sz w:val="24"/>
          <w:szCs w:val="24"/>
        </w:rPr>
      </w:pPr>
      <w:r>
        <w:rPr>
          <w:rFonts w:ascii="Times New Roman"/>
          <w:sz w:val="24"/>
          <w:szCs w:val="24"/>
        </w:rPr>
        <w:lastRenderedPageBreak/>
        <w:t>Gender, as a demographic factor associated with examination malpractice, is increasingly recognized as a critical variable influencing students’ tendencies toward such misconduct (Olusola, 2022; Segun, 2021</w:t>
      </w:r>
      <w:r>
        <w:rPr>
          <w:rFonts w:ascii="Times New Roman"/>
          <w:sz w:val="24"/>
          <w:szCs w:val="24"/>
        </w:rPr>
        <w:t xml:space="preserve">). Gender may exert a significant influence on students' attitudes regarding examination malpractice. Segun (2021) contends that females are more likely to engage in examination malpractice than their male counterparts, as the female gender often finds it </w:t>
      </w:r>
      <w:r>
        <w:rPr>
          <w:rFonts w:ascii="Times New Roman"/>
          <w:sz w:val="24"/>
          <w:szCs w:val="24"/>
        </w:rPr>
        <w:t>more feasible to inscribe information on their bodies. Furthermore, parental factors, as variables influencing students’ predisposition to examination malpractice, may manifest to varying degrees through parental educational qualifications, occupational st</w:t>
      </w:r>
      <w:r>
        <w:rPr>
          <w:rFonts w:ascii="Times New Roman"/>
          <w:sz w:val="24"/>
          <w:szCs w:val="24"/>
        </w:rPr>
        <w:t xml:space="preserve">atus, or socio-economic conditions. Ngala (2019) argues that examination malpractice is rapidly becoming entrenched in the Nigerian educational landscape, as a considerable number of parents condone such behavior. </w:t>
      </w:r>
      <w:proofErr w:type="spellStart"/>
      <w:r>
        <w:rPr>
          <w:rFonts w:ascii="Times New Roman"/>
          <w:sz w:val="24"/>
          <w:szCs w:val="24"/>
        </w:rPr>
        <w:t>Mikeru</w:t>
      </w:r>
      <w:proofErr w:type="spellEnd"/>
      <w:r>
        <w:rPr>
          <w:rFonts w:ascii="Times New Roman"/>
          <w:sz w:val="24"/>
          <w:szCs w:val="24"/>
        </w:rPr>
        <w:t xml:space="preserve"> et al. (2024) astutely note that am</w:t>
      </w:r>
      <w:r>
        <w:rPr>
          <w:rFonts w:ascii="Times New Roman"/>
          <w:sz w:val="24"/>
          <w:szCs w:val="24"/>
        </w:rPr>
        <w:t>ong the numerous contributory factors to examination malpractice in sub-Saharan Africa are socio-economic pressures and employment opportunities.</w:t>
      </w:r>
    </w:p>
    <w:p w:rsidR="00E824C4" w:rsidRDefault="003B18F8">
      <w:pPr>
        <w:spacing w:line="240" w:lineRule="auto"/>
        <w:jc w:val="both"/>
        <w:rPr>
          <w:rFonts w:ascii="Times New Roman"/>
          <w:sz w:val="24"/>
          <w:szCs w:val="24"/>
        </w:rPr>
      </w:pPr>
      <w:r>
        <w:rPr>
          <w:rFonts w:ascii="Times New Roman"/>
          <w:sz w:val="24"/>
          <w:szCs w:val="24"/>
        </w:rPr>
        <w:t>It is widely acknowledged that religion plays a pivotal role in shaping human behavior. Consequently, it may e</w:t>
      </w:r>
      <w:r>
        <w:rPr>
          <w:rFonts w:ascii="Times New Roman"/>
          <w:sz w:val="24"/>
          <w:szCs w:val="24"/>
        </w:rPr>
        <w:t xml:space="preserve">xert a profound influence on students' dispositions towards examination malpractice. Indeed, </w:t>
      </w:r>
      <w:proofErr w:type="spellStart"/>
      <w:r>
        <w:rPr>
          <w:rFonts w:ascii="Times New Roman"/>
          <w:sz w:val="24"/>
          <w:szCs w:val="24"/>
        </w:rPr>
        <w:t>Aderogba</w:t>
      </w:r>
      <w:proofErr w:type="spellEnd"/>
      <w:r>
        <w:rPr>
          <w:rFonts w:ascii="Times New Roman"/>
          <w:sz w:val="24"/>
          <w:szCs w:val="24"/>
        </w:rPr>
        <w:t xml:space="preserve"> and </w:t>
      </w:r>
      <w:proofErr w:type="spellStart"/>
      <w:r>
        <w:rPr>
          <w:rFonts w:ascii="Times New Roman"/>
          <w:sz w:val="24"/>
          <w:szCs w:val="24"/>
        </w:rPr>
        <w:t>Olatoye</w:t>
      </w:r>
      <w:proofErr w:type="spellEnd"/>
      <w:r>
        <w:rPr>
          <w:rFonts w:ascii="Times New Roman"/>
          <w:sz w:val="24"/>
          <w:szCs w:val="24"/>
        </w:rPr>
        <w:t xml:space="preserve"> (2012) asserted that religion serves as a formidable motivator of behavior, as numerous individuals have attested to the transformative power </w:t>
      </w:r>
      <w:r>
        <w:rPr>
          <w:rFonts w:ascii="Times New Roman"/>
          <w:sz w:val="24"/>
          <w:szCs w:val="24"/>
        </w:rPr>
        <w:t xml:space="preserve">of their faith. The moral and ethical dimensions of human existence are inextricably linked to religion, given that virtually all religious organizations advocate for moral conduct and significantly influence academic dishonesty. As noted by </w:t>
      </w:r>
      <w:proofErr w:type="spellStart"/>
      <w:r>
        <w:rPr>
          <w:rFonts w:ascii="Times New Roman"/>
          <w:sz w:val="24"/>
          <w:szCs w:val="24"/>
        </w:rPr>
        <w:t>Onu</w:t>
      </w:r>
      <w:proofErr w:type="spellEnd"/>
      <w:r>
        <w:rPr>
          <w:rFonts w:ascii="Times New Roman"/>
          <w:sz w:val="24"/>
          <w:szCs w:val="24"/>
        </w:rPr>
        <w:t xml:space="preserve"> et al. (20</w:t>
      </w:r>
      <w:r>
        <w:rPr>
          <w:rFonts w:ascii="Times New Roman"/>
          <w:sz w:val="24"/>
          <w:szCs w:val="24"/>
        </w:rPr>
        <w:t xml:space="preserve">19), a substantial body of literature exists regarding the impact of religious commitment on mitigating academic dishonesty. Furthermore, </w:t>
      </w:r>
      <w:proofErr w:type="spellStart"/>
      <w:r>
        <w:rPr>
          <w:rFonts w:ascii="Times New Roman"/>
          <w:sz w:val="24"/>
          <w:szCs w:val="24"/>
        </w:rPr>
        <w:t>Ilechukwu</w:t>
      </w:r>
      <w:proofErr w:type="spellEnd"/>
      <w:r>
        <w:rPr>
          <w:rFonts w:ascii="Times New Roman"/>
          <w:sz w:val="24"/>
          <w:szCs w:val="24"/>
        </w:rPr>
        <w:t xml:space="preserve"> et al. (2019) aptly observed that despite the inseparable nature of religion and education—since religious s</w:t>
      </w:r>
      <w:r>
        <w:rPr>
          <w:rFonts w:ascii="Times New Roman"/>
          <w:sz w:val="24"/>
          <w:szCs w:val="24"/>
        </w:rPr>
        <w:t>tudies are incorporated into the national curriculum—students in secondary schools continue to engage in examination malpractice.</w:t>
      </w:r>
    </w:p>
    <w:p w:rsidR="00E824C4" w:rsidRDefault="003B18F8">
      <w:pPr>
        <w:spacing w:line="240" w:lineRule="auto"/>
        <w:jc w:val="both"/>
        <w:rPr>
          <w:rFonts w:ascii="Times New Roman"/>
          <w:sz w:val="24"/>
          <w:szCs w:val="24"/>
        </w:rPr>
      </w:pPr>
      <w:r>
        <w:rPr>
          <w:rFonts w:ascii="Times New Roman"/>
          <w:sz w:val="24"/>
          <w:szCs w:val="24"/>
        </w:rPr>
        <w:t>One institutional factor that may be associated with examination malpractice is the geographical context of the secondary scho</w:t>
      </w:r>
      <w:r>
        <w:rPr>
          <w:rFonts w:ascii="Times New Roman"/>
          <w:sz w:val="24"/>
          <w:szCs w:val="24"/>
        </w:rPr>
        <w:t xml:space="preserve">ol. The location of a school—whether situated in an urban or rural area—can profoundly affect the prevalence of such malpractice. According to Adeyemi (2010), divergent perspectives exist concerning the incidence of examination malpractice among secondary </w:t>
      </w:r>
      <w:r>
        <w:rPr>
          <w:rFonts w:ascii="Times New Roman"/>
          <w:sz w:val="24"/>
          <w:szCs w:val="24"/>
        </w:rPr>
        <w:t xml:space="preserve">schools in urban and rural settings. For instance, Akpan (2005), as cited in Adeyemi (2010), noted in his study that examination malpractice is more pronounced in urban schools. Conversely, </w:t>
      </w:r>
      <w:proofErr w:type="spellStart"/>
      <w:r>
        <w:rPr>
          <w:rFonts w:ascii="Times New Roman"/>
          <w:sz w:val="24"/>
          <w:szCs w:val="24"/>
        </w:rPr>
        <w:t>Omipede</w:t>
      </w:r>
      <w:proofErr w:type="spellEnd"/>
      <w:r>
        <w:rPr>
          <w:rFonts w:ascii="Times New Roman"/>
          <w:sz w:val="24"/>
          <w:szCs w:val="24"/>
        </w:rPr>
        <w:t xml:space="preserve"> (2003), also cited in Adeyemi (2010), contended that rural</w:t>
      </w:r>
      <w:r>
        <w:rPr>
          <w:rFonts w:ascii="Times New Roman"/>
          <w:sz w:val="24"/>
          <w:szCs w:val="24"/>
        </w:rPr>
        <w:t xml:space="preserve"> schools exhibit a higher engagement in examination malpractice, often noting that students who fail their senior secondary school certificate examinations in urban centers frequently relocate to remote rural schools to retake the examinations. </w:t>
      </w:r>
    </w:p>
    <w:p w:rsidR="00E824C4" w:rsidRDefault="003B18F8">
      <w:pPr>
        <w:spacing w:line="240" w:lineRule="auto"/>
        <w:jc w:val="both"/>
        <w:rPr>
          <w:rFonts w:ascii="Times New Roman"/>
          <w:b/>
          <w:bCs/>
          <w:sz w:val="24"/>
          <w:szCs w:val="24"/>
        </w:rPr>
      </w:pPr>
      <w:r>
        <w:rPr>
          <w:rFonts w:ascii="Times New Roman"/>
          <w:sz w:val="24"/>
          <w:szCs w:val="24"/>
        </w:rPr>
        <w:t>In additio</w:t>
      </w:r>
      <w:r>
        <w:rPr>
          <w:rFonts w:ascii="Times New Roman"/>
          <w:sz w:val="24"/>
          <w:szCs w:val="24"/>
        </w:rPr>
        <w:t>n to the school’s location, the type of institution—whether government/public or privately owned—constitutes another institutional factor that may influence the incidence of examination malpractice among students. For instance, Adeyemi (2010) observed that</w:t>
      </w:r>
      <w:r>
        <w:rPr>
          <w:rFonts w:ascii="Times New Roman"/>
          <w:sz w:val="24"/>
          <w:szCs w:val="24"/>
        </w:rPr>
        <w:t xml:space="preserve"> the prevalence of examination malpractice is greater in public schools than in private institutions. However, it was noted that students who fail their final examinations in public senior secondary schools often enroll in private schools, where they tend </w:t>
      </w:r>
      <w:r>
        <w:rPr>
          <w:rFonts w:ascii="Times New Roman"/>
          <w:sz w:val="24"/>
          <w:szCs w:val="24"/>
        </w:rPr>
        <w:t xml:space="preserve">to achieve higher grades. Furthermore, the type of subject offered can also serve as an institutional factor that may determine the incidence of examination malpractice in secondary schools (Olanrewaju &amp; </w:t>
      </w:r>
      <w:proofErr w:type="spellStart"/>
      <w:r>
        <w:rPr>
          <w:rFonts w:ascii="Times New Roman"/>
          <w:sz w:val="24"/>
          <w:szCs w:val="24"/>
        </w:rPr>
        <w:t>Ogunlade</w:t>
      </w:r>
      <w:proofErr w:type="spellEnd"/>
      <w:r>
        <w:rPr>
          <w:rFonts w:ascii="Times New Roman"/>
          <w:sz w:val="24"/>
          <w:szCs w:val="24"/>
        </w:rPr>
        <w:t xml:space="preserve">, 2024). </w:t>
      </w:r>
      <w:r>
        <w:rPr>
          <w:rFonts w:ascii="Times New Roman"/>
          <w:sz w:val="24"/>
          <w:szCs w:val="24"/>
        </w:rPr>
        <w:lastRenderedPageBreak/>
        <w:t>Huang (2002) revealed that academic</w:t>
      </w:r>
      <w:r>
        <w:rPr>
          <w:rFonts w:ascii="Times New Roman"/>
          <w:sz w:val="24"/>
          <w:szCs w:val="24"/>
        </w:rPr>
        <w:t xml:space="preserve"> self-efficacy varies across subject domains, such as mathematics and social sciences.</w:t>
      </w:r>
    </w:p>
    <w:p w:rsidR="00E824C4" w:rsidRDefault="00E824C4">
      <w:pPr>
        <w:spacing w:after="0" w:line="240" w:lineRule="auto"/>
        <w:rPr>
          <w:rFonts w:ascii="Times New Roman"/>
          <w:b/>
          <w:sz w:val="24"/>
          <w:szCs w:val="24"/>
        </w:rPr>
      </w:pPr>
    </w:p>
    <w:p w:rsidR="00E824C4" w:rsidRDefault="003B18F8">
      <w:pPr>
        <w:spacing w:after="0" w:line="240" w:lineRule="auto"/>
        <w:rPr>
          <w:rFonts w:ascii="Times New Roman"/>
          <w:b/>
          <w:sz w:val="24"/>
          <w:szCs w:val="24"/>
        </w:rPr>
      </w:pPr>
      <w:r>
        <w:rPr>
          <w:rFonts w:ascii="Times New Roman"/>
          <w:b/>
          <w:sz w:val="24"/>
          <w:szCs w:val="24"/>
        </w:rPr>
        <w:t>1.3 Research Gaps</w:t>
      </w:r>
    </w:p>
    <w:p w:rsidR="00E824C4" w:rsidRDefault="00E824C4">
      <w:pPr>
        <w:spacing w:after="0" w:line="240" w:lineRule="auto"/>
        <w:rPr>
          <w:rFonts w:ascii="Times New Roman"/>
          <w:b/>
          <w:sz w:val="24"/>
          <w:szCs w:val="24"/>
        </w:rPr>
      </w:pPr>
    </w:p>
    <w:p w:rsidR="00E824C4" w:rsidRDefault="003B18F8">
      <w:pPr>
        <w:spacing w:after="0" w:line="240" w:lineRule="auto"/>
        <w:jc w:val="both"/>
        <w:rPr>
          <w:rFonts w:ascii="Times New Roman"/>
          <w:bCs/>
          <w:sz w:val="24"/>
          <w:szCs w:val="24"/>
        </w:rPr>
      </w:pPr>
      <w:r>
        <w:rPr>
          <w:rFonts w:ascii="Times New Roman"/>
          <w:bCs/>
          <w:sz w:val="24"/>
          <w:szCs w:val="24"/>
        </w:rPr>
        <w:t xml:space="preserve">Most previous studies focused on </w:t>
      </w:r>
      <w:proofErr w:type="spellStart"/>
      <w:r>
        <w:rPr>
          <w:rFonts w:ascii="Times New Roman"/>
          <w:bCs/>
          <w:sz w:val="24"/>
          <w:szCs w:val="24"/>
        </w:rPr>
        <w:t>on</w:t>
      </w:r>
      <w:proofErr w:type="spellEnd"/>
      <w:r>
        <w:rPr>
          <w:rFonts w:ascii="Times New Roman"/>
          <w:bCs/>
          <w:sz w:val="24"/>
          <w:szCs w:val="24"/>
        </w:rPr>
        <w:t xml:space="preserve"> relationships between the demographic variables and academic performance with a few exploring their association w</w:t>
      </w:r>
      <w:r>
        <w:rPr>
          <w:rFonts w:ascii="Times New Roman"/>
          <w:bCs/>
          <w:sz w:val="24"/>
          <w:szCs w:val="24"/>
        </w:rPr>
        <w:t>ith academic integrity. Also, some previous studies examined relationship between some of the school-based factors with academic performance separately. None has embarked on a comprehensive study of the association among demographic, school-based factors a</w:t>
      </w:r>
      <w:r>
        <w:rPr>
          <w:rFonts w:ascii="Times New Roman"/>
          <w:bCs/>
          <w:sz w:val="24"/>
          <w:szCs w:val="24"/>
        </w:rPr>
        <w:t>nd students’ predisposition towards integrity in school examination situations with the intention to establish a preventive framework of actions against examination malpractices. This is the gap filled by this study.</w:t>
      </w:r>
    </w:p>
    <w:p w:rsidR="00E824C4" w:rsidRDefault="00E824C4">
      <w:pPr>
        <w:spacing w:after="0" w:line="240" w:lineRule="auto"/>
        <w:rPr>
          <w:rFonts w:ascii="Times New Roman"/>
          <w:bCs/>
          <w:sz w:val="24"/>
          <w:szCs w:val="24"/>
        </w:rPr>
      </w:pPr>
    </w:p>
    <w:p w:rsidR="00E824C4" w:rsidRDefault="00E824C4">
      <w:pPr>
        <w:spacing w:after="0" w:line="240" w:lineRule="auto"/>
        <w:rPr>
          <w:rFonts w:ascii="Times New Roman"/>
          <w:bCs/>
          <w:sz w:val="24"/>
          <w:szCs w:val="24"/>
        </w:rPr>
      </w:pPr>
    </w:p>
    <w:p w:rsidR="00E824C4" w:rsidRDefault="003B18F8">
      <w:pPr>
        <w:spacing w:line="360" w:lineRule="auto"/>
        <w:jc w:val="both"/>
        <w:rPr>
          <w:rFonts w:ascii="Times New Roman"/>
          <w:sz w:val="20"/>
          <w:szCs w:val="20"/>
        </w:rPr>
      </w:pPr>
      <w:r>
        <w:rPr>
          <w:rFonts w:ascii="Times New Roman"/>
          <w:b/>
          <w:sz w:val="24"/>
          <w:szCs w:val="24"/>
        </w:rPr>
        <w:t>2. MATERIAL AND METHODS</w:t>
      </w:r>
      <w:r>
        <w:rPr>
          <w:rFonts w:ascii="Times New Roman"/>
          <w:sz w:val="20"/>
          <w:szCs w:val="20"/>
        </w:rPr>
        <w:t xml:space="preserve">  </w:t>
      </w:r>
    </w:p>
    <w:p w:rsidR="00E824C4" w:rsidRDefault="003B18F8">
      <w:pPr>
        <w:spacing w:line="240" w:lineRule="auto"/>
        <w:jc w:val="both"/>
        <w:rPr>
          <w:rFonts w:ascii="Times New Roman"/>
          <w:color w:val="00B0F0"/>
          <w:sz w:val="24"/>
          <w:szCs w:val="24"/>
        </w:rPr>
      </w:pPr>
      <w:r>
        <w:rPr>
          <w:rFonts w:ascii="Times New Roman"/>
          <w:b/>
          <w:sz w:val="24"/>
          <w:szCs w:val="24"/>
        </w:rPr>
        <w:t>Study Locat</w:t>
      </w:r>
      <w:r>
        <w:rPr>
          <w:rFonts w:ascii="Times New Roman"/>
          <w:b/>
          <w:sz w:val="24"/>
          <w:szCs w:val="24"/>
        </w:rPr>
        <w:t>ion</w:t>
      </w:r>
      <w:r>
        <w:rPr>
          <w:rFonts w:ascii="Times New Roman"/>
          <w:b/>
          <w:bCs/>
          <w:sz w:val="24"/>
          <w:szCs w:val="24"/>
        </w:rPr>
        <w:t xml:space="preserve">: </w:t>
      </w:r>
      <w:r>
        <w:rPr>
          <w:rFonts w:ascii="Times New Roman"/>
          <w:sz w:val="24"/>
          <w:szCs w:val="24"/>
        </w:rPr>
        <w:t xml:space="preserve"> Six states of the South-South geopolitical zone of Nigeria (</w:t>
      </w:r>
      <w:proofErr w:type="spellStart"/>
      <w:r>
        <w:rPr>
          <w:rFonts w:ascii="Times New Roman"/>
          <w:sz w:val="24"/>
          <w:szCs w:val="24"/>
        </w:rPr>
        <w:t>Akwa</w:t>
      </w:r>
      <w:proofErr w:type="spellEnd"/>
      <w:r>
        <w:rPr>
          <w:rFonts w:ascii="Times New Roman"/>
          <w:sz w:val="24"/>
          <w:szCs w:val="24"/>
        </w:rPr>
        <w:t xml:space="preserve">-Ibom, Bayelsa, Cross-Rivers, Delta, Edo, and Rivers States) during the 2024/2025 academic session, which commenced in September 2024.                            </w:t>
      </w:r>
      <w:r>
        <w:rPr>
          <w:rFonts w:ascii="Times New Roman"/>
          <w:b/>
          <w:bCs/>
          <w:sz w:val="24"/>
          <w:szCs w:val="24"/>
        </w:rPr>
        <w:t xml:space="preserve">Population: </w:t>
      </w:r>
      <w:r>
        <w:rPr>
          <w:rFonts w:ascii="Times New Roman"/>
          <w:sz w:val="24"/>
          <w:szCs w:val="24"/>
        </w:rPr>
        <w:t>The populati</w:t>
      </w:r>
      <w:r>
        <w:rPr>
          <w:rFonts w:ascii="Times New Roman"/>
          <w:sz w:val="24"/>
          <w:szCs w:val="24"/>
        </w:rPr>
        <w:t xml:space="preserve">on comprised of 294,580 final-year secondary school students.                                                                                                                 </w:t>
      </w:r>
      <w:r>
        <w:rPr>
          <w:rFonts w:ascii="Times New Roman"/>
          <w:b/>
          <w:sz w:val="24"/>
          <w:szCs w:val="24"/>
        </w:rPr>
        <w:t>Sample and sampling techniques:</w:t>
      </w:r>
      <w:r w:rsidR="00155BA1">
        <w:rPr>
          <w:rFonts w:ascii="Times New Roman"/>
          <w:b/>
          <w:sz w:val="24"/>
          <w:szCs w:val="24"/>
        </w:rPr>
        <w:t xml:space="preserve"> </w:t>
      </w:r>
      <w:r>
        <w:rPr>
          <w:rFonts w:ascii="Times New Roman"/>
          <w:sz w:val="24"/>
          <w:szCs w:val="24"/>
        </w:rPr>
        <w:t>A purposive sampling technique was utilized to sele</w:t>
      </w:r>
      <w:r>
        <w:rPr>
          <w:rFonts w:ascii="Times New Roman"/>
          <w:sz w:val="24"/>
          <w:szCs w:val="24"/>
        </w:rPr>
        <w:t xml:space="preserve">ct a representative sample size of 3,600 students, as delineated in Table 1. The willingness to participate in the study served as the criterion for selecting participants. A research participation consent document was distributed to the entire population </w:t>
      </w:r>
      <w:r>
        <w:rPr>
          <w:rFonts w:ascii="Times New Roman"/>
          <w:sz w:val="24"/>
          <w:szCs w:val="24"/>
        </w:rPr>
        <w:t xml:space="preserve">of 294,580 students via Google Forms, facilitated by six research assistants. Interested </w:t>
      </w:r>
      <w:r>
        <w:rPr>
          <w:rFonts w:ascii="Times New Roman"/>
        </w:rPr>
        <w:t xml:space="preserve">participants were required to indicate their consent prior to the administration of the research instrument.                                                           </w:t>
      </w:r>
      <w:r>
        <w:rPr>
          <w:rFonts w:ascii="Times New Roman"/>
        </w:rPr>
        <w:t xml:space="preserve">                                                                 </w:t>
      </w:r>
      <w:r>
        <w:rPr>
          <w:rFonts w:ascii="Times New Roman"/>
          <w:b/>
          <w:sz w:val="24"/>
          <w:szCs w:val="24"/>
        </w:rPr>
        <w:t xml:space="preserve">Data Collection: </w:t>
      </w:r>
      <w:r>
        <w:rPr>
          <w:rFonts w:ascii="Times New Roman"/>
          <w:sz w:val="24"/>
          <w:szCs w:val="24"/>
        </w:rPr>
        <w:t xml:space="preserve">The instrument utilized for data collection is a standardized Academic Integrity Measurement Instrument (AIMI) developed by </w:t>
      </w:r>
      <w:proofErr w:type="spellStart"/>
      <w:r>
        <w:rPr>
          <w:rFonts w:ascii="Times New Roman"/>
          <w:sz w:val="24"/>
          <w:szCs w:val="24"/>
        </w:rPr>
        <w:t>Ossai</w:t>
      </w:r>
      <w:proofErr w:type="spellEnd"/>
      <w:r>
        <w:rPr>
          <w:rFonts w:ascii="Times New Roman"/>
          <w:sz w:val="24"/>
          <w:szCs w:val="24"/>
        </w:rPr>
        <w:t xml:space="preserve"> et al. (2023a). AIMI comprises 40 items desi</w:t>
      </w:r>
      <w:r>
        <w:rPr>
          <w:rFonts w:ascii="Times New Roman"/>
          <w:sz w:val="24"/>
          <w:szCs w:val="24"/>
        </w:rPr>
        <w:t>gned to assess students’ study behaviors, attitudinal patterns regarding examination ethics, levels of examination anxiety, prior experiences in contexts involving academic dishonesty, as well as moral reasoning and conduct. The correlation between these f</w:t>
      </w:r>
      <w:r>
        <w:rPr>
          <w:rFonts w:ascii="Times New Roman"/>
          <w:sz w:val="24"/>
          <w:szCs w:val="24"/>
        </w:rPr>
        <w:t xml:space="preserve">actors, as measured by AIMI, and academic integrity has been substantiated by numerous researchers (McCabe &amp; Trevino, 1997; Salehi &amp; </w:t>
      </w:r>
      <w:proofErr w:type="spellStart"/>
      <w:r>
        <w:rPr>
          <w:rFonts w:ascii="Times New Roman"/>
          <w:sz w:val="24"/>
          <w:szCs w:val="24"/>
        </w:rPr>
        <w:t>Gholampour</w:t>
      </w:r>
      <w:proofErr w:type="spellEnd"/>
      <w:r>
        <w:rPr>
          <w:rFonts w:ascii="Times New Roman"/>
          <w:sz w:val="24"/>
          <w:szCs w:val="24"/>
        </w:rPr>
        <w:t xml:space="preserve">, 2021; </w:t>
      </w:r>
      <w:proofErr w:type="spellStart"/>
      <w:r>
        <w:rPr>
          <w:rFonts w:ascii="Times New Roman"/>
          <w:sz w:val="24"/>
          <w:szCs w:val="24"/>
        </w:rPr>
        <w:t>Abuh</w:t>
      </w:r>
      <w:proofErr w:type="spellEnd"/>
      <w:r>
        <w:rPr>
          <w:rFonts w:ascii="Times New Roman"/>
          <w:sz w:val="24"/>
          <w:szCs w:val="24"/>
        </w:rPr>
        <w:t xml:space="preserve"> &amp; </w:t>
      </w:r>
      <w:proofErr w:type="spellStart"/>
      <w:r>
        <w:rPr>
          <w:rFonts w:ascii="Times New Roman"/>
          <w:sz w:val="24"/>
          <w:szCs w:val="24"/>
        </w:rPr>
        <w:t>Okpanachi</w:t>
      </w:r>
      <w:proofErr w:type="spellEnd"/>
      <w:r>
        <w:rPr>
          <w:rFonts w:ascii="Times New Roman"/>
          <w:sz w:val="24"/>
          <w:szCs w:val="24"/>
        </w:rPr>
        <w:t xml:space="preserve">, 2022; </w:t>
      </w:r>
      <w:proofErr w:type="spellStart"/>
      <w:r>
        <w:rPr>
          <w:rFonts w:ascii="Times New Roman"/>
          <w:sz w:val="24"/>
          <w:szCs w:val="24"/>
        </w:rPr>
        <w:t>Ossai</w:t>
      </w:r>
      <w:proofErr w:type="spellEnd"/>
      <w:r>
        <w:rPr>
          <w:rFonts w:ascii="Times New Roman"/>
          <w:sz w:val="24"/>
          <w:szCs w:val="24"/>
        </w:rPr>
        <w:t xml:space="preserve"> et al., 2023</w:t>
      </w:r>
      <w:proofErr w:type="gramStart"/>
      <w:r>
        <w:rPr>
          <w:rFonts w:ascii="Times New Roman"/>
          <w:sz w:val="24"/>
          <w:szCs w:val="24"/>
        </w:rPr>
        <w:t>a,b</w:t>
      </w:r>
      <w:proofErr w:type="gramEnd"/>
      <w:r>
        <w:rPr>
          <w:rFonts w:ascii="Times New Roman"/>
          <w:sz w:val="24"/>
          <w:szCs w:val="24"/>
        </w:rPr>
        <w:t>). AIMI was administered to a cohort of 3,600 secondary scho</w:t>
      </w:r>
      <w:r>
        <w:rPr>
          <w:rFonts w:ascii="Times New Roman"/>
          <w:sz w:val="24"/>
          <w:szCs w:val="24"/>
        </w:rPr>
        <w:t>ol students within the South-South geopolitical zone of Nigeria by trained research assistants, who employed Open Digital Kit (ODK) handheld devices for data collection. The instrument was encoded in a programming language, uploaded to the Survey ODK serve</w:t>
      </w:r>
      <w:r>
        <w:rPr>
          <w:rFonts w:ascii="Times New Roman"/>
          <w:sz w:val="24"/>
          <w:szCs w:val="24"/>
        </w:rPr>
        <w:t xml:space="preserve">r, and subsequently downloaded onto the handheld devices for data collection by the research assistants. Each research assistant was mandated to submit responses to the ODK server, from which the researchers extracted the data for analytical purposes.  </w:t>
      </w:r>
      <w:r>
        <w:rPr>
          <w:rFonts w:ascii="Times New Roman"/>
          <w:b/>
          <w:sz w:val="24"/>
          <w:szCs w:val="24"/>
        </w:rPr>
        <w:t>Sta</w:t>
      </w:r>
      <w:r>
        <w:rPr>
          <w:rFonts w:ascii="Times New Roman"/>
          <w:b/>
          <w:sz w:val="24"/>
          <w:szCs w:val="24"/>
        </w:rPr>
        <w:t xml:space="preserve">tistical Analysis: </w:t>
      </w:r>
      <w:r>
        <w:rPr>
          <w:rFonts w:ascii="Times New Roman"/>
          <w:sz w:val="24"/>
          <w:szCs w:val="24"/>
        </w:rPr>
        <w:t xml:space="preserve">Simple Linear Regression, T-test, and Analysis of Variance (ANOVA) statistics were employed to analyze the data, aiming to elucidate the demographic and school-based factors that are significantly associated with secondary school </w:t>
      </w:r>
      <w:r>
        <w:rPr>
          <w:rFonts w:ascii="Times New Roman"/>
          <w:sz w:val="24"/>
          <w:szCs w:val="24"/>
        </w:rPr>
        <w:t>students’ propensity towards academic dishonesty during examinations.</w:t>
      </w:r>
      <w:r>
        <w:rPr>
          <w:rFonts w:ascii="Times New Roman"/>
          <w:sz w:val="24"/>
          <w:szCs w:val="24"/>
        </w:rPr>
        <w:t xml:space="preserve"> </w:t>
      </w:r>
      <w:r>
        <w:rPr>
          <w:rFonts w:ascii="Times New Roman"/>
          <w:color w:val="00B0F0"/>
          <w:sz w:val="24"/>
          <w:szCs w:val="24"/>
        </w:rPr>
        <w:t xml:space="preserve"> </w:t>
      </w:r>
      <w:r w:rsidRPr="00155BA1">
        <w:rPr>
          <w:rFonts w:ascii="Times New Roman"/>
          <w:color w:val="44546A" w:themeColor="text2"/>
          <w:sz w:val="24"/>
          <w:szCs w:val="24"/>
        </w:rPr>
        <w:lastRenderedPageBreak/>
        <w:t xml:space="preserve">Normality test was performed on the data generated with AIMI before the </w:t>
      </w:r>
      <w:r w:rsidR="00155BA1" w:rsidRPr="00155BA1">
        <w:rPr>
          <w:rFonts w:ascii="Times New Roman"/>
          <w:color w:val="44546A" w:themeColor="text2"/>
          <w:sz w:val="24"/>
          <w:szCs w:val="24"/>
        </w:rPr>
        <w:t>above-mentioned</w:t>
      </w:r>
      <w:r w:rsidRPr="00155BA1">
        <w:rPr>
          <w:rFonts w:ascii="Times New Roman"/>
          <w:color w:val="44546A" w:themeColor="text2"/>
          <w:sz w:val="24"/>
          <w:szCs w:val="24"/>
        </w:rPr>
        <w:t xml:space="preserve"> parametric statistics were applied.</w:t>
      </w:r>
    </w:p>
    <w:p w:rsidR="00E824C4" w:rsidRDefault="003B18F8">
      <w:pPr>
        <w:spacing w:line="360" w:lineRule="auto"/>
        <w:ind w:firstLineChars="250" w:firstLine="601"/>
        <w:jc w:val="both"/>
        <w:rPr>
          <w:rFonts w:ascii="Times New Roman"/>
          <w:b/>
          <w:bCs/>
          <w:sz w:val="24"/>
          <w:szCs w:val="24"/>
        </w:rPr>
      </w:pPr>
      <w:r>
        <w:rPr>
          <w:rFonts w:ascii="Times New Roman"/>
          <w:b/>
          <w:bCs/>
          <w:sz w:val="24"/>
          <w:szCs w:val="24"/>
        </w:rPr>
        <w:t xml:space="preserve">Table 1: Sample Size </w:t>
      </w:r>
      <w:r w:rsidR="00155BA1">
        <w:rPr>
          <w:rFonts w:ascii="Times New Roman"/>
          <w:b/>
          <w:bCs/>
          <w:sz w:val="24"/>
          <w:szCs w:val="24"/>
        </w:rPr>
        <w:t>b</w:t>
      </w:r>
      <w:r>
        <w:rPr>
          <w:rFonts w:ascii="Times New Roman"/>
          <w:b/>
          <w:bCs/>
          <w:sz w:val="24"/>
          <w:szCs w:val="24"/>
        </w:rPr>
        <w:t xml:space="preserve">y State </w:t>
      </w:r>
      <w:r w:rsidR="00155BA1">
        <w:rPr>
          <w:rFonts w:ascii="Times New Roman"/>
          <w:b/>
          <w:bCs/>
          <w:sz w:val="24"/>
          <w:szCs w:val="24"/>
        </w:rPr>
        <w:t>a</w:t>
      </w:r>
      <w:r>
        <w:rPr>
          <w:rFonts w:ascii="Times New Roman"/>
          <w:b/>
          <w:bCs/>
          <w:sz w:val="24"/>
          <w:szCs w:val="24"/>
        </w:rPr>
        <w:t>nd Gender</w:t>
      </w:r>
    </w:p>
    <w:tbl>
      <w:tblPr>
        <w:tblW w:w="7376" w:type="dxa"/>
        <w:tblInd w:w="3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05"/>
        <w:gridCol w:w="2102"/>
        <w:gridCol w:w="90"/>
        <w:gridCol w:w="1495"/>
        <w:gridCol w:w="90"/>
        <w:gridCol w:w="1423"/>
        <w:gridCol w:w="90"/>
        <w:gridCol w:w="1291"/>
        <w:gridCol w:w="90"/>
      </w:tblGrid>
      <w:tr w:rsidR="00E824C4">
        <w:trPr>
          <w:cantSplit/>
        </w:trPr>
        <w:tc>
          <w:tcPr>
            <w:tcW w:w="2897" w:type="dxa"/>
            <w:gridSpan w:val="3"/>
            <w:tcBorders>
              <w:top w:val="single" w:sz="4" w:space="0" w:color="auto"/>
              <w:left w:val="nil"/>
              <w:right w:val="nil"/>
              <w:tl2br w:val="nil"/>
              <w:tr2bl w:val="nil"/>
            </w:tcBorders>
            <w:shd w:val="clear" w:color="auto" w:fill="FFFFFF"/>
            <w:vAlign w:val="bottom"/>
          </w:tcPr>
          <w:p w:rsidR="00E824C4" w:rsidRDefault="003B18F8">
            <w:pPr>
              <w:spacing w:line="360" w:lineRule="auto"/>
              <w:rPr>
                <w:rFonts w:ascii="Times New Roman"/>
                <w:b/>
                <w:bCs/>
                <w:color w:val="264A60"/>
                <w:sz w:val="24"/>
                <w:szCs w:val="24"/>
              </w:rPr>
            </w:pPr>
            <w:r>
              <w:rPr>
                <w:rFonts w:ascii="Times New Roman"/>
                <w:b/>
                <w:bCs/>
                <w:color w:val="264A60"/>
                <w:sz w:val="24"/>
                <w:szCs w:val="24"/>
              </w:rPr>
              <w:t xml:space="preserve">              States</w:t>
            </w:r>
          </w:p>
        </w:tc>
        <w:tc>
          <w:tcPr>
            <w:tcW w:w="1585" w:type="dxa"/>
            <w:gridSpan w:val="2"/>
            <w:tcBorders>
              <w:top w:val="single" w:sz="4" w:space="0" w:color="auto"/>
              <w:left w:val="nil"/>
              <w:bottom w:val="single" w:sz="8" w:space="0" w:color="152935"/>
              <w:right w:val="nil"/>
              <w:tl2br w:val="nil"/>
              <w:tr2bl w:val="nil"/>
            </w:tcBorders>
            <w:shd w:val="clear" w:color="auto" w:fill="FFFFFF"/>
            <w:vAlign w:val="bottom"/>
          </w:tcPr>
          <w:p w:rsidR="00E824C4" w:rsidRDefault="003B18F8">
            <w:pPr>
              <w:spacing w:line="360" w:lineRule="auto"/>
              <w:ind w:left="60" w:right="60" w:firstLineChars="200" w:firstLine="480"/>
              <w:jc w:val="both"/>
              <w:rPr>
                <w:rFonts w:ascii="Times New Roman"/>
                <w:b/>
                <w:bCs/>
                <w:color w:val="264A60"/>
                <w:sz w:val="24"/>
                <w:szCs w:val="24"/>
              </w:rPr>
            </w:pPr>
            <w:r>
              <w:rPr>
                <w:rFonts w:ascii="Times New Roman"/>
                <w:b/>
                <w:bCs/>
                <w:color w:val="264A60"/>
                <w:sz w:val="24"/>
                <w:szCs w:val="24"/>
              </w:rPr>
              <w:t xml:space="preserve"> Male</w:t>
            </w:r>
          </w:p>
        </w:tc>
        <w:tc>
          <w:tcPr>
            <w:tcW w:w="1513" w:type="dxa"/>
            <w:gridSpan w:val="2"/>
            <w:tcBorders>
              <w:top w:val="single" w:sz="4" w:space="0" w:color="auto"/>
              <w:left w:val="nil"/>
              <w:bottom w:val="single" w:sz="8" w:space="0" w:color="152935"/>
              <w:right w:val="nil"/>
              <w:tl2br w:val="nil"/>
              <w:tr2bl w:val="nil"/>
            </w:tcBorders>
            <w:shd w:val="clear" w:color="auto" w:fill="FFFFFF"/>
            <w:vAlign w:val="bottom"/>
          </w:tcPr>
          <w:p w:rsidR="00E824C4" w:rsidRDefault="003B18F8">
            <w:pPr>
              <w:spacing w:line="360" w:lineRule="auto"/>
              <w:ind w:left="60" w:right="60" w:firstLineChars="150" w:firstLine="360"/>
              <w:jc w:val="both"/>
              <w:rPr>
                <w:rFonts w:ascii="Times New Roman"/>
                <w:b/>
                <w:bCs/>
                <w:color w:val="264A60"/>
                <w:sz w:val="24"/>
                <w:szCs w:val="24"/>
              </w:rPr>
            </w:pPr>
            <w:r>
              <w:rPr>
                <w:rFonts w:ascii="Times New Roman"/>
                <w:b/>
                <w:bCs/>
                <w:color w:val="264A60"/>
                <w:sz w:val="24"/>
                <w:szCs w:val="24"/>
              </w:rPr>
              <w:t>Female</w:t>
            </w:r>
          </w:p>
        </w:tc>
        <w:tc>
          <w:tcPr>
            <w:tcW w:w="1381" w:type="dxa"/>
            <w:gridSpan w:val="2"/>
            <w:tcBorders>
              <w:top w:val="single" w:sz="4" w:space="0" w:color="auto"/>
              <w:left w:val="nil"/>
              <w:right w:val="nil"/>
              <w:tl2br w:val="nil"/>
              <w:tr2bl w:val="nil"/>
            </w:tcBorders>
            <w:shd w:val="clear" w:color="auto" w:fill="FFFFFF"/>
            <w:vAlign w:val="bottom"/>
          </w:tcPr>
          <w:p w:rsidR="00E824C4" w:rsidRDefault="003B18F8">
            <w:pPr>
              <w:spacing w:line="360" w:lineRule="auto"/>
              <w:rPr>
                <w:rFonts w:ascii="Times New Roman"/>
                <w:b/>
                <w:bCs/>
                <w:color w:val="264A60"/>
                <w:sz w:val="24"/>
                <w:szCs w:val="24"/>
              </w:rPr>
            </w:pPr>
            <w:r>
              <w:rPr>
                <w:rFonts w:ascii="Times New Roman"/>
                <w:b/>
                <w:bCs/>
                <w:color w:val="264A60"/>
                <w:sz w:val="24"/>
                <w:szCs w:val="24"/>
              </w:rPr>
              <w:t xml:space="preserve">         Total</w:t>
            </w:r>
          </w:p>
        </w:tc>
      </w:tr>
      <w:tr w:rsidR="00E824C4">
        <w:trPr>
          <w:gridAfter w:val="1"/>
          <w:wAfter w:w="90" w:type="dxa"/>
          <w:cantSplit/>
        </w:trPr>
        <w:tc>
          <w:tcPr>
            <w:tcW w:w="705" w:type="dxa"/>
            <w:vMerge w:val="restart"/>
            <w:tcBorders>
              <w:top w:val="single" w:sz="8" w:space="0" w:color="152935"/>
              <w:left w:val="nil"/>
              <w:bottom w:val="nil"/>
              <w:right w:val="nil"/>
              <w:tl2br w:val="nil"/>
              <w:tr2bl w:val="nil"/>
            </w:tcBorders>
          </w:tcPr>
          <w:p w:rsidR="00E824C4" w:rsidRDefault="003B18F8">
            <w:pPr>
              <w:spacing w:line="360" w:lineRule="auto"/>
              <w:ind w:right="60"/>
              <w:rPr>
                <w:rFonts w:ascii="Times New Roman"/>
                <w:color w:val="264A60"/>
                <w:sz w:val="24"/>
                <w:szCs w:val="24"/>
              </w:rPr>
            </w:pPr>
            <w:r>
              <w:rPr>
                <w:rFonts w:ascii="Times New Roman"/>
                <w:color w:val="264A60"/>
                <w:sz w:val="24"/>
                <w:szCs w:val="24"/>
              </w:rPr>
              <w:t>1</w:t>
            </w:r>
          </w:p>
          <w:p w:rsidR="00E824C4" w:rsidRDefault="003B18F8">
            <w:pPr>
              <w:spacing w:line="360" w:lineRule="auto"/>
              <w:ind w:right="60"/>
              <w:rPr>
                <w:rFonts w:ascii="Times New Roman"/>
                <w:color w:val="264A60"/>
                <w:sz w:val="24"/>
                <w:szCs w:val="24"/>
              </w:rPr>
            </w:pPr>
            <w:r>
              <w:rPr>
                <w:rFonts w:ascii="Times New Roman"/>
                <w:color w:val="264A60"/>
                <w:sz w:val="24"/>
                <w:szCs w:val="24"/>
              </w:rPr>
              <w:t>2</w:t>
            </w:r>
          </w:p>
          <w:p w:rsidR="00E824C4" w:rsidRDefault="003B18F8">
            <w:pPr>
              <w:spacing w:line="360" w:lineRule="auto"/>
              <w:ind w:right="60"/>
              <w:rPr>
                <w:rFonts w:ascii="Times New Roman"/>
                <w:color w:val="264A60"/>
                <w:sz w:val="24"/>
                <w:szCs w:val="24"/>
              </w:rPr>
            </w:pPr>
            <w:r>
              <w:rPr>
                <w:rFonts w:ascii="Times New Roman"/>
                <w:color w:val="264A60"/>
                <w:sz w:val="24"/>
                <w:szCs w:val="24"/>
              </w:rPr>
              <w:t>3</w:t>
            </w:r>
          </w:p>
          <w:p w:rsidR="00E824C4" w:rsidRDefault="003B18F8">
            <w:pPr>
              <w:spacing w:line="360" w:lineRule="auto"/>
              <w:ind w:right="60"/>
              <w:rPr>
                <w:rFonts w:ascii="Times New Roman"/>
                <w:color w:val="264A60"/>
                <w:sz w:val="24"/>
                <w:szCs w:val="24"/>
              </w:rPr>
            </w:pPr>
            <w:r>
              <w:rPr>
                <w:rFonts w:ascii="Times New Roman"/>
                <w:color w:val="264A60"/>
                <w:sz w:val="24"/>
                <w:szCs w:val="24"/>
              </w:rPr>
              <w:t>4</w:t>
            </w:r>
          </w:p>
          <w:p w:rsidR="00E824C4" w:rsidRDefault="003B18F8">
            <w:pPr>
              <w:spacing w:line="360" w:lineRule="auto"/>
              <w:ind w:right="60"/>
              <w:rPr>
                <w:rFonts w:ascii="Times New Roman"/>
                <w:color w:val="264A60"/>
                <w:sz w:val="24"/>
                <w:szCs w:val="24"/>
              </w:rPr>
            </w:pPr>
            <w:r>
              <w:rPr>
                <w:rFonts w:ascii="Times New Roman"/>
                <w:color w:val="264A60"/>
                <w:sz w:val="24"/>
                <w:szCs w:val="24"/>
              </w:rPr>
              <w:t>5</w:t>
            </w:r>
          </w:p>
          <w:p w:rsidR="00E824C4" w:rsidRDefault="003B18F8">
            <w:pPr>
              <w:spacing w:line="360" w:lineRule="auto"/>
              <w:ind w:right="60"/>
              <w:rPr>
                <w:rFonts w:ascii="Times New Roman"/>
                <w:color w:val="264A60"/>
                <w:sz w:val="24"/>
                <w:szCs w:val="24"/>
              </w:rPr>
            </w:pPr>
            <w:r>
              <w:rPr>
                <w:rFonts w:ascii="Times New Roman"/>
                <w:color w:val="264A60"/>
                <w:sz w:val="24"/>
                <w:szCs w:val="24"/>
              </w:rPr>
              <w:t>6</w:t>
            </w:r>
          </w:p>
        </w:tc>
        <w:tc>
          <w:tcPr>
            <w:tcW w:w="2102" w:type="dxa"/>
            <w:tcBorders>
              <w:top w:val="single" w:sz="8" w:space="0" w:color="152935"/>
              <w:left w:val="nil"/>
              <w:bottom w:val="nil"/>
              <w:right w:val="nil"/>
              <w:tl2br w:val="nil"/>
              <w:tr2bl w:val="nil"/>
            </w:tcBorders>
          </w:tcPr>
          <w:p w:rsidR="00E824C4" w:rsidRDefault="003B18F8">
            <w:pPr>
              <w:spacing w:line="360" w:lineRule="auto"/>
              <w:ind w:left="60" w:right="60"/>
              <w:rPr>
                <w:rFonts w:ascii="Times New Roman"/>
                <w:color w:val="264A60"/>
                <w:sz w:val="24"/>
                <w:szCs w:val="24"/>
              </w:rPr>
            </w:pPr>
            <w:proofErr w:type="spellStart"/>
            <w:r>
              <w:rPr>
                <w:rFonts w:ascii="Times New Roman"/>
                <w:color w:val="264A60"/>
                <w:sz w:val="24"/>
                <w:szCs w:val="24"/>
              </w:rPr>
              <w:t>Akwa</w:t>
            </w:r>
            <w:proofErr w:type="spellEnd"/>
            <w:r>
              <w:rPr>
                <w:rFonts w:ascii="Times New Roman"/>
                <w:color w:val="264A60"/>
                <w:sz w:val="24"/>
                <w:szCs w:val="24"/>
              </w:rPr>
              <w:t xml:space="preserve"> Ibom                                  </w:t>
            </w:r>
          </w:p>
        </w:tc>
        <w:tc>
          <w:tcPr>
            <w:tcW w:w="1585" w:type="dxa"/>
            <w:gridSpan w:val="2"/>
            <w:tcBorders>
              <w:top w:val="single" w:sz="8" w:space="0" w:color="152935"/>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345</w:t>
            </w:r>
          </w:p>
        </w:tc>
        <w:tc>
          <w:tcPr>
            <w:tcW w:w="1513" w:type="dxa"/>
            <w:gridSpan w:val="2"/>
            <w:tcBorders>
              <w:top w:val="single" w:sz="8" w:space="0" w:color="152935"/>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277</w:t>
            </w:r>
          </w:p>
        </w:tc>
        <w:tc>
          <w:tcPr>
            <w:tcW w:w="1381" w:type="dxa"/>
            <w:gridSpan w:val="2"/>
            <w:tcBorders>
              <w:top w:val="single" w:sz="8" w:space="0" w:color="152935"/>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622</w:t>
            </w:r>
          </w:p>
        </w:tc>
      </w:tr>
      <w:tr w:rsidR="00E824C4">
        <w:trPr>
          <w:gridAfter w:val="1"/>
          <w:wAfter w:w="90" w:type="dxa"/>
          <w:cantSplit/>
        </w:trPr>
        <w:tc>
          <w:tcPr>
            <w:tcW w:w="705" w:type="dxa"/>
            <w:vMerge/>
            <w:tcBorders>
              <w:top w:val="nil"/>
              <w:left w:val="nil"/>
              <w:bottom w:val="nil"/>
              <w:right w:val="nil"/>
              <w:tl2br w:val="nil"/>
              <w:tr2bl w:val="nil"/>
            </w:tcBorders>
          </w:tcPr>
          <w:p w:rsidR="00E824C4" w:rsidRDefault="00E824C4">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rsidR="00E824C4" w:rsidRDefault="003B18F8">
            <w:pPr>
              <w:spacing w:line="360" w:lineRule="auto"/>
              <w:ind w:left="60" w:right="60"/>
              <w:rPr>
                <w:rFonts w:ascii="Times New Roman"/>
                <w:color w:val="264A60"/>
                <w:sz w:val="24"/>
                <w:szCs w:val="24"/>
              </w:rPr>
            </w:pPr>
            <w:r>
              <w:rPr>
                <w:rFonts w:ascii="Times New Roman"/>
                <w:color w:val="264A60"/>
                <w:sz w:val="24"/>
                <w:szCs w:val="24"/>
              </w:rPr>
              <w:t>Bayelsa</w:t>
            </w:r>
          </w:p>
        </w:tc>
        <w:tc>
          <w:tcPr>
            <w:tcW w:w="1585" w:type="dxa"/>
            <w:gridSpan w:val="2"/>
            <w:tcBorders>
              <w:top w:val="nil"/>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171</w:t>
            </w:r>
          </w:p>
        </w:tc>
        <w:tc>
          <w:tcPr>
            <w:tcW w:w="1513" w:type="dxa"/>
            <w:gridSpan w:val="2"/>
            <w:tcBorders>
              <w:top w:val="nil"/>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291</w:t>
            </w:r>
          </w:p>
        </w:tc>
        <w:tc>
          <w:tcPr>
            <w:tcW w:w="1381" w:type="dxa"/>
            <w:gridSpan w:val="2"/>
            <w:tcBorders>
              <w:top w:val="nil"/>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462</w:t>
            </w:r>
          </w:p>
        </w:tc>
      </w:tr>
      <w:tr w:rsidR="00E824C4">
        <w:trPr>
          <w:gridAfter w:val="1"/>
          <w:wAfter w:w="90" w:type="dxa"/>
          <w:cantSplit/>
        </w:trPr>
        <w:tc>
          <w:tcPr>
            <w:tcW w:w="705" w:type="dxa"/>
            <w:vMerge/>
            <w:tcBorders>
              <w:top w:val="nil"/>
              <w:left w:val="nil"/>
              <w:bottom w:val="nil"/>
              <w:right w:val="nil"/>
              <w:tl2br w:val="nil"/>
              <w:tr2bl w:val="nil"/>
            </w:tcBorders>
          </w:tcPr>
          <w:p w:rsidR="00E824C4" w:rsidRDefault="00E824C4">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rsidR="00E824C4" w:rsidRDefault="003B18F8">
            <w:pPr>
              <w:spacing w:line="360" w:lineRule="auto"/>
              <w:ind w:left="60" w:right="60"/>
              <w:rPr>
                <w:rFonts w:ascii="Times New Roman"/>
                <w:color w:val="264A60"/>
                <w:sz w:val="24"/>
                <w:szCs w:val="24"/>
              </w:rPr>
            </w:pPr>
            <w:r>
              <w:rPr>
                <w:rFonts w:ascii="Times New Roman"/>
                <w:color w:val="264A60"/>
                <w:sz w:val="24"/>
                <w:szCs w:val="24"/>
              </w:rPr>
              <w:t>Cross Rivers</w:t>
            </w:r>
          </w:p>
        </w:tc>
        <w:tc>
          <w:tcPr>
            <w:tcW w:w="1585" w:type="dxa"/>
            <w:gridSpan w:val="2"/>
            <w:tcBorders>
              <w:top w:val="nil"/>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287</w:t>
            </w:r>
          </w:p>
        </w:tc>
        <w:tc>
          <w:tcPr>
            <w:tcW w:w="1513" w:type="dxa"/>
            <w:gridSpan w:val="2"/>
            <w:tcBorders>
              <w:top w:val="nil"/>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325</w:t>
            </w:r>
          </w:p>
        </w:tc>
        <w:tc>
          <w:tcPr>
            <w:tcW w:w="1381" w:type="dxa"/>
            <w:gridSpan w:val="2"/>
            <w:tcBorders>
              <w:top w:val="nil"/>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612</w:t>
            </w:r>
          </w:p>
        </w:tc>
      </w:tr>
      <w:tr w:rsidR="00E824C4">
        <w:trPr>
          <w:gridAfter w:val="1"/>
          <w:wAfter w:w="90" w:type="dxa"/>
          <w:cantSplit/>
        </w:trPr>
        <w:tc>
          <w:tcPr>
            <w:tcW w:w="705" w:type="dxa"/>
            <w:vMerge/>
            <w:tcBorders>
              <w:top w:val="nil"/>
              <w:left w:val="nil"/>
              <w:bottom w:val="nil"/>
              <w:right w:val="nil"/>
              <w:tl2br w:val="nil"/>
              <w:tr2bl w:val="nil"/>
            </w:tcBorders>
          </w:tcPr>
          <w:p w:rsidR="00E824C4" w:rsidRDefault="00E824C4">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rsidR="00E824C4" w:rsidRDefault="003B18F8">
            <w:pPr>
              <w:spacing w:line="360" w:lineRule="auto"/>
              <w:ind w:left="60" w:right="60"/>
              <w:rPr>
                <w:rFonts w:ascii="Times New Roman"/>
                <w:color w:val="264A60"/>
                <w:sz w:val="24"/>
                <w:szCs w:val="24"/>
              </w:rPr>
            </w:pPr>
            <w:r>
              <w:rPr>
                <w:rFonts w:ascii="Times New Roman"/>
                <w:color w:val="264A60"/>
                <w:sz w:val="24"/>
                <w:szCs w:val="24"/>
              </w:rPr>
              <w:t>Delta</w:t>
            </w:r>
          </w:p>
        </w:tc>
        <w:tc>
          <w:tcPr>
            <w:tcW w:w="1585" w:type="dxa"/>
            <w:gridSpan w:val="2"/>
            <w:tcBorders>
              <w:top w:val="nil"/>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291</w:t>
            </w:r>
          </w:p>
        </w:tc>
        <w:tc>
          <w:tcPr>
            <w:tcW w:w="1513" w:type="dxa"/>
            <w:gridSpan w:val="2"/>
            <w:tcBorders>
              <w:top w:val="nil"/>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345</w:t>
            </w:r>
          </w:p>
        </w:tc>
        <w:tc>
          <w:tcPr>
            <w:tcW w:w="1381" w:type="dxa"/>
            <w:gridSpan w:val="2"/>
            <w:tcBorders>
              <w:top w:val="nil"/>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636</w:t>
            </w:r>
          </w:p>
        </w:tc>
      </w:tr>
      <w:tr w:rsidR="00E824C4">
        <w:trPr>
          <w:gridAfter w:val="1"/>
          <w:wAfter w:w="90" w:type="dxa"/>
          <w:cantSplit/>
        </w:trPr>
        <w:tc>
          <w:tcPr>
            <w:tcW w:w="705" w:type="dxa"/>
            <w:vMerge/>
            <w:tcBorders>
              <w:top w:val="nil"/>
              <w:left w:val="nil"/>
              <w:bottom w:val="nil"/>
              <w:right w:val="nil"/>
              <w:tl2br w:val="nil"/>
              <w:tr2bl w:val="nil"/>
            </w:tcBorders>
          </w:tcPr>
          <w:p w:rsidR="00E824C4" w:rsidRDefault="00E824C4">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rsidR="00E824C4" w:rsidRDefault="003B18F8">
            <w:pPr>
              <w:spacing w:line="360" w:lineRule="auto"/>
              <w:ind w:left="60" w:right="60"/>
              <w:rPr>
                <w:rFonts w:ascii="Times New Roman"/>
                <w:color w:val="264A60"/>
                <w:sz w:val="24"/>
                <w:szCs w:val="24"/>
              </w:rPr>
            </w:pPr>
            <w:r>
              <w:rPr>
                <w:rFonts w:ascii="Times New Roman"/>
                <w:color w:val="264A60"/>
                <w:sz w:val="24"/>
                <w:szCs w:val="24"/>
              </w:rPr>
              <w:t>Edo</w:t>
            </w:r>
          </w:p>
        </w:tc>
        <w:tc>
          <w:tcPr>
            <w:tcW w:w="1585" w:type="dxa"/>
            <w:gridSpan w:val="2"/>
            <w:tcBorders>
              <w:top w:val="nil"/>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280</w:t>
            </w:r>
          </w:p>
        </w:tc>
        <w:tc>
          <w:tcPr>
            <w:tcW w:w="1513" w:type="dxa"/>
            <w:gridSpan w:val="2"/>
            <w:tcBorders>
              <w:top w:val="nil"/>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345</w:t>
            </w:r>
          </w:p>
        </w:tc>
        <w:tc>
          <w:tcPr>
            <w:tcW w:w="1381" w:type="dxa"/>
            <w:gridSpan w:val="2"/>
            <w:tcBorders>
              <w:top w:val="nil"/>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625</w:t>
            </w:r>
          </w:p>
        </w:tc>
      </w:tr>
      <w:tr w:rsidR="00E824C4">
        <w:trPr>
          <w:gridAfter w:val="1"/>
          <w:wAfter w:w="90" w:type="dxa"/>
          <w:cantSplit/>
        </w:trPr>
        <w:tc>
          <w:tcPr>
            <w:tcW w:w="705" w:type="dxa"/>
            <w:vMerge/>
            <w:tcBorders>
              <w:top w:val="nil"/>
              <w:left w:val="nil"/>
              <w:bottom w:val="nil"/>
              <w:right w:val="nil"/>
              <w:tl2br w:val="nil"/>
              <w:tr2bl w:val="nil"/>
            </w:tcBorders>
          </w:tcPr>
          <w:p w:rsidR="00E824C4" w:rsidRDefault="00E824C4">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rsidR="00E824C4" w:rsidRDefault="003B18F8">
            <w:pPr>
              <w:spacing w:line="360" w:lineRule="auto"/>
              <w:ind w:left="60" w:right="60"/>
              <w:rPr>
                <w:rFonts w:ascii="Times New Roman"/>
                <w:color w:val="264A60"/>
                <w:sz w:val="24"/>
                <w:szCs w:val="24"/>
              </w:rPr>
            </w:pPr>
            <w:r>
              <w:rPr>
                <w:rFonts w:ascii="Times New Roman"/>
                <w:color w:val="264A60"/>
                <w:sz w:val="24"/>
                <w:szCs w:val="24"/>
              </w:rPr>
              <w:t>Rivers</w:t>
            </w:r>
          </w:p>
        </w:tc>
        <w:tc>
          <w:tcPr>
            <w:tcW w:w="1585" w:type="dxa"/>
            <w:gridSpan w:val="2"/>
            <w:tcBorders>
              <w:top w:val="nil"/>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297</w:t>
            </w:r>
          </w:p>
        </w:tc>
        <w:tc>
          <w:tcPr>
            <w:tcW w:w="1513" w:type="dxa"/>
            <w:gridSpan w:val="2"/>
            <w:tcBorders>
              <w:top w:val="nil"/>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346</w:t>
            </w:r>
          </w:p>
        </w:tc>
        <w:tc>
          <w:tcPr>
            <w:tcW w:w="1381" w:type="dxa"/>
            <w:gridSpan w:val="2"/>
            <w:tcBorders>
              <w:top w:val="nil"/>
              <w:left w:val="nil"/>
              <w:bottom w:val="nil"/>
              <w:right w:val="nil"/>
              <w:tl2br w:val="nil"/>
              <w:tr2bl w:val="nil"/>
            </w:tcBorders>
            <w:shd w:val="clear" w:color="auto" w:fill="FFFFFF"/>
          </w:tcPr>
          <w:p w:rsidR="00E824C4" w:rsidRDefault="003B18F8">
            <w:pPr>
              <w:spacing w:line="360" w:lineRule="auto"/>
              <w:ind w:left="60" w:right="60"/>
              <w:jc w:val="center"/>
              <w:rPr>
                <w:rFonts w:ascii="Times New Roman"/>
                <w:color w:val="010205"/>
                <w:sz w:val="24"/>
                <w:szCs w:val="24"/>
              </w:rPr>
            </w:pPr>
            <w:r>
              <w:rPr>
                <w:rFonts w:ascii="Times New Roman"/>
                <w:color w:val="010205"/>
                <w:sz w:val="24"/>
                <w:szCs w:val="24"/>
              </w:rPr>
              <w:t>643</w:t>
            </w:r>
          </w:p>
        </w:tc>
      </w:tr>
      <w:tr w:rsidR="00E824C4">
        <w:trPr>
          <w:gridAfter w:val="1"/>
          <w:wAfter w:w="90" w:type="dxa"/>
          <w:cantSplit/>
        </w:trPr>
        <w:tc>
          <w:tcPr>
            <w:tcW w:w="2807" w:type="dxa"/>
            <w:gridSpan w:val="2"/>
            <w:tcBorders>
              <w:top w:val="nil"/>
              <w:left w:val="nil"/>
              <w:bottom w:val="single" w:sz="8" w:space="0" w:color="152935"/>
              <w:right w:val="nil"/>
              <w:tl2br w:val="nil"/>
              <w:tr2bl w:val="nil"/>
            </w:tcBorders>
          </w:tcPr>
          <w:p w:rsidR="00E824C4" w:rsidRDefault="003B18F8">
            <w:pPr>
              <w:spacing w:line="360" w:lineRule="auto"/>
              <w:ind w:right="60" w:firstLineChars="300" w:firstLine="721"/>
              <w:rPr>
                <w:rFonts w:ascii="Times New Roman"/>
                <w:b/>
                <w:bCs/>
                <w:color w:val="264A60"/>
                <w:sz w:val="24"/>
                <w:szCs w:val="24"/>
              </w:rPr>
            </w:pPr>
            <w:r>
              <w:rPr>
                <w:rFonts w:ascii="Times New Roman"/>
                <w:b/>
                <w:bCs/>
                <w:color w:val="264A60"/>
                <w:sz w:val="24"/>
                <w:szCs w:val="24"/>
              </w:rPr>
              <w:t>Total</w:t>
            </w:r>
          </w:p>
        </w:tc>
        <w:tc>
          <w:tcPr>
            <w:tcW w:w="1585" w:type="dxa"/>
            <w:gridSpan w:val="2"/>
            <w:tcBorders>
              <w:top w:val="nil"/>
              <w:left w:val="nil"/>
              <w:bottom w:val="single" w:sz="8" w:space="0" w:color="152935"/>
              <w:right w:val="nil"/>
              <w:tl2br w:val="nil"/>
              <w:tr2bl w:val="nil"/>
            </w:tcBorders>
            <w:shd w:val="clear" w:color="auto" w:fill="FFFFFF"/>
          </w:tcPr>
          <w:p w:rsidR="00E824C4" w:rsidRDefault="003B18F8">
            <w:pPr>
              <w:spacing w:line="360" w:lineRule="auto"/>
              <w:ind w:left="60" w:right="60"/>
              <w:jc w:val="center"/>
              <w:rPr>
                <w:rFonts w:ascii="Times New Roman"/>
                <w:b/>
                <w:bCs/>
                <w:color w:val="010205"/>
                <w:sz w:val="24"/>
                <w:szCs w:val="24"/>
              </w:rPr>
            </w:pPr>
            <w:r>
              <w:rPr>
                <w:rFonts w:ascii="Times New Roman"/>
                <w:b/>
                <w:bCs/>
                <w:color w:val="010205"/>
                <w:sz w:val="24"/>
                <w:szCs w:val="24"/>
              </w:rPr>
              <w:t>1671</w:t>
            </w:r>
          </w:p>
        </w:tc>
        <w:tc>
          <w:tcPr>
            <w:tcW w:w="1513" w:type="dxa"/>
            <w:gridSpan w:val="2"/>
            <w:tcBorders>
              <w:top w:val="nil"/>
              <w:left w:val="nil"/>
              <w:bottom w:val="single" w:sz="8" w:space="0" w:color="152935"/>
              <w:right w:val="nil"/>
              <w:tl2br w:val="nil"/>
              <w:tr2bl w:val="nil"/>
            </w:tcBorders>
            <w:shd w:val="clear" w:color="auto" w:fill="FFFFFF"/>
          </w:tcPr>
          <w:p w:rsidR="00E824C4" w:rsidRDefault="003B18F8">
            <w:pPr>
              <w:spacing w:line="360" w:lineRule="auto"/>
              <w:ind w:left="60" w:right="60"/>
              <w:jc w:val="center"/>
              <w:rPr>
                <w:rFonts w:ascii="Times New Roman"/>
                <w:b/>
                <w:bCs/>
                <w:color w:val="010205"/>
                <w:sz w:val="24"/>
                <w:szCs w:val="24"/>
              </w:rPr>
            </w:pPr>
            <w:r>
              <w:rPr>
                <w:rFonts w:ascii="Times New Roman"/>
                <w:b/>
                <w:bCs/>
                <w:color w:val="010205"/>
                <w:sz w:val="24"/>
                <w:szCs w:val="24"/>
              </w:rPr>
              <w:t>1929</w:t>
            </w:r>
          </w:p>
        </w:tc>
        <w:tc>
          <w:tcPr>
            <w:tcW w:w="1381" w:type="dxa"/>
            <w:gridSpan w:val="2"/>
            <w:tcBorders>
              <w:top w:val="nil"/>
              <w:left w:val="nil"/>
              <w:bottom w:val="single" w:sz="8" w:space="0" w:color="152935"/>
              <w:right w:val="nil"/>
              <w:tl2br w:val="nil"/>
              <w:tr2bl w:val="nil"/>
            </w:tcBorders>
            <w:shd w:val="clear" w:color="auto" w:fill="FFFFFF"/>
          </w:tcPr>
          <w:p w:rsidR="00E824C4" w:rsidRDefault="003B18F8">
            <w:pPr>
              <w:spacing w:line="360" w:lineRule="auto"/>
              <w:ind w:left="60" w:right="60"/>
              <w:jc w:val="center"/>
              <w:rPr>
                <w:rFonts w:ascii="Times New Roman"/>
                <w:b/>
                <w:bCs/>
                <w:color w:val="010205"/>
                <w:sz w:val="24"/>
                <w:szCs w:val="24"/>
              </w:rPr>
            </w:pPr>
            <w:r>
              <w:rPr>
                <w:rFonts w:ascii="Times New Roman"/>
                <w:b/>
                <w:bCs/>
                <w:color w:val="010205"/>
                <w:sz w:val="24"/>
                <w:szCs w:val="24"/>
              </w:rPr>
              <w:t>3600</w:t>
            </w:r>
          </w:p>
        </w:tc>
      </w:tr>
    </w:tbl>
    <w:p w:rsidR="00E824C4" w:rsidRDefault="00E824C4">
      <w:pPr>
        <w:spacing w:after="0" w:line="240" w:lineRule="auto"/>
        <w:jc w:val="both"/>
        <w:rPr>
          <w:rFonts w:ascii="Times New Roman"/>
          <w:b/>
          <w:sz w:val="24"/>
          <w:szCs w:val="24"/>
        </w:rPr>
      </w:pPr>
    </w:p>
    <w:p w:rsidR="00E824C4" w:rsidRDefault="00E824C4">
      <w:pPr>
        <w:spacing w:after="0" w:line="240" w:lineRule="auto"/>
        <w:jc w:val="both"/>
        <w:rPr>
          <w:rFonts w:ascii="Times New Roman"/>
          <w:sz w:val="20"/>
          <w:szCs w:val="20"/>
        </w:rPr>
      </w:pPr>
    </w:p>
    <w:p w:rsidR="00E824C4" w:rsidRDefault="00E824C4">
      <w:pPr>
        <w:spacing w:after="0" w:line="240" w:lineRule="auto"/>
        <w:rPr>
          <w:rFonts w:ascii="Times New Roman"/>
          <w:b/>
          <w:szCs w:val="20"/>
        </w:rPr>
      </w:pPr>
    </w:p>
    <w:p w:rsidR="00E824C4" w:rsidRDefault="003B18F8">
      <w:pPr>
        <w:pStyle w:val="Head1"/>
        <w:spacing w:after="0"/>
        <w:jc w:val="both"/>
        <w:rPr>
          <w:rFonts w:ascii="Arial" w:hAnsi="Arial" w:cs="Arial"/>
        </w:rPr>
      </w:pPr>
      <w:r>
        <w:rPr>
          <w:rFonts w:ascii="Arial" w:hAnsi="Arial" w:cs="Arial"/>
        </w:rPr>
        <w:t xml:space="preserve">3. results and </w:t>
      </w:r>
      <w:r>
        <w:rPr>
          <w:rFonts w:ascii="Arial" w:hAnsi="Arial" w:cs="Arial"/>
        </w:rPr>
        <w:t>discussion</w:t>
      </w:r>
    </w:p>
    <w:p w:rsidR="00155BA1" w:rsidRDefault="00155BA1">
      <w:pPr>
        <w:pStyle w:val="Head1"/>
        <w:spacing w:after="0"/>
        <w:jc w:val="both"/>
        <w:rPr>
          <w:rFonts w:ascii="Arial" w:hAnsi="Arial" w:cs="Arial"/>
        </w:rPr>
      </w:pPr>
    </w:p>
    <w:p w:rsidR="00155BA1" w:rsidRDefault="00155BA1">
      <w:pPr>
        <w:pStyle w:val="Head1"/>
        <w:spacing w:after="0"/>
        <w:jc w:val="both"/>
        <w:rPr>
          <w:rFonts w:ascii="Arial" w:hAnsi="Arial" w:cs="Arial"/>
        </w:rPr>
      </w:pPr>
      <w:r>
        <w:rPr>
          <w:rFonts w:ascii="Arial" w:hAnsi="Arial" w:cs="Arial"/>
        </w:rPr>
        <w:t>Results</w:t>
      </w:r>
    </w:p>
    <w:p w:rsidR="00E824C4" w:rsidRDefault="00E824C4">
      <w:pPr>
        <w:spacing w:after="0" w:line="240" w:lineRule="auto"/>
        <w:rPr>
          <w:rFonts w:ascii="Times New Roman"/>
          <w:b/>
          <w:szCs w:val="20"/>
        </w:rPr>
      </w:pPr>
    </w:p>
    <w:p w:rsidR="00E824C4" w:rsidRDefault="003B18F8">
      <w:pPr>
        <w:spacing w:line="240" w:lineRule="auto"/>
        <w:jc w:val="both"/>
        <w:rPr>
          <w:rFonts w:ascii="Times New Roman"/>
          <w:sz w:val="24"/>
          <w:szCs w:val="24"/>
        </w:rPr>
      </w:pPr>
      <w:r>
        <w:rPr>
          <w:rFonts w:ascii="Times New Roman"/>
          <w:sz w:val="24"/>
          <w:szCs w:val="24"/>
        </w:rPr>
        <w:t>The results are articulated in accordance with the research questions. The first research question concentrated on the influence of various demographic factors—namely age, gender, religion, parental educational levels, and types of employment—o</w:t>
      </w:r>
      <w:r>
        <w:rPr>
          <w:rFonts w:ascii="Times New Roman"/>
          <w:sz w:val="24"/>
          <w:szCs w:val="24"/>
        </w:rPr>
        <w:t>n students’ propensity towards examination malpractices. To address this question, Simple Linear Regression was employed for data analysis concerning age; a T-test was utilized for gender; and ANOVA was applied to examine religion, parental educational lev</w:t>
      </w:r>
      <w:r>
        <w:rPr>
          <w:rFonts w:ascii="Times New Roman"/>
          <w:sz w:val="24"/>
          <w:szCs w:val="24"/>
        </w:rPr>
        <w:t>els, and occupations. The results are presented in Tables 2 through 8.</w:t>
      </w:r>
    </w:p>
    <w:p w:rsidR="00E824C4" w:rsidRDefault="003B18F8">
      <w:pPr>
        <w:spacing w:line="240" w:lineRule="auto"/>
        <w:jc w:val="both"/>
        <w:rPr>
          <w:rFonts w:ascii="Times New Roman"/>
          <w:sz w:val="24"/>
          <w:szCs w:val="24"/>
        </w:rPr>
      </w:pPr>
      <w:r>
        <w:rPr>
          <w:rFonts w:ascii="Times New Roman"/>
          <w:sz w:val="24"/>
          <w:szCs w:val="24"/>
        </w:rPr>
        <w:t>Table 2 illustrates that age serves as a significant predictor of examination integrity. A notable relationship exists between the students' age and their predisposition towards examina</w:t>
      </w:r>
      <w:r>
        <w:rPr>
          <w:rFonts w:ascii="Times New Roman"/>
          <w:sz w:val="24"/>
          <w:szCs w:val="24"/>
        </w:rPr>
        <w:t>tion malpractices. The inverse coefficients suggest that the incidence of examination malpractices diminishes as students mature.</w:t>
      </w:r>
    </w:p>
    <w:p w:rsidR="00E824C4" w:rsidRDefault="00E824C4">
      <w:pPr>
        <w:spacing w:line="240" w:lineRule="auto"/>
        <w:jc w:val="both"/>
        <w:rPr>
          <w:rFonts w:ascii="Times New Roman"/>
          <w:b/>
          <w:bCs/>
          <w:sz w:val="24"/>
          <w:szCs w:val="24"/>
        </w:rPr>
      </w:pPr>
    </w:p>
    <w:p w:rsidR="00E824C4" w:rsidRDefault="00E824C4">
      <w:pPr>
        <w:spacing w:line="240" w:lineRule="auto"/>
        <w:jc w:val="both"/>
        <w:rPr>
          <w:rFonts w:ascii="Times New Roman"/>
          <w:b/>
          <w:bCs/>
          <w:sz w:val="24"/>
          <w:szCs w:val="24"/>
        </w:rPr>
      </w:pPr>
    </w:p>
    <w:p w:rsidR="00E824C4" w:rsidRDefault="003B18F8">
      <w:pPr>
        <w:spacing w:line="240" w:lineRule="auto"/>
        <w:jc w:val="both"/>
        <w:rPr>
          <w:rFonts w:ascii="Times New Roman"/>
          <w:b/>
          <w:bCs/>
          <w:sz w:val="24"/>
          <w:szCs w:val="24"/>
        </w:rPr>
      </w:pPr>
      <w:r>
        <w:rPr>
          <w:rFonts w:ascii="Times New Roman"/>
          <w:b/>
          <w:bCs/>
          <w:sz w:val="24"/>
          <w:szCs w:val="24"/>
        </w:rPr>
        <w:t xml:space="preserve">Table 2: Students’ Age </w:t>
      </w:r>
      <w:r w:rsidR="00155BA1">
        <w:rPr>
          <w:rFonts w:ascii="Times New Roman"/>
          <w:b/>
          <w:bCs/>
          <w:sz w:val="24"/>
          <w:szCs w:val="24"/>
        </w:rPr>
        <w:t>a</w:t>
      </w:r>
      <w:r>
        <w:rPr>
          <w:rFonts w:ascii="Times New Roman"/>
          <w:b/>
          <w:bCs/>
          <w:sz w:val="24"/>
          <w:szCs w:val="24"/>
        </w:rPr>
        <w:t>nd Their Propensity Towards Examination Malpractices</w:t>
      </w:r>
    </w:p>
    <w:tbl>
      <w:tblPr>
        <w:tblW w:w="8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1"/>
        <w:gridCol w:w="1286"/>
        <w:gridCol w:w="1454"/>
        <w:gridCol w:w="1454"/>
        <w:gridCol w:w="1442"/>
        <w:gridCol w:w="858"/>
        <w:gridCol w:w="1004"/>
      </w:tblGrid>
      <w:tr w:rsidR="00E824C4">
        <w:trPr>
          <w:cantSplit/>
        </w:trPr>
        <w:tc>
          <w:tcPr>
            <w:tcW w:w="2087" w:type="dxa"/>
            <w:gridSpan w:val="2"/>
            <w:tcBorders>
              <w:top w:val="single" w:sz="4" w:space="0" w:color="auto"/>
              <w:left w:val="nil"/>
              <w:bottom w:val="nil"/>
              <w:right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1454" w:type="dxa"/>
            <w:tcBorders>
              <w:top w:val="single" w:sz="4" w:space="0" w:color="auto"/>
              <w:left w:val="nil"/>
              <w:bottom w:val="single" w:sz="8" w:space="0" w:color="152935"/>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B</w:t>
            </w:r>
          </w:p>
        </w:tc>
        <w:tc>
          <w:tcPr>
            <w:tcW w:w="1454" w:type="dxa"/>
            <w:tcBorders>
              <w:top w:val="single" w:sz="4" w:space="0" w:color="auto"/>
              <w:left w:val="nil"/>
              <w:bottom w:val="single" w:sz="8" w:space="0" w:color="152935"/>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Std. Error</w:t>
            </w:r>
          </w:p>
        </w:tc>
        <w:tc>
          <w:tcPr>
            <w:tcW w:w="1442" w:type="dxa"/>
            <w:tcBorders>
              <w:top w:val="single" w:sz="4" w:space="0" w:color="auto"/>
              <w:left w:val="nil"/>
              <w:bottom w:val="single" w:sz="8" w:space="0" w:color="152935"/>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Beta</w:t>
            </w:r>
          </w:p>
        </w:tc>
        <w:tc>
          <w:tcPr>
            <w:tcW w:w="858" w:type="dxa"/>
            <w:tcBorders>
              <w:top w:val="single" w:sz="4" w:space="0" w:color="auto"/>
              <w:left w:val="nil"/>
              <w:bottom w:val="nil"/>
              <w:right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1004" w:type="dxa"/>
            <w:tcBorders>
              <w:top w:val="single" w:sz="4" w:space="0" w:color="auto"/>
              <w:left w:val="nil"/>
              <w:bottom w:val="nil"/>
              <w:right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r>
      <w:tr w:rsidR="00E824C4">
        <w:trPr>
          <w:cantSplit/>
        </w:trPr>
        <w:tc>
          <w:tcPr>
            <w:tcW w:w="801" w:type="dxa"/>
            <w:vMerge w:val="restart"/>
            <w:tcBorders>
              <w:top w:val="single" w:sz="8" w:space="0" w:color="152935"/>
              <w:left w:val="nil"/>
              <w:bottom w:val="single" w:sz="8" w:space="0" w:color="152935"/>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lastRenderedPageBreak/>
              <w:t>1</w:t>
            </w:r>
          </w:p>
        </w:tc>
        <w:tc>
          <w:tcPr>
            <w:tcW w:w="1286" w:type="dxa"/>
            <w:tcBorders>
              <w:top w:val="single" w:sz="8" w:space="0" w:color="152935"/>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(Constant)</w:t>
            </w:r>
          </w:p>
        </w:tc>
        <w:tc>
          <w:tcPr>
            <w:tcW w:w="1454" w:type="dxa"/>
            <w:tcBorders>
              <w:top w:val="single" w:sz="8" w:space="0" w:color="152935"/>
              <w:left w:val="nil"/>
              <w:bottom w:val="nil"/>
              <w:right w:val="nil"/>
              <w:tl2br w:val="nil"/>
              <w:tr2bl w:val="nil"/>
            </w:tcBorders>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133.16</w:t>
            </w:r>
          </w:p>
        </w:tc>
        <w:tc>
          <w:tcPr>
            <w:tcW w:w="1454" w:type="dxa"/>
            <w:tcBorders>
              <w:top w:val="single" w:sz="8" w:space="0" w:color="152935"/>
              <w:left w:val="nil"/>
              <w:bottom w:val="nil"/>
              <w:right w:val="nil"/>
              <w:tl2br w:val="nil"/>
              <w:tr2bl w:val="nil"/>
            </w:tcBorders>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3.07</w:t>
            </w:r>
          </w:p>
        </w:tc>
        <w:tc>
          <w:tcPr>
            <w:tcW w:w="1442" w:type="dxa"/>
            <w:tcBorders>
              <w:top w:val="single" w:sz="8" w:space="0" w:color="152935"/>
              <w:left w:val="nil"/>
              <w:bottom w:val="nil"/>
              <w:right w:val="nil"/>
              <w:tl2br w:val="nil"/>
              <w:tr2bl w:val="nil"/>
            </w:tcBorders>
            <w:vAlign w:val="center"/>
          </w:tcPr>
          <w:p w:rsidR="00E824C4" w:rsidRDefault="00E824C4">
            <w:pPr>
              <w:spacing w:line="240" w:lineRule="auto"/>
              <w:rPr>
                <w:rFonts w:ascii="Times New Roman"/>
                <w:sz w:val="24"/>
                <w:szCs w:val="24"/>
              </w:rPr>
            </w:pPr>
          </w:p>
        </w:tc>
        <w:tc>
          <w:tcPr>
            <w:tcW w:w="858" w:type="dxa"/>
            <w:tcBorders>
              <w:top w:val="single" w:sz="8" w:space="0" w:color="152935"/>
              <w:left w:val="nil"/>
              <w:bottom w:val="nil"/>
              <w:right w:val="nil"/>
              <w:tl2br w:val="nil"/>
              <w:tr2bl w:val="nil"/>
            </w:tcBorders>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43.28</w:t>
            </w:r>
          </w:p>
        </w:tc>
        <w:tc>
          <w:tcPr>
            <w:tcW w:w="1004" w:type="dxa"/>
            <w:tcBorders>
              <w:top w:val="single" w:sz="8" w:space="0" w:color="152935"/>
              <w:left w:val="nil"/>
              <w:bottom w:val="nil"/>
              <w:right w:val="nil"/>
              <w:tl2br w:val="nil"/>
              <w:tr2bl w:val="nil"/>
            </w:tcBorders>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.000</w:t>
            </w:r>
          </w:p>
        </w:tc>
      </w:tr>
      <w:tr w:rsidR="00E824C4">
        <w:trPr>
          <w:cantSplit/>
        </w:trPr>
        <w:tc>
          <w:tcPr>
            <w:tcW w:w="801" w:type="dxa"/>
            <w:vMerge/>
            <w:tcBorders>
              <w:top w:val="single" w:sz="8" w:space="0" w:color="152935"/>
              <w:left w:val="nil"/>
              <w:bottom w:val="single" w:sz="8" w:space="0" w:color="152935"/>
              <w:right w:val="nil"/>
              <w:tl2br w:val="nil"/>
              <w:tr2bl w:val="nil"/>
            </w:tcBorders>
          </w:tcPr>
          <w:p w:rsidR="00E824C4" w:rsidRDefault="00E824C4">
            <w:pPr>
              <w:spacing w:line="240" w:lineRule="auto"/>
              <w:rPr>
                <w:rFonts w:ascii="Times New Roman"/>
                <w:sz w:val="24"/>
                <w:szCs w:val="24"/>
              </w:rPr>
            </w:pPr>
          </w:p>
        </w:tc>
        <w:tc>
          <w:tcPr>
            <w:tcW w:w="1286" w:type="dxa"/>
            <w:tcBorders>
              <w:top w:val="nil"/>
              <w:left w:val="nil"/>
              <w:bottom w:val="single" w:sz="8" w:space="0" w:color="152935"/>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Age</w:t>
            </w:r>
          </w:p>
        </w:tc>
        <w:tc>
          <w:tcPr>
            <w:tcW w:w="1454" w:type="dxa"/>
            <w:tcBorders>
              <w:top w:val="nil"/>
              <w:left w:val="nil"/>
              <w:bottom w:val="single" w:sz="8" w:space="0" w:color="152935"/>
              <w:right w:val="nil"/>
              <w:tl2br w:val="nil"/>
              <w:tr2bl w:val="nil"/>
            </w:tcBorders>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-1.44</w:t>
            </w:r>
          </w:p>
        </w:tc>
        <w:tc>
          <w:tcPr>
            <w:tcW w:w="1454" w:type="dxa"/>
            <w:tcBorders>
              <w:top w:val="nil"/>
              <w:left w:val="nil"/>
              <w:bottom w:val="single" w:sz="8" w:space="0" w:color="152935"/>
              <w:right w:val="nil"/>
              <w:tl2br w:val="nil"/>
              <w:tr2bl w:val="nil"/>
            </w:tcBorders>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.17</w:t>
            </w:r>
          </w:p>
        </w:tc>
        <w:tc>
          <w:tcPr>
            <w:tcW w:w="1442" w:type="dxa"/>
            <w:tcBorders>
              <w:top w:val="nil"/>
              <w:left w:val="nil"/>
              <w:bottom w:val="single" w:sz="8" w:space="0" w:color="152935"/>
              <w:right w:val="nil"/>
              <w:tl2br w:val="nil"/>
              <w:tr2bl w:val="nil"/>
            </w:tcBorders>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-.13</w:t>
            </w:r>
          </w:p>
        </w:tc>
        <w:tc>
          <w:tcPr>
            <w:tcW w:w="858" w:type="dxa"/>
            <w:tcBorders>
              <w:top w:val="nil"/>
              <w:left w:val="nil"/>
              <w:bottom w:val="single" w:sz="8" w:space="0" w:color="152935"/>
              <w:right w:val="nil"/>
              <w:tl2br w:val="nil"/>
              <w:tr2bl w:val="nil"/>
            </w:tcBorders>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-8.10</w:t>
            </w:r>
          </w:p>
        </w:tc>
        <w:tc>
          <w:tcPr>
            <w:tcW w:w="1004" w:type="dxa"/>
            <w:tcBorders>
              <w:top w:val="nil"/>
              <w:left w:val="nil"/>
              <w:bottom w:val="single" w:sz="8" w:space="0" w:color="152935"/>
              <w:right w:val="nil"/>
              <w:tl2br w:val="nil"/>
              <w:tr2bl w:val="nil"/>
            </w:tcBorders>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.000</w:t>
            </w:r>
          </w:p>
        </w:tc>
      </w:tr>
    </w:tbl>
    <w:p w:rsidR="00E824C4" w:rsidRDefault="003B18F8">
      <w:pPr>
        <w:spacing w:line="240" w:lineRule="auto"/>
        <w:jc w:val="both"/>
        <w:rPr>
          <w:rFonts w:ascii="Times New Roman"/>
          <w:sz w:val="24"/>
          <w:szCs w:val="24"/>
        </w:rPr>
      </w:pPr>
      <w:r>
        <w:rPr>
          <w:rFonts w:ascii="Times New Roman"/>
          <w:sz w:val="24"/>
          <w:szCs w:val="24"/>
        </w:rPr>
        <w:t xml:space="preserve"> </w:t>
      </w:r>
    </w:p>
    <w:p w:rsidR="00E824C4" w:rsidRDefault="003B18F8">
      <w:pPr>
        <w:spacing w:line="240" w:lineRule="auto"/>
        <w:jc w:val="both"/>
        <w:rPr>
          <w:rFonts w:ascii="Times New Roman"/>
          <w:sz w:val="24"/>
          <w:szCs w:val="24"/>
        </w:rPr>
      </w:pPr>
      <w:r>
        <w:rPr>
          <w:rFonts w:ascii="Times New Roman"/>
          <w:sz w:val="24"/>
          <w:szCs w:val="24"/>
        </w:rPr>
        <w:t xml:space="preserve">Table 3 reveals a significant impact of gender on students’ predisposition towards examination malpractices. The T-test value presented in Table 3 is statistically significant. Furthermore, the mean values in </w:t>
      </w:r>
      <w:r>
        <w:rPr>
          <w:rFonts w:ascii="Times New Roman"/>
          <w:sz w:val="24"/>
          <w:szCs w:val="24"/>
        </w:rPr>
        <w:t>Table 4 suggest that female students exhibit superior examination integrity and may be less inclined to engage in examination malpractices.</w:t>
      </w:r>
    </w:p>
    <w:p w:rsidR="00E824C4" w:rsidRDefault="003B18F8">
      <w:pPr>
        <w:spacing w:line="240" w:lineRule="auto"/>
        <w:jc w:val="both"/>
        <w:rPr>
          <w:rFonts w:ascii="Times New Roman"/>
          <w:b/>
          <w:bCs/>
          <w:sz w:val="24"/>
          <w:szCs w:val="24"/>
        </w:rPr>
      </w:pPr>
      <w:r>
        <w:rPr>
          <w:rFonts w:ascii="Times New Roman"/>
          <w:b/>
          <w:bCs/>
          <w:sz w:val="24"/>
          <w:szCs w:val="24"/>
        </w:rPr>
        <w:t xml:space="preserve">Table 3: Students’ Gender </w:t>
      </w:r>
      <w:r w:rsidR="00155BA1">
        <w:rPr>
          <w:rFonts w:ascii="Times New Roman"/>
          <w:b/>
          <w:bCs/>
          <w:sz w:val="24"/>
          <w:szCs w:val="24"/>
        </w:rPr>
        <w:t>a</w:t>
      </w:r>
      <w:r>
        <w:rPr>
          <w:rFonts w:ascii="Times New Roman"/>
          <w:b/>
          <w:bCs/>
          <w:sz w:val="24"/>
          <w:szCs w:val="24"/>
        </w:rPr>
        <w:t>nd Their Propensity Towards Examination Malpractices</w:t>
      </w:r>
    </w:p>
    <w:tbl>
      <w:tblPr>
        <w:tblW w:w="8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2"/>
        <w:gridCol w:w="1072"/>
        <w:gridCol w:w="609"/>
        <w:gridCol w:w="655"/>
        <w:gridCol w:w="702"/>
        <w:gridCol w:w="1282"/>
        <w:gridCol w:w="1028"/>
        <w:gridCol w:w="1207"/>
        <w:gridCol w:w="1292"/>
      </w:tblGrid>
      <w:tr w:rsidR="00E824C4">
        <w:trPr>
          <w:cantSplit/>
          <w:trHeight w:val="476"/>
        </w:trPr>
        <w:tc>
          <w:tcPr>
            <w:tcW w:w="2064" w:type="dxa"/>
            <w:gridSpan w:val="2"/>
            <w:vMerge w:val="restart"/>
            <w:tcBorders>
              <w:top w:val="single" w:sz="4" w:space="0" w:color="auto"/>
              <w:left w:val="nil"/>
              <w:right w:val="nil"/>
              <w:tl2br w:val="nil"/>
              <w:tr2bl w:val="nil"/>
            </w:tcBorders>
            <w:vAlign w:val="bottom"/>
          </w:tcPr>
          <w:p w:rsidR="00E824C4" w:rsidRDefault="00E824C4">
            <w:pPr>
              <w:spacing w:line="240" w:lineRule="auto"/>
              <w:rPr>
                <w:rFonts w:ascii="Times New Roman"/>
                <w:color w:val="264A60"/>
                <w:sz w:val="24"/>
                <w:szCs w:val="24"/>
              </w:rPr>
            </w:pPr>
          </w:p>
        </w:tc>
        <w:tc>
          <w:tcPr>
            <w:tcW w:w="609" w:type="dxa"/>
            <w:vMerge w:val="restart"/>
            <w:tcBorders>
              <w:top w:val="single" w:sz="4" w:space="0" w:color="auto"/>
              <w:left w:val="nil"/>
              <w:bottom w:val="nil"/>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F</w:t>
            </w:r>
          </w:p>
        </w:tc>
        <w:tc>
          <w:tcPr>
            <w:tcW w:w="655" w:type="dxa"/>
            <w:vMerge w:val="restart"/>
            <w:tcBorders>
              <w:top w:val="single" w:sz="4" w:space="0" w:color="auto"/>
              <w:left w:val="nil"/>
              <w:bottom w:val="nil"/>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Sig.</w:t>
            </w:r>
          </w:p>
        </w:tc>
        <w:tc>
          <w:tcPr>
            <w:tcW w:w="702" w:type="dxa"/>
            <w:vMerge w:val="restart"/>
            <w:tcBorders>
              <w:top w:val="single" w:sz="4" w:space="0" w:color="auto"/>
              <w:left w:val="nil"/>
              <w:bottom w:val="nil"/>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t</w:t>
            </w:r>
          </w:p>
        </w:tc>
        <w:tc>
          <w:tcPr>
            <w:tcW w:w="1282" w:type="dxa"/>
            <w:vMerge w:val="restart"/>
            <w:tcBorders>
              <w:top w:val="single" w:sz="4" w:space="0" w:color="auto"/>
              <w:left w:val="nil"/>
              <w:bottom w:val="nil"/>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df</w:t>
            </w:r>
          </w:p>
        </w:tc>
        <w:tc>
          <w:tcPr>
            <w:tcW w:w="1028" w:type="dxa"/>
            <w:vMerge w:val="restart"/>
            <w:tcBorders>
              <w:top w:val="single" w:sz="4" w:space="0" w:color="auto"/>
              <w:left w:val="nil"/>
              <w:bottom w:val="nil"/>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Sig. (2-tailed)</w:t>
            </w:r>
          </w:p>
        </w:tc>
        <w:tc>
          <w:tcPr>
            <w:tcW w:w="1207" w:type="dxa"/>
            <w:vMerge w:val="restart"/>
            <w:tcBorders>
              <w:top w:val="single" w:sz="4" w:space="0" w:color="auto"/>
              <w:left w:val="nil"/>
              <w:bottom w:val="nil"/>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Mean Di</w:t>
            </w:r>
            <w:r>
              <w:rPr>
                <w:rFonts w:ascii="Times New Roman"/>
                <w:b/>
                <w:bCs/>
                <w:color w:val="264A60"/>
                <w:sz w:val="24"/>
                <w:szCs w:val="24"/>
              </w:rPr>
              <w:t>fference</w:t>
            </w:r>
          </w:p>
        </w:tc>
        <w:tc>
          <w:tcPr>
            <w:tcW w:w="1292" w:type="dxa"/>
            <w:vMerge w:val="restart"/>
            <w:tcBorders>
              <w:top w:val="single" w:sz="4" w:space="0" w:color="auto"/>
              <w:left w:val="nil"/>
              <w:bottom w:val="nil"/>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Std. Error Difference</w:t>
            </w:r>
          </w:p>
        </w:tc>
      </w:tr>
      <w:tr w:rsidR="00E824C4">
        <w:trPr>
          <w:cantSplit/>
          <w:trHeight w:val="476"/>
        </w:trPr>
        <w:tc>
          <w:tcPr>
            <w:tcW w:w="2064" w:type="dxa"/>
            <w:gridSpan w:val="2"/>
            <w:vMerge/>
            <w:tcBorders>
              <w:top w:val="nil"/>
              <w:left w:val="nil"/>
              <w:bottom w:val="nil"/>
              <w:right w:val="nil"/>
              <w:tl2br w:val="nil"/>
              <w:tr2bl w:val="nil"/>
            </w:tcBorders>
            <w:vAlign w:val="bottom"/>
          </w:tcPr>
          <w:p w:rsidR="00E824C4" w:rsidRDefault="00E824C4">
            <w:pPr>
              <w:spacing w:line="240" w:lineRule="auto"/>
              <w:rPr>
                <w:rFonts w:ascii="Times New Roman"/>
                <w:color w:val="264A60"/>
                <w:sz w:val="24"/>
                <w:szCs w:val="24"/>
              </w:rPr>
            </w:pPr>
          </w:p>
        </w:tc>
        <w:tc>
          <w:tcPr>
            <w:tcW w:w="609" w:type="dxa"/>
            <w:vMerge/>
            <w:tcBorders>
              <w:top w:val="nil"/>
              <w:left w:val="nil"/>
              <w:bottom w:val="nil"/>
              <w:right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655" w:type="dxa"/>
            <w:vMerge/>
            <w:tcBorders>
              <w:top w:val="nil"/>
              <w:left w:val="nil"/>
              <w:bottom w:val="nil"/>
              <w:right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702" w:type="dxa"/>
            <w:vMerge/>
            <w:tcBorders>
              <w:top w:val="nil"/>
              <w:left w:val="nil"/>
              <w:bottom w:val="nil"/>
              <w:right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1282" w:type="dxa"/>
            <w:vMerge/>
            <w:tcBorders>
              <w:top w:val="nil"/>
              <w:left w:val="nil"/>
              <w:bottom w:val="nil"/>
              <w:right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1028" w:type="dxa"/>
            <w:vMerge/>
            <w:tcBorders>
              <w:top w:val="nil"/>
              <w:left w:val="nil"/>
              <w:bottom w:val="nil"/>
              <w:right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1207" w:type="dxa"/>
            <w:vMerge/>
            <w:tcBorders>
              <w:top w:val="nil"/>
              <w:left w:val="nil"/>
              <w:bottom w:val="nil"/>
              <w:right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1292" w:type="dxa"/>
            <w:vMerge/>
            <w:tcBorders>
              <w:top w:val="nil"/>
              <w:left w:val="nil"/>
              <w:bottom w:val="nil"/>
              <w:right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r>
      <w:tr w:rsidR="00E824C4">
        <w:trPr>
          <w:cantSplit/>
        </w:trPr>
        <w:tc>
          <w:tcPr>
            <w:tcW w:w="992" w:type="dxa"/>
            <w:vMerge w:val="restart"/>
            <w:tcBorders>
              <w:top w:val="single" w:sz="8" w:space="0" w:color="152935"/>
              <w:left w:val="nil"/>
              <w:bottom w:val="nil"/>
              <w:right w:val="nil"/>
              <w:tl2br w:val="nil"/>
              <w:tr2bl w:val="nil"/>
            </w:tcBorders>
          </w:tcPr>
          <w:p w:rsidR="00E824C4" w:rsidRDefault="00E824C4">
            <w:pPr>
              <w:spacing w:line="240" w:lineRule="auto"/>
              <w:ind w:left="60" w:right="60"/>
              <w:rPr>
                <w:rFonts w:ascii="Times New Roman"/>
                <w:color w:val="264A60"/>
                <w:sz w:val="24"/>
                <w:szCs w:val="24"/>
              </w:rPr>
            </w:pPr>
          </w:p>
          <w:p w:rsidR="00E824C4" w:rsidRDefault="00E824C4">
            <w:pPr>
              <w:spacing w:line="240" w:lineRule="auto"/>
              <w:ind w:right="60"/>
              <w:rPr>
                <w:rFonts w:ascii="Times New Roman"/>
                <w:color w:val="264A60"/>
                <w:sz w:val="24"/>
                <w:szCs w:val="24"/>
              </w:rPr>
            </w:pPr>
          </w:p>
          <w:p w:rsidR="00E824C4" w:rsidRDefault="003B18F8">
            <w:pPr>
              <w:spacing w:line="240" w:lineRule="auto"/>
              <w:ind w:right="60"/>
              <w:rPr>
                <w:rFonts w:ascii="Times New Roman"/>
                <w:color w:val="264A60"/>
                <w:sz w:val="24"/>
                <w:szCs w:val="24"/>
              </w:rPr>
            </w:pPr>
            <w:r>
              <w:rPr>
                <w:rFonts w:ascii="Times New Roman"/>
                <w:color w:val="264A60"/>
                <w:sz w:val="24"/>
                <w:szCs w:val="24"/>
              </w:rPr>
              <w:t>Exam Integrity</w:t>
            </w:r>
          </w:p>
        </w:tc>
        <w:tc>
          <w:tcPr>
            <w:tcW w:w="1072" w:type="dxa"/>
            <w:tcBorders>
              <w:top w:val="single" w:sz="8" w:space="0" w:color="152935"/>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Equal variances assumed</w:t>
            </w:r>
          </w:p>
        </w:tc>
        <w:tc>
          <w:tcPr>
            <w:tcW w:w="609" w:type="dxa"/>
            <w:tcBorders>
              <w:top w:val="single" w:sz="8" w:space="0" w:color="152935"/>
              <w:left w:val="nil"/>
              <w:bottom w:val="nil"/>
              <w:right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4.62</w:t>
            </w:r>
          </w:p>
        </w:tc>
        <w:tc>
          <w:tcPr>
            <w:tcW w:w="655" w:type="dxa"/>
            <w:tcBorders>
              <w:top w:val="single" w:sz="8" w:space="0" w:color="152935"/>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.03</w:t>
            </w:r>
          </w:p>
        </w:tc>
        <w:tc>
          <w:tcPr>
            <w:tcW w:w="702" w:type="dxa"/>
            <w:tcBorders>
              <w:top w:val="single" w:sz="8" w:space="0" w:color="152935"/>
              <w:left w:val="nil"/>
              <w:bottom w:val="nil"/>
              <w:right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-3.30</w:t>
            </w:r>
          </w:p>
        </w:tc>
        <w:tc>
          <w:tcPr>
            <w:tcW w:w="1282" w:type="dxa"/>
            <w:tcBorders>
              <w:top w:val="single" w:sz="8" w:space="0" w:color="152935"/>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3598</w:t>
            </w:r>
          </w:p>
        </w:tc>
        <w:tc>
          <w:tcPr>
            <w:tcW w:w="1028" w:type="dxa"/>
            <w:tcBorders>
              <w:top w:val="single" w:sz="8" w:space="0" w:color="152935"/>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.001</w:t>
            </w:r>
          </w:p>
        </w:tc>
        <w:tc>
          <w:tcPr>
            <w:tcW w:w="1207" w:type="dxa"/>
            <w:tcBorders>
              <w:top w:val="single" w:sz="8" w:space="0" w:color="152935"/>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-1.77</w:t>
            </w:r>
          </w:p>
        </w:tc>
        <w:tc>
          <w:tcPr>
            <w:tcW w:w="1292" w:type="dxa"/>
            <w:tcBorders>
              <w:top w:val="single" w:sz="8" w:space="0" w:color="152935"/>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.54</w:t>
            </w:r>
          </w:p>
        </w:tc>
      </w:tr>
      <w:tr w:rsidR="00E824C4">
        <w:trPr>
          <w:cantSplit/>
        </w:trPr>
        <w:tc>
          <w:tcPr>
            <w:tcW w:w="992" w:type="dxa"/>
            <w:vMerge/>
            <w:tcBorders>
              <w:top w:val="nil"/>
              <w:left w:val="nil"/>
              <w:bottom w:val="single" w:sz="8" w:space="0" w:color="152935"/>
              <w:right w:val="nil"/>
              <w:tl2br w:val="nil"/>
              <w:tr2bl w:val="nil"/>
            </w:tcBorders>
          </w:tcPr>
          <w:p w:rsidR="00E824C4" w:rsidRDefault="00E824C4">
            <w:pPr>
              <w:spacing w:line="240" w:lineRule="auto"/>
              <w:rPr>
                <w:rFonts w:ascii="Times New Roman"/>
                <w:color w:val="010205"/>
                <w:sz w:val="24"/>
                <w:szCs w:val="24"/>
              </w:rPr>
            </w:pPr>
          </w:p>
        </w:tc>
        <w:tc>
          <w:tcPr>
            <w:tcW w:w="1072" w:type="dxa"/>
            <w:tcBorders>
              <w:top w:val="nil"/>
              <w:left w:val="nil"/>
              <w:bottom w:val="single" w:sz="8" w:space="0" w:color="152935"/>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Equal variances not assumed</w:t>
            </w:r>
          </w:p>
        </w:tc>
        <w:tc>
          <w:tcPr>
            <w:tcW w:w="609" w:type="dxa"/>
            <w:tcBorders>
              <w:top w:val="nil"/>
              <w:left w:val="nil"/>
              <w:bottom w:val="single" w:sz="8" w:space="0" w:color="152935"/>
              <w:right w:val="nil"/>
              <w:tl2br w:val="nil"/>
              <w:tr2bl w:val="nil"/>
            </w:tcBorders>
            <w:shd w:val="clear" w:color="auto" w:fill="FFFFFF"/>
            <w:vAlign w:val="center"/>
          </w:tcPr>
          <w:p w:rsidR="00E824C4" w:rsidRDefault="00E824C4">
            <w:pPr>
              <w:spacing w:line="240" w:lineRule="auto"/>
              <w:rPr>
                <w:rFonts w:ascii="Times New Roman"/>
                <w:sz w:val="24"/>
                <w:szCs w:val="24"/>
              </w:rPr>
            </w:pPr>
          </w:p>
        </w:tc>
        <w:tc>
          <w:tcPr>
            <w:tcW w:w="655" w:type="dxa"/>
            <w:tcBorders>
              <w:top w:val="nil"/>
              <w:left w:val="nil"/>
              <w:bottom w:val="single" w:sz="8" w:space="0" w:color="152935"/>
              <w:right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702" w:type="dxa"/>
            <w:tcBorders>
              <w:top w:val="nil"/>
              <w:left w:val="nil"/>
              <w:bottom w:val="single" w:sz="8" w:space="0" w:color="152935"/>
              <w:right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-3.31</w:t>
            </w:r>
          </w:p>
        </w:tc>
        <w:tc>
          <w:tcPr>
            <w:tcW w:w="1282" w:type="dxa"/>
            <w:tcBorders>
              <w:top w:val="nil"/>
              <w:left w:val="nil"/>
              <w:bottom w:val="single" w:sz="8" w:space="0" w:color="152935"/>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3567.33</w:t>
            </w:r>
          </w:p>
        </w:tc>
        <w:tc>
          <w:tcPr>
            <w:tcW w:w="1028" w:type="dxa"/>
            <w:tcBorders>
              <w:top w:val="nil"/>
              <w:left w:val="nil"/>
              <w:bottom w:val="single" w:sz="8" w:space="0" w:color="152935"/>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.001</w:t>
            </w:r>
          </w:p>
        </w:tc>
        <w:tc>
          <w:tcPr>
            <w:tcW w:w="1207" w:type="dxa"/>
            <w:tcBorders>
              <w:top w:val="nil"/>
              <w:left w:val="nil"/>
              <w:bottom w:val="single" w:sz="8" w:space="0" w:color="152935"/>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-1.77</w:t>
            </w:r>
          </w:p>
        </w:tc>
        <w:tc>
          <w:tcPr>
            <w:tcW w:w="1292" w:type="dxa"/>
            <w:tcBorders>
              <w:top w:val="nil"/>
              <w:left w:val="nil"/>
              <w:bottom w:val="single" w:sz="8" w:space="0" w:color="152935"/>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.54</w:t>
            </w:r>
          </w:p>
        </w:tc>
      </w:tr>
    </w:tbl>
    <w:p w:rsidR="00E824C4" w:rsidRDefault="003B18F8">
      <w:pPr>
        <w:spacing w:line="240" w:lineRule="auto"/>
        <w:jc w:val="both"/>
        <w:rPr>
          <w:rFonts w:ascii="Times New Roman"/>
          <w:sz w:val="24"/>
          <w:szCs w:val="24"/>
        </w:rPr>
      </w:pPr>
      <w:r>
        <w:rPr>
          <w:rFonts w:ascii="Times New Roman"/>
          <w:sz w:val="24"/>
          <w:szCs w:val="24"/>
        </w:rPr>
        <w:t xml:space="preserve"> </w:t>
      </w:r>
    </w:p>
    <w:p w:rsidR="00E824C4" w:rsidRDefault="003B18F8">
      <w:pPr>
        <w:spacing w:line="240" w:lineRule="auto"/>
        <w:jc w:val="both"/>
        <w:rPr>
          <w:rFonts w:ascii="Times New Roman"/>
          <w:b/>
          <w:bCs/>
          <w:sz w:val="24"/>
          <w:szCs w:val="24"/>
        </w:rPr>
      </w:pPr>
      <w:r>
        <w:rPr>
          <w:rFonts w:ascii="Times New Roman"/>
          <w:b/>
          <w:bCs/>
          <w:sz w:val="24"/>
          <w:szCs w:val="24"/>
        </w:rPr>
        <w:t xml:space="preserve">Table 4: Descriptive Statistics </w:t>
      </w:r>
      <w:r w:rsidR="00155BA1">
        <w:rPr>
          <w:rFonts w:ascii="Times New Roman"/>
          <w:b/>
          <w:bCs/>
          <w:sz w:val="24"/>
          <w:szCs w:val="24"/>
        </w:rPr>
        <w:t>o</w:t>
      </w:r>
      <w:r>
        <w:rPr>
          <w:rFonts w:ascii="Times New Roman"/>
          <w:b/>
          <w:bCs/>
          <w:sz w:val="24"/>
          <w:szCs w:val="24"/>
        </w:rPr>
        <w:t xml:space="preserve">n Gender </w:t>
      </w:r>
      <w:proofErr w:type="gramStart"/>
      <w:r>
        <w:rPr>
          <w:rFonts w:ascii="Times New Roman"/>
          <w:b/>
          <w:bCs/>
          <w:sz w:val="24"/>
          <w:szCs w:val="24"/>
        </w:rPr>
        <w:t>And</w:t>
      </w:r>
      <w:proofErr w:type="gramEnd"/>
      <w:r>
        <w:rPr>
          <w:rFonts w:ascii="Times New Roman"/>
          <w:b/>
          <w:bCs/>
          <w:sz w:val="24"/>
          <w:szCs w:val="24"/>
        </w:rPr>
        <w:t xml:space="preserve"> Propensity Towards </w:t>
      </w:r>
      <w:r>
        <w:rPr>
          <w:rFonts w:ascii="Times New Roman"/>
          <w:b/>
          <w:bCs/>
          <w:sz w:val="24"/>
          <w:szCs w:val="24"/>
        </w:rPr>
        <w:t>Examination</w:t>
      </w:r>
    </w:p>
    <w:tbl>
      <w:tblPr>
        <w:tblW w:w="7758" w:type="dxa"/>
        <w:tblBorders>
          <w:top w:val="single" w:sz="4" w:space="0" w:color="auto"/>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60"/>
        <w:gridCol w:w="937"/>
        <w:gridCol w:w="1029"/>
        <w:gridCol w:w="1091"/>
        <w:gridCol w:w="1444"/>
        <w:gridCol w:w="1797"/>
      </w:tblGrid>
      <w:tr w:rsidR="00E824C4">
        <w:trPr>
          <w:cantSplit/>
        </w:trPr>
        <w:tc>
          <w:tcPr>
            <w:tcW w:w="1460" w:type="dxa"/>
            <w:tcBorders>
              <w:bottom w:val="single" w:sz="8" w:space="0" w:color="000000"/>
              <w:right w:val="nil"/>
              <w:tl2br w:val="nil"/>
              <w:tr2bl w:val="nil"/>
            </w:tcBorders>
          </w:tcPr>
          <w:p w:rsidR="00E824C4" w:rsidRDefault="003B18F8">
            <w:pPr>
              <w:spacing w:line="240" w:lineRule="auto"/>
              <w:rPr>
                <w:rFonts w:ascii="Times New Roman"/>
                <w:color w:val="010205"/>
                <w:sz w:val="24"/>
                <w:szCs w:val="24"/>
              </w:rPr>
            </w:pPr>
            <w:r>
              <w:rPr>
                <w:rFonts w:ascii="Times New Roman"/>
                <w:color w:val="010205"/>
                <w:sz w:val="24"/>
                <w:szCs w:val="24"/>
              </w:rPr>
              <w:t>Dependent variable</w:t>
            </w:r>
          </w:p>
        </w:tc>
        <w:tc>
          <w:tcPr>
            <w:tcW w:w="937" w:type="dxa"/>
            <w:tcBorders>
              <w:left w:val="nil"/>
              <w:bottom w:val="single" w:sz="8" w:space="0" w:color="152935"/>
              <w:right w:val="nil"/>
              <w:tl2br w:val="nil"/>
              <w:tr2bl w:val="nil"/>
            </w:tcBorders>
            <w:vAlign w:val="bottom"/>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Gender</w:t>
            </w:r>
          </w:p>
        </w:tc>
        <w:tc>
          <w:tcPr>
            <w:tcW w:w="1029" w:type="dxa"/>
            <w:tcBorders>
              <w:left w:val="nil"/>
              <w:bottom w:val="single" w:sz="8" w:space="0" w:color="152935"/>
              <w:right w:val="nil"/>
              <w:tl2br w:val="nil"/>
              <w:tr2bl w:val="nil"/>
            </w:tcBorders>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N</w:t>
            </w:r>
          </w:p>
        </w:tc>
        <w:tc>
          <w:tcPr>
            <w:tcW w:w="1091" w:type="dxa"/>
            <w:tcBorders>
              <w:left w:val="nil"/>
              <w:bottom w:val="single" w:sz="8" w:space="0" w:color="152935"/>
              <w:right w:val="nil"/>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Mean</w:t>
            </w:r>
          </w:p>
        </w:tc>
        <w:tc>
          <w:tcPr>
            <w:tcW w:w="1444" w:type="dxa"/>
            <w:tcBorders>
              <w:left w:val="nil"/>
              <w:bottom w:val="single" w:sz="8" w:space="0" w:color="152935"/>
              <w:right w:val="nil"/>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Std. Deviation</w:t>
            </w:r>
          </w:p>
        </w:tc>
        <w:tc>
          <w:tcPr>
            <w:tcW w:w="1797" w:type="dxa"/>
            <w:tcBorders>
              <w:left w:val="nil"/>
              <w:bottom w:val="single" w:sz="8" w:space="0" w:color="152935"/>
              <w:right w:val="nil"/>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Std. Error Mean</w:t>
            </w:r>
          </w:p>
        </w:tc>
      </w:tr>
      <w:tr w:rsidR="00E824C4">
        <w:trPr>
          <w:cantSplit/>
        </w:trPr>
        <w:tc>
          <w:tcPr>
            <w:tcW w:w="1460" w:type="dxa"/>
            <w:vMerge w:val="restart"/>
            <w:tcBorders>
              <w:top w:val="single" w:sz="8" w:space="0" w:color="152935"/>
              <w:bottom w:val="single" w:sz="8" w:space="0" w:color="152935"/>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Exam Integrity</w:t>
            </w:r>
          </w:p>
        </w:tc>
        <w:tc>
          <w:tcPr>
            <w:tcW w:w="937" w:type="dxa"/>
            <w:tcBorders>
              <w:top w:val="single" w:sz="8" w:space="0" w:color="152935"/>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Male</w:t>
            </w:r>
          </w:p>
        </w:tc>
        <w:tc>
          <w:tcPr>
            <w:tcW w:w="1029" w:type="dxa"/>
            <w:tcBorders>
              <w:top w:val="single" w:sz="8" w:space="0" w:color="152935"/>
              <w:left w:val="nil"/>
              <w:bottom w:val="nil"/>
              <w:right w:val="nil"/>
              <w:tl2br w:val="nil"/>
              <w:tr2bl w:val="nil"/>
            </w:tcBorders>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1671</w:t>
            </w:r>
          </w:p>
        </w:tc>
        <w:tc>
          <w:tcPr>
            <w:tcW w:w="1091" w:type="dxa"/>
            <w:tcBorders>
              <w:top w:val="single" w:sz="8" w:space="0" w:color="152935"/>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107.37</w:t>
            </w:r>
          </w:p>
        </w:tc>
        <w:tc>
          <w:tcPr>
            <w:tcW w:w="1444" w:type="dxa"/>
            <w:tcBorders>
              <w:top w:val="single" w:sz="8" w:space="0" w:color="152935"/>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15.64</w:t>
            </w:r>
          </w:p>
        </w:tc>
        <w:tc>
          <w:tcPr>
            <w:tcW w:w="1797" w:type="dxa"/>
            <w:tcBorders>
              <w:top w:val="single" w:sz="8" w:space="0" w:color="152935"/>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.38</w:t>
            </w:r>
          </w:p>
        </w:tc>
      </w:tr>
      <w:tr w:rsidR="00E824C4">
        <w:trPr>
          <w:cantSplit/>
        </w:trPr>
        <w:tc>
          <w:tcPr>
            <w:tcW w:w="1460" w:type="dxa"/>
            <w:vMerge/>
            <w:tcBorders>
              <w:top w:val="single" w:sz="8" w:space="0" w:color="152935"/>
              <w:bottom w:val="single" w:sz="8" w:space="0" w:color="152935"/>
              <w:right w:val="nil"/>
              <w:tl2br w:val="nil"/>
              <w:tr2bl w:val="nil"/>
            </w:tcBorders>
          </w:tcPr>
          <w:p w:rsidR="00E824C4" w:rsidRDefault="00E824C4">
            <w:pPr>
              <w:spacing w:line="240" w:lineRule="auto"/>
              <w:rPr>
                <w:rFonts w:ascii="Times New Roman"/>
                <w:color w:val="010205"/>
                <w:sz w:val="24"/>
                <w:szCs w:val="24"/>
              </w:rPr>
            </w:pPr>
          </w:p>
        </w:tc>
        <w:tc>
          <w:tcPr>
            <w:tcW w:w="937" w:type="dxa"/>
            <w:tcBorders>
              <w:top w:val="nil"/>
              <w:left w:val="nil"/>
              <w:bottom w:val="single" w:sz="8" w:space="0" w:color="152935"/>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Female</w:t>
            </w:r>
          </w:p>
        </w:tc>
        <w:tc>
          <w:tcPr>
            <w:tcW w:w="1029" w:type="dxa"/>
            <w:tcBorders>
              <w:top w:val="nil"/>
              <w:left w:val="nil"/>
              <w:bottom w:val="single" w:sz="8" w:space="0" w:color="152935"/>
              <w:right w:val="nil"/>
              <w:tl2br w:val="nil"/>
              <w:tr2bl w:val="nil"/>
            </w:tcBorders>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1929</w:t>
            </w:r>
          </w:p>
        </w:tc>
        <w:tc>
          <w:tcPr>
            <w:tcW w:w="1091" w:type="dxa"/>
            <w:tcBorders>
              <w:top w:val="nil"/>
              <w:left w:val="nil"/>
              <w:bottom w:val="single" w:sz="8" w:space="0" w:color="152935"/>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109.15</w:t>
            </w:r>
          </w:p>
        </w:tc>
        <w:tc>
          <w:tcPr>
            <w:tcW w:w="1444" w:type="dxa"/>
            <w:tcBorders>
              <w:top w:val="nil"/>
              <w:left w:val="nil"/>
              <w:bottom w:val="single" w:sz="8" w:space="0" w:color="152935"/>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16.46</w:t>
            </w:r>
          </w:p>
        </w:tc>
        <w:tc>
          <w:tcPr>
            <w:tcW w:w="1797" w:type="dxa"/>
            <w:tcBorders>
              <w:top w:val="nil"/>
              <w:left w:val="nil"/>
              <w:bottom w:val="single" w:sz="8" w:space="0" w:color="152935"/>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.38</w:t>
            </w:r>
          </w:p>
        </w:tc>
      </w:tr>
    </w:tbl>
    <w:p w:rsidR="00E824C4" w:rsidRDefault="00E824C4">
      <w:pPr>
        <w:spacing w:line="240" w:lineRule="auto"/>
        <w:jc w:val="both"/>
        <w:rPr>
          <w:rFonts w:ascii="Times New Roman"/>
          <w:sz w:val="24"/>
          <w:szCs w:val="24"/>
        </w:rPr>
      </w:pPr>
    </w:p>
    <w:p w:rsidR="00E824C4" w:rsidRDefault="003B18F8">
      <w:pPr>
        <w:spacing w:line="240" w:lineRule="auto"/>
        <w:jc w:val="both"/>
        <w:rPr>
          <w:rFonts w:ascii="Times New Roman"/>
          <w:sz w:val="24"/>
          <w:szCs w:val="24"/>
        </w:rPr>
      </w:pPr>
      <w:r>
        <w:rPr>
          <w:rFonts w:ascii="Times New Roman"/>
          <w:sz w:val="24"/>
          <w:szCs w:val="24"/>
        </w:rPr>
        <w:t>The data presented in Tables 5 and 6 elucidate the significant influence of Christianity, Islam, and other religions (such as Hinduism and Krishna consciousness) on students’ inclination towards examination malpractices, with Christianity exhibiting the mo</w:t>
      </w:r>
      <w:r>
        <w:rPr>
          <w:rFonts w:ascii="Times New Roman"/>
          <w:sz w:val="24"/>
          <w:szCs w:val="24"/>
        </w:rPr>
        <w:t xml:space="preserve">st pronounced impact, followed by Others and Islam. The African Traditional Religion, conversely, recorded the lowest mean of 99.78 (Table 6).  </w:t>
      </w:r>
    </w:p>
    <w:p w:rsidR="00E824C4" w:rsidRDefault="003B18F8">
      <w:pPr>
        <w:spacing w:line="240" w:lineRule="auto"/>
        <w:jc w:val="both"/>
        <w:rPr>
          <w:rFonts w:ascii="Times New Roman"/>
          <w:b/>
          <w:bCs/>
          <w:sz w:val="24"/>
          <w:szCs w:val="24"/>
        </w:rPr>
      </w:pPr>
      <w:r>
        <w:rPr>
          <w:rFonts w:ascii="Times New Roman"/>
          <w:b/>
          <w:bCs/>
          <w:sz w:val="24"/>
          <w:szCs w:val="24"/>
        </w:rPr>
        <w:t xml:space="preserve">Table 5: Students’ Religion </w:t>
      </w:r>
      <w:r w:rsidR="00155BA1">
        <w:rPr>
          <w:rFonts w:ascii="Times New Roman"/>
          <w:b/>
          <w:bCs/>
          <w:sz w:val="24"/>
          <w:szCs w:val="24"/>
        </w:rPr>
        <w:t>a</w:t>
      </w:r>
      <w:r>
        <w:rPr>
          <w:rFonts w:ascii="Times New Roman"/>
          <w:b/>
          <w:bCs/>
          <w:sz w:val="24"/>
          <w:szCs w:val="24"/>
        </w:rPr>
        <w:t>nd Their Predisposition Towards Examination Malpractices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97"/>
        <w:gridCol w:w="1330"/>
        <w:gridCol w:w="1735"/>
        <w:gridCol w:w="766"/>
        <w:gridCol w:w="702"/>
        <w:gridCol w:w="1199"/>
        <w:gridCol w:w="1341"/>
      </w:tblGrid>
      <w:tr w:rsidR="00E824C4">
        <w:trPr>
          <w:cantSplit/>
        </w:trPr>
        <w:tc>
          <w:tcPr>
            <w:tcW w:w="1297" w:type="dxa"/>
            <w:vMerge w:val="restart"/>
            <w:tcBorders>
              <w:top w:val="single" w:sz="4" w:space="0" w:color="auto"/>
              <w:left w:val="nil"/>
              <w:bottom w:val="nil"/>
              <w:right w:val="nil"/>
              <w:tl2br w:val="nil"/>
              <w:tr2bl w:val="nil"/>
            </w:tcBorders>
            <w:shd w:val="clear" w:color="auto" w:fill="FFFFFF"/>
            <w:vAlign w:val="bottom"/>
          </w:tcPr>
          <w:p w:rsidR="00E824C4" w:rsidRDefault="003B18F8">
            <w:pPr>
              <w:spacing w:line="240" w:lineRule="auto"/>
              <w:ind w:left="60" w:right="60"/>
              <w:rPr>
                <w:rFonts w:ascii="Times New Roman"/>
                <w:b/>
                <w:bCs/>
                <w:color w:val="264A60"/>
                <w:sz w:val="24"/>
                <w:szCs w:val="24"/>
              </w:rPr>
            </w:pPr>
            <w:r>
              <w:rPr>
                <w:rFonts w:ascii="Times New Roman"/>
                <w:b/>
                <w:bCs/>
                <w:color w:val="264A60"/>
                <w:sz w:val="24"/>
                <w:szCs w:val="24"/>
              </w:rPr>
              <w:t>(I) Religion</w:t>
            </w:r>
          </w:p>
        </w:tc>
        <w:tc>
          <w:tcPr>
            <w:tcW w:w="1330" w:type="dxa"/>
            <w:vMerge w:val="restart"/>
            <w:tcBorders>
              <w:top w:val="single" w:sz="4" w:space="0" w:color="auto"/>
              <w:left w:val="nil"/>
              <w:bottom w:val="nil"/>
              <w:right w:val="nil"/>
              <w:tl2br w:val="nil"/>
              <w:tr2bl w:val="nil"/>
            </w:tcBorders>
            <w:shd w:val="clear" w:color="auto" w:fill="FFFFFF"/>
            <w:vAlign w:val="bottom"/>
          </w:tcPr>
          <w:p w:rsidR="00E824C4" w:rsidRDefault="003B18F8">
            <w:pPr>
              <w:spacing w:line="240" w:lineRule="auto"/>
              <w:ind w:left="60" w:right="60"/>
              <w:rPr>
                <w:rFonts w:ascii="Times New Roman"/>
                <w:b/>
                <w:bCs/>
                <w:color w:val="264A60"/>
                <w:sz w:val="24"/>
                <w:szCs w:val="24"/>
              </w:rPr>
            </w:pPr>
            <w:r>
              <w:rPr>
                <w:rFonts w:ascii="Times New Roman"/>
                <w:b/>
                <w:bCs/>
                <w:color w:val="264A60"/>
                <w:sz w:val="24"/>
                <w:szCs w:val="24"/>
              </w:rPr>
              <w:t>(J) Religion</w:t>
            </w:r>
          </w:p>
        </w:tc>
        <w:tc>
          <w:tcPr>
            <w:tcW w:w="1735" w:type="dxa"/>
            <w:vMerge w:val="restart"/>
            <w:tcBorders>
              <w:top w:val="single" w:sz="4" w:space="0" w:color="auto"/>
              <w:left w:val="nil"/>
              <w:bottom w:val="nil"/>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 xml:space="preserve">Mean </w:t>
            </w:r>
            <w:r>
              <w:rPr>
                <w:rFonts w:ascii="Times New Roman"/>
                <w:b/>
                <w:bCs/>
                <w:color w:val="264A60"/>
                <w:sz w:val="24"/>
                <w:szCs w:val="24"/>
              </w:rPr>
              <w:lastRenderedPageBreak/>
              <w:t>Difference (I-J)</w:t>
            </w:r>
          </w:p>
        </w:tc>
        <w:tc>
          <w:tcPr>
            <w:tcW w:w="766" w:type="dxa"/>
            <w:vMerge w:val="restart"/>
            <w:tcBorders>
              <w:top w:val="single" w:sz="4" w:space="0" w:color="auto"/>
              <w:left w:val="nil"/>
              <w:bottom w:val="nil"/>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lastRenderedPageBreak/>
              <w:t xml:space="preserve">Std. </w:t>
            </w:r>
            <w:r>
              <w:rPr>
                <w:rFonts w:ascii="Times New Roman"/>
                <w:b/>
                <w:bCs/>
                <w:color w:val="264A60"/>
                <w:sz w:val="24"/>
                <w:szCs w:val="24"/>
              </w:rPr>
              <w:lastRenderedPageBreak/>
              <w:t>Error</w:t>
            </w:r>
          </w:p>
        </w:tc>
        <w:tc>
          <w:tcPr>
            <w:tcW w:w="702" w:type="dxa"/>
            <w:vMerge w:val="restart"/>
            <w:tcBorders>
              <w:top w:val="single" w:sz="4" w:space="0" w:color="auto"/>
              <w:left w:val="nil"/>
              <w:bottom w:val="nil"/>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lastRenderedPageBreak/>
              <w:t>Sig.</w:t>
            </w:r>
          </w:p>
        </w:tc>
        <w:tc>
          <w:tcPr>
            <w:tcW w:w="2540" w:type="dxa"/>
            <w:gridSpan w:val="2"/>
            <w:tcBorders>
              <w:top w:val="single" w:sz="4" w:space="0" w:color="auto"/>
              <w:left w:val="nil"/>
              <w:bottom w:val="nil"/>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95% confidence level</w:t>
            </w:r>
          </w:p>
        </w:tc>
      </w:tr>
      <w:tr w:rsidR="00E824C4">
        <w:trPr>
          <w:cantSplit/>
        </w:trPr>
        <w:tc>
          <w:tcPr>
            <w:tcW w:w="1297" w:type="dxa"/>
            <w:vMerge/>
            <w:tcBorders>
              <w:top w:val="nil"/>
              <w:left w:val="nil"/>
              <w:bottom w:val="nil"/>
              <w:right w:val="nil"/>
              <w:tl2br w:val="nil"/>
              <w:tr2bl w:val="nil"/>
            </w:tcBorders>
            <w:shd w:val="clear" w:color="auto" w:fill="FFFFFF"/>
            <w:vAlign w:val="bottom"/>
          </w:tcPr>
          <w:p w:rsidR="00E824C4" w:rsidRDefault="00E824C4">
            <w:pPr>
              <w:spacing w:line="240" w:lineRule="auto"/>
              <w:rPr>
                <w:rFonts w:ascii="Times New Roman"/>
                <w:b/>
                <w:bCs/>
                <w:color w:val="264A60"/>
                <w:sz w:val="24"/>
                <w:szCs w:val="24"/>
              </w:rPr>
            </w:pPr>
          </w:p>
        </w:tc>
        <w:tc>
          <w:tcPr>
            <w:tcW w:w="1330" w:type="dxa"/>
            <w:vMerge/>
            <w:tcBorders>
              <w:top w:val="nil"/>
              <w:left w:val="nil"/>
              <w:bottom w:val="nil"/>
              <w:right w:val="nil"/>
              <w:tl2br w:val="nil"/>
              <w:tr2bl w:val="nil"/>
            </w:tcBorders>
            <w:shd w:val="clear" w:color="auto" w:fill="FFFFFF"/>
            <w:vAlign w:val="bottom"/>
          </w:tcPr>
          <w:p w:rsidR="00E824C4" w:rsidRDefault="00E824C4">
            <w:pPr>
              <w:spacing w:line="240" w:lineRule="auto"/>
              <w:rPr>
                <w:rFonts w:ascii="Times New Roman"/>
                <w:b/>
                <w:bCs/>
                <w:color w:val="264A60"/>
                <w:sz w:val="24"/>
                <w:szCs w:val="24"/>
              </w:rPr>
            </w:pPr>
          </w:p>
        </w:tc>
        <w:tc>
          <w:tcPr>
            <w:tcW w:w="1735" w:type="dxa"/>
            <w:vMerge/>
            <w:tcBorders>
              <w:top w:val="nil"/>
              <w:left w:val="nil"/>
              <w:bottom w:val="nil"/>
              <w:right w:val="nil"/>
              <w:tl2br w:val="nil"/>
              <w:tr2bl w:val="nil"/>
            </w:tcBorders>
            <w:shd w:val="clear" w:color="auto" w:fill="FFFFFF"/>
            <w:vAlign w:val="bottom"/>
          </w:tcPr>
          <w:p w:rsidR="00E824C4" w:rsidRDefault="00E824C4">
            <w:pPr>
              <w:spacing w:line="240" w:lineRule="auto"/>
              <w:rPr>
                <w:rFonts w:ascii="Times New Roman"/>
                <w:b/>
                <w:bCs/>
                <w:color w:val="264A60"/>
                <w:sz w:val="24"/>
                <w:szCs w:val="24"/>
              </w:rPr>
            </w:pPr>
          </w:p>
        </w:tc>
        <w:tc>
          <w:tcPr>
            <w:tcW w:w="766" w:type="dxa"/>
            <w:vMerge/>
            <w:tcBorders>
              <w:top w:val="nil"/>
              <w:left w:val="nil"/>
              <w:bottom w:val="nil"/>
              <w:right w:val="nil"/>
              <w:tl2br w:val="nil"/>
              <w:tr2bl w:val="nil"/>
            </w:tcBorders>
            <w:shd w:val="clear" w:color="auto" w:fill="FFFFFF"/>
            <w:vAlign w:val="bottom"/>
          </w:tcPr>
          <w:p w:rsidR="00E824C4" w:rsidRDefault="00E824C4">
            <w:pPr>
              <w:spacing w:line="240" w:lineRule="auto"/>
              <w:rPr>
                <w:rFonts w:ascii="Times New Roman"/>
                <w:b/>
                <w:bCs/>
                <w:color w:val="264A60"/>
                <w:sz w:val="24"/>
                <w:szCs w:val="24"/>
              </w:rPr>
            </w:pPr>
          </w:p>
        </w:tc>
        <w:tc>
          <w:tcPr>
            <w:tcW w:w="702" w:type="dxa"/>
            <w:vMerge/>
            <w:tcBorders>
              <w:top w:val="nil"/>
              <w:left w:val="nil"/>
              <w:bottom w:val="nil"/>
              <w:right w:val="nil"/>
              <w:tl2br w:val="nil"/>
              <w:tr2bl w:val="nil"/>
            </w:tcBorders>
            <w:shd w:val="clear" w:color="auto" w:fill="FFFFFF"/>
            <w:vAlign w:val="bottom"/>
          </w:tcPr>
          <w:p w:rsidR="00E824C4" w:rsidRDefault="00E824C4">
            <w:pPr>
              <w:spacing w:line="240" w:lineRule="auto"/>
              <w:rPr>
                <w:rFonts w:ascii="Times New Roman"/>
                <w:b/>
                <w:bCs/>
                <w:color w:val="264A60"/>
                <w:sz w:val="24"/>
                <w:szCs w:val="24"/>
              </w:rPr>
            </w:pPr>
          </w:p>
        </w:tc>
        <w:tc>
          <w:tcPr>
            <w:tcW w:w="1199" w:type="dxa"/>
            <w:tcBorders>
              <w:top w:val="nil"/>
              <w:left w:val="nil"/>
              <w:bottom w:val="single" w:sz="8" w:space="0" w:color="152935"/>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Lower Bound</w:t>
            </w:r>
          </w:p>
        </w:tc>
        <w:tc>
          <w:tcPr>
            <w:tcW w:w="1341" w:type="dxa"/>
            <w:tcBorders>
              <w:top w:val="nil"/>
              <w:left w:val="nil"/>
              <w:bottom w:val="single" w:sz="8" w:space="0" w:color="152935"/>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Upper Bound</w:t>
            </w:r>
          </w:p>
        </w:tc>
      </w:tr>
      <w:tr w:rsidR="00E824C4">
        <w:trPr>
          <w:cantSplit/>
        </w:trPr>
        <w:tc>
          <w:tcPr>
            <w:tcW w:w="1297" w:type="dxa"/>
            <w:vMerge w:val="restart"/>
            <w:tcBorders>
              <w:top w:val="single" w:sz="8" w:space="0" w:color="152935"/>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Christianity</w:t>
            </w:r>
          </w:p>
        </w:tc>
        <w:tc>
          <w:tcPr>
            <w:tcW w:w="1330" w:type="dxa"/>
            <w:tcBorders>
              <w:top w:val="single" w:sz="8" w:space="0" w:color="152935"/>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Islam</w:t>
            </w:r>
          </w:p>
        </w:tc>
        <w:tc>
          <w:tcPr>
            <w:tcW w:w="1735" w:type="dxa"/>
            <w:tcBorders>
              <w:top w:val="single" w:sz="8" w:space="0" w:color="152935"/>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5.98</w:t>
            </w:r>
            <w:r>
              <w:rPr>
                <w:rFonts w:ascii="Times New Roman"/>
                <w:color w:val="010205"/>
                <w:sz w:val="24"/>
                <w:szCs w:val="24"/>
                <w:vertAlign w:val="superscript"/>
              </w:rPr>
              <w:t>*</w:t>
            </w:r>
          </w:p>
        </w:tc>
        <w:tc>
          <w:tcPr>
            <w:tcW w:w="766" w:type="dxa"/>
            <w:tcBorders>
              <w:top w:val="single" w:sz="8" w:space="0" w:color="152935"/>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.60</w:t>
            </w:r>
          </w:p>
        </w:tc>
        <w:tc>
          <w:tcPr>
            <w:tcW w:w="702" w:type="dxa"/>
            <w:tcBorders>
              <w:top w:val="single" w:sz="8" w:space="0" w:color="152935"/>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199" w:type="dxa"/>
            <w:tcBorders>
              <w:top w:val="single" w:sz="8" w:space="0" w:color="152935"/>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4.45</w:t>
            </w:r>
          </w:p>
        </w:tc>
        <w:tc>
          <w:tcPr>
            <w:tcW w:w="1341" w:type="dxa"/>
            <w:tcBorders>
              <w:top w:val="single" w:sz="8" w:space="0" w:color="152935"/>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7.51</w:t>
            </w:r>
          </w:p>
        </w:tc>
      </w:tr>
      <w:tr w:rsidR="00E824C4">
        <w:trPr>
          <w:cantSplit/>
          <w:trHeight w:val="90"/>
        </w:trPr>
        <w:tc>
          <w:tcPr>
            <w:tcW w:w="1297" w:type="dxa"/>
            <w:vMerge/>
            <w:tcBorders>
              <w:top w:val="nil"/>
              <w:left w:val="nil"/>
              <w:bottom w:val="nil"/>
              <w:right w:val="nil"/>
              <w:tl2br w:val="nil"/>
              <w:tr2bl w:val="nil"/>
            </w:tcBorders>
          </w:tcPr>
          <w:p w:rsidR="00E824C4" w:rsidRDefault="00E824C4">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Traditional</w:t>
            </w:r>
          </w:p>
        </w:tc>
        <w:tc>
          <w:tcPr>
            <w:tcW w:w="1735"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10.24</w:t>
            </w:r>
            <w:r>
              <w:rPr>
                <w:rFonts w:ascii="Times New Roman"/>
                <w:color w:val="010205"/>
                <w:sz w:val="24"/>
                <w:szCs w:val="24"/>
                <w:vertAlign w:val="superscript"/>
              </w:rPr>
              <w:t>*</w:t>
            </w:r>
          </w:p>
        </w:tc>
        <w:tc>
          <w:tcPr>
            <w:tcW w:w="766"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3.33</w:t>
            </w:r>
          </w:p>
        </w:tc>
        <w:tc>
          <w:tcPr>
            <w:tcW w:w="702"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.011</w:t>
            </w:r>
          </w:p>
        </w:tc>
        <w:tc>
          <w:tcPr>
            <w:tcW w:w="1199"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1.69</w:t>
            </w:r>
          </w:p>
        </w:tc>
        <w:tc>
          <w:tcPr>
            <w:tcW w:w="1341"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18.78</w:t>
            </w:r>
          </w:p>
        </w:tc>
      </w:tr>
      <w:tr w:rsidR="00E824C4">
        <w:trPr>
          <w:cantSplit/>
        </w:trPr>
        <w:tc>
          <w:tcPr>
            <w:tcW w:w="1297" w:type="dxa"/>
            <w:vMerge/>
            <w:tcBorders>
              <w:top w:val="nil"/>
              <w:left w:val="nil"/>
              <w:bottom w:val="nil"/>
              <w:right w:val="nil"/>
              <w:tl2br w:val="nil"/>
              <w:tr2bl w:val="nil"/>
            </w:tcBorders>
          </w:tcPr>
          <w:p w:rsidR="00E824C4" w:rsidRDefault="00E824C4">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Others</w:t>
            </w:r>
          </w:p>
        </w:tc>
        <w:tc>
          <w:tcPr>
            <w:tcW w:w="1735"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.06</w:t>
            </w:r>
          </w:p>
        </w:tc>
        <w:tc>
          <w:tcPr>
            <w:tcW w:w="766"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3.26</w:t>
            </w:r>
          </w:p>
        </w:tc>
        <w:tc>
          <w:tcPr>
            <w:tcW w:w="702"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1.000</w:t>
            </w:r>
          </w:p>
        </w:tc>
        <w:tc>
          <w:tcPr>
            <w:tcW w:w="1199"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-8.31</w:t>
            </w:r>
          </w:p>
        </w:tc>
        <w:tc>
          <w:tcPr>
            <w:tcW w:w="1341"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8.43</w:t>
            </w:r>
          </w:p>
        </w:tc>
      </w:tr>
      <w:tr w:rsidR="00E824C4">
        <w:trPr>
          <w:cantSplit/>
        </w:trPr>
        <w:tc>
          <w:tcPr>
            <w:tcW w:w="1297" w:type="dxa"/>
            <w:vMerge w:val="restart"/>
            <w:tcBorders>
              <w:top w:val="nil"/>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Islam</w:t>
            </w:r>
          </w:p>
        </w:tc>
        <w:tc>
          <w:tcPr>
            <w:tcW w:w="1330" w:type="dxa"/>
            <w:tcBorders>
              <w:top w:val="nil"/>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Christianity</w:t>
            </w:r>
          </w:p>
        </w:tc>
        <w:tc>
          <w:tcPr>
            <w:tcW w:w="1735"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-5.98</w:t>
            </w:r>
            <w:r>
              <w:rPr>
                <w:rFonts w:ascii="Times New Roman"/>
                <w:color w:val="010205"/>
                <w:sz w:val="24"/>
                <w:szCs w:val="24"/>
                <w:vertAlign w:val="superscript"/>
              </w:rPr>
              <w:t>*</w:t>
            </w:r>
          </w:p>
        </w:tc>
        <w:tc>
          <w:tcPr>
            <w:tcW w:w="766"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.60</w:t>
            </w:r>
          </w:p>
        </w:tc>
        <w:tc>
          <w:tcPr>
            <w:tcW w:w="702"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199"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-7.51</w:t>
            </w:r>
          </w:p>
        </w:tc>
        <w:tc>
          <w:tcPr>
            <w:tcW w:w="1341"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-4.45</w:t>
            </w:r>
          </w:p>
        </w:tc>
      </w:tr>
      <w:tr w:rsidR="00E824C4">
        <w:trPr>
          <w:cantSplit/>
        </w:trPr>
        <w:tc>
          <w:tcPr>
            <w:tcW w:w="1297" w:type="dxa"/>
            <w:vMerge/>
            <w:tcBorders>
              <w:top w:val="nil"/>
              <w:left w:val="nil"/>
              <w:bottom w:val="nil"/>
              <w:right w:val="nil"/>
              <w:tl2br w:val="nil"/>
              <w:tr2bl w:val="nil"/>
            </w:tcBorders>
          </w:tcPr>
          <w:p w:rsidR="00E824C4" w:rsidRDefault="00E824C4">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Traditional</w:t>
            </w:r>
          </w:p>
        </w:tc>
        <w:tc>
          <w:tcPr>
            <w:tcW w:w="1735"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4.26</w:t>
            </w:r>
          </w:p>
        </w:tc>
        <w:tc>
          <w:tcPr>
            <w:tcW w:w="766"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3.35</w:t>
            </w:r>
          </w:p>
        </w:tc>
        <w:tc>
          <w:tcPr>
            <w:tcW w:w="702"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.582</w:t>
            </w:r>
          </w:p>
        </w:tc>
        <w:tc>
          <w:tcPr>
            <w:tcW w:w="1199"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-4.35</w:t>
            </w:r>
          </w:p>
        </w:tc>
        <w:tc>
          <w:tcPr>
            <w:tcW w:w="1341"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12.86</w:t>
            </w:r>
          </w:p>
        </w:tc>
      </w:tr>
      <w:tr w:rsidR="00E824C4">
        <w:trPr>
          <w:cantSplit/>
        </w:trPr>
        <w:tc>
          <w:tcPr>
            <w:tcW w:w="1297" w:type="dxa"/>
            <w:vMerge/>
            <w:tcBorders>
              <w:top w:val="nil"/>
              <w:left w:val="nil"/>
              <w:bottom w:val="nil"/>
              <w:right w:val="nil"/>
              <w:tl2br w:val="nil"/>
              <w:tr2bl w:val="nil"/>
            </w:tcBorders>
          </w:tcPr>
          <w:p w:rsidR="00E824C4" w:rsidRDefault="00E824C4">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Others</w:t>
            </w:r>
          </w:p>
        </w:tc>
        <w:tc>
          <w:tcPr>
            <w:tcW w:w="1735"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-5.92</w:t>
            </w:r>
          </w:p>
        </w:tc>
        <w:tc>
          <w:tcPr>
            <w:tcW w:w="766"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3.28</w:t>
            </w:r>
          </w:p>
        </w:tc>
        <w:tc>
          <w:tcPr>
            <w:tcW w:w="702"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.271</w:t>
            </w:r>
          </w:p>
        </w:tc>
        <w:tc>
          <w:tcPr>
            <w:tcW w:w="1199"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-14.35</w:t>
            </w:r>
          </w:p>
        </w:tc>
        <w:tc>
          <w:tcPr>
            <w:tcW w:w="1341"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2.51</w:t>
            </w:r>
          </w:p>
        </w:tc>
      </w:tr>
      <w:tr w:rsidR="00E824C4">
        <w:trPr>
          <w:cantSplit/>
        </w:trPr>
        <w:tc>
          <w:tcPr>
            <w:tcW w:w="1297" w:type="dxa"/>
            <w:vMerge w:val="restart"/>
            <w:tcBorders>
              <w:top w:val="nil"/>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Traditional</w:t>
            </w:r>
          </w:p>
        </w:tc>
        <w:tc>
          <w:tcPr>
            <w:tcW w:w="1330" w:type="dxa"/>
            <w:tcBorders>
              <w:top w:val="nil"/>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Christianity</w:t>
            </w:r>
          </w:p>
        </w:tc>
        <w:tc>
          <w:tcPr>
            <w:tcW w:w="1735"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-10.24</w:t>
            </w:r>
            <w:r>
              <w:rPr>
                <w:rFonts w:ascii="Times New Roman"/>
                <w:color w:val="010205"/>
                <w:sz w:val="24"/>
                <w:szCs w:val="24"/>
                <w:vertAlign w:val="superscript"/>
              </w:rPr>
              <w:t>*</w:t>
            </w:r>
          </w:p>
        </w:tc>
        <w:tc>
          <w:tcPr>
            <w:tcW w:w="766"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3.33</w:t>
            </w:r>
          </w:p>
        </w:tc>
        <w:tc>
          <w:tcPr>
            <w:tcW w:w="702"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.011</w:t>
            </w:r>
          </w:p>
        </w:tc>
        <w:tc>
          <w:tcPr>
            <w:tcW w:w="1199"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-18.78</w:t>
            </w:r>
          </w:p>
        </w:tc>
        <w:tc>
          <w:tcPr>
            <w:tcW w:w="1341"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-1.69</w:t>
            </w:r>
          </w:p>
        </w:tc>
      </w:tr>
      <w:tr w:rsidR="00E824C4">
        <w:trPr>
          <w:cantSplit/>
        </w:trPr>
        <w:tc>
          <w:tcPr>
            <w:tcW w:w="1297" w:type="dxa"/>
            <w:vMerge/>
            <w:tcBorders>
              <w:top w:val="nil"/>
              <w:left w:val="nil"/>
              <w:bottom w:val="nil"/>
              <w:right w:val="nil"/>
              <w:tl2br w:val="nil"/>
              <w:tr2bl w:val="nil"/>
            </w:tcBorders>
          </w:tcPr>
          <w:p w:rsidR="00E824C4" w:rsidRDefault="00E824C4">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Islam</w:t>
            </w:r>
          </w:p>
        </w:tc>
        <w:tc>
          <w:tcPr>
            <w:tcW w:w="1735"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-4.26</w:t>
            </w:r>
          </w:p>
        </w:tc>
        <w:tc>
          <w:tcPr>
            <w:tcW w:w="766"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3.35</w:t>
            </w:r>
          </w:p>
        </w:tc>
        <w:tc>
          <w:tcPr>
            <w:tcW w:w="702"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.582</w:t>
            </w:r>
          </w:p>
        </w:tc>
        <w:tc>
          <w:tcPr>
            <w:tcW w:w="1199"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-12.86</w:t>
            </w:r>
          </w:p>
        </w:tc>
        <w:tc>
          <w:tcPr>
            <w:tcW w:w="1341"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4.35</w:t>
            </w:r>
          </w:p>
        </w:tc>
      </w:tr>
      <w:tr w:rsidR="00E824C4">
        <w:trPr>
          <w:cantSplit/>
        </w:trPr>
        <w:tc>
          <w:tcPr>
            <w:tcW w:w="1297" w:type="dxa"/>
            <w:vMerge/>
            <w:tcBorders>
              <w:top w:val="nil"/>
              <w:left w:val="nil"/>
              <w:bottom w:val="nil"/>
              <w:right w:val="nil"/>
              <w:tl2br w:val="nil"/>
              <w:tr2bl w:val="nil"/>
            </w:tcBorders>
          </w:tcPr>
          <w:p w:rsidR="00E824C4" w:rsidRDefault="00E824C4">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Others</w:t>
            </w:r>
          </w:p>
        </w:tc>
        <w:tc>
          <w:tcPr>
            <w:tcW w:w="1735"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-10.18</w:t>
            </w:r>
          </w:p>
        </w:tc>
        <w:tc>
          <w:tcPr>
            <w:tcW w:w="766"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4.63</w:t>
            </w:r>
          </w:p>
        </w:tc>
        <w:tc>
          <w:tcPr>
            <w:tcW w:w="702"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.124</w:t>
            </w:r>
          </w:p>
        </w:tc>
        <w:tc>
          <w:tcPr>
            <w:tcW w:w="1199"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-22.08</w:t>
            </w:r>
          </w:p>
        </w:tc>
        <w:tc>
          <w:tcPr>
            <w:tcW w:w="1341"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1.73</w:t>
            </w:r>
          </w:p>
        </w:tc>
      </w:tr>
      <w:tr w:rsidR="00E824C4">
        <w:trPr>
          <w:cantSplit/>
        </w:trPr>
        <w:tc>
          <w:tcPr>
            <w:tcW w:w="1297" w:type="dxa"/>
            <w:vMerge w:val="restart"/>
            <w:tcBorders>
              <w:top w:val="nil"/>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Others</w:t>
            </w:r>
          </w:p>
        </w:tc>
        <w:tc>
          <w:tcPr>
            <w:tcW w:w="1330" w:type="dxa"/>
            <w:tcBorders>
              <w:top w:val="nil"/>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Christianity</w:t>
            </w:r>
          </w:p>
        </w:tc>
        <w:tc>
          <w:tcPr>
            <w:tcW w:w="1735"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-.06</w:t>
            </w:r>
          </w:p>
        </w:tc>
        <w:tc>
          <w:tcPr>
            <w:tcW w:w="766"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3.26</w:t>
            </w:r>
          </w:p>
        </w:tc>
        <w:tc>
          <w:tcPr>
            <w:tcW w:w="702"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1.000</w:t>
            </w:r>
          </w:p>
        </w:tc>
        <w:tc>
          <w:tcPr>
            <w:tcW w:w="1199"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-8.43</w:t>
            </w:r>
          </w:p>
        </w:tc>
        <w:tc>
          <w:tcPr>
            <w:tcW w:w="1341"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8.31</w:t>
            </w:r>
          </w:p>
        </w:tc>
      </w:tr>
      <w:tr w:rsidR="00E824C4">
        <w:trPr>
          <w:cantSplit/>
        </w:trPr>
        <w:tc>
          <w:tcPr>
            <w:tcW w:w="1297" w:type="dxa"/>
            <w:vMerge/>
            <w:tcBorders>
              <w:top w:val="nil"/>
              <w:left w:val="nil"/>
              <w:bottom w:val="nil"/>
              <w:right w:val="nil"/>
              <w:tl2br w:val="nil"/>
              <w:tr2bl w:val="nil"/>
            </w:tcBorders>
          </w:tcPr>
          <w:p w:rsidR="00E824C4" w:rsidRDefault="00E824C4">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Islam</w:t>
            </w:r>
          </w:p>
        </w:tc>
        <w:tc>
          <w:tcPr>
            <w:tcW w:w="1735"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5.92</w:t>
            </w:r>
          </w:p>
        </w:tc>
        <w:tc>
          <w:tcPr>
            <w:tcW w:w="766"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3.28</w:t>
            </w:r>
          </w:p>
        </w:tc>
        <w:tc>
          <w:tcPr>
            <w:tcW w:w="702"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.271</w:t>
            </w:r>
          </w:p>
        </w:tc>
        <w:tc>
          <w:tcPr>
            <w:tcW w:w="1199"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-2.51</w:t>
            </w:r>
          </w:p>
        </w:tc>
        <w:tc>
          <w:tcPr>
            <w:tcW w:w="1341" w:type="dxa"/>
            <w:tcBorders>
              <w:top w:val="nil"/>
              <w:left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14.35</w:t>
            </w:r>
          </w:p>
        </w:tc>
      </w:tr>
      <w:tr w:rsidR="00E824C4">
        <w:trPr>
          <w:cantSplit/>
        </w:trPr>
        <w:tc>
          <w:tcPr>
            <w:tcW w:w="1297" w:type="dxa"/>
            <w:vMerge/>
            <w:tcBorders>
              <w:top w:val="nil"/>
              <w:left w:val="nil"/>
              <w:bottom w:val="single" w:sz="8" w:space="0" w:color="152935"/>
              <w:right w:val="nil"/>
              <w:tl2br w:val="nil"/>
              <w:tr2bl w:val="nil"/>
            </w:tcBorders>
          </w:tcPr>
          <w:p w:rsidR="00E824C4" w:rsidRDefault="00E824C4">
            <w:pPr>
              <w:spacing w:line="240" w:lineRule="auto"/>
              <w:rPr>
                <w:rFonts w:ascii="Times New Roman"/>
                <w:color w:val="010205"/>
                <w:sz w:val="24"/>
                <w:szCs w:val="24"/>
              </w:rPr>
            </w:pPr>
          </w:p>
        </w:tc>
        <w:tc>
          <w:tcPr>
            <w:tcW w:w="1330" w:type="dxa"/>
            <w:tcBorders>
              <w:top w:val="nil"/>
              <w:left w:val="nil"/>
              <w:bottom w:val="single" w:sz="8" w:space="0" w:color="152935"/>
              <w:right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Traditional</w:t>
            </w:r>
          </w:p>
        </w:tc>
        <w:tc>
          <w:tcPr>
            <w:tcW w:w="1735" w:type="dxa"/>
            <w:tcBorders>
              <w:top w:val="nil"/>
              <w:left w:val="nil"/>
              <w:bottom w:val="single" w:sz="8" w:space="0" w:color="152935"/>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10.18</w:t>
            </w:r>
          </w:p>
        </w:tc>
        <w:tc>
          <w:tcPr>
            <w:tcW w:w="766" w:type="dxa"/>
            <w:tcBorders>
              <w:top w:val="nil"/>
              <w:left w:val="nil"/>
              <w:bottom w:val="single" w:sz="8" w:space="0" w:color="152935"/>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4.63</w:t>
            </w:r>
          </w:p>
        </w:tc>
        <w:tc>
          <w:tcPr>
            <w:tcW w:w="702" w:type="dxa"/>
            <w:tcBorders>
              <w:top w:val="nil"/>
              <w:left w:val="nil"/>
              <w:bottom w:val="single" w:sz="8" w:space="0" w:color="152935"/>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.124</w:t>
            </w:r>
          </w:p>
        </w:tc>
        <w:tc>
          <w:tcPr>
            <w:tcW w:w="1199" w:type="dxa"/>
            <w:tcBorders>
              <w:top w:val="nil"/>
              <w:left w:val="nil"/>
              <w:bottom w:val="single" w:sz="8" w:space="0" w:color="152935"/>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-1.73</w:t>
            </w:r>
          </w:p>
        </w:tc>
        <w:tc>
          <w:tcPr>
            <w:tcW w:w="1341" w:type="dxa"/>
            <w:tcBorders>
              <w:top w:val="nil"/>
              <w:left w:val="nil"/>
              <w:bottom w:val="single" w:sz="8" w:space="0" w:color="152935"/>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22.08</w:t>
            </w:r>
          </w:p>
        </w:tc>
      </w:tr>
      <w:tr w:rsidR="00E824C4">
        <w:trPr>
          <w:cantSplit/>
        </w:trPr>
        <w:tc>
          <w:tcPr>
            <w:tcW w:w="8370" w:type="dxa"/>
            <w:gridSpan w:val="7"/>
            <w:tcBorders>
              <w:top w:val="nil"/>
              <w:left w:val="nil"/>
              <w:bottom w:val="nil"/>
              <w:right w:val="nil"/>
              <w:tl2br w:val="nil"/>
              <w:tr2bl w:val="nil"/>
            </w:tcBorders>
            <w:shd w:val="clear" w:color="auto" w:fill="FFFFFF"/>
          </w:tcPr>
          <w:p w:rsidR="00E824C4" w:rsidRDefault="003B18F8">
            <w:pPr>
              <w:spacing w:line="240" w:lineRule="auto"/>
              <w:ind w:left="60" w:right="60"/>
              <w:rPr>
                <w:rFonts w:ascii="Times New Roman"/>
                <w:color w:val="010205"/>
                <w:sz w:val="24"/>
                <w:szCs w:val="24"/>
                <w:shd w:val="clear" w:color="auto" w:fill="FFFFFF"/>
              </w:rPr>
            </w:pPr>
            <w:r>
              <w:rPr>
                <w:rFonts w:ascii="Times New Roman"/>
                <w:color w:val="010205"/>
                <w:sz w:val="24"/>
                <w:szCs w:val="24"/>
              </w:rPr>
              <w:t xml:space="preserve">*. The mean difference is significant at the 0.05 level. </w:t>
            </w:r>
            <w:r>
              <w:rPr>
                <w:rFonts w:ascii="Times New Roman"/>
                <w:color w:val="010205"/>
                <w:sz w:val="24"/>
                <w:szCs w:val="24"/>
                <w:shd w:val="clear" w:color="auto" w:fill="FFFFFF"/>
              </w:rPr>
              <w:t>Dependent Variable:   Exam Integrity.</w:t>
            </w:r>
          </w:p>
        </w:tc>
      </w:tr>
    </w:tbl>
    <w:p w:rsidR="00E824C4" w:rsidRDefault="003B18F8">
      <w:pPr>
        <w:spacing w:line="240" w:lineRule="auto"/>
        <w:jc w:val="both"/>
        <w:rPr>
          <w:rFonts w:ascii="Times New Roman"/>
          <w:b/>
          <w:bCs/>
          <w:sz w:val="24"/>
          <w:szCs w:val="24"/>
        </w:rPr>
      </w:pPr>
      <w:r>
        <w:rPr>
          <w:rFonts w:ascii="Times New Roman"/>
          <w:b/>
          <w:bCs/>
          <w:sz w:val="24"/>
          <w:szCs w:val="24"/>
        </w:rPr>
        <w:t>Table 6: Means</w:t>
      </w:r>
      <w:r w:rsidR="00155BA1">
        <w:rPr>
          <w:rFonts w:ascii="Times New Roman"/>
          <w:b/>
          <w:bCs/>
          <w:sz w:val="24"/>
          <w:szCs w:val="24"/>
        </w:rPr>
        <w:t xml:space="preserve"> o</w:t>
      </w:r>
      <w:r>
        <w:rPr>
          <w:rFonts w:ascii="Times New Roman"/>
          <w:b/>
          <w:bCs/>
          <w:sz w:val="24"/>
          <w:szCs w:val="24"/>
        </w:rPr>
        <w:t xml:space="preserve">f Religion </w:t>
      </w:r>
      <w:r w:rsidR="00155BA1">
        <w:rPr>
          <w:rFonts w:ascii="Times New Roman"/>
          <w:b/>
          <w:bCs/>
          <w:sz w:val="24"/>
          <w:szCs w:val="24"/>
        </w:rPr>
        <w:t>a</w:t>
      </w:r>
      <w:r>
        <w:rPr>
          <w:rFonts w:ascii="Times New Roman"/>
          <w:b/>
          <w:bCs/>
          <w:sz w:val="24"/>
          <w:szCs w:val="24"/>
        </w:rPr>
        <w:t xml:space="preserve">nd Predisposition Towards Examination </w:t>
      </w:r>
      <w:r>
        <w:rPr>
          <w:rFonts w:ascii="Times New Roman"/>
          <w:b/>
          <w:bCs/>
          <w:sz w:val="24"/>
          <w:szCs w:val="24"/>
        </w:rPr>
        <w:t>Malpractice</w:t>
      </w:r>
    </w:p>
    <w:tbl>
      <w:tblPr>
        <w:tblW w:w="8409" w:type="dxa"/>
        <w:tblBorders>
          <w:top w:val="single" w:sz="8" w:space="0" w:color="000000"/>
          <w:left w:val="single" w:sz="8" w:space="0" w:color="000000"/>
          <w:bottom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260"/>
        <w:gridCol w:w="808"/>
        <w:gridCol w:w="1043"/>
        <w:gridCol w:w="1091"/>
        <w:gridCol w:w="1239"/>
        <w:gridCol w:w="1509"/>
        <w:gridCol w:w="1459"/>
      </w:tblGrid>
      <w:tr w:rsidR="00E824C4">
        <w:trPr>
          <w:cantSplit/>
        </w:trPr>
        <w:tc>
          <w:tcPr>
            <w:tcW w:w="1260" w:type="dxa"/>
            <w:vMerge w:val="restart"/>
            <w:tcBorders>
              <w:top w:val="single" w:sz="4" w:space="0" w:color="auto"/>
              <w:left w:val="nil"/>
              <w:bottom w:val="nil"/>
              <w:tl2br w:val="nil"/>
              <w:tr2bl w:val="nil"/>
            </w:tcBorders>
            <w:shd w:val="clear" w:color="auto" w:fill="FFFFFF"/>
            <w:vAlign w:val="bottom"/>
          </w:tcPr>
          <w:p w:rsidR="00E824C4" w:rsidRDefault="00E824C4">
            <w:pPr>
              <w:spacing w:line="240" w:lineRule="auto"/>
              <w:rPr>
                <w:rFonts w:ascii="Times New Roman"/>
                <w:b/>
                <w:bCs/>
                <w:sz w:val="24"/>
                <w:szCs w:val="24"/>
              </w:rPr>
            </w:pPr>
          </w:p>
        </w:tc>
        <w:tc>
          <w:tcPr>
            <w:tcW w:w="808" w:type="dxa"/>
            <w:vMerge w:val="restart"/>
            <w:tcBorders>
              <w:top w:val="single" w:sz="4" w:space="0" w:color="auto"/>
              <w:bottom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N</w:t>
            </w:r>
          </w:p>
        </w:tc>
        <w:tc>
          <w:tcPr>
            <w:tcW w:w="1043" w:type="dxa"/>
            <w:vMerge w:val="restart"/>
            <w:tcBorders>
              <w:top w:val="single" w:sz="4" w:space="0" w:color="auto"/>
              <w:bottom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Mean</w:t>
            </w:r>
          </w:p>
        </w:tc>
        <w:tc>
          <w:tcPr>
            <w:tcW w:w="1091" w:type="dxa"/>
            <w:vMerge w:val="restart"/>
            <w:tcBorders>
              <w:top w:val="single" w:sz="4" w:space="0" w:color="auto"/>
              <w:bottom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Std. Deviation</w:t>
            </w:r>
          </w:p>
        </w:tc>
        <w:tc>
          <w:tcPr>
            <w:tcW w:w="1239" w:type="dxa"/>
            <w:vMerge w:val="restart"/>
            <w:tcBorders>
              <w:top w:val="single" w:sz="4" w:space="0" w:color="auto"/>
              <w:bottom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Std. Error</w:t>
            </w:r>
          </w:p>
        </w:tc>
        <w:tc>
          <w:tcPr>
            <w:tcW w:w="2968" w:type="dxa"/>
            <w:gridSpan w:val="2"/>
            <w:tcBorders>
              <w:top w:val="single" w:sz="4" w:space="0" w:color="auto"/>
              <w:bottom w:val="nil"/>
              <w:tl2br w:val="nil"/>
              <w:tr2bl w:val="nil"/>
            </w:tcBorders>
            <w:shd w:val="clear" w:color="auto" w:fill="FFFFFF"/>
            <w:vAlign w:val="bottom"/>
          </w:tcPr>
          <w:p w:rsidR="00E824C4" w:rsidRDefault="003B18F8">
            <w:pPr>
              <w:spacing w:line="240" w:lineRule="auto"/>
              <w:ind w:left="60" w:right="60"/>
              <w:jc w:val="center"/>
              <w:rPr>
                <w:rFonts w:ascii="Times New Roman" w:eastAsia="Calibri"/>
                <w:b/>
                <w:bCs/>
                <w:color w:val="264A60"/>
                <w:sz w:val="24"/>
                <w:szCs w:val="24"/>
                <w:lang w:val="en-GB"/>
              </w:rPr>
            </w:pPr>
            <w:r>
              <w:rPr>
                <w:rFonts w:ascii="Times New Roman"/>
                <w:b/>
                <w:bCs/>
                <w:color w:val="264A60"/>
                <w:sz w:val="24"/>
                <w:szCs w:val="24"/>
              </w:rPr>
              <w:t>95% Confidence Interval for Mean</w:t>
            </w:r>
          </w:p>
        </w:tc>
      </w:tr>
      <w:tr w:rsidR="00E824C4">
        <w:trPr>
          <w:cantSplit/>
        </w:trPr>
        <w:tc>
          <w:tcPr>
            <w:tcW w:w="1260" w:type="dxa"/>
            <w:vMerge/>
            <w:tcBorders>
              <w:top w:val="nil"/>
              <w:left w:val="nil"/>
              <w:bottom w:val="nil"/>
              <w:tl2br w:val="nil"/>
              <w:tr2bl w:val="nil"/>
            </w:tcBorders>
            <w:shd w:val="clear" w:color="auto" w:fill="FFFFFF"/>
            <w:vAlign w:val="bottom"/>
          </w:tcPr>
          <w:p w:rsidR="00E824C4" w:rsidRDefault="00E824C4">
            <w:pPr>
              <w:spacing w:line="240" w:lineRule="auto"/>
              <w:rPr>
                <w:rFonts w:ascii="Times New Roman"/>
                <w:b/>
                <w:bCs/>
                <w:color w:val="264A60"/>
                <w:sz w:val="24"/>
                <w:szCs w:val="24"/>
              </w:rPr>
            </w:pPr>
          </w:p>
        </w:tc>
        <w:tc>
          <w:tcPr>
            <w:tcW w:w="808" w:type="dxa"/>
            <w:vMerge/>
            <w:tcBorders>
              <w:top w:val="nil"/>
              <w:bottom w:val="nil"/>
              <w:tl2br w:val="nil"/>
              <w:tr2bl w:val="nil"/>
            </w:tcBorders>
            <w:shd w:val="clear" w:color="auto" w:fill="FFFFFF"/>
            <w:vAlign w:val="bottom"/>
          </w:tcPr>
          <w:p w:rsidR="00E824C4" w:rsidRDefault="00E824C4">
            <w:pPr>
              <w:spacing w:line="240" w:lineRule="auto"/>
              <w:rPr>
                <w:rFonts w:ascii="Times New Roman"/>
                <w:b/>
                <w:bCs/>
                <w:color w:val="264A60"/>
                <w:sz w:val="24"/>
                <w:szCs w:val="24"/>
              </w:rPr>
            </w:pPr>
          </w:p>
        </w:tc>
        <w:tc>
          <w:tcPr>
            <w:tcW w:w="1043" w:type="dxa"/>
            <w:vMerge/>
            <w:tcBorders>
              <w:top w:val="nil"/>
              <w:bottom w:val="nil"/>
              <w:tl2br w:val="nil"/>
              <w:tr2bl w:val="nil"/>
            </w:tcBorders>
            <w:shd w:val="clear" w:color="auto" w:fill="FFFFFF"/>
            <w:vAlign w:val="bottom"/>
          </w:tcPr>
          <w:p w:rsidR="00E824C4" w:rsidRDefault="00E824C4">
            <w:pPr>
              <w:spacing w:line="240" w:lineRule="auto"/>
              <w:rPr>
                <w:rFonts w:ascii="Times New Roman"/>
                <w:b/>
                <w:bCs/>
                <w:color w:val="264A60"/>
                <w:sz w:val="24"/>
                <w:szCs w:val="24"/>
              </w:rPr>
            </w:pPr>
          </w:p>
        </w:tc>
        <w:tc>
          <w:tcPr>
            <w:tcW w:w="1091" w:type="dxa"/>
            <w:vMerge/>
            <w:tcBorders>
              <w:top w:val="nil"/>
              <w:bottom w:val="nil"/>
              <w:tl2br w:val="nil"/>
              <w:tr2bl w:val="nil"/>
            </w:tcBorders>
            <w:shd w:val="clear" w:color="auto" w:fill="FFFFFF"/>
            <w:vAlign w:val="bottom"/>
          </w:tcPr>
          <w:p w:rsidR="00E824C4" w:rsidRDefault="00E824C4">
            <w:pPr>
              <w:spacing w:line="240" w:lineRule="auto"/>
              <w:rPr>
                <w:rFonts w:ascii="Times New Roman"/>
                <w:b/>
                <w:bCs/>
                <w:color w:val="264A60"/>
                <w:sz w:val="24"/>
                <w:szCs w:val="24"/>
              </w:rPr>
            </w:pPr>
          </w:p>
        </w:tc>
        <w:tc>
          <w:tcPr>
            <w:tcW w:w="1239" w:type="dxa"/>
            <w:vMerge/>
            <w:tcBorders>
              <w:top w:val="nil"/>
              <w:bottom w:val="nil"/>
              <w:tl2br w:val="nil"/>
              <w:tr2bl w:val="nil"/>
            </w:tcBorders>
            <w:shd w:val="clear" w:color="auto" w:fill="FFFFFF"/>
            <w:vAlign w:val="bottom"/>
          </w:tcPr>
          <w:p w:rsidR="00E824C4" w:rsidRDefault="00E824C4">
            <w:pPr>
              <w:spacing w:line="240" w:lineRule="auto"/>
              <w:rPr>
                <w:rFonts w:ascii="Times New Roman"/>
                <w:b/>
                <w:bCs/>
                <w:color w:val="264A60"/>
                <w:sz w:val="24"/>
                <w:szCs w:val="24"/>
              </w:rPr>
            </w:pPr>
          </w:p>
        </w:tc>
        <w:tc>
          <w:tcPr>
            <w:tcW w:w="1509" w:type="dxa"/>
            <w:tcBorders>
              <w:top w:val="nil"/>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Lower Bound</w:t>
            </w:r>
          </w:p>
        </w:tc>
        <w:tc>
          <w:tcPr>
            <w:tcW w:w="1459" w:type="dxa"/>
            <w:tcBorders>
              <w:top w:val="nil"/>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Upper Bound</w:t>
            </w:r>
          </w:p>
        </w:tc>
      </w:tr>
      <w:tr w:rsidR="00E824C4">
        <w:trPr>
          <w:cantSplit/>
        </w:trPr>
        <w:tc>
          <w:tcPr>
            <w:tcW w:w="1260" w:type="dxa"/>
            <w:tcBorders>
              <w:top w:val="single" w:sz="8" w:space="0" w:color="152935"/>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Christianity</w:t>
            </w:r>
          </w:p>
        </w:tc>
        <w:tc>
          <w:tcPr>
            <w:tcW w:w="808" w:type="dxa"/>
            <w:tcBorders>
              <w:top w:val="single" w:sz="8" w:space="0" w:color="152935"/>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2571</w:t>
            </w:r>
          </w:p>
        </w:tc>
        <w:tc>
          <w:tcPr>
            <w:tcW w:w="1043" w:type="dxa"/>
            <w:tcBorders>
              <w:top w:val="single" w:sz="8" w:space="0" w:color="152935"/>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110.02</w:t>
            </w:r>
          </w:p>
        </w:tc>
        <w:tc>
          <w:tcPr>
            <w:tcW w:w="1091" w:type="dxa"/>
            <w:tcBorders>
              <w:top w:val="single" w:sz="8" w:space="0" w:color="152935"/>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16.16</w:t>
            </w:r>
          </w:p>
        </w:tc>
        <w:tc>
          <w:tcPr>
            <w:tcW w:w="1239"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.32</w:t>
            </w:r>
          </w:p>
        </w:tc>
        <w:tc>
          <w:tcPr>
            <w:tcW w:w="1509"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109.39</w:t>
            </w:r>
          </w:p>
        </w:tc>
        <w:tc>
          <w:tcPr>
            <w:tcW w:w="1459"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110.64</w:t>
            </w:r>
          </w:p>
        </w:tc>
      </w:tr>
      <w:tr w:rsidR="00E824C4">
        <w:trPr>
          <w:cantSplit/>
        </w:trPr>
        <w:tc>
          <w:tcPr>
            <w:tcW w:w="1260"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Islam</w:t>
            </w:r>
          </w:p>
        </w:tc>
        <w:tc>
          <w:tcPr>
            <w:tcW w:w="808" w:type="dxa"/>
            <w:tcBorders>
              <w:top w:val="nil"/>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982</w:t>
            </w:r>
          </w:p>
        </w:tc>
        <w:tc>
          <w:tcPr>
            <w:tcW w:w="1043" w:type="dxa"/>
            <w:tcBorders>
              <w:top w:val="nil"/>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104.04</w:t>
            </w:r>
          </w:p>
        </w:tc>
        <w:tc>
          <w:tcPr>
            <w:tcW w:w="1091" w:type="dxa"/>
            <w:tcBorders>
              <w:top w:val="nil"/>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15.16</w:t>
            </w:r>
          </w:p>
        </w:tc>
        <w:tc>
          <w:tcPr>
            <w:tcW w:w="1239"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.48</w:t>
            </w:r>
          </w:p>
        </w:tc>
        <w:tc>
          <w:tcPr>
            <w:tcW w:w="1509"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103.09</w:t>
            </w:r>
          </w:p>
        </w:tc>
        <w:tc>
          <w:tcPr>
            <w:tcW w:w="1459"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104.99</w:t>
            </w:r>
          </w:p>
        </w:tc>
      </w:tr>
      <w:tr w:rsidR="00E824C4">
        <w:trPr>
          <w:cantSplit/>
        </w:trPr>
        <w:tc>
          <w:tcPr>
            <w:tcW w:w="1260"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Traditional</w:t>
            </w:r>
          </w:p>
        </w:tc>
        <w:tc>
          <w:tcPr>
            <w:tcW w:w="808" w:type="dxa"/>
            <w:tcBorders>
              <w:top w:val="nil"/>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23</w:t>
            </w:r>
          </w:p>
        </w:tc>
        <w:tc>
          <w:tcPr>
            <w:tcW w:w="1043" w:type="dxa"/>
            <w:tcBorders>
              <w:top w:val="nil"/>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99.78</w:t>
            </w:r>
          </w:p>
        </w:tc>
        <w:tc>
          <w:tcPr>
            <w:tcW w:w="1091" w:type="dxa"/>
            <w:tcBorders>
              <w:top w:val="nil"/>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12.58</w:t>
            </w:r>
          </w:p>
        </w:tc>
        <w:tc>
          <w:tcPr>
            <w:tcW w:w="1239"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2.62</w:t>
            </w:r>
          </w:p>
        </w:tc>
        <w:tc>
          <w:tcPr>
            <w:tcW w:w="1509"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94.34</w:t>
            </w:r>
          </w:p>
        </w:tc>
        <w:tc>
          <w:tcPr>
            <w:tcW w:w="1459"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105.22</w:t>
            </w:r>
          </w:p>
        </w:tc>
      </w:tr>
      <w:tr w:rsidR="00E824C4">
        <w:trPr>
          <w:cantSplit/>
        </w:trPr>
        <w:tc>
          <w:tcPr>
            <w:tcW w:w="1260"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Others</w:t>
            </w:r>
          </w:p>
        </w:tc>
        <w:tc>
          <w:tcPr>
            <w:tcW w:w="808" w:type="dxa"/>
            <w:tcBorders>
              <w:top w:val="nil"/>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24</w:t>
            </w:r>
          </w:p>
        </w:tc>
        <w:tc>
          <w:tcPr>
            <w:tcW w:w="1043" w:type="dxa"/>
            <w:tcBorders>
              <w:top w:val="nil"/>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109.96</w:t>
            </w:r>
          </w:p>
        </w:tc>
        <w:tc>
          <w:tcPr>
            <w:tcW w:w="1091" w:type="dxa"/>
            <w:tcBorders>
              <w:top w:val="nil"/>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16.97</w:t>
            </w:r>
          </w:p>
        </w:tc>
        <w:tc>
          <w:tcPr>
            <w:tcW w:w="1239"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3.46</w:t>
            </w:r>
          </w:p>
        </w:tc>
        <w:tc>
          <w:tcPr>
            <w:tcW w:w="1509"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102.79</w:t>
            </w:r>
          </w:p>
        </w:tc>
        <w:tc>
          <w:tcPr>
            <w:tcW w:w="1459"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117.12</w:t>
            </w:r>
          </w:p>
        </w:tc>
      </w:tr>
      <w:tr w:rsidR="00E824C4">
        <w:trPr>
          <w:cantSplit/>
        </w:trPr>
        <w:tc>
          <w:tcPr>
            <w:tcW w:w="1260" w:type="dxa"/>
            <w:tcBorders>
              <w:top w:val="nil"/>
              <w:left w:val="nil"/>
              <w:bottom w:val="single" w:sz="8" w:space="0" w:color="AEAEAE"/>
              <w:tl2br w:val="nil"/>
              <w:tr2bl w:val="nil"/>
            </w:tcBorders>
          </w:tcPr>
          <w:p w:rsidR="00E824C4" w:rsidRDefault="003B18F8">
            <w:pPr>
              <w:spacing w:line="240" w:lineRule="auto"/>
              <w:ind w:left="60" w:right="60"/>
              <w:rPr>
                <w:rFonts w:ascii="Times New Roman"/>
                <w:b/>
                <w:bCs/>
                <w:color w:val="264A60"/>
                <w:sz w:val="24"/>
                <w:szCs w:val="24"/>
              </w:rPr>
            </w:pPr>
            <w:r>
              <w:rPr>
                <w:rFonts w:ascii="Times New Roman"/>
                <w:b/>
                <w:bCs/>
                <w:color w:val="264A60"/>
                <w:sz w:val="24"/>
                <w:szCs w:val="24"/>
              </w:rPr>
              <w:t>Total</w:t>
            </w:r>
          </w:p>
        </w:tc>
        <w:tc>
          <w:tcPr>
            <w:tcW w:w="808" w:type="dxa"/>
            <w:tcBorders>
              <w:top w:val="nil"/>
              <w:bottom w:val="single" w:sz="8" w:space="0" w:color="AEAEAE"/>
              <w:tl2br w:val="nil"/>
              <w:tr2bl w:val="nil"/>
            </w:tcBorders>
            <w:shd w:val="clear" w:color="auto" w:fill="FFFFFF"/>
          </w:tcPr>
          <w:p w:rsidR="00E824C4" w:rsidRDefault="003B18F8">
            <w:pPr>
              <w:spacing w:line="240" w:lineRule="auto"/>
              <w:ind w:left="60" w:right="60"/>
              <w:jc w:val="right"/>
              <w:rPr>
                <w:rFonts w:ascii="Times New Roman"/>
                <w:b/>
                <w:bCs/>
                <w:color w:val="010205"/>
                <w:sz w:val="24"/>
                <w:szCs w:val="24"/>
              </w:rPr>
            </w:pPr>
            <w:r>
              <w:rPr>
                <w:rFonts w:ascii="Times New Roman"/>
                <w:b/>
                <w:bCs/>
                <w:color w:val="010205"/>
                <w:sz w:val="24"/>
                <w:szCs w:val="24"/>
              </w:rPr>
              <w:t>3600</w:t>
            </w:r>
          </w:p>
        </w:tc>
        <w:tc>
          <w:tcPr>
            <w:tcW w:w="1043" w:type="dxa"/>
            <w:tcBorders>
              <w:top w:val="nil"/>
              <w:bottom w:val="single" w:sz="8" w:space="0" w:color="AEAEAE"/>
              <w:tl2br w:val="nil"/>
              <w:tr2bl w:val="nil"/>
            </w:tcBorders>
            <w:shd w:val="clear" w:color="auto" w:fill="FFFFFF"/>
          </w:tcPr>
          <w:p w:rsidR="00E824C4" w:rsidRDefault="003B18F8">
            <w:pPr>
              <w:spacing w:line="240" w:lineRule="auto"/>
              <w:ind w:left="60" w:right="60"/>
              <w:jc w:val="right"/>
              <w:rPr>
                <w:rFonts w:ascii="Times New Roman"/>
                <w:b/>
                <w:bCs/>
                <w:color w:val="010205"/>
                <w:sz w:val="24"/>
                <w:szCs w:val="24"/>
              </w:rPr>
            </w:pPr>
            <w:r>
              <w:rPr>
                <w:rFonts w:ascii="Times New Roman"/>
                <w:b/>
                <w:bCs/>
                <w:color w:val="010205"/>
                <w:sz w:val="24"/>
                <w:szCs w:val="24"/>
              </w:rPr>
              <w:t>108.32</w:t>
            </w:r>
          </w:p>
        </w:tc>
        <w:tc>
          <w:tcPr>
            <w:tcW w:w="1091" w:type="dxa"/>
            <w:tcBorders>
              <w:top w:val="nil"/>
              <w:bottom w:val="single" w:sz="8" w:space="0" w:color="AEAEAE"/>
              <w:tl2br w:val="nil"/>
              <w:tr2bl w:val="nil"/>
            </w:tcBorders>
            <w:shd w:val="clear" w:color="auto" w:fill="FFFFFF"/>
          </w:tcPr>
          <w:p w:rsidR="00E824C4" w:rsidRDefault="003B18F8">
            <w:pPr>
              <w:spacing w:line="240" w:lineRule="auto"/>
              <w:ind w:left="60" w:right="60"/>
              <w:jc w:val="right"/>
              <w:rPr>
                <w:rFonts w:ascii="Times New Roman"/>
                <w:b/>
                <w:bCs/>
                <w:color w:val="010205"/>
                <w:sz w:val="24"/>
                <w:szCs w:val="24"/>
              </w:rPr>
            </w:pPr>
            <w:r>
              <w:rPr>
                <w:rFonts w:ascii="Times New Roman"/>
                <w:b/>
                <w:bCs/>
                <w:color w:val="010205"/>
                <w:sz w:val="24"/>
                <w:szCs w:val="24"/>
              </w:rPr>
              <w:t>16.12</w:t>
            </w:r>
          </w:p>
        </w:tc>
        <w:tc>
          <w:tcPr>
            <w:tcW w:w="1239" w:type="dxa"/>
            <w:tcBorders>
              <w:top w:val="nil"/>
              <w:bottom w:val="single" w:sz="8" w:space="0" w:color="AEAEAE"/>
              <w:tl2br w:val="nil"/>
              <w:tr2bl w:val="nil"/>
            </w:tcBorders>
            <w:shd w:val="clear" w:color="auto" w:fill="FFFFFF"/>
          </w:tcPr>
          <w:p w:rsidR="00E824C4" w:rsidRDefault="003B18F8">
            <w:pPr>
              <w:spacing w:line="240" w:lineRule="auto"/>
              <w:ind w:left="60" w:right="60"/>
              <w:jc w:val="center"/>
              <w:rPr>
                <w:rFonts w:ascii="Times New Roman"/>
                <w:b/>
                <w:bCs/>
                <w:color w:val="010205"/>
                <w:sz w:val="24"/>
                <w:szCs w:val="24"/>
              </w:rPr>
            </w:pPr>
            <w:r>
              <w:rPr>
                <w:rFonts w:ascii="Times New Roman"/>
                <w:b/>
                <w:bCs/>
                <w:color w:val="010205"/>
                <w:sz w:val="24"/>
                <w:szCs w:val="24"/>
              </w:rPr>
              <w:t>.268</w:t>
            </w:r>
          </w:p>
        </w:tc>
        <w:tc>
          <w:tcPr>
            <w:tcW w:w="1509" w:type="dxa"/>
            <w:tcBorders>
              <w:top w:val="nil"/>
              <w:bottom w:val="single" w:sz="8" w:space="0" w:color="AEAEAE"/>
              <w:tl2br w:val="nil"/>
              <w:tr2bl w:val="nil"/>
            </w:tcBorders>
            <w:shd w:val="clear" w:color="auto" w:fill="FFFFFF"/>
          </w:tcPr>
          <w:p w:rsidR="00E824C4" w:rsidRDefault="003B18F8">
            <w:pPr>
              <w:spacing w:line="240" w:lineRule="auto"/>
              <w:ind w:left="60" w:right="60"/>
              <w:jc w:val="center"/>
              <w:rPr>
                <w:rFonts w:ascii="Times New Roman"/>
                <w:b/>
                <w:bCs/>
                <w:color w:val="010205"/>
                <w:sz w:val="24"/>
                <w:szCs w:val="24"/>
              </w:rPr>
            </w:pPr>
            <w:r>
              <w:rPr>
                <w:rFonts w:ascii="Times New Roman"/>
                <w:b/>
                <w:bCs/>
                <w:color w:val="010205"/>
                <w:sz w:val="24"/>
                <w:szCs w:val="24"/>
              </w:rPr>
              <w:t>107.80</w:t>
            </w:r>
          </w:p>
        </w:tc>
        <w:tc>
          <w:tcPr>
            <w:tcW w:w="1459" w:type="dxa"/>
            <w:tcBorders>
              <w:top w:val="nil"/>
              <w:bottom w:val="single" w:sz="8" w:space="0" w:color="AEAEAE"/>
              <w:tl2br w:val="nil"/>
              <w:tr2bl w:val="nil"/>
            </w:tcBorders>
            <w:shd w:val="clear" w:color="auto" w:fill="FFFFFF"/>
          </w:tcPr>
          <w:p w:rsidR="00E824C4" w:rsidRDefault="003B18F8">
            <w:pPr>
              <w:spacing w:line="240" w:lineRule="auto"/>
              <w:ind w:left="60" w:right="60"/>
              <w:jc w:val="center"/>
              <w:rPr>
                <w:rFonts w:ascii="Times New Roman"/>
                <w:b/>
                <w:bCs/>
                <w:color w:val="010205"/>
                <w:sz w:val="24"/>
                <w:szCs w:val="24"/>
              </w:rPr>
            </w:pPr>
            <w:r>
              <w:rPr>
                <w:rFonts w:ascii="Times New Roman"/>
                <w:b/>
                <w:bCs/>
                <w:color w:val="010205"/>
                <w:sz w:val="24"/>
                <w:szCs w:val="24"/>
              </w:rPr>
              <w:t>108.85</w:t>
            </w:r>
          </w:p>
        </w:tc>
      </w:tr>
    </w:tbl>
    <w:p w:rsidR="00E824C4" w:rsidRDefault="003B18F8">
      <w:pPr>
        <w:spacing w:line="240" w:lineRule="auto"/>
        <w:jc w:val="both"/>
        <w:rPr>
          <w:rFonts w:ascii="Times New Roman"/>
          <w:sz w:val="24"/>
          <w:szCs w:val="24"/>
        </w:rPr>
      </w:pPr>
      <w:r>
        <w:rPr>
          <w:rFonts w:ascii="Times New Roman"/>
          <w:sz w:val="24"/>
          <w:szCs w:val="24"/>
        </w:rPr>
        <w:t xml:space="preserve">  </w:t>
      </w:r>
    </w:p>
    <w:p w:rsidR="00E824C4" w:rsidRDefault="003B18F8">
      <w:pPr>
        <w:spacing w:line="240" w:lineRule="auto"/>
        <w:jc w:val="both"/>
        <w:rPr>
          <w:rFonts w:ascii="Times New Roman"/>
          <w:sz w:val="24"/>
          <w:szCs w:val="24"/>
        </w:rPr>
      </w:pPr>
      <w:r>
        <w:rPr>
          <w:rFonts w:ascii="Times New Roman"/>
          <w:sz w:val="24"/>
          <w:szCs w:val="24"/>
        </w:rPr>
        <w:t>Table 7 illustrates that the combined influence of fathers' and mothers' qualifications on students’ predisposition towards examination malpractices is statistically significant. However, when examined individually, only mothers' qualifications demonstrate</w:t>
      </w:r>
      <w:r>
        <w:rPr>
          <w:rFonts w:ascii="Times New Roman"/>
          <w:sz w:val="24"/>
          <w:szCs w:val="24"/>
        </w:rPr>
        <w:t xml:space="preserve">d significance.  </w:t>
      </w:r>
    </w:p>
    <w:p w:rsidR="00E824C4" w:rsidRDefault="003B18F8">
      <w:pPr>
        <w:spacing w:line="240" w:lineRule="auto"/>
        <w:jc w:val="both"/>
        <w:rPr>
          <w:rFonts w:ascii="Times New Roman"/>
          <w:b/>
          <w:bCs/>
          <w:sz w:val="24"/>
          <w:szCs w:val="24"/>
        </w:rPr>
      </w:pPr>
      <w:r>
        <w:rPr>
          <w:rFonts w:ascii="Times New Roman"/>
          <w:b/>
          <w:bCs/>
          <w:sz w:val="24"/>
          <w:szCs w:val="24"/>
        </w:rPr>
        <w:lastRenderedPageBreak/>
        <w:t xml:space="preserve">Table 7:  Parental Education </w:t>
      </w:r>
      <w:r w:rsidR="00155BA1">
        <w:rPr>
          <w:rFonts w:ascii="Times New Roman"/>
          <w:b/>
          <w:bCs/>
          <w:sz w:val="24"/>
          <w:szCs w:val="24"/>
        </w:rPr>
        <w:t>a</w:t>
      </w:r>
      <w:r>
        <w:rPr>
          <w:rFonts w:ascii="Times New Roman"/>
          <w:b/>
          <w:bCs/>
          <w:sz w:val="24"/>
          <w:szCs w:val="24"/>
        </w:rPr>
        <w:t>nd Students’ Predisposition Towards Examination Malpractices</w:t>
      </w:r>
    </w:p>
    <w:tbl>
      <w:tblPr>
        <w:tblW w:w="8386" w:type="dxa"/>
        <w:tblBorders>
          <w:top w:val="single" w:sz="8" w:space="0" w:color="000000"/>
          <w:left w:val="single" w:sz="8" w:space="0" w:color="000000"/>
          <w:bottom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2479"/>
        <w:gridCol w:w="1754"/>
        <w:gridCol w:w="877"/>
        <w:gridCol w:w="1449"/>
        <w:gridCol w:w="1080"/>
        <w:gridCol w:w="747"/>
      </w:tblGrid>
      <w:tr w:rsidR="00E824C4">
        <w:trPr>
          <w:cantSplit/>
        </w:trPr>
        <w:tc>
          <w:tcPr>
            <w:tcW w:w="2479" w:type="dxa"/>
            <w:tcBorders>
              <w:top w:val="single" w:sz="4" w:space="0" w:color="auto"/>
              <w:left w:val="nil"/>
              <w:bottom w:val="single" w:sz="8" w:space="0" w:color="152935"/>
              <w:tl2br w:val="nil"/>
              <w:tr2bl w:val="nil"/>
            </w:tcBorders>
            <w:shd w:val="clear" w:color="auto" w:fill="FFFFFF"/>
            <w:vAlign w:val="bottom"/>
          </w:tcPr>
          <w:p w:rsidR="00E824C4" w:rsidRDefault="003B18F8">
            <w:pPr>
              <w:spacing w:line="240" w:lineRule="auto"/>
              <w:ind w:left="60" w:right="60"/>
              <w:rPr>
                <w:rFonts w:ascii="Times New Roman"/>
                <w:b/>
                <w:bCs/>
                <w:color w:val="264A60"/>
                <w:sz w:val="24"/>
                <w:szCs w:val="24"/>
              </w:rPr>
            </w:pPr>
            <w:r>
              <w:rPr>
                <w:rFonts w:ascii="Times New Roman"/>
                <w:b/>
                <w:bCs/>
                <w:color w:val="264A60"/>
                <w:sz w:val="24"/>
                <w:szCs w:val="24"/>
              </w:rPr>
              <w:t>Source</w:t>
            </w:r>
          </w:p>
        </w:tc>
        <w:tc>
          <w:tcPr>
            <w:tcW w:w="1754" w:type="dxa"/>
            <w:tcBorders>
              <w:top w:val="single" w:sz="4" w:space="0" w:color="auto"/>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Type III Sum of Squares</w:t>
            </w:r>
          </w:p>
        </w:tc>
        <w:tc>
          <w:tcPr>
            <w:tcW w:w="877" w:type="dxa"/>
            <w:tcBorders>
              <w:top w:val="single" w:sz="4" w:space="0" w:color="auto"/>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df</w:t>
            </w:r>
          </w:p>
        </w:tc>
        <w:tc>
          <w:tcPr>
            <w:tcW w:w="1449" w:type="dxa"/>
            <w:tcBorders>
              <w:top w:val="single" w:sz="4" w:space="0" w:color="auto"/>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Mean Square</w:t>
            </w:r>
          </w:p>
        </w:tc>
        <w:tc>
          <w:tcPr>
            <w:tcW w:w="1080" w:type="dxa"/>
            <w:tcBorders>
              <w:top w:val="single" w:sz="4" w:space="0" w:color="auto"/>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F</w:t>
            </w:r>
          </w:p>
        </w:tc>
        <w:tc>
          <w:tcPr>
            <w:tcW w:w="747" w:type="dxa"/>
            <w:tcBorders>
              <w:top w:val="single" w:sz="4" w:space="0" w:color="auto"/>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Sig.</w:t>
            </w:r>
          </w:p>
        </w:tc>
      </w:tr>
      <w:tr w:rsidR="00E824C4">
        <w:trPr>
          <w:cantSplit/>
        </w:trPr>
        <w:tc>
          <w:tcPr>
            <w:tcW w:w="2479" w:type="dxa"/>
            <w:tcBorders>
              <w:top w:val="single" w:sz="8" w:space="0" w:color="152935"/>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Corrected Model</w:t>
            </w:r>
          </w:p>
        </w:tc>
        <w:tc>
          <w:tcPr>
            <w:tcW w:w="1754"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36010.99</w:t>
            </w:r>
            <w:r>
              <w:rPr>
                <w:rFonts w:ascii="Times New Roman"/>
                <w:color w:val="010205"/>
                <w:sz w:val="24"/>
                <w:szCs w:val="24"/>
                <w:vertAlign w:val="superscript"/>
              </w:rPr>
              <w:t>a</w:t>
            </w:r>
          </w:p>
        </w:tc>
        <w:tc>
          <w:tcPr>
            <w:tcW w:w="877"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63</w:t>
            </w:r>
          </w:p>
        </w:tc>
        <w:tc>
          <w:tcPr>
            <w:tcW w:w="1449"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571.60</w:t>
            </w:r>
          </w:p>
        </w:tc>
        <w:tc>
          <w:tcPr>
            <w:tcW w:w="1080"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2.25</w:t>
            </w:r>
          </w:p>
        </w:tc>
        <w:tc>
          <w:tcPr>
            <w:tcW w:w="747"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E824C4">
        <w:trPr>
          <w:cantSplit/>
        </w:trPr>
        <w:tc>
          <w:tcPr>
            <w:tcW w:w="247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Intercept</w:t>
            </w:r>
          </w:p>
        </w:tc>
        <w:tc>
          <w:tcPr>
            <w:tcW w:w="175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10865072.86</w:t>
            </w:r>
          </w:p>
        </w:tc>
        <w:tc>
          <w:tcPr>
            <w:tcW w:w="87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449"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10865072.86</w:t>
            </w:r>
          </w:p>
        </w:tc>
        <w:tc>
          <w:tcPr>
            <w:tcW w:w="1080"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42806.28</w:t>
            </w:r>
          </w:p>
        </w:tc>
        <w:tc>
          <w:tcPr>
            <w:tcW w:w="74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E824C4">
        <w:trPr>
          <w:cantSplit/>
        </w:trPr>
        <w:tc>
          <w:tcPr>
            <w:tcW w:w="247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proofErr w:type="spellStart"/>
            <w:r>
              <w:rPr>
                <w:rFonts w:ascii="Times New Roman"/>
                <w:color w:val="264A60"/>
                <w:sz w:val="24"/>
                <w:szCs w:val="24"/>
              </w:rPr>
              <w:t>Fathers_Qualification</w:t>
            </w:r>
            <w:proofErr w:type="spellEnd"/>
          </w:p>
        </w:tc>
        <w:tc>
          <w:tcPr>
            <w:tcW w:w="175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2820.12</w:t>
            </w:r>
          </w:p>
        </w:tc>
        <w:tc>
          <w:tcPr>
            <w:tcW w:w="87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7</w:t>
            </w:r>
          </w:p>
        </w:tc>
        <w:tc>
          <w:tcPr>
            <w:tcW w:w="1449"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402.88</w:t>
            </w:r>
          </w:p>
        </w:tc>
        <w:tc>
          <w:tcPr>
            <w:tcW w:w="1080"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1.59</w:t>
            </w:r>
          </w:p>
        </w:tc>
        <w:tc>
          <w:tcPr>
            <w:tcW w:w="74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.134</w:t>
            </w:r>
          </w:p>
        </w:tc>
      </w:tr>
      <w:tr w:rsidR="00E824C4">
        <w:trPr>
          <w:cantSplit/>
        </w:trPr>
        <w:tc>
          <w:tcPr>
            <w:tcW w:w="247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proofErr w:type="spellStart"/>
            <w:r>
              <w:rPr>
                <w:rFonts w:ascii="Times New Roman"/>
                <w:color w:val="264A60"/>
                <w:sz w:val="24"/>
                <w:szCs w:val="24"/>
              </w:rPr>
              <w:t>Mothers_Qualification</w:t>
            </w:r>
            <w:proofErr w:type="spellEnd"/>
          </w:p>
        </w:tc>
        <w:tc>
          <w:tcPr>
            <w:tcW w:w="175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3593.39</w:t>
            </w:r>
          </w:p>
        </w:tc>
        <w:tc>
          <w:tcPr>
            <w:tcW w:w="87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7</w:t>
            </w:r>
          </w:p>
        </w:tc>
        <w:tc>
          <w:tcPr>
            <w:tcW w:w="1449"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513.34</w:t>
            </w:r>
          </w:p>
        </w:tc>
        <w:tc>
          <w:tcPr>
            <w:tcW w:w="1080"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2.02</w:t>
            </w:r>
          </w:p>
        </w:tc>
        <w:tc>
          <w:tcPr>
            <w:tcW w:w="74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.049</w:t>
            </w:r>
          </w:p>
        </w:tc>
      </w:tr>
      <w:tr w:rsidR="00E824C4">
        <w:trPr>
          <w:cantSplit/>
        </w:trPr>
        <w:tc>
          <w:tcPr>
            <w:tcW w:w="247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proofErr w:type="spellStart"/>
            <w:r>
              <w:rPr>
                <w:rFonts w:ascii="Times New Roman"/>
                <w:color w:val="264A60"/>
                <w:sz w:val="24"/>
                <w:szCs w:val="24"/>
              </w:rPr>
              <w:t>Fathers_Qualification</w:t>
            </w:r>
            <w:proofErr w:type="spellEnd"/>
            <w:r>
              <w:rPr>
                <w:rFonts w:ascii="Times New Roman"/>
                <w:color w:val="264A60"/>
                <w:sz w:val="24"/>
                <w:szCs w:val="24"/>
              </w:rPr>
              <w:t xml:space="preserve"> * </w:t>
            </w:r>
            <w:proofErr w:type="spellStart"/>
            <w:r>
              <w:rPr>
                <w:rFonts w:ascii="Times New Roman"/>
                <w:color w:val="264A60"/>
                <w:sz w:val="24"/>
                <w:szCs w:val="24"/>
              </w:rPr>
              <w:t>Mothers_Qualification</w:t>
            </w:r>
            <w:proofErr w:type="spellEnd"/>
          </w:p>
        </w:tc>
        <w:tc>
          <w:tcPr>
            <w:tcW w:w="175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23556.54</w:t>
            </w:r>
          </w:p>
        </w:tc>
        <w:tc>
          <w:tcPr>
            <w:tcW w:w="87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49</w:t>
            </w:r>
          </w:p>
        </w:tc>
        <w:tc>
          <w:tcPr>
            <w:tcW w:w="1449"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480.75</w:t>
            </w:r>
          </w:p>
        </w:tc>
        <w:tc>
          <w:tcPr>
            <w:tcW w:w="1080"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1.89</w:t>
            </w:r>
          </w:p>
        </w:tc>
        <w:tc>
          <w:tcPr>
            <w:tcW w:w="74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E824C4">
        <w:trPr>
          <w:cantSplit/>
        </w:trPr>
        <w:tc>
          <w:tcPr>
            <w:tcW w:w="247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Error</w:t>
            </w:r>
          </w:p>
        </w:tc>
        <w:tc>
          <w:tcPr>
            <w:tcW w:w="175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897506.16</w:t>
            </w:r>
          </w:p>
        </w:tc>
        <w:tc>
          <w:tcPr>
            <w:tcW w:w="87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3536</w:t>
            </w:r>
          </w:p>
        </w:tc>
        <w:tc>
          <w:tcPr>
            <w:tcW w:w="1449"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253.82</w:t>
            </w:r>
          </w:p>
        </w:tc>
        <w:tc>
          <w:tcPr>
            <w:tcW w:w="1080" w:type="dxa"/>
            <w:tcBorders>
              <w:top w:val="nil"/>
              <w:bottom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747" w:type="dxa"/>
            <w:tcBorders>
              <w:top w:val="nil"/>
              <w:bottom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r>
      <w:tr w:rsidR="00E824C4">
        <w:trPr>
          <w:cantSplit/>
        </w:trPr>
        <w:tc>
          <w:tcPr>
            <w:tcW w:w="247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Total</w:t>
            </w:r>
          </w:p>
        </w:tc>
        <w:tc>
          <w:tcPr>
            <w:tcW w:w="175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43174201.00</w:t>
            </w:r>
          </w:p>
        </w:tc>
        <w:tc>
          <w:tcPr>
            <w:tcW w:w="87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3600</w:t>
            </w:r>
          </w:p>
        </w:tc>
        <w:tc>
          <w:tcPr>
            <w:tcW w:w="1449" w:type="dxa"/>
            <w:tcBorders>
              <w:top w:val="nil"/>
              <w:bottom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1080" w:type="dxa"/>
            <w:tcBorders>
              <w:top w:val="nil"/>
              <w:bottom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747" w:type="dxa"/>
            <w:tcBorders>
              <w:top w:val="nil"/>
              <w:bottom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r>
      <w:tr w:rsidR="00E824C4">
        <w:trPr>
          <w:cantSplit/>
        </w:trPr>
        <w:tc>
          <w:tcPr>
            <w:tcW w:w="2479" w:type="dxa"/>
            <w:tcBorders>
              <w:top w:val="nil"/>
              <w:left w:val="nil"/>
              <w:bottom w:val="single" w:sz="8" w:space="0" w:color="152935"/>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Corrected Total</w:t>
            </w:r>
          </w:p>
        </w:tc>
        <w:tc>
          <w:tcPr>
            <w:tcW w:w="1754" w:type="dxa"/>
            <w:tcBorders>
              <w:top w:val="nil"/>
              <w:bottom w:val="single" w:sz="8" w:space="0" w:color="152935"/>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933517.15</w:t>
            </w:r>
          </w:p>
        </w:tc>
        <w:tc>
          <w:tcPr>
            <w:tcW w:w="877" w:type="dxa"/>
            <w:tcBorders>
              <w:top w:val="nil"/>
              <w:bottom w:val="single" w:sz="8" w:space="0" w:color="152935"/>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3599</w:t>
            </w:r>
          </w:p>
        </w:tc>
        <w:tc>
          <w:tcPr>
            <w:tcW w:w="1449" w:type="dxa"/>
            <w:tcBorders>
              <w:top w:val="nil"/>
              <w:bottom w:val="single" w:sz="8" w:space="0" w:color="152935"/>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1080" w:type="dxa"/>
            <w:tcBorders>
              <w:top w:val="nil"/>
              <w:bottom w:val="single" w:sz="8" w:space="0" w:color="152935"/>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747" w:type="dxa"/>
            <w:tcBorders>
              <w:top w:val="nil"/>
              <w:bottom w:val="single" w:sz="8" w:space="0" w:color="152935"/>
              <w:tl2br w:val="nil"/>
              <w:tr2bl w:val="nil"/>
            </w:tcBorders>
            <w:shd w:val="clear" w:color="auto" w:fill="FFFFFF"/>
            <w:vAlign w:val="center"/>
          </w:tcPr>
          <w:p w:rsidR="00E824C4" w:rsidRDefault="00E824C4">
            <w:pPr>
              <w:spacing w:line="240" w:lineRule="auto"/>
              <w:jc w:val="center"/>
              <w:rPr>
                <w:rFonts w:ascii="Times New Roman"/>
                <w:sz w:val="24"/>
                <w:szCs w:val="24"/>
              </w:rPr>
            </w:pPr>
          </w:p>
        </w:tc>
      </w:tr>
      <w:tr w:rsidR="00E824C4">
        <w:trPr>
          <w:cantSplit/>
        </w:trPr>
        <w:tc>
          <w:tcPr>
            <w:tcW w:w="8386" w:type="dxa"/>
            <w:gridSpan w:val="6"/>
            <w:tcBorders>
              <w:top w:val="nil"/>
              <w:left w:val="nil"/>
              <w:bottom w:val="nil"/>
              <w:tl2br w:val="nil"/>
              <w:tr2bl w:val="nil"/>
            </w:tcBorders>
            <w:shd w:val="clear" w:color="auto" w:fill="FFFFFF"/>
          </w:tcPr>
          <w:p w:rsidR="00E824C4" w:rsidRDefault="003B18F8">
            <w:pPr>
              <w:spacing w:line="240" w:lineRule="auto"/>
              <w:ind w:left="60" w:right="60"/>
              <w:rPr>
                <w:rFonts w:ascii="Times New Roman"/>
                <w:color w:val="010205"/>
                <w:sz w:val="24"/>
                <w:szCs w:val="24"/>
              </w:rPr>
            </w:pPr>
            <w:r>
              <w:rPr>
                <w:rFonts w:ascii="Times New Roman"/>
                <w:color w:val="010205"/>
                <w:sz w:val="24"/>
                <w:szCs w:val="24"/>
              </w:rPr>
              <w:t xml:space="preserve">a. R Squared = .039 (Adjusted R Squared = .021). </w:t>
            </w:r>
            <w:r>
              <w:rPr>
                <w:rFonts w:ascii="Times New Roman"/>
                <w:color w:val="010205"/>
                <w:sz w:val="24"/>
                <w:szCs w:val="24"/>
                <w:shd w:val="clear" w:color="auto" w:fill="FFFFFF"/>
              </w:rPr>
              <w:t>Dependent Variable:   Exam Integrity</w:t>
            </w:r>
          </w:p>
        </w:tc>
      </w:tr>
    </w:tbl>
    <w:p w:rsidR="00E824C4" w:rsidRDefault="003B18F8">
      <w:pPr>
        <w:spacing w:line="240" w:lineRule="auto"/>
        <w:jc w:val="both"/>
        <w:rPr>
          <w:rFonts w:ascii="Times New Roman"/>
          <w:sz w:val="24"/>
          <w:szCs w:val="24"/>
        </w:rPr>
      </w:pPr>
      <w:r>
        <w:rPr>
          <w:rFonts w:ascii="Times New Roman"/>
          <w:sz w:val="24"/>
          <w:szCs w:val="24"/>
        </w:rPr>
        <w:t xml:space="preserve">  </w:t>
      </w:r>
    </w:p>
    <w:p w:rsidR="00E824C4" w:rsidRDefault="003B18F8">
      <w:pPr>
        <w:spacing w:line="240" w:lineRule="auto"/>
        <w:jc w:val="both"/>
        <w:rPr>
          <w:rFonts w:ascii="Times New Roman"/>
          <w:sz w:val="24"/>
          <w:szCs w:val="24"/>
        </w:rPr>
      </w:pPr>
      <w:r>
        <w:rPr>
          <w:rFonts w:ascii="Times New Roman"/>
          <w:sz w:val="24"/>
          <w:szCs w:val="24"/>
        </w:rPr>
        <w:t xml:space="preserve">Table 8 indicates that both fathers' and mothers' occupations exerted a significant influence on students’ predisposition towards examination malpractices, both independently and in combination.  </w:t>
      </w:r>
    </w:p>
    <w:p w:rsidR="00E824C4" w:rsidRDefault="003B18F8">
      <w:pPr>
        <w:spacing w:line="240" w:lineRule="auto"/>
        <w:jc w:val="both"/>
        <w:rPr>
          <w:rFonts w:ascii="Times New Roman"/>
          <w:b/>
          <w:bCs/>
          <w:sz w:val="24"/>
          <w:szCs w:val="24"/>
        </w:rPr>
      </w:pPr>
      <w:r>
        <w:rPr>
          <w:rFonts w:ascii="Times New Roman"/>
          <w:b/>
          <w:bCs/>
          <w:sz w:val="24"/>
          <w:szCs w:val="24"/>
        </w:rPr>
        <w:t xml:space="preserve">Table 8: Parental Occupations </w:t>
      </w:r>
      <w:r w:rsidR="00155BA1">
        <w:rPr>
          <w:rFonts w:ascii="Times New Roman"/>
          <w:b/>
          <w:bCs/>
          <w:sz w:val="24"/>
          <w:szCs w:val="24"/>
        </w:rPr>
        <w:t>a</w:t>
      </w:r>
      <w:r>
        <w:rPr>
          <w:rFonts w:ascii="Times New Roman"/>
          <w:b/>
          <w:bCs/>
          <w:sz w:val="24"/>
          <w:szCs w:val="24"/>
        </w:rPr>
        <w:t xml:space="preserve">nd Students’ Predisposition </w:t>
      </w:r>
      <w:r>
        <w:rPr>
          <w:rFonts w:ascii="Times New Roman"/>
          <w:b/>
          <w:bCs/>
          <w:sz w:val="24"/>
          <w:szCs w:val="24"/>
        </w:rPr>
        <w:t>Towards Examination Malpractices</w:t>
      </w:r>
    </w:p>
    <w:tbl>
      <w:tblPr>
        <w:tblW w:w="8497"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2459"/>
        <w:gridCol w:w="1676"/>
        <w:gridCol w:w="828"/>
        <w:gridCol w:w="1414"/>
        <w:gridCol w:w="1091"/>
        <w:gridCol w:w="1029"/>
      </w:tblGrid>
      <w:tr w:rsidR="00E824C4">
        <w:trPr>
          <w:cantSplit/>
        </w:trPr>
        <w:tc>
          <w:tcPr>
            <w:tcW w:w="2459" w:type="dxa"/>
            <w:tcBorders>
              <w:top w:val="single" w:sz="4" w:space="0" w:color="auto"/>
              <w:left w:val="nil"/>
              <w:bottom w:val="single" w:sz="8" w:space="0" w:color="152935"/>
              <w:tl2br w:val="nil"/>
              <w:tr2bl w:val="nil"/>
            </w:tcBorders>
            <w:shd w:val="clear" w:color="auto" w:fill="FFFFFF"/>
            <w:vAlign w:val="bottom"/>
          </w:tcPr>
          <w:p w:rsidR="00E824C4" w:rsidRDefault="003B18F8">
            <w:pPr>
              <w:spacing w:line="240" w:lineRule="auto"/>
              <w:ind w:left="60" w:right="60"/>
              <w:rPr>
                <w:rFonts w:ascii="Times New Roman"/>
                <w:b/>
                <w:bCs/>
                <w:color w:val="264A60"/>
                <w:sz w:val="24"/>
                <w:szCs w:val="24"/>
              </w:rPr>
            </w:pPr>
            <w:r>
              <w:rPr>
                <w:rFonts w:ascii="Times New Roman"/>
                <w:b/>
                <w:bCs/>
                <w:color w:val="264A60"/>
                <w:sz w:val="24"/>
                <w:szCs w:val="24"/>
              </w:rPr>
              <w:t>Source</w:t>
            </w:r>
          </w:p>
        </w:tc>
        <w:tc>
          <w:tcPr>
            <w:tcW w:w="1676" w:type="dxa"/>
            <w:tcBorders>
              <w:top w:val="single" w:sz="4" w:space="0" w:color="auto"/>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Type III Sum of Squares</w:t>
            </w:r>
          </w:p>
        </w:tc>
        <w:tc>
          <w:tcPr>
            <w:tcW w:w="828" w:type="dxa"/>
            <w:tcBorders>
              <w:top w:val="single" w:sz="4" w:space="0" w:color="auto"/>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df</w:t>
            </w:r>
          </w:p>
        </w:tc>
        <w:tc>
          <w:tcPr>
            <w:tcW w:w="1414" w:type="dxa"/>
            <w:tcBorders>
              <w:top w:val="single" w:sz="4" w:space="0" w:color="auto"/>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Mean Square</w:t>
            </w:r>
          </w:p>
        </w:tc>
        <w:tc>
          <w:tcPr>
            <w:tcW w:w="1091" w:type="dxa"/>
            <w:tcBorders>
              <w:top w:val="single" w:sz="4" w:space="0" w:color="auto"/>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F</w:t>
            </w:r>
          </w:p>
        </w:tc>
        <w:tc>
          <w:tcPr>
            <w:tcW w:w="1029" w:type="dxa"/>
            <w:tcBorders>
              <w:top w:val="single" w:sz="4" w:space="0" w:color="auto"/>
              <w:bottom w:val="single" w:sz="8" w:space="0" w:color="152935"/>
              <w:right w:val="nil"/>
              <w:tl2br w:val="nil"/>
              <w:tr2bl w:val="nil"/>
            </w:tcBorders>
            <w:shd w:val="clear" w:color="auto" w:fill="FFFFFF"/>
            <w:vAlign w:val="bottom"/>
          </w:tcPr>
          <w:p w:rsidR="00E824C4" w:rsidRDefault="003B18F8">
            <w:pPr>
              <w:spacing w:line="240" w:lineRule="auto"/>
              <w:ind w:left="60" w:right="60"/>
              <w:jc w:val="center"/>
              <w:rPr>
                <w:rFonts w:ascii="Times New Roman"/>
                <w:b/>
                <w:bCs/>
                <w:color w:val="264A60"/>
                <w:sz w:val="24"/>
                <w:szCs w:val="24"/>
              </w:rPr>
            </w:pPr>
            <w:r>
              <w:rPr>
                <w:rFonts w:ascii="Times New Roman"/>
                <w:b/>
                <w:bCs/>
                <w:color w:val="264A60"/>
                <w:sz w:val="24"/>
                <w:szCs w:val="24"/>
              </w:rPr>
              <w:t>Sig.</w:t>
            </w:r>
          </w:p>
        </w:tc>
      </w:tr>
      <w:tr w:rsidR="00E824C4">
        <w:trPr>
          <w:cantSplit/>
        </w:trPr>
        <w:tc>
          <w:tcPr>
            <w:tcW w:w="2459" w:type="dxa"/>
            <w:tcBorders>
              <w:top w:val="single" w:sz="8" w:space="0" w:color="152935"/>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Corrected Model</w:t>
            </w:r>
          </w:p>
        </w:tc>
        <w:tc>
          <w:tcPr>
            <w:tcW w:w="1676"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34270.77</w:t>
            </w:r>
            <w:r>
              <w:rPr>
                <w:rFonts w:ascii="Times New Roman"/>
                <w:color w:val="010205"/>
                <w:sz w:val="24"/>
                <w:szCs w:val="24"/>
                <w:vertAlign w:val="superscript"/>
              </w:rPr>
              <w:t>a</w:t>
            </w:r>
          </w:p>
        </w:tc>
        <w:tc>
          <w:tcPr>
            <w:tcW w:w="828"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33</w:t>
            </w:r>
          </w:p>
        </w:tc>
        <w:tc>
          <w:tcPr>
            <w:tcW w:w="1414"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1038.51</w:t>
            </w:r>
          </w:p>
        </w:tc>
        <w:tc>
          <w:tcPr>
            <w:tcW w:w="1091"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4.12</w:t>
            </w:r>
          </w:p>
        </w:tc>
        <w:tc>
          <w:tcPr>
            <w:tcW w:w="1029" w:type="dxa"/>
            <w:tcBorders>
              <w:top w:val="single" w:sz="8" w:space="0" w:color="152935"/>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E824C4">
        <w:trPr>
          <w:cantSplit/>
        </w:trPr>
        <w:tc>
          <w:tcPr>
            <w:tcW w:w="245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Intercept</w:t>
            </w:r>
          </w:p>
        </w:tc>
        <w:tc>
          <w:tcPr>
            <w:tcW w:w="1676"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1983703.35</w:t>
            </w:r>
          </w:p>
        </w:tc>
        <w:tc>
          <w:tcPr>
            <w:tcW w:w="828"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41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1983703.35</w:t>
            </w:r>
          </w:p>
        </w:tc>
        <w:tc>
          <w:tcPr>
            <w:tcW w:w="1091"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7866.46</w:t>
            </w:r>
          </w:p>
        </w:tc>
        <w:tc>
          <w:tcPr>
            <w:tcW w:w="1029"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E824C4">
        <w:trPr>
          <w:cantSplit/>
        </w:trPr>
        <w:tc>
          <w:tcPr>
            <w:tcW w:w="245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proofErr w:type="spellStart"/>
            <w:r>
              <w:rPr>
                <w:rFonts w:ascii="Times New Roman"/>
                <w:color w:val="264A60"/>
                <w:sz w:val="24"/>
                <w:szCs w:val="24"/>
              </w:rPr>
              <w:t>Fathers_Occupation</w:t>
            </w:r>
            <w:proofErr w:type="spellEnd"/>
          </w:p>
        </w:tc>
        <w:tc>
          <w:tcPr>
            <w:tcW w:w="1676"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3069.28</w:t>
            </w:r>
          </w:p>
        </w:tc>
        <w:tc>
          <w:tcPr>
            <w:tcW w:w="828"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w:t>
            </w:r>
          </w:p>
        </w:tc>
        <w:tc>
          <w:tcPr>
            <w:tcW w:w="141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613.86</w:t>
            </w:r>
          </w:p>
        </w:tc>
        <w:tc>
          <w:tcPr>
            <w:tcW w:w="1091"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2.43</w:t>
            </w:r>
          </w:p>
        </w:tc>
        <w:tc>
          <w:tcPr>
            <w:tcW w:w="1029"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.033</w:t>
            </w:r>
          </w:p>
        </w:tc>
      </w:tr>
      <w:tr w:rsidR="00E824C4">
        <w:trPr>
          <w:cantSplit/>
        </w:trPr>
        <w:tc>
          <w:tcPr>
            <w:tcW w:w="245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proofErr w:type="spellStart"/>
            <w:r>
              <w:rPr>
                <w:rFonts w:ascii="Times New Roman"/>
                <w:color w:val="264A60"/>
                <w:sz w:val="24"/>
                <w:szCs w:val="24"/>
              </w:rPr>
              <w:t>Mothers_Occupation</w:t>
            </w:r>
            <w:proofErr w:type="spellEnd"/>
          </w:p>
        </w:tc>
        <w:tc>
          <w:tcPr>
            <w:tcW w:w="1676"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3245.53</w:t>
            </w:r>
          </w:p>
        </w:tc>
        <w:tc>
          <w:tcPr>
            <w:tcW w:w="828"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w:t>
            </w:r>
          </w:p>
        </w:tc>
        <w:tc>
          <w:tcPr>
            <w:tcW w:w="141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649.11</w:t>
            </w:r>
          </w:p>
        </w:tc>
        <w:tc>
          <w:tcPr>
            <w:tcW w:w="1091"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2.57</w:t>
            </w:r>
          </w:p>
        </w:tc>
        <w:tc>
          <w:tcPr>
            <w:tcW w:w="1029"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.025</w:t>
            </w:r>
          </w:p>
        </w:tc>
      </w:tr>
      <w:tr w:rsidR="00E824C4">
        <w:trPr>
          <w:cantSplit/>
        </w:trPr>
        <w:tc>
          <w:tcPr>
            <w:tcW w:w="245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proofErr w:type="spellStart"/>
            <w:r>
              <w:rPr>
                <w:rFonts w:ascii="Times New Roman"/>
                <w:color w:val="264A60"/>
                <w:sz w:val="24"/>
                <w:szCs w:val="24"/>
              </w:rPr>
              <w:t>Fathers_Occupation</w:t>
            </w:r>
            <w:proofErr w:type="spellEnd"/>
            <w:r>
              <w:rPr>
                <w:rFonts w:ascii="Times New Roman"/>
                <w:color w:val="264A60"/>
                <w:sz w:val="24"/>
                <w:szCs w:val="24"/>
              </w:rPr>
              <w:t xml:space="preserve"> * </w:t>
            </w:r>
            <w:proofErr w:type="spellStart"/>
            <w:r>
              <w:rPr>
                <w:rFonts w:ascii="Times New Roman"/>
                <w:color w:val="264A60"/>
                <w:sz w:val="24"/>
                <w:szCs w:val="24"/>
              </w:rPr>
              <w:t>Mothers_Occupation</w:t>
            </w:r>
            <w:proofErr w:type="spellEnd"/>
          </w:p>
        </w:tc>
        <w:tc>
          <w:tcPr>
            <w:tcW w:w="1676"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15677.06</w:t>
            </w:r>
          </w:p>
        </w:tc>
        <w:tc>
          <w:tcPr>
            <w:tcW w:w="828"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23</w:t>
            </w:r>
          </w:p>
        </w:tc>
        <w:tc>
          <w:tcPr>
            <w:tcW w:w="141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681.61</w:t>
            </w:r>
          </w:p>
        </w:tc>
        <w:tc>
          <w:tcPr>
            <w:tcW w:w="1091"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2.70</w:t>
            </w:r>
          </w:p>
        </w:tc>
        <w:tc>
          <w:tcPr>
            <w:tcW w:w="1029"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E824C4">
        <w:trPr>
          <w:cantSplit/>
        </w:trPr>
        <w:tc>
          <w:tcPr>
            <w:tcW w:w="245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Error</w:t>
            </w:r>
          </w:p>
        </w:tc>
        <w:tc>
          <w:tcPr>
            <w:tcW w:w="1676"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899246.38</w:t>
            </w:r>
          </w:p>
        </w:tc>
        <w:tc>
          <w:tcPr>
            <w:tcW w:w="828"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3566</w:t>
            </w:r>
          </w:p>
        </w:tc>
        <w:tc>
          <w:tcPr>
            <w:tcW w:w="141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252.17</w:t>
            </w:r>
          </w:p>
        </w:tc>
        <w:tc>
          <w:tcPr>
            <w:tcW w:w="1091" w:type="dxa"/>
            <w:tcBorders>
              <w:top w:val="nil"/>
              <w:bottom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1029" w:type="dxa"/>
            <w:tcBorders>
              <w:top w:val="nil"/>
              <w:bottom w:val="nil"/>
              <w:right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r>
      <w:tr w:rsidR="00E824C4">
        <w:trPr>
          <w:cantSplit/>
        </w:trPr>
        <w:tc>
          <w:tcPr>
            <w:tcW w:w="245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Total</w:t>
            </w:r>
          </w:p>
        </w:tc>
        <w:tc>
          <w:tcPr>
            <w:tcW w:w="1676"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43174201.00</w:t>
            </w:r>
          </w:p>
        </w:tc>
        <w:tc>
          <w:tcPr>
            <w:tcW w:w="828"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3600</w:t>
            </w:r>
          </w:p>
        </w:tc>
        <w:tc>
          <w:tcPr>
            <w:tcW w:w="1414" w:type="dxa"/>
            <w:tcBorders>
              <w:top w:val="nil"/>
              <w:bottom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1091" w:type="dxa"/>
            <w:tcBorders>
              <w:top w:val="nil"/>
              <w:bottom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1029" w:type="dxa"/>
            <w:tcBorders>
              <w:top w:val="nil"/>
              <w:bottom w:val="nil"/>
              <w:right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r>
      <w:tr w:rsidR="00E824C4">
        <w:trPr>
          <w:cantSplit/>
        </w:trPr>
        <w:tc>
          <w:tcPr>
            <w:tcW w:w="2459" w:type="dxa"/>
            <w:tcBorders>
              <w:top w:val="nil"/>
              <w:left w:val="nil"/>
              <w:bottom w:val="single" w:sz="8" w:space="0" w:color="152935"/>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Corrected Total</w:t>
            </w:r>
          </w:p>
        </w:tc>
        <w:tc>
          <w:tcPr>
            <w:tcW w:w="1676" w:type="dxa"/>
            <w:tcBorders>
              <w:top w:val="nil"/>
              <w:bottom w:val="single" w:sz="8" w:space="0" w:color="152935"/>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933517.15</w:t>
            </w:r>
          </w:p>
        </w:tc>
        <w:tc>
          <w:tcPr>
            <w:tcW w:w="828" w:type="dxa"/>
            <w:tcBorders>
              <w:top w:val="nil"/>
              <w:bottom w:val="single" w:sz="8" w:space="0" w:color="152935"/>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3599</w:t>
            </w:r>
          </w:p>
        </w:tc>
        <w:tc>
          <w:tcPr>
            <w:tcW w:w="1414" w:type="dxa"/>
            <w:tcBorders>
              <w:top w:val="nil"/>
              <w:bottom w:val="single" w:sz="8" w:space="0" w:color="152935"/>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1091" w:type="dxa"/>
            <w:tcBorders>
              <w:top w:val="nil"/>
              <w:bottom w:val="single" w:sz="8" w:space="0" w:color="152935"/>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1029" w:type="dxa"/>
            <w:tcBorders>
              <w:top w:val="nil"/>
              <w:bottom w:val="single" w:sz="8" w:space="0" w:color="152935"/>
              <w:right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r>
      <w:tr w:rsidR="00E824C4">
        <w:trPr>
          <w:cantSplit/>
        </w:trPr>
        <w:tc>
          <w:tcPr>
            <w:tcW w:w="8497" w:type="dxa"/>
            <w:gridSpan w:val="6"/>
            <w:tcBorders>
              <w:top w:val="nil"/>
              <w:left w:val="nil"/>
              <w:bottom w:val="nil"/>
              <w:right w:val="nil"/>
              <w:tl2br w:val="nil"/>
              <w:tr2bl w:val="nil"/>
            </w:tcBorders>
            <w:shd w:val="clear" w:color="auto" w:fill="FFFFFF"/>
          </w:tcPr>
          <w:p w:rsidR="00E824C4" w:rsidRDefault="003B18F8">
            <w:pPr>
              <w:spacing w:line="240" w:lineRule="auto"/>
              <w:ind w:left="60" w:right="60"/>
              <w:rPr>
                <w:rFonts w:ascii="Times New Roman"/>
                <w:color w:val="010205"/>
                <w:sz w:val="24"/>
                <w:szCs w:val="24"/>
              </w:rPr>
            </w:pPr>
            <w:r>
              <w:rPr>
                <w:rFonts w:ascii="Times New Roman"/>
                <w:color w:val="010205"/>
                <w:sz w:val="24"/>
                <w:szCs w:val="24"/>
              </w:rPr>
              <w:lastRenderedPageBreak/>
              <w:t xml:space="preserve">a. R Squared = .037 (Adjusted R Squared = .028). </w:t>
            </w:r>
            <w:r>
              <w:rPr>
                <w:rFonts w:ascii="Times New Roman"/>
                <w:color w:val="010205"/>
                <w:sz w:val="24"/>
                <w:szCs w:val="24"/>
                <w:shd w:val="clear" w:color="auto" w:fill="FFFFFF"/>
              </w:rPr>
              <w:t xml:space="preserve">Dependent Variable:   Exam Integrity </w:t>
            </w:r>
          </w:p>
        </w:tc>
      </w:tr>
    </w:tbl>
    <w:p w:rsidR="00E824C4" w:rsidRDefault="003B18F8">
      <w:pPr>
        <w:spacing w:line="240" w:lineRule="auto"/>
        <w:jc w:val="both"/>
        <w:rPr>
          <w:rFonts w:ascii="Times New Roman"/>
          <w:sz w:val="24"/>
          <w:szCs w:val="24"/>
        </w:rPr>
      </w:pPr>
      <w:r>
        <w:rPr>
          <w:rFonts w:ascii="Times New Roman"/>
          <w:sz w:val="24"/>
          <w:szCs w:val="24"/>
        </w:rPr>
        <w:t xml:space="preserve">  Research Question Two focused on the influence of school-based factors (school location, type of school, subject of study) on students’ predisposition towards examination malpractices. This research question is addressed through the data presented in Tab</w:t>
      </w:r>
      <w:r>
        <w:rPr>
          <w:rFonts w:ascii="Times New Roman"/>
          <w:sz w:val="24"/>
          <w:szCs w:val="24"/>
        </w:rPr>
        <w:t>les 9, 10, and 11.</w:t>
      </w:r>
    </w:p>
    <w:p w:rsidR="00E824C4" w:rsidRDefault="003B18F8">
      <w:pPr>
        <w:spacing w:line="240" w:lineRule="auto"/>
        <w:jc w:val="both"/>
        <w:rPr>
          <w:rFonts w:ascii="Times New Roman"/>
          <w:sz w:val="24"/>
          <w:szCs w:val="24"/>
        </w:rPr>
      </w:pPr>
      <w:r>
        <w:rPr>
          <w:rFonts w:ascii="Times New Roman"/>
          <w:sz w:val="24"/>
          <w:szCs w:val="24"/>
        </w:rPr>
        <w:t xml:space="preserve">Data presented in Table 9 shows that school type (public or private) significantly influences students’ predisposition towards examination malpractices, whereas the influence of school location is not statistically significant. Table 10 </w:t>
      </w:r>
      <w:r>
        <w:rPr>
          <w:rFonts w:ascii="Times New Roman"/>
          <w:sz w:val="24"/>
          <w:szCs w:val="24"/>
        </w:rPr>
        <w:t xml:space="preserve">further reveals that students attending private institutions exhibit a higher mean score (112.40) compared to their </w:t>
      </w:r>
      <w:proofErr w:type="gramStart"/>
      <w:r>
        <w:rPr>
          <w:rFonts w:ascii="Times New Roman"/>
          <w:sz w:val="24"/>
          <w:szCs w:val="24"/>
        </w:rPr>
        <w:t>public school</w:t>
      </w:r>
      <w:proofErr w:type="gramEnd"/>
      <w:r>
        <w:rPr>
          <w:rFonts w:ascii="Times New Roman"/>
          <w:sz w:val="24"/>
          <w:szCs w:val="24"/>
        </w:rPr>
        <w:t xml:space="preserve"> counterparts (106.58). Subsequent analysis in Table 11 confirms that this disparity in mean scores is statistically significan</w:t>
      </w:r>
      <w:r>
        <w:rPr>
          <w:rFonts w:ascii="Times New Roman"/>
          <w:sz w:val="24"/>
          <w:szCs w:val="24"/>
        </w:rPr>
        <w:t>t (F = 100.93, P&lt;0.05).</w:t>
      </w:r>
    </w:p>
    <w:p w:rsidR="00E824C4" w:rsidRDefault="003B18F8">
      <w:pPr>
        <w:spacing w:line="240" w:lineRule="auto"/>
        <w:jc w:val="both"/>
        <w:rPr>
          <w:rFonts w:ascii="Times New Roman"/>
          <w:b/>
          <w:bCs/>
          <w:sz w:val="24"/>
          <w:szCs w:val="24"/>
        </w:rPr>
      </w:pPr>
      <w:r>
        <w:rPr>
          <w:rFonts w:ascii="Times New Roman"/>
          <w:b/>
          <w:bCs/>
          <w:sz w:val="24"/>
          <w:szCs w:val="24"/>
        </w:rPr>
        <w:t xml:space="preserve">Table 9: School Factors </w:t>
      </w:r>
      <w:r w:rsidR="00155BA1">
        <w:rPr>
          <w:rFonts w:ascii="Times New Roman"/>
          <w:b/>
          <w:bCs/>
          <w:sz w:val="24"/>
          <w:szCs w:val="24"/>
        </w:rPr>
        <w:t>a</w:t>
      </w:r>
      <w:r>
        <w:rPr>
          <w:rFonts w:ascii="Times New Roman"/>
          <w:b/>
          <w:bCs/>
          <w:sz w:val="24"/>
          <w:szCs w:val="24"/>
        </w:rPr>
        <w:t>nd Students’ Predisposition Towards Examination Malpractices</w:t>
      </w:r>
    </w:p>
    <w:tbl>
      <w:tblPr>
        <w:tblW w:w="8837"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2459"/>
        <w:gridCol w:w="1683"/>
        <w:gridCol w:w="821"/>
        <w:gridCol w:w="1692"/>
        <w:gridCol w:w="1335"/>
        <w:gridCol w:w="847"/>
      </w:tblGrid>
      <w:tr w:rsidR="00E824C4">
        <w:trPr>
          <w:cantSplit/>
        </w:trPr>
        <w:tc>
          <w:tcPr>
            <w:tcW w:w="2459" w:type="dxa"/>
            <w:tcBorders>
              <w:top w:val="single" w:sz="4" w:space="0" w:color="auto"/>
              <w:left w:val="nil"/>
              <w:bottom w:val="single" w:sz="8" w:space="0" w:color="152935"/>
              <w:tl2br w:val="nil"/>
              <w:tr2bl w:val="nil"/>
            </w:tcBorders>
            <w:shd w:val="clear" w:color="auto" w:fill="FFFFFF"/>
            <w:vAlign w:val="bottom"/>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Source</w:t>
            </w:r>
          </w:p>
        </w:tc>
        <w:tc>
          <w:tcPr>
            <w:tcW w:w="1683" w:type="dxa"/>
            <w:tcBorders>
              <w:top w:val="single" w:sz="4" w:space="0" w:color="auto"/>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Type III Sum of Squares</w:t>
            </w:r>
          </w:p>
        </w:tc>
        <w:tc>
          <w:tcPr>
            <w:tcW w:w="821" w:type="dxa"/>
            <w:tcBorders>
              <w:top w:val="single" w:sz="4" w:space="0" w:color="auto"/>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df</w:t>
            </w:r>
          </w:p>
        </w:tc>
        <w:tc>
          <w:tcPr>
            <w:tcW w:w="1692" w:type="dxa"/>
            <w:tcBorders>
              <w:top w:val="single" w:sz="4" w:space="0" w:color="auto"/>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Mean Square</w:t>
            </w:r>
          </w:p>
        </w:tc>
        <w:tc>
          <w:tcPr>
            <w:tcW w:w="1335" w:type="dxa"/>
            <w:tcBorders>
              <w:top w:val="single" w:sz="4" w:space="0" w:color="auto"/>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F</w:t>
            </w:r>
          </w:p>
        </w:tc>
        <w:tc>
          <w:tcPr>
            <w:tcW w:w="847" w:type="dxa"/>
            <w:tcBorders>
              <w:top w:val="single" w:sz="4" w:space="0" w:color="auto"/>
              <w:bottom w:val="single" w:sz="8" w:space="0" w:color="152935"/>
              <w:right w:val="nil"/>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Sig.</w:t>
            </w:r>
          </w:p>
        </w:tc>
      </w:tr>
      <w:tr w:rsidR="00E824C4">
        <w:trPr>
          <w:cantSplit/>
        </w:trPr>
        <w:tc>
          <w:tcPr>
            <w:tcW w:w="2459" w:type="dxa"/>
            <w:tcBorders>
              <w:top w:val="single" w:sz="8" w:space="0" w:color="152935"/>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Corrected Model</w:t>
            </w:r>
          </w:p>
        </w:tc>
        <w:tc>
          <w:tcPr>
            <w:tcW w:w="1683"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54492.65</w:t>
            </w:r>
            <w:r>
              <w:rPr>
                <w:rFonts w:ascii="Times New Roman"/>
                <w:color w:val="010205"/>
                <w:sz w:val="24"/>
                <w:szCs w:val="24"/>
                <w:vertAlign w:val="superscript"/>
              </w:rPr>
              <w:t>a</w:t>
            </w:r>
          </w:p>
        </w:tc>
        <w:tc>
          <w:tcPr>
            <w:tcW w:w="821"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w:t>
            </w:r>
          </w:p>
        </w:tc>
        <w:tc>
          <w:tcPr>
            <w:tcW w:w="1692"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18164.22</w:t>
            </w:r>
          </w:p>
        </w:tc>
        <w:tc>
          <w:tcPr>
            <w:tcW w:w="1335"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74.308</w:t>
            </w:r>
          </w:p>
        </w:tc>
        <w:tc>
          <w:tcPr>
            <w:tcW w:w="847" w:type="dxa"/>
            <w:tcBorders>
              <w:top w:val="single" w:sz="8" w:space="0" w:color="152935"/>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E824C4">
        <w:trPr>
          <w:cantSplit/>
        </w:trPr>
        <w:tc>
          <w:tcPr>
            <w:tcW w:w="245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Intercept</w:t>
            </w:r>
          </w:p>
        </w:tc>
        <w:tc>
          <w:tcPr>
            <w:tcW w:w="1683"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35038211.17</w:t>
            </w:r>
          </w:p>
        </w:tc>
        <w:tc>
          <w:tcPr>
            <w:tcW w:w="821"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35038211.17</w:t>
            </w:r>
          </w:p>
        </w:tc>
        <w:tc>
          <w:tcPr>
            <w:tcW w:w="133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143337.76</w:t>
            </w:r>
          </w:p>
        </w:tc>
        <w:tc>
          <w:tcPr>
            <w:tcW w:w="847"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E824C4">
        <w:trPr>
          <w:cantSplit/>
        </w:trPr>
        <w:tc>
          <w:tcPr>
            <w:tcW w:w="245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proofErr w:type="spellStart"/>
            <w:r>
              <w:rPr>
                <w:rFonts w:ascii="Times New Roman"/>
                <w:color w:val="264A60"/>
                <w:sz w:val="24"/>
                <w:szCs w:val="24"/>
              </w:rPr>
              <w:t>School_Location</w:t>
            </w:r>
            <w:proofErr w:type="spellEnd"/>
          </w:p>
        </w:tc>
        <w:tc>
          <w:tcPr>
            <w:tcW w:w="1683"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245.70</w:t>
            </w:r>
          </w:p>
        </w:tc>
        <w:tc>
          <w:tcPr>
            <w:tcW w:w="821"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245.70</w:t>
            </w:r>
          </w:p>
        </w:tc>
        <w:tc>
          <w:tcPr>
            <w:tcW w:w="133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1.01</w:t>
            </w:r>
          </w:p>
        </w:tc>
        <w:tc>
          <w:tcPr>
            <w:tcW w:w="847"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.316</w:t>
            </w:r>
          </w:p>
        </w:tc>
      </w:tr>
      <w:tr w:rsidR="00E824C4">
        <w:trPr>
          <w:cantSplit/>
        </w:trPr>
        <w:tc>
          <w:tcPr>
            <w:tcW w:w="245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proofErr w:type="spellStart"/>
            <w:r>
              <w:rPr>
                <w:rFonts w:ascii="Times New Roman"/>
                <w:color w:val="264A60"/>
                <w:sz w:val="24"/>
                <w:szCs w:val="24"/>
              </w:rPr>
              <w:t>School_Type</w:t>
            </w:r>
            <w:proofErr w:type="spellEnd"/>
          </w:p>
        </w:tc>
        <w:tc>
          <w:tcPr>
            <w:tcW w:w="1683"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28386.46</w:t>
            </w:r>
          </w:p>
        </w:tc>
        <w:tc>
          <w:tcPr>
            <w:tcW w:w="821"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28386.46</w:t>
            </w:r>
          </w:p>
        </w:tc>
        <w:tc>
          <w:tcPr>
            <w:tcW w:w="133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116.13</w:t>
            </w:r>
          </w:p>
        </w:tc>
        <w:tc>
          <w:tcPr>
            <w:tcW w:w="847"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E824C4">
        <w:trPr>
          <w:cantSplit/>
        </w:trPr>
        <w:tc>
          <w:tcPr>
            <w:tcW w:w="245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proofErr w:type="spellStart"/>
            <w:r>
              <w:rPr>
                <w:rFonts w:ascii="Times New Roman"/>
                <w:color w:val="264A60"/>
                <w:sz w:val="24"/>
                <w:szCs w:val="24"/>
              </w:rPr>
              <w:t>School_Location</w:t>
            </w:r>
            <w:proofErr w:type="spellEnd"/>
            <w:r>
              <w:rPr>
                <w:rFonts w:ascii="Times New Roman"/>
                <w:color w:val="264A60"/>
                <w:sz w:val="24"/>
                <w:szCs w:val="24"/>
              </w:rPr>
              <w:t xml:space="preserve"> * </w:t>
            </w:r>
            <w:proofErr w:type="spellStart"/>
            <w:r>
              <w:rPr>
                <w:rFonts w:ascii="Times New Roman"/>
                <w:color w:val="264A60"/>
                <w:sz w:val="24"/>
                <w:szCs w:val="24"/>
              </w:rPr>
              <w:t>School_Type</w:t>
            </w:r>
            <w:proofErr w:type="spellEnd"/>
          </w:p>
        </w:tc>
        <w:tc>
          <w:tcPr>
            <w:tcW w:w="1683"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21590.81</w:t>
            </w:r>
          </w:p>
        </w:tc>
        <w:tc>
          <w:tcPr>
            <w:tcW w:w="821"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21590.81</w:t>
            </w:r>
          </w:p>
        </w:tc>
        <w:tc>
          <w:tcPr>
            <w:tcW w:w="133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88.33</w:t>
            </w:r>
          </w:p>
        </w:tc>
        <w:tc>
          <w:tcPr>
            <w:tcW w:w="847"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E824C4">
        <w:trPr>
          <w:cantSplit/>
        </w:trPr>
        <w:tc>
          <w:tcPr>
            <w:tcW w:w="245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Error</w:t>
            </w:r>
          </w:p>
        </w:tc>
        <w:tc>
          <w:tcPr>
            <w:tcW w:w="1683"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879024.51</w:t>
            </w:r>
          </w:p>
        </w:tc>
        <w:tc>
          <w:tcPr>
            <w:tcW w:w="821"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3596</w:t>
            </w:r>
          </w:p>
        </w:tc>
        <w:tc>
          <w:tcPr>
            <w:tcW w:w="1692"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244.45</w:t>
            </w:r>
          </w:p>
        </w:tc>
        <w:tc>
          <w:tcPr>
            <w:tcW w:w="1335" w:type="dxa"/>
            <w:tcBorders>
              <w:top w:val="nil"/>
              <w:bottom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847" w:type="dxa"/>
            <w:tcBorders>
              <w:top w:val="nil"/>
              <w:bottom w:val="nil"/>
              <w:right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r>
      <w:tr w:rsidR="00E824C4">
        <w:trPr>
          <w:cantSplit/>
        </w:trPr>
        <w:tc>
          <w:tcPr>
            <w:tcW w:w="2459"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Total</w:t>
            </w:r>
          </w:p>
        </w:tc>
        <w:tc>
          <w:tcPr>
            <w:tcW w:w="1683"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43174201.00</w:t>
            </w:r>
          </w:p>
        </w:tc>
        <w:tc>
          <w:tcPr>
            <w:tcW w:w="821"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3600</w:t>
            </w:r>
          </w:p>
        </w:tc>
        <w:tc>
          <w:tcPr>
            <w:tcW w:w="1692" w:type="dxa"/>
            <w:tcBorders>
              <w:top w:val="nil"/>
              <w:bottom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1335" w:type="dxa"/>
            <w:tcBorders>
              <w:top w:val="nil"/>
              <w:bottom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847" w:type="dxa"/>
            <w:tcBorders>
              <w:top w:val="nil"/>
              <w:bottom w:val="nil"/>
              <w:right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r>
      <w:tr w:rsidR="00E824C4">
        <w:trPr>
          <w:cantSplit/>
        </w:trPr>
        <w:tc>
          <w:tcPr>
            <w:tcW w:w="2459" w:type="dxa"/>
            <w:tcBorders>
              <w:top w:val="nil"/>
              <w:left w:val="nil"/>
              <w:bottom w:val="single" w:sz="8" w:space="0" w:color="152935"/>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Corrected Total</w:t>
            </w:r>
          </w:p>
        </w:tc>
        <w:tc>
          <w:tcPr>
            <w:tcW w:w="1683" w:type="dxa"/>
            <w:tcBorders>
              <w:top w:val="nil"/>
              <w:bottom w:val="single" w:sz="8" w:space="0" w:color="152935"/>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933517.15</w:t>
            </w:r>
          </w:p>
        </w:tc>
        <w:tc>
          <w:tcPr>
            <w:tcW w:w="821" w:type="dxa"/>
            <w:tcBorders>
              <w:top w:val="nil"/>
              <w:bottom w:val="single" w:sz="8" w:space="0" w:color="152935"/>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3599</w:t>
            </w:r>
          </w:p>
        </w:tc>
        <w:tc>
          <w:tcPr>
            <w:tcW w:w="1692" w:type="dxa"/>
            <w:tcBorders>
              <w:top w:val="nil"/>
              <w:bottom w:val="single" w:sz="8" w:space="0" w:color="152935"/>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1335" w:type="dxa"/>
            <w:tcBorders>
              <w:top w:val="nil"/>
              <w:bottom w:val="single" w:sz="8" w:space="0" w:color="152935"/>
              <w:tl2br w:val="nil"/>
              <w:tr2bl w:val="nil"/>
            </w:tcBorders>
            <w:shd w:val="clear" w:color="auto" w:fill="FFFFFF"/>
            <w:vAlign w:val="center"/>
          </w:tcPr>
          <w:p w:rsidR="00E824C4" w:rsidRDefault="00E824C4">
            <w:pPr>
              <w:spacing w:line="240" w:lineRule="auto"/>
              <w:jc w:val="center"/>
              <w:rPr>
                <w:rFonts w:ascii="Times New Roman"/>
                <w:sz w:val="24"/>
                <w:szCs w:val="24"/>
              </w:rPr>
            </w:pPr>
          </w:p>
        </w:tc>
        <w:tc>
          <w:tcPr>
            <w:tcW w:w="847" w:type="dxa"/>
            <w:tcBorders>
              <w:top w:val="nil"/>
              <w:bottom w:val="single" w:sz="8" w:space="0" w:color="152935"/>
              <w:right w:val="nil"/>
              <w:tl2br w:val="nil"/>
              <w:tr2bl w:val="nil"/>
            </w:tcBorders>
            <w:shd w:val="clear" w:color="auto" w:fill="FFFFFF"/>
            <w:vAlign w:val="center"/>
          </w:tcPr>
          <w:p w:rsidR="00E824C4" w:rsidRDefault="00E824C4">
            <w:pPr>
              <w:spacing w:line="240" w:lineRule="auto"/>
              <w:jc w:val="center"/>
              <w:rPr>
                <w:rFonts w:ascii="Times New Roman"/>
                <w:sz w:val="24"/>
                <w:szCs w:val="24"/>
              </w:rPr>
            </w:pPr>
          </w:p>
        </w:tc>
      </w:tr>
      <w:tr w:rsidR="00E824C4">
        <w:trPr>
          <w:cantSplit/>
        </w:trPr>
        <w:tc>
          <w:tcPr>
            <w:tcW w:w="8837" w:type="dxa"/>
            <w:gridSpan w:val="6"/>
            <w:tcBorders>
              <w:top w:val="nil"/>
              <w:left w:val="nil"/>
              <w:bottom w:val="nil"/>
              <w:right w:val="nil"/>
              <w:tl2br w:val="nil"/>
              <w:tr2bl w:val="nil"/>
            </w:tcBorders>
            <w:shd w:val="clear" w:color="auto" w:fill="FFFFFF"/>
          </w:tcPr>
          <w:p w:rsidR="00E824C4" w:rsidRDefault="003B18F8">
            <w:pPr>
              <w:spacing w:line="240" w:lineRule="auto"/>
              <w:ind w:left="60" w:right="60"/>
              <w:rPr>
                <w:rFonts w:ascii="Times New Roman"/>
                <w:color w:val="010205"/>
                <w:sz w:val="24"/>
                <w:szCs w:val="24"/>
              </w:rPr>
            </w:pPr>
            <w:r>
              <w:rPr>
                <w:rFonts w:ascii="Times New Roman"/>
                <w:color w:val="010205"/>
                <w:sz w:val="24"/>
                <w:szCs w:val="24"/>
              </w:rPr>
              <w:t xml:space="preserve">a. R Squared = .058 (Adjusted R Squared = .058). </w:t>
            </w:r>
            <w:r>
              <w:rPr>
                <w:rFonts w:ascii="Times New Roman"/>
                <w:color w:val="010205"/>
                <w:sz w:val="24"/>
                <w:szCs w:val="24"/>
                <w:shd w:val="clear" w:color="auto" w:fill="FFFFFF"/>
              </w:rPr>
              <w:t>Dependent Variable:   Exam Integrity</w:t>
            </w:r>
          </w:p>
        </w:tc>
      </w:tr>
    </w:tbl>
    <w:p w:rsidR="00E824C4" w:rsidRDefault="003B18F8">
      <w:pPr>
        <w:spacing w:line="240" w:lineRule="auto"/>
        <w:jc w:val="both"/>
        <w:rPr>
          <w:rFonts w:ascii="Times New Roman"/>
          <w:b/>
          <w:bCs/>
          <w:sz w:val="24"/>
          <w:szCs w:val="24"/>
        </w:rPr>
      </w:pPr>
      <w:r>
        <w:rPr>
          <w:rFonts w:ascii="Times New Roman"/>
          <w:b/>
          <w:bCs/>
          <w:sz w:val="24"/>
          <w:szCs w:val="24"/>
        </w:rPr>
        <w:t xml:space="preserve">Table 10: Mean Scores Of School </w:t>
      </w:r>
      <w:proofErr w:type="gramStart"/>
      <w:r>
        <w:rPr>
          <w:rFonts w:ascii="Times New Roman"/>
          <w:b/>
          <w:bCs/>
          <w:sz w:val="24"/>
          <w:szCs w:val="24"/>
        </w:rPr>
        <w:t>Type  and</w:t>
      </w:r>
      <w:proofErr w:type="gramEnd"/>
      <w:r>
        <w:rPr>
          <w:rFonts w:ascii="Times New Roman"/>
          <w:b/>
          <w:bCs/>
          <w:sz w:val="24"/>
          <w:szCs w:val="24"/>
        </w:rPr>
        <w:t xml:space="preserve"> Examination Integrity</w:t>
      </w:r>
    </w:p>
    <w:tbl>
      <w:tblPr>
        <w:tblW w:w="8458"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321"/>
        <w:gridCol w:w="2417"/>
        <w:gridCol w:w="2580"/>
        <w:gridCol w:w="2140"/>
      </w:tblGrid>
      <w:tr w:rsidR="00E824C4">
        <w:trPr>
          <w:cantSplit/>
        </w:trPr>
        <w:tc>
          <w:tcPr>
            <w:tcW w:w="1321" w:type="dxa"/>
            <w:tcBorders>
              <w:top w:val="single" w:sz="4" w:space="0" w:color="auto"/>
              <w:left w:val="nil"/>
              <w:bottom w:val="single" w:sz="8" w:space="0" w:color="152935"/>
              <w:tl2br w:val="nil"/>
              <w:tr2bl w:val="nil"/>
            </w:tcBorders>
            <w:vAlign w:val="bottom"/>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School Type</w:t>
            </w:r>
          </w:p>
        </w:tc>
        <w:tc>
          <w:tcPr>
            <w:tcW w:w="2417" w:type="dxa"/>
            <w:tcBorders>
              <w:top w:val="single" w:sz="4" w:space="0" w:color="auto"/>
              <w:bottom w:val="single" w:sz="8" w:space="0" w:color="152935"/>
              <w:tl2br w:val="nil"/>
              <w:tr2bl w:val="nil"/>
            </w:tcBorders>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Exam Integrity Mean Score</w:t>
            </w:r>
          </w:p>
        </w:tc>
        <w:tc>
          <w:tcPr>
            <w:tcW w:w="2580" w:type="dxa"/>
            <w:tcBorders>
              <w:top w:val="single" w:sz="4" w:space="0" w:color="auto"/>
              <w:bottom w:val="single" w:sz="8" w:space="0" w:color="152935"/>
              <w:tl2br w:val="nil"/>
              <w:tr2bl w:val="nil"/>
            </w:tcBorders>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N</w:t>
            </w:r>
          </w:p>
        </w:tc>
        <w:tc>
          <w:tcPr>
            <w:tcW w:w="2140" w:type="dxa"/>
            <w:tcBorders>
              <w:top w:val="single" w:sz="4" w:space="0" w:color="auto"/>
              <w:bottom w:val="single" w:sz="8" w:space="0" w:color="152935"/>
              <w:right w:val="nil"/>
              <w:tl2br w:val="nil"/>
              <w:tr2bl w:val="nil"/>
            </w:tcBorders>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Std. Deviation</w:t>
            </w:r>
          </w:p>
        </w:tc>
      </w:tr>
      <w:tr w:rsidR="00E824C4">
        <w:trPr>
          <w:cantSplit/>
        </w:trPr>
        <w:tc>
          <w:tcPr>
            <w:tcW w:w="1321" w:type="dxa"/>
            <w:tcBorders>
              <w:top w:val="single" w:sz="8" w:space="0" w:color="152935"/>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Public</w:t>
            </w:r>
          </w:p>
        </w:tc>
        <w:tc>
          <w:tcPr>
            <w:tcW w:w="2417" w:type="dxa"/>
            <w:tcBorders>
              <w:top w:val="single" w:sz="8" w:space="0" w:color="152935"/>
              <w:bottom w:val="nil"/>
              <w:tl2br w:val="nil"/>
              <w:tr2bl w:val="nil"/>
            </w:tcBorders>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106.59</w:t>
            </w:r>
          </w:p>
        </w:tc>
        <w:tc>
          <w:tcPr>
            <w:tcW w:w="2580" w:type="dxa"/>
            <w:tcBorders>
              <w:top w:val="single" w:sz="8" w:space="0" w:color="152935"/>
              <w:bottom w:val="nil"/>
              <w:tl2br w:val="nil"/>
              <w:tr2bl w:val="nil"/>
            </w:tcBorders>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2527</w:t>
            </w:r>
          </w:p>
        </w:tc>
        <w:tc>
          <w:tcPr>
            <w:tcW w:w="2140" w:type="dxa"/>
            <w:tcBorders>
              <w:top w:val="single" w:sz="8" w:space="0" w:color="152935"/>
              <w:bottom w:val="nil"/>
              <w:right w:val="nil"/>
              <w:tl2br w:val="nil"/>
              <w:tr2bl w:val="nil"/>
            </w:tcBorders>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16.095</w:t>
            </w:r>
          </w:p>
        </w:tc>
      </w:tr>
      <w:tr w:rsidR="00E824C4">
        <w:trPr>
          <w:cantSplit/>
        </w:trPr>
        <w:tc>
          <w:tcPr>
            <w:tcW w:w="1321"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Private</w:t>
            </w:r>
          </w:p>
        </w:tc>
        <w:tc>
          <w:tcPr>
            <w:tcW w:w="2417" w:type="dxa"/>
            <w:tcBorders>
              <w:top w:val="nil"/>
              <w:bottom w:val="nil"/>
              <w:tl2br w:val="nil"/>
              <w:tr2bl w:val="nil"/>
            </w:tcBorders>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112.40</w:t>
            </w:r>
          </w:p>
        </w:tc>
        <w:tc>
          <w:tcPr>
            <w:tcW w:w="2580" w:type="dxa"/>
            <w:tcBorders>
              <w:top w:val="nil"/>
              <w:bottom w:val="nil"/>
              <w:tl2br w:val="nil"/>
              <w:tr2bl w:val="nil"/>
            </w:tcBorders>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1073</w:t>
            </w:r>
          </w:p>
        </w:tc>
        <w:tc>
          <w:tcPr>
            <w:tcW w:w="2140" w:type="dxa"/>
            <w:tcBorders>
              <w:top w:val="nil"/>
              <w:bottom w:val="nil"/>
              <w:right w:val="nil"/>
              <w:tl2br w:val="nil"/>
              <w:tr2bl w:val="nil"/>
            </w:tcBorders>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15.38</w:t>
            </w:r>
          </w:p>
        </w:tc>
      </w:tr>
      <w:tr w:rsidR="00E824C4">
        <w:trPr>
          <w:cantSplit/>
        </w:trPr>
        <w:tc>
          <w:tcPr>
            <w:tcW w:w="1321" w:type="dxa"/>
            <w:tcBorders>
              <w:top w:val="nil"/>
              <w:left w:val="nil"/>
              <w:bottom w:val="single" w:sz="8" w:space="0" w:color="152935"/>
              <w:tl2br w:val="nil"/>
              <w:tr2bl w:val="nil"/>
            </w:tcBorders>
          </w:tcPr>
          <w:p w:rsidR="00E824C4" w:rsidRDefault="003B18F8">
            <w:pPr>
              <w:spacing w:line="240" w:lineRule="auto"/>
              <w:ind w:left="60" w:right="60"/>
              <w:rPr>
                <w:rFonts w:ascii="Times New Roman"/>
                <w:b/>
                <w:bCs/>
                <w:color w:val="264A60"/>
                <w:sz w:val="24"/>
                <w:szCs w:val="24"/>
              </w:rPr>
            </w:pPr>
            <w:r>
              <w:rPr>
                <w:rFonts w:ascii="Times New Roman"/>
                <w:b/>
                <w:bCs/>
                <w:color w:val="264A60"/>
                <w:sz w:val="24"/>
                <w:szCs w:val="24"/>
              </w:rPr>
              <w:t>Total</w:t>
            </w:r>
          </w:p>
        </w:tc>
        <w:tc>
          <w:tcPr>
            <w:tcW w:w="2417" w:type="dxa"/>
            <w:tcBorders>
              <w:top w:val="nil"/>
              <w:bottom w:val="single" w:sz="8" w:space="0" w:color="152935"/>
              <w:tl2br w:val="nil"/>
              <w:tr2bl w:val="nil"/>
            </w:tcBorders>
          </w:tcPr>
          <w:p w:rsidR="00E824C4" w:rsidRDefault="003B18F8">
            <w:pPr>
              <w:spacing w:line="240" w:lineRule="auto"/>
              <w:ind w:left="60" w:right="60"/>
              <w:jc w:val="center"/>
              <w:rPr>
                <w:rFonts w:ascii="Times New Roman"/>
                <w:b/>
                <w:bCs/>
                <w:color w:val="010205"/>
                <w:sz w:val="24"/>
                <w:szCs w:val="24"/>
              </w:rPr>
            </w:pPr>
            <w:r>
              <w:rPr>
                <w:rFonts w:ascii="Times New Roman"/>
                <w:b/>
                <w:bCs/>
                <w:color w:val="010205"/>
                <w:sz w:val="24"/>
                <w:szCs w:val="24"/>
              </w:rPr>
              <w:t>108.32</w:t>
            </w:r>
          </w:p>
        </w:tc>
        <w:tc>
          <w:tcPr>
            <w:tcW w:w="2580" w:type="dxa"/>
            <w:tcBorders>
              <w:top w:val="nil"/>
              <w:bottom w:val="single" w:sz="8" w:space="0" w:color="152935"/>
              <w:tl2br w:val="nil"/>
              <w:tr2bl w:val="nil"/>
            </w:tcBorders>
          </w:tcPr>
          <w:p w:rsidR="00E824C4" w:rsidRDefault="003B18F8">
            <w:pPr>
              <w:spacing w:line="240" w:lineRule="auto"/>
              <w:ind w:left="60" w:right="60"/>
              <w:jc w:val="center"/>
              <w:rPr>
                <w:rFonts w:ascii="Times New Roman"/>
                <w:b/>
                <w:bCs/>
                <w:color w:val="010205"/>
                <w:sz w:val="24"/>
                <w:szCs w:val="24"/>
              </w:rPr>
            </w:pPr>
            <w:r>
              <w:rPr>
                <w:rFonts w:ascii="Times New Roman"/>
                <w:b/>
                <w:bCs/>
                <w:color w:val="010205"/>
                <w:sz w:val="24"/>
                <w:szCs w:val="24"/>
              </w:rPr>
              <w:t>3600</w:t>
            </w:r>
          </w:p>
        </w:tc>
        <w:tc>
          <w:tcPr>
            <w:tcW w:w="2140" w:type="dxa"/>
            <w:tcBorders>
              <w:top w:val="nil"/>
              <w:bottom w:val="single" w:sz="8" w:space="0" w:color="152935"/>
              <w:right w:val="nil"/>
              <w:tl2br w:val="nil"/>
              <w:tr2bl w:val="nil"/>
            </w:tcBorders>
          </w:tcPr>
          <w:p w:rsidR="00E824C4" w:rsidRDefault="003B18F8">
            <w:pPr>
              <w:spacing w:line="240" w:lineRule="auto"/>
              <w:ind w:left="60" w:right="60"/>
              <w:jc w:val="center"/>
              <w:rPr>
                <w:rFonts w:ascii="Times New Roman"/>
                <w:b/>
                <w:bCs/>
                <w:color w:val="010205"/>
                <w:sz w:val="24"/>
                <w:szCs w:val="24"/>
              </w:rPr>
            </w:pPr>
            <w:r>
              <w:rPr>
                <w:rFonts w:ascii="Times New Roman"/>
                <w:b/>
                <w:bCs/>
                <w:color w:val="010205"/>
                <w:sz w:val="24"/>
                <w:szCs w:val="24"/>
              </w:rPr>
              <w:t>16.11</w:t>
            </w:r>
          </w:p>
        </w:tc>
      </w:tr>
    </w:tbl>
    <w:p w:rsidR="00E824C4" w:rsidRDefault="00E824C4">
      <w:pPr>
        <w:spacing w:line="240" w:lineRule="auto"/>
        <w:jc w:val="both"/>
        <w:rPr>
          <w:rFonts w:ascii="Times New Roman"/>
          <w:sz w:val="24"/>
          <w:szCs w:val="24"/>
        </w:rPr>
      </w:pPr>
    </w:p>
    <w:p w:rsidR="00E824C4" w:rsidRDefault="003B18F8">
      <w:pPr>
        <w:spacing w:line="240" w:lineRule="auto"/>
        <w:jc w:val="both"/>
        <w:rPr>
          <w:rFonts w:ascii="Times New Roman"/>
          <w:b/>
          <w:bCs/>
          <w:sz w:val="24"/>
          <w:szCs w:val="24"/>
        </w:rPr>
      </w:pPr>
      <w:r>
        <w:rPr>
          <w:rFonts w:ascii="Times New Roman"/>
          <w:b/>
          <w:bCs/>
          <w:sz w:val="24"/>
          <w:szCs w:val="24"/>
        </w:rPr>
        <w:t xml:space="preserve">Table 11. ANOVA On Examination Integrity </w:t>
      </w:r>
      <w:r w:rsidR="00155BA1">
        <w:rPr>
          <w:rFonts w:ascii="Times New Roman"/>
          <w:b/>
          <w:bCs/>
          <w:sz w:val="24"/>
          <w:szCs w:val="24"/>
        </w:rPr>
        <w:t>o</w:t>
      </w:r>
      <w:r>
        <w:rPr>
          <w:rFonts w:ascii="Times New Roman"/>
          <w:b/>
          <w:bCs/>
          <w:sz w:val="24"/>
          <w:szCs w:val="24"/>
        </w:rPr>
        <w:t>f Public and Private Schools</w:t>
      </w:r>
    </w:p>
    <w:tbl>
      <w:tblPr>
        <w:tblW w:w="8267"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401"/>
        <w:gridCol w:w="1727"/>
        <w:gridCol w:w="227"/>
        <w:gridCol w:w="1392"/>
        <w:gridCol w:w="663"/>
        <w:gridCol w:w="1103"/>
        <w:gridCol w:w="840"/>
        <w:gridCol w:w="914"/>
      </w:tblGrid>
      <w:tr w:rsidR="00E824C4">
        <w:trPr>
          <w:cantSplit/>
        </w:trPr>
        <w:tc>
          <w:tcPr>
            <w:tcW w:w="3355" w:type="dxa"/>
            <w:gridSpan w:val="3"/>
            <w:tcBorders>
              <w:top w:val="single" w:sz="4" w:space="0" w:color="auto"/>
              <w:left w:val="nil"/>
              <w:bottom w:val="single" w:sz="8" w:space="0" w:color="152935"/>
              <w:tl2br w:val="nil"/>
              <w:tr2bl w:val="nil"/>
            </w:tcBorders>
            <w:vAlign w:val="bottom"/>
          </w:tcPr>
          <w:p w:rsidR="00E824C4" w:rsidRDefault="00E824C4">
            <w:pPr>
              <w:spacing w:line="240" w:lineRule="auto"/>
              <w:rPr>
                <w:rFonts w:ascii="Times New Roman"/>
                <w:sz w:val="24"/>
                <w:szCs w:val="24"/>
              </w:rPr>
            </w:pPr>
          </w:p>
        </w:tc>
        <w:tc>
          <w:tcPr>
            <w:tcW w:w="1392" w:type="dxa"/>
            <w:tcBorders>
              <w:top w:val="single" w:sz="4" w:space="0" w:color="auto"/>
              <w:bottom w:val="single" w:sz="8" w:space="0" w:color="152935"/>
              <w:tl2br w:val="nil"/>
              <w:tr2bl w:val="nil"/>
            </w:tcBorders>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Sum of Squares</w:t>
            </w:r>
          </w:p>
        </w:tc>
        <w:tc>
          <w:tcPr>
            <w:tcW w:w="663" w:type="dxa"/>
            <w:tcBorders>
              <w:top w:val="single" w:sz="4" w:space="0" w:color="auto"/>
              <w:bottom w:val="single" w:sz="8" w:space="0" w:color="152935"/>
              <w:tl2br w:val="nil"/>
              <w:tr2bl w:val="nil"/>
            </w:tcBorders>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df</w:t>
            </w:r>
          </w:p>
        </w:tc>
        <w:tc>
          <w:tcPr>
            <w:tcW w:w="1103" w:type="dxa"/>
            <w:tcBorders>
              <w:top w:val="single" w:sz="4" w:space="0" w:color="auto"/>
              <w:bottom w:val="single" w:sz="8" w:space="0" w:color="152935"/>
              <w:tl2br w:val="nil"/>
              <w:tr2bl w:val="nil"/>
            </w:tcBorders>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Mean Square</w:t>
            </w:r>
          </w:p>
        </w:tc>
        <w:tc>
          <w:tcPr>
            <w:tcW w:w="840" w:type="dxa"/>
            <w:tcBorders>
              <w:top w:val="single" w:sz="4" w:space="0" w:color="auto"/>
              <w:bottom w:val="single" w:sz="8" w:space="0" w:color="152935"/>
              <w:tl2br w:val="nil"/>
              <w:tr2bl w:val="nil"/>
            </w:tcBorders>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F</w:t>
            </w:r>
          </w:p>
        </w:tc>
        <w:tc>
          <w:tcPr>
            <w:tcW w:w="914" w:type="dxa"/>
            <w:tcBorders>
              <w:top w:val="single" w:sz="4" w:space="0" w:color="auto"/>
              <w:bottom w:val="single" w:sz="8" w:space="0" w:color="152935"/>
              <w:right w:val="nil"/>
              <w:tl2br w:val="nil"/>
              <w:tr2bl w:val="nil"/>
            </w:tcBorders>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Sig.</w:t>
            </w:r>
          </w:p>
        </w:tc>
      </w:tr>
      <w:tr w:rsidR="00E824C4">
        <w:trPr>
          <w:cantSplit/>
        </w:trPr>
        <w:tc>
          <w:tcPr>
            <w:tcW w:w="1401" w:type="dxa"/>
            <w:vMerge w:val="restart"/>
            <w:tcBorders>
              <w:top w:val="single" w:sz="8" w:space="0" w:color="152935"/>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Exam Integrity * School Type</w:t>
            </w:r>
          </w:p>
        </w:tc>
        <w:tc>
          <w:tcPr>
            <w:tcW w:w="1727" w:type="dxa"/>
            <w:tcBorders>
              <w:top w:val="single" w:sz="8" w:space="0" w:color="152935"/>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Between Groups</w:t>
            </w:r>
          </w:p>
        </w:tc>
        <w:tc>
          <w:tcPr>
            <w:tcW w:w="227" w:type="dxa"/>
            <w:tcBorders>
              <w:top w:val="single" w:sz="8" w:space="0" w:color="152935"/>
              <w:bottom w:val="nil"/>
              <w:tl2br w:val="nil"/>
              <w:tr2bl w:val="nil"/>
            </w:tcBorders>
          </w:tcPr>
          <w:p w:rsidR="00E824C4" w:rsidRDefault="00E824C4">
            <w:pPr>
              <w:spacing w:line="240" w:lineRule="auto"/>
              <w:ind w:left="60" w:right="60"/>
              <w:rPr>
                <w:rFonts w:ascii="Times New Roman"/>
                <w:color w:val="264A60"/>
                <w:sz w:val="24"/>
                <w:szCs w:val="24"/>
              </w:rPr>
            </w:pPr>
          </w:p>
        </w:tc>
        <w:tc>
          <w:tcPr>
            <w:tcW w:w="1392" w:type="dxa"/>
            <w:tcBorders>
              <w:top w:val="single" w:sz="8" w:space="0" w:color="152935"/>
              <w:bottom w:val="nil"/>
              <w:tl2br w:val="nil"/>
              <w:tr2bl w:val="nil"/>
            </w:tcBorders>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25472.73</w:t>
            </w:r>
          </w:p>
        </w:tc>
        <w:tc>
          <w:tcPr>
            <w:tcW w:w="663" w:type="dxa"/>
            <w:tcBorders>
              <w:top w:val="single" w:sz="8" w:space="0" w:color="152935"/>
              <w:bottom w:val="nil"/>
              <w:tl2br w:val="nil"/>
              <w:tr2bl w:val="nil"/>
            </w:tcBorders>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103" w:type="dxa"/>
            <w:tcBorders>
              <w:top w:val="single" w:sz="8" w:space="0" w:color="152935"/>
              <w:bottom w:val="nil"/>
              <w:tl2br w:val="nil"/>
              <w:tr2bl w:val="nil"/>
            </w:tcBorders>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25472.73</w:t>
            </w:r>
          </w:p>
        </w:tc>
        <w:tc>
          <w:tcPr>
            <w:tcW w:w="840" w:type="dxa"/>
            <w:tcBorders>
              <w:top w:val="single" w:sz="8" w:space="0" w:color="152935"/>
              <w:bottom w:val="nil"/>
              <w:tl2br w:val="nil"/>
              <w:tr2bl w:val="nil"/>
            </w:tcBorders>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100.93</w:t>
            </w:r>
          </w:p>
        </w:tc>
        <w:tc>
          <w:tcPr>
            <w:tcW w:w="914" w:type="dxa"/>
            <w:tcBorders>
              <w:top w:val="single" w:sz="8" w:space="0" w:color="152935"/>
              <w:bottom w:val="nil"/>
              <w:right w:val="nil"/>
              <w:tl2br w:val="nil"/>
              <w:tr2bl w:val="nil"/>
            </w:tcBorders>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E824C4">
        <w:trPr>
          <w:cantSplit/>
        </w:trPr>
        <w:tc>
          <w:tcPr>
            <w:tcW w:w="1401" w:type="dxa"/>
            <w:vMerge/>
            <w:tcBorders>
              <w:top w:val="nil"/>
              <w:left w:val="nil"/>
              <w:bottom w:val="nil"/>
              <w:tl2br w:val="nil"/>
              <w:tr2bl w:val="nil"/>
            </w:tcBorders>
          </w:tcPr>
          <w:p w:rsidR="00E824C4" w:rsidRDefault="00E824C4">
            <w:pPr>
              <w:spacing w:line="240" w:lineRule="auto"/>
              <w:rPr>
                <w:rFonts w:ascii="Times New Roman"/>
                <w:color w:val="010205"/>
                <w:sz w:val="24"/>
                <w:szCs w:val="24"/>
              </w:rPr>
            </w:pPr>
          </w:p>
        </w:tc>
        <w:tc>
          <w:tcPr>
            <w:tcW w:w="1954" w:type="dxa"/>
            <w:gridSpan w:val="2"/>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Within Groups</w:t>
            </w:r>
          </w:p>
        </w:tc>
        <w:tc>
          <w:tcPr>
            <w:tcW w:w="1392" w:type="dxa"/>
            <w:tcBorders>
              <w:top w:val="nil"/>
              <w:bottom w:val="nil"/>
              <w:tl2br w:val="nil"/>
              <w:tr2bl w:val="nil"/>
            </w:tcBorders>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908044.43</w:t>
            </w:r>
          </w:p>
        </w:tc>
        <w:tc>
          <w:tcPr>
            <w:tcW w:w="663" w:type="dxa"/>
            <w:tcBorders>
              <w:top w:val="nil"/>
              <w:bottom w:val="nil"/>
              <w:tl2br w:val="nil"/>
              <w:tr2bl w:val="nil"/>
            </w:tcBorders>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3598</w:t>
            </w:r>
          </w:p>
        </w:tc>
        <w:tc>
          <w:tcPr>
            <w:tcW w:w="1103" w:type="dxa"/>
            <w:tcBorders>
              <w:top w:val="nil"/>
              <w:bottom w:val="nil"/>
              <w:tl2br w:val="nil"/>
              <w:tr2bl w:val="nil"/>
            </w:tcBorders>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252.38</w:t>
            </w:r>
          </w:p>
        </w:tc>
        <w:tc>
          <w:tcPr>
            <w:tcW w:w="840" w:type="dxa"/>
            <w:tcBorders>
              <w:top w:val="nil"/>
              <w:bottom w:val="nil"/>
              <w:tl2br w:val="nil"/>
              <w:tr2bl w:val="nil"/>
            </w:tcBorders>
            <w:vAlign w:val="center"/>
          </w:tcPr>
          <w:p w:rsidR="00E824C4" w:rsidRDefault="00E824C4">
            <w:pPr>
              <w:spacing w:line="240" w:lineRule="auto"/>
              <w:rPr>
                <w:rFonts w:ascii="Times New Roman"/>
                <w:sz w:val="24"/>
                <w:szCs w:val="24"/>
              </w:rPr>
            </w:pPr>
          </w:p>
        </w:tc>
        <w:tc>
          <w:tcPr>
            <w:tcW w:w="914" w:type="dxa"/>
            <w:tcBorders>
              <w:top w:val="nil"/>
              <w:bottom w:val="nil"/>
              <w:right w:val="nil"/>
              <w:tl2br w:val="nil"/>
              <w:tr2bl w:val="nil"/>
            </w:tcBorders>
            <w:vAlign w:val="center"/>
          </w:tcPr>
          <w:p w:rsidR="00E824C4" w:rsidRDefault="00E824C4">
            <w:pPr>
              <w:spacing w:line="240" w:lineRule="auto"/>
              <w:jc w:val="center"/>
              <w:rPr>
                <w:rFonts w:ascii="Times New Roman"/>
                <w:sz w:val="24"/>
                <w:szCs w:val="24"/>
              </w:rPr>
            </w:pPr>
          </w:p>
        </w:tc>
      </w:tr>
      <w:tr w:rsidR="00E824C4">
        <w:trPr>
          <w:cantSplit/>
        </w:trPr>
        <w:tc>
          <w:tcPr>
            <w:tcW w:w="1401" w:type="dxa"/>
            <w:vMerge/>
            <w:tcBorders>
              <w:top w:val="nil"/>
              <w:left w:val="nil"/>
              <w:bottom w:val="single" w:sz="8" w:space="0" w:color="152935"/>
              <w:tl2br w:val="nil"/>
              <w:tr2bl w:val="nil"/>
            </w:tcBorders>
          </w:tcPr>
          <w:p w:rsidR="00E824C4" w:rsidRDefault="00E824C4">
            <w:pPr>
              <w:spacing w:line="240" w:lineRule="auto"/>
              <w:rPr>
                <w:rFonts w:ascii="Times New Roman"/>
                <w:sz w:val="24"/>
                <w:szCs w:val="24"/>
              </w:rPr>
            </w:pPr>
          </w:p>
        </w:tc>
        <w:tc>
          <w:tcPr>
            <w:tcW w:w="1954" w:type="dxa"/>
            <w:gridSpan w:val="2"/>
            <w:tcBorders>
              <w:top w:val="nil"/>
              <w:bottom w:val="single" w:sz="8" w:space="0" w:color="152935"/>
              <w:tl2br w:val="nil"/>
              <w:tr2bl w:val="nil"/>
            </w:tcBorders>
          </w:tcPr>
          <w:p w:rsidR="00E824C4" w:rsidRDefault="003B18F8">
            <w:pPr>
              <w:spacing w:line="240" w:lineRule="auto"/>
              <w:ind w:left="60" w:right="60"/>
              <w:rPr>
                <w:rFonts w:ascii="Times New Roman"/>
                <w:b/>
                <w:bCs/>
                <w:color w:val="264A60"/>
                <w:sz w:val="24"/>
                <w:szCs w:val="24"/>
              </w:rPr>
            </w:pPr>
            <w:r>
              <w:rPr>
                <w:rFonts w:ascii="Times New Roman"/>
                <w:b/>
                <w:bCs/>
                <w:color w:val="264A60"/>
                <w:sz w:val="24"/>
                <w:szCs w:val="24"/>
              </w:rPr>
              <w:t>Total</w:t>
            </w:r>
          </w:p>
        </w:tc>
        <w:tc>
          <w:tcPr>
            <w:tcW w:w="1392" w:type="dxa"/>
            <w:tcBorders>
              <w:top w:val="nil"/>
              <w:bottom w:val="single" w:sz="8" w:space="0" w:color="152935"/>
              <w:tl2br w:val="nil"/>
              <w:tr2bl w:val="nil"/>
            </w:tcBorders>
          </w:tcPr>
          <w:p w:rsidR="00E824C4" w:rsidRDefault="003B18F8">
            <w:pPr>
              <w:spacing w:line="240" w:lineRule="auto"/>
              <w:ind w:left="60" w:right="60"/>
              <w:jc w:val="center"/>
              <w:rPr>
                <w:rFonts w:ascii="Times New Roman"/>
                <w:b/>
                <w:bCs/>
                <w:color w:val="010205"/>
                <w:sz w:val="24"/>
                <w:szCs w:val="24"/>
              </w:rPr>
            </w:pPr>
            <w:r>
              <w:rPr>
                <w:rFonts w:ascii="Times New Roman"/>
                <w:b/>
                <w:bCs/>
                <w:color w:val="010205"/>
                <w:sz w:val="24"/>
                <w:szCs w:val="24"/>
              </w:rPr>
              <w:t>933517.15</w:t>
            </w:r>
          </w:p>
        </w:tc>
        <w:tc>
          <w:tcPr>
            <w:tcW w:w="663" w:type="dxa"/>
            <w:tcBorders>
              <w:top w:val="nil"/>
              <w:bottom w:val="single" w:sz="8" w:space="0" w:color="152935"/>
              <w:tl2br w:val="nil"/>
              <w:tr2bl w:val="nil"/>
            </w:tcBorders>
          </w:tcPr>
          <w:p w:rsidR="00E824C4" w:rsidRDefault="003B18F8">
            <w:pPr>
              <w:spacing w:line="240" w:lineRule="auto"/>
              <w:ind w:left="60" w:right="60"/>
              <w:jc w:val="center"/>
              <w:rPr>
                <w:rFonts w:ascii="Times New Roman"/>
                <w:b/>
                <w:bCs/>
                <w:color w:val="010205"/>
                <w:sz w:val="24"/>
                <w:szCs w:val="24"/>
              </w:rPr>
            </w:pPr>
            <w:r>
              <w:rPr>
                <w:rFonts w:ascii="Times New Roman"/>
                <w:b/>
                <w:bCs/>
                <w:color w:val="010205"/>
                <w:sz w:val="24"/>
                <w:szCs w:val="24"/>
              </w:rPr>
              <w:t>3599</w:t>
            </w:r>
          </w:p>
        </w:tc>
        <w:tc>
          <w:tcPr>
            <w:tcW w:w="1103" w:type="dxa"/>
            <w:tcBorders>
              <w:top w:val="nil"/>
              <w:bottom w:val="single" w:sz="8" w:space="0" w:color="152935"/>
              <w:tl2br w:val="nil"/>
              <w:tr2bl w:val="nil"/>
            </w:tcBorders>
            <w:vAlign w:val="center"/>
          </w:tcPr>
          <w:p w:rsidR="00E824C4" w:rsidRDefault="00E824C4">
            <w:pPr>
              <w:spacing w:line="240" w:lineRule="auto"/>
              <w:rPr>
                <w:rFonts w:ascii="Times New Roman"/>
                <w:sz w:val="24"/>
                <w:szCs w:val="24"/>
              </w:rPr>
            </w:pPr>
          </w:p>
        </w:tc>
        <w:tc>
          <w:tcPr>
            <w:tcW w:w="840" w:type="dxa"/>
            <w:tcBorders>
              <w:top w:val="nil"/>
              <w:bottom w:val="single" w:sz="8" w:space="0" w:color="152935"/>
              <w:tl2br w:val="nil"/>
              <w:tr2bl w:val="nil"/>
            </w:tcBorders>
            <w:vAlign w:val="center"/>
          </w:tcPr>
          <w:p w:rsidR="00E824C4" w:rsidRDefault="00E824C4">
            <w:pPr>
              <w:spacing w:line="240" w:lineRule="auto"/>
              <w:rPr>
                <w:rFonts w:ascii="Times New Roman"/>
                <w:sz w:val="24"/>
                <w:szCs w:val="24"/>
              </w:rPr>
            </w:pPr>
          </w:p>
        </w:tc>
        <w:tc>
          <w:tcPr>
            <w:tcW w:w="914" w:type="dxa"/>
            <w:tcBorders>
              <w:top w:val="nil"/>
              <w:bottom w:val="single" w:sz="8" w:space="0" w:color="152935"/>
              <w:right w:val="nil"/>
              <w:tl2br w:val="nil"/>
              <w:tr2bl w:val="nil"/>
            </w:tcBorders>
            <w:vAlign w:val="center"/>
          </w:tcPr>
          <w:p w:rsidR="00E824C4" w:rsidRDefault="00E824C4">
            <w:pPr>
              <w:spacing w:line="240" w:lineRule="auto"/>
              <w:rPr>
                <w:rFonts w:ascii="Times New Roman"/>
                <w:sz w:val="24"/>
                <w:szCs w:val="24"/>
              </w:rPr>
            </w:pPr>
          </w:p>
        </w:tc>
      </w:tr>
    </w:tbl>
    <w:p w:rsidR="00E824C4" w:rsidRDefault="003B18F8">
      <w:pPr>
        <w:spacing w:line="240" w:lineRule="auto"/>
        <w:jc w:val="both"/>
        <w:rPr>
          <w:rFonts w:ascii="Times New Roman"/>
          <w:sz w:val="24"/>
          <w:szCs w:val="24"/>
        </w:rPr>
      </w:pPr>
      <w:r>
        <w:rPr>
          <w:rFonts w:ascii="Times New Roman"/>
          <w:sz w:val="24"/>
          <w:szCs w:val="24"/>
        </w:rPr>
        <w:t xml:space="preserve">    </w:t>
      </w:r>
    </w:p>
    <w:p w:rsidR="00E824C4" w:rsidRDefault="003B18F8">
      <w:pPr>
        <w:spacing w:line="240" w:lineRule="auto"/>
        <w:jc w:val="both"/>
        <w:rPr>
          <w:rFonts w:ascii="Times New Roman"/>
          <w:sz w:val="24"/>
          <w:szCs w:val="24"/>
        </w:rPr>
      </w:pPr>
      <w:r>
        <w:rPr>
          <w:rFonts w:ascii="Times New Roman"/>
          <w:sz w:val="24"/>
          <w:szCs w:val="24"/>
        </w:rPr>
        <w:t xml:space="preserve">Data articulated in Tables 12 and 13 indicate that Social Science and Science disciplines exert the most pronounced influence on students’ predisposition towards examination malpractices, as evidenced by their mean </w:t>
      </w:r>
      <w:r>
        <w:rPr>
          <w:rFonts w:ascii="Times New Roman"/>
          <w:sz w:val="24"/>
          <w:szCs w:val="24"/>
        </w:rPr>
        <w:t>scores in Table 13 (111.74 and 109.71, respectively). It is their interaction with the other variables that yields the significant values reflected in Table 12.</w:t>
      </w:r>
    </w:p>
    <w:p w:rsidR="00E824C4" w:rsidRDefault="003B18F8">
      <w:pPr>
        <w:spacing w:line="240" w:lineRule="auto"/>
        <w:jc w:val="both"/>
        <w:rPr>
          <w:rFonts w:ascii="Times New Roman"/>
          <w:b/>
          <w:bCs/>
          <w:sz w:val="24"/>
          <w:szCs w:val="24"/>
        </w:rPr>
      </w:pPr>
      <w:r>
        <w:rPr>
          <w:rFonts w:ascii="Times New Roman"/>
          <w:b/>
          <w:bCs/>
          <w:sz w:val="24"/>
          <w:szCs w:val="24"/>
        </w:rPr>
        <w:t xml:space="preserve">Table 12: Course </w:t>
      </w:r>
      <w:r w:rsidR="00155BA1">
        <w:rPr>
          <w:rFonts w:ascii="Times New Roman"/>
          <w:b/>
          <w:bCs/>
          <w:sz w:val="24"/>
          <w:szCs w:val="24"/>
        </w:rPr>
        <w:t>o</w:t>
      </w:r>
      <w:r>
        <w:rPr>
          <w:rFonts w:ascii="Times New Roman"/>
          <w:b/>
          <w:bCs/>
          <w:sz w:val="24"/>
          <w:szCs w:val="24"/>
        </w:rPr>
        <w:t xml:space="preserve">f Study </w:t>
      </w:r>
      <w:proofErr w:type="gramStart"/>
      <w:r>
        <w:rPr>
          <w:rFonts w:ascii="Times New Roman"/>
          <w:b/>
          <w:bCs/>
          <w:sz w:val="24"/>
          <w:szCs w:val="24"/>
        </w:rPr>
        <w:t>And</w:t>
      </w:r>
      <w:proofErr w:type="gramEnd"/>
      <w:r>
        <w:rPr>
          <w:rFonts w:ascii="Times New Roman"/>
          <w:b/>
          <w:bCs/>
          <w:sz w:val="24"/>
          <w:szCs w:val="24"/>
        </w:rPr>
        <w:t xml:space="preserve"> Students’ </w:t>
      </w:r>
      <w:r>
        <w:rPr>
          <w:rFonts w:ascii="Times New Roman"/>
          <w:b/>
          <w:bCs/>
          <w:sz w:val="24"/>
          <w:szCs w:val="24"/>
        </w:rPr>
        <w:t>Examination Malpractices Predisposition</w:t>
      </w:r>
    </w:p>
    <w:tbl>
      <w:tblPr>
        <w:tblW w:w="8433"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335"/>
        <w:gridCol w:w="1282"/>
        <w:gridCol w:w="1204"/>
        <w:gridCol w:w="1074"/>
        <w:gridCol w:w="785"/>
        <w:gridCol w:w="1317"/>
        <w:gridCol w:w="1436"/>
      </w:tblGrid>
      <w:tr w:rsidR="00E824C4">
        <w:trPr>
          <w:cantSplit/>
        </w:trPr>
        <w:tc>
          <w:tcPr>
            <w:tcW w:w="1335" w:type="dxa"/>
            <w:vMerge w:val="restart"/>
            <w:tcBorders>
              <w:top w:val="single" w:sz="4" w:space="0" w:color="auto"/>
              <w:left w:val="nil"/>
              <w:bottom w:val="nil"/>
              <w:tl2br w:val="nil"/>
              <w:tr2bl w:val="nil"/>
            </w:tcBorders>
            <w:shd w:val="clear" w:color="auto" w:fill="FFFFFF"/>
            <w:vAlign w:val="bottom"/>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(I) Class</w:t>
            </w:r>
          </w:p>
        </w:tc>
        <w:tc>
          <w:tcPr>
            <w:tcW w:w="1282" w:type="dxa"/>
            <w:vMerge w:val="restart"/>
            <w:tcBorders>
              <w:top w:val="single" w:sz="4" w:space="0" w:color="auto"/>
              <w:bottom w:val="nil"/>
              <w:tl2br w:val="nil"/>
              <w:tr2bl w:val="nil"/>
            </w:tcBorders>
            <w:shd w:val="clear" w:color="auto" w:fill="FFFFFF"/>
            <w:vAlign w:val="bottom"/>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 xml:space="preserve">(J) </w:t>
            </w:r>
            <w:r>
              <w:rPr>
                <w:rFonts w:ascii="Times New Roman"/>
                <w:color w:val="264A60"/>
                <w:sz w:val="24"/>
                <w:szCs w:val="24"/>
              </w:rPr>
              <w:t>Class</w:t>
            </w:r>
          </w:p>
        </w:tc>
        <w:tc>
          <w:tcPr>
            <w:tcW w:w="1204" w:type="dxa"/>
            <w:vMerge w:val="restart"/>
            <w:tcBorders>
              <w:top w:val="single" w:sz="4" w:space="0" w:color="auto"/>
              <w:bottom w:val="nil"/>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Mean Difference (I-J)</w:t>
            </w:r>
          </w:p>
        </w:tc>
        <w:tc>
          <w:tcPr>
            <w:tcW w:w="1074" w:type="dxa"/>
            <w:vMerge w:val="restart"/>
            <w:tcBorders>
              <w:top w:val="single" w:sz="4" w:space="0" w:color="auto"/>
              <w:bottom w:val="nil"/>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Std. Error</w:t>
            </w:r>
          </w:p>
        </w:tc>
        <w:tc>
          <w:tcPr>
            <w:tcW w:w="785" w:type="dxa"/>
            <w:vMerge w:val="restart"/>
            <w:tcBorders>
              <w:top w:val="single" w:sz="4" w:space="0" w:color="auto"/>
              <w:bottom w:val="nil"/>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Sig.</w:t>
            </w:r>
          </w:p>
        </w:tc>
        <w:tc>
          <w:tcPr>
            <w:tcW w:w="2753" w:type="dxa"/>
            <w:gridSpan w:val="2"/>
            <w:tcBorders>
              <w:top w:val="single" w:sz="4" w:space="0" w:color="auto"/>
              <w:bottom w:val="nil"/>
              <w:right w:val="nil"/>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95% Confidence Interval</w:t>
            </w:r>
          </w:p>
        </w:tc>
      </w:tr>
      <w:tr w:rsidR="00E824C4">
        <w:trPr>
          <w:cantSplit/>
        </w:trPr>
        <w:tc>
          <w:tcPr>
            <w:tcW w:w="1335" w:type="dxa"/>
            <w:vMerge/>
            <w:tcBorders>
              <w:top w:val="nil"/>
              <w:left w:val="nil"/>
              <w:bottom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1282" w:type="dxa"/>
            <w:vMerge/>
            <w:tcBorders>
              <w:top w:val="nil"/>
              <w:bottom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1204" w:type="dxa"/>
            <w:vMerge/>
            <w:tcBorders>
              <w:top w:val="nil"/>
              <w:bottom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1074" w:type="dxa"/>
            <w:vMerge/>
            <w:tcBorders>
              <w:top w:val="nil"/>
              <w:bottom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785" w:type="dxa"/>
            <w:vMerge/>
            <w:tcBorders>
              <w:top w:val="nil"/>
              <w:bottom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1317" w:type="dxa"/>
            <w:tcBorders>
              <w:top w:val="nil"/>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Lower Bound</w:t>
            </w:r>
          </w:p>
        </w:tc>
        <w:tc>
          <w:tcPr>
            <w:tcW w:w="1436" w:type="dxa"/>
            <w:tcBorders>
              <w:top w:val="nil"/>
              <w:bottom w:val="single" w:sz="8" w:space="0" w:color="152935"/>
              <w:right w:val="nil"/>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Upper Bound</w:t>
            </w:r>
          </w:p>
        </w:tc>
      </w:tr>
      <w:tr w:rsidR="00E824C4">
        <w:trPr>
          <w:cantSplit/>
        </w:trPr>
        <w:tc>
          <w:tcPr>
            <w:tcW w:w="1335" w:type="dxa"/>
            <w:vMerge w:val="restart"/>
            <w:tcBorders>
              <w:top w:val="single" w:sz="8" w:space="0" w:color="152935"/>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Science</w:t>
            </w:r>
          </w:p>
        </w:tc>
        <w:tc>
          <w:tcPr>
            <w:tcW w:w="1282" w:type="dxa"/>
            <w:tcBorders>
              <w:top w:val="single" w:sz="8" w:space="0" w:color="152935"/>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2.97</w:t>
            </w:r>
            <w:r>
              <w:rPr>
                <w:rFonts w:ascii="Times New Roman"/>
                <w:color w:val="010205"/>
                <w:sz w:val="24"/>
                <w:szCs w:val="24"/>
                <w:vertAlign w:val="superscript"/>
              </w:rPr>
              <w:t>*</w:t>
            </w:r>
          </w:p>
        </w:tc>
        <w:tc>
          <w:tcPr>
            <w:tcW w:w="1074"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.59</w:t>
            </w:r>
          </w:p>
        </w:tc>
        <w:tc>
          <w:tcPr>
            <w:tcW w:w="785"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1.37</w:t>
            </w:r>
          </w:p>
        </w:tc>
        <w:tc>
          <w:tcPr>
            <w:tcW w:w="1436" w:type="dxa"/>
            <w:tcBorders>
              <w:top w:val="single" w:sz="8" w:space="0" w:color="152935"/>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4.57</w:t>
            </w:r>
          </w:p>
        </w:tc>
      </w:tr>
      <w:tr w:rsidR="00E824C4">
        <w:trPr>
          <w:cantSplit/>
        </w:trPr>
        <w:tc>
          <w:tcPr>
            <w:tcW w:w="1335" w:type="dxa"/>
            <w:vMerge/>
            <w:tcBorders>
              <w:top w:val="nil"/>
              <w:left w:val="nil"/>
              <w:bottom w:val="nil"/>
              <w:tl2br w:val="nil"/>
              <w:tr2bl w:val="nil"/>
            </w:tcBorders>
          </w:tcPr>
          <w:p w:rsidR="00E824C4" w:rsidRDefault="00E824C4">
            <w:pPr>
              <w:spacing w:line="240" w:lineRule="auto"/>
              <w:rPr>
                <w:rFonts w:ascii="Times New Roman"/>
                <w:color w:val="010205"/>
                <w:sz w:val="24"/>
                <w:szCs w:val="24"/>
              </w:rPr>
            </w:pP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-2.03</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1.34</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.551</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-5.69</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1.62</w:t>
            </w:r>
          </w:p>
        </w:tc>
      </w:tr>
      <w:tr w:rsidR="00E824C4">
        <w:trPr>
          <w:cantSplit/>
        </w:trPr>
        <w:tc>
          <w:tcPr>
            <w:tcW w:w="1335" w:type="dxa"/>
            <w:vMerge/>
            <w:tcBorders>
              <w:top w:val="nil"/>
              <w:left w:val="nil"/>
              <w:bottom w:val="nil"/>
              <w:tl2br w:val="nil"/>
              <w:tr2bl w:val="nil"/>
            </w:tcBorders>
          </w:tcPr>
          <w:p w:rsidR="00E824C4" w:rsidRDefault="00E824C4">
            <w:pPr>
              <w:spacing w:line="240" w:lineRule="auto"/>
              <w:rPr>
                <w:rFonts w:ascii="Times New Roman"/>
                <w:color w:val="010205"/>
                <w:sz w:val="24"/>
                <w:szCs w:val="24"/>
              </w:rPr>
            </w:pP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5.19</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1.20</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1.91</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8.47</w:t>
            </w:r>
          </w:p>
        </w:tc>
      </w:tr>
      <w:tr w:rsidR="00E824C4">
        <w:trPr>
          <w:cantSplit/>
        </w:trPr>
        <w:tc>
          <w:tcPr>
            <w:tcW w:w="1335" w:type="dxa"/>
            <w:vMerge/>
            <w:tcBorders>
              <w:top w:val="nil"/>
              <w:left w:val="nil"/>
              <w:bottom w:val="nil"/>
              <w:tl2br w:val="nil"/>
              <w:tr2bl w:val="nil"/>
            </w:tcBorders>
          </w:tcPr>
          <w:p w:rsidR="00E824C4" w:rsidRDefault="00E824C4">
            <w:pPr>
              <w:spacing w:line="240" w:lineRule="auto"/>
              <w:rPr>
                <w:rFonts w:ascii="Times New Roman"/>
                <w:color w:val="010205"/>
                <w:sz w:val="24"/>
                <w:szCs w:val="24"/>
              </w:rPr>
            </w:pP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3.64</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1.35</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.053</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-.03</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7.32</w:t>
            </w:r>
          </w:p>
        </w:tc>
      </w:tr>
      <w:tr w:rsidR="00E824C4">
        <w:trPr>
          <w:cantSplit/>
        </w:trPr>
        <w:tc>
          <w:tcPr>
            <w:tcW w:w="1335" w:type="dxa"/>
            <w:vMerge w:val="restart"/>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Arts</w:t>
            </w: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-2.97</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.586</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-4.57</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-1.37</w:t>
            </w:r>
          </w:p>
        </w:tc>
      </w:tr>
      <w:tr w:rsidR="00E824C4">
        <w:trPr>
          <w:cantSplit/>
        </w:trPr>
        <w:tc>
          <w:tcPr>
            <w:tcW w:w="1335" w:type="dxa"/>
            <w:vMerge/>
            <w:tcBorders>
              <w:top w:val="nil"/>
              <w:left w:val="nil"/>
              <w:bottom w:val="nil"/>
              <w:tl2br w:val="nil"/>
              <w:tr2bl w:val="nil"/>
            </w:tcBorders>
          </w:tcPr>
          <w:p w:rsidR="00E824C4" w:rsidRDefault="00E824C4">
            <w:pPr>
              <w:spacing w:line="240" w:lineRule="auto"/>
              <w:rPr>
                <w:rFonts w:ascii="Times New Roman"/>
                <w:color w:val="010205"/>
                <w:sz w:val="24"/>
                <w:szCs w:val="24"/>
              </w:rPr>
            </w:pP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-5.00</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1.36</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.002</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-8.72</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-1.28</w:t>
            </w:r>
          </w:p>
        </w:tc>
      </w:tr>
      <w:tr w:rsidR="00E824C4">
        <w:trPr>
          <w:cantSplit/>
        </w:trPr>
        <w:tc>
          <w:tcPr>
            <w:tcW w:w="1335" w:type="dxa"/>
            <w:vMerge/>
            <w:tcBorders>
              <w:top w:val="nil"/>
              <w:left w:val="nil"/>
              <w:bottom w:val="nil"/>
              <w:tl2br w:val="nil"/>
              <w:tr2bl w:val="nil"/>
            </w:tcBorders>
          </w:tcPr>
          <w:p w:rsidR="00E824C4" w:rsidRDefault="00E824C4">
            <w:pPr>
              <w:spacing w:line="240" w:lineRule="auto"/>
              <w:rPr>
                <w:rFonts w:ascii="Times New Roman"/>
                <w:color w:val="010205"/>
                <w:sz w:val="24"/>
                <w:szCs w:val="24"/>
              </w:rPr>
            </w:pP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2.22</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1.23</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.370</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-1.13</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5.58</w:t>
            </w:r>
          </w:p>
        </w:tc>
      </w:tr>
      <w:tr w:rsidR="00E824C4">
        <w:trPr>
          <w:cantSplit/>
        </w:trPr>
        <w:tc>
          <w:tcPr>
            <w:tcW w:w="1335" w:type="dxa"/>
            <w:vMerge/>
            <w:tcBorders>
              <w:top w:val="nil"/>
              <w:left w:val="nil"/>
              <w:bottom w:val="nil"/>
              <w:tl2br w:val="nil"/>
              <w:tr2bl w:val="nil"/>
            </w:tcBorders>
          </w:tcPr>
          <w:p w:rsidR="00E824C4" w:rsidRDefault="00E824C4">
            <w:pPr>
              <w:spacing w:line="240" w:lineRule="auto"/>
              <w:rPr>
                <w:rFonts w:ascii="Times New Roman"/>
                <w:color w:val="010205"/>
                <w:sz w:val="24"/>
                <w:szCs w:val="24"/>
              </w:rPr>
            </w:pP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.68</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1.37</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.988</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-3.07</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4.42</w:t>
            </w:r>
          </w:p>
        </w:tc>
      </w:tr>
      <w:tr w:rsidR="00E824C4">
        <w:trPr>
          <w:cantSplit/>
        </w:trPr>
        <w:tc>
          <w:tcPr>
            <w:tcW w:w="1335" w:type="dxa"/>
            <w:vMerge w:val="restart"/>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2.03</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1.34</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.551</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-1.62</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5.69</w:t>
            </w:r>
          </w:p>
        </w:tc>
      </w:tr>
      <w:tr w:rsidR="00E824C4">
        <w:trPr>
          <w:cantSplit/>
        </w:trPr>
        <w:tc>
          <w:tcPr>
            <w:tcW w:w="1335" w:type="dxa"/>
            <w:vMerge/>
            <w:tcBorders>
              <w:top w:val="nil"/>
              <w:left w:val="nil"/>
              <w:bottom w:val="nil"/>
              <w:tl2br w:val="nil"/>
              <w:tr2bl w:val="nil"/>
            </w:tcBorders>
          </w:tcPr>
          <w:p w:rsidR="00E824C4" w:rsidRDefault="00E824C4">
            <w:pPr>
              <w:spacing w:line="240" w:lineRule="auto"/>
              <w:rPr>
                <w:rFonts w:ascii="Times New Roman"/>
                <w:color w:val="010205"/>
                <w:sz w:val="24"/>
                <w:szCs w:val="24"/>
              </w:rPr>
            </w:pP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5.00</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1.36</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.002</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1.28</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8.72</w:t>
            </w:r>
          </w:p>
        </w:tc>
      </w:tr>
      <w:tr w:rsidR="00E824C4">
        <w:trPr>
          <w:cantSplit/>
        </w:trPr>
        <w:tc>
          <w:tcPr>
            <w:tcW w:w="1335" w:type="dxa"/>
            <w:vMerge/>
            <w:tcBorders>
              <w:top w:val="nil"/>
              <w:left w:val="nil"/>
              <w:bottom w:val="nil"/>
              <w:tl2br w:val="nil"/>
              <w:tr2bl w:val="nil"/>
            </w:tcBorders>
          </w:tcPr>
          <w:p w:rsidR="00E824C4" w:rsidRDefault="00E824C4">
            <w:pPr>
              <w:spacing w:line="240" w:lineRule="auto"/>
              <w:rPr>
                <w:rFonts w:ascii="Times New Roman"/>
                <w:color w:val="010205"/>
                <w:sz w:val="24"/>
                <w:szCs w:val="24"/>
              </w:rPr>
            </w:pP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7.22</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1.72</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2.53</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11.92</w:t>
            </w:r>
          </w:p>
        </w:tc>
      </w:tr>
      <w:tr w:rsidR="00E824C4">
        <w:trPr>
          <w:cantSplit/>
        </w:trPr>
        <w:tc>
          <w:tcPr>
            <w:tcW w:w="1335" w:type="dxa"/>
            <w:vMerge/>
            <w:tcBorders>
              <w:top w:val="nil"/>
              <w:left w:val="nil"/>
              <w:bottom w:val="nil"/>
              <w:tl2br w:val="nil"/>
              <w:tr2bl w:val="nil"/>
            </w:tcBorders>
          </w:tcPr>
          <w:p w:rsidR="00E824C4" w:rsidRDefault="00E824C4">
            <w:pPr>
              <w:spacing w:line="240" w:lineRule="auto"/>
              <w:rPr>
                <w:rFonts w:ascii="Times New Roman"/>
                <w:color w:val="010205"/>
                <w:sz w:val="24"/>
                <w:szCs w:val="24"/>
              </w:rPr>
            </w:pP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5.68</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1.83</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.016</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.70</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10.66</w:t>
            </w:r>
          </w:p>
        </w:tc>
      </w:tr>
      <w:tr w:rsidR="00E824C4">
        <w:trPr>
          <w:cantSplit/>
        </w:trPr>
        <w:tc>
          <w:tcPr>
            <w:tcW w:w="1335" w:type="dxa"/>
            <w:vMerge w:val="restart"/>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Technical</w:t>
            </w: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-5.19</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1.20</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-8.47</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-1.91</w:t>
            </w:r>
          </w:p>
        </w:tc>
      </w:tr>
      <w:tr w:rsidR="00E824C4">
        <w:trPr>
          <w:cantSplit/>
        </w:trPr>
        <w:tc>
          <w:tcPr>
            <w:tcW w:w="1335" w:type="dxa"/>
            <w:vMerge/>
            <w:tcBorders>
              <w:top w:val="nil"/>
              <w:left w:val="nil"/>
              <w:bottom w:val="nil"/>
              <w:tl2br w:val="nil"/>
              <w:tr2bl w:val="nil"/>
            </w:tcBorders>
          </w:tcPr>
          <w:p w:rsidR="00E824C4" w:rsidRDefault="00E824C4">
            <w:pPr>
              <w:spacing w:line="240" w:lineRule="auto"/>
              <w:rPr>
                <w:rFonts w:ascii="Times New Roman"/>
                <w:color w:val="010205"/>
                <w:sz w:val="24"/>
                <w:szCs w:val="24"/>
              </w:rPr>
            </w:pP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-2.22</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1.23</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.370</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-5.58</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1.13</w:t>
            </w:r>
          </w:p>
        </w:tc>
      </w:tr>
      <w:tr w:rsidR="00E824C4">
        <w:trPr>
          <w:cantSplit/>
        </w:trPr>
        <w:tc>
          <w:tcPr>
            <w:tcW w:w="1335" w:type="dxa"/>
            <w:vMerge/>
            <w:tcBorders>
              <w:top w:val="nil"/>
              <w:left w:val="nil"/>
              <w:bottom w:val="nil"/>
              <w:tl2br w:val="nil"/>
              <w:tr2bl w:val="nil"/>
            </w:tcBorders>
          </w:tcPr>
          <w:p w:rsidR="00E824C4" w:rsidRDefault="00E824C4">
            <w:pPr>
              <w:spacing w:line="240" w:lineRule="auto"/>
              <w:rPr>
                <w:rFonts w:ascii="Times New Roman"/>
                <w:color w:val="010205"/>
                <w:sz w:val="24"/>
                <w:szCs w:val="24"/>
              </w:rPr>
            </w:pP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-7.22</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1.72</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-11.92</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-2.53</w:t>
            </w:r>
          </w:p>
        </w:tc>
      </w:tr>
      <w:tr w:rsidR="00E824C4">
        <w:trPr>
          <w:cantSplit/>
        </w:trPr>
        <w:tc>
          <w:tcPr>
            <w:tcW w:w="1335" w:type="dxa"/>
            <w:vMerge/>
            <w:tcBorders>
              <w:top w:val="nil"/>
              <w:left w:val="nil"/>
              <w:bottom w:val="nil"/>
              <w:tl2br w:val="nil"/>
              <w:tr2bl w:val="nil"/>
            </w:tcBorders>
          </w:tcPr>
          <w:p w:rsidR="00E824C4" w:rsidRDefault="00E824C4">
            <w:pPr>
              <w:spacing w:line="240" w:lineRule="auto"/>
              <w:rPr>
                <w:rFonts w:ascii="Times New Roman"/>
                <w:color w:val="010205"/>
                <w:sz w:val="24"/>
                <w:szCs w:val="24"/>
              </w:rPr>
            </w:pP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-1.55</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1.73</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.899</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-6.26</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3.17</w:t>
            </w:r>
          </w:p>
        </w:tc>
      </w:tr>
      <w:tr w:rsidR="00E824C4">
        <w:trPr>
          <w:cantSplit/>
        </w:trPr>
        <w:tc>
          <w:tcPr>
            <w:tcW w:w="1335" w:type="dxa"/>
            <w:vMerge w:val="restart"/>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Business</w:t>
            </w: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-3.65</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1.35</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.053</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-7.32</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.033</w:t>
            </w:r>
          </w:p>
        </w:tc>
      </w:tr>
      <w:tr w:rsidR="00E824C4">
        <w:trPr>
          <w:cantSplit/>
        </w:trPr>
        <w:tc>
          <w:tcPr>
            <w:tcW w:w="1335" w:type="dxa"/>
            <w:vMerge/>
            <w:tcBorders>
              <w:top w:val="nil"/>
              <w:left w:val="nil"/>
              <w:bottom w:val="nil"/>
              <w:tl2br w:val="nil"/>
              <w:tr2bl w:val="nil"/>
            </w:tcBorders>
          </w:tcPr>
          <w:p w:rsidR="00E824C4" w:rsidRDefault="00E824C4">
            <w:pPr>
              <w:spacing w:line="240" w:lineRule="auto"/>
              <w:rPr>
                <w:rFonts w:ascii="Times New Roman"/>
                <w:color w:val="010205"/>
                <w:sz w:val="24"/>
                <w:szCs w:val="24"/>
              </w:rPr>
            </w:pP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-.68</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1.37</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.988</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-4.42</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3.07</w:t>
            </w:r>
          </w:p>
        </w:tc>
      </w:tr>
      <w:tr w:rsidR="00E824C4">
        <w:trPr>
          <w:cantSplit/>
        </w:trPr>
        <w:tc>
          <w:tcPr>
            <w:tcW w:w="1335" w:type="dxa"/>
            <w:vMerge/>
            <w:tcBorders>
              <w:top w:val="nil"/>
              <w:left w:val="nil"/>
              <w:bottom w:val="nil"/>
              <w:tl2br w:val="nil"/>
              <w:tr2bl w:val="nil"/>
            </w:tcBorders>
          </w:tcPr>
          <w:p w:rsidR="00E824C4" w:rsidRDefault="00E824C4">
            <w:pPr>
              <w:spacing w:line="240" w:lineRule="auto"/>
              <w:rPr>
                <w:rFonts w:ascii="Times New Roman"/>
                <w:color w:val="010205"/>
                <w:sz w:val="24"/>
                <w:szCs w:val="24"/>
              </w:rPr>
            </w:pPr>
          </w:p>
        </w:tc>
        <w:tc>
          <w:tcPr>
            <w:tcW w:w="1282" w:type="dxa"/>
            <w:tcBorders>
              <w:top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-5.68</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1.83</w:t>
            </w:r>
          </w:p>
        </w:tc>
        <w:tc>
          <w:tcPr>
            <w:tcW w:w="7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.016</w:t>
            </w:r>
          </w:p>
        </w:tc>
        <w:tc>
          <w:tcPr>
            <w:tcW w:w="1317"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-10.66</w:t>
            </w:r>
          </w:p>
        </w:tc>
        <w:tc>
          <w:tcPr>
            <w:tcW w:w="1436" w:type="dxa"/>
            <w:tcBorders>
              <w:top w:val="nil"/>
              <w:bottom w:val="nil"/>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-.70</w:t>
            </w:r>
          </w:p>
        </w:tc>
      </w:tr>
      <w:tr w:rsidR="00E824C4">
        <w:trPr>
          <w:cantSplit/>
        </w:trPr>
        <w:tc>
          <w:tcPr>
            <w:tcW w:w="1335" w:type="dxa"/>
            <w:vMerge/>
            <w:tcBorders>
              <w:top w:val="nil"/>
              <w:left w:val="nil"/>
              <w:bottom w:val="single" w:sz="8" w:space="0" w:color="152935"/>
              <w:tl2br w:val="nil"/>
              <w:tr2bl w:val="nil"/>
            </w:tcBorders>
          </w:tcPr>
          <w:p w:rsidR="00E824C4" w:rsidRDefault="00E824C4">
            <w:pPr>
              <w:spacing w:line="240" w:lineRule="auto"/>
              <w:rPr>
                <w:rFonts w:ascii="Times New Roman"/>
                <w:color w:val="010205"/>
                <w:sz w:val="24"/>
                <w:szCs w:val="24"/>
              </w:rPr>
            </w:pPr>
          </w:p>
        </w:tc>
        <w:tc>
          <w:tcPr>
            <w:tcW w:w="1282" w:type="dxa"/>
            <w:tcBorders>
              <w:top w:val="nil"/>
              <w:bottom w:val="single" w:sz="8" w:space="0" w:color="152935"/>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single" w:sz="8" w:space="0" w:color="152935"/>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1.55</w:t>
            </w:r>
          </w:p>
        </w:tc>
        <w:tc>
          <w:tcPr>
            <w:tcW w:w="1074" w:type="dxa"/>
            <w:tcBorders>
              <w:top w:val="nil"/>
              <w:bottom w:val="single" w:sz="8" w:space="0" w:color="152935"/>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1.73</w:t>
            </w:r>
          </w:p>
        </w:tc>
        <w:tc>
          <w:tcPr>
            <w:tcW w:w="785" w:type="dxa"/>
            <w:tcBorders>
              <w:top w:val="nil"/>
              <w:bottom w:val="single" w:sz="8" w:space="0" w:color="152935"/>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.899</w:t>
            </w:r>
          </w:p>
        </w:tc>
        <w:tc>
          <w:tcPr>
            <w:tcW w:w="1317" w:type="dxa"/>
            <w:tcBorders>
              <w:top w:val="nil"/>
              <w:bottom w:val="single" w:sz="8" w:space="0" w:color="152935"/>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-3.17</w:t>
            </w:r>
          </w:p>
        </w:tc>
        <w:tc>
          <w:tcPr>
            <w:tcW w:w="1436" w:type="dxa"/>
            <w:tcBorders>
              <w:top w:val="nil"/>
              <w:bottom w:val="single" w:sz="8" w:space="0" w:color="152935"/>
              <w:right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6.26</w:t>
            </w:r>
          </w:p>
        </w:tc>
      </w:tr>
      <w:tr w:rsidR="00E824C4">
        <w:trPr>
          <w:cantSplit/>
        </w:trPr>
        <w:tc>
          <w:tcPr>
            <w:tcW w:w="8433" w:type="dxa"/>
            <w:gridSpan w:val="7"/>
            <w:tcBorders>
              <w:top w:val="nil"/>
              <w:left w:val="nil"/>
              <w:bottom w:val="nil"/>
              <w:right w:val="nil"/>
              <w:tl2br w:val="nil"/>
              <w:tr2bl w:val="nil"/>
            </w:tcBorders>
            <w:shd w:val="clear" w:color="auto" w:fill="FFFFFF"/>
          </w:tcPr>
          <w:p w:rsidR="00E824C4" w:rsidRDefault="003B18F8">
            <w:pPr>
              <w:spacing w:line="240" w:lineRule="auto"/>
              <w:ind w:left="60" w:right="60"/>
              <w:rPr>
                <w:rFonts w:ascii="Times New Roman"/>
                <w:color w:val="010205"/>
                <w:sz w:val="24"/>
                <w:szCs w:val="24"/>
              </w:rPr>
            </w:pPr>
            <w:r>
              <w:rPr>
                <w:rFonts w:ascii="Times New Roman"/>
                <w:color w:val="010205"/>
                <w:sz w:val="24"/>
                <w:szCs w:val="24"/>
              </w:rPr>
              <w:t xml:space="preserve">*. The mean difference is significant at the 0.05 level. </w:t>
            </w:r>
            <w:r>
              <w:rPr>
                <w:rFonts w:ascii="Times New Roman"/>
                <w:color w:val="010205"/>
                <w:sz w:val="24"/>
                <w:szCs w:val="24"/>
                <w:shd w:val="clear" w:color="auto" w:fill="FFFFFF"/>
              </w:rPr>
              <w:t>Dependent Variable:   Exam Integrity</w:t>
            </w:r>
          </w:p>
        </w:tc>
      </w:tr>
    </w:tbl>
    <w:p w:rsidR="00E824C4" w:rsidRDefault="003B18F8">
      <w:pPr>
        <w:spacing w:line="240" w:lineRule="auto"/>
        <w:jc w:val="both"/>
        <w:rPr>
          <w:rFonts w:ascii="Times New Roman"/>
          <w:b/>
          <w:bCs/>
          <w:sz w:val="24"/>
          <w:szCs w:val="24"/>
        </w:rPr>
      </w:pPr>
      <w:r>
        <w:rPr>
          <w:rFonts w:ascii="Times New Roman"/>
          <w:b/>
          <w:bCs/>
          <w:sz w:val="24"/>
          <w:szCs w:val="24"/>
        </w:rPr>
        <w:t xml:space="preserve">Table 13: Mean Scores </w:t>
      </w:r>
      <w:proofErr w:type="gramStart"/>
      <w:r>
        <w:rPr>
          <w:rFonts w:ascii="Times New Roman"/>
          <w:b/>
          <w:bCs/>
          <w:sz w:val="24"/>
          <w:szCs w:val="24"/>
        </w:rPr>
        <w:t>of  Course</w:t>
      </w:r>
      <w:proofErr w:type="gramEnd"/>
      <w:r>
        <w:rPr>
          <w:rFonts w:ascii="Times New Roman"/>
          <w:b/>
          <w:bCs/>
          <w:sz w:val="24"/>
          <w:szCs w:val="24"/>
        </w:rPr>
        <w:t xml:space="preserve"> and   Examination Malpractice Predisposition</w:t>
      </w:r>
    </w:p>
    <w:tbl>
      <w:tblPr>
        <w:tblW w:w="8425" w:type="dxa"/>
        <w:tblBorders>
          <w:top w:val="single" w:sz="8" w:space="0" w:color="000000"/>
          <w:left w:val="single" w:sz="8" w:space="0" w:color="000000"/>
          <w:bottom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551"/>
        <w:gridCol w:w="615"/>
        <w:gridCol w:w="1234"/>
        <w:gridCol w:w="1185"/>
        <w:gridCol w:w="1065"/>
        <w:gridCol w:w="1342"/>
        <w:gridCol w:w="1433"/>
      </w:tblGrid>
      <w:tr w:rsidR="00E824C4">
        <w:trPr>
          <w:cantSplit/>
        </w:trPr>
        <w:tc>
          <w:tcPr>
            <w:tcW w:w="1551" w:type="dxa"/>
            <w:vMerge w:val="restart"/>
            <w:tcBorders>
              <w:top w:val="single" w:sz="4" w:space="0" w:color="auto"/>
              <w:left w:val="nil"/>
              <w:bottom w:val="nil"/>
              <w:tl2br w:val="nil"/>
              <w:tr2bl w:val="nil"/>
            </w:tcBorders>
            <w:shd w:val="clear" w:color="auto" w:fill="FFFFFF"/>
            <w:vAlign w:val="bottom"/>
          </w:tcPr>
          <w:p w:rsidR="00E824C4" w:rsidRDefault="00E824C4">
            <w:pPr>
              <w:spacing w:line="240" w:lineRule="auto"/>
              <w:rPr>
                <w:rFonts w:ascii="Times New Roman"/>
                <w:sz w:val="24"/>
                <w:szCs w:val="24"/>
              </w:rPr>
            </w:pPr>
          </w:p>
        </w:tc>
        <w:tc>
          <w:tcPr>
            <w:tcW w:w="615" w:type="dxa"/>
            <w:vMerge w:val="restart"/>
            <w:tcBorders>
              <w:top w:val="single" w:sz="4" w:space="0" w:color="auto"/>
              <w:bottom w:val="nil"/>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N</w:t>
            </w:r>
          </w:p>
        </w:tc>
        <w:tc>
          <w:tcPr>
            <w:tcW w:w="1234" w:type="dxa"/>
            <w:vMerge w:val="restart"/>
            <w:tcBorders>
              <w:top w:val="single" w:sz="4" w:space="0" w:color="auto"/>
              <w:bottom w:val="nil"/>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Mean</w:t>
            </w:r>
          </w:p>
        </w:tc>
        <w:tc>
          <w:tcPr>
            <w:tcW w:w="1185" w:type="dxa"/>
            <w:vMerge w:val="restart"/>
            <w:tcBorders>
              <w:top w:val="single" w:sz="4" w:space="0" w:color="auto"/>
              <w:bottom w:val="nil"/>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Std. Deviation</w:t>
            </w:r>
          </w:p>
        </w:tc>
        <w:tc>
          <w:tcPr>
            <w:tcW w:w="1065" w:type="dxa"/>
            <w:vMerge w:val="restart"/>
            <w:tcBorders>
              <w:top w:val="single" w:sz="4" w:space="0" w:color="auto"/>
              <w:bottom w:val="nil"/>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Std. Error</w:t>
            </w:r>
          </w:p>
        </w:tc>
        <w:tc>
          <w:tcPr>
            <w:tcW w:w="2775" w:type="dxa"/>
            <w:gridSpan w:val="2"/>
            <w:tcBorders>
              <w:top w:val="single" w:sz="4" w:space="0" w:color="auto"/>
              <w:bottom w:val="nil"/>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95% Confidence Interval for Mean</w:t>
            </w:r>
          </w:p>
        </w:tc>
      </w:tr>
      <w:tr w:rsidR="00E824C4">
        <w:trPr>
          <w:cantSplit/>
        </w:trPr>
        <w:tc>
          <w:tcPr>
            <w:tcW w:w="1551" w:type="dxa"/>
            <w:vMerge/>
            <w:tcBorders>
              <w:top w:val="nil"/>
              <w:left w:val="nil"/>
              <w:bottom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615" w:type="dxa"/>
            <w:vMerge/>
            <w:tcBorders>
              <w:top w:val="nil"/>
              <w:bottom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1234" w:type="dxa"/>
            <w:vMerge/>
            <w:tcBorders>
              <w:top w:val="nil"/>
              <w:bottom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1185" w:type="dxa"/>
            <w:vMerge/>
            <w:tcBorders>
              <w:top w:val="nil"/>
              <w:bottom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1065" w:type="dxa"/>
            <w:vMerge/>
            <w:tcBorders>
              <w:top w:val="nil"/>
              <w:bottom w:val="nil"/>
              <w:tl2br w:val="nil"/>
              <w:tr2bl w:val="nil"/>
            </w:tcBorders>
            <w:shd w:val="clear" w:color="auto" w:fill="FFFFFF"/>
            <w:vAlign w:val="bottom"/>
          </w:tcPr>
          <w:p w:rsidR="00E824C4" w:rsidRDefault="00E824C4">
            <w:pPr>
              <w:spacing w:line="240" w:lineRule="auto"/>
              <w:rPr>
                <w:rFonts w:ascii="Times New Roman"/>
                <w:color w:val="264A60"/>
                <w:sz w:val="24"/>
                <w:szCs w:val="24"/>
              </w:rPr>
            </w:pPr>
          </w:p>
        </w:tc>
        <w:tc>
          <w:tcPr>
            <w:tcW w:w="1342" w:type="dxa"/>
            <w:tcBorders>
              <w:top w:val="nil"/>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Lower Bound</w:t>
            </w:r>
          </w:p>
        </w:tc>
        <w:tc>
          <w:tcPr>
            <w:tcW w:w="1433" w:type="dxa"/>
            <w:tcBorders>
              <w:top w:val="nil"/>
              <w:bottom w:val="single" w:sz="8" w:space="0" w:color="152935"/>
              <w:tl2br w:val="nil"/>
              <w:tr2bl w:val="nil"/>
            </w:tcBorders>
            <w:shd w:val="clear" w:color="auto" w:fill="FFFFFF"/>
            <w:vAlign w:val="bottom"/>
          </w:tcPr>
          <w:p w:rsidR="00E824C4" w:rsidRDefault="003B18F8">
            <w:pPr>
              <w:spacing w:line="240" w:lineRule="auto"/>
              <w:ind w:left="60" w:right="60"/>
              <w:jc w:val="center"/>
              <w:rPr>
                <w:rFonts w:ascii="Times New Roman"/>
                <w:color w:val="264A60"/>
                <w:sz w:val="24"/>
                <w:szCs w:val="24"/>
              </w:rPr>
            </w:pPr>
            <w:r>
              <w:rPr>
                <w:rFonts w:ascii="Times New Roman"/>
                <w:color w:val="264A60"/>
                <w:sz w:val="24"/>
                <w:szCs w:val="24"/>
              </w:rPr>
              <w:t>Upper Bound</w:t>
            </w:r>
          </w:p>
        </w:tc>
      </w:tr>
      <w:tr w:rsidR="00E824C4">
        <w:trPr>
          <w:cantSplit/>
        </w:trPr>
        <w:tc>
          <w:tcPr>
            <w:tcW w:w="1551" w:type="dxa"/>
            <w:tcBorders>
              <w:top w:val="single" w:sz="8" w:space="0" w:color="152935"/>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Science</w:t>
            </w:r>
          </w:p>
        </w:tc>
        <w:tc>
          <w:tcPr>
            <w:tcW w:w="615" w:type="dxa"/>
            <w:tcBorders>
              <w:top w:val="single" w:sz="8" w:space="0" w:color="152935"/>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1837</w:t>
            </w:r>
          </w:p>
        </w:tc>
        <w:tc>
          <w:tcPr>
            <w:tcW w:w="1234"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109.71</w:t>
            </w:r>
          </w:p>
        </w:tc>
        <w:tc>
          <w:tcPr>
            <w:tcW w:w="1185"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15.56</w:t>
            </w:r>
          </w:p>
        </w:tc>
        <w:tc>
          <w:tcPr>
            <w:tcW w:w="1065"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.36</w:t>
            </w:r>
          </w:p>
        </w:tc>
        <w:tc>
          <w:tcPr>
            <w:tcW w:w="1342"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108.99</w:t>
            </w:r>
          </w:p>
        </w:tc>
        <w:tc>
          <w:tcPr>
            <w:tcW w:w="1433" w:type="dxa"/>
            <w:tcBorders>
              <w:top w:val="single" w:sz="8" w:space="0" w:color="152935"/>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110.42</w:t>
            </w:r>
          </w:p>
        </w:tc>
      </w:tr>
      <w:tr w:rsidR="00E824C4">
        <w:trPr>
          <w:cantSplit/>
        </w:trPr>
        <w:tc>
          <w:tcPr>
            <w:tcW w:w="1551"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Arts</w:t>
            </w:r>
          </w:p>
        </w:tc>
        <w:tc>
          <w:tcPr>
            <w:tcW w:w="615" w:type="dxa"/>
            <w:tcBorders>
              <w:top w:val="nil"/>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1259</w:t>
            </w:r>
          </w:p>
        </w:tc>
        <w:tc>
          <w:tcPr>
            <w:tcW w:w="123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106.74</w:t>
            </w:r>
          </w:p>
        </w:tc>
        <w:tc>
          <w:tcPr>
            <w:tcW w:w="11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16.75</w:t>
            </w:r>
          </w:p>
        </w:tc>
        <w:tc>
          <w:tcPr>
            <w:tcW w:w="106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.472</w:t>
            </w:r>
          </w:p>
        </w:tc>
        <w:tc>
          <w:tcPr>
            <w:tcW w:w="1342"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105.82</w:t>
            </w:r>
          </w:p>
        </w:tc>
        <w:tc>
          <w:tcPr>
            <w:tcW w:w="1433"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107.6671</w:t>
            </w:r>
          </w:p>
        </w:tc>
      </w:tr>
      <w:tr w:rsidR="00E824C4">
        <w:trPr>
          <w:cantSplit/>
        </w:trPr>
        <w:tc>
          <w:tcPr>
            <w:tcW w:w="1551"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 xml:space="preserve">Social </w:t>
            </w:r>
            <w:r>
              <w:rPr>
                <w:rFonts w:ascii="Times New Roman"/>
                <w:color w:val="264A60"/>
                <w:sz w:val="24"/>
                <w:szCs w:val="24"/>
              </w:rPr>
              <w:t>Science</w:t>
            </w:r>
          </w:p>
        </w:tc>
        <w:tc>
          <w:tcPr>
            <w:tcW w:w="615" w:type="dxa"/>
            <w:tcBorders>
              <w:top w:val="nil"/>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155</w:t>
            </w:r>
          </w:p>
        </w:tc>
        <w:tc>
          <w:tcPr>
            <w:tcW w:w="123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111.74</w:t>
            </w:r>
          </w:p>
        </w:tc>
        <w:tc>
          <w:tcPr>
            <w:tcW w:w="11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14.25</w:t>
            </w:r>
          </w:p>
        </w:tc>
        <w:tc>
          <w:tcPr>
            <w:tcW w:w="106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1.15</w:t>
            </w:r>
          </w:p>
        </w:tc>
        <w:tc>
          <w:tcPr>
            <w:tcW w:w="1342"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109.48</w:t>
            </w:r>
          </w:p>
        </w:tc>
        <w:tc>
          <w:tcPr>
            <w:tcW w:w="1433"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114.00</w:t>
            </w:r>
          </w:p>
        </w:tc>
      </w:tr>
      <w:tr w:rsidR="00E824C4">
        <w:trPr>
          <w:cantSplit/>
        </w:trPr>
        <w:tc>
          <w:tcPr>
            <w:tcW w:w="1551"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Technical</w:t>
            </w:r>
          </w:p>
        </w:tc>
        <w:tc>
          <w:tcPr>
            <w:tcW w:w="615" w:type="dxa"/>
            <w:tcBorders>
              <w:top w:val="nil"/>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196</w:t>
            </w:r>
          </w:p>
        </w:tc>
        <w:tc>
          <w:tcPr>
            <w:tcW w:w="123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104.52</w:t>
            </w:r>
          </w:p>
        </w:tc>
        <w:tc>
          <w:tcPr>
            <w:tcW w:w="11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15.55</w:t>
            </w:r>
          </w:p>
        </w:tc>
        <w:tc>
          <w:tcPr>
            <w:tcW w:w="106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1.11</w:t>
            </w:r>
          </w:p>
        </w:tc>
        <w:tc>
          <w:tcPr>
            <w:tcW w:w="1342"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102.33</w:t>
            </w:r>
          </w:p>
        </w:tc>
        <w:tc>
          <w:tcPr>
            <w:tcW w:w="1433"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106.71</w:t>
            </w:r>
          </w:p>
        </w:tc>
      </w:tr>
      <w:tr w:rsidR="00E824C4">
        <w:trPr>
          <w:cantSplit/>
        </w:trPr>
        <w:tc>
          <w:tcPr>
            <w:tcW w:w="1551" w:type="dxa"/>
            <w:tcBorders>
              <w:top w:val="nil"/>
              <w:left w:val="nil"/>
              <w:bottom w:val="nil"/>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Business</w:t>
            </w:r>
          </w:p>
        </w:tc>
        <w:tc>
          <w:tcPr>
            <w:tcW w:w="615" w:type="dxa"/>
            <w:tcBorders>
              <w:top w:val="nil"/>
              <w:bottom w:val="nil"/>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153</w:t>
            </w:r>
          </w:p>
        </w:tc>
        <w:tc>
          <w:tcPr>
            <w:tcW w:w="1234"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106.07</w:t>
            </w:r>
          </w:p>
        </w:tc>
        <w:tc>
          <w:tcPr>
            <w:tcW w:w="118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17.33</w:t>
            </w:r>
          </w:p>
        </w:tc>
        <w:tc>
          <w:tcPr>
            <w:tcW w:w="1065"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1.40</w:t>
            </w:r>
          </w:p>
        </w:tc>
        <w:tc>
          <w:tcPr>
            <w:tcW w:w="1342"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103.30</w:t>
            </w:r>
          </w:p>
        </w:tc>
        <w:tc>
          <w:tcPr>
            <w:tcW w:w="1433" w:type="dxa"/>
            <w:tcBorders>
              <w:top w:val="nil"/>
              <w:bottom w:val="nil"/>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108.83</w:t>
            </w:r>
          </w:p>
        </w:tc>
      </w:tr>
      <w:tr w:rsidR="00E824C4">
        <w:trPr>
          <w:cantSplit/>
        </w:trPr>
        <w:tc>
          <w:tcPr>
            <w:tcW w:w="1551" w:type="dxa"/>
            <w:tcBorders>
              <w:top w:val="nil"/>
              <w:left w:val="nil"/>
              <w:bottom w:val="single" w:sz="8" w:space="0" w:color="AEAEAE"/>
              <w:tl2br w:val="nil"/>
              <w:tr2bl w:val="nil"/>
            </w:tcBorders>
          </w:tcPr>
          <w:p w:rsidR="00E824C4" w:rsidRDefault="003B18F8">
            <w:pPr>
              <w:spacing w:line="240" w:lineRule="auto"/>
              <w:ind w:left="60" w:right="60"/>
              <w:rPr>
                <w:rFonts w:ascii="Times New Roman"/>
                <w:color w:val="264A60"/>
                <w:sz w:val="24"/>
                <w:szCs w:val="24"/>
              </w:rPr>
            </w:pPr>
            <w:r>
              <w:rPr>
                <w:rFonts w:ascii="Times New Roman"/>
                <w:color w:val="264A60"/>
                <w:sz w:val="24"/>
                <w:szCs w:val="24"/>
              </w:rPr>
              <w:t>Total</w:t>
            </w:r>
          </w:p>
        </w:tc>
        <w:tc>
          <w:tcPr>
            <w:tcW w:w="615" w:type="dxa"/>
            <w:tcBorders>
              <w:top w:val="nil"/>
              <w:bottom w:val="single" w:sz="8" w:space="0" w:color="AEAEAE"/>
              <w:tl2br w:val="nil"/>
              <w:tr2bl w:val="nil"/>
            </w:tcBorders>
            <w:shd w:val="clear" w:color="auto" w:fill="FFFFFF"/>
          </w:tcPr>
          <w:p w:rsidR="00E824C4" w:rsidRDefault="003B18F8">
            <w:pPr>
              <w:spacing w:line="240" w:lineRule="auto"/>
              <w:ind w:left="60" w:right="60"/>
              <w:jc w:val="right"/>
              <w:rPr>
                <w:rFonts w:ascii="Times New Roman"/>
                <w:color w:val="010205"/>
                <w:sz w:val="24"/>
                <w:szCs w:val="24"/>
              </w:rPr>
            </w:pPr>
            <w:r>
              <w:rPr>
                <w:rFonts w:ascii="Times New Roman"/>
                <w:color w:val="010205"/>
                <w:sz w:val="24"/>
                <w:szCs w:val="24"/>
              </w:rPr>
              <w:t>3600</w:t>
            </w:r>
          </w:p>
        </w:tc>
        <w:tc>
          <w:tcPr>
            <w:tcW w:w="1234" w:type="dxa"/>
            <w:tcBorders>
              <w:top w:val="nil"/>
              <w:bottom w:val="single" w:sz="8" w:space="0" w:color="AEAEAE"/>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108.32</w:t>
            </w:r>
          </w:p>
        </w:tc>
        <w:tc>
          <w:tcPr>
            <w:tcW w:w="1185" w:type="dxa"/>
            <w:tcBorders>
              <w:top w:val="nil"/>
              <w:bottom w:val="single" w:sz="8" w:space="0" w:color="AEAEAE"/>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16.11</w:t>
            </w:r>
          </w:p>
        </w:tc>
        <w:tc>
          <w:tcPr>
            <w:tcW w:w="1065" w:type="dxa"/>
            <w:tcBorders>
              <w:top w:val="nil"/>
              <w:bottom w:val="single" w:sz="8" w:space="0" w:color="AEAEAE"/>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.268</w:t>
            </w:r>
          </w:p>
        </w:tc>
        <w:tc>
          <w:tcPr>
            <w:tcW w:w="1342" w:type="dxa"/>
            <w:tcBorders>
              <w:top w:val="nil"/>
              <w:bottom w:val="single" w:sz="8" w:space="0" w:color="AEAEAE"/>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107.80</w:t>
            </w:r>
          </w:p>
        </w:tc>
        <w:tc>
          <w:tcPr>
            <w:tcW w:w="1433" w:type="dxa"/>
            <w:tcBorders>
              <w:top w:val="nil"/>
              <w:bottom w:val="single" w:sz="8" w:space="0" w:color="AEAEAE"/>
              <w:tl2br w:val="nil"/>
              <w:tr2bl w:val="nil"/>
            </w:tcBorders>
            <w:shd w:val="clear" w:color="auto" w:fill="FFFFFF"/>
          </w:tcPr>
          <w:p w:rsidR="00E824C4" w:rsidRDefault="003B18F8">
            <w:pPr>
              <w:spacing w:line="240" w:lineRule="auto"/>
              <w:ind w:left="60" w:right="60"/>
              <w:jc w:val="center"/>
              <w:rPr>
                <w:rFonts w:ascii="Times New Roman"/>
                <w:color w:val="010205"/>
                <w:sz w:val="24"/>
                <w:szCs w:val="24"/>
              </w:rPr>
            </w:pPr>
            <w:r>
              <w:rPr>
                <w:rFonts w:ascii="Times New Roman"/>
                <w:color w:val="010205"/>
                <w:sz w:val="24"/>
                <w:szCs w:val="24"/>
              </w:rPr>
              <w:t>108.85</w:t>
            </w:r>
          </w:p>
        </w:tc>
      </w:tr>
    </w:tbl>
    <w:p w:rsidR="00E824C4" w:rsidRDefault="003B18F8">
      <w:pPr>
        <w:spacing w:line="240" w:lineRule="auto"/>
        <w:jc w:val="both"/>
        <w:rPr>
          <w:rFonts w:ascii="Times New Roman"/>
          <w:sz w:val="24"/>
          <w:szCs w:val="24"/>
        </w:rPr>
      </w:pPr>
      <w:r>
        <w:rPr>
          <w:rFonts w:ascii="Times New Roman"/>
          <w:sz w:val="24"/>
          <w:szCs w:val="24"/>
        </w:rPr>
        <w:t xml:space="preserve">  </w:t>
      </w:r>
    </w:p>
    <w:p w:rsidR="00E824C4" w:rsidRDefault="003B18F8">
      <w:pPr>
        <w:spacing w:line="240" w:lineRule="auto"/>
        <w:jc w:val="both"/>
        <w:rPr>
          <w:rFonts w:ascii="Times New Roman"/>
          <w:sz w:val="24"/>
          <w:szCs w:val="24"/>
        </w:rPr>
      </w:pPr>
      <w:r>
        <w:rPr>
          <w:rFonts w:ascii="Times New Roman"/>
          <w:sz w:val="24"/>
          <w:szCs w:val="24"/>
        </w:rPr>
        <w:t xml:space="preserve">Arising from all the aforementioned data analysis, the summary of findings is as follows: age is a significant predictor of examination integrity, demonstrating a notable inverse relationship between students’ ages and their propensity towards examination </w:t>
      </w:r>
      <w:r>
        <w:rPr>
          <w:rFonts w:ascii="Times New Roman"/>
          <w:sz w:val="24"/>
          <w:szCs w:val="24"/>
        </w:rPr>
        <w:t xml:space="preserve">malpractices. Furthermore, gender exerts a considerable influence on students’ predisposition to engage in such malpractices; female students appear to exhibit superior examination integrity and are less likely to succumb to dishonest practices. </w:t>
      </w:r>
    </w:p>
    <w:p w:rsidR="00E824C4" w:rsidRDefault="003B18F8">
      <w:pPr>
        <w:spacing w:line="240" w:lineRule="auto"/>
        <w:jc w:val="both"/>
        <w:rPr>
          <w:rFonts w:ascii="Times New Roman"/>
          <w:sz w:val="24"/>
          <w:szCs w:val="24"/>
        </w:rPr>
      </w:pPr>
      <w:r>
        <w:rPr>
          <w:rFonts w:ascii="Times New Roman"/>
          <w:sz w:val="24"/>
          <w:szCs w:val="24"/>
        </w:rPr>
        <w:t>Additiona</w:t>
      </w:r>
      <w:r>
        <w:rPr>
          <w:rFonts w:ascii="Times New Roman"/>
          <w:sz w:val="24"/>
          <w:szCs w:val="24"/>
        </w:rPr>
        <w:t>lly, the impact of religious affiliations, specifically Christianity, Islam, and other faiths (including Hinduism and Krishna consciousness), on students’ attitudes towards examination malpractices is substantial, with Christianity having the most pronounc</w:t>
      </w:r>
      <w:r>
        <w:rPr>
          <w:rFonts w:ascii="Times New Roman"/>
          <w:sz w:val="24"/>
          <w:szCs w:val="24"/>
        </w:rPr>
        <w:t xml:space="preserve">ed influence, followed by other religions and then Islam. Maternal educational qualifications significantly shape students’ tendencies towards examination malpractices, surpassing the influence of paternal educational backgrounds. </w:t>
      </w:r>
    </w:p>
    <w:p w:rsidR="00E824C4" w:rsidRDefault="003B18F8">
      <w:pPr>
        <w:spacing w:line="240" w:lineRule="auto"/>
        <w:jc w:val="both"/>
        <w:rPr>
          <w:rFonts w:ascii="Times New Roman"/>
          <w:sz w:val="24"/>
          <w:szCs w:val="24"/>
        </w:rPr>
      </w:pPr>
      <w:r>
        <w:rPr>
          <w:rFonts w:ascii="Times New Roman"/>
          <w:sz w:val="24"/>
          <w:szCs w:val="24"/>
        </w:rPr>
        <w:lastRenderedPageBreak/>
        <w:t>Moreover, paternal occup</w:t>
      </w:r>
      <w:r>
        <w:rPr>
          <w:rFonts w:ascii="Times New Roman"/>
          <w:sz w:val="24"/>
          <w:szCs w:val="24"/>
        </w:rPr>
        <w:t xml:space="preserve">ations </w:t>
      </w:r>
      <w:r>
        <w:rPr>
          <w:rFonts w:ascii="Arial" w:hAnsi="Arial" w:cs="Arial"/>
          <w:sz w:val="24"/>
          <w:szCs w:val="24"/>
        </w:rPr>
        <w:t>β</w:t>
      </w:r>
      <w:r>
        <w:rPr>
          <w:rFonts w:ascii="Times New Roman"/>
          <w:sz w:val="24"/>
          <w:szCs w:val="24"/>
        </w:rPr>
        <w:t>exert a considerable impact on students’ predisposition towards examination malpractices, both independently and in conjunction with other factors. The type of school attended also plays a crucial role; students enrolled in private institutions dem</w:t>
      </w:r>
      <w:r>
        <w:rPr>
          <w:rFonts w:ascii="Times New Roman"/>
          <w:sz w:val="24"/>
          <w:szCs w:val="24"/>
        </w:rPr>
        <w:t xml:space="preserve">onstrate a higher degree of examination integrity. Conversely, the location of the school does not significantly influence students’ likelihood of engaging in examination malpractices. </w:t>
      </w:r>
    </w:p>
    <w:p w:rsidR="00E824C4" w:rsidRDefault="003B18F8">
      <w:pPr>
        <w:spacing w:line="240" w:lineRule="auto"/>
        <w:jc w:val="both"/>
        <w:rPr>
          <w:rFonts w:ascii="Times New Roman"/>
          <w:sz w:val="24"/>
          <w:szCs w:val="24"/>
        </w:rPr>
      </w:pPr>
      <w:r>
        <w:rPr>
          <w:rFonts w:ascii="Times New Roman"/>
          <w:sz w:val="24"/>
          <w:szCs w:val="24"/>
        </w:rPr>
        <w:t>Disciplines within the Social Sciences and Sciences reveal significant</w:t>
      </w:r>
      <w:r>
        <w:rPr>
          <w:rFonts w:ascii="Times New Roman"/>
          <w:sz w:val="24"/>
          <w:szCs w:val="24"/>
        </w:rPr>
        <w:t xml:space="preserve"> influences on students’ predisposition towards examination malpractices, as evidenced by their higher mean scores in academic integrity. In light of these findings, Research Question Three, which aims to identify the demographic and institutional factors </w:t>
      </w:r>
      <w:r>
        <w:rPr>
          <w:rFonts w:ascii="Times New Roman"/>
          <w:sz w:val="24"/>
          <w:szCs w:val="24"/>
        </w:rPr>
        <w:t>essential for establishing a preventive framework to curb examination malpractices in educational settings, will be addressed in the subsequent discussion of findings.</w:t>
      </w:r>
    </w:p>
    <w:p w:rsidR="00E824C4" w:rsidRDefault="00E824C4">
      <w:pPr>
        <w:spacing w:after="0" w:line="240" w:lineRule="auto"/>
        <w:rPr>
          <w:rFonts w:ascii="Times New Roman"/>
          <w:b/>
          <w:bCs/>
        </w:rPr>
      </w:pPr>
    </w:p>
    <w:p w:rsidR="00E824C4" w:rsidRDefault="003B18F8">
      <w:pPr>
        <w:spacing w:after="0" w:line="240" w:lineRule="auto"/>
        <w:rPr>
          <w:rFonts w:ascii="Times New Roman"/>
          <w:b/>
          <w:bCs/>
        </w:rPr>
      </w:pPr>
      <w:bookmarkStart w:id="0" w:name="_GoBack"/>
      <w:bookmarkEnd w:id="0"/>
      <w:r>
        <w:rPr>
          <w:rFonts w:ascii="Times New Roman"/>
          <w:b/>
          <w:bCs/>
        </w:rPr>
        <w:t>Discussion</w:t>
      </w:r>
    </w:p>
    <w:p w:rsidR="00E824C4" w:rsidRDefault="003B18F8">
      <w:pPr>
        <w:spacing w:after="0" w:line="240" w:lineRule="auto"/>
        <w:rPr>
          <w:rFonts w:ascii="Times New Roman"/>
          <w:b/>
          <w:bCs/>
        </w:rPr>
      </w:pPr>
      <w:r>
        <w:rPr>
          <w:rFonts w:ascii="Times New Roman"/>
          <w:b/>
          <w:bCs/>
        </w:rPr>
        <w:t xml:space="preserve"> </w:t>
      </w:r>
    </w:p>
    <w:p w:rsidR="00E824C4" w:rsidRDefault="003B18F8">
      <w:pPr>
        <w:spacing w:line="240" w:lineRule="auto"/>
        <w:jc w:val="both"/>
        <w:rPr>
          <w:rFonts w:ascii="Times New Roman"/>
          <w:sz w:val="24"/>
          <w:szCs w:val="24"/>
        </w:rPr>
      </w:pPr>
      <w:r>
        <w:rPr>
          <w:rFonts w:ascii="Times New Roman"/>
          <w:sz w:val="24"/>
          <w:szCs w:val="24"/>
        </w:rPr>
        <w:t>The research literature exploring the relationship between students’ demographic factors and academic integrity substantiates the findings in the present study. For instance, Zhao et al. (2024) elucidated that ethical decision-making concerning academic in</w:t>
      </w:r>
      <w:r>
        <w:rPr>
          <w:rFonts w:ascii="Times New Roman"/>
          <w:sz w:val="24"/>
          <w:szCs w:val="24"/>
        </w:rPr>
        <w:t>tegrity is profoundly influenced by maturity, as older students tend to exhibit greater academic honesty compared to their younger, less experienced counterparts. There exists a diminishing propensity for examination malpractice as students age, since matu</w:t>
      </w:r>
      <w:r>
        <w:rPr>
          <w:rFonts w:ascii="Times New Roman"/>
          <w:sz w:val="24"/>
          <w:szCs w:val="24"/>
        </w:rPr>
        <w:t>rity fosters the development of enhanced academic skills and independent thought, particularly in developing African nations where parents directly encourage or sponsor their children’s engagement in examination misconduct (</w:t>
      </w:r>
      <w:proofErr w:type="spellStart"/>
      <w:r>
        <w:rPr>
          <w:rFonts w:ascii="Times New Roman"/>
          <w:sz w:val="24"/>
          <w:szCs w:val="24"/>
        </w:rPr>
        <w:t>Ossai</w:t>
      </w:r>
      <w:proofErr w:type="spellEnd"/>
      <w:r>
        <w:rPr>
          <w:rFonts w:ascii="Times New Roman"/>
          <w:sz w:val="24"/>
          <w:szCs w:val="24"/>
        </w:rPr>
        <w:t xml:space="preserve"> et al., 2023b). Previous s</w:t>
      </w:r>
      <w:r>
        <w:rPr>
          <w:rFonts w:ascii="Times New Roman"/>
          <w:sz w:val="24"/>
          <w:szCs w:val="24"/>
        </w:rPr>
        <w:t xml:space="preserve">tudies by </w:t>
      </w:r>
      <w:proofErr w:type="spellStart"/>
      <w:r>
        <w:rPr>
          <w:rFonts w:ascii="Times New Roman"/>
          <w:sz w:val="24"/>
          <w:szCs w:val="24"/>
        </w:rPr>
        <w:t>Kisamore</w:t>
      </w:r>
      <w:proofErr w:type="spellEnd"/>
      <w:r>
        <w:rPr>
          <w:rFonts w:ascii="Times New Roman"/>
          <w:sz w:val="24"/>
          <w:szCs w:val="24"/>
        </w:rPr>
        <w:t xml:space="preserve"> et al. (2007) and Zimmerman (1998) corroborate the assertion that age is a significant predictor of academic dishonesty. Zimmerman's study revealed that younger male students exhibited a higher propensity for cheating than older female s</w:t>
      </w:r>
      <w:r>
        <w:rPr>
          <w:rFonts w:ascii="Times New Roman"/>
          <w:sz w:val="24"/>
          <w:szCs w:val="24"/>
        </w:rPr>
        <w:t>tudents. This finding not only reinforces the age-related disparities in tendencies towards academic integrity but also establishes a connection between cheating behaviors and gender. The current study identifies gender as a pivotal factor influencing stud</w:t>
      </w:r>
      <w:r>
        <w:rPr>
          <w:rFonts w:ascii="Times New Roman"/>
          <w:sz w:val="24"/>
          <w:szCs w:val="24"/>
        </w:rPr>
        <w:t xml:space="preserve">ents’ predisposition to examination malpractices, with female students demonstrating higher negative tendencies towards examination integrity compared to their male peers. However, the findings of </w:t>
      </w:r>
      <w:proofErr w:type="spellStart"/>
      <w:r>
        <w:rPr>
          <w:rFonts w:ascii="Times New Roman"/>
          <w:sz w:val="24"/>
          <w:szCs w:val="24"/>
        </w:rPr>
        <w:t>Mulongo</w:t>
      </w:r>
      <w:proofErr w:type="spellEnd"/>
      <w:r>
        <w:rPr>
          <w:rFonts w:ascii="Times New Roman"/>
          <w:sz w:val="24"/>
          <w:szCs w:val="24"/>
        </w:rPr>
        <w:t xml:space="preserve"> et al. (2020) appear to contradict this observation</w:t>
      </w:r>
      <w:r>
        <w:rPr>
          <w:rFonts w:ascii="Times New Roman"/>
          <w:sz w:val="24"/>
          <w:szCs w:val="24"/>
        </w:rPr>
        <w:t xml:space="preserve">, as they found that female students possess enhanced capabilities to conceal academic malpractices. Nonetheless, the present findings may be rooted in the revelations by Olanrewaju and </w:t>
      </w:r>
      <w:proofErr w:type="spellStart"/>
      <w:r>
        <w:rPr>
          <w:rFonts w:ascii="Times New Roman"/>
          <w:sz w:val="24"/>
          <w:szCs w:val="24"/>
        </w:rPr>
        <w:t>Ogunlade</w:t>
      </w:r>
      <w:proofErr w:type="spellEnd"/>
      <w:r>
        <w:rPr>
          <w:rFonts w:ascii="Times New Roman"/>
          <w:sz w:val="24"/>
          <w:szCs w:val="24"/>
        </w:rPr>
        <w:t xml:space="preserve"> (2024) and Ullah and Khan (2025), which indicate that social </w:t>
      </w:r>
      <w:r>
        <w:rPr>
          <w:rFonts w:ascii="Times New Roman"/>
          <w:sz w:val="24"/>
          <w:szCs w:val="24"/>
        </w:rPr>
        <w:t>and cultural factors dictate the varying levels of academic dishonesty between genders, with females exhibiting more negative dispositions towards dishonest conduct. Age and gender constitute significant components of the expanded theory of planned behavio</w:t>
      </w:r>
      <w:r>
        <w:rPr>
          <w:rFonts w:ascii="Times New Roman"/>
          <w:sz w:val="24"/>
          <w:szCs w:val="24"/>
        </w:rPr>
        <w:t>r. These variables are encompassed among the demographic factors shaping attitudes towards behavior (</w:t>
      </w:r>
      <w:proofErr w:type="spellStart"/>
      <w:r>
        <w:rPr>
          <w:rFonts w:ascii="Times New Roman"/>
          <w:sz w:val="24"/>
          <w:szCs w:val="24"/>
        </w:rPr>
        <w:t>Madara</w:t>
      </w:r>
      <w:proofErr w:type="spellEnd"/>
      <w:r>
        <w:rPr>
          <w:rFonts w:ascii="Times New Roman"/>
          <w:sz w:val="24"/>
          <w:szCs w:val="24"/>
        </w:rPr>
        <w:t xml:space="preserve"> et al., 2016; Hendy &amp; </w:t>
      </w:r>
      <w:proofErr w:type="spellStart"/>
      <w:r>
        <w:rPr>
          <w:rFonts w:ascii="Times New Roman"/>
          <w:sz w:val="24"/>
          <w:szCs w:val="24"/>
        </w:rPr>
        <w:t>Montargot</w:t>
      </w:r>
      <w:proofErr w:type="spellEnd"/>
      <w:r>
        <w:rPr>
          <w:rFonts w:ascii="Times New Roman"/>
          <w:sz w:val="24"/>
          <w:szCs w:val="24"/>
        </w:rPr>
        <w:t xml:space="preserve">, 2019).  </w:t>
      </w:r>
    </w:p>
    <w:p w:rsidR="00E824C4" w:rsidRDefault="003B18F8">
      <w:pPr>
        <w:spacing w:line="240" w:lineRule="auto"/>
        <w:jc w:val="both"/>
        <w:rPr>
          <w:rFonts w:ascii="Times New Roman"/>
          <w:sz w:val="24"/>
          <w:szCs w:val="24"/>
        </w:rPr>
      </w:pPr>
      <w:r>
        <w:rPr>
          <w:rFonts w:ascii="Times New Roman"/>
          <w:sz w:val="24"/>
          <w:szCs w:val="24"/>
        </w:rPr>
        <w:t>Students’ religious affiliations, parental educational qualifications, and occupational statuses represent</w:t>
      </w:r>
      <w:r>
        <w:rPr>
          <w:rFonts w:ascii="Times New Roman"/>
          <w:sz w:val="24"/>
          <w:szCs w:val="24"/>
        </w:rPr>
        <w:t xml:space="preserve"> additional demographic variables impacting students’ predisposition towards examination malpractices. The research outcomes reveal that students’ inclinations towards cheating during examinations are significantly affected by religious beliefs, maternal e</w:t>
      </w:r>
      <w:r>
        <w:rPr>
          <w:rFonts w:ascii="Times New Roman"/>
          <w:sz w:val="24"/>
          <w:szCs w:val="24"/>
        </w:rPr>
        <w:t xml:space="preserve">ducational qualifications, and paternal occupations. These findings align with the results of studies conducted by Nelson et al. (2017) and </w:t>
      </w:r>
      <w:proofErr w:type="spellStart"/>
      <w:r>
        <w:rPr>
          <w:rFonts w:ascii="Times New Roman"/>
          <w:sz w:val="24"/>
          <w:szCs w:val="24"/>
        </w:rPr>
        <w:lastRenderedPageBreak/>
        <w:t>Onu</w:t>
      </w:r>
      <w:proofErr w:type="spellEnd"/>
      <w:r>
        <w:rPr>
          <w:rFonts w:ascii="Times New Roman"/>
          <w:sz w:val="24"/>
          <w:szCs w:val="24"/>
        </w:rPr>
        <w:t xml:space="preserve"> et al. (2019), which reported that religious devotion acts as a moral force that mitigates levels of academic di</w:t>
      </w:r>
      <w:r>
        <w:rPr>
          <w:rFonts w:ascii="Times New Roman"/>
          <w:sz w:val="24"/>
          <w:szCs w:val="24"/>
        </w:rPr>
        <w:t>shonesty. Furthermore, Trinh et al. (2024) asserted that the professions or occupations of parents significantly influence the development of students' academic integrity skills. The pronounced impacts of religious and parental backgrounds on students' ten</w:t>
      </w:r>
      <w:r>
        <w:rPr>
          <w:rFonts w:ascii="Times New Roman"/>
          <w:sz w:val="24"/>
          <w:szCs w:val="24"/>
        </w:rPr>
        <w:t>dencies towards examination malpractices lend further credence to the role of moral upbringing or obligations within the expanded theory of planned behavior. Religion, alongside parental educational and occupational backgrounds, is intricately linked to th</w:t>
      </w:r>
      <w:r>
        <w:rPr>
          <w:rFonts w:ascii="Times New Roman"/>
          <w:sz w:val="24"/>
          <w:szCs w:val="24"/>
        </w:rPr>
        <w:t xml:space="preserve">e moral upbringing of a child, which subsequently dictates their predisposition (attitude and intention) towards examination malpractices. This viewpoint is supported by proponents of the expanded theory of planned behavior, including </w:t>
      </w:r>
      <w:proofErr w:type="spellStart"/>
      <w:r>
        <w:rPr>
          <w:rFonts w:ascii="Times New Roman"/>
          <w:sz w:val="24"/>
          <w:szCs w:val="24"/>
        </w:rPr>
        <w:t>Bagraim</w:t>
      </w:r>
      <w:proofErr w:type="spellEnd"/>
      <w:r>
        <w:rPr>
          <w:rFonts w:ascii="Times New Roman"/>
          <w:sz w:val="24"/>
          <w:szCs w:val="24"/>
        </w:rPr>
        <w:t xml:space="preserve"> et al. (2014)</w:t>
      </w:r>
      <w:r>
        <w:rPr>
          <w:rFonts w:ascii="Times New Roman"/>
          <w:sz w:val="24"/>
          <w:szCs w:val="24"/>
        </w:rPr>
        <w:t xml:space="preserve">, </w:t>
      </w:r>
      <w:proofErr w:type="spellStart"/>
      <w:r>
        <w:rPr>
          <w:rFonts w:ascii="Times New Roman"/>
          <w:sz w:val="24"/>
          <w:szCs w:val="24"/>
        </w:rPr>
        <w:t>Madara</w:t>
      </w:r>
      <w:proofErr w:type="spellEnd"/>
      <w:r>
        <w:rPr>
          <w:rFonts w:ascii="Times New Roman"/>
          <w:sz w:val="24"/>
          <w:szCs w:val="24"/>
        </w:rPr>
        <w:t xml:space="preserve"> et al. (2016), Hendy and </w:t>
      </w:r>
      <w:proofErr w:type="spellStart"/>
      <w:r>
        <w:rPr>
          <w:rFonts w:ascii="Times New Roman"/>
          <w:sz w:val="24"/>
          <w:szCs w:val="24"/>
        </w:rPr>
        <w:t>Montargot</w:t>
      </w:r>
      <w:proofErr w:type="spellEnd"/>
      <w:r>
        <w:rPr>
          <w:rFonts w:ascii="Times New Roman"/>
          <w:sz w:val="24"/>
          <w:szCs w:val="24"/>
        </w:rPr>
        <w:t xml:space="preserve"> (2019), </w:t>
      </w:r>
      <w:proofErr w:type="spellStart"/>
      <w:r>
        <w:rPr>
          <w:rFonts w:ascii="Times New Roman"/>
          <w:sz w:val="24"/>
          <w:szCs w:val="24"/>
        </w:rPr>
        <w:t>Brehmer</w:t>
      </w:r>
      <w:proofErr w:type="spellEnd"/>
      <w:r>
        <w:rPr>
          <w:rFonts w:ascii="Times New Roman"/>
          <w:sz w:val="24"/>
          <w:szCs w:val="24"/>
        </w:rPr>
        <w:t xml:space="preserve"> (2023), and </w:t>
      </w:r>
      <w:proofErr w:type="spellStart"/>
      <w:r>
        <w:rPr>
          <w:rFonts w:ascii="Times New Roman"/>
          <w:sz w:val="24"/>
          <w:szCs w:val="24"/>
        </w:rPr>
        <w:t>Ossai</w:t>
      </w:r>
      <w:proofErr w:type="spellEnd"/>
      <w:r>
        <w:rPr>
          <w:rFonts w:ascii="Times New Roman"/>
          <w:sz w:val="24"/>
          <w:szCs w:val="24"/>
        </w:rPr>
        <w:t xml:space="preserve"> et al. (2023a &amp; b, 2024). For instance, </w:t>
      </w:r>
      <w:proofErr w:type="spellStart"/>
      <w:r>
        <w:rPr>
          <w:rFonts w:ascii="Times New Roman"/>
          <w:sz w:val="24"/>
          <w:szCs w:val="24"/>
        </w:rPr>
        <w:t>Brehmer's</w:t>
      </w:r>
      <w:proofErr w:type="spellEnd"/>
      <w:r>
        <w:rPr>
          <w:rFonts w:ascii="Times New Roman"/>
          <w:sz w:val="24"/>
          <w:szCs w:val="24"/>
        </w:rPr>
        <w:t xml:space="preserve"> study examined the predictive power of moral norms concerning bullying in schools and found that moral norms significantly predi</w:t>
      </w:r>
      <w:r>
        <w:rPr>
          <w:rFonts w:ascii="Times New Roman"/>
          <w:sz w:val="24"/>
          <w:szCs w:val="24"/>
        </w:rPr>
        <w:t xml:space="preserve">cted the intention to engage in such behavior. Earlier investigations by </w:t>
      </w:r>
      <w:proofErr w:type="spellStart"/>
      <w:r>
        <w:rPr>
          <w:rFonts w:ascii="Times New Roman"/>
          <w:sz w:val="24"/>
          <w:szCs w:val="24"/>
        </w:rPr>
        <w:t>Madara</w:t>
      </w:r>
      <w:proofErr w:type="spellEnd"/>
      <w:r>
        <w:rPr>
          <w:rFonts w:ascii="Times New Roman"/>
          <w:sz w:val="24"/>
          <w:szCs w:val="24"/>
        </w:rPr>
        <w:t xml:space="preserve"> et al. (2016) and Hendy and </w:t>
      </w:r>
      <w:proofErr w:type="spellStart"/>
      <w:r>
        <w:rPr>
          <w:rFonts w:ascii="Times New Roman"/>
          <w:sz w:val="24"/>
          <w:szCs w:val="24"/>
        </w:rPr>
        <w:t>Montargot</w:t>
      </w:r>
      <w:proofErr w:type="spellEnd"/>
      <w:r>
        <w:rPr>
          <w:rFonts w:ascii="Times New Roman"/>
          <w:sz w:val="24"/>
          <w:szCs w:val="24"/>
        </w:rPr>
        <w:t xml:space="preserve"> (2019) demonstrated that “intention” serves as a formidable force propelling an individual to partake in any behavior of interest.</w:t>
      </w:r>
    </w:p>
    <w:p w:rsidR="00E824C4" w:rsidRDefault="003B18F8">
      <w:pPr>
        <w:spacing w:line="240" w:lineRule="auto"/>
        <w:jc w:val="both"/>
        <w:rPr>
          <w:rFonts w:ascii="Times New Roman"/>
          <w:sz w:val="24"/>
          <w:szCs w:val="24"/>
        </w:rPr>
      </w:pPr>
      <w:r>
        <w:rPr>
          <w:rFonts w:ascii="Times New Roman"/>
          <w:sz w:val="24"/>
          <w:szCs w:val="24"/>
        </w:rPr>
        <w:t>School-</w:t>
      </w:r>
      <w:r>
        <w:rPr>
          <w:rFonts w:ascii="Times New Roman"/>
          <w:sz w:val="24"/>
          <w:szCs w:val="24"/>
        </w:rPr>
        <w:t>based factors also constitute significant predisposing factors influencing students’ attitudes towards examination malpractices. This study identified that the type of school and the subjects of study exerted significant influences on students’ predisposit</w:t>
      </w:r>
      <w:r>
        <w:rPr>
          <w:rFonts w:ascii="Times New Roman"/>
          <w:sz w:val="24"/>
          <w:szCs w:val="24"/>
        </w:rPr>
        <w:t xml:space="preserve">ion towards examination malpractices. Research data indicated that students in private institutions exhibit a higher degree of examination integrity compared to their counterparts in public schools. This finding corroborates </w:t>
      </w:r>
      <w:proofErr w:type="spellStart"/>
      <w:r>
        <w:rPr>
          <w:rFonts w:ascii="Times New Roman"/>
          <w:sz w:val="24"/>
          <w:szCs w:val="24"/>
        </w:rPr>
        <w:t>Agwu</w:t>
      </w:r>
      <w:proofErr w:type="spellEnd"/>
      <w:r>
        <w:rPr>
          <w:rFonts w:ascii="Times New Roman"/>
          <w:sz w:val="24"/>
          <w:szCs w:val="24"/>
        </w:rPr>
        <w:t xml:space="preserve"> et al. (2024), who elucida</w:t>
      </w:r>
      <w:r>
        <w:rPr>
          <w:rFonts w:ascii="Times New Roman"/>
          <w:sz w:val="24"/>
          <w:szCs w:val="24"/>
        </w:rPr>
        <w:t xml:space="preserve">ted that the elevated rates of examination malpractice observed in public schools can be attributed to inadequate supervision and a dearth of educational resources. Nevertheless, some literature </w:t>
      </w:r>
      <w:proofErr w:type="gramStart"/>
      <w:r>
        <w:rPr>
          <w:rFonts w:ascii="Times New Roman"/>
          <w:sz w:val="24"/>
          <w:szCs w:val="24"/>
        </w:rPr>
        <w:t>suggest</w:t>
      </w:r>
      <w:proofErr w:type="gramEnd"/>
      <w:r>
        <w:rPr>
          <w:rFonts w:ascii="Times New Roman"/>
          <w:sz w:val="24"/>
          <w:szCs w:val="24"/>
        </w:rPr>
        <w:t xml:space="preserve"> that both private and public schools in developing na</w:t>
      </w:r>
      <w:r>
        <w:rPr>
          <w:rFonts w:ascii="Times New Roman"/>
          <w:sz w:val="24"/>
          <w:szCs w:val="24"/>
        </w:rPr>
        <w:t>tions, such as Nigeria, appear to be similarly enmeshed in examination malpractices (</w:t>
      </w:r>
      <w:proofErr w:type="spellStart"/>
      <w:r>
        <w:rPr>
          <w:rFonts w:ascii="Times New Roman"/>
          <w:sz w:val="24"/>
          <w:szCs w:val="24"/>
        </w:rPr>
        <w:t>Salau</w:t>
      </w:r>
      <w:proofErr w:type="spellEnd"/>
      <w:r>
        <w:rPr>
          <w:rFonts w:ascii="Times New Roman"/>
          <w:sz w:val="24"/>
          <w:szCs w:val="24"/>
        </w:rPr>
        <w:t xml:space="preserve">, 2025; </w:t>
      </w:r>
      <w:proofErr w:type="spellStart"/>
      <w:r>
        <w:rPr>
          <w:rFonts w:ascii="Times New Roman"/>
          <w:sz w:val="24"/>
          <w:szCs w:val="24"/>
        </w:rPr>
        <w:t>Anierobi</w:t>
      </w:r>
      <w:proofErr w:type="spellEnd"/>
      <w:r>
        <w:rPr>
          <w:rFonts w:ascii="Times New Roman"/>
          <w:sz w:val="24"/>
          <w:szCs w:val="24"/>
        </w:rPr>
        <w:t xml:space="preserve"> et al., 2015; Ajayi, 2024). </w:t>
      </w:r>
    </w:p>
    <w:p w:rsidR="00E824C4" w:rsidRDefault="003B18F8">
      <w:pPr>
        <w:spacing w:line="240" w:lineRule="auto"/>
        <w:jc w:val="both"/>
        <w:rPr>
          <w:rFonts w:ascii="Times New Roman"/>
          <w:sz w:val="24"/>
          <w:szCs w:val="24"/>
        </w:rPr>
      </w:pPr>
      <w:r>
        <w:rPr>
          <w:rFonts w:ascii="Times New Roman"/>
          <w:sz w:val="24"/>
          <w:szCs w:val="24"/>
        </w:rPr>
        <w:t>This research established that the location of institution a student attends does not significantly influence their enga</w:t>
      </w:r>
      <w:r>
        <w:rPr>
          <w:rFonts w:ascii="Times New Roman"/>
          <w:sz w:val="24"/>
          <w:szCs w:val="24"/>
        </w:rPr>
        <w:t xml:space="preserve">gement in examination malpractice. Contrary to earlier investigations conducted by </w:t>
      </w:r>
      <w:proofErr w:type="spellStart"/>
      <w:r>
        <w:rPr>
          <w:rFonts w:ascii="Times New Roman"/>
          <w:sz w:val="24"/>
          <w:szCs w:val="24"/>
        </w:rPr>
        <w:t>Alumona</w:t>
      </w:r>
      <w:proofErr w:type="spellEnd"/>
      <w:r>
        <w:rPr>
          <w:rFonts w:ascii="Times New Roman"/>
          <w:sz w:val="24"/>
          <w:szCs w:val="24"/>
        </w:rPr>
        <w:t xml:space="preserve"> et al. (2023), this study demonstrated that rural schools did not experience heightened examination malpractice activity. This divergent outcome, when compared to </w:t>
      </w:r>
      <w:proofErr w:type="spellStart"/>
      <w:r>
        <w:rPr>
          <w:rFonts w:ascii="Times New Roman"/>
          <w:sz w:val="24"/>
          <w:szCs w:val="24"/>
        </w:rPr>
        <w:t>Al</w:t>
      </w:r>
      <w:r>
        <w:rPr>
          <w:rFonts w:ascii="Times New Roman"/>
          <w:sz w:val="24"/>
          <w:szCs w:val="24"/>
        </w:rPr>
        <w:t>umona</w:t>
      </w:r>
      <w:proofErr w:type="spellEnd"/>
      <w:r>
        <w:rPr>
          <w:rFonts w:ascii="Times New Roman"/>
          <w:sz w:val="24"/>
          <w:szCs w:val="24"/>
        </w:rPr>
        <w:t xml:space="preserve"> et al. (2023), may be attributable to the fact that schools within both populations exhibit differing levels of compliance with examination policies, a consequence of varying monitoring practices. This finding is aptly contextualized within the subje</w:t>
      </w:r>
      <w:r>
        <w:rPr>
          <w:rFonts w:ascii="Times New Roman"/>
          <w:sz w:val="24"/>
          <w:szCs w:val="24"/>
        </w:rPr>
        <w:t xml:space="preserve">ctive norms (SN) and perceived behavioral control (PBC) components of the Theory of Planned Behavior (TPB), which underscores the significance of mechanisms instituted to mitigate undesirable student behaviors, such as examination malpractices or academic </w:t>
      </w:r>
      <w:r>
        <w:rPr>
          <w:rFonts w:ascii="Times New Roman"/>
          <w:sz w:val="24"/>
          <w:szCs w:val="24"/>
        </w:rPr>
        <w:t>dishonesty. It is not the geographic location of the school that is paramount, but rather the policies and practices that are esteemed by the school administration.</w:t>
      </w:r>
    </w:p>
    <w:p w:rsidR="00E824C4" w:rsidRDefault="003B18F8">
      <w:pPr>
        <w:spacing w:line="240" w:lineRule="auto"/>
        <w:jc w:val="both"/>
        <w:rPr>
          <w:rFonts w:ascii="Times New Roman"/>
          <w:sz w:val="24"/>
          <w:szCs w:val="24"/>
        </w:rPr>
      </w:pPr>
      <w:r>
        <w:rPr>
          <w:rFonts w:ascii="Times New Roman"/>
          <w:sz w:val="24"/>
          <w:szCs w:val="24"/>
        </w:rPr>
        <w:t>This study revealed that students pursuing certain disciplines (social sciences and science</w:t>
      </w:r>
      <w:r>
        <w:rPr>
          <w:rFonts w:ascii="Times New Roman"/>
          <w:sz w:val="24"/>
          <w:szCs w:val="24"/>
        </w:rPr>
        <w:t xml:space="preserve">s) exhibited greater tendencies towards academic integrity than those from other academic fields. This finding connects with the rationale presented in previous research studies, such as those by Hitches et al. (2022) and </w:t>
      </w:r>
      <w:proofErr w:type="spellStart"/>
      <w:r>
        <w:rPr>
          <w:rFonts w:ascii="Times New Roman"/>
          <w:sz w:val="24"/>
          <w:szCs w:val="24"/>
        </w:rPr>
        <w:t>Löfström</w:t>
      </w:r>
      <w:proofErr w:type="spellEnd"/>
      <w:r>
        <w:rPr>
          <w:rFonts w:ascii="Times New Roman"/>
          <w:sz w:val="24"/>
          <w:szCs w:val="24"/>
        </w:rPr>
        <w:t xml:space="preserve"> &amp; </w:t>
      </w:r>
      <w:proofErr w:type="spellStart"/>
      <w:r>
        <w:rPr>
          <w:rFonts w:ascii="Times New Roman"/>
          <w:sz w:val="24"/>
          <w:szCs w:val="24"/>
        </w:rPr>
        <w:t>Tammeleht</w:t>
      </w:r>
      <w:proofErr w:type="spellEnd"/>
      <w:r>
        <w:rPr>
          <w:rFonts w:ascii="Times New Roman"/>
          <w:sz w:val="24"/>
          <w:szCs w:val="24"/>
        </w:rPr>
        <w:t xml:space="preserve"> (2023), which</w:t>
      </w:r>
      <w:r>
        <w:rPr>
          <w:rFonts w:ascii="Times New Roman"/>
          <w:sz w:val="24"/>
          <w:szCs w:val="24"/>
        </w:rPr>
        <w:t xml:space="preserve"> discovered that academic pressure varies across subject areas, thereby influencing the likelihood of differing predispositions towards academic dishonesty. </w:t>
      </w:r>
      <w:r>
        <w:rPr>
          <w:rFonts w:ascii="Times New Roman"/>
          <w:sz w:val="24"/>
          <w:szCs w:val="24"/>
        </w:rPr>
        <w:lastRenderedPageBreak/>
        <w:t>In other words, the attitude towards behavior (ATB) component of the TPB could be influenced by the</w:t>
      </w:r>
      <w:r>
        <w:rPr>
          <w:rFonts w:ascii="Times New Roman"/>
          <w:sz w:val="24"/>
          <w:szCs w:val="24"/>
        </w:rPr>
        <w:t xml:space="preserve"> content and pedagogical approaches employed by educators in specific subjects. This perspective is supported by the policy statement from the Centre for Excellence, University of Waterloo (2025), which asserts that whether in online or in-person learning </w:t>
      </w:r>
      <w:r>
        <w:rPr>
          <w:rFonts w:ascii="Times New Roman"/>
          <w:sz w:val="24"/>
          <w:szCs w:val="24"/>
        </w:rPr>
        <w:t xml:space="preserve">environments, educators should integrate practical and pedagogical methodologies that foster academic integrity while dissuading educational assessment malpractices. </w:t>
      </w:r>
      <w:proofErr w:type="spellStart"/>
      <w:r>
        <w:rPr>
          <w:rFonts w:ascii="Times New Roman"/>
          <w:sz w:val="24"/>
          <w:szCs w:val="24"/>
        </w:rPr>
        <w:t>Krajcik</w:t>
      </w:r>
      <w:proofErr w:type="spellEnd"/>
      <w:r>
        <w:rPr>
          <w:rFonts w:ascii="Times New Roman"/>
          <w:sz w:val="24"/>
          <w:szCs w:val="24"/>
        </w:rPr>
        <w:t xml:space="preserve"> et al. (2008) aligned themselves with this perspective, advocating for project-bas</w:t>
      </w:r>
      <w:r>
        <w:rPr>
          <w:rFonts w:ascii="Times New Roman"/>
          <w:sz w:val="24"/>
          <w:szCs w:val="24"/>
        </w:rPr>
        <w:t>ed assessment methods and curriculum designs that emphasize standard ethical practices within educational institutions. Additionally, Sesay and Sesay (2024) discovered that internal quality control should be seamlessly integrated into learning management s</w:t>
      </w:r>
      <w:r>
        <w:rPr>
          <w:rFonts w:ascii="Times New Roman"/>
          <w:sz w:val="24"/>
          <w:szCs w:val="24"/>
        </w:rPr>
        <w:t>ystems as a preventative measure against infringements such as examination malpractices in schools.</w:t>
      </w:r>
    </w:p>
    <w:p w:rsidR="00E824C4" w:rsidRDefault="003B18F8">
      <w:pPr>
        <w:pStyle w:val="ConcHead"/>
        <w:spacing w:after="0"/>
        <w:jc w:val="both"/>
        <w:rPr>
          <w:rFonts w:ascii="Times New Roman"/>
          <w:sz w:val="24"/>
          <w:szCs w:val="24"/>
        </w:rPr>
      </w:pPr>
      <w:r>
        <w:rPr>
          <w:rFonts w:ascii="Arial" w:hAnsi="Arial" w:cs="Arial"/>
        </w:rPr>
        <w:t>4. Conclusion</w:t>
      </w:r>
    </w:p>
    <w:p w:rsidR="00E824C4" w:rsidRDefault="003B18F8">
      <w:pPr>
        <w:spacing w:line="240" w:lineRule="auto"/>
        <w:jc w:val="both"/>
        <w:rPr>
          <w:rFonts w:ascii="Times New Roman"/>
          <w:sz w:val="24"/>
          <w:szCs w:val="24"/>
        </w:rPr>
      </w:pPr>
      <w:r>
        <w:rPr>
          <w:rFonts w:ascii="Times New Roman"/>
          <w:sz w:val="24"/>
          <w:szCs w:val="24"/>
        </w:rPr>
        <w:t>The pervasive issue of examination malpractices in educational institutions worldwide is a matter of significant concern for academic research</w:t>
      </w:r>
      <w:r>
        <w:rPr>
          <w:rFonts w:ascii="Times New Roman"/>
          <w:sz w:val="24"/>
          <w:szCs w:val="24"/>
        </w:rPr>
        <w:t xml:space="preserve">ers. Attention must be redirected from the ex-post facto implementation of punitive measures against students to the adoption of proactive strategies. This study has illuminated various demographic and school-based factors that ought to be considered when </w:t>
      </w:r>
      <w:r>
        <w:rPr>
          <w:rFonts w:ascii="Times New Roman"/>
          <w:sz w:val="24"/>
          <w:szCs w:val="24"/>
        </w:rPr>
        <w:t>establishing a preventive framework grounded in the expanded Theory of Planned Behavior (TPB). The utilization of standardized instruments to assess students’ predispositions toward dishonest conduct during examinations is imperative. Additionally, prevent</w:t>
      </w:r>
      <w:r>
        <w:rPr>
          <w:rFonts w:ascii="Times New Roman"/>
          <w:sz w:val="24"/>
          <w:szCs w:val="24"/>
        </w:rPr>
        <w:t xml:space="preserve">ative counseling approaches should be employed by school psychologists and counselors to reorient students who are inclined to engage in examination malpractices, as informed by scientific assessments derived from these standardized measures. Furthermore, </w:t>
      </w:r>
      <w:r>
        <w:rPr>
          <w:rFonts w:ascii="Times New Roman"/>
          <w:sz w:val="24"/>
          <w:szCs w:val="24"/>
        </w:rPr>
        <w:t>educators across all disciplines should integrate content that underscores the importance of integrity in all educational endeavors. School policies and practices must cultivate a culture of diligence and honesty among both educators and students at all ti</w:t>
      </w:r>
      <w:r>
        <w:rPr>
          <w:rFonts w:ascii="Times New Roman"/>
          <w:sz w:val="24"/>
          <w:szCs w:val="24"/>
        </w:rPr>
        <w:t>mes.</w:t>
      </w:r>
    </w:p>
    <w:p w:rsidR="00E824C4" w:rsidRDefault="00E824C4">
      <w:pPr>
        <w:spacing w:after="0" w:line="240" w:lineRule="auto"/>
        <w:rPr>
          <w:rFonts w:ascii="Times New Roman"/>
          <w:b/>
          <w:bCs/>
        </w:rPr>
      </w:pPr>
    </w:p>
    <w:p w:rsidR="00E824C4" w:rsidRDefault="003B18F8">
      <w:pPr>
        <w:spacing w:after="0" w:line="240" w:lineRule="auto"/>
        <w:rPr>
          <w:rFonts w:ascii="Times New Roman"/>
          <w:b/>
          <w:bCs/>
        </w:rPr>
      </w:pPr>
      <w:r>
        <w:rPr>
          <w:rFonts w:ascii="Times New Roman"/>
          <w:b/>
          <w:bCs/>
        </w:rPr>
        <w:t xml:space="preserve">4.1 Recommendations </w:t>
      </w:r>
    </w:p>
    <w:p w:rsidR="00E824C4" w:rsidRDefault="00E824C4">
      <w:pPr>
        <w:spacing w:after="0" w:line="240" w:lineRule="auto"/>
        <w:rPr>
          <w:rFonts w:ascii="Times New Roman"/>
          <w:b/>
          <w:bCs/>
        </w:rPr>
      </w:pPr>
    </w:p>
    <w:p w:rsidR="00E824C4" w:rsidRDefault="003B18F8">
      <w:pPr>
        <w:spacing w:line="240" w:lineRule="auto"/>
        <w:jc w:val="both"/>
        <w:rPr>
          <w:rFonts w:ascii="Times New Roman"/>
          <w:sz w:val="24"/>
          <w:szCs w:val="24"/>
        </w:rPr>
      </w:pPr>
      <w:r>
        <w:rPr>
          <w:rFonts w:ascii="Times New Roman"/>
          <w:sz w:val="24"/>
          <w:szCs w:val="24"/>
        </w:rPr>
        <w:t>On the basis of the fact that this study established that students' examination behavior is contingent upon various variables, including age, gender, religious affiliation, parental educational attainment and occupations, type o</w:t>
      </w:r>
      <w:r>
        <w:rPr>
          <w:rFonts w:ascii="Times New Roman"/>
          <w:sz w:val="24"/>
          <w:szCs w:val="24"/>
        </w:rPr>
        <w:t xml:space="preserve">f school attended, and subject of study, it is recommended that implementation of structured interventions and policies that encompass these factors will constitute a vital approach to nurturing academic integrity and exterminating the inclination towards </w:t>
      </w:r>
      <w:r>
        <w:rPr>
          <w:rFonts w:ascii="Times New Roman"/>
          <w:sz w:val="24"/>
          <w:szCs w:val="24"/>
        </w:rPr>
        <w:t>the perpetuation of examination malpractices in schools. This approach is grounded in the expanded theory of planned behavior (TPB). The TPB framework serves as a robust foundation for predicting students’ academic dishonesty. The development of examinatio</w:t>
      </w:r>
      <w:r>
        <w:rPr>
          <w:rFonts w:ascii="Times New Roman"/>
          <w:sz w:val="24"/>
          <w:szCs w:val="24"/>
        </w:rPr>
        <w:t xml:space="preserve">n behavior inventories in prior research by </w:t>
      </w:r>
      <w:proofErr w:type="spellStart"/>
      <w:r>
        <w:rPr>
          <w:rFonts w:ascii="Times New Roman"/>
          <w:sz w:val="24"/>
          <w:szCs w:val="24"/>
        </w:rPr>
        <w:t>Ossai</w:t>
      </w:r>
      <w:proofErr w:type="spellEnd"/>
      <w:r>
        <w:rPr>
          <w:rFonts w:ascii="Times New Roman"/>
          <w:sz w:val="24"/>
          <w:szCs w:val="24"/>
        </w:rPr>
        <w:t xml:space="preserve"> et al. (2014; 2020) demonstrated that the incorporation of three additional components—namely, Moral Obligation, Moral Reasoning, and Demographic Factors such as Age, Gender, and Past Behavior (specifically</w:t>
      </w:r>
      <w:r>
        <w:rPr>
          <w:rFonts w:ascii="Times New Roman"/>
          <w:sz w:val="24"/>
          <w:szCs w:val="24"/>
        </w:rPr>
        <w:t>, cheating in previous educational settings)—renders the TPB a more formidable framework for adopting preventive measures against examination misconduct (</w:t>
      </w:r>
      <w:proofErr w:type="spellStart"/>
      <w:r>
        <w:rPr>
          <w:rFonts w:ascii="Times New Roman"/>
          <w:sz w:val="24"/>
          <w:szCs w:val="24"/>
        </w:rPr>
        <w:t>Madara</w:t>
      </w:r>
      <w:proofErr w:type="spellEnd"/>
      <w:r>
        <w:rPr>
          <w:rFonts w:ascii="Times New Roman"/>
          <w:sz w:val="24"/>
          <w:szCs w:val="24"/>
        </w:rPr>
        <w:t xml:space="preserve"> et al., 2016; Harding et al., 2007; </w:t>
      </w:r>
      <w:proofErr w:type="spellStart"/>
      <w:r>
        <w:rPr>
          <w:rFonts w:ascii="Times New Roman"/>
          <w:sz w:val="24"/>
          <w:szCs w:val="24"/>
        </w:rPr>
        <w:t>Passow</w:t>
      </w:r>
      <w:proofErr w:type="spellEnd"/>
      <w:r>
        <w:rPr>
          <w:rFonts w:ascii="Times New Roman"/>
          <w:sz w:val="24"/>
          <w:szCs w:val="24"/>
        </w:rPr>
        <w:t xml:space="preserve"> et al., 2006).</w:t>
      </w:r>
    </w:p>
    <w:p w:rsidR="00E824C4" w:rsidRDefault="003B18F8">
      <w:pPr>
        <w:spacing w:line="240" w:lineRule="auto"/>
        <w:jc w:val="both"/>
        <w:rPr>
          <w:rFonts w:ascii="Times New Roman"/>
          <w:sz w:val="24"/>
          <w:szCs w:val="24"/>
        </w:rPr>
      </w:pPr>
      <w:r>
        <w:rPr>
          <w:rFonts w:ascii="Times New Roman"/>
          <w:sz w:val="24"/>
          <w:szCs w:val="24"/>
        </w:rPr>
        <w:t>The integration of demographic and en</w:t>
      </w:r>
      <w:r>
        <w:rPr>
          <w:rFonts w:ascii="Times New Roman"/>
          <w:sz w:val="24"/>
          <w:szCs w:val="24"/>
        </w:rPr>
        <w:t xml:space="preserve">vironmental factors, as examined in this research, into the TPB model arises from observations that these variables determine </w:t>
      </w:r>
      <w:r>
        <w:rPr>
          <w:rFonts w:ascii="Times New Roman"/>
          <w:sz w:val="24"/>
          <w:szCs w:val="24"/>
        </w:rPr>
        <w:lastRenderedPageBreak/>
        <w:t>an individual's propensity to engage in the target behavior, thereby contributing to the enhancement or inhibition of the TPB elem</w:t>
      </w:r>
      <w:r>
        <w:rPr>
          <w:rFonts w:ascii="Times New Roman"/>
          <w:sz w:val="24"/>
          <w:szCs w:val="24"/>
        </w:rPr>
        <w:t>ents. For instance, moral upbringing, prior experiences, and personality traits could either amplify or constrain the inclination to partake in examination malpractices. Consequently, the three original elements of TPB, comprising Attitude towards Behavior</w:t>
      </w:r>
      <w:r>
        <w:rPr>
          <w:rFonts w:ascii="Times New Roman"/>
          <w:sz w:val="24"/>
          <w:szCs w:val="24"/>
        </w:rPr>
        <w:t xml:space="preserve"> (ATB), Subjective Norms (SN), and Perceived Behavioral Control (PBC), may be influenced by demographic factors, moral obligation, and moral reasoning. Thus, the phenomenon of examination malpractice is characterized as “not merely a spur-of-the-moment eve</w:t>
      </w:r>
      <w:r>
        <w:rPr>
          <w:rFonts w:ascii="Times New Roman"/>
          <w:sz w:val="24"/>
          <w:szCs w:val="24"/>
        </w:rPr>
        <w:t>nt but rather an activity that is meticulously planned, coordinated, and executed” (</w:t>
      </w:r>
      <w:proofErr w:type="spellStart"/>
      <w:r>
        <w:rPr>
          <w:rFonts w:ascii="Times New Roman"/>
          <w:sz w:val="24"/>
          <w:szCs w:val="24"/>
        </w:rPr>
        <w:t>Ossai</w:t>
      </w:r>
      <w:proofErr w:type="spellEnd"/>
      <w:r>
        <w:rPr>
          <w:rFonts w:ascii="Times New Roman"/>
          <w:sz w:val="24"/>
          <w:szCs w:val="24"/>
        </w:rPr>
        <w:t xml:space="preserve"> et al.  2023a). Given this understanding, it is feasible to measure an individual’s inclination or propensity to engage in the act of examination malpractices. Severa</w:t>
      </w:r>
      <w:r>
        <w:rPr>
          <w:rFonts w:ascii="Times New Roman"/>
          <w:sz w:val="24"/>
          <w:szCs w:val="24"/>
        </w:rPr>
        <w:t>l assessment inventories—such as the Examination Behavior Inventory (EBI), Tertiary Examination Behavior Inventory (TEBI), and Academic Integrity Measurement Instrument (AIMI)—were developed from previous studies (</w:t>
      </w:r>
      <w:proofErr w:type="spellStart"/>
      <w:r>
        <w:rPr>
          <w:rFonts w:ascii="Times New Roman"/>
          <w:sz w:val="24"/>
          <w:szCs w:val="24"/>
        </w:rPr>
        <w:t>Ossai</w:t>
      </w:r>
      <w:proofErr w:type="spellEnd"/>
      <w:r>
        <w:rPr>
          <w:rFonts w:ascii="Times New Roman"/>
          <w:sz w:val="24"/>
          <w:szCs w:val="24"/>
        </w:rPr>
        <w:t xml:space="preserve"> et al. 2014; 2020 &amp; 2023a) to gauge </w:t>
      </w:r>
      <w:r>
        <w:rPr>
          <w:rFonts w:ascii="Times New Roman"/>
          <w:sz w:val="24"/>
          <w:szCs w:val="24"/>
        </w:rPr>
        <w:t>students’ tendencies towards dishonest examination behavior. These instruments can be employed to ascertain students’ predispositions towards academic dishonesty well in advance of their undertaking school examinations. The ultimate objective is to reorien</w:t>
      </w:r>
      <w:r>
        <w:rPr>
          <w:rFonts w:ascii="Times New Roman"/>
          <w:sz w:val="24"/>
          <w:szCs w:val="24"/>
        </w:rPr>
        <w:t>t students towards more acceptable examination-taking behaviors and attitudes, thereby establishing a framework for preventive actions against examination malpractices in the educational milieu.</w:t>
      </w:r>
    </w:p>
    <w:p w:rsidR="00155BA1" w:rsidRPr="00155BA1" w:rsidRDefault="00155BA1" w:rsidP="00155BA1">
      <w:pPr>
        <w:rPr>
          <w:rFonts w:eastAsia="Calibri" w:hAnsi="Calibri"/>
          <w:b/>
          <w:kern w:val="2"/>
        </w:rPr>
      </w:pPr>
      <w:bookmarkStart w:id="1" w:name="_Hlk197682619"/>
      <w:bookmarkStart w:id="2" w:name="_Hlk183680988"/>
      <w:bookmarkStart w:id="3" w:name="_Hlk180402183"/>
      <w:r w:rsidRPr="00155BA1">
        <w:rPr>
          <w:rFonts w:eastAsia="Calibri" w:hAnsi="Calibri"/>
          <w:b/>
          <w:kern w:val="2"/>
        </w:rPr>
        <w:t xml:space="preserve">Consent </w:t>
      </w:r>
    </w:p>
    <w:p w:rsidR="00155BA1" w:rsidRPr="00155BA1" w:rsidRDefault="00155BA1" w:rsidP="00155BA1">
      <w:pPr>
        <w:rPr>
          <w:rFonts w:eastAsia="Calibri" w:hAnsi="Calibri"/>
          <w:kern w:val="2"/>
          <w:highlight w:val="yellow"/>
        </w:rPr>
      </w:pPr>
      <w:r w:rsidRPr="00155BA1">
        <w:rPr>
          <w:rFonts w:eastAsia="Calibri" w:hAnsi="Calibri"/>
          <w:kern w:val="2"/>
        </w:rPr>
        <w:t>As per international standards or university standards, Participants’ written consent has been collected and preserved by the author(s).</w:t>
      </w:r>
    </w:p>
    <w:p w:rsidR="00155BA1" w:rsidRDefault="00155BA1">
      <w:pPr>
        <w:rPr>
          <w:rFonts w:eastAsia="Calibri" w:hAnsi="Calibri"/>
          <w:b/>
          <w:kern w:val="2"/>
          <w:highlight w:val="yellow"/>
        </w:rPr>
      </w:pPr>
    </w:p>
    <w:p w:rsidR="00E824C4" w:rsidRPr="00155BA1" w:rsidRDefault="003B18F8">
      <w:pPr>
        <w:rPr>
          <w:rFonts w:eastAsia="Calibri" w:hAnsi="Calibri"/>
          <w:b/>
          <w:kern w:val="2"/>
          <w:highlight w:val="yellow"/>
        </w:rPr>
      </w:pPr>
      <w:r w:rsidRPr="00155BA1">
        <w:rPr>
          <w:rFonts w:eastAsia="Calibri" w:hAnsi="Calibri"/>
          <w:b/>
          <w:kern w:val="2"/>
          <w:highlight w:val="yellow"/>
        </w:rPr>
        <w:t>Disclaimer (Artificial intelligence)</w:t>
      </w:r>
    </w:p>
    <w:p w:rsidR="00E824C4" w:rsidRDefault="003B18F8">
      <w:pPr>
        <w:rPr>
          <w:rFonts w:eastAsia="Calibri" w:hAnsi="Calibri"/>
          <w:kern w:val="2"/>
          <w:highlight w:val="yellow"/>
        </w:rPr>
      </w:pPr>
      <w:r>
        <w:rPr>
          <w:rFonts w:eastAsia="Calibri" w:hAnsi="Calibri"/>
          <w:kern w:val="2"/>
          <w:highlight w:val="yellow"/>
        </w:rPr>
        <w:t xml:space="preserve">Option 1: </w:t>
      </w:r>
    </w:p>
    <w:p w:rsidR="00E824C4" w:rsidRDefault="003B18F8">
      <w:pPr>
        <w:rPr>
          <w:rFonts w:eastAsia="Calibri" w:hAnsi="Calibri"/>
          <w:kern w:val="2"/>
          <w:highlight w:val="yellow"/>
        </w:rPr>
      </w:pPr>
      <w:r>
        <w:rPr>
          <w:rFonts w:eastAsia="Calibri" w:hAnsi="Calibri"/>
          <w:kern w:val="2"/>
          <w:highlight w:val="yellow"/>
        </w:rPr>
        <w:t>Author(s) her</w:t>
      </w:r>
      <w:r>
        <w:rPr>
          <w:rFonts w:eastAsia="Calibri" w:hAnsi="Calibri"/>
          <w:kern w:val="2"/>
          <w:highlight w:val="yellow"/>
        </w:rPr>
        <w:t>eby declare that NO generative AI technologies such as Large Language Models (</w:t>
      </w:r>
      <w:proofErr w:type="spellStart"/>
      <w:r>
        <w:rPr>
          <w:rFonts w:eastAsia="Calibri" w:hAnsi="Calibri"/>
          <w:kern w:val="2"/>
          <w:highlight w:val="yellow"/>
        </w:rPr>
        <w:t>ChatGPT</w:t>
      </w:r>
      <w:proofErr w:type="spellEnd"/>
      <w:r>
        <w:rPr>
          <w:rFonts w:eastAsia="Calibri" w:hAnsi="Calibri"/>
          <w:kern w:val="2"/>
          <w:highlight w:val="yellow"/>
        </w:rPr>
        <w:t xml:space="preserve">, COPILOT, etc.) and text-to-image generators have been used during the writing or editing of this manuscript. </w:t>
      </w:r>
    </w:p>
    <w:bookmarkEnd w:id="1"/>
    <w:bookmarkEnd w:id="2"/>
    <w:bookmarkEnd w:id="3"/>
    <w:p w:rsidR="00E824C4" w:rsidRDefault="003B18F8">
      <w:pPr>
        <w:pStyle w:val="AcknHead"/>
        <w:spacing w:after="0"/>
        <w:jc w:val="both"/>
        <w:rPr>
          <w:rFonts w:ascii="Arial" w:hAnsi="Arial" w:cs="Arial"/>
        </w:rPr>
      </w:pPr>
      <w:r>
        <w:rPr>
          <w:rFonts w:ascii="Arial" w:hAnsi="Arial" w:cs="Arial"/>
        </w:rPr>
        <w:t>AcknowledgEments</w:t>
      </w:r>
    </w:p>
    <w:p w:rsidR="00E824C4" w:rsidRDefault="003B18F8">
      <w:pPr>
        <w:spacing w:beforeAutospacing="1" w:after="105" w:line="240" w:lineRule="auto"/>
        <w:ind w:leftChars="-150" w:left="-330"/>
        <w:jc w:val="both"/>
        <w:rPr>
          <w:rFonts w:ascii="Times New Roman"/>
          <w:b/>
          <w:bCs/>
          <w:sz w:val="24"/>
          <w:szCs w:val="24"/>
        </w:rPr>
      </w:pPr>
      <w:r>
        <w:rPr>
          <w:rFonts w:ascii="Times New Roman" w:eastAsia="Bell MT"/>
          <w:position w:val="1"/>
          <w:sz w:val="24"/>
          <w:szCs w:val="24"/>
        </w:rPr>
        <w:t>Th</w:t>
      </w:r>
      <w:r>
        <w:rPr>
          <w:rFonts w:ascii="Times New Roman" w:eastAsia="Bell MT"/>
          <w:spacing w:val="-1"/>
          <w:position w:val="1"/>
          <w:sz w:val="24"/>
          <w:szCs w:val="24"/>
        </w:rPr>
        <w:t>i</w:t>
      </w:r>
      <w:r>
        <w:rPr>
          <w:rFonts w:ascii="Times New Roman" w:eastAsia="Bell MT"/>
          <w:position w:val="1"/>
          <w:sz w:val="24"/>
          <w:szCs w:val="24"/>
        </w:rPr>
        <w:t xml:space="preserve">s </w:t>
      </w:r>
      <w:r>
        <w:rPr>
          <w:rFonts w:ascii="Times New Roman" w:eastAsia="Bell MT"/>
          <w:spacing w:val="-1"/>
          <w:position w:val="1"/>
          <w:sz w:val="24"/>
          <w:szCs w:val="24"/>
        </w:rPr>
        <w:t>r</w:t>
      </w:r>
      <w:r>
        <w:rPr>
          <w:rFonts w:ascii="Times New Roman" w:eastAsia="Bell MT"/>
          <w:spacing w:val="1"/>
          <w:position w:val="1"/>
          <w:sz w:val="24"/>
          <w:szCs w:val="24"/>
        </w:rPr>
        <w:t>e</w:t>
      </w:r>
      <w:r>
        <w:rPr>
          <w:rFonts w:ascii="Times New Roman" w:eastAsia="Bell MT"/>
          <w:spacing w:val="-1"/>
          <w:position w:val="1"/>
          <w:sz w:val="24"/>
          <w:szCs w:val="24"/>
        </w:rPr>
        <w:t>s</w:t>
      </w:r>
      <w:r>
        <w:rPr>
          <w:rFonts w:ascii="Times New Roman" w:eastAsia="Bell MT"/>
          <w:spacing w:val="1"/>
          <w:position w:val="1"/>
          <w:sz w:val="24"/>
          <w:szCs w:val="24"/>
        </w:rPr>
        <w:t>e</w:t>
      </w:r>
      <w:r>
        <w:rPr>
          <w:rFonts w:ascii="Times New Roman" w:eastAsia="Bell MT"/>
          <w:spacing w:val="-1"/>
          <w:position w:val="1"/>
          <w:sz w:val="24"/>
          <w:szCs w:val="24"/>
        </w:rPr>
        <w:t>ar</w:t>
      </w:r>
      <w:r>
        <w:rPr>
          <w:rFonts w:ascii="Times New Roman" w:eastAsia="Bell MT"/>
          <w:position w:val="1"/>
          <w:sz w:val="24"/>
          <w:szCs w:val="24"/>
        </w:rPr>
        <w:t xml:space="preserve">ch was </w:t>
      </w:r>
      <w:proofErr w:type="gramStart"/>
      <w:r>
        <w:rPr>
          <w:rFonts w:ascii="Times New Roman" w:eastAsia="Bell MT"/>
          <w:spacing w:val="1"/>
          <w:position w:val="1"/>
          <w:sz w:val="24"/>
          <w:szCs w:val="24"/>
        </w:rPr>
        <w:t>s</w:t>
      </w:r>
      <w:r>
        <w:rPr>
          <w:rFonts w:ascii="Times New Roman" w:eastAsia="Bell MT"/>
          <w:position w:val="1"/>
          <w:sz w:val="24"/>
          <w:szCs w:val="24"/>
        </w:rPr>
        <w:t>u</w:t>
      </w:r>
      <w:r>
        <w:rPr>
          <w:rFonts w:ascii="Times New Roman" w:eastAsia="Bell MT"/>
          <w:spacing w:val="-2"/>
          <w:position w:val="1"/>
          <w:sz w:val="24"/>
          <w:szCs w:val="24"/>
        </w:rPr>
        <w:t>p</w:t>
      </w:r>
      <w:r>
        <w:rPr>
          <w:rFonts w:ascii="Times New Roman" w:eastAsia="Bell MT"/>
          <w:spacing w:val="1"/>
          <w:position w:val="1"/>
          <w:sz w:val="24"/>
          <w:szCs w:val="24"/>
        </w:rPr>
        <w:t>p</w:t>
      </w:r>
      <w:r>
        <w:rPr>
          <w:rFonts w:ascii="Times New Roman" w:eastAsia="Bell MT"/>
          <w:spacing w:val="-2"/>
          <w:position w:val="1"/>
          <w:sz w:val="24"/>
          <w:szCs w:val="24"/>
        </w:rPr>
        <w:t>o</w:t>
      </w:r>
      <w:r>
        <w:rPr>
          <w:rFonts w:ascii="Times New Roman" w:eastAsia="Bell MT"/>
          <w:spacing w:val="1"/>
          <w:position w:val="1"/>
          <w:sz w:val="24"/>
          <w:szCs w:val="24"/>
        </w:rPr>
        <w:t>r</w:t>
      </w:r>
      <w:r>
        <w:rPr>
          <w:rFonts w:ascii="Times New Roman" w:eastAsia="Bell MT"/>
          <w:spacing w:val="-3"/>
          <w:position w:val="1"/>
          <w:sz w:val="24"/>
          <w:szCs w:val="24"/>
        </w:rPr>
        <w:t>t</w:t>
      </w:r>
      <w:r>
        <w:rPr>
          <w:rFonts w:ascii="Times New Roman" w:eastAsia="Bell MT"/>
          <w:spacing w:val="1"/>
          <w:position w:val="1"/>
          <w:sz w:val="24"/>
          <w:szCs w:val="24"/>
        </w:rPr>
        <w:t>e</w:t>
      </w:r>
      <w:r>
        <w:rPr>
          <w:rFonts w:ascii="Times New Roman" w:eastAsia="Bell MT"/>
          <w:position w:val="1"/>
          <w:sz w:val="24"/>
          <w:szCs w:val="24"/>
        </w:rPr>
        <w:t xml:space="preserve">d  </w:t>
      </w:r>
      <w:r>
        <w:rPr>
          <w:rFonts w:ascii="Times New Roman" w:eastAsia="Bell MT"/>
          <w:spacing w:val="1"/>
          <w:position w:val="1"/>
          <w:sz w:val="24"/>
          <w:szCs w:val="24"/>
        </w:rPr>
        <w:t>b</w:t>
      </w:r>
      <w:r>
        <w:rPr>
          <w:rFonts w:ascii="Times New Roman" w:eastAsia="Bell MT"/>
          <w:position w:val="1"/>
          <w:sz w:val="24"/>
          <w:szCs w:val="24"/>
        </w:rPr>
        <w:t>y</w:t>
      </w:r>
      <w:proofErr w:type="gramEnd"/>
      <w:r>
        <w:rPr>
          <w:rFonts w:ascii="Times New Roman" w:eastAsia="Bell MT"/>
          <w:position w:val="1"/>
          <w:sz w:val="24"/>
          <w:szCs w:val="24"/>
        </w:rPr>
        <w:t xml:space="preserve"> grant from Tertiary Education Trust Fund (</w:t>
      </w:r>
      <w:proofErr w:type="spellStart"/>
      <w:r>
        <w:rPr>
          <w:rFonts w:ascii="Times New Roman" w:eastAsia="Bell MT"/>
          <w:position w:val="1"/>
          <w:sz w:val="24"/>
          <w:szCs w:val="24"/>
        </w:rPr>
        <w:t>TETFund</w:t>
      </w:r>
      <w:proofErr w:type="spellEnd"/>
      <w:r>
        <w:rPr>
          <w:rFonts w:ascii="Times New Roman" w:eastAsia="Bell MT"/>
          <w:position w:val="1"/>
          <w:sz w:val="24"/>
          <w:szCs w:val="24"/>
        </w:rPr>
        <w:t xml:space="preserve">) of Nigeria through the Institution Based Research (IBR) Project Number:  </w:t>
      </w:r>
      <w:r>
        <w:rPr>
          <w:rFonts w:ascii="Times New Roman" w:eastAsia="Bell MT"/>
          <w:sz w:val="24"/>
          <w:szCs w:val="24"/>
        </w:rPr>
        <w:t>TE</w:t>
      </w:r>
      <w:r>
        <w:rPr>
          <w:rFonts w:ascii="Times New Roman" w:eastAsia="Bell MT"/>
          <w:spacing w:val="-1"/>
          <w:sz w:val="24"/>
          <w:szCs w:val="24"/>
        </w:rPr>
        <w:t>T</w:t>
      </w:r>
      <w:r>
        <w:rPr>
          <w:rFonts w:ascii="Times New Roman" w:eastAsia="Bell MT"/>
          <w:sz w:val="24"/>
          <w:szCs w:val="24"/>
        </w:rPr>
        <w:t>F</w:t>
      </w:r>
      <w:r>
        <w:rPr>
          <w:rFonts w:ascii="Times New Roman" w:eastAsia="Bell MT"/>
          <w:spacing w:val="-1"/>
          <w:sz w:val="24"/>
          <w:szCs w:val="24"/>
        </w:rPr>
        <w:t>/CE/DR&amp;D/COE/MOSOGAR/IBR/2024</w:t>
      </w:r>
      <w:r>
        <w:rPr>
          <w:rFonts w:ascii="Times New Roman" w:eastAsia="Bell MT"/>
          <w:spacing w:val="-3"/>
          <w:sz w:val="24"/>
          <w:szCs w:val="24"/>
        </w:rPr>
        <w:t>)</w:t>
      </w:r>
      <w:r>
        <w:rPr>
          <w:rFonts w:ascii="Times New Roman" w:eastAsia="Bell MT"/>
          <w:sz w:val="24"/>
          <w:szCs w:val="24"/>
        </w:rPr>
        <w:t xml:space="preserve">.The authors are also grateful to the Management of Delta State College of Education, </w:t>
      </w:r>
      <w:proofErr w:type="spellStart"/>
      <w:r>
        <w:rPr>
          <w:rFonts w:ascii="Times New Roman" w:eastAsia="Bell MT"/>
          <w:sz w:val="24"/>
          <w:szCs w:val="24"/>
        </w:rPr>
        <w:t>Mosogar</w:t>
      </w:r>
      <w:proofErr w:type="spellEnd"/>
      <w:r>
        <w:rPr>
          <w:rFonts w:ascii="Times New Roman" w:eastAsia="Bell MT"/>
          <w:sz w:val="24"/>
          <w:szCs w:val="24"/>
        </w:rPr>
        <w:t>, f</w:t>
      </w:r>
      <w:r>
        <w:rPr>
          <w:rFonts w:ascii="Times New Roman" w:eastAsia="Bell MT"/>
          <w:sz w:val="24"/>
          <w:szCs w:val="24"/>
        </w:rPr>
        <w:t>or providing the enabling environment for the research and the Institution Based Research Committee of the College.</w:t>
      </w:r>
    </w:p>
    <w:p w:rsidR="00E824C4" w:rsidRDefault="003B18F8">
      <w:pPr>
        <w:tabs>
          <w:tab w:val="left" w:pos="1635"/>
        </w:tabs>
        <w:spacing w:after="0" w:line="240" w:lineRule="auto"/>
        <w:jc w:val="both"/>
        <w:rPr>
          <w:rFonts w:ascii="Times New Roman"/>
          <w:sz w:val="20"/>
          <w:szCs w:val="20"/>
        </w:rPr>
      </w:pPr>
      <w:r>
        <w:rPr>
          <w:rFonts w:ascii="Times New Roman"/>
          <w:sz w:val="20"/>
          <w:szCs w:val="20"/>
        </w:rPr>
        <w:tab/>
      </w:r>
    </w:p>
    <w:p w:rsidR="00E824C4" w:rsidRDefault="003B18F8">
      <w:pPr>
        <w:spacing w:after="0" w:line="240" w:lineRule="auto"/>
        <w:ind w:left="360" w:hanging="360"/>
        <w:rPr>
          <w:rFonts w:ascii="Times New Roman"/>
          <w:b/>
          <w:szCs w:val="20"/>
        </w:rPr>
      </w:pPr>
      <w:r>
        <w:rPr>
          <w:rFonts w:ascii="Times New Roman"/>
          <w:b/>
          <w:szCs w:val="20"/>
        </w:rPr>
        <w:t xml:space="preserve"> REFERENCES</w:t>
      </w:r>
    </w:p>
    <w:p w:rsidR="00E824C4" w:rsidRDefault="00E824C4">
      <w:pPr>
        <w:spacing w:after="0" w:line="240" w:lineRule="auto"/>
        <w:ind w:left="360" w:hanging="360"/>
        <w:rPr>
          <w:rFonts w:ascii="Times New Roman"/>
          <w:b/>
          <w:szCs w:val="20"/>
        </w:rPr>
      </w:pPr>
    </w:p>
    <w:p w:rsidR="00E824C4" w:rsidRDefault="00E824C4">
      <w:pPr>
        <w:spacing w:after="0" w:line="240" w:lineRule="auto"/>
        <w:ind w:left="360" w:hanging="360"/>
        <w:rPr>
          <w:rFonts w:ascii="Times New Roman"/>
          <w:b/>
          <w:szCs w:val="20"/>
        </w:rPr>
      </w:pPr>
    </w:p>
    <w:p w:rsidR="00E824C4" w:rsidRDefault="003B18F8">
      <w:pPr>
        <w:spacing w:line="240" w:lineRule="auto"/>
        <w:ind w:left="820" w:right="74" w:hanging="720"/>
        <w:jc w:val="both"/>
        <w:rPr>
          <w:rFonts w:ascii="Times New Roman"/>
          <w:sz w:val="24"/>
          <w:szCs w:val="24"/>
        </w:rPr>
      </w:pPr>
      <w:proofErr w:type="spellStart"/>
      <w:r>
        <w:rPr>
          <w:rFonts w:ascii="Times New Roman" w:eastAsia="Bell MT"/>
          <w:spacing w:val="1"/>
          <w:sz w:val="24"/>
          <w:szCs w:val="24"/>
        </w:rPr>
        <w:t>Ab</w:t>
      </w:r>
      <w:r>
        <w:rPr>
          <w:rFonts w:ascii="Times New Roman" w:eastAsia="Bell MT"/>
          <w:spacing w:val="-1"/>
          <w:sz w:val="24"/>
          <w:szCs w:val="24"/>
        </w:rPr>
        <w:t>u</w:t>
      </w:r>
      <w:r>
        <w:rPr>
          <w:rFonts w:ascii="Times New Roman" w:eastAsia="Bell MT"/>
          <w:sz w:val="24"/>
          <w:szCs w:val="24"/>
        </w:rPr>
        <w:t>h</w:t>
      </w:r>
      <w:proofErr w:type="spellEnd"/>
      <w:r>
        <w:rPr>
          <w:rFonts w:ascii="Times New Roman" w:eastAsia="Bell MT"/>
          <w:sz w:val="24"/>
          <w:szCs w:val="24"/>
        </w:rPr>
        <w:t>, L</w:t>
      </w:r>
      <w:r>
        <w:rPr>
          <w:rFonts w:ascii="Times New Roman" w:eastAsia="Bell MT"/>
          <w:spacing w:val="-1"/>
          <w:sz w:val="24"/>
          <w:szCs w:val="24"/>
        </w:rPr>
        <w:t>.</w:t>
      </w:r>
      <w:r>
        <w:rPr>
          <w:rFonts w:ascii="Times New Roman" w:eastAsia="Bell MT"/>
          <w:sz w:val="24"/>
          <w:szCs w:val="24"/>
        </w:rPr>
        <w:t>, &amp;</w:t>
      </w:r>
      <w:r>
        <w:rPr>
          <w:rFonts w:ascii="Times New Roman" w:eastAsia="Bell MT"/>
          <w:spacing w:val="2"/>
          <w:sz w:val="24"/>
          <w:szCs w:val="24"/>
        </w:rPr>
        <w:t xml:space="preserve"> </w:t>
      </w:r>
      <w:proofErr w:type="spellStart"/>
      <w:r>
        <w:rPr>
          <w:rFonts w:ascii="Times New Roman" w:eastAsia="Bell MT"/>
          <w:spacing w:val="1"/>
          <w:sz w:val="24"/>
          <w:szCs w:val="24"/>
        </w:rPr>
        <w:t>Okp</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ach</w:t>
      </w:r>
      <w:r>
        <w:rPr>
          <w:rFonts w:ascii="Times New Roman" w:eastAsia="Bell MT"/>
          <w:spacing w:val="1"/>
          <w:sz w:val="24"/>
          <w:szCs w:val="24"/>
        </w:rPr>
        <w:t>i</w:t>
      </w:r>
      <w:proofErr w:type="spellEnd"/>
      <w:r>
        <w:rPr>
          <w:rFonts w:ascii="Times New Roman" w:eastAsia="Bell MT"/>
          <w:sz w:val="24"/>
          <w:szCs w:val="24"/>
        </w:rPr>
        <w:t xml:space="preserve">, D. </w:t>
      </w:r>
      <w:r>
        <w:rPr>
          <w:rFonts w:ascii="Times New Roman" w:eastAsia="Bell MT"/>
          <w:spacing w:val="1"/>
          <w:sz w:val="24"/>
          <w:szCs w:val="24"/>
        </w:rPr>
        <w:t>(2</w:t>
      </w:r>
      <w:r>
        <w:rPr>
          <w:rFonts w:ascii="Times New Roman" w:eastAsia="Bell MT"/>
          <w:spacing w:val="-1"/>
          <w:sz w:val="24"/>
          <w:szCs w:val="24"/>
        </w:rPr>
        <w:t>0</w:t>
      </w:r>
      <w:r>
        <w:rPr>
          <w:rFonts w:ascii="Times New Roman" w:eastAsia="Bell MT"/>
          <w:spacing w:val="1"/>
          <w:sz w:val="24"/>
          <w:szCs w:val="24"/>
        </w:rPr>
        <w:t>22)</w:t>
      </w:r>
      <w:r>
        <w:rPr>
          <w:rFonts w:ascii="Times New Roman" w:eastAsia="Bell MT"/>
          <w:sz w:val="24"/>
          <w:szCs w:val="24"/>
        </w:rPr>
        <w:t>. Te</w:t>
      </w:r>
      <w:r>
        <w:rPr>
          <w:rFonts w:ascii="Times New Roman" w:eastAsia="Bell MT"/>
          <w:spacing w:val="1"/>
          <w:sz w:val="24"/>
          <w:szCs w:val="24"/>
        </w:rPr>
        <w:t>s</w:t>
      </w:r>
      <w:r>
        <w:rPr>
          <w:rFonts w:ascii="Times New Roman" w:eastAsia="Bell MT"/>
          <w:sz w:val="24"/>
          <w:szCs w:val="24"/>
        </w:rPr>
        <w:t>t</w:t>
      </w:r>
      <w:r>
        <w:rPr>
          <w:rFonts w:ascii="Times New Roman" w:eastAsia="Bell MT"/>
          <w:spacing w:val="2"/>
          <w:sz w:val="24"/>
          <w:szCs w:val="24"/>
        </w:rPr>
        <w:t xml:space="preserve"> </w:t>
      </w:r>
      <w:r>
        <w:rPr>
          <w:rFonts w:ascii="Times New Roman" w:eastAsia="Bell MT"/>
          <w:sz w:val="24"/>
          <w:szCs w:val="24"/>
        </w:rPr>
        <w:t>a</w:t>
      </w:r>
      <w:r>
        <w:rPr>
          <w:rFonts w:ascii="Times New Roman" w:eastAsia="Bell MT"/>
          <w:spacing w:val="-2"/>
          <w:sz w:val="24"/>
          <w:szCs w:val="24"/>
        </w:rPr>
        <w:t>n</w:t>
      </w:r>
      <w:r>
        <w:rPr>
          <w:rFonts w:ascii="Times New Roman" w:eastAsia="Bell MT"/>
          <w:sz w:val="24"/>
          <w:szCs w:val="24"/>
        </w:rPr>
        <w:t>x</w:t>
      </w:r>
      <w:r>
        <w:rPr>
          <w:rFonts w:ascii="Times New Roman" w:eastAsia="Bell MT"/>
          <w:spacing w:val="1"/>
          <w:sz w:val="24"/>
          <w:szCs w:val="24"/>
        </w:rPr>
        <w:t>i</w:t>
      </w:r>
      <w:r>
        <w:rPr>
          <w:rFonts w:ascii="Times New Roman" w:eastAsia="Bell MT"/>
          <w:sz w:val="24"/>
          <w:szCs w:val="24"/>
        </w:rPr>
        <w:t>e</w:t>
      </w:r>
      <w:r>
        <w:rPr>
          <w:rFonts w:ascii="Times New Roman" w:eastAsia="Bell MT"/>
          <w:spacing w:val="-2"/>
          <w:sz w:val="24"/>
          <w:szCs w:val="24"/>
        </w:rPr>
        <w:t>t</w:t>
      </w:r>
      <w:r>
        <w:rPr>
          <w:rFonts w:ascii="Times New Roman" w:eastAsia="Bell MT"/>
          <w:sz w:val="24"/>
          <w:szCs w:val="24"/>
        </w:rPr>
        <w:t>y</w:t>
      </w:r>
      <w:r>
        <w:rPr>
          <w:rFonts w:ascii="Times New Roman" w:eastAsia="Bell MT"/>
          <w:spacing w:val="2"/>
          <w:sz w:val="24"/>
          <w:szCs w:val="24"/>
        </w:rPr>
        <w:t xml:space="preserve"> </w:t>
      </w:r>
      <w:r>
        <w:rPr>
          <w:rFonts w:ascii="Times New Roman" w:eastAsia="Bell MT"/>
          <w:sz w:val="24"/>
          <w:szCs w:val="24"/>
        </w:rPr>
        <w:t>as</w:t>
      </w:r>
      <w:r>
        <w:rPr>
          <w:rFonts w:ascii="Times New Roman" w:eastAsia="Bell MT"/>
          <w:spacing w:val="2"/>
          <w:sz w:val="24"/>
          <w:szCs w:val="24"/>
        </w:rPr>
        <w:t xml:space="preserve"> </w:t>
      </w:r>
      <w:r>
        <w:rPr>
          <w:rFonts w:ascii="Times New Roman" w:eastAsia="Bell MT"/>
          <w:sz w:val="24"/>
          <w:szCs w:val="24"/>
        </w:rPr>
        <w:t>a</w:t>
      </w:r>
      <w:r>
        <w:rPr>
          <w:rFonts w:ascii="Times New Roman" w:eastAsia="Bell MT"/>
          <w:spacing w:val="2"/>
          <w:sz w:val="24"/>
          <w:szCs w:val="24"/>
        </w:rPr>
        <w:t xml:space="preserve"> </w:t>
      </w:r>
      <w:r>
        <w:rPr>
          <w:rFonts w:ascii="Times New Roman" w:eastAsia="Bell MT"/>
          <w:spacing w:val="-1"/>
          <w:sz w:val="24"/>
          <w:szCs w:val="24"/>
        </w:rPr>
        <w:t>p</w:t>
      </w:r>
      <w:r>
        <w:rPr>
          <w:rFonts w:ascii="Times New Roman" w:eastAsia="Bell MT"/>
          <w:spacing w:val="1"/>
          <w:sz w:val="24"/>
          <w:szCs w:val="24"/>
        </w:rPr>
        <w:t>r</w:t>
      </w:r>
      <w:r>
        <w:rPr>
          <w:rFonts w:ascii="Times New Roman" w:eastAsia="Bell MT"/>
          <w:sz w:val="24"/>
          <w:szCs w:val="24"/>
        </w:rPr>
        <w:t>e</w:t>
      </w:r>
      <w:r>
        <w:rPr>
          <w:rFonts w:ascii="Times New Roman" w:eastAsia="Bell MT"/>
          <w:spacing w:val="-1"/>
          <w:sz w:val="24"/>
          <w:szCs w:val="24"/>
        </w:rPr>
        <w:t>d</w:t>
      </w:r>
      <w:r>
        <w:rPr>
          <w:rFonts w:ascii="Times New Roman" w:eastAsia="Bell MT"/>
          <w:spacing w:val="1"/>
          <w:sz w:val="24"/>
          <w:szCs w:val="24"/>
        </w:rPr>
        <w:t>i</w:t>
      </w:r>
      <w:r>
        <w:rPr>
          <w:rFonts w:ascii="Times New Roman" w:eastAsia="Bell MT"/>
          <w:spacing w:val="-1"/>
          <w:sz w:val="24"/>
          <w:szCs w:val="24"/>
        </w:rPr>
        <w:t>c</w:t>
      </w:r>
      <w:r>
        <w:rPr>
          <w:rFonts w:ascii="Times New Roman" w:eastAsia="Bell MT"/>
          <w:sz w:val="24"/>
          <w:szCs w:val="24"/>
        </w:rPr>
        <w:t>t</w:t>
      </w:r>
      <w:r>
        <w:rPr>
          <w:rFonts w:ascii="Times New Roman" w:eastAsia="Bell MT"/>
          <w:spacing w:val="-1"/>
          <w:sz w:val="24"/>
          <w:szCs w:val="24"/>
        </w:rPr>
        <w:t>o</w:t>
      </w:r>
      <w:r>
        <w:rPr>
          <w:rFonts w:ascii="Times New Roman" w:eastAsia="Bell MT"/>
          <w:sz w:val="24"/>
          <w:szCs w:val="24"/>
        </w:rPr>
        <w:t>r</w:t>
      </w:r>
      <w:r>
        <w:rPr>
          <w:rFonts w:ascii="Times New Roman" w:eastAsia="Bell MT"/>
          <w:spacing w:val="2"/>
          <w:sz w:val="24"/>
          <w:szCs w:val="24"/>
        </w:rPr>
        <w:t xml:space="preserve"> </w:t>
      </w:r>
      <w:r>
        <w:rPr>
          <w:rFonts w:ascii="Times New Roman" w:eastAsia="Bell MT"/>
          <w:sz w:val="24"/>
          <w:szCs w:val="24"/>
        </w:rPr>
        <w:t>of</w:t>
      </w:r>
      <w:r>
        <w:rPr>
          <w:rFonts w:ascii="Times New Roman" w:eastAsia="Bell MT"/>
          <w:spacing w:val="1"/>
          <w:sz w:val="24"/>
          <w:szCs w:val="24"/>
        </w:rPr>
        <w:t xml:space="preserve"> </w:t>
      </w:r>
      <w:r>
        <w:rPr>
          <w:rFonts w:ascii="Times New Roman" w:eastAsia="Bell MT"/>
          <w:sz w:val="24"/>
          <w:szCs w:val="24"/>
        </w:rPr>
        <w:t>acade</w:t>
      </w:r>
      <w:r>
        <w:rPr>
          <w:rFonts w:ascii="Times New Roman" w:eastAsia="Bell MT"/>
          <w:spacing w:val="1"/>
          <w:sz w:val="24"/>
          <w:szCs w:val="24"/>
        </w:rPr>
        <w:t>mi</w:t>
      </w:r>
      <w:r>
        <w:rPr>
          <w:rFonts w:ascii="Times New Roman" w:eastAsia="Bell MT"/>
          <w:sz w:val="24"/>
          <w:szCs w:val="24"/>
        </w:rPr>
        <w:t>c</w:t>
      </w:r>
      <w:r>
        <w:rPr>
          <w:rFonts w:ascii="Times New Roman" w:eastAsia="Bell MT"/>
          <w:spacing w:val="1"/>
          <w:sz w:val="24"/>
          <w:szCs w:val="24"/>
        </w:rPr>
        <w:t xml:space="preserve"> </w:t>
      </w:r>
      <w:r>
        <w:rPr>
          <w:rFonts w:ascii="Times New Roman" w:eastAsia="Bell MT"/>
          <w:spacing w:val="-1"/>
          <w:sz w:val="24"/>
          <w:szCs w:val="24"/>
        </w:rPr>
        <w:t>d</w:t>
      </w:r>
      <w:r>
        <w:rPr>
          <w:rFonts w:ascii="Times New Roman" w:eastAsia="Bell MT"/>
          <w:spacing w:val="1"/>
          <w:sz w:val="24"/>
          <w:szCs w:val="24"/>
        </w:rPr>
        <w:t>is</w:t>
      </w:r>
      <w:r>
        <w:rPr>
          <w:rFonts w:ascii="Times New Roman" w:eastAsia="Bell MT"/>
          <w:sz w:val="24"/>
          <w:szCs w:val="24"/>
        </w:rPr>
        <w:t>ho</w:t>
      </w:r>
      <w:r>
        <w:rPr>
          <w:rFonts w:ascii="Times New Roman" w:eastAsia="Bell MT"/>
          <w:spacing w:val="1"/>
          <w:sz w:val="24"/>
          <w:szCs w:val="24"/>
        </w:rPr>
        <w:t>n</w:t>
      </w:r>
      <w:r>
        <w:rPr>
          <w:rFonts w:ascii="Times New Roman" w:eastAsia="Bell MT"/>
          <w:sz w:val="24"/>
          <w:szCs w:val="24"/>
        </w:rPr>
        <w:t>e</w:t>
      </w:r>
      <w:r>
        <w:rPr>
          <w:rFonts w:ascii="Times New Roman" w:eastAsia="Bell MT"/>
          <w:spacing w:val="7"/>
          <w:sz w:val="24"/>
          <w:szCs w:val="24"/>
        </w:rPr>
        <w:t>s</w:t>
      </w:r>
      <w:r>
        <w:rPr>
          <w:rFonts w:ascii="Times New Roman" w:eastAsia="Bell MT"/>
          <w:sz w:val="24"/>
          <w:szCs w:val="24"/>
        </w:rPr>
        <w:t>ty</w:t>
      </w:r>
      <w:r>
        <w:rPr>
          <w:rFonts w:ascii="Times New Roman" w:eastAsia="Bell MT"/>
          <w:spacing w:val="3"/>
          <w:sz w:val="24"/>
          <w:szCs w:val="24"/>
        </w:rPr>
        <w:t xml:space="preserve"> </w:t>
      </w:r>
      <w:r>
        <w:rPr>
          <w:rFonts w:ascii="Times New Roman" w:eastAsia="Bell MT"/>
          <w:spacing w:val="-2"/>
          <w:sz w:val="24"/>
          <w:szCs w:val="24"/>
        </w:rPr>
        <w:t>a</w:t>
      </w:r>
      <w:r>
        <w:rPr>
          <w:rFonts w:ascii="Times New Roman" w:eastAsia="Bell MT"/>
          <w:spacing w:val="1"/>
          <w:sz w:val="24"/>
          <w:szCs w:val="24"/>
        </w:rPr>
        <w:t>m</w:t>
      </w:r>
      <w:r>
        <w:rPr>
          <w:rFonts w:ascii="Times New Roman" w:eastAsia="Bell MT"/>
          <w:sz w:val="24"/>
          <w:szCs w:val="24"/>
        </w:rPr>
        <w:t>o</w:t>
      </w:r>
      <w:r>
        <w:rPr>
          <w:rFonts w:ascii="Times New Roman" w:eastAsia="Bell MT"/>
          <w:spacing w:val="-2"/>
          <w:sz w:val="24"/>
          <w:szCs w:val="24"/>
        </w:rPr>
        <w:t>n</w:t>
      </w:r>
      <w:r>
        <w:rPr>
          <w:rFonts w:ascii="Times New Roman" w:eastAsia="Bell MT"/>
          <w:sz w:val="24"/>
          <w:szCs w:val="24"/>
        </w:rPr>
        <w:t>g</w:t>
      </w:r>
      <w:r>
        <w:rPr>
          <w:rFonts w:ascii="Times New Roman" w:eastAsia="Bell MT"/>
          <w:spacing w:val="2"/>
          <w:sz w:val="24"/>
          <w:szCs w:val="24"/>
        </w:rPr>
        <w:t xml:space="preserve"> </w:t>
      </w:r>
      <w:r>
        <w:rPr>
          <w:rFonts w:ascii="Times New Roman" w:eastAsia="Bell MT"/>
          <w:spacing w:val="-1"/>
          <w:sz w:val="24"/>
          <w:szCs w:val="24"/>
        </w:rPr>
        <w:t>u</w:t>
      </w:r>
      <w:r>
        <w:rPr>
          <w:rFonts w:ascii="Times New Roman" w:eastAsia="Bell MT"/>
          <w:sz w:val="24"/>
          <w:szCs w:val="24"/>
        </w:rPr>
        <w:t>nder</w:t>
      </w:r>
      <w:r>
        <w:rPr>
          <w:rFonts w:ascii="Times New Roman" w:eastAsia="Bell MT"/>
          <w:spacing w:val="1"/>
          <w:sz w:val="24"/>
          <w:szCs w:val="24"/>
        </w:rPr>
        <w:t>gr</w:t>
      </w:r>
      <w:r>
        <w:rPr>
          <w:rFonts w:ascii="Times New Roman" w:eastAsia="Bell MT"/>
          <w:sz w:val="24"/>
          <w:szCs w:val="24"/>
        </w:rPr>
        <w:t>ad</w:t>
      </w:r>
      <w:r>
        <w:rPr>
          <w:rFonts w:ascii="Times New Roman" w:eastAsia="Bell MT"/>
          <w:spacing w:val="-1"/>
          <w:sz w:val="24"/>
          <w:szCs w:val="24"/>
        </w:rPr>
        <w:t>u</w:t>
      </w:r>
      <w:r>
        <w:rPr>
          <w:rFonts w:ascii="Times New Roman" w:eastAsia="Bell MT"/>
          <w:sz w:val="24"/>
          <w:szCs w:val="24"/>
        </w:rPr>
        <w:t>a</w:t>
      </w:r>
      <w:r>
        <w:rPr>
          <w:rFonts w:ascii="Times New Roman" w:eastAsia="Bell MT"/>
          <w:spacing w:val="1"/>
          <w:sz w:val="24"/>
          <w:szCs w:val="24"/>
        </w:rPr>
        <w:t>t</w:t>
      </w:r>
      <w:r>
        <w:rPr>
          <w:rFonts w:ascii="Times New Roman" w:eastAsia="Bell MT"/>
          <w:sz w:val="24"/>
          <w:szCs w:val="24"/>
        </w:rPr>
        <w:t>es</w:t>
      </w:r>
      <w:r>
        <w:rPr>
          <w:rFonts w:ascii="Times New Roman" w:eastAsia="Bell MT"/>
          <w:spacing w:val="2"/>
          <w:sz w:val="24"/>
          <w:szCs w:val="24"/>
        </w:rPr>
        <w:t xml:space="preserve"> </w:t>
      </w:r>
      <w:r>
        <w:rPr>
          <w:rFonts w:ascii="Times New Roman" w:eastAsia="Bell MT"/>
          <w:spacing w:val="1"/>
          <w:sz w:val="24"/>
          <w:szCs w:val="24"/>
        </w:rPr>
        <w:t>i</w:t>
      </w:r>
      <w:r>
        <w:rPr>
          <w:rFonts w:ascii="Times New Roman" w:eastAsia="Bell MT"/>
          <w:sz w:val="24"/>
          <w:szCs w:val="24"/>
        </w:rPr>
        <w:t>n</w:t>
      </w:r>
      <w:r>
        <w:rPr>
          <w:rFonts w:ascii="Times New Roman" w:eastAsia="Bell MT"/>
          <w:spacing w:val="2"/>
          <w:sz w:val="24"/>
          <w:szCs w:val="24"/>
        </w:rPr>
        <w:t xml:space="preserve"> </w:t>
      </w:r>
      <w:r>
        <w:rPr>
          <w:rFonts w:ascii="Times New Roman" w:eastAsia="Bell MT"/>
          <w:sz w:val="24"/>
          <w:szCs w:val="24"/>
        </w:rPr>
        <w:t>t</w:t>
      </w:r>
      <w:r>
        <w:rPr>
          <w:rFonts w:ascii="Times New Roman" w:eastAsia="Bell MT"/>
          <w:spacing w:val="-2"/>
          <w:sz w:val="24"/>
          <w:szCs w:val="24"/>
        </w:rPr>
        <w:t>e</w:t>
      </w:r>
      <w:r>
        <w:rPr>
          <w:rFonts w:ascii="Times New Roman" w:eastAsia="Bell MT"/>
          <w:spacing w:val="1"/>
          <w:sz w:val="24"/>
          <w:szCs w:val="24"/>
        </w:rPr>
        <w:t>r</w:t>
      </w:r>
      <w:r>
        <w:rPr>
          <w:rFonts w:ascii="Times New Roman" w:eastAsia="Bell MT"/>
          <w:sz w:val="24"/>
          <w:szCs w:val="24"/>
        </w:rPr>
        <w:t>t</w:t>
      </w:r>
      <w:r>
        <w:rPr>
          <w:rFonts w:ascii="Times New Roman" w:eastAsia="Bell MT"/>
          <w:spacing w:val="-1"/>
          <w:sz w:val="24"/>
          <w:szCs w:val="24"/>
        </w:rPr>
        <w:t>i</w:t>
      </w:r>
      <w:r>
        <w:rPr>
          <w:rFonts w:ascii="Times New Roman" w:eastAsia="Bell MT"/>
          <w:sz w:val="24"/>
          <w:szCs w:val="24"/>
        </w:rPr>
        <w:t>a</w:t>
      </w:r>
      <w:r>
        <w:rPr>
          <w:rFonts w:ascii="Times New Roman" w:eastAsia="Bell MT"/>
          <w:spacing w:val="1"/>
          <w:sz w:val="24"/>
          <w:szCs w:val="24"/>
        </w:rPr>
        <w:t>r</w:t>
      </w:r>
      <w:r>
        <w:rPr>
          <w:rFonts w:ascii="Times New Roman" w:eastAsia="Bell MT"/>
          <w:sz w:val="24"/>
          <w:szCs w:val="24"/>
        </w:rPr>
        <w:t xml:space="preserve">y </w:t>
      </w:r>
      <w:r>
        <w:rPr>
          <w:rFonts w:ascii="Times New Roman" w:eastAsia="Bell MT"/>
          <w:spacing w:val="1"/>
          <w:sz w:val="24"/>
          <w:szCs w:val="24"/>
        </w:rPr>
        <w:t>i</w:t>
      </w:r>
      <w:r>
        <w:rPr>
          <w:rFonts w:ascii="Times New Roman" w:eastAsia="Bell MT"/>
          <w:sz w:val="24"/>
          <w:szCs w:val="24"/>
        </w:rPr>
        <w:t>n</w:t>
      </w:r>
      <w:r>
        <w:rPr>
          <w:rFonts w:ascii="Times New Roman" w:eastAsia="Bell MT"/>
          <w:spacing w:val="1"/>
          <w:sz w:val="24"/>
          <w:szCs w:val="24"/>
        </w:rPr>
        <w:t>s</w:t>
      </w:r>
      <w:r>
        <w:rPr>
          <w:rFonts w:ascii="Times New Roman" w:eastAsia="Bell MT"/>
          <w:spacing w:val="-2"/>
          <w:sz w:val="24"/>
          <w:szCs w:val="24"/>
        </w:rPr>
        <w:t>t</w:t>
      </w:r>
      <w:r>
        <w:rPr>
          <w:rFonts w:ascii="Times New Roman" w:eastAsia="Bell MT"/>
          <w:spacing w:val="1"/>
          <w:sz w:val="24"/>
          <w:szCs w:val="24"/>
        </w:rPr>
        <w:t>i</w:t>
      </w:r>
      <w:r>
        <w:rPr>
          <w:rFonts w:ascii="Times New Roman" w:eastAsia="Bell MT"/>
          <w:sz w:val="24"/>
          <w:szCs w:val="24"/>
        </w:rPr>
        <w:t>tut</w:t>
      </w:r>
      <w:r>
        <w:rPr>
          <w:rFonts w:ascii="Times New Roman" w:eastAsia="Bell MT"/>
          <w:spacing w:val="-1"/>
          <w:sz w:val="24"/>
          <w:szCs w:val="24"/>
        </w:rPr>
        <w:t>i</w:t>
      </w:r>
      <w:r>
        <w:rPr>
          <w:rFonts w:ascii="Times New Roman" w:eastAsia="Bell MT"/>
          <w:sz w:val="24"/>
          <w:szCs w:val="24"/>
        </w:rPr>
        <w:t>ons</w:t>
      </w:r>
      <w:r>
        <w:rPr>
          <w:rFonts w:ascii="Times New Roman" w:eastAsia="Bell MT"/>
          <w:spacing w:val="-1"/>
          <w:sz w:val="24"/>
          <w:szCs w:val="24"/>
        </w:rPr>
        <w:t xml:space="preserve"> </w:t>
      </w:r>
      <w:r>
        <w:rPr>
          <w:rFonts w:ascii="Times New Roman" w:eastAsia="Bell MT"/>
          <w:spacing w:val="1"/>
          <w:sz w:val="24"/>
          <w:szCs w:val="24"/>
        </w:rPr>
        <w:t>i</w:t>
      </w:r>
      <w:r>
        <w:rPr>
          <w:rFonts w:ascii="Times New Roman" w:eastAsia="Bell MT"/>
          <w:sz w:val="24"/>
          <w:szCs w:val="24"/>
        </w:rPr>
        <w:t>n</w:t>
      </w:r>
      <w:r>
        <w:rPr>
          <w:rFonts w:ascii="Times New Roman" w:eastAsia="Bell MT"/>
          <w:spacing w:val="1"/>
          <w:sz w:val="24"/>
          <w:szCs w:val="24"/>
        </w:rPr>
        <w:t xml:space="preserve"> </w:t>
      </w:r>
      <w:proofErr w:type="spellStart"/>
      <w:r>
        <w:rPr>
          <w:rFonts w:ascii="Times New Roman" w:eastAsia="Bell MT"/>
          <w:spacing w:val="-2"/>
          <w:sz w:val="24"/>
          <w:szCs w:val="24"/>
        </w:rPr>
        <w:t>K</w:t>
      </w:r>
      <w:r>
        <w:rPr>
          <w:rFonts w:ascii="Times New Roman" w:eastAsia="Bell MT"/>
          <w:sz w:val="24"/>
          <w:szCs w:val="24"/>
        </w:rPr>
        <w:t>o</w:t>
      </w:r>
      <w:r>
        <w:rPr>
          <w:rFonts w:ascii="Times New Roman" w:eastAsia="Bell MT"/>
          <w:spacing w:val="1"/>
          <w:sz w:val="24"/>
          <w:szCs w:val="24"/>
        </w:rPr>
        <w:t>g</w:t>
      </w:r>
      <w:r>
        <w:rPr>
          <w:rFonts w:ascii="Times New Roman" w:eastAsia="Bell MT"/>
          <w:sz w:val="24"/>
          <w:szCs w:val="24"/>
        </w:rPr>
        <w:t>i</w:t>
      </w:r>
      <w:proofErr w:type="spellEnd"/>
      <w:r>
        <w:rPr>
          <w:rFonts w:ascii="Times New Roman" w:eastAsia="Bell MT"/>
          <w:spacing w:val="-1"/>
          <w:sz w:val="24"/>
          <w:szCs w:val="24"/>
        </w:rPr>
        <w:t xml:space="preserve"> </w:t>
      </w:r>
      <w:r>
        <w:rPr>
          <w:rFonts w:ascii="Times New Roman" w:eastAsia="Bell MT"/>
          <w:sz w:val="24"/>
          <w:szCs w:val="24"/>
        </w:rPr>
        <w:t>St</w:t>
      </w:r>
      <w:r>
        <w:rPr>
          <w:rFonts w:ascii="Times New Roman" w:eastAsia="Bell MT"/>
          <w:spacing w:val="1"/>
          <w:sz w:val="24"/>
          <w:szCs w:val="24"/>
        </w:rPr>
        <w:t>a</w:t>
      </w:r>
      <w:r>
        <w:rPr>
          <w:rFonts w:ascii="Times New Roman" w:eastAsia="Bell MT"/>
          <w:sz w:val="24"/>
          <w:szCs w:val="24"/>
        </w:rPr>
        <w:t>te.</w:t>
      </w:r>
      <w:r>
        <w:rPr>
          <w:rFonts w:ascii="Times New Roman" w:eastAsia="Bell MT"/>
          <w:spacing w:val="3"/>
          <w:sz w:val="24"/>
          <w:szCs w:val="24"/>
        </w:rPr>
        <w:t xml:space="preserve"> </w:t>
      </w:r>
      <w:r>
        <w:rPr>
          <w:rFonts w:ascii="Times New Roman" w:eastAsia="Bell MT"/>
          <w:i/>
          <w:sz w:val="24"/>
          <w:szCs w:val="24"/>
        </w:rPr>
        <w:t>I</w:t>
      </w:r>
      <w:r>
        <w:rPr>
          <w:rFonts w:ascii="Times New Roman" w:eastAsia="Bell MT"/>
          <w:i/>
          <w:spacing w:val="1"/>
          <w:sz w:val="24"/>
          <w:szCs w:val="24"/>
        </w:rPr>
        <w:t>n</w:t>
      </w:r>
      <w:r>
        <w:rPr>
          <w:rFonts w:ascii="Times New Roman" w:eastAsia="Bell MT"/>
          <w:i/>
          <w:sz w:val="24"/>
          <w:szCs w:val="24"/>
        </w:rPr>
        <w:t>tern</w:t>
      </w:r>
      <w:r>
        <w:rPr>
          <w:rFonts w:ascii="Times New Roman" w:eastAsia="Bell MT"/>
          <w:i/>
          <w:spacing w:val="-3"/>
          <w:sz w:val="24"/>
          <w:szCs w:val="24"/>
        </w:rPr>
        <w:t>a</w:t>
      </w:r>
      <w:r>
        <w:rPr>
          <w:rFonts w:ascii="Times New Roman" w:eastAsia="Bell MT"/>
          <w:i/>
          <w:sz w:val="24"/>
          <w:szCs w:val="24"/>
        </w:rPr>
        <w:t>ti</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a</w:t>
      </w:r>
      <w:r>
        <w:rPr>
          <w:rFonts w:ascii="Times New Roman" w:eastAsia="Bell MT"/>
          <w:i/>
          <w:sz w:val="24"/>
          <w:szCs w:val="24"/>
        </w:rPr>
        <w:t>l J</w:t>
      </w:r>
      <w:r>
        <w:rPr>
          <w:rFonts w:ascii="Times New Roman" w:eastAsia="Bell MT"/>
          <w:i/>
          <w:spacing w:val="-1"/>
          <w:sz w:val="24"/>
          <w:szCs w:val="24"/>
        </w:rPr>
        <w:t>o</w:t>
      </w:r>
      <w:r>
        <w:rPr>
          <w:rFonts w:ascii="Times New Roman" w:eastAsia="Bell MT"/>
          <w:i/>
          <w:sz w:val="24"/>
          <w:szCs w:val="24"/>
        </w:rPr>
        <w:t>u</w:t>
      </w:r>
      <w:r>
        <w:rPr>
          <w:rFonts w:ascii="Times New Roman" w:eastAsia="Bell MT"/>
          <w:i/>
          <w:spacing w:val="-1"/>
          <w:sz w:val="24"/>
          <w:szCs w:val="24"/>
        </w:rPr>
        <w:t>r</w:t>
      </w:r>
      <w:r>
        <w:rPr>
          <w:rFonts w:ascii="Times New Roman" w:eastAsia="Bell MT"/>
          <w:i/>
          <w:sz w:val="24"/>
          <w:szCs w:val="24"/>
        </w:rPr>
        <w:t>n</w:t>
      </w:r>
      <w:r>
        <w:rPr>
          <w:rFonts w:ascii="Times New Roman" w:eastAsia="Bell MT"/>
          <w:i/>
          <w:spacing w:val="-1"/>
          <w:sz w:val="24"/>
          <w:szCs w:val="24"/>
        </w:rPr>
        <w:t>a</w:t>
      </w:r>
      <w:r>
        <w:rPr>
          <w:rFonts w:ascii="Times New Roman" w:eastAsia="Bell MT"/>
          <w:i/>
          <w:sz w:val="24"/>
          <w:szCs w:val="24"/>
        </w:rPr>
        <w:t xml:space="preserve">l </w:t>
      </w:r>
      <w:r>
        <w:rPr>
          <w:rFonts w:ascii="Times New Roman" w:eastAsia="Bell MT"/>
          <w:i/>
          <w:spacing w:val="-1"/>
          <w:sz w:val="24"/>
          <w:szCs w:val="24"/>
        </w:rPr>
        <w:t>o</w:t>
      </w:r>
      <w:r>
        <w:rPr>
          <w:rFonts w:ascii="Times New Roman" w:eastAsia="Bell MT"/>
          <w:i/>
          <w:sz w:val="24"/>
          <w:szCs w:val="24"/>
        </w:rPr>
        <w:t>f</w:t>
      </w:r>
      <w:r>
        <w:rPr>
          <w:rFonts w:ascii="Times New Roman" w:eastAsia="Bell MT"/>
          <w:i/>
          <w:spacing w:val="1"/>
          <w:sz w:val="24"/>
          <w:szCs w:val="24"/>
        </w:rPr>
        <w:t xml:space="preserve"> A</w:t>
      </w:r>
      <w:r>
        <w:rPr>
          <w:rFonts w:ascii="Times New Roman" w:eastAsia="Bell MT"/>
          <w:i/>
          <w:sz w:val="24"/>
          <w:szCs w:val="24"/>
        </w:rPr>
        <w:t>d</w:t>
      </w:r>
      <w:r>
        <w:rPr>
          <w:rFonts w:ascii="Times New Roman" w:eastAsia="Bell MT"/>
          <w:i/>
          <w:spacing w:val="1"/>
          <w:sz w:val="24"/>
          <w:szCs w:val="24"/>
        </w:rPr>
        <w:t>v</w:t>
      </w:r>
      <w:r>
        <w:rPr>
          <w:rFonts w:ascii="Times New Roman" w:eastAsia="Bell MT"/>
          <w:i/>
          <w:spacing w:val="-1"/>
          <w:sz w:val="24"/>
          <w:szCs w:val="24"/>
        </w:rPr>
        <w:t>a</w:t>
      </w:r>
      <w:r>
        <w:rPr>
          <w:rFonts w:ascii="Times New Roman" w:eastAsia="Bell MT"/>
          <w:i/>
          <w:sz w:val="24"/>
          <w:szCs w:val="24"/>
        </w:rPr>
        <w:t>nced</w:t>
      </w:r>
      <w:r>
        <w:rPr>
          <w:rFonts w:ascii="Times New Roman" w:eastAsia="Bell MT"/>
          <w:i/>
          <w:spacing w:val="-1"/>
          <w:sz w:val="24"/>
          <w:szCs w:val="24"/>
        </w:rPr>
        <w:t xml:space="preserve"> </w:t>
      </w:r>
      <w:r>
        <w:rPr>
          <w:rFonts w:ascii="Times New Roman" w:eastAsia="Bell MT"/>
          <w:i/>
          <w:sz w:val="24"/>
          <w:szCs w:val="24"/>
        </w:rPr>
        <w:t>Resea</w:t>
      </w:r>
      <w:r>
        <w:rPr>
          <w:rFonts w:ascii="Times New Roman" w:eastAsia="Bell MT"/>
          <w:i/>
          <w:spacing w:val="-1"/>
          <w:sz w:val="24"/>
          <w:szCs w:val="24"/>
        </w:rPr>
        <w:t>r</w:t>
      </w:r>
      <w:r>
        <w:rPr>
          <w:rFonts w:ascii="Times New Roman" w:eastAsia="Bell MT"/>
          <w:i/>
          <w:spacing w:val="2"/>
          <w:sz w:val="24"/>
          <w:szCs w:val="24"/>
        </w:rPr>
        <w:t>c</w:t>
      </w:r>
      <w:r>
        <w:rPr>
          <w:rFonts w:ascii="Times New Roman" w:eastAsia="Bell MT"/>
          <w:i/>
          <w:spacing w:val="-1"/>
          <w:sz w:val="24"/>
          <w:szCs w:val="24"/>
        </w:rPr>
        <w:t>h</w:t>
      </w:r>
      <w:r>
        <w:rPr>
          <w:rFonts w:ascii="Times New Roman" w:eastAsia="Bell MT"/>
          <w:i/>
          <w:sz w:val="24"/>
          <w:szCs w:val="24"/>
        </w:rPr>
        <w:t>,</w:t>
      </w:r>
      <w:r>
        <w:rPr>
          <w:rFonts w:ascii="Times New Roman" w:eastAsia="Bell MT"/>
          <w:i/>
          <w:spacing w:val="-1"/>
          <w:sz w:val="24"/>
          <w:szCs w:val="24"/>
        </w:rPr>
        <w:t xml:space="preserve"> </w:t>
      </w:r>
      <w:r>
        <w:rPr>
          <w:rFonts w:ascii="Times New Roman" w:eastAsia="Bell MT"/>
          <w:i/>
          <w:spacing w:val="3"/>
          <w:sz w:val="24"/>
          <w:szCs w:val="24"/>
        </w:rPr>
        <w:t>9</w:t>
      </w:r>
      <w:r>
        <w:rPr>
          <w:rFonts w:ascii="Times New Roman" w:eastAsia="Bell MT"/>
          <w:spacing w:val="1"/>
          <w:sz w:val="24"/>
          <w:szCs w:val="24"/>
        </w:rPr>
        <w:t>(10)</w:t>
      </w:r>
      <w:r>
        <w:rPr>
          <w:rFonts w:ascii="Times New Roman" w:eastAsia="Bell MT"/>
          <w:sz w:val="24"/>
          <w:szCs w:val="24"/>
        </w:rPr>
        <w:t>,</w:t>
      </w:r>
      <w:r>
        <w:rPr>
          <w:rFonts w:ascii="Times New Roman" w:eastAsia="Bell MT"/>
          <w:spacing w:val="-1"/>
          <w:sz w:val="24"/>
          <w:szCs w:val="24"/>
        </w:rPr>
        <w:t xml:space="preserve"> 1</w:t>
      </w:r>
      <w:r>
        <w:rPr>
          <w:rFonts w:ascii="Times New Roman" w:eastAsia="Bell MT"/>
          <w:spacing w:val="1"/>
          <w:sz w:val="24"/>
          <w:szCs w:val="24"/>
        </w:rPr>
        <w:t>0</w:t>
      </w:r>
      <w:r>
        <w:rPr>
          <w:rFonts w:ascii="Times New Roman" w:eastAsia="Bell MT"/>
          <w:spacing w:val="-1"/>
          <w:sz w:val="24"/>
          <w:szCs w:val="24"/>
        </w:rPr>
        <w:t>8</w:t>
      </w:r>
      <w:r>
        <w:rPr>
          <w:rFonts w:ascii="Times New Roman" w:eastAsia="Bell MT"/>
          <w:spacing w:val="3"/>
          <w:sz w:val="24"/>
          <w:szCs w:val="24"/>
        </w:rPr>
        <w:t>0</w:t>
      </w:r>
      <w:r>
        <w:rPr>
          <w:rFonts w:ascii="Times New Roman" w:eastAsia="Bell MT"/>
          <w:spacing w:val="-2"/>
          <w:sz w:val="24"/>
          <w:szCs w:val="24"/>
        </w:rPr>
        <w:t>-</w:t>
      </w:r>
      <w:r>
        <w:rPr>
          <w:rFonts w:ascii="Times New Roman" w:eastAsia="Bell MT"/>
          <w:spacing w:val="1"/>
          <w:sz w:val="24"/>
          <w:szCs w:val="24"/>
        </w:rPr>
        <w:t>1</w:t>
      </w:r>
      <w:r>
        <w:rPr>
          <w:rFonts w:ascii="Times New Roman" w:eastAsia="Bell MT"/>
          <w:spacing w:val="-1"/>
          <w:sz w:val="24"/>
          <w:szCs w:val="24"/>
        </w:rPr>
        <w:t>0</w:t>
      </w:r>
      <w:r>
        <w:rPr>
          <w:rFonts w:ascii="Times New Roman" w:eastAsia="Bell MT"/>
          <w:spacing w:val="1"/>
          <w:sz w:val="24"/>
          <w:szCs w:val="24"/>
        </w:rPr>
        <w:t>87</w:t>
      </w:r>
      <w:r>
        <w:rPr>
          <w:rFonts w:ascii="Times New Roman" w:eastAsia="Bell MT"/>
          <w:sz w:val="24"/>
          <w:szCs w:val="24"/>
        </w:rPr>
        <w:t>.</w:t>
      </w:r>
    </w:p>
    <w:p w:rsidR="00E824C4" w:rsidRDefault="003B18F8">
      <w:pPr>
        <w:spacing w:line="240" w:lineRule="auto"/>
        <w:ind w:left="851" w:hanging="851"/>
        <w:jc w:val="both"/>
        <w:rPr>
          <w:rFonts w:ascii="Times New Roman"/>
          <w:sz w:val="24"/>
          <w:szCs w:val="24"/>
        </w:rPr>
      </w:pPr>
      <w:proofErr w:type="spellStart"/>
      <w:r>
        <w:rPr>
          <w:rFonts w:ascii="Times New Roman"/>
          <w:sz w:val="24"/>
          <w:szCs w:val="24"/>
        </w:rPr>
        <w:lastRenderedPageBreak/>
        <w:t>Aderogba</w:t>
      </w:r>
      <w:proofErr w:type="spellEnd"/>
      <w:r>
        <w:rPr>
          <w:rFonts w:ascii="Times New Roman"/>
          <w:sz w:val="24"/>
          <w:szCs w:val="24"/>
        </w:rPr>
        <w:t xml:space="preserve">, A.A. &amp; </w:t>
      </w:r>
      <w:proofErr w:type="spellStart"/>
      <w:r>
        <w:rPr>
          <w:rFonts w:ascii="Times New Roman"/>
          <w:sz w:val="24"/>
          <w:szCs w:val="24"/>
        </w:rPr>
        <w:t>Olatoye</w:t>
      </w:r>
      <w:proofErr w:type="spellEnd"/>
      <w:r>
        <w:rPr>
          <w:rFonts w:ascii="Times New Roman"/>
          <w:sz w:val="24"/>
          <w:szCs w:val="24"/>
        </w:rPr>
        <w:t xml:space="preserve">, R.A. (2012). Do religiously committed students engage in less examination malpractice </w:t>
      </w:r>
      <w:proofErr w:type="spellStart"/>
      <w:r>
        <w:rPr>
          <w:rFonts w:ascii="Times New Roman"/>
          <w:sz w:val="24"/>
          <w:szCs w:val="24"/>
        </w:rPr>
        <w:t>behaviour</w:t>
      </w:r>
      <w:proofErr w:type="spellEnd"/>
      <w:r>
        <w:rPr>
          <w:rFonts w:ascii="Times New Roman"/>
          <w:sz w:val="24"/>
          <w:szCs w:val="24"/>
        </w:rPr>
        <w:t xml:space="preserve">? </w:t>
      </w:r>
      <w:r>
        <w:rPr>
          <w:rFonts w:ascii="Times New Roman"/>
          <w:i/>
          <w:iCs/>
          <w:sz w:val="24"/>
          <w:szCs w:val="24"/>
        </w:rPr>
        <w:t xml:space="preserve">International Journal of Social Science and Education, </w:t>
      </w:r>
      <w:r>
        <w:rPr>
          <w:rFonts w:ascii="Times New Roman"/>
          <w:sz w:val="24"/>
          <w:szCs w:val="24"/>
        </w:rPr>
        <w:t>3 (1</w:t>
      </w:r>
      <w:proofErr w:type="gramStart"/>
      <w:r>
        <w:rPr>
          <w:rFonts w:ascii="Times New Roman"/>
          <w:sz w:val="24"/>
          <w:szCs w:val="24"/>
        </w:rPr>
        <w:t>)  1</w:t>
      </w:r>
      <w:proofErr w:type="gramEnd"/>
      <w:r>
        <w:rPr>
          <w:rFonts w:ascii="Times New Roman"/>
          <w:sz w:val="24"/>
          <w:szCs w:val="24"/>
        </w:rPr>
        <w:t xml:space="preserve"> – 7, ISSN: 2223-4934E and 2227-393xprint.</w:t>
      </w:r>
    </w:p>
    <w:p w:rsidR="00E824C4" w:rsidRDefault="003B18F8">
      <w:pPr>
        <w:spacing w:line="240" w:lineRule="auto"/>
        <w:ind w:left="851" w:hanging="851"/>
        <w:jc w:val="both"/>
        <w:rPr>
          <w:rFonts w:ascii="Times New Roman"/>
          <w:sz w:val="24"/>
          <w:szCs w:val="24"/>
        </w:rPr>
      </w:pPr>
      <w:r>
        <w:rPr>
          <w:rFonts w:ascii="Times New Roman"/>
          <w:sz w:val="24"/>
          <w:szCs w:val="24"/>
        </w:rPr>
        <w:t>Adeyemi, T.O. (2010). Examination malpractice among secondary school students in Ondo state, Nigeria: perceived causes and possible solutions, J</w:t>
      </w:r>
      <w:r>
        <w:rPr>
          <w:rFonts w:ascii="Times New Roman"/>
          <w:i/>
          <w:iCs/>
          <w:sz w:val="24"/>
          <w:szCs w:val="24"/>
        </w:rPr>
        <w:t>ournal</w:t>
      </w:r>
      <w:r>
        <w:rPr>
          <w:rFonts w:ascii="Times New Roman"/>
          <w:i/>
          <w:iCs/>
          <w:sz w:val="24"/>
          <w:szCs w:val="24"/>
        </w:rPr>
        <w:t xml:space="preserve"> of Education Administration and Policy Studies,</w:t>
      </w:r>
      <w:r>
        <w:rPr>
          <w:rFonts w:ascii="Times New Roman"/>
          <w:sz w:val="24"/>
          <w:szCs w:val="24"/>
        </w:rPr>
        <w:t xml:space="preserve"> 2(3</w:t>
      </w:r>
      <w:proofErr w:type="gramStart"/>
      <w:r>
        <w:rPr>
          <w:rFonts w:ascii="Times New Roman"/>
          <w:sz w:val="24"/>
          <w:szCs w:val="24"/>
        </w:rPr>
        <w:t>),  48</w:t>
      </w:r>
      <w:proofErr w:type="gramEnd"/>
      <w:r>
        <w:rPr>
          <w:rFonts w:ascii="Times New Roman"/>
          <w:sz w:val="24"/>
          <w:szCs w:val="24"/>
        </w:rPr>
        <w:t>-55.</w:t>
      </w:r>
    </w:p>
    <w:p w:rsidR="00E824C4" w:rsidRDefault="003B18F8">
      <w:pPr>
        <w:spacing w:line="240" w:lineRule="auto"/>
        <w:ind w:left="1134" w:hanging="1134"/>
        <w:jc w:val="both"/>
        <w:rPr>
          <w:rFonts w:ascii="Times New Roman"/>
          <w:sz w:val="24"/>
          <w:szCs w:val="24"/>
        </w:rPr>
      </w:pPr>
      <w:proofErr w:type="spellStart"/>
      <w:r>
        <w:rPr>
          <w:rFonts w:ascii="Times New Roman"/>
          <w:sz w:val="24"/>
          <w:szCs w:val="24"/>
        </w:rPr>
        <w:t>Agwu</w:t>
      </w:r>
      <w:proofErr w:type="spellEnd"/>
      <w:r>
        <w:rPr>
          <w:rFonts w:ascii="Times New Roman"/>
          <w:sz w:val="24"/>
          <w:szCs w:val="24"/>
        </w:rPr>
        <w:t xml:space="preserve">, P., </w:t>
      </w:r>
      <w:proofErr w:type="spellStart"/>
      <w:r>
        <w:rPr>
          <w:rFonts w:ascii="Times New Roman"/>
          <w:sz w:val="24"/>
          <w:szCs w:val="24"/>
        </w:rPr>
        <w:t>Orjiakor</w:t>
      </w:r>
      <w:proofErr w:type="spellEnd"/>
      <w:r>
        <w:rPr>
          <w:rFonts w:ascii="Times New Roman"/>
          <w:sz w:val="24"/>
          <w:szCs w:val="24"/>
        </w:rPr>
        <w:t xml:space="preserve">, C. T., </w:t>
      </w:r>
      <w:proofErr w:type="spellStart"/>
      <w:r>
        <w:rPr>
          <w:rFonts w:ascii="Times New Roman"/>
          <w:sz w:val="24"/>
          <w:szCs w:val="24"/>
        </w:rPr>
        <w:t>Odii</w:t>
      </w:r>
      <w:proofErr w:type="spellEnd"/>
      <w:r>
        <w:rPr>
          <w:rFonts w:ascii="Times New Roman"/>
          <w:sz w:val="24"/>
          <w:szCs w:val="24"/>
        </w:rPr>
        <w:t xml:space="preserve">, A., </w:t>
      </w:r>
      <w:proofErr w:type="spellStart"/>
      <w:r>
        <w:rPr>
          <w:rFonts w:ascii="Times New Roman"/>
          <w:sz w:val="24"/>
          <w:szCs w:val="24"/>
        </w:rPr>
        <w:t>Onalu</w:t>
      </w:r>
      <w:proofErr w:type="spellEnd"/>
      <w:r>
        <w:rPr>
          <w:rFonts w:ascii="Times New Roman"/>
          <w:sz w:val="24"/>
          <w:szCs w:val="24"/>
        </w:rPr>
        <w:t xml:space="preserve">, C., </w:t>
      </w:r>
      <w:proofErr w:type="spellStart"/>
      <w:r>
        <w:rPr>
          <w:rFonts w:ascii="Times New Roman"/>
          <w:sz w:val="24"/>
          <w:szCs w:val="24"/>
        </w:rPr>
        <w:t>Nzeadibe</w:t>
      </w:r>
      <w:proofErr w:type="spellEnd"/>
      <w:r>
        <w:rPr>
          <w:rFonts w:ascii="Times New Roman"/>
          <w:sz w:val="24"/>
          <w:szCs w:val="24"/>
        </w:rPr>
        <w:t>, C., Roy, P., ... &amp; Okoye, U. (2024). Leadership for ethical conduct of Senior Secondary School Certificate Examination (SSCE) in Nigeri</w:t>
      </w:r>
      <w:r>
        <w:rPr>
          <w:rFonts w:ascii="Times New Roman"/>
          <w:sz w:val="24"/>
          <w:szCs w:val="24"/>
        </w:rPr>
        <w:t xml:space="preserve">a and the challenge of ‘Miracle Examination </w:t>
      </w:r>
      <w:proofErr w:type="spellStart"/>
      <w:r>
        <w:rPr>
          <w:rFonts w:ascii="Times New Roman"/>
          <w:sz w:val="24"/>
          <w:szCs w:val="24"/>
        </w:rPr>
        <w:t>Centres</w:t>
      </w:r>
      <w:proofErr w:type="spellEnd"/>
      <w:r>
        <w:rPr>
          <w:rFonts w:ascii="Times New Roman"/>
          <w:sz w:val="24"/>
          <w:szCs w:val="24"/>
        </w:rPr>
        <w:t>’. </w:t>
      </w:r>
      <w:r>
        <w:rPr>
          <w:rFonts w:ascii="Times New Roman"/>
          <w:i/>
          <w:iCs/>
          <w:sz w:val="24"/>
          <w:szCs w:val="24"/>
        </w:rPr>
        <w:t>Oxford Review of Education</w:t>
      </w:r>
      <w:r>
        <w:rPr>
          <w:rFonts w:ascii="Times New Roman"/>
          <w:sz w:val="24"/>
          <w:szCs w:val="24"/>
        </w:rPr>
        <w:t>, </w:t>
      </w:r>
      <w:r>
        <w:rPr>
          <w:rFonts w:ascii="Times New Roman"/>
          <w:i/>
          <w:iCs/>
          <w:sz w:val="24"/>
          <w:szCs w:val="24"/>
        </w:rPr>
        <w:t>50</w:t>
      </w:r>
      <w:r>
        <w:rPr>
          <w:rFonts w:ascii="Times New Roman"/>
          <w:sz w:val="24"/>
          <w:szCs w:val="24"/>
        </w:rPr>
        <w:t>(3), 349-365.</w:t>
      </w:r>
    </w:p>
    <w:p w:rsidR="00E824C4" w:rsidRDefault="003B18F8">
      <w:pPr>
        <w:spacing w:line="240" w:lineRule="auto"/>
        <w:ind w:left="851" w:hanging="851"/>
        <w:jc w:val="both"/>
        <w:rPr>
          <w:rFonts w:ascii="Times New Roman"/>
          <w:sz w:val="24"/>
          <w:szCs w:val="24"/>
        </w:rPr>
      </w:pPr>
      <w:r>
        <w:rPr>
          <w:rFonts w:ascii="Times New Roman"/>
          <w:sz w:val="24"/>
          <w:szCs w:val="24"/>
        </w:rPr>
        <w:t>Ajayi, O. S. (2024). Examination Malpractice in WASSCE for School Certificates: A Comprehensive Analysis of the 2019 Statistics in Nigeria. </w:t>
      </w:r>
      <w:r>
        <w:rPr>
          <w:rFonts w:ascii="Times New Roman"/>
          <w:i/>
          <w:iCs/>
          <w:sz w:val="24"/>
          <w:szCs w:val="24"/>
        </w:rPr>
        <w:t>International Jour</w:t>
      </w:r>
      <w:r>
        <w:rPr>
          <w:rFonts w:ascii="Times New Roman"/>
          <w:i/>
          <w:iCs/>
          <w:sz w:val="24"/>
          <w:szCs w:val="24"/>
        </w:rPr>
        <w:t>nal of Interdisciplinary Research Methods</w:t>
      </w:r>
      <w:r>
        <w:rPr>
          <w:rFonts w:ascii="Times New Roman"/>
          <w:sz w:val="24"/>
          <w:szCs w:val="24"/>
        </w:rPr>
        <w:t>, </w:t>
      </w:r>
      <w:r>
        <w:rPr>
          <w:rFonts w:ascii="Times New Roman"/>
          <w:i/>
          <w:iCs/>
          <w:sz w:val="24"/>
          <w:szCs w:val="24"/>
        </w:rPr>
        <w:t>11</w:t>
      </w:r>
      <w:r>
        <w:rPr>
          <w:rFonts w:ascii="Times New Roman"/>
          <w:sz w:val="24"/>
          <w:szCs w:val="24"/>
        </w:rPr>
        <w:t>(1), 11-27.</w:t>
      </w:r>
    </w:p>
    <w:p w:rsidR="00E824C4" w:rsidRDefault="003B18F8">
      <w:pPr>
        <w:spacing w:line="240" w:lineRule="auto"/>
        <w:ind w:left="1134" w:hanging="1134"/>
        <w:jc w:val="both"/>
        <w:rPr>
          <w:rFonts w:ascii="Times New Roman"/>
          <w:sz w:val="24"/>
          <w:szCs w:val="24"/>
        </w:rPr>
      </w:pPr>
      <w:proofErr w:type="spellStart"/>
      <w:r>
        <w:rPr>
          <w:rFonts w:ascii="Times New Roman"/>
          <w:sz w:val="24"/>
          <w:szCs w:val="24"/>
        </w:rPr>
        <w:t>Alumona</w:t>
      </w:r>
      <w:proofErr w:type="spellEnd"/>
      <w:r>
        <w:rPr>
          <w:rFonts w:ascii="Times New Roman"/>
          <w:sz w:val="24"/>
          <w:szCs w:val="24"/>
        </w:rPr>
        <w:t xml:space="preserve">, I. M., </w:t>
      </w:r>
      <w:proofErr w:type="spellStart"/>
      <w:r>
        <w:rPr>
          <w:rFonts w:ascii="Times New Roman"/>
          <w:sz w:val="24"/>
          <w:szCs w:val="24"/>
        </w:rPr>
        <w:t>Onwuanabile</w:t>
      </w:r>
      <w:proofErr w:type="spellEnd"/>
      <w:r>
        <w:rPr>
          <w:rFonts w:ascii="Times New Roman"/>
          <w:sz w:val="24"/>
          <w:szCs w:val="24"/>
        </w:rPr>
        <w:t xml:space="preserve">, K., </w:t>
      </w:r>
      <w:proofErr w:type="spellStart"/>
      <w:r>
        <w:rPr>
          <w:rFonts w:ascii="Times New Roman"/>
          <w:sz w:val="24"/>
          <w:szCs w:val="24"/>
        </w:rPr>
        <w:t>Iwuoha</w:t>
      </w:r>
      <w:proofErr w:type="spellEnd"/>
      <w:r>
        <w:rPr>
          <w:rFonts w:ascii="Times New Roman"/>
          <w:sz w:val="24"/>
          <w:szCs w:val="24"/>
        </w:rPr>
        <w:t xml:space="preserve">, V. C., &amp; </w:t>
      </w:r>
      <w:proofErr w:type="spellStart"/>
      <w:r>
        <w:rPr>
          <w:rFonts w:ascii="Times New Roman"/>
          <w:sz w:val="24"/>
          <w:szCs w:val="24"/>
        </w:rPr>
        <w:t>Aniche</w:t>
      </w:r>
      <w:proofErr w:type="spellEnd"/>
      <w:r>
        <w:rPr>
          <w:rFonts w:ascii="Times New Roman"/>
          <w:sz w:val="24"/>
          <w:szCs w:val="24"/>
        </w:rPr>
        <w:t>, E. T. (2023). Old problem, new manifestation: the emergence of cultism in rural secondary schools in Anambra state, Nigeria. </w:t>
      </w:r>
      <w:r>
        <w:rPr>
          <w:rFonts w:ascii="Times New Roman"/>
          <w:i/>
          <w:iCs/>
          <w:sz w:val="24"/>
          <w:szCs w:val="24"/>
        </w:rPr>
        <w:t>Security Journal</w:t>
      </w:r>
      <w:r>
        <w:rPr>
          <w:rFonts w:ascii="Times New Roman"/>
          <w:sz w:val="24"/>
          <w:szCs w:val="24"/>
        </w:rPr>
        <w:t>, </w:t>
      </w:r>
      <w:r>
        <w:rPr>
          <w:rFonts w:ascii="Times New Roman"/>
          <w:i/>
          <w:iCs/>
          <w:sz w:val="24"/>
          <w:szCs w:val="24"/>
        </w:rPr>
        <w:t>36</w:t>
      </w:r>
      <w:r>
        <w:rPr>
          <w:rFonts w:ascii="Times New Roman"/>
          <w:sz w:val="24"/>
          <w:szCs w:val="24"/>
        </w:rPr>
        <w:t>(3), 498-529.</w:t>
      </w:r>
    </w:p>
    <w:p w:rsidR="00E824C4" w:rsidRDefault="003B18F8">
      <w:pPr>
        <w:spacing w:line="240" w:lineRule="auto"/>
        <w:ind w:left="1134" w:hanging="1134"/>
        <w:jc w:val="both"/>
        <w:rPr>
          <w:rFonts w:ascii="Times New Roman"/>
          <w:sz w:val="24"/>
          <w:szCs w:val="24"/>
        </w:rPr>
      </w:pPr>
      <w:proofErr w:type="spellStart"/>
      <w:r>
        <w:rPr>
          <w:rFonts w:ascii="Times New Roman"/>
          <w:sz w:val="24"/>
          <w:szCs w:val="24"/>
        </w:rPr>
        <w:t>Anierobi</w:t>
      </w:r>
      <w:proofErr w:type="spellEnd"/>
      <w:r>
        <w:rPr>
          <w:rFonts w:ascii="Times New Roman"/>
          <w:sz w:val="24"/>
          <w:szCs w:val="24"/>
        </w:rPr>
        <w:t xml:space="preserve">, Elizabeth &amp; </w:t>
      </w:r>
      <w:proofErr w:type="spellStart"/>
      <w:r>
        <w:rPr>
          <w:rFonts w:ascii="Times New Roman"/>
          <w:sz w:val="24"/>
          <w:szCs w:val="24"/>
        </w:rPr>
        <w:t>Unachukwu</w:t>
      </w:r>
      <w:proofErr w:type="spellEnd"/>
      <w:r>
        <w:rPr>
          <w:rFonts w:ascii="Times New Roman"/>
          <w:sz w:val="24"/>
          <w:szCs w:val="24"/>
        </w:rPr>
        <w:t xml:space="preserve">, Glad &amp; </w:t>
      </w:r>
      <w:proofErr w:type="spellStart"/>
      <w:r>
        <w:rPr>
          <w:rFonts w:ascii="Times New Roman"/>
          <w:sz w:val="24"/>
          <w:szCs w:val="24"/>
        </w:rPr>
        <w:t>Nwogbo</w:t>
      </w:r>
      <w:proofErr w:type="spellEnd"/>
      <w:r>
        <w:rPr>
          <w:rFonts w:ascii="Times New Roman"/>
          <w:sz w:val="24"/>
          <w:szCs w:val="24"/>
        </w:rPr>
        <w:t xml:space="preserve">, Vivian. (2015). Comparative analysis of public and private secondary school students' perception of examination malpractices and examination ethics. Retrieved May 10, 2025 from </w:t>
      </w:r>
      <w:hyperlink r:id="rId8" w:history="1">
        <w:r>
          <w:rPr>
            <w:rStyle w:val="Hyperlink"/>
            <w:rFonts w:ascii="Times New Roman"/>
            <w:sz w:val="24"/>
            <w:szCs w:val="24"/>
            <w:u w:val="none"/>
          </w:rPr>
          <w:t>https://www.researchgate.net/publication/339727150_COMPARATIVE_ANALYSIS</w:t>
        </w:r>
      </w:hyperlink>
    </w:p>
    <w:p w:rsidR="00E824C4" w:rsidRDefault="003B18F8">
      <w:pPr>
        <w:shd w:val="clear" w:color="auto" w:fill="FFFFFF"/>
        <w:spacing w:line="240" w:lineRule="auto"/>
        <w:ind w:left="480" w:hangingChars="200" w:hanging="480"/>
        <w:contextualSpacing/>
        <w:jc w:val="both"/>
        <w:rPr>
          <w:rStyle w:val="Hyperlink"/>
          <w:rFonts w:ascii="Times New Roman" w:eastAsia="Lucida Sans"/>
          <w:color w:val="auto"/>
          <w:sz w:val="24"/>
          <w:szCs w:val="24"/>
        </w:rPr>
      </w:pPr>
      <w:proofErr w:type="spellStart"/>
      <w:r>
        <w:rPr>
          <w:rFonts w:ascii="Times New Roman"/>
          <w:sz w:val="24"/>
          <w:szCs w:val="24"/>
        </w:rPr>
        <w:t>Bagraim</w:t>
      </w:r>
      <w:proofErr w:type="spellEnd"/>
      <w:r>
        <w:rPr>
          <w:rFonts w:ascii="Times New Roman"/>
          <w:sz w:val="24"/>
          <w:szCs w:val="24"/>
        </w:rPr>
        <w:t xml:space="preserve">, J., Goodman, S. &amp; </w:t>
      </w:r>
      <w:proofErr w:type="spellStart"/>
      <w:r>
        <w:rPr>
          <w:rFonts w:ascii="Times New Roman"/>
          <w:sz w:val="24"/>
          <w:szCs w:val="24"/>
        </w:rPr>
        <w:t>Pulker</w:t>
      </w:r>
      <w:proofErr w:type="spellEnd"/>
      <w:r>
        <w:rPr>
          <w:rFonts w:ascii="Times New Roman"/>
          <w:sz w:val="24"/>
          <w:szCs w:val="24"/>
        </w:rPr>
        <w:t>, S. (2014). Understanding dishonest academic behavior amongst business stud</w:t>
      </w:r>
      <w:r>
        <w:rPr>
          <w:rFonts w:ascii="Times New Roman"/>
          <w:sz w:val="24"/>
          <w:szCs w:val="24"/>
        </w:rPr>
        <w:t>ents- The business leaders of the future.</w:t>
      </w:r>
      <w:r>
        <w:rPr>
          <w:rFonts w:ascii="Times New Roman"/>
          <w:i/>
          <w:sz w:val="24"/>
          <w:szCs w:val="24"/>
        </w:rPr>
        <w:t xml:space="preserve"> Industry and Higher Education, 28 (</w:t>
      </w:r>
      <w:r>
        <w:rPr>
          <w:rFonts w:ascii="Times New Roman"/>
          <w:sz w:val="24"/>
          <w:szCs w:val="24"/>
        </w:rPr>
        <w:t xml:space="preserve">5), 331-343, </w:t>
      </w:r>
      <w:hyperlink r:id="rId9" w:history="1">
        <w:r>
          <w:rPr>
            <w:rStyle w:val="Hyperlink"/>
            <w:rFonts w:ascii="Times New Roman" w:eastAsia="Lucida Sans"/>
            <w:color w:val="auto"/>
            <w:sz w:val="24"/>
            <w:szCs w:val="24"/>
          </w:rPr>
          <w:t>https://doi.org/10.5367/ihe.2014.0222</w:t>
        </w:r>
      </w:hyperlink>
    </w:p>
    <w:p w:rsidR="00E824C4" w:rsidRDefault="00E824C4">
      <w:pPr>
        <w:spacing w:line="240" w:lineRule="auto"/>
        <w:ind w:left="1134" w:hanging="1134"/>
        <w:jc w:val="both"/>
        <w:rPr>
          <w:rFonts w:ascii="Times New Roman"/>
          <w:sz w:val="24"/>
          <w:szCs w:val="24"/>
        </w:rPr>
      </w:pPr>
    </w:p>
    <w:p w:rsidR="00E824C4" w:rsidRDefault="003B18F8">
      <w:pPr>
        <w:spacing w:line="240" w:lineRule="auto"/>
        <w:ind w:left="426" w:hanging="426"/>
        <w:contextualSpacing/>
        <w:jc w:val="both"/>
        <w:rPr>
          <w:rStyle w:val="Hyperlink"/>
          <w:rFonts w:ascii="Times New Roman" w:eastAsia="Lucida Sans"/>
          <w:color w:val="auto"/>
          <w:sz w:val="24"/>
          <w:szCs w:val="24"/>
        </w:rPr>
      </w:pPr>
      <w:r>
        <w:rPr>
          <w:rFonts w:ascii="Times New Roman"/>
          <w:sz w:val="24"/>
          <w:szCs w:val="24"/>
        </w:rPr>
        <w:t xml:space="preserve">Hendy, N. T. &amp; </w:t>
      </w:r>
      <w:proofErr w:type="spellStart"/>
      <w:r>
        <w:rPr>
          <w:rFonts w:ascii="Times New Roman"/>
          <w:sz w:val="24"/>
          <w:szCs w:val="24"/>
        </w:rPr>
        <w:t>Montargot</w:t>
      </w:r>
      <w:proofErr w:type="spellEnd"/>
      <w:r>
        <w:rPr>
          <w:rFonts w:ascii="Times New Roman"/>
          <w:sz w:val="24"/>
          <w:szCs w:val="24"/>
        </w:rPr>
        <w:t xml:space="preserve">, N. (2019). Understanding academic dishonesty </w:t>
      </w:r>
      <w:r>
        <w:rPr>
          <w:rFonts w:ascii="Times New Roman"/>
          <w:sz w:val="24"/>
          <w:szCs w:val="24"/>
        </w:rPr>
        <w:t xml:space="preserve">among business school </w:t>
      </w:r>
      <w:r>
        <w:rPr>
          <w:rFonts w:ascii="Times New Roman"/>
          <w:sz w:val="24"/>
          <w:szCs w:val="24"/>
        </w:rPr>
        <w:tab/>
        <w:t>students in France using the theory of planned behavior.</w:t>
      </w:r>
      <w:r>
        <w:rPr>
          <w:rFonts w:ascii="Times New Roman"/>
          <w:i/>
          <w:sz w:val="24"/>
          <w:szCs w:val="24"/>
        </w:rPr>
        <w:t xml:space="preserve"> The International Journal of </w:t>
      </w:r>
      <w:r>
        <w:rPr>
          <w:rFonts w:ascii="Times New Roman"/>
          <w:i/>
          <w:sz w:val="24"/>
          <w:szCs w:val="24"/>
        </w:rPr>
        <w:tab/>
        <w:t>Management Education, 17,</w:t>
      </w:r>
      <w:r>
        <w:rPr>
          <w:rFonts w:ascii="Times New Roman"/>
          <w:sz w:val="24"/>
          <w:szCs w:val="24"/>
        </w:rPr>
        <w:t xml:space="preserve"> 1, 85-93. </w:t>
      </w:r>
      <w:hyperlink r:id="rId10" w:tgtFrame="_blank" w:tooltip="Persistent link using digital object identifier" w:history="1">
        <w:r>
          <w:rPr>
            <w:rStyle w:val="Hyperlink"/>
            <w:rFonts w:ascii="Times New Roman" w:eastAsia="Lucida Sans"/>
            <w:color w:val="auto"/>
            <w:sz w:val="24"/>
            <w:szCs w:val="24"/>
          </w:rPr>
          <w:t>https://doi.org/10.1016/j.ijme.2018.12.003</w:t>
        </w:r>
      </w:hyperlink>
      <w:r>
        <w:rPr>
          <w:rStyle w:val="Hyperlink"/>
          <w:rFonts w:ascii="Times New Roman" w:eastAsia="Lucida Sans"/>
          <w:color w:val="auto"/>
          <w:sz w:val="24"/>
          <w:szCs w:val="24"/>
        </w:rPr>
        <w:t xml:space="preserve"> </w:t>
      </w:r>
    </w:p>
    <w:p w:rsidR="00E824C4" w:rsidRDefault="00E824C4">
      <w:pPr>
        <w:spacing w:line="240" w:lineRule="auto"/>
        <w:ind w:left="426" w:hanging="426"/>
        <w:contextualSpacing/>
        <w:jc w:val="both"/>
        <w:rPr>
          <w:rStyle w:val="Hyperlink"/>
          <w:rFonts w:ascii="Times New Roman" w:eastAsia="Lucida Sans"/>
          <w:color w:val="auto"/>
          <w:sz w:val="24"/>
          <w:szCs w:val="24"/>
        </w:rPr>
      </w:pPr>
    </w:p>
    <w:p w:rsidR="00E824C4" w:rsidRDefault="003B18F8">
      <w:pPr>
        <w:spacing w:line="240" w:lineRule="auto"/>
        <w:jc w:val="both"/>
        <w:rPr>
          <w:rFonts w:ascii="Times New Roman"/>
          <w:sz w:val="24"/>
          <w:szCs w:val="24"/>
        </w:rPr>
      </w:pPr>
      <w:proofErr w:type="spellStart"/>
      <w:r>
        <w:rPr>
          <w:rFonts w:ascii="Times New Roman" w:eastAsia="Consolas"/>
          <w:color w:val="1B1B1B"/>
          <w:sz w:val="24"/>
          <w:szCs w:val="24"/>
          <w:shd w:val="clear" w:color="auto" w:fill="FFFFFF"/>
        </w:rPr>
        <w:t>Brehmer</w:t>
      </w:r>
      <w:proofErr w:type="spellEnd"/>
      <w:r>
        <w:rPr>
          <w:rFonts w:ascii="Times New Roman" w:eastAsia="Consolas"/>
          <w:color w:val="1B1B1B"/>
          <w:sz w:val="24"/>
          <w:szCs w:val="24"/>
          <w:shd w:val="clear" w:color="auto" w:fill="FFFFFF"/>
        </w:rPr>
        <w:t xml:space="preserve"> </w:t>
      </w:r>
      <w:proofErr w:type="gramStart"/>
      <w:r>
        <w:rPr>
          <w:rFonts w:ascii="Times New Roman" w:eastAsia="Consolas"/>
          <w:color w:val="1B1B1B"/>
          <w:sz w:val="24"/>
          <w:szCs w:val="24"/>
          <w:shd w:val="clear" w:color="auto" w:fill="FFFFFF"/>
        </w:rPr>
        <w:t>M.(</w:t>
      </w:r>
      <w:proofErr w:type="gramEnd"/>
      <w:r>
        <w:rPr>
          <w:rFonts w:ascii="Times New Roman" w:eastAsia="Consolas"/>
          <w:color w:val="1B1B1B"/>
          <w:sz w:val="24"/>
          <w:szCs w:val="24"/>
          <w:shd w:val="clear" w:color="auto" w:fill="FFFFFF"/>
        </w:rPr>
        <w:t xml:space="preserve">2023). Perceived Moral Norms in an Extended Theory of Planned </w:t>
      </w:r>
      <w:r>
        <w:rPr>
          <w:rFonts w:ascii="Times New Roman" w:eastAsia="Consolas"/>
          <w:color w:val="1B1B1B"/>
          <w:sz w:val="24"/>
          <w:szCs w:val="24"/>
          <w:shd w:val="clear" w:color="auto" w:fill="FFFFFF"/>
        </w:rPr>
        <w:tab/>
      </w:r>
      <w:r>
        <w:rPr>
          <w:rFonts w:ascii="Times New Roman" w:eastAsia="Consolas"/>
          <w:color w:val="1B1B1B"/>
          <w:sz w:val="24"/>
          <w:szCs w:val="24"/>
          <w:shd w:val="clear" w:color="auto" w:fill="FFFFFF"/>
        </w:rPr>
        <w:tab/>
        <w:t xml:space="preserve">Behavior in </w:t>
      </w:r>
      <w:r>
        <w:rPr>
          <w:rFonts w:ascii="Times New Roman" w:eastAsia="Consolas"/>
          <w:color w:val="1B1B1B"/>
          <w:sz w:val="24"/>
          <w:szCs w:val="24"/>
          <w:shd w:val="clear" w:color="auto" w:fill="FFFFFF"/>
        </w:rPr>
        <w:tab/>
        <w:t xml:space="preserve">Predicting University Students' Bystander Intentions toward </w:t>
      </w:r>
      <w:r>
        <w:rPr>
          <w:rFonts w:ascii="Times New Roman" w:eastAsia="Consolas"/>
          <w:color w:val="1B1B1B"/>
          <w:sz w:val="24"/>
          <w:szCs w:val="24"/>
          <w:shd w:val="clear" w:color="auto" w:fill="FFFFFF"/>
        </w:rPr>
        <w:tab/>
        <w:t xml:space="preserve">Relational Bullying. </w:t>
      </w:r>
      <w:r>
        <w:rPr>
          <w:rFonts w:ascii="Times New Roman" w:eastAsia="Consolas"/>
          <w:color w:val="1B1B1B"/>
          <w:sz w:val="24"/>
          <w:szCs w:val="24"/>
          <w:shd w:val="clear" w:color="auto" w:fill="FFFFFF"/>
        </w:rPr>
        <w:tab/>
      </w:r>
      <w:r>
        <w:rPr>
          <w:rFonts w:ascii="Times New Roman" w:eastAsia="Consolas"/>
          <w:i/>
          <w:iCs/>
          <w:color w:val="1B1B1B"/>
          <w:sz w:val="24"/>
          <w:szCs w:val="24"/>
          <w:shd w:val="clear" w:color="auto" w:fill="FFFFFF"/>
        </w:rPr>
        <w:t xml:space="preserve">Eur J </w:t>
      </w:r>
      <w:proofErr w:type="spellStart"/>
      <w:r>
        <w:rPr>
          <w:rFonts w:ascii="Times New Roman" w:eastAsia="Consolas"/>
          <w:i/>
          <w:iCs/>
          <w:color w:val="1B1B1B"/>
          <w:sz w:val="24"/>
          <w:szCs w:val="24"/>
          <w:shd w:val="clear" w:color="auto" w:fill="FFFFFF"/>
        </w:rPr>
        <w:t>Investig</w:t>
      </w:r>
      <w:proofErr w:type="spellEnd"/>
      <w:r>
        <w:rPr>
          <w:rFonts w:ascii="Times New Roman" w:eastAsia="Consolas"/>
          <w:i/>
          <w:iCs/>
          <w:color w:val="1B1B1B"/>
          <w:sz w:val="24"/>
          <w:szCs w:val="24"/>
          <w:shd w:val="clear" w:color="auto" w:fill="FFFFFF"/>
        </w:rPr>
        <w:t xml:space="preserve"> Health </w:t>
      </w:r>
      <w:r>
        <w:rPr>
          <w:rFonts w:ascii="Times New Roman" w:eastAsia="Consolas"/>
          <w:i/>
          <w:iCs/>
          <w:color w:val="1B1B1B"/>
          <w:sz w:val="24"/>
          <w:szCs w:val="24"/>
          <w:shd w:val="clear" w:color="auto" w:fill="FFFFFF"/>
        </w:rPr>
        <w:t>Psychol Educ</w:t>
      </w:r>
      <w:r>
        <w:rPr>
          <w:rFonts w:ascii="Times New Roman" w:eastAsia="Consolas"/>
          <w:color w:val="1B1B1B"/>
          <w:sz w:val="24"/>
          <w:szCs w:val="24"/>
          <w:shd w:val="clear" w:color="auto" w:fill="FFFFFF"/>
        </w:rPr>
        <w:t>. 13(7):1202-</w:t>
      </w:r>
      <w:r>
        <w:rPr>
          <w:rFonts w:ascii="Times New Roman" w:eastAsia="Consolas"/>
          <w:color w:val="1B1B1B"/>
          <w:sz w:val="24"/>
          <w:szCs w:val="24"/>
          <w:shd w:val="clear" w:color="auto" w:fill="FFFFFF"/>
        </w:rPr>
        <w:tab/>
      </w:r>
      <w:r>
        <w:rPr>
          <w:rFonts w:ascii="Times New Roman" w:eastAsia="Consolas"/>
          <w:color w:val="1B1B1B"/>
          <w:sz w:val="24"/>
          <w:szCs w:val="24"/>
          <w:shd w:val="clear" w:color="auto" w:fill="FFFFFF"/>
        </w:rPr>
        <w:tab/>
        <w:t xml:space="preserve">1218. </w:t>
      </w:r>
      <w:r>
        <w:rPr>
          <w:rFonts w:ascii="Times New Roman" w:eastAsia="Consolas"/>
          <w:color w:val="1B1B1B"/>
          <w:sz w:val="24"/>
          <w:szCs w:val="24"/>
          <w:shd w:val="clear" w:color="auto" w:fill="FFFFFF"/>
        </w:rPr>
        <w:tab/>
        <w:t xml:space="preserve">Retrieved April 20, 2025 from </w:t>
      </w:r>
      <w:r>
        <w:rPr>
          <w:rFonts w:ascii="Times New Roman" w:eastAsia="Consolas"/>
          <w:color w:val="1B1B1B"/>
          <w:sz w:val="24"/>
          <w:szCs w:val="24"/>
          <w:shd w:val="clear" w:color="auto" w:fill="FFFFFF"/>
        </w:rPr>
        <w:tab/>
      </w:r>
      <w:hyperlink r:id="rId11" w:history="1">
        <w:r>
          <w:rPr>
            <w:rStyle w:val="Hyperlink"/>
            <w:rFonts w:ascii="Times New Roman" w:eastAsia="Consolas"/>
            <w:sz w:val="24"/>
            <w:szCs w:val="24"/>
            <w:shd w:val="clear" w:color="auto" w:fill="FFFFFF"/>
          </w:rPr>
          <w:t>https://pmc.ncbi.nlm.nih.gov/articles/PMC10378446/</w:t>
        </w:r>
      </w:hyperlink>
      <w:r>
        <w:rPr>
          <w:rFonts w:ascii="Times New Roman" w:eastAsia="Consolas"/>
          <w:color w:val="1B1B1B"/>
          <w:sz w:val="24"/>
          <w:szCs w:val="24"/>
          <w:shd w:val="clear" w:color="auto" w:fill="FFFFFF"/>
        </w:rPr>
        <w:t xml:space="preserve"> </w:t>
      </w:r>
    </w:p>
    <w:p w:rsidR="00E824C4" w:rsidRDefault="003B18F8">
      <w:pPr>
        <w:spacing w:line="240" w:lineRule="auto"/>
        <w:ind w:left="851" w:hanging="851"/>
        <w:jc w:val="both"/>
        <w:rPr>
          <w:rFonts w:ascii="Times New Roman"/>
          <w:sz w:val="24"/>
          <w:szCs w:val="24"/>
        </w:rPr>
      </w:pPr>
      <w:r>
        <w:rPr>
          <w:rFonts w:ascii="Times New Roman"/>
          <w:sz w:val="24"/>
          <w:szCs w:val="24"/>
        </w:rPr>
        <w:t>Buckley, M. R., Wiese, D. S., &amp; Harvey, M. G. (1998). An investigation i</w:t>
      </w:r>
      <w:r>
        <w:rPr>
          <w:rFonts w:ascii="Times New Roman"/>
          <w:sz w:val="24"/>
          <w:szCs w:val="24"/>
        </w:rPr>
        <w:t>nto the dimensions of unethical behavior. </w:t>
      </w:r>
      <w:r>
        <w:rPr>
          <w:rFonts w:ascii="Times New Roman"/>
          <w:i/>
          <w:iCs/>
          <w:sz w:val="24"/>
          <w:szCs w:val="24"/>
        </w:rPr>
        <w:t>Journal of Education for Business</w:t>
      </w:r>
      <w:r>
        <w:rPr>
          <w:rFonts w:ascii="Times New Roman"/>
          <w:sz w:val="24"/>
          <w:szCs w:val="24"/>
        </w:rPr>
        <w:t>, </w:t>
      </w:r>
      <w:r>
        <w:rPr>
          <w:rFonts w:ascii="Times New Roman"/>
          <w:i/>
          <w:iCs/>
          <w:sz w:val="24"/>
          <w:szCs w:val="24"/>
        </w:rPr>
        <w:t>73</w:t>
      </w:r>
      <w:r>
        <w:rPr>
          <w:rFonts w:ascii="Times New Roman"/>
          <w:sz w:val="24"/>
          <w:szCs w:val="24"/>
        </w:rPr>
        <w:t>(5), 284-290.</w:t>
      </w:r>
    </w:p>
    <w:p w:rsidR="00E824C4" w:rsidRDefault="003B18F8">
      <w:pPr>
        <w:spacing w:line="240" w:lineRule="auto"/>
        <w:ind w:left="240" w:hangingChars="100" w:hanging="240"/>
        <w:rPr>
          <w:rFonts w:ascii="Times New Roman"/>
          <w:sz w:val="24"/>
          <w:szCs w:val="24"/>
        </w:rPr>
      </w:pPr>
      <w:r>
        <w:rPr>
          <w:rFonts w:ascii="Times New Roman"/>
          <w:sz w:val="24"/>
          <w:szCs w:val="24"/>
        </w:rPr>
        <w:t>Centre for Excellence, University of Waterloo (2025). Retrieved from April 22, 2025</w:t>
      </w:r>
      <w:r>
        <w:rPr>
          <w:rFonts w:ascii="Times New Roman"/>
          <w:sz w:val="24"/>
          <w:szCs w:val="24"/>
        </w:rPr>
        <w:tab/>
      </w:r>
      <w:hyperlink r:id="rId12" w:history="1">
        <w:r>
          <w:rPr>
            <w:rStyle w:val="Hyperlink"/>
            <w:rFonts w:ascii="Times New Roman"/>
            <w:b/>
            <w:bCs/>
            <w:sz w:val="24"/>
            <w:szCs w:val="24"/>
            <w:u w:val="none"/>
          </w:rPr>
          <w:t>https://uwaterloo.ca/centre-</w:t>
        </w:r>
        <w:r>
          <w:rPr>
            <w:rStyle w:val="Hyperlink"/>
            <w:rFonts w:ascii="Times New Roman"/>
            <w:b/>
            <w:bCs/>
            <w:sz w:val="24"/>
            <w:szCs w:val="24"/>
            <w:u w:val="none"/>
          </w:rPr>
          <w:tab/>
          <w:t xml:space="preserve">for-teaching-excellence/catalogs/tip-      </w:t>
        </w:r>
        <w:r>
          <w:rPr>
            <w:rStyle w:val="Hyperlink"/>
            <w:rFonts w:ascii="Times New Roman"/>
            <w:b/>
            <w:bCs/>
            <w:sz w:val="24"/>
            <w:szCs w:val="24"/>
            <w:u w:val="none"/>
          </w:rPr>
          <w:tab/>
          <w:t>sheets/encouraging-academic-integrity-</w:t>
        </w:r>
        <w:r>
          <w:rPr>
            <w:rStyle w:val="Hyperlink"/>
            <w:rFonts w:ascii="Times New Roman"/>
            <w:b/>
            <w:bCs/>
            <w:sz w:val="24"/>
            <w:szCs w:val="24"/>
            <w:u w:val="none"/>
          </w:rPr>
          <w:tab/>
          <w:t>remote-online-and-person</w:t>
        </w:r>
      </w:hyperlink>
      <w:r>
        <w:rPr>
          <w:rFonts w:ascii="Times New Roman"/>
          <w:b/>
          <w:bCs/>
          <w:sz w:val="24"/>
          <w:szCs w:val="24"/>
        </w:rPr>
        <w:t xml:space="preserve"> </w:t>
      </w:r>
    </w:p>
    <w:p w:rsidR="00E824C4" w:rsidRDefault="003B18F8">
      <w:pPr>
        <w:spacing w:line="240" w:lineRule="auto"/>
        <w:ind w:left="851" w:hanging="851"/>
        <w:jc w:val="both"/>
        <w:rPr>
          <w:rFonts w:ascii="Times New Roman"/>
          <w:sz w:val="24"/>
          <w:szCs w:val="24"/>
        </w:rPr>
      </w:pPr>
      <w:proofErr w:type="spellStart"/>
      <w:r>
        <w:rPr>
          <w:rFonts w:ascii="Times New Roman"/>
          <w:sz w:val="24"/>
          <w:szCs w:val="24"/>
        </w:rPr>
        <w:lastRenderedPageBreak/>
        <w:t>Emelogu</w:t>
      </w:r>
      <w:proofErr w:type="spellEnd"/>
      <w:r>
        <w:rPr>
          <w:rFonts w:ascii="Times New Roman"/>
          <w:sz w:val="24"/>
          <w:szCs w:val="24"/>
        </w:rPr>
        <w:t xml:space="preserve">, N. U., </w:t>
      </w:r>
      <w:proofErr w:type="spellStart"/>
      <w:r>
        <w:rPr>
          <w:rFonts w:ascii="Times New Roman"/>
          <w:sz w:val="24"/>
          <w:szCs w:val="24"/>
        </w:rPr>
        <w:t>Nwafor</w:t>
      </w:r>
      <w:proofErr w:type="spellEnd"/>
      <w:r>
        <w:rPr>
          <w:rFonts w:ascii="Times New Roman"/>
          <w:sz w:val="24"/>
          <w:szCs w:val="24"/>
        </w:rPr>
        <w:t xml:space="preserve">, C. K., </w:t>
      </w:r>
      <w:proofErr w:type="spellStart"/>
      <w:r>
        <w:rPr>
          <w:rFonts w:ascii="Times New Roman"/>
          <w:sz w:val="24"/>
          <w:szCs w:val="24"/>
        </w:rPr>
        <w:t>Chigbu</w:t>
      </w:r>
      <w:proofErr w:type="spellEnd"/>
      <w:r>
        <w:rPr>
          <w:rFonts w:ascii="Times New Roman"/>
          <w:sz w:val="24"/>
          <w:szCs w:val="24"/>
        </w:rPr>
        <w:t xml:space="preserve">, G. U., &amp; </w:t>
      </w:r>
      <w:proofErr w:type="spellStart"/>
      <w:r>
        <w:rPr>
          <w:rFonts w:ascii="Times New Roman"/>
          <w:sz w:val="24"/>
          <w:szCs w:val="24"/>
        </w:rPr>
        <w:t>Oluik</w:t>
      </w:r>
      <w:r>
        <w:rPr>
          <w:rFonts w:ascii="Times New Roman"/>
          <w:sz w:val="24"/>
          <w:szCs w:val="24"/>
        </w:rPr>
        <w:t>pe</w:t>
      </w:r>
      <w:proofErr w:type="spellEnd"/>
      <w:r>
        <w:rPr>
          <w:rFonts w:ascii="Times New Roman"/>
          <w:sz w:val="24"/>
          <w:szCs w:val="24"/>
        </w:rPr>
        <w:t xml:space="preserve">, E. N. (2021). Perceived effects of examination special </w:t>
      </w:r>
      <w:proofErr w:type="spellStart"/>
      <w:r>
        <w:rPr>
          <w:rFonts w:ascii="Times New Roman"/>
          <w:sz w:val="24"/>
          <w:szCs w:val="24"/>
        </w:rPr>
        <w:t>centres</w:t>
      </w:r>
      <w:proofErr w:type="spellEnd"/>
      <w:r>
        <w:rPr>
          <w:rFonts w:ascii="Times New Roman"/>
          <w:sz w:val="24"/>
          <w:szCs w:val="24"/>
        </w:rPr>
        <w:t xml:space="preserve"> on teaching and learning of English language and quality of education in Nsukka local government area, Enugu state, Nigeria. </w:t>
      </w:r>
      <w:r>
        <w:rPr>
          <w:rFonts w:ascii="Times New Roman"/>
          <w:i/>
          <w:iCs/>
          <w:sz w:val="24"/>
          <w:szCs w:val="24"/>
        </w:rPr>
        <w:t>International Journal for Educational Integrity</w:t>
      </w:r>
      <w:r>
        <w:rPr>
          <w:rFonts w:ascii="Times New Roman"/>
          <w:sz w:val="24"/>
          <w:szCs w:val="24"/>
        </w:rPr>
        <w:t>, </w:t>
      </w:r>
      <w:r>
        <w:rPr>
          <w:rFonts w:ascii="Times New Roman"/>
          <w:i/>
          <w:iCs/>
          <w:sz w:val="24"/>
          <w:szCs w:val="24"/>
        </w:rPr>
        <w:t>17</w:t>
      </w:r>
      <w:r>
        <w:rPr>
          <w:rFonts w:ascii="Times New Roman"/>
          <w:sz w:val="24"/>
          <w:szCs w:val="24"/>
        </w:rPr>
        <w:t>(1), 26.</w:t>
      </w:r>
    </w:p>
    <w:p w:rsidR="00E824C4" w:rsidRDefault="003B18F8">
      <w:pPr>
        <w:spacing w:line="240" w:lineRule="auto"/>
        <w:ind w:left="851" w:hanging="851"/>
        <w:jc w:val="both"/>
        <w:rPr>
          <w:rStyle w:val="Hyperlink"/>
          <w:rFonts w:ascii="Times New Roman"/>
          <w:sz w:val="24"/>
          <w:szCs w:val="24"/>
        </w:rPr>
      </w:pPr>
      <w:r>
        <w:rPr>
          <w:rFonts w:ascii="Times New Roman"/>
          <w:sz w:val="24"/>
          <w:szCs w:val="24"/>
        </w:rPr>
        <w:t>Gida</w:t>
      </w:r>
      <w:r>
        <w:rPr>
          <w:rFonts w:ascii="Times New Roman"/>
          <w:sz w:val="24"/>
          <w:szCs w:val="24"/>
        </w:rPr>
        <w:t xml:space="preserve">do, B.K.; </w:t>
      </w:r>
      <w:proofErr w:type="spellStart"/>
      <w:r>
        <w:rPr>
          <w:rFonts w:ascii="Times New Roman"/>
          <w:sz w:val="24"/>
          <w:szCs w:val="24"/>
        </w:rPr>
        <w:t>Apeh</w:t>
      </w:r>
      <w:proofErr w:type="spellEnd"/>
      <w:r>
        <w:rPr>
          <w:rFonts w:ascii="Times New Roman"/>
          <w:sz w:val="24"/>
          <w:szCs w:val="24"/>
        </w:rPr>
        <w:t xml:space="preserve">, H.A. &amp; </w:t>
      </w:r>
      <w:proofErr w:type="spellStart"/>
      <w:r>
        <w:rPr>
          <w:rFonts w:ascii="Times New Roman"/>
          <w:sz w:val="24"/>
          <w:szCs w:val="24"/>
        </w:rPr>
        <w:t>Odili</w:t>
      </w:r>
      <w:proofErr w:type="spellEnd"/>
      <w:r>
        <w:rPr>
          <w:rFonts w:ascii="Times New Roman"/>
          <w:sz w:val="24"/>
          <w:szCs w:val="24"/>
        </w:rPr>
        <w:t xml:space="preserve">, C.A. (2024). Prevalence, forms and factors responsible for examination malpractice and its control among secondary school students in North-Central Nigeria, 32(1), pp 73-87, </w:t>
      </w:r>
      <w:r>
        <w:rPr>
          <w:rFonts w:ascii="Times New Roman"/>
          <w:i/>
          <w:iCs/>
          <w:sz w:val="24"/>
          <w:szCs w:val="24"/>
        </w:rPr>
        <w:t>journal of education in developing areas special edi</w:t>
      </w:r>
      <w:r>
        <w:rPr>
          <w:rFonts w:ascii="Times New Roman"/>
          <w:i/>
          <w:iCs/>
          <w:sz w:val="24"/>
          <w:szCs w:val="24"/>
        </w:rPr>
        <w:t xml:space="preserve">tion, </w:t>
      </w:r>
      <w:r>
        <w:rPr>
          <w:rFonts w:ascii="Times New Roman"/>
          <w:sz w:val="24"/>
          <w:szCs w:val="24"/>
        </w:rPr>
        <w:t xml:space="preserve">ISSN 0189420x, </w:t>
      </w:r>
      <w:hyperlink r:id="rId13" w:history="1">
        <w:r>
          <w:rPr>
            <w:rStyle w:val="Hyperlink"/>
            <w:rFonts w:ascii="Times New Roman"/>
            <w:sz w:val="24"/>
            <w:szCs w:val="24"/>
          </w:rPr>
          <w:t>https://journals.journalsplace.org/index/php/JEDA</w:t>
        </w:r>
      </w:hyperlink>
    </w:p>
    <w:p w:rsidR="00E824C4" w:rsidRDefault="003B18F8">
      <w:pPr>
        <w:spacing w:line="240" w:lineRule="auto"/>
        <w:ind w:left="480" w:hangingChars="200" w:hanging="480"/>
        <w:contextualSpacing/>
        <w:jc w:val="both"/>
        <w:rPr>
          <w:rFonts w:ascii="Times New Roman"/>
          <w:sz w:val="24"/>
          <w:szCs w:val="24"/>
        </w:rPr>
      </w:pPr>
      <w:proofErr w:type="spellStart"/>
      <w:proofErr w:type="gramStart"/>
      <w:r>
        <w:rPr>
          <w:rFonts w:ascii="Times New Roman"/>
          <w:sz w:val="24"/>
          <w:szCs w:val="24"/>
        </w:rPr>
        <w:t>Harding,T</w:t>
      </w:r>
      <w:proofErr w:type="spellEnd"/>
      <w:r>
        <w:rPr>
          <w:rFonts w:ascii="Times New Roman"/>
          <w:sz w:val="24"/>
          <w:szCs w:val="24"/>
        </w:rPr>
        <w:t>.</w:t>
      </w:r>
      <w:proofErr w:type="gramEnd"/>
      <w:r>
        <w:rPr>
          <w:rFonts w:ascii="Times New Roman"/>
          <w:sz w:val="24"/>
          <w:szCs w:val="24"/>
        </w:rPr>
        <w:t xml:space="preserve"> S., Mayhew, M. J., </w:t>
      </w:r>
      <w:proofErr w:type="spellStart"/>
      <w:r>
        <w:rPr>
          <w:rFonts w:ascii="Times New Roman"/>
          <w:sz w:val="24"/>
          <w:szCs w:val="24"/>
        </w:rPr>
        <w:t>Finelli</w:t>
      </w:r>
      <w:proofErr w:type="spellEnd"/>
      <w:r>
        <w:rPr>
          <w:rFonts w:ascii="Times New Roman"/>
          <w:sz w:val="24"/>
          <w:szCs w:val="24"/>
        </w:rPr>
        <w:t xml:space="preserve">, C. J. &amp; Carpenter, D. D. (2007). The theory of planned behavior as a model of academic dishonesty in engineering and humanities undergraduates. </w:t>
      </w:r>
      <w:r>
        <w:rPr>
          <w:rFonts w:ascii="Times New Roman"/>
          <w:i/>
          <w:sz w:val="24"/>
          <w:szCs w:val="24"/>
        </w:rPr>
        <w:t xml:space="preserve">Ethics and </w:t>
      </w:r>
      <w:proofErr w:type="spellStart"/>
      <w:r>
        <w:rPr>
          <w:rFonts w:ascii="Times New Roman"/>
          <w:i/>
          <w:sz w:val="24"/>
          <w:szCs w:val="24"/>
        </w:rPr>
        <w:t>Behaviour</w:t>
      </w:r>
      <w:proofErr w:type="spellEnd"/>
      <w:r>
        <w:rPr>
          <w:rFonts w:ascii="Times New Roman"/>
          <w:i/>
          <w:sz w:val="24"/>
          <w:szCs w:val="24"/>
        </w:rPr>
        <w:t>, 17</w:t>
      </w:r>
      <w:r>
        <w:rPr>
          <w:rFonts w:ascii="Times New Roman"/>
          <w:sz w:val="24"/>
          <w:szCs w:val="24"/>
        </w:rPr>
        <w:t>, (3), 225-279.</w:t>
      </w:r>
    </w:p>
    <w:p w:rsidR="00E824C4" w:rsidRDefault="00E824C4">
      <w:pPr>
        <w:spacing w:line="240" w:lineRule="auto"/>
        <w:ind w:left="851" w:hanging="851"/>
        <w:jc w:val="both"/>
        <w:rPr>
          <w:rStyle w:val="Hyperlink"/>
          <w:rFonts w:ascii="Times New Roman"/>
          <w:sz w:val="24"/>
          <w:szCs w:val="24"/>
        </w:rPr>
      </w:pPr>
    </w:p>
    <w:p w:rsidR="00E824C4" w:rsidRDefault="003B18F8">
      <w:pPr>
        <w:spacing w:line="240" w:lineRule="auto"/>
        <w:ind w:left="1134" w:hanging="1134"/>
        <w:jc w:val="both"/>
        <w:rPr>
          <w:rFonts w:ascii="Times New Roman"/>
          <w:sz w:val="24"/>
          <w:szCs w:val="24"/>
        </w:rPr>
      </w:pPr>
      <w:r>
        <w:rPr>
          <w:rFonts w:ascii="Times New Roman"/>
          <w:sz w:val="24"/>
          <w:szCs w:val="24"/>
        </w:rPr>
        <w:t xml:space="preserve">Hitches, E., Woodcock, S., &amp; </w:t>
      </w:r>
      <w:proofErr w:type="spellStart"/>
      <w:r>
        <w:rPr>
          <w:rFonts w:ascii="Times New Roman"/>
          <w:sz w:val="24"/>
          <w:szCs w:val="24"/>
        </w:rPr>
        <w:t>Ehr</w:t>
      </w:r>
      <w:r>
        <w:rPr>
          <w:rFonts w:ascii="Times New Roman"/>
          <w:sz w:val="24"/>
          <w:szCs w:val="24"/>
        </w:rPr>
        <w:t>ich</w:t>
      </w:r>
      <w:proofErr w:type="spellEnd"/>
      <w:r>
        <w:rPr>
          <w:rFonts w:ascii="Times New Roman"/>
          <w:sz w:val="24"/>
          <w:szCs w:val="24"/>
        </w:rPr>
        <w:t>, J. (2022). Building self-efficacy without letting stress knock it down: Stress and academic self-efficacy of university students. </w:t>
      </w:r>
      <w:r>
        <w:rPr>
          <w:rFonts w:ascii="Times New Roman"/>
          <w:i/>
          <w:iCs/>
          <w:sz w:val="24"/>
          <w:szCs w:val="24"/>
        </w:rPr>
        <w:t>International Journal of Educational Research Open</w:t>
      </w:r>
      <w:r>
        <w:rPr>
          <w:rFonts w:ascii="Times New Roman"/>
          <w:sz w:val="24"/>
          <w:szCs w:val="24"/>
        </w:rPr>
        <w:t>, </w:t>
      </w:r>
      <w:r>
        <w:rPr>
          <w:rFonts w:ascii="Times New Roman"/>
          <w:i/>
          <w:iCs/>
          <w:sz w:val="24"/>
          <w:szCs w:val="24"/>
        </w:rPr>
        <w:t>3</w:t>
      </w:r>
      <w:r>
        <w:rPr>
          <w:rFonts w:ascii="Times New Roman"/>
          <w:sz w:val="24"/>
          <w:szCs w:val="24"/>
        </w:rPr>
        <w:t>, 100-124.</w:t>
      </w:r>
    </w:p>
    <w:p w:rsidR="00E824C4" w:rsidRDefault="003B18F8">
      <w:pPr>
        <w:pStyle w:val="NormalWeb"/>
        <w:shd w:val="clear" w:color="auto" w:fill="FFFFFF"/>
        <w:spacing w:after="0" w:line="240" w:lineRule="auto"/>
        <w:rPr>
          <w:rFonts w:ascii="Times New Roman"/>
          <w:color w:val="232323"/>
        </w:rPr>
      </w:pPr>
      <w:r>
        <w:rPr>
          <w:rFonts w:ascii="Times New Roman"/>
          <w:color w:val="232323"/>
          <w:shd w:val="clear" w:color="auto" w:fill="FFFFFF"/>
        </w:rPr>
        <w:t>Huang, H. M. (2002). Toward Constructivism for Adult Lear</w:t>
      </w:r>
      <w:r>
        <w:rPr>
          <w:rFonts w:ascii="Times New Roman"/>
          <w:color w:val="232323"/>
          <w:shd w:val="clear" w:color="auto" w:fill="FFFFFF"/>
        </w:rPr>
        <w:t xml:space="preserve">ners in Online Learning </w:t>
      </w:r>
      <w:r>
        <w:rPr>
          <w:rFonts w:ascii="Times New Roman"/>
          <w:color w:val="232323"/>
          <w:shd w:val="clear" w:color="auto" w:fill="FFFFFF"/>
        </w:rPr>
        <w:tab/>
        <w:t xml:space="preserve">Environments. British Journal of Educational Technology, 33, 27-37. </w:t>
      </w:r>
      <w:r>
        <w:rPr>
          <w:rFonts w:ascii="Times New Roman"/>
          <w:color w:val="232323"/>
          <w:shd w:val="clear" w:color="auto" w:fill="FFFFFF"/>
        </w:rPr>
        <w:tab/>
        <w:t>https://doi.org/10.1111/1467-8535.00236</w:t>
      </w:r>
    </w:p>
    <w:p w:rsidR="00E824C4" w:rsidRDefault="00E824C4">
      <w:pPr>
        <w:spacing w:line="240" w:lineRule="auto"/>
        <w:ind w:left="1134" w:hanging="1134"/>
        <w:jc w:val="both"/>
        <w:rPr>
          <w:rFonts w:ascii="Times New Roman"/>
          <w:sz w:val="24"/>
          <w:szCs w:val="24"/>
        </w:rPr>
      </w:pPr>
    </w:p>
    <w:p w:rsidR="00E824C4" w:rsidRDefault="003B18F8">
      <w:pPr>
        <w:spacing w:line="240" w:lineRule="auto"/>
        <w:jc w:val="both"/>
        <w:rPr>
          <w:rFonts w:ascii="Times New Roman"/>
          <w:sz w:val="24"/>
          <w:szCs w:val="24"/>
        </w:rPr>
      </w:pPr>
      <w:proofErr w:type="spellStart"/>
      <w:r>
        <w:rPr>
          <w:rFonts w:ascii="Times New Roman"/>
          <w:sz w:val="24"/>
          <w:szCs w:val="24"/>
        </w:rPr>
        <w:t>Igbe</w:t>
      </w:r>
      <w:proofErr w:type="spellEnd"/>
      <w:r>
        <w:rPr>
          <w:rFonts w:ascii="Times New Roman"/>
          <w:sz w:val="24"/>
          <w:szCs w:val="24"/>
        </w:rPr>
        <w:t xml:space="preserve">, F.O.; </w:t>
      </w:r>
      <w:proofErr w:type="spellStart"/>
      <w:r>
        <w:rPr>
          <w:rFonts w:ascii="Times New Roman"/>
          <w:sz w:val="24"/>
          <w:szCs w:val="24"/>
        </w:rPr>
        <w:t>Ethe</w:t>
      </w:r>
      <w:proofErr w:type="spellEnd"/>
      <w:r>
        <w:rPr>
          <w:rFonts w:ascii="Times New Roman"/>
          <w:sz w:val="24"/>
          <w:szCs w:val="24"/>
        </w:rPr>
        <w:t xml:space="preserve">, N. &amp; </w:t>
      </w:r>
      <w:proofErr w:type="spellStart"/>
      <w:r>
        <w:rPr>
          <w:rFonts w:ascii="Times New Roman"/>
          <w:sz w:val="24"/>
          <w:szCs w:val="24"/>
        </w:rPr>
        <w:t>Ossai</w:t>
      </w:r>
      <w:proofErr w:type="spellEnd"/>
      <w:r>
        <w:rPr>
          <w:rFonts w:ascii="Times New Roman"/>
          <w:sz w:val="24"/>
          <w:szCs w:val="24"/>
        </w:rPr>
        <w:t xml:space="preserve">, M.C. (2023). Predictors of examination integrity among </w:t>
      </w:r>
      <w:r>
        <w:rPr>
          <w:rFonts w:ascii="Times New Roman"/>
          <w:sz w:val="24"/>
          <w:szCs w:val="24"/>
        </w:rPr>
        <w:tab/>
        <w:t xml:space="preserve">secondary school </w:t>
      </w:r>
      <w:r>
        <w:rPr>
          <w:rFonts w:ascii="Times New Roman"/>
          <w:sz w:val="24"/>
          <w:szCs w:val="24"/>
        </w:rPr>
        <w:tab/>
        <w:t>students: Framewo</w:t>
      </w:r>
      <w:r>
        <w:rPr>
          <w:rFonts w:ascii="Times New Roman"/>
          <w:sz w:val="24"/>
          <w:szCs w:val="24"/>
        </w:rPr>
        <w:t xml:space="preserve">rk for proactive actions against </w:t>
      </w:r>
      <w:r>
        <w:rPr>
          <w:rFonts w:ascii="Times New Roman"/>
          <w:sz w:val="24"/>
          <w:szCs w:val="24"/>
        </w:rPr>
        <w:tab/>
        <w:t xml:space="preserve">examination malpractices; </w:t>
      </w:r>
      <w:r>
        <w:rPr>
          <w:rFonts w:ascii="Times New Roman"/>
          <w:sz w:val="24"/>
          <w:szCs w:val="24"/>
        </w:rPr>
        <w:tab/>
        <w:t xml:space="preserve">Dio:10.31014/aisr.1993.06.03.779. Available </w:t>
      </w:r>
      <w:r>
        <w:rPr>
          <w:rFonts w:ascii="Times New Roman"/>
          <w:sz w:val="24"/>
          <w:szCs w:val="24"/>
        </w:rPr>
        <w:tab/>
        <w:t xml:space="preserve">online at https://www.asiainstitututeof </w:t>
      </w:r>
      <w:r>
        <w:rPr>
          <w:rFonts w:ascii="Times New Roman"/>
          <w:sz w:val="24"/>
          <w:szCs w:val="24"/>
        </w:rPr>
        <w:tab/>
        <w:t>research.org/</w:t>
      </w:r>
    </w:p>
    <w:p w:rsidR="00E824C4" w:rsidRDefault="003B18F8">
      <w:pPr>
        <w:spacing w:line="240" w:lineRule="auto"/>
        <w:ind w:left="851" w:hanging="851"/>
        <w:jc w:val="both"/>
        <w:rPr>
          <w:rFonts w:ascii="Times New Roman"/>
          <w:sz w:val="24"/>
          <w:szCs w:val="24"/>
        </w:rPr>
      </w:pPr>
      <w:proofErr w:type="spellStart"/>
      <w:r>
        <w:rPr>
          <w:rFonts w:ascii="Times New Roman"/>
          <w:sz w:val="24"/>
          <w:szCs w:val="24"/>
        </w:rPr>
        <w:t>Ilechukwu</w:t>
      </w:r>
      <w:proofErr w:type="spellEnd"/>
      <w:r>
        <w:rPr>
          <w:rFonts w:ascii="Times New Roman"/>
          <w:sz w:val="24"/>
          <w:szCs w:val="24"/>
        </w:rPr>
        <w:t xml:space="preserve">, L.C.; </w:t>
      </w:r>
      <w:proofErr w:type="spellStart"/>
      <w:r>
        <w:rPr>
          <w:rFonts w:ascii="Times New Roman"/>
          <w:sz w:val="24"/>
          <w:szCs w:val="24"/>
        </w:rPr>
        <w:t>Oti</w:t>
      </w:r>
      <w:proofErr w:type="spellEnd"/>
      <w:r>
        <w:rPr>
          <w:rFonts w:ascii="Times New Roman"/>
          <w:sz w:val="24"/>
          <w:szCs w:val="24"/>
        </w:rPr>
        <w:t xml:space="preserve">, J.C.; Okeke, F.C. &amp; </w:t>
      </w:r>
      <w:proofErr w:type="spellStart"/>
      <w:r>
        <w:rPr>
          <w:rFonts w:ascii="Times New Roman"/>
          <w:sz w:val="24"/>
          <w:szCs w:val="24"/>
        </w:rPr>
        <w:t>Usulor</w:t>
      </w:r>
      <w:proofErr w:type="spellEnd"/>
      <w:r>
        <w:rPr>
          <w:rFonts w:ascii="Times New Roman"/>
          <w:sz w:val="24"/>
          <w:szCs w:val="24"/>
        </w:rPr>
        <w:t>, J. (2019). Factors responsible for examinatio</w:t>
      </w:r>
      <w:r>
        <w:rPr>
          <w:rFonts w:ascii="Times New Roman"/>
          <w:sz w:val="24"/>
          <w:szCs w:val="24"/>
        </w:rPr>
        <w:t xml:space="preserve">n malpractice among secondary school students in Christian Religious Education, </w:t>
      </w:r>
      <w:r>
        <w:rPr>
          <w:rFonts w:ascii="Times New Roman"/>
          <w:i/>
          <w:iCs/>
          <w:sz w:val="24"/>
          <w:szCs w:val="24"/>
        </w:rPr>
        <w:t xml:space="preserve">international business management, </w:t>
      </w:r>
      <w:r>
        <w:rPr>
          <w:rFonts w:ascii="Times New Roman"/>
          <w:sz w:val="24"/>
          <w:szCs w:val="24"/>
        </w:rPr>
        <w:t>13 (6), ISSN 1993-5250.</w:t>
      </w:r>
    </w:p>
    <w:p w:rsidR="00E824C4" w:rsidRDefault="003B18F8">
      <w:pPr>
        <w:spacing w:line="240" w:lineRule="auto"/>
        <w:ind w:left="851" w:hanging="851"/>
        <w:jc w:val="both"/>
        <w:rPr>
          <w:rFonts w:ascii="Times New Roman"/>
          <w:sz w:val="24"/>
          <w:szCs w:val="24"/>
        </w:rPr>
      </w:pPr>
      <w:r>
        <w:rPr>
          <w:rFonts w:ascii="Times New Roman"/>
          <w:sz w:val="24"/>
          <w:szCs w:val="24"/>
        </w:rPr>
        <w:t xml:space="preserve">Ismail, I. A., Qadhafi, R., </w:t>
      </w:r>
      <w:proofErr w:type="spellStart"/>
      <w:r>
        <w:rPr>
          <w:rFonts w:ascii="Times New Roman"/>
          <w:sz w:val="24"/>
          <w:szCs w:val="24"/>
        </w:rPr>
        <w:t>Huza</w:t>
      </w:r>
      <w:proofErr w:type="spellEnd"/>
      <w:r>
        <w:rPr>
          <w:rFonts w:ascii="Times New Roman"/>
          <w:sz w:val="24"/>
          <w:szCs w:val="24"/>
        </w:rPr>
        <w:t xml:space="preserve">, O., &amp; </w:t>
      </w:r>
      <w:proofErr w:type="spellStart"/>
      <w:r>
        <w:rPr>
          <w:rFonts w:ascii="Times New Roman"/>
          <w:sz w:val="24"/>
          <w:szCs w:val="24"/>
        </w:rPr>
        <w:t>Yorinda</w:t>
      </w:r>
      <w:proofErr w:type="spellEnd"/>
      <w:r>
        <w:rPr>
          <w:rFonts w:ascii="Times New Roman"/>
          <w:sz w:val="24"/>
          <w:szCs w:val="24"/>
        </w:rPr>
        <w:t>, Y. (2024). Teaching at the right level (</w:t>
      </w:r>
      <w:proofErr w:type="spellStart"/>
      <w:r>
        <w:rPr>
          <w:rFonts w:ascii="Times New Roman"/>
          <w:sz w:val="24"/>
          <w:szCs w:val="24"/>
        </w:rPr>
        <w:t>TaRL</w:t>
      </w:r>
      <w:proofErr w:type="spellEnd"/>
      <w:r>
        <w:rPr>
          <w:rFonts w:ascii="Times New Roman"/>
          <w:sz w:val="24"/>
          <w:szCs w:val="24"/>
        </w:rPr>
        <w:t>) as a potential solutio</w:t>
      </w:r>
      <w:r>
        <w:rPr>
          <w:rFonts w:ascii="Times New Roman"/>
          <w:sz w:val="24"/>
          <w:szCs w:val="24"/>
        </w:rPr>
        <w:t>n for improving middle school education: A systematic review of the literature. </w:t>
      </w:r>
      <w:r>
        <w:rPr>
          <w:rFonts w:ascii="Times New Roman"/>
          <w:i/>
          <w:iCs/>
          <w:sz w:val="24"/>
          <w:szCs w:val="24"/>
        </w:rPr>
        <w:t>International Journal of Academic Pedagogical Research (IJAPR)</w:t>
      </w:r>
      <w:r>
        <w:rPr>
          <w:rFonts w:ascii="Times New Roman"/>
          <w:sz w:val="24"/>
          <w:szCs w:val="24"/>
        </w:rPr>
        <w:t>, </w:t>
      </w:r>
      <w:r>
        <w:rPr>
          <w:rFonts w:ascii="Times New Roman"/>
          <w:i/>
          <w:iCs/>
          <w:sz w:val="24"/>
          <w:szCs w:val="24"/>
        </w:rPr>
        <w:t>8</w:t>
      </w:r>
      <w:r>
        <w:rPr>
          <w:rFonts w:ascii="Times New Roman"/>
          <w:sz w:val="24"/>
          <w:szCs w:val="24"/>
        </w:rPr>
        <w:t>(4), 126-138.</w:t>
      </w:r>
    </w:p>
    <w:p w:rsidR="00E824C4" w:rsidRDefault="003B18F8">
      <w:pPr>
        <w:spacing w:line="240" w:lineRule="auto"/>
        <w:ind w:left="851" w:hanging="851"/>
        <w:jc w:val="both"/>
        <w:rPr>
          <w:rFonts w:ascii="Times New Roman"/>
          <w:sz w:val="24"/>
          <w:szCs w:val="24"/>
        </w:rPr>
      </w:pPr>
      <w:proofErr w:type="spellStart"/>
      <w:r>
        <w:rPr>
          <w:rFonts w:ascii="Times New Roman"/>
          <w:sz w:val="24"/>
          <w:szCs w:val="24"/>
        </w:rPr>
        <w:t>Jaedun</w:t>
      </w:r>
      <w:proofErr w:type="spellEnd"/>
      <w:r>
        <w:rPr>
          <w:rFonts w:ascii="Times New Roman"/>
          <w:sz w:val="24"/>
          <w:szCs w:val="24"/>
        </w:rPr>
        <w:t xml:space="preserve">, A., </w:t>
      </w:r>
      <w:proofErr w:type="spellStart"/>
      <w:r>
        <w:rPr>
          <w:rFonts w:ascii="Times New Roman"/>
          <w:sz w:val="24"/>
          <w:szCs w:val="24"/>
        </w:rPr>
        <w:t>Nurtanto</w:t>
      </w:r>
      <w:proofErr w:type="spellEnd"/>
      <w:r>
        <w:rPr>
          <w:rFonts w:ascii="Times New Roman"/>
          <w:sz w:val="24"/>
          <w:szCs w:val="24"/>
        </w:rPr>
        <w:t xml:space="preserve">, M., </w:t>
      </w:r>
      <w:proofErr w:type="spellStart"/>
      <w:r>
        <w:rPr>
          <w:rFonts w:ascii="Times New Roman"/>
          <w:sz w:val="24"/>
          <w:szCs w:val="24"/>
        </w:rPr>
        <w:t>Mutohhari</w:t>
      </w:r>
      <w:proofErr w:type="spellEnd"/>
      <w:r>
        <w:rPr>
          <w:rFonts w:ascii="Times New Roman"/>
          <w:sz w:val="24"/>
          <w:szCs w:val="24"/>
        </w:rPr>
        <w:t xml:space="preserve">, F., </w:t>
      </w:r>
      <w:proofErr w:type="spellStart"/>
      <w:r>
        <w:rPr>
          <w:rFonts w:ascii="Times New Roman"/>
          <w:sz w:val="24"/>
          <w:szCs w:val="24"/>
        </w:rPr>
        <w:t>Saputro</w:t>
      </w:r>
      <w:proofErr w:type="spellEnd"/>
      <w:r>
        <w:rPr>
          <w:rFonts w:ascii="Times New Roman"/>
          <w:sz w:val="24"/>
          <w:szCs w:val="24"/>
        </w:rPr>
        <w:t xml:space="preserve">, I. N., &amp; </w:t>
      </w:r>
      <w:proofErr w:type="spellStart"/>
      <w:r>
        <w:rPr>
          <w:rFonts w:ascii="Times New Roman"/>
          <w:sz w:val="24"/>
          <w:szCs w:val="24"/>
        </w:rPr>
        <w:t>Kholifah</w:t>
      </w:r>
      <w:proofErr w:type="spellEnd"/>
      <w:r>
        <w:rPr>
          <w:rFonts w:ascii="Times New Roman"/>
          <w:sz w:val="24"/>
          <w:szCs w:val="24"/>
        </w:rPr>
        <w:t>, N. (2024). Perceptions of vo</w:t>
      </w:r>
      <w:r>
        <w:rPr>
          <w:rFonts w:ascii="Times New Roman"/>
          <w:sz w:val="24"/>
          <w:szCs w:val="24"/>
        </w:rPr>
        <w:t>cational school students and teachers on the development of interpersonal skills towards Industry 5.0. </w:t>
      </w:r>
      <w:r>
        <w:rPr>
          <w:rFonts w:ascii="Times New Roman"/>
          <w:i/>
          <w:iCs/>
          <w:sz w:val="24"/>
          <w:szCs w:val="24"/>
        </w:rPr>
        <w:t>Cogent Education</w:t>
      </w:r>
      <w:r>
        <w:rPr>
          <w:rFonts w:ascii="Times New Roman"/>
          <w:sz w:val="24"/>
          <w:szCs w:val="24"/>
        </w:rPr>
        <w:t>, </w:t>
      </w:r>
      <w:r>
        <w:rPr>
          <w:rFonts w:ascii="Times New Roman"/>
          <w:i/>
          <w:iCs/>
          <w:sz w:val="24"/>
          <w:szCs w:val="24"/>
        </w:rPr>
        <w:t>11</w:t>
      </w:r>
      <w:r>
        <w:rPr>
          <w:rFonts w:ascii="Times New Roman"/>
          <w:sz w:val="24"/>
          <w:szCs w:val="24"/>
        </w:rPr>
        <w:t>(1), 2375184.</w:t>
      </w:r>
    </w:p>
    <w:p w:rsidR="00E824C4" w:rsidRDefault="003B18F8">
      <w:pPr>
        <w:spacing w:line="240" w:lineRule="auto"/>
        <w:jc w:val="both"/>
        <w:rPr>
          <w:rFonts w:ascii="Times New Roman"/>
          <w:sz w:val="24"/>
          <w:szCs w:val="24"/>
        </w:rPr>
      </w:pPr>
      <w:proofErr w:type="spellStart"/>
      <w:r>
        <w:rPr>
          <w:rFonts w:ascii="Times New Roman" w:eastAsia="SimSun"/>
          <w:sz w:val="24"/>
          <w:szCs w:val="24"/>
        </w:rPr>
        <w:t>Kisamore</w:t>
      </w:r>
      <w:proofErr w:type="spellEnd"/>
      <w:r>
        <w:rPr>
          <w:rFonts w:ascii="Times New Roman" w:eastAsia="SimSun"/>
          <w:sz w:val="24"/>
          <w:szCs w:val="24"/>
        </w:rPr>
        <w:t xml:space="preserve"> J. L, Stone T. H, Jawahar I. M. (2007). Academic integrity: The </w:t>
      </w:r>
      <w:r>
        <w:rPr>
          <w:rFonts w:ascii="Times New Roman" w:eastAsia="SimSun"/>
          <w:sz w:val="24"/>
          <w:szCs w:val="24"/>
        </w:rPr>
        <w:tab/>
      </w:r>
      <w:r>
        <w:rPr>
          <w:rFonts w:ascii="Times New Roman" w:eastAsia="SimSun"/>
          <w:sz w:val="24"/>
          <w:szCs w:val="24"/>
        </w:rPr>
        <w:tab/>
        <w:t xml:space="preserve">relationship </w:t>
      </w:r>
      <w:r>
        <w:rPr>
          <w:rFonts w:ascii="Times New Roman" w:eastAsia="SimSun"/>
          <w:sz w:val="24"/>
          <w:szCs w:val="24"/>
        </w:rPr>
        <w:tab/>
        <w:t>between individual and situati</w:t>
      </w:r>
      <w:r>
        <w:rPr>
          <w:rFonts w:ascii="Times New Roman" w:eastAsia="SimSun"/>
          <w:sz w:val="24"/>
          <w:szCs w:val="24"/>
        </w:rPr>
        <w:t xml:space="preserve">onal factors on misconduct </w:t>
      </w:r>
      <w:r>
        <w:rPr>
          <w:rFonts w:ascii="Times New Roman" w:eastAsia="SimSun"/>
          <w:sz w:val="24"/>
          <w:szCs w:val="24"/>
        </w:rPr>
        <w:tab/>
        <w:t xml:space="preserve">contemplations. </w:t>
      </w:r>
      <w:r>
        <w:rPr>
          <w:rFonts w:ascii="Times New Roman" w:eastAsia="SimSun"/>
          <w:i/>
          <w:iCs/>
          <w:sz w:val="24"/>
          <w:szCs w:val="24"/>
        </w:rPr>
        <w:t xml:space="preserve">J. </w:t>
      </w:r>
      <w:r>
        <w:rPr>
          <w:rFonts w:ascii="Times New Roman" w:eastAsia="SimSun"/>
          <w:i/>
          <w:iCs/>
          <w:sz w:val="24"/>
          <w:szCs w:val="24"/>
        </w:rPr>
        <w:tab/>
        <w:t xml:space="preserve">Bus. </w:t>
      </w:r>
      <w:r>
        <w:rPr>
          <w:rFonts w:ascii="Times New Roman" w:eastAsia="SimSun"/>
          <w:i/>
          <w:iCs/>
          <w:sz w:val="24"/>
          <w:szCs w:val="24"/>
        </w:rPr>
        <w:tab/>
        <w:t>Ethics, 75</w:t>
      </w:r>
      <w:r>
        <w:rPr>
          <w:rFonts w:ascii="Times New Roman" w:eastAsia="SimSun"/>
          <w:sz w:val="24"/>
          <w:szCs w:val="24"/>
        </w:rPr>
        <w:t>(4): 38 - 394.</w:t>
      </w:r>
    </w:p>
    <w:p w:rsidR="00E824C4" w:rsidRDefault="003B18F8">
      <w:pPr>
        <w:spacing w:line="240" w:lineRule="auto"/>
        <w:ind w:left="851" w:hanging="851"/>
        <w:jc w:val="both"/>
        <w:rPr>
          <w:rFonts w:ascii="Times New Roman"/>
          <w:sz w:val="24"/>
          <w:szCs w:val="24"/>
        </w:rPr>
      </w:pPr>
      <w:r>
        <w:rPr>
          <w:rFonts w:ascii="Times New Roman"/>
          <w:sz w:val="24"/>
          <w:szCs w:val="24"/>
          <w:lang w:val="nl-NL"/>
        </w:rPr>
        <w:t xml:space="preserve">Krajcik, J., McNeill, K. L., &amp; Reiser, B. J. (2008). </w:t>
      </w:r>
      <w:r>
        <w:rPr>
          <w:rFonts w:ascii="Times New Roman"/>
          <w:sz w:val="24"/>
          <w:szCs w:val="24"/>
        </w:rPr>
        <w:t>Learning‐goals‐driven design model: Developing curriculum materials that align with national standards and incorporate proje</w:t>
      </w:r>
      <w:r>
        <w:rPr>
          <w:rFonts w:ascii="Times New Roman"/>
          <w:sz w:val="24"/>
          <w:szCs w:val="24"/>
        </w:rPr>
        <w:t>ct‐based pedagogy. </w:t>
      </w:r>
      <w:r>
        <w:rPr>
          <w:rFonts w:ascii="Times New Roman"/>
          <w:i/>
          <w:iCs/>
          <w:sz w:val="24"/>
          <w:szCs w:val="24"/>
        </w:rPr>
        <w:t>Science Education</w:t>
      </w:r>
      <w:r>
        <w:rPr>
          <w:rFonts w:ascii="Times New Roman"/>
          <w:sz w:val="24"/>
          <w:szCs w:val="24"/>
        </w:rPr>
        <w:t>, </w:t>
      </w:r>
      <w:r>
        <w:rPr>
          <w:rFonts w:ascii="Times New Roman"/>
          <w:i/>
          <w:iCs/>
          <w:sz w:val="24"/>
          <w:szCs w:val="24"/>
        </w:rPr>
        <w:t>92</w:t>
      </w:r>
      <w:r>
        <w:rPr>
          <w:rFonts w:ascii="Times New Roman"/>
          <w:sz w:val="24"/>
          <w:szCs w:val="24"/>
        </w:rPr>
        <w:t>(1), 1-32.</w:t>
      </w:r>
    </w:p>
    <w:p w:rsidR="00E824C4" w:rsidRDefault="003B18F8">
      <w:pPr>
        <w:spacing w:line="240" w:lineRule="auto"/>
        <w:ind w:left="1134" w:hanging="1134"/>
        <w:jc w:val="both"/>
        <w:rPr>
          <w:rFonts w:ascii="Times New Roman"/>
          <w:sz w:val="24"/>
          <w:szCs w:val="24"/>
        </w:rPr>
      </w:pPr>
      <w:proofErr w:type="spellStart"/>
      <w:r>
        <w:rPr>
          <w:rFonts w:ascii="Times New Roman"/>
          <w:sz w:val="24"/>
          <w:szCs w:val="24"/>
        </w:rPr>
        <w:lastRenderedPageBreak/>
        <w:t>Löfström</w:t>
      </w:r>
      <w:proofErr w:type="spellEnd"/>
      <w:r>
        <w:rPr>
          <w:rFonts w:ascii="Times New Roman"/>
          <w:sz w:val="24"/>
          <w:szCs w:val="24"/>
        </w:rPr>
        <w:t xml:space="preserve">, E., &amp; </w:t>
      </w:r>
      <w:proofErr w:type="spellStart"/>
      <w:r>
        <w:rPr>
          <w:rFonts w:ascii="Times New Roman"/>
          <w:sz w:val="24"/>
          <w:szCs w:val="24"/>
        </w:rPr>
        <w:t>Tammeleht</w:t>
      </w:r>
      <w:proofErr w:type="spellEnd"/>
      <w:r>
        <w:rPr>
          <w:rFonts w:ascii="Times New Roman"/>
          <w:sz w:val="24"/>
          <w:szCs w:val="24"/>
        </w:rPr>
        <w:t>, A. (2023). A pedagogy for teaching research ethics and integrity in the social sciences: Case-based and collaborative learning. </w:t>
      </w:r>
      <w:r>
        <w:rPr>
          <w:rFonts w:ascii="Times New Roman"/>
          <w:i/>
          <w:iCs/>
          <w:sz w:val="24"/>
          <w:szCs w:val="24"/>
        </w:rPr>
        <w:t xml:space="preserve">Academic Integrity in the Social Sciences: </w:t>
      </w:r>
      <w:r>
        <w:rPr>
          <w:rFonts w:ascii="Times New Roman"/>
          <w:i/>
          <w:iCs/>
          <w:sz w:val="24"/>
          <w:szCs w:val="24"/>
        </w:rPr>
        <w:t>Perspectives on Pedagogy and Practice</w:t>
      </w:r>
      <w:r>
        <w:rPr>
          <w:rFonts w:ascii="Times New Roman"/>
          <w:sz w:val="24"/>
          <w:szCs w:val="24"/>
        </w:rPr>
        <w:t>, 127-145.</w:t>
      </w:r>
    </w:p>
    <w:p w:rsidR="00E824C4" w:rsidRDefault="003B18F8">
      <w:pPr>
        <w:spacing w:line="240" w:lineRule="auto"/>
        <w:ind w:left="820" w:right="75" w:hanging="720"/>
        <w:jc w:val="both"/>
        <w:rPr>
          <w:rFonts w:ascii="Times New Roman" w:eastAsia="Bell MT"/>
          <w:sz w:val="24"/>
          <w:szCs w:val="24"/>
        </w:rPr>
      </w:pPr>
      <w:proofErr w:type="spellStart"/>
      <w:r>
        <w:rPr>
          <w:rFonts w:ascii="Times New Roman" w:eastAsia="Bell MT"/>
          <w:spacing w:val="1"/>
          <w:sz w:val="24"/>
          <w:szCs w:val="24"/>
        </w:rPr>
        <w:t>M</w:t>
      </w:r>
      <w:r>
        <w:rPr>
          <w:rFonts w:ascii="Times New Roman" w:eastAsia="Bell MT"/>
          <w:sz w:val="24"/>
          <w:szCs w:val="24"/>
        </w:rPr>
        <w:t>ada</w:t>
      </w:r>
      <w:r>
        <w:rPr>
          <w:rFonts w:ascii="Times New Roman" w:eastAsia="Bell MT"/>
          <w:spacing w:val="1"/>
          <w:sz w:val="24"/>
          <w:szCs w:val="24"/>
        </w:rPr>
        <w:t>r</w:t>
      </w:r>
      <w:r>
        <w:rPr>
          <w:rFonts w:ascii="Times New Roman" w:eastAsia="Bell MT"/>
          <w:sz w:val="24"/>
          <w:szCs w:val="24"/>
        </w:rPr>
        <w:t>a</w:t>
      </w:r>
      <w:proofErr w:type="spellEnd"/>
      <w:r>
        <w:rPr>
          <w:rFonts w:ascii="Times New Roman" w:eastAsia="Bell MT"/>
          <w:sz w:val="24"/>
          <w:szCs w:val="24"/>
        </w:rPr>
        <w:t>,</w:t>
      </w:r>
      <w:r>
        <w:rPr>
          <w:rFonts w:ascii="Times New Roman" w:eastAsia="Bell MT"/>
          <w:spacing w:val="5"/>
          <w:sz w:val="24"/>
          <w:szCs w:val="24"/>
        </w:rPr>
        <w:t xml:space="preserve"> </w:t>
      </w:r>
      <w:r>
        <w:rPr>
          <w:rFonts w:ascii="Times New Roman" w:eastAsia="Bell MT"/>
          <w:sz w:val="24"/>
          <w:szCs w:val="24"/>
        </w:rPr>
        <w:t>D.</w:t>
      </w:r>
      <w:r>
        <w:rPr>
          <w:rFonts w:ascii="Times New Roman" w:eastAsia="Bell MT"/>
          <w:spacing w:val="4"/>
          <w:sz w:val="24"/>
          <w:szCs w:val="24"/>
        </w:rPr>
        <w:t xml:space="preserve"> </w:t>
      </w:r>
      <w:r>
        <w:rPr>
          <w:rFonts w:ascii="Times New Roman" w:eastAsia="Bell MT"/>
          <w:sz w:val="24"/>
          <w:szCs w:val="24"/>
        </w:rPr>
        <w:t>S</w:t>
      </w:r>
      <w:r>
        <w:rPr>
          <w:rFonts w:ascii="Times New Roman" w:eastAsia="Bell MT"/>
          <w:spacing w:val="-1"/>
          <w:sz w:val="24"/>
          <w:szCs w:val="24"/>
        </w:rPr>
        <w:t>.</w:t>
      </w:r>
      <w:r>
        <w:rPr>
          <w:rFonts w:ascii="Times New Roman" w:eastAsia="Bell MT"/>
          <w:sz w:val="24"/>
          <w:szCs w:val="24"/>
        </w:rPr>
        <w:t>,</w:t>
      </w:r>
      <w:r>
        <w:rPr>
          <w:rFonts w:ascii="Times New Roman" w:eastAsia="Bell MT"/>
          <w:spacing w:val="4"/>
          <w:sz w:val="24"/>
          <w:szCs w:val="24"/>
        </w:rPr>
        <w:t xml:space="preserve"> </w:t>
      </w:r>
      <w:proofErr w:type="spellStart"/>
      <w:r>
        <w:rPr>
          <w:rFonts w:ascii="Times New Roman" w:eastAsia="Bell MT"/>
          <w:spacing w:val="-1"/>
          <w:sz w:val="24"/>
          <w:szCs w:val="24"/>
        </w:rPr>
        <w:t>N</w:t>
      </w:r>
      <w:r>
        <w:rPr>
          <w:rFonts w:ascii="Times New Roman" w:eastAsia="Bell MT"/>
          <w:sz w:val="24"/>
          <w:szCs w:val="24"/>
        </w:rPr>
        <w:t>a</w:t>
      </w:r>
      <w:r>
        <w:rPr>
          <w:rFonts w:ascii="Times New Roman" w:eastAsia="Bell MT"/>
          <w:spacing w:val="1"/>
          <w:sz w:val="24"/>
          <w:szCs w:val="24"/>
        </w:rPr>
        <w:t>m</w:t>
      </w:r>
      <w:r>
        <w:rPr>
          <w:rFonts w:ascii="Times New Roman" w:eastAsia="Bell MT"/>
          <w:sz w:val="24"/>
          <w:szCs w:val="24"/>
        </w:rPr>
        <w:t>a</w:t>
      </w:r>
      <w:r>
        <w:rPr>
          <w:rFonts w:ascii="Times New Roman" w:eastAsia="Bell MT"/>
          <w:spacing w:val="1"/>
          <w:sz w:val="24"/>
          <w:szCs w:val="24"/>
        </w:rPr>
        <w:t>ng</w:t>
      </w:r>
      <w:r>
        <w:rPr>
          <w:rFonts w:ascii="Times New Roman" w:eastAsia="Bell MT"/>
          <w:sz w:val="24"/>
          <w:szCs w:val="24"/>
        </w:rPr>
        <w:t>o</w:t>
      </w:r>
      <w:proofErr w:type="spellEnd"/>
      <w:r>
        <w:rPr>
          <w:rFonts w:ascii="Times New Roman" w:eastAsia="Bell MT"/>
          <w:sz w:val="24"/>
          <w:szCs w:val="24"/>
        </w:rPr>
        <w:t>,</w:t>
      </w:r>
      <w:r>
        <w:rPr>
          <w:rFonts w:ascii="Times New Roman" w:eastAsia="Bell MT"/>
          <w:spacing w:val="4"/>
          <w:sz w:val="24"/>
          <w:szCs w:val="24"/>
        </w:rPr>
        <w:t xml:space="preserve"> </w:t>
      </w:r>
      <w:r>
        <w:rPr>
          <w:rFonts w:ascii="Times New Roman" w:eastAsia="Bell MT"/>
          <w:sz w:val="24"/>
          <w:szCs w:val="24"/>
        </w:rPr>
        <w:t>S.</w:t>
      </w:r>
      <w:r>
        <w:rPr>
          <w:rFonts w:ascii="Times New Roman" w:eastAsia="Bell MT"/>
          <w:spacing w:val="4"/>
          <w:sz w:val="24"/>
          <w:szCs w:val="24"/>
        </w:rPr>
        <w:t xml:space="preserve"> </w:t>
      </w:r>
      <w:r>
        <w:rPr>
          <w:rFonts w:ascii="Times New Roman" w:eastAsia="Bell MT"/>
          <w:sz w:val="24"/>
          <w:szCs w:val="24"/>
        </w:rPr>
        <w:t>S</w:t>
      </w:r>
      <w:r>
        <w:rPr>
          <w:rFonts w:ascii="Times New Roman" w:eastAsia="Bell MT"/>
          <w:spacing w:val="-1"/>
          <w:sz w:val="24"/>
          <w:szCs w:val="24"/>
        </w:rPr>
        <w:t>.</w:t>
      </w:r>
      <w:r>
        <w:rPr>
          <w:rFonts w:ascii="Times New Roman" w:eastAsia="Bell MT"/>
          <w:sz w:val="24"/>
          <w:szCs w:val="24"/>
        </w:rPr>
        <w:t>,</w:t>
      </w:r>
      <w:r>
        <w:rPr>
          <w:rFonts w:ascii="Times New Roman" w:eastAsia="Bell MT"/>
          <w:spacing w:val="4"/>
          <w:sz w:val="24"/>
          <w:szCs w:val="24"/>
        </w:rPr>
        <w:t xml:space="preserve"> </w:t>
      </w:r>
      <w:r>
        <w:rPr>
          <w:rFonts w:ascii="Times New Roman" w:eastAsia="Bell MT"/>
          <w:sz w:val="24"/>
          <w:szCs w:val="24"/>
        </w:rPr>
        <w:t>&amp;</w:t>
      </w:r>
      <w:r>
        <w:rPr>
          <w:rFonts w:ascii="Times New Roman" w:eastAsia="Bell MT"/>
          <w:spacing w:val="9"/>
          <w:sz w:val="24"/>
          <w:szCs w:val="24"/>
        </w:rPr>
        <w:t xml:space="preserve"> </w:t>
      </w:r>
      <w:r>
        <w:rPr>
          <w:rFonts w:ascii="Times New Roman" w:eastAsia="Bell MT"/>
          <w:sz w:val="24"/>
          <w:szCs w:val="24"/>
        </w:rPr>
        <w:t>Ka</w:t>
      </w:r>
      <w:r>
        <w:rPr>
          <w:rFonts w:ascii="Times New Roman" w:eastAsia="Bell MT"/>
          <w:spacing w:val="1"/>
          <w:sz w:val="24"/>
          <w:szCs w:val="24"/>
        </w:rPr>
        <w:t>t</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a,</w:t>
      </w:r>
      <w:r>
        <w:rPr>
          <w:rFonts w:ascii="Times New Roman" w:eastAsia="Bell MT"/>
          <w:spacing w:val="5"/>
          <w:sz w:val="24"/>
          <w:szCs w:val="24"/>
        </w:rPr>
        <w:t xml:space="preserve"> </w:t>
      </w:r>
      <w:r>
        <w:rPr>
          <w:rFonts w:ascii="Times New Roman" w:eastAsia="Bell MT"/>
          <w:sz w:val="24"/>
          <w:szCs w:val="24"/>
        </w:rPr>
        <w:t>H.</w:t>
      </w:r>
      <w:r>
        <w:rPr>
          <w:rFonts w:ascii="Times New Roman" w:eastAsia="Bell MT"/>
          <w:spacing w:val="4"/>
          <w:sz w:val="24"/>
          <w:szCs w:val="24"/>
        </w:rPr>
        <w:t xml:space="preserve"> </w:t>
      </w:r>
      <w:r>
        <w:rPr>
          <w:rFonts w:ascii="Times New Roman" w:eastAsia="Bell MT"/>
          <w:spacing w:val="1"/>
          <w:sz w:val="24"/>
          <w:szCs w:val="24"/>
        </w:rPr>
        <w:t>(</w:t>
      </w:r>
      <w:r>
        <w:rPr>
          <w:rFonts w:ascii="Times New Roman" w:eastAsia="Bell MT"/>
          <w:spacing w:val="-1"/>
          <w:sz w:val="24"/>
          <w:szCs w:val="24"/>
        </w:rPr>
        <w:t>2</w:t>
      </w:r>
      <w:r>
        <w:rPr>
          <w:rFonts w:ascii="Times New Roman" w:eastAsia="Bell MT"/>
          <w:spacing w:val="1"/>
          <w:sz w:val="24"/>
          <w:szCs w:val="24"/>
        </w:rPr>
        <w:t>0</w:t>
      </w:r>
      <w:r>
        <w:rPr>
          <w:rFonts w:ascii="Times New Roman" w:eastAsia="Bell MT"/>
          <w:spacing w:val="-1"/>
          <w:sz w:val="24"/>
          <w:szCs w:val="24"/>
        </w:rPr>
        <w:t>1</w:t>
      </w:r>
      <w:r>
        <w:rPr>
          <w:rFonts w:ascii="Times New Roman" w:eastAsia="Bell MT"/>
          <w:spacing w:val="1"/>
          <w:sz w:val="24"/>
          <w:szCs w:val="24"/>
        </w:rPr>
        <w:t>6)</w:t>
      </w:r>
      <w:r>
        <w:rPr>
          <w:rFonts w:ascii="Times New Roman" w:eastAsia="Bell MT"/>
          <w:sz w:val="24"/>
          <w:szCs w:val="24"/>
        </w:rPr>
        <w:t>.</w:t>
      </w:r>
      <w:r>
        <w:rPr>
          <w:rFonts w:ascii="Times New Roman" w:eastAsia="Bell MT"/>
          <w:spacing w:val="4"/>
          <w:sz w:val="24"/>
          <w:szCs w:val="24"/>
        </w:rPr>
        <w:t xml:space="preserve"> </w:t>
      </w:r>
      <w:r>
        <w:rPr>
          <w:rFonts w:ascii="Times New Roman" w:eastAsia="Bell MT"/>
          <w:sz w:val="24"/>
          <w:szCs w:val="24"/>
        </w:rPr>
        <w:t>Theo</w:t>
      </w:r>
      <w:r>
        <w:rPr>
          <w:rFonts w:ascii="Times New Roman" w:eastAsia="Bell MT"/>
          <w:spacing w:val="1"/>
          <w:sz w:val="24"/>
          <w:szCs w:val="24"/>
        </w:rPr>
        <w:t>ri</w:t>
      </w:r>
      <w:r>
        <w:rPr>
          <w:rFonts w:ascii="Times New Roman" w:eastAsia="Bell MT"/>
          <w:spacing w:val="-3"/>
          <w:sz w:val="24"/>
          <w:szCs w:val="24"/>
        </w:rPr>
        <w:t>e</w:t>
      </w:r>
      <w:r>
        <w:rPr>
          <w:rFonts w:ascii="Times New Roman" w:eastAsia="Bell MT"/>
          <w:sz w:val="24"/>
          <w:szCs w:val="24"/>
        </w:rPr>
        <w:t>s</w:t>
      </w:r>
      <w:r>
        <w:rPr>
          <w:rFonts w:ascii="Times New Roman" w:eastAsia="Bell MT"/>
          <w:spacing w:val="6"/>
          <w:sz w:val="24"/>
          <w:szCs w:val="24"/>
        </w:rPr>
        <w:t xml:space="preserve"> </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d</w:t>
      </w:r>
      <w:r>
        <w:rPr>
          <w:rFonts w:ascii="Times New Roman" w:eastAsia="Bell MT"/>
          <w:spacing w:val="2"/>
          <w:sz w:val="24"/>
          <w:szCs w:val="24"/>
        </w:rPr>
        <w:t xml:space="preserve"> </w:t>
      </w:r>
      <w:r>
        <w:rPr>
          <w:rFonts w:ascii="Times New Roman" w:eastAsia="Bell MT"/>
          <w:spacing w:val="1"/>
          <w:sz w:val="24"/>
          <w:szCs w:val="24"/>
        </w:rPr>
        <w:t>m</w:t>
      </w:r>
      <w:r>
        <w:rPr>
          <w:rFonts w:ascii="Times New Roman" w:eastAsia="Bell MT"/>
          <w:sz w:val="24"/>
          <w:szCs w:val="24"/>
        </w:rPr>
        <w:t>o</w:t>
      </w:r>
      <w:r>
        <w:rPr>
          <w:rFonts w:ascii="Times New Roman" w:eastAsia="Bell MT"/>
          <w:spacing w:val="-1"/>
          <w:sz w:val="24"/>
          <w:szCs w:val="24"/>
        </w:rPr>
        <w:t>d</w:t>
      </w:r>
      <w:r>
        <w:rPr>
          <w:rFonts w:ascii="Times New Roman" w:eastAsia="Bell MT"/>
          <w:sz w:val="24"/>
          <w:szCs w:val="24"/>
        </w:rPr>
        <w:t>els</w:t>
      </w:r>
      <w:r>
        <w:rPr>
          <w:rFonts w:ascii="Times New Roman" w:eastAsia="Bell MT"/>
          <w:spacing w:val="6"/>
          <w:sz w:val="24"/>
          <w:szCs w:val="24"/>
        </w:rPr>
        <w:t xml:space="preserve"> </w:t>
      </w:r>
      <w:r>
        <w:rPr>
          <w:rFonts w:ascii="Times New Roman" w:eastAsia="Bell MT"/>
          <w:spacing w:val="1"/>
          <w:sz w:val="24"/>
          <w:szCs w:val="24"/>
        </w:rPr>
        <w:t>r</w:t>
      </w:r>
      <w:r>
        <w:rPr>
          <w:rFonts w:ascii="Times New Roman" w:eastAsia="Bell MT"/>
          <w:sz w:val="24"/>
          <w:szCs w:val="24"/>
        </w:rPr>
        <w:t>ele</w:t>
      </w:r>
      <w:r>
        <w:rPr>
          <w:rFonts w:ascii="Times New Roman" w:eastAsia="Bell MT"/>
          <w:spacing w:val="1"/>
          <w:sz w:val="24"/>
          <w:szCs w:val="24"/>
        </w:rPr>
        <w:t>v</w:t>
      </w:r>
      <w:r>
        <w:rPr>
          <w:rFonts w:ascii="Times New Roman" w:eastAsia="Bell MT"/>
          <w:sz w:val="24"/>
          <w:szCs w:val="24"/>
        </w:rPr>
        <w:t>a</w:t>
      </w:r>
      <w:r>
        <w:rPr>
          <w:rFonts w:ascii="Times New Roman" w:eastAsia="Bell MT"/>
          <w:spacing w:val="-2"/>
          <w:sz w:val="24"/>
          <w:szCs w:val="24"/>
        </w:rPr>
        <w:t>n</w:t>
      </w:r>
      <w:r>
        <w:rPr>
          <w:rFonts w:ascii="Times New Roman" w:eastAsia="Bell MT"/>
          <w:sz w:val="24"/>
          <w:szCs w:val="24"/>
        </w:rPr>
        <w:t>t</w:t>
      </w:r>
      <w:r>
        <w:rPr>
          <w:rFonts w:ascii="Times New Roman" w:eastAsia="Bell MT"/>
          <w:spacing w:val="6"/>
          <w:sz w:val="24"/>
          <w:szCs w:val="24"/>
        </w:rPr>
        <w:t xml:space="preserve"> </w:t>
      </w:r>
      <w:r>
        <w:rPr>
          <w:rFonts w:ascii="Times New Roman" w:eastAsia="Bell MT"/>
          <w:sz w:val="24"/>
          <w:szCs w:val="24"/>
        </w:rPr>
        <w:t>to</w:t>
      </w:r>
      <w:r>
        <w:rPr>
          <w:rFonts w:ascii="Times New Roman" w:eastAsia="Bell MT"/>
          <w:spacing w:val="6"/>
          <w:sz w:val="24"/>
          <w:szCs w:val="24"/>
        </w:rPr>
        <w:t xml:space="preserve"> </w:t>
      </w:r>
      <w:r>
        <w:rPr>
          <w:rFonts w:ascii="Times New Roman" w:eastAsia="Bell MT"/>
          <w:spacing w:val="-1"/>
          <w:sz w:val="24"/>
          <w:szCs w:val="24"/>
        </w:rPr>
        <w:t>c</w:t>
      </w:r>
      <w:r>
        <w:rPr>
          <w:rFonts w:ascii="Times New Roman" w:eastAsia="Bell MT"/>
          <w:sz w:val="24"/>
          <w:szCs w:val="24"/>
        </w:rPr>
        <w:t>hea</w:t>
      </w:r>
      <w:r>
        <w:rPr>
          <w:rFonts w:ascii="Times New Roman" w:eastAsia="Bell MT"/>
          <w:spacing w:val="-2"/>
          <w:sz w:val="24"/>
          <w:szCs w:val="24"/>
        </w:rPr>
        <w:t>t</w:t>
      </w:r>
      <w:r>
        <w:rPr>
          <w:rFonts w:ascii="Times New Roman" w:eastAsia="Bell MT"/>
          <w:spacing w:val="1"/>
          <w:sz w:val="24"/>
          <w:szCs w:val="24"/>
        </w:rPr>
        <w:t>i</w:t>
      </w:r>
      <w:r>
        <w:rPr>
          <w:rFonts w:ascii="Times New Roman" w:eastAsia="Bell MT"/>
          <w:sz w:val="24"/>
          <w:szCs w:val="24"/>
        </w:rPr>
        <w:t>n</w:t>
      </w:r>
      <w:r>
        <w:rPr>
          <w:rFonts w:ascii="Times New Roman" w:eastAsia="Bell MT"/>
          <w:spacing w:val="10"/>
          <w:sz w:val="24"/>
          <w:szCs w:val="24"/>
        </w:rPr>
        <w:t>g</w:t>
      </w:r>
      <w:r>
        <w:rPr>
          <w:rFonts w:ascii="Times New Roman" w:eastAsia="Bell MT"/>
          <w:spacing w:val="-2"/>
          <w:sz w:val="24"/>
          <w:szCs w:val="24"/>
        </w:rPr>
        <w:t>-</w:t>
      </w:r>
      <w:proofErr w:type="spellStart"/>
      <w:r>
        <w:rPr>
          <w:rFonts w:ascii="Times New Roman" w:eastAsia="Bell MT"/>
          <w:spacing w:val="1"/>
          <w:sz w:val="24"/>
          <w:szCs w:val="24"/>
        </w:rPr>
        <w:t>b</w:t>
      </w:r>
      <w:r>
        <w:rPr>
          <w:rFonts w:ascii="Times New Roman" w:eastAsia="Bell MT"/>
          <w:sz w:val="24"/>
          <w:szCs w:val="24"/>
        </w:rPr>
        <w:t>e</w:t>
      </w:r>
      <w:r>
        <w:rPr>
          <w:rFonts w:ascii="Times New Roman" w:eastAsia="Bell MT"/>
          <w:spacing w:val="-3"/>
          <w:sz w:val="24"/>
          <w:szCs w:val="24"/>
        </w:rPr>
        <w:t>h</w:t>
      </w:r>
      <w:r>
        <w:rPr>
          <w:rFonts w:ascii="Times New Roman" w:eastAsia="Bell MT"/>
          <w:sz w:val="24"/>
          <w:szCs w:val="24"/>
        </w:rPr>
        <w:t>a</w:t>
      </w:r>
      <w:r>
        <w:rPr>
          <w:rFonts w:ascii="Times New Roman" w:eastAsia="Bell MT"/>
          <w:spacing w:val="2"/>
          <w:sz w:val="24"/>
          <w:szCs w:val="24"/>
        </w:rPr>
        <w:t>v</w:t>
      </w:r>
      <w:r>
        <w:rPr>
          <w:rFonts w:ascii="Times New Roman" w:eastAsia="Bell MT"/>
          <w:spacing w:val="1"/>
          <w:sz w:val="24"/>
          <w:szCs w:val="24"/>
        </w:rPr>
        <w:t>i</w:t>
      </w:r>
      <w:r>
        <w:rPr>
          <w:rFonts w:ascii="Times New Roman" w:eastAsia="Bell MT"/>
          <w:sz w:val="24"/>
          <w:szCs w:val="24"/>
        </w:rPr>
        <w:t>o</w:t>
      </w:r>
      <w:r>
        <w:rPr>
          <w:rFonts w:ascii="Times New Roman" w:eastAsia="Bell MT"/>
          <w:spacing w:val="-1"/>
          <w:sz w:val="24"/>
          <w:szCs w:val="24"/>
        </w:rPr>
        <w:t>u</w:t>
      </w:r>
      <w:r>
        <w:rPr>
          <w:rFonts w:ascii="Times New Roman" w:eastAsia="Bell MT"/>
          <w:spacing w:val="1"/>
          <w:sz w:val="24"/>
          <w:szCs w:val="24"/>
        </w:rPr>
        <w:t>r</w:t>
      </w:r>
      <w:proofErr w:type="spellEnd"/>
      <w:r>
        <w:rPr>
          <w:rFonts w:ascii="Times New Roman" w:eastAsia="Bell MT"/>
          <w:sz w:val="24"/>
          <w:szCs w:val="24"/>
        </w:rPr>
        <w:t>.</w:t>
      </w:r>
      <w:r>
        <w:rPr>
          <w:rFonts w:ascii="Times New Roman" w:eastAsia="Bell MT"/>
          <w:spacing w:val="5"/>
          <w:sz w:val="24"/>
          <w:szCs w:val="24"/>
        </w:rPr>
        <w:t xml:space="preserve"> </w:t>
      </w:r>
      <w:r>
        <w:rPr>
          <w:rFonts w:ascii="Times New Roman" w:eastAsia="Bell MT"/>
          <w:i/>
          <w:sz w:val="24"/>
          <w:szCs w:val="24"/>
        </w:rPr>
        <w:t>Resea</w:t>
      </w:r>
      <w:r>
        <w:rPr>
          <w:rFonts w:ascii="Times New Roman" w:eastAsia="Bell MT"/>
          <w:i/>
          <w:spacing w:val="-1"/>
          <w:sz w:val="24"/>
          <w:szCs w:val="24"/>
        </w:rPr>
        <w:t>r</w:t>
      </w:r>
      <w:r>
        <w:rPr>
          <w:rFonts w:ascii="Times New Roman" w:eastAsia="Bell MT"/>
          <w:i/>
          <w:sz w:val="24"/>
          <w:szCs w:val="24"/>
        </w:rPr>
        <w:t>ch</w:t>
      </w:r>
      <w:r>
        <w:rPr>
          <w:rFonts w:ascii="Times New Roman" w:eastAsia="Bell MT"/>
          <w:i/>
          <w:spacing w:val="-2"/>
          <w:sz w:val="24"/>
          <w:szCs w:val="24"/>
        </w:rPr>
        <w:t xml:space="preserve"> </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 xml:space="preserve"> </w:t>
      </w:r>
      <w:r>
        <w:rPr>
          <w:rFonts w:ascii="Times New Roman" w:eastAsia="Bell MT"/>
          <w:i/>
          <w:sz w:val="24"/>
          <w:szCs w:val="24"/>
        </w:rPr>
        <w:t>Hu</w:t>
      </w:r>
      <w:r>
        <w:rPr>
          <w:rFonts w:ascii="Times New Roman" w:eastAsia="Bell MT"/>
          <w:i/>
          <w:spacing w:val="-1"/>
          <w:sz w:val="24"/>
          <w:szCs w:val="24"/>
        </w:rPr>
        <w:t>ma</w:t>
      </w:r>
      <w:r>
        <w:rPr>
          <w:rFonts w:ascii="Times New Roman" w:eastAsia="Bell MT"/>
          <w:i/>
          <w:spacing w:val="2"/>
          <w:sz w:val="24"/>
          <w:szCs w:val="24"/>
        </w:rPr>
        <w:t>n</w:t>
      </w:r>
      <w:r>
        <w:rPr>
          <w:rFonts w:ascii="Times New Roman" w:eastAsia="Bell MT"/>
          <w:i/>
          <w:sz w:val="24"/>
          <w:szCs w:val="24"/>
        </w:rPr>
        <w:t xml:space="preserve">ities </w:t>
      </w:r>
      <w:r>
        <w:rPr>
          <w:rFonts w:ascii="Times New Roman" w:eastAsia="Bell MT"/>
          <w:i/>
          <w:spacing w:val="-1"/>
          <w:sz w:val="24"/>
          <w:szCs w:val="24"/>
        </w:rPr>
        <w:t>a</w:t>
      </w:r>
      <w:r>
        <w:rPr>
          <w:rFonts w:ascii="Times New Roman" w:eastAsia="Bell MT"/>
          <w:i/>
          <w:sz w:val="24"/>
          <w:szCs w:val="24"/>
        </w:rPr>
        <w:t xml:space="preserve">nd </w:t>
      </w:r>
      <w:r>
        <w:rPr>
          <w:rFonts w:ascii="Times New Roman" w:eastAsia="Bell MT"/>
          <w:i/>
          <w:spacing w:val="-1"/>
          <w:sz w:val="24"/>
          <w:szCs w:val="24"/>
        </w:rPr>
        <w:t>So</w:t>
      </w:r>
      <w:r>
        <w:rPr>
          <w:rFonts w:ascii="Times New Roman" w:eastAsia="Bell MT"/>
          <w:i/>
          <w:sz w:val="24"/>
          <w:szCs w:val="24"/>
        </w:rPr>
        <w:t>c</w:t>
      </w:r>
      <w:r>
        <w:rPr>
          <w:rFonts w:ascii="Times New Roman" w:eastAsia="Bell MT"/>
          <w:i/>
          <w:spacing w:val="2"/>
          <w:sz w:val="24"/>
          <w:szCs w:val="24"/>
        </w:rPr>
        <w:t>i</w:t>
      </w:r>
      <w:r>
        <w:rPr>
          <w:rFonts w:ascii="Times New Roman" w:eastAsia="Bell MT"/>
          <w:i/>
          <w:spacing w:val="-1"/>
          <w:sz w:val="24"/>
          <w:szCs w:val="24"/>
        </w:rPr>
        <w:t>a</w:t>
      </w:r>
      <w:r>
        <w:rPr>
          <w:rFonts w:ascii="Times New Roman" w:eastAsia="Bell MT"/>
          <w:i/>
          <w:sz w:val="24"/>
          <w:szCs w:val="24"/>
        </w:rPr>
        <w:t xml:space="preserve">l </w:t>
      </w:r>
      <w:r>
        <w:rPr>
          <w:rFonts w:ascii="Times New Roman" w:eastAsia="Bell MT"/>
          <w:i/>
          <w:spacing w:val="-1"/>
          <w:sz w:val="24"/>
          <w:szCs w:val="24"/>
        </w:rPr>
        <w:t>S</w:t>
      </w:r>
      <w:r>
        <w:rPr>
          <w:rFonts w:ascii="Times New Roman" w:eastAsia="Bell MT"/>
          <w:i/>
          <w:sz w:val="24"/>
          <w:szCs w:val="24"/>
        </w:rPr>
        <w:t>ciences,</w:t>
      </w:r>
      <w:r>
        <w:rPr>
          <w:rFonts w:ascii="Times New Roman" w:eastAsia="Bell MT"/>
          <w:i/>
          <w:spacing w:val="1"/>
          <w:sz w:val="24"/>
          <w:szCs w:val="24"/>
        </w:rPr>
        <w:t xml:space="preserve"> </w:t>
      </w:r>
      <w:r>
        <w:rPr>
          <w:rFonts w:ascii="Times New Roman" w:eastAsia="Bell MT"/>
          <w:i/>
          <w:spacing w:val="2"/>
          <w:sz w:val="24"/>
          <w:szCs w:val="24"/>
        </w:rPr>
        <w:t>6</w:t>
      </w:r>
      <w:r>
        <w:rPr>
          <w:rFonts w:ascii="Times New Roman" w:eastAsia="Bell MT"/>
          <w:spacing w:val="1"/>
          <w:sz w:val="24"/>
          <w:szCs w:val="24"/>
        </w:rPr>
        <w:t>(17)</w:t>
      </w:r>
      <w:r>
        <w:rPr>
          <w:rFonts w:ascii="Times New Roman" w:eastAsia="Bell MT"/>
          <w:sz w:val="24"/>
          <w:szCs w:val="24"/>
        </w:rPr>
        <w:t>,</w:t>
      </w:r>
      <w:r>
        <w:rPr>
          <w:rFonts w:ascii="Times New Roman" w:eastAsia="Bell MT"/>
          <w:spacing w:val="-3"/>
          <w:sz w:val="24"/>
          <w:szCs w:val="24"/>
        </w:rPr>
        <w:t xml:space="preserve"> </w:t>
      </w:r>
      <w:r>
        <w:rPr>
          <w:rFonts w:ascii="Times New Roman" w:eastAsia="Bell MT"/>
          <w:spacing w:val="1"/>
          <w:sz w:val="24"/>
          <w:szCs w:val="24"/>
        </w:rPr>
        <w:t>1</w:t>
      </w:r>
      <w:r>
        <w:rPr>
          <w:rFonts w:ascii="Times New Roman" w:eastAsia="Bell MT"/>
          <w:spacing w:val="-1"/>
          <w:sz w:val="24"/>
          <w:szCs w:val="24"/>
        </w:rPr>
        <w:t>0</w:t>
      </w:r>
      <w:r>
        <w:rPr>
          <w:rFonts w:ascii="Times New Roman" w:eastAsia="Bell MT"/>
          <w:spacing w:val="2"/>
          <w:sz w:val="24"/>
          <w:szCs w:val="24"/>
        </w:rPr>
        <w:t>8</w:t>
      </w:r>
      <w:r>
        <w:rPr>
          <w:rFonts w:ascii="Times New Roman" w:eastAsia="Bell MT"/>
          <w:spacing w:val="1"/>
          <w:sz w:val="24"/>
          <w:szCs w:val="24"/>
        </w:rPr>
        <w:t>-</w:t>
      </w:r>
      <w:r>
        <w:rPr>
          <w:rFonts w:ascii="Times New Roman" w:eastAsia="Bell MT"/>
          <w:spacing w:val="-1"/>
          <w:sz w:val="24"/>
          <w:szCs w:val="24"/>
        </w:rPr>
        <w:t>1</w:t>
      </w:r>
      <w:r>
        <w:rPr>
          <w:rFonts w:ascii="Times New Roman" w:eastAsia="Bell MT"/>
          <w:spacing w:val="1"/>
          <w:sz w:val="24"/>
          <w:szCs w:val="24"/>
        </w:rPr>
        <w:t>3</w:t>
      </w:r>
      <w:r>
        <w:rPr>
          <w:rFonts w:ascii="Times New Roman" w:eastAsia="Bell MT"/>
          <w:spacing w:val="-1"/>
          <w:sz w:val="24"/>
          <w:szCs w:val="24"/>
        </w:rPr>
        <w:t>9</w:t>
      </w:r>
      <w:r>
        <w:rPr>
          <w:rFonts w:ascii="Times New Roman" w:eastAsia="Bell MT"/>
          <w:sz w:val="24"/>
          <w:szCs w:val="24"/>
        </w:rPr>
        <w:t>.</w:t>
      </w:r>
    </w:p>
    <w:p w:rsidR="00E824C4" w:rsidRDefault="003B18F8">
      <w:pPr>
        <w:spacing w:line="240" w:lineRule="auto"/>
        <w:ind w:left="100"/>
        <w:rPr>
          <w:rFonts w:ascii="Times New Roman" w:eastAsia="Bell MT"/>
          <w:sz w:val="24"/>
          <w:szCs w:val="24"/>
        </w:rPr>
      </w:pPr>
      <w:proofErr w:type="spellStart"/>
      <w:r>
        <w:rPr>
          <w:rFonts w:ascii="Times New Roman" w:eastAsia="Bell MT"/>
          <w:spacing w:val="1"/>
          <w:sz w:val="24"/>
          <w:szCs w:val="24"/>
        </w:rPr>
        <w:t>A</w:t>
      </w:r>
      <w:r>
        <w:rPr>
          <w:rFonts w:ascii="Times New Roman" w:eastAsia="Bell MT"/>
          <w:spacing w:val="-1"/>
          <w:sz w:val="24"/>
          <w:szCs w:val="24"/>
        </w:rPr>
        <w:t>j</w:t>
      </w:r>
      <w:r>
        <w:rPr>
          <w:rFonts w:ascii="Times New Roman" w:eastAsia="Bell MT"/>
          <w:spacing w:val="1"/>
          <w:sz w:val="24"/>
          <w:szCs w:val="24"/>
        </w:rPr>
        <w:t>z</w:t>
      </w:r>
      <w:r>
        <w:rPr>
          <w:rFonts w:ascii="Times New Roman" w:eastAsia="Bell MT"/>
          <w:sz w:val="24"/>
          <w:szCs w:val="24"/>
        </w:rPr>
        <w:t>en</w:t>
      </w:r>
      <w:proofErr w:type="spellEnd"/>
      <w:r>
        <w:rPr>
          <w:rFonts w:ascii="Times New Roman" w:eastAsia="Bell MT"/>
          <w:sz w:val="24"/>
          <w:szCs w:val="24"/>
        </w:rPr>
        <w:t>, I.</w:t>
      </w:r>
      <w:r>
        <w:rPr>
          <w:rFonts w:ascii="Times New Roman" w:eastAsia="Bell MT"/>
          <w:spacing w:val="-1"/>
          <w:sz w:val="24"/>
          <w:szCs w:val="24"/>
        </w:rPr>
        <w:t xml:space="preserve"> </w:t>
      </w:r>
      <w:r>
        <w:rPr>
          <w:rFonts w:ascii="Times New Roman" w:eastAsia="Bell MT"/>
          <w:spacing w:val="1"/>
          <w:sz w:val="24"/>
          <w:szCs w:val="24"/>
        </w:rPr>
        <w:t>(</w:t>
      </w:r>
      <w:r>
        <w:rPr>
          <w:rFonts w:ascii="Times New Roman" w:eastAsia="Bell MT"/>
          <w:spacing w:val="-1"/>
          <w:sz w:val="24"/>
          <w:szCs w:val="24"/>
        </w:rPr>
        <w:t>1</w:t>
      </w:r>
      <w:r>
        <w:rPr>
          <w:rFonts w:ascii="Times New Roman" w:eastAsia="Bell MT"/>
          <w:spacing w:val="1"/>
          <w:sz w:val="24"/>
          <w:szCs w:val="24"/>
        </w:rPr>
        <w:t>9</w:t>
      </w:r>
      <w:r>
        <w:rPr>
          <w:rFonts w:ascii="Times New Roman" w:eastAsia="Bell MT"/>
          <w:spacing w:val="-1"/>
          <w:sz w:val="24"/>
          <w:szCs w:val="24"/>
        </w:rPr>
        <w:t>9</w:t>
      </w:r>
      <w:r>
        <w:rPr>
          <w:rFonts w:ascii="Times New Roman" w:eastAsia="Bell MT"/>
          <w:spacing w:val="1"/>
          <w:sz w:val="24"/>
          <w:szCs w:val="24"/>
        </w:rPr>
        <w:t>1)</w:t>
      </w:r>
      <w:r>
        <w:rPr>
          <w:rFonts w:ascii="Times New Roman" w:eastAsia="Bell MT"/>
          <w:sz w:val="24"/>
          <w:szCs w:val="24"/>
        </w:rPr>
        <w:t>.</w:t>
      </w:r>
      <w:r>
        <w:rPr>
          <w:rFonts w:ascii="Times New Roman" w:eastAsia="Bell MT"/>
          <w:spacing w:val="-1"/>
          <w:sz w:val="24"/>
          <w:szCs w:val="24"/>
        </w:rPr>
        <w:t xml:space="preserve"> </w:t>
      </w:r>
      <w:r>
        <w:rPr>
          <w:rFonts w:ascii="Times New Roman" w:eastAsia="Bell MT"/>
          <w:sz w:val="24"/>
          <w:szCs w:val="24"/>
        </w:rPr>
        <w:t>T</w:t>
      </w:r>
      <w:r>
        <w:rPr>
          <w:rFonts w:ascii="Times New Roman" w:eastAsia="Bell MT"/>
          <w:spacing w:val="2"/>
          <w:sz w:val="24"/>
          <w:szCs w:val="24"/>
        </w:rPr>
        <w:t>h</w:t>
      </w:r>
      <w:r>
        <w:rPr>
          <w:rFonts w:ascii="Times New Roman" w:eastAsia="Bell MT"/>
          <w:sz w:val="24"/>
          <w:szCs w:val="24"/>
        </w:rPr>
        <w:t>e the</w:t>
      </w:r>
      <w:r>
        <w:rPr>
          <w:rFonts w:ascii="Times New Roman" w:eastAsia="Bell MT"/>
          <w:spacing w:val="-2"/>
          <w:sz w:val="24"/>
          <w:szCs w:val="24"/>
        </w:rPr>
        <w:t>o</w:t>
      </w:r>
      <w:r>
        <w:rPr>
          <w:rFonts w:ascii="Times New Roman" w:eastAsia="Bell MT"/>
          <w:spacing w:val="1"/>
          <w:sz w:val="24"/>
          <w:szCs w:val="24"/>
        </w:rPr>
        <w:t>r</w:t>
      </w:r>
      <w:r>
        <w:rPr>
          <w:rFonts w:ascii="Times New Roman" w:eastAsia="Bell MT"/>
          <w:sz w:val="24"/>
          <w:szCs w:val="24"/>
        </w:rPr>
        <w:t>y</w:t>
      </w:r>
      <w:r>
        <w:rPr>
          <w:rFonts w:ascii="Times New Roman" w:eastAsia="Bell MT"/>
          <w:spacing w:val="-1"/>
          <w:sz w:val="24"/>
          <w:szCs w:val="24"/>
        </w:rPr>
        <w:t xml:space="preserve"> </w:t>
      </w:r>
      <w:r>
        <w:rPr>
          <w:rFonts w:ascii="Times New Roman" w:eastAsia="Bell MT"/>
          <w:sz w:val="24"/>
          <w:szCs w:val="24"/>
        </w:rPr>
        <w:t xml:space="preserve">of </w:t>
      </w:r>
      <w:r>
        <w:rPr>
          <w:rFonts w:ascii="Times New Roman" w:eastAsia="Bell MT"/>
          <w:spacing w:val="1"/>
          <w:sz w:val="24"/>
          <w:szCs w:val="24"/>
        </w:rPr>
        <w:t>p</w:t>
      </w:r>
      <w:r>
        <w:rPr>
          <w:rFonts w:ascii="Times New Roman" w:eastAsia="Bell MT"/>
          <w:spacing w:val="-3"/>
          <w:sz w:val="24"/>
          <w:szCs w:val="24"/>
        </w:rPr>
        <w:t>l</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 xml:space="preserve">ned </w:t>
      </w:r>
      <w:r>
        <w:rPr>
          <w:rFonts w:ascii="Times New Roman" w:eastAsia="Bell MT"/>
          <w:spacing w:val="1"/>
          <w:sz w:val="24"/>
          <w:szCs w:val="24"/>
        </w:rPr>
        <w:t>b</w:t>
      </w:r>
      <w:r>
        <w:rPr>
          <w:rFonts w:ascii="Times New Roman" w:eastAsia="Bell MT"/>
          <w:sz w:val="24"/>
          <w:szCs w:val="24"/>
        </w:rPr>
        <w:t>eha</w:t>
      </w:r>
      <w:r>
        <w:rPr>
          <w:rFonts w:ascii="Times New Roman" w:eastAsia="Bell MT"/>
          <w:spacing w:val="-1"/>
          <w:sz w:val="24"/>
          <w:szCs w:val="24"/>
        </w:rPr>
        <w:t>v</w:t>
      </w:r>
      <w:r>
        <w:rPr>
          <w:rFonts w:ascii="Times New Roman" w:eastAsia="Bell MT"/>
          <w:spacing w:val="1"/>
          <w:sz w:val="24"/>
          <w:szCs w:val="24"/>
        </w:rPr>
        <w:t>i</w:t>
      </w:r>
      <w:r>
        <w:rPr>
          <w:rFonts w:ascii="Times New Roman" w:eastAsia="Bell MT"/>
          <w:spacing w:val="-2"/>
          <w:sz w:val="24"/>
          <w:szCs w:val="24"/>
        </w:rPr>
        <w:t>o</w:t>
      </w:r>
      <w:r>
        <w:rPr>
          <w:rFonts w:ascii="Times New Roman" w:eastAsia="Bell MT"/>
          <w:spacing w:val="1"/>
          <w:sz w:val="24"/>
          <w:szCs w:val="24"/>
        </w:rPr>
        <w:t>r</w:t>
      </w:r>
      <w:r>
        <w:rPr>
          <w:rFonts w:ascii="Times New Roman" w:eastAsia="Bell MT"/>
          <w:sz w:val="24"/>
          <w:szCs w:val="24"/>
        </w:rPr>
        <w:t>.</w:t>
      </w:r>
      <w:r>
        <w:rPr>
          <w:rFonts w:ascii="Times New Roman" w:eastAsia="Bell MT"/>
          <w:spacing w:val="2"/>
          <w:sz w:val="24"/>
          <w:szCs w:val="24"/>
        </w:rPr>
        <w:t xml:space="preserve"> </w:t>
      </w:r>
      <w:r>
        <w:rPr>
          <w:rFonts w:ascii="Times New Roman" w:eastAsia="Bell MT"/>
          <w:i/>
          <w:spacing w:val="1"/>
          <w:sz w:val="24"/>
          <w:szCs w:val="24"/>
        </w:rPr>
        <w:t>O</w:t>
      </w:r>
      <w:r>
        <w:rPr>
          <w:rFonts w:ascii="Times New Roman" w:eastAsia="Bell MT"/>
          <w:i/>
          <w:sz w:val="24"/>
          <w:szCs w:val="24"/>
        </w:rPr>
        <w:t>r</w:t>
      </w:r>
      <w:r>
        <w:rPr>
          <w:rFonts w:ascii="Times New Roman" w:eastAsia="Bell MT"/>
          <w:i/>
          <w:spacing w:val="-1"/>
          <w:sz w:val="24"/>
          <w:szCs w:val="24"/>
        </w:rPr>
        <w:t>ga</w:t>
      </w:r>
      <w:r>
        <w:rPr>
          <w:rFonts w:ascii="Times New Roman" w:eastAsia="Bell MT"/>
          <w:i/>
          <w:sz w:val="24"/>
          <w:szCs w:val="24"/>
        </w:rPr>
        <w:t>niz</w:t>
      </w:r>
      <w:r>
        <w:rPr>
          <w:rFonts w:ascii="Times New Roman" w:eastAsia="Bell MT"/>
          <w:i/>
          <w:spacing w:val="-1"/>
          <w:sz w:val="24"/>
          <w:szCs w:val="24"/>
        </w:rPr>
        <w:t>a</w:t>
      </w:r>
      <w:r>
        <w:rPr>
          <w:rFonts w:ascii="Times New Roman" w:eastAsia="Bell MT"/>
          <w:i/>
          <w:sz w:val="24"/>
          <w:szCs w:val="24"/>
        </w:rPr>
        <w:t>ti</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a</w:t>
      </w:r>
      <w:r>
        <w:rPr>
          <w:rFonts w:ascii="Times New Roman" w:eastAsia="Bell MT"/>
          <w:i/>
          <w:sz w:val="24"/>
          <w:szCs w:val="24"/>
        </w:rPr>
        <w:t xml:space="preserve">l </w:t>
      </w:r>
      <w:r>
        <w:rPr>
          <w:rFonts w:ascii="Times New Roman" w:eastAsia="Bell MT"/>
          <w:i/>
          <w:spacing w:val="3"/>
          <w:sz w:val="24"/>
          <w:szCs w:val="24"/>
        </w:rPr>
        <w:t>B</w:t>
      </w:r>
      <w:r>
        <w:rPr>
          <w:rFonts w:ascii="Times New Roman" w:eastAsia="Bell MT"/>
          <w:i/>
          <w:sz w:val="24"/>
          <w:szCs w:val="24"/>
        </w:rPr>
        <w:t>eh</w:t>
      </w:r>
      <w:r>
        <w:rPr>
          <w:rFonts w:ascii="Times New Roman" w:eastAsia="Bell MT"/>
          <w:i/>
          <w:spacing w:val="-1"/>
          <w:sz w:val="24"/>
          <w:szCs w:val="24"/>
        </w:rPr>
        <w:t>a</w:t>
      </w:r>
      <w:r>
        <w:rPr>
          <w:rFonts w:ascii="Times New Roman" w:eastAsia="Bell MT"/>
          <w:i/>
          <w:spacing w:val="1"/>
          <w:sz w:val="24"/>
          <w:szCs w:val="24"/>
        </w:rPr>
        <w:t>v</w:t>
      </w:r>
      <w:r>
        <w:rPr>
          <w:rFonts w:ascii="Times New Roman" w:eastAsia="Bell MT"/>
          <w:i/>
          <w:sz w:val="24"/>
          <w:szCs w:val="24"/>
        </w:rPr>
        <w:t>i</w:t>
      </w:r>
      <w:r>
        <w:rPr>
          <w:rFonts w:ascii="Times New Roman" w:eastAsia="Bell MT"/>
          <w:i/>
          <w:spacing w:val="-1"/>
          <w:sz w:val="24"/>
          <w:szCs w:val="24"/>
        </w:rPr>
        <w:t>o</w:t>
      </w:r>
      <w:r>
        <w:rPr>
          <w:rFonts w:ascii="Times New Roman" w:eastAsia="Bell MT"/>
          <w:i/>
          <w:sz w:val="24"/>
          <w:szCs w:val="24"/>
        </w:rPr>
        <w:t>r</w:t>
      </w:r>
      <w:r>
        <w:rPr>
          <w:rFonts w:ascii="Times New Roman" w:eastAsia="Bell MT"/>
          <w:i/>
          <w:spacing w:val="-1"/>
          <w:sz w:val="24"/>
          <w:szCs w:val="24"/>
        </w:rPr>
        <w:t xml:space="preserve"> a</w:t>
      </w:r>
      <w:r>
        <w:rPr>
          <w:rFonts w:ascii="Times New Roman" w:eastAsia="Bell MT"/>
          <w:i/>
          <w:sz w:val="24"/>
          <w:szCs w:val="24"/>
        </w:rPr>
        <w:t>nd</w:t>
      </w:r>
      <w:r>
        <w:rPr>
          <w:rFonts w:ascii="Times New Roman" w:eastAsia="Bell MT"/>
          <w:i/>
          <w:spacing w:val="2"/>
          <w:sz w:val="24"/>
          <w:szCs w:val="24"/>
        </w:rPr>
        <w:t xml:space="preserve"> </w:t>
      </w:r>
      <w:r>
        <w:rPr>
          <w:rFonts w:ascii="Times New Roman" w:eastAsia="Bell MT"/>
          <w:i/>
          <w:spacing w:val="2"/>
          <w:sz w:val="24"/>
          <w:szCs w:val="24"/>
        </w:rPr>
        <w:tab/>
      </w:r>
      <w:r>
        <w:rPr>
          <w:rFonts w:ascii="Times New Roman" w:eastAsia="Bell MT"/>
          <w:i/>
          <w:sz w:val="24"/>
          <w:szCs w:val="24"/>
        </w:rPr>
        <w:t>Hu</w:t>
      </w:r>
      <w:r>
        <w:rPr>
          <w:rFonts w:ascii="Times New Roman" w:eastAsia="Bell MT"/>
          <w:i/>
          <w:spacing w:val="-1"/>
          <w:sz w:val="24"/>
          <w:szCs w:val="24"/>
        </w:rPr>
        <w:t>ma</w:t>
      </w:r>
      <w:r>
        <w:rPr>
          <w:rFonts w:ascii="Times New Roman" w:eastAsia="Bell MT"/>
          <w:i/>
          <w:sz w:val="24"/>
          <w:szCs w:val="24"/>
        </w:rPr>
        <w:t>n</w:t>
      </w:r>
      <w:r>
        <w:rPr>
          <w:rFonts w:ascii="Times New Roman" w:eastAsia="Bell MT"/>
          <w:i/>
          <w:spacing w:val="2"/>
          <w:sz w:val="24"/>
          <w:szCs w:val="24"/>
        </w:rPr>
        <w:t xml:space="preserve"> </w:t>
      </w:r>
      <w:r>
        <w:rPr>
          <w:rFonts w:ascii="Times New Roman" w:eastAsia="Bell MT"/>
          <w:i/>
          <w:spacing w:val="2"/>
          <w:sz w:val="24"/>
          <w:szCs w:val="24"/>
        </w:rPr>
        <w:tab/>
      </w:r>
      <w:r>
        <w:rPr>
          <w:rFonts w:ascii="Times New Roman" w:eastAsia="Bell MT"/>
          <w:i/>
          <w:spacing w:val="1"/>
          <w:sz w:val="24"/>
          <w:szCs w:val="24"/>
        </w:rPr>
        <w:t>D</w:t>
      </w:r>
      <w:r>
        <w:rPr>
          <w:rFonts w:ascii="Times New Roman" w:eastAsia="Bell MT"/>
          <w:i/>
          <w:sz w:val="24"/>
          <w:szCs w:val="24"/>
        </w:rPr>
        <w:t>eci</w:t>
      </w:r>
      <w:r>
        <w:rPr>
          <w:rFonts w:ascii="Times New Roman" w:eastAsia="Bell MT"/>
          <w:i/>
          <w:spacing w:val="-1"/>
          <w:sz w:val="24"/>
          <w:szCs w:val="24"/>
        </w:rPr>
        <w:t>s</w:t>
      </w:r>
      <w:r>
        <w:rPr>
          <w:rFonts w:ascii="Times New Roman" w:eastAsia="Bell MT"/>
          <w:i/>
          <w:sz w:val="24"/>
          <w:szCs w:val="24"/>
        </w:rPr>
        <w:t>i</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 xml:space="preserve"> </w:t>
      </w:r>
      <w:r>
        <w:rPr>
          <w:rFonts w:ascii="Times New Roman" w:eastAsia="Bell MT"/>
          <w:i/>
          <w:spacing w:val="1"/>
          <w:sz w:val="24"/>
          <w:szCs w:val="24"/>
        </w:rPr>
        <w:t>P</w:t>
      </w:r>
      <w:r>
        <w:rPr>
          <w:rFonts w:ascii="Times New Roman" w:eastAsia="Bell MT"/>
          <w:i/>
          <w:sz w:val="24"/>
          <w:szCs w:val="24"/>
        </w:rPr>
        <w:t>r</w:t>
      </w:r>
      <w:r>
        <w:rPr>
          <w:rFonts w:ascii="Times New Roman" w:eastAsia="Bell MT"/>
          <w:i/>
          <w:spacing w:val="-1"/>
          <w:sz w:val="24"/>
          <w:szCs w:val="24"/>
        </w:rPr>
        <w:t>o</w:t>
      </w:r>
      <w:r>
        <w:rPr>
          <w:rFonts w:ascii="Times New Roman" w:eastAsia="Bell MT"/>
          <w:i/>
          <w:sz w:val="24"/>
          <w:szCs w:val="24"/>
        </w:rPr>
        <w:t>c</w:t>
      </w:r>
      <w:r>
        <w:rPr>
          <w:rFonts w:ascii="Times New Roman" w:eastAsia="Bell MT"/>
          <w:i/>
          <w:spacing w:val="3"/>
          <w:sz w:val="24"/>
          <w:szCs w:val="24"/>
        </w:rPr>
        <w:t>e</w:t>
      </w:r>
      <w:r>
        <w:rPr>
          <w:rFonts w:ascii="Times New Roman" w:eastAsia="Bell MT"/>
          <w:i/>
          <w:spacing w:val="-1"/>
          <w:sz w:val="24"/>
          <w:szCs w:val="24"/>
        </w:rPr>
        <w:t>ss</w:t>
      </w:r>
      <w:r>
        <w:rPr>
          <w:rFonts w:ascii="Times New Roman" w:eastAsia="Bell MT"/>
          <w:i/>
          <w:sz w:val="24"/>
          <w:szCs w:val="24"/>
        </w:rPr>
        <w:t>e</w:t>
      </w:r>
      <w:r>
        <w:rPr>
          <w:rFonts w:ascii="Times New Roman" w:eastAsia="Bell MT"/>
          <w:i/>
          <w:spacing w:val="-1"/>
          <w:sz w:val="24"/>
          <w:szCs w:val="24"/>
        </w:rPr>
        <w:t>s</w:t>
      </w:r>
      <w:r>
        <w:rPr>
          <w:rFonts w:ascii="Times New Roman" w:eastAsia="Bell MT"/>
          <w:i/>
          <w:sz w:val="24"/>
          <w:szCs w:val="24"/>
        </w:rPr>
        <w:t>,</w:t>
      </w:r>
      <w:r>
        <w:rPr>
          <w:rFonts w:ascii="Times New Roman" w:eastAsia="Bell MT"/>
          <w:i/>
          <w:spacing w:val="1"/>
          <w:sz w:val="24"/>
          <w:szCs w:val="24"/>
        </w:rPr>
        <w:t xml:space="preserve"> </w:t>
      </w:r>
      <w:r>
        <w:rPr>
          <w:rFonts w:ascii="Times New Roman" w:eastAsia="Bell MT"/>
          <w:i/>
          <w:sz w:val="24"/>
          <w:szCs w:val="24"/>
        </w:rPr>
        <w:t>5</w:t>
      </w:r>
      <w:r>
        <w:rPr>
          <w:rFonts w:ascii="Times New Roman" w:eastAsia="Bell MT"/>
          <w:i/>
          <w:spacing w:val="4"/>
          <w:sz w:val="24"/>
          <w:szCs w:val="24"/>
        </w:rPr>
        <w:t>0</w:t>
      </w:r>
      <w:r>
        <w:rPr>
          <w:rFonts w:ascii="Times New Roman" w:eastAsia="Bell MT"/>
          <w:spacing w:val="1"/>
          <w:sz w:val="24"/>
          <w:szCs w:val="24"/>
        </w:rPr>
        <w:t>(2)</w:t>
      </w:r>
      <w:r>
        <w:rPr>
          <w:rFonts w:ascii="Times New Roman" w:eastAsia="Bell MT"/>
          <w:sz w:val="24"/>
          <w:szCs w:val="24"/>
        </w:rPr>
        <w:t>,</w:t>
      </w:r>
      <w:r>
        <w:rPr>
          <w:rFonts w:ascii="Times New Roman" w:eastAsia="Bell MT"/>
          <w:spacing w:val="-3"/>
          <w:sz w:val="24"/>
          <w:szCs w:val="24"/>
        </w:rPr>
        <w:t xml:space="preserve"> </w:t>
      </w:r>
      <w:r>
        <w:rPr>
          <w:rFonts w:ascii="Times New Roman" w:eastAsia="Bell MT"/>
          <w:spacing w:val="1"/>
          <w:sz w:val="24"/>
          <w:szCs w:val="24"/>
        </w:rPr>
        <w:t>1</w:t>
      </w:r>
      <w:r>
        <w:rPr>
          <w:rFonts w:ascii="Times New Roman" w:eastAsia="Bell MT"/>
          <w:spacing w:val="-1"/>
          <w:sz w:val="24"/>
          <w:szCs w:val="24"/>
        </w:rPr>
        <w:t>7</w:t>
      </w:r>
      <w:r>
        <w:rPr>
          <w:rFonts w:ascii="Times New Roman" w:eastAsia="Bell MT"/>
          <w:spacing w:val="2"/>
          <w:sz w:val="24"/>
          <w:szCs w:val="24"/>
        </w:rPr>
        <w:t>9</w:t>
      </w:r>
      <w:r>
        <w:rPr>
          <w:rFonts w:ascii="Times New Roman" w:eastAsia="Bell MT"/>
          <w:spacing w:val="-1"/>
          <w:sz w:val="24"/>
          <w:szCs w:val="24"/>
        </w:rPr>
        <w:t>–</w:t>
      </w:r>
      <w:r>
        <w:rPr>
          <w:rFonts w:ascii="Times New Roman" w:eastAsia="Bell MT"/>
          <w:spacing w:val="1"/>
          <w:sz w:val="24"/>
          <w:szCs w:val="24"/>
        </w:rPr>
        <w:t>211</w:t>
      </w:r>
      <w:r>
        <w:rPr>
          <w:rFonts w:ascii="Times New Roman" w:eastAsia="Bell MT"/>
          <w:sz w:val="24"/>
          <w:szCs w:val="24"/>
        </w:rPr>
        <w:t>.</w:t>
      </w:r>
    </w:p>
    <w:p w:rsidR="00E824C4" w:rsidRDefault="003B18F8">
      <w:pPr>
        <w:spacing w:line="240" w:lineRule="auto"/>
        <w:rPr>
          <w:rFonts w:ascii="Times New Roman" w:eastAsia="Bell MT"/>
          <w:sz w:val="24"/>
          <w:szCs w:val="24"/>
        </w:rPr>
      </w:pPr>
      <w:r>
        <w:rPr>
          <w:rFonts w:ascii="Times New Roman" w:eastAsia="Segoe UI"/>
          <w:sz w:val="24"/>
          <w:szCs w:val="24"/>
          <w:shd w:val="clear" w:color="auto" w:fill="FCFCFC"/>
        </w:rPr>
        <w:t xml:space="preserve">McCabe, D.L., Trevino, L.K. (1997). Individual and Contextual Influences on </w:t>
      </w:r>
      <w:r>
        <w:rPr>
          <w:rFonts w:ascii="Times New Roman" w:eastAsia="Segoe UI"/>
          <w:sz w:val="24"/>
          <w:szCs w:val="24"/>
          <w:shd w:val="clear" w:color="auto" w:fill="FCFCFC"/>
        </w:rPr>
        <w:tab/>
        <w:t xml:space="preserve">Academic </w:t>
      </w:r>
      <w:r>
        <w:rPr>
          <w:rFonts w:ascii="Times New Roman" w:eastAsia="Segoe UI"/>
          <w:sz w:val="24"/>
          <w:szCs w:val="24"/>
          <w:shd w:val="clear" w:color="auto" w:fill="FCFCFC"/>
        </w:rPr>
        <w:tab/>
        <w:t xml:space="preserve">Dishonesty: A Multi-campus </w:t>
      </w:r>
      <w:r>
        <w:rPr>
          <w:rFonts w:ascii="Times New Roman" w:eastAsia="Segoe UI"/>
          <w:sz w:val="24"/>
          <w:szCs w:val="24"/>
          <w:shd w:val="clear" w:color="auto" w:fill="FCFCFC"/>
        </w:rPr>
        <w:tab/>
        <w:t>Investigation. </w:t>
      </w:r>
      <w:r>
        <w:rPr>
          <w:rFonts w:ascii="Times New Roman" w:eastAsia="Segoe UI"/>
          <w:i/>
          <w:iCs/>
          <w:sz w:val="24"/>
          <w:szCs w:val="24"/>
          <w:shd w:val="clear" w:color="auto" w:fill="FCFCFC"/>
        </w:rPr>
        <w:t xml:space="preserve">Research in </w:t>
      </w:r>
      <w:r>
        <w:rPr>
          <w:rFonts w:ascii="Times New Roman" w:eastAsia="Segoe UI"/>
          <w:i/>
          <w:iCs/>
          <w:sz w:val="24"/>
          <w:szCs w:val="24"/>
          <w:shd w:val="clear" w:color="auto" w:fill="FCFCFC"/>
        </w:rPr>
        <w:tab/>
        <w:t>Higher Education</w:t>
      </w:r>
      <w:r>
        <w:rPr>
          <w:rFonts w:ascii="Times New Roman" w:eastAsia="Segoe UI"/>
          <w:sz w:val="24"/>
          <w:szCs w:val="24"/>
          <w:shd w:val="clear" w:color="auto" w:fill="FCFCFC"/>
        </w:rPr>
        <w:t> </w:t>
      </w:r>
      <w:r>
        <w:rPr>
          <w:rFonts w:ascii="Times New Roman" w:eastAsia="Segoe UI"/>
          <w:b/>
          <w:bCs/>
          <w:sz w:val="24"/>
          <w:szCs w:val="24"/>
          <w:shd w:val="clear" w:color="auto" w:fill="FCFCFC"/>
        </w:rPr>
        <w:t>38</w:t>
      </w:r>
      <w:r>
        <w:rPr>
          <w:rFonts w:ascii="Times New Roman" w:eastAsia="Segoe UI"/>
          <w:sz w:val="24"/>
          <w:szCs w:val="24"/>
          <w:shd w:val="clear" w:color="auto" w:fill="FCFCFC"/>
        </w:rPr>
        <w:t xml:space="preserve">, 379–396 </w:t>
      </w:r>
      <w:r>
        <w:rPr>
          <w:rFonts w:ascii="Times New Roman" w:eastAsia="Segoe UI"/>
          <w:sz w:val="24"/>
          <w:szCs w:val="24"/>
          <w:shd w:val="clear" w:color="auto" w:fill="FCFCFC"/>
        </w:rPr>
        <w:tab/>
      </w:r>
      <w:r>
        <w:rPr>
          <w:rFonts w:ascii="Times New Roman" w:eastAsia="Segoe UI"/>
          <w:sz w:val="24"/>
          <w:szCs w:val="24"/>
          <w:shd w:val="clear" w:color="auto" w:fill="FCFCFC"/>
        </w:rPr>
        <w:t xml:space="preserve">(1997). </w:t>
      </w:r>
      <w:r>
        <w:rPr>
          <w:rFonts w:ascii="Times New Roman" w:eastAsia="Segoe UI"/>
          <w:sz w:val="24"/>
          <w:szCs w:val="24"/>
          <w:shd w:val="clear" w:color="auto" w:fill="FCFCFC"/>
        </w:rPr>
        <w:tab/>
      </w:r>
      <w:hyperlink r:id="rId14" w:history="1">
        <w:r>
          <w:rPr>
            <w:rStyle w:val="Hyperlink"/>
            <w:rFonts w:ascii="Times New Roman" w:eastAsia="Segoe UI"/>
            <w:color w:val="auto"/>
            <w:sz w:val="24"/>
            <w:szCs w:val="24"/>
            <w:shd w:val="clear" w:color="auto" w:fill="FCFCFC"/>
          </w:rPr>
          <w:t>https://doi.org/10.1023/A:1024954224675</w:t>
        </w:r>
      </w:hyperlink>
    </w:p>
    <w:p w:rsidR="00E824C4" w:rsidRDefault="003B18F8">
      <w:pPr>
        <w:spacing w:line="240" w:lineRule="auto"/>
        <w:ind w:left="851" w:hanging="851"/>
        <w:jc w:val="both"/>
        <w:rPr>
          <w:rFonts w:ascii="Times New Roman"/>
          <w:sz w:val="24"/>
          <w:szCs w:val="24"/>
        </w:rPr>
      </w:pPr>
      <w:proofErr w:type="spellStart"/>
      <w:r>
        <w:rPr>
          <w:rFonts w:ascii="Times New Roman"/>
          <w:sz w:val="24"/>
          <w:szCs w:val="24"/>
        </w:rPr>
        <w:t>Mikeru</w:t>
      </w:r>
      <w:proofErr w:type="spellEnd"/>
      <w:r>
        <w:rPr>
          <w:rFonts w:ascii="Times New Roman"/>
          <w:sz w:val="24"/>
          <w:szCs w:val="24"/>
        </w:rPr>
        <w:t xml:space="preserve">, D.O.; </w:t>
      </w:r>
      <w:proofErr w:type="spellStart"/>
      <w:r>
        <w:rPr>
          <w:rFonts w:ascii="Times New Roman"/>
          <w:sz w:val="24"/>
          <w:szCs w:val="24"/>
        </w:rPr>
        <w:t>Bervell</w:t>
      </w:r>
      <w:proofErr w:type="spellEnd"/>
      <w:r>
        <w:rPr>
          <w:rFonts w:ascii="Times New Roman"/>
          <w:sz w:val="24"/>
          <w:szCs w:val="24"/>
        </w:rPr>
        <w:t xml:space="preserve">, B. &amp; </w:t>
      </w:r>
      <w:proofErr w:type="spellStart"/>
      <w:r>
        <w:rPr>
          <w:rFonts w:ascii="Times New Roman"/>
          <w:sz w:val="24"/>
          <w:szCs w:val="24"/>
        </w:rPr>
        <w:t>Dzamesi</w:t>
      </w:r>
      <w:proofErr w:type="spellEnd"/>
      <w:r>
        <w:rPr>
          <w:rFonts w:ascii="Times New Roman"/>
          <w:sz w:val="24"/>
          <w:szCs w:val="24"/>
        </w:rPr>
        <w:t xml:space="preserve">, P.D. (2024). Examination malpractice </w:t>
      </w:r>
      <w:proofErr w:type="spellStart"/>
      <w:r>
        <w:rPr>
          <w:rFonts w:ascii="Times New Roman"/>
          <w:sz w:val="24"/>
          <w:szCs w:val="24"/>
        </w:rPr>
        <w:t>behaviours</w:t>
      </w:r>
      <w:proofErr w:type="spellEnd"/>
      <w:r>
        <w:rPr>
          <w:rFonts w:ascii="Times New Roman"/>
          <w:sz w:val="24"/>
          <w:szCs w:val="24"/>
        </w:rPr>
        <w:t xml:space="preserve"> in higher education in sub-Saharan African: a systematic review, </w:t>
      </w:r>
      <w:r>
        <w:rPr>
          <w:rFonts w:ascii="Times New Roman"/>
          <w:i/>
          <w:iCs/>
          <w:sz w:val="24"/>
          <w:szCs w:val="24"/>
        </w:rPr>
        <w:t>i</w:t>
      </w:r>
      <w:r>
        <w:rPr>
          <w:rFonts w:ascii="Times New Roman"/>
          <w:i/>
          <w:iCs/>
          <w:sz w:val="24"/>
          <w:szCs w:val="24"/>
        </w:rPr>
        <w:t>nternational journals or educational development,</w:t>
      </w:r>
      <w:r>
        <w:rPr>
          <w:rFonts w:ascii="Times New Roman"/>
          <w:sz w:val="24"/>
          <w:szCs w:val="24"/>
        </w:rPr>
        <w:t xml:space="preserve"> https://doi.org/10.1016/ </w:t>
      </w:r>
      <w:proofErr w:type="gramStart"/>
      <w:r>
        <w:rPr>
          <w:rFonts w:ascii="Times New Roman"/>
          <w:sz w:val="24"/>
          <w:szCs w:val="24"/>
        </w:rPr>
        <w:t>j.ijedudev</w:t>
      </w:r>
      <w:proofErr w:type="gramEnd"/>
      <w:r>
        <w:rPr>
          <w:rFonts w:ascii="Times New Roman"/>
          <w:sz w:val="24"/>
          <w:szCs w:val="24"/>
        </w:rPr>
        <w:t>.2024.103064.</w:t>
      </w:r>
    </w:p>
    <w:p w:rsidR="00E824C4" w:rsidRDefault="003B18F8">
      <w:pPr>
        <w:spacing w:line="240" w:lineRule="auto"/>
        <w:ind w:left="1134" w:hanging="1134"/>
        <w:jc w:val="both"/>
        <w:rPr>
          <w:rFonts w:ascii="Times New Roman"/>
          <w:sz w:val="24"/>
          <w:szCs w:val="24"/>
        </w:rPr>
      </w:pPr>
      <w:bookmarkStart w:id="4" w:name="_Hlk192964039"/>
      <w:proofErr w:type="spellStart"/>
      <w:r>
        <w:rPr>
          <w:rFonts w:ascii="Times New Roman"/>
          <w:sz w:val="24"/>
          <w:szCs w:val="24"/>
        </w:rPr>
        <w:t>Mulongo</w:t>
      </w:r>
      <w:proofErr w:type="spellEnd"/>
      <w:r>
        <w:rPr>
          <w:rFonts w:ascii="Times New Roman"/>
          <w:sz w:val="24"/>
          <w:szCs w:val="24"/>
        </w:rPr>
        <w:t xml:space="preserve">, M. A., </w:t>
      </w:r>
      <w:proofErr w:type="spellStart"/>
      <w:r>
        <w:rPr>
          <w:rFonts w:ascii="Times New Roman"/>
          <w:sz w:val="24"/>
          <w:szCs w:val="24"/>
        </w:rPr>
        <w:t>Kimosop</w:t>
      </w:r>
      <w:proofErr w:type="spellEnd"/>
      <w:r>
        <w:rPr>
          <w:rFonts w:ascii="Times New Roman"/>
          <w:sz w:val="24"/>
          <w:szCs w:val="24"/>
        </w:rPr>
        <w:t xml:space="preserve">, M., &amp; </w:t>
      </w:r>
      <w:proofErr w:type="spellStart"/>
      <w:r>
        <w:rPr>
          <w:rFonts w:ascii="Times New Roman"/>
          <w:sz w:val="24"/>
          <w:szCs w:val="24"/>
        </w:rPr>
        <w:t>Njoka</w:t>
      </w:r>
      <w:proofErr w:type="spellEnd"/>
      <w:r>
        <w:rPr>
          <w:rFonts w:ascii="Times New Roman"/>
          <w:sz w:val="24"/>
          <w:szCs w:val="24"/>
        </w:rPr>
        <w:t>, J. (2020). Assessment of prevalence of examination malpractices among universities students: a comparative study of mal</w:t>
      </w:r>
      <w:r>
        <w:rPr>
          <w:rFonts w:ascii="Times New Roman"/>
          <w:sz w:val="24"/>
          <w:szCs w:val="24"/>
        </w:rPr>
        <w:t xml:space="preserve">e and female students in universities in </w:t>
      </w:r>
      <w:proofErr w:type="gramStart"/>
      <w:r>
        <w:rPr>
          <w:rFonts w:ascii="Times New Roman"/>
          <w:sz w:val="24"/>
          <w:szCs w:val="24"/>
        </w:rPr>
        <w:t>mount Kenya</w:t>
      </w:r>
      <w:proofErr w:type="gramEnd"/>
      <w:r>
        <w:rPr>
          <w:rFonts w:ascii="Times New Roman"/>
          <w:sz w:val="24"/>
          <w:szCs w:val="24"/>
        </w:rPr>
        <w:t xml:space="preserve"> region. </w:t>
      </w:r>
      <w:r>
        <w:rPr>
          <w:rFonts w:ascii="Times New Roman"/>
          <w:i/>
          <w:iCs/>
          <w:sz w:val="24"/>
          <w:szCs w:val="24"/>
        </w:rPr>
        <w:t>International Journal of Educational Best Practices</w:t>
      </w:r>
      <w:r>
        <w:rPr>
          <w:rFonts w:ascii="Times New Roman"/>
          <w:sz w:val="24"/>
          <w:szCs w:val="24"/>
        </w:rPr>
        <w:t>, </w:t>
      </w:r>
      <w:r>
        <w:rPr>
          <w:rFonts w:ascii="Times New Roman"/>
          <w:i/>
          <w:iCs/>
          <w:sz w:val="24"/>
          <w:szCs w:val="24"/>
        </w:rPr>
        <w:t>4</w:t>
      </w:r>
      <w:r>
        <w:rPr>
          <w:rFonts w:ascii="Times New Roman"/>
          <w:sz w:val="24"/>
          <w:szCs w:val="24"/>
        </w:rPr>
        <w:t>(1), 29-42.</w:t>
      </w:r>
      <w:bookmarkEnd w:id="4"/>
    </w:p>
    <w:p w:rsidR="00E824C4" w:rsidRDefault="003B18F8">
      <w:pPr>
        <w:spacing w:line="240" w:lineRule="auto"/>
        <w:ind w:left="1134" w:hanging="1134"/>
        <w:jc w:val="both"/>
        <w:rPr>
          <w:rFonts w:ascii="Times New Roman"/>
          <w:sz w:val="24"/>
          <w:szCs w:val="24"/>
        </w:rPr>
      </w:pPr>
      <w:r>
        <w:rPr>
          <w:rFonts w:ascii="Times New Roman"/>
          <w:sz w:val="24"/>
          <w:szCs w:val="24"/>
        </w:rPr>
        <w:t>Nelson, M. F., James, M. S., Miles, A., Morrell, D. L., &amp; Sledge, S. (2017). Academic integrity of millennials: The impact of rel</w:t>
      </w:r>
      <w:r>
        <w:rPr>
          <w:rFonts w:ascii="Times New Roman"/>
          <w:sz w:val="24"/>
          <w:szCs w:val="24"/>
        </w:rPr>
        <w:t>igion and spirituality. </w:t>
      </w:r>
      <w:r>
        <w:rPr>
          <w:rFonts w:ascii="Times New Roman"/>
          <w:i/>
          <w:iCs/>
          <w:sz w:val="24"/>
          <w:szCs w:val="24"/>
        </w:rPr>
        <w:t>Ethics &amp; Behavior</w:t>
      </w:r>
      <w:r>
        <w:rPr>
          <w:rFonts w:ascii="Times New Roman"/>
          <w:sz w:val="24"/>
          <w:szCs w:val="24"/>
        </w:rPr>
        <w:t>, </w:t>
      </w:r>
      <w:r>
        <w:rPr>
          <w:rFonts w:ascii="Times New Roman"/>
          <w:i/>
          <w:iCs/>
          <w:sz w:val="24"/>
          <w:szCs w:val="24"/>
        </w:rPr>
        <w:t>27</w:t>
      </w:r>
      <w:r>
        <w:rPr>
          <w:rFonts w:ascii="Times New Roman"/>
          <w:sz w:val="24"/>
          <w:szCs w:val="24"/>
        </w:rPr>
        <w:t>(5), 385-400.</w:t>
      </w:r>
    </w:p>
    <w:p w:rsidR="00E824C4" w:rsidRDefault="003B18F8">
      <w:pPr>
        <w:spacing w:line="240" w:lineRule="auto"/>
        <w:ind w:left="851" w:hanging="851"/>
        <w:jc w:val="both"/>
        <w:rPr>
          <w:rFonts w:ascii="Times New Roman"/>
          <w:sz w:val="24"/>
          <w:szCs w:val="24"/>
        </w:rPr>
      </w:pPr>
      <w:r>
        <w:rPr>
          <w:rFonts w:ascii="Times New Roman"/>
          <w:sz w:val="24"/>
          <w:szCs w:val="24"/>
        </w:rPr>
        <w:t xml:space="preserve">Ngala, C.O. (2019). Prevalence of examination malpractice among students in distant-learning, public and private universities in Nigeria, </w:t>
      </w:r>
      <w:r>
        <w:rPr>
          <w:rFonts w:ascii="Times New Roman"/>
          <w:i/>
          <w:iCs/>
          <w:sz w:val="24"/>
          <w:szCs w:val="24"/>
        </w:rPr>
        <w:t xml:space="preserve">contemporary journal of applied psychology, </w:t>
      </w:r>
      <w:r>
        <w:rPr>
          <w:rFonts w:ascii="Times New Roman"/>
          <w:sz w:val="24"/>
          <w:szCs w:val="24"/>
        </w:rPr>
        <w:t xml:space="preserve">6(1). </w:t>
      </w:r>
      <w:proofErr w:type="gramStart"/>
      <w:r>
        <w:rPr>
          <w:rFonts w:ascii="Times New Roman"/>
          <w:sz w:val="24"/>
          <w:szCs w:val="24"/>
        </w:rPr>
        <w:t>Retrieved</w:t>
      </w:r>
      <w:r>
        <w:rPr>
          <w:rFonts w:ascii="Times New Roman"/>
          <w:sz w:val="24"/>
          <w:szCs w:val="24"/>
        </w:rPr>
        <w:t xml:space="preserve">  November</w:t>
      </w:r>
      <w:proofErr w:type="gramEnd"/>
      <w:r>
        <w:rPr>
          <w:rFonts w:ascii="Times New Roman"/>
          <w:sz w:val="24"/>
          <w:szCs w:val="24"/>
        </w:rPr>
        <w:t xml:space="preserve"> 28, 2024 from https://bsum.edu.ng&gt;cjap&gt;articles.</w:t>
      </w:r>
    </w:p>
    <w:p w:rsidR="00E824C4" w:rsidRDefault="003B18F8">
      <w:pPr>
        <w:spacing w:line="240" w:lineRule="auto"/>
        <w:ind w:left="851" w:hanging="851"/>
        <w:jc w:val="both"/>
        <w:rPr>
          <w:rFonts w:ascii="Times New Roman"/>
          <w:i/>
          <w:iCs/>
          <w:sz w:val="24"/>
          <w:szCs w:val="24"/>
        </w:rPr>
      </w:pPr>
      <w:r>
        <w:rPr>
          <w:rFonts w:ascii="Times New Roman"/>
          <w:sz w:val="24"/>
          <w:szCs w:val="24"/>
          <w:lang w:val="nl-NL"/>
        </w:rPr>
        <w:t xml:space="preserve">Olanrewaju, Y.E. &amp; Ogunlade, O.O. (2024). </w:t>
      </w:r>
      <w:r>
        <w:rPr>
          <w:rFonts w:ascii="Times New Roman"/>
          <w:sz w:val="24"/>
          <w:szCs w:val="24"/>
        </w:rPr>
        <w:t xml:space="preserve">Psycho-demographic variables influencing examination malpractices among secondary school students in Oyo, Oyo state, </w:t>
      </w:r>
      <w:proofErr w:type="gramStart"/>
      <w:r>
        <w:rPr>
          <w:rFonts w:ascii="Times New Roman"/>
          <w:sz w:val="24"/>
          <w:szCs w:val="24"/>
        </w:rPr>
        <w:t xml:space="preserve">Nigeria,  </w:t>
      </w:r>
      <w:r>
        <w:rPr>
          <w:rFonts w:ascii="Times New Roman"/>
          <w:i/>
          <w:iCs/>
          <w:sz w:val="24"/>
          <w:szCs w:val="24"/>
        </w:rPr>
        <w:t>Africa</w:t>
      </w:r>
      <w:proofErr w:type="gramEnd"/>
      <w:r>
        <w:rPr>
          <w:rFonts w:ascii="Times New Roman"/>
          <w:i/>
          <w:iCs/>
          <w:sz w:val="24"/>
          <w:szCs w:val="24"/>
        </w:rPr>
        <w:t xml:space="preserve"> Journal for Psycholo</w:t>
      </w:r>
      <w:r>
        <w:rPr>
          <w:rFonts w:ascii="Times New Roman"/>
          <w:i/>
          <w:iCs/>
          <w:sz w:val="24"/>
          <w:szCs w:val="24"/>
        </w:rPr>
        <w:t xml:space="preserve">gical Study of Social Issues, </w:t>
      </w:r>
      <w:r>
        <w:rPr>
          <w:rFonts w:ascii="Times New Roman"/>
          <w:sz w:val="24"/>
          <w:szCs w:val="24"/>
        </w:rPr>
        <w:t>27 (2), 100-110,</w:t>
      </w:r>
    </w:p>
    <w:p w:rsidR="00E824C4" w:rsidRDefault="003B18F8">
      <w:pPr>
        <w:spacing w:line="240" w:lineRule="auto"/>
        <w:ind w:left="851" w:hanging="851"/>
        <w:jc w:val="both"/>
        <w:rPr>
          <w:rFonts w:ascii="Times New Roman"/>
          <w:i/>
          <w:iCs/>
          <w:sz w:val="24"/>
          <w:szCs w:val="24"/>
        </w:rPr>
      </w:pPr>
      <w:r>
        <w:rPr>
          <w:rFonts w:ascii="Times New Roman"/>
          <w:sz w:val="24"/>
          <w:szCs w:val="24"/>
        </w:rPr>
        <w:t xml:space="preserve">Olusola, J.S. (2022). Predictive influence of student’s age, sex and test anxiety on examination malpractices among secondary school students in Ekiti state, Nigeria. </w:t>
      </w:r>
      <w:proofErr w:type="spellStart"/>
      <w:r>
        <w:rPr>
          <w:rFonts w:ascii="Times New Roman"/>
          <w:sz w:val="24"/>
          <w:szCs w:val="24"/>
        </w:rPr>
        <w:t>Ijo</w:t>
      </w:r>
      <w:proofErr w:type="spellEnd"/>
      <w:r>
        <w:rPr>
          <w:rFonts w:ascii="Times New Roman"/>
          <w:sz w:val="24"/>
          <w:szCs w:val="24"/>
        </w:rPr>
        <w:t xml:space="preserve"> – </w:t>
      </w:r>
      <w:r>
        <w:rPr>
          <w:rFonts w:ascii="Times New Roman"/>
          <w:i/>
          <w:iCs/>
          <w:sz w:val="24"/>
          <w:szCs w:val="24"/>
        </w:rPr>
        <w:t>International Journal of Social Scie</w:t>
      </w:r>
      <w:r>
        <w:rPr>
          <w:rFonts w:ascii="Times New Roman"/>
          <w:i/>
          <w:iCs/>
          <w:sz w:val="24"/>
          <w:szCs w:val="24"/>
        </w:rPr>
        <w:t xml:space="preserve">nce and Humanities Research, </w:t>
      </w:r>
      <w:r>
        <w:rPr>
          <w:rFonts w:ascii="Times New Roman"/>
          <w:sz w:val="24"/>
          <w:szCs w:val="24"/>
        </w:rPr>
        <w:t xml:space="preserve">5 (09), 27 – 39. https://www.ijojournals.com/ </w:t>
      </w:r>
      <w:proofErr w:type="spellStart"/>
      <w:r>
        <w:rPr>
          <w:rFonts w:ascii="Times New Roman"/>
          <w:sz w:val="24"/>
          <w:szCs w:val="24"/>
        </w:rPr>
        <w:t>index.php</w:t>
      </w:r>
      <w:proofErr w:type="spellEnd"/>
      <w:r>
        <w:rPr>
          <w:rFonts w:ascii="Times New Roman"/>
          <w:sz w:val="24"/>
          <w:szCs w:val="24"/>
        </w:rPr>
        <w:t>/</w:t>
      </w:r>
      <w:proofErr w:type="spellStart"/>
      <w:r>
        <w:rPr>
          <w:rFonts w:ascii="Times New Roman"/>
          <w:sz w:val="24"/>
          <w:szCs w:val="24"/>
        </w:rPr>
        <w:t>ssh</w:t>
      </w:r>
      <w:proofErr w:type="spellEnd"/>
      <w:r>
        <w:rPr>
          <w:rFonts w:ascii="Times New Roman"/>
          <w:sz w:val="24"/>
          <w:szCs w:val="24"/>
        </w:rPr>
        <w:t xml:space="preserve">/index </w:t>
      </w:r>
      <w:r>
        <w:rPr>
          <w:rFonts w:ascii="Times New Roman"/>
          <w:i/>
          <w:iCs/>
          <w:sz w:val="24"/>
          <w:szCs w:val="24"/>
        </w:rPr>
        <w:t xml:space="preserve"> </w:t>
      </w:r>
    </w:p>
    <w:p w:rsidR="00E824C4" w:rsidRDefault="003B18F8">
      <w:pPr>
        <w:spacing w:line="240" w:lineRule="auto"/>
        <w:ind w:left="851" w:hanging="851"/>
        <w:jc w:val="both"/>
        <w:rPr>
          <w:rFonts w:ascii="Times New Roman"/>
          <w:i/>
          <w:iCs/>
          <w:sz w:val="24"/>
          <w:szCs w:val="24"/>
        </w:rPr>
      </w:pPr>
      <w:proofErr w:type="spellStart"/>
      <w:r>
        <w:rPr>
          <w:rFonts w:ascii="Times New Roman"/>
          <w:sz w:val="24"/>
          <w:szCs w:val="24"/>
        </w:rPr>
        <w:t>Onu</w:t>
      </w:r>
      <w:proofErr w:type="spellEnd"/>
      <w:r>
        <w:rPr>
          <w:rFonts w:ascii="Times New Roman"/>
          <w:sz w:val="24"/>
          <w:szCs w:val="24"/>
        </w:rPr>
        <w:t xml:space="preserve">, U.D.; </w:t>
      </w:r>
      <w:proofErr w:type="spellStart"/>
      <w:r>
        <w:rPr>
          <w:rFonts w:ascii="Times New Roman"/>
          <w:sz w:val="24"/>
          <w:szCs w:val="24"/>
        </w:rPr>
        <w:t>Onyedibe</w:t>
      </w:r>
      <w:proofErr w:type="spellEnd"/>
      <w:r>
        <w:rPr>
          <w:rFonts w:ascii="Times New Roman"/>
          <w:sz w:val="24"/>
          <w:szCs w:val="24"/>
        </w:rPr>
        <w:t xml:space="preserve">, M.C.; </w:t>
      </w:r>
      <w:proofErr w:type="spellStart"/>
      <w:r>
        <w:rPr>
          <w:rFonts w:ascii="Times New Roman"/>
          <w:sz w:val="24"/>
          <w:szCs w:val="24"/>
        </w:rPr>
        <w:t>Ugwu</w:t>
      </w:r>
      <w:proofErr w:type="spellEnd"/>
      <w:r>
        <w:rPr>
          <w:rFonts w:ascii="Times New Roman"/>
          <w:sz w:val="24"/>
          <w:szCs w:val="24"/>
        </w:rPr>
        <w:t xml:space="preserve">, L.E. &amp; Uche, G.C. (2019). Relationship between religious commitment and academic dishonesty is self-efficacy a factor? </w:t>
      </w:r>
      <w:r>
        <w:rPr>
          <w:rFonts w:ascii="Times New Roman"/>
          <w:sz w:val="24"/>
          <w:szCs w:val="24"/>
        </w:rPr>
        <w:t>https://doi.org/ 10.1080/10508422.2019.16</w:t>
      </w:r>
    </w:p>
    <w:p w:rsidR="00E824C4" w:rsidRDefault="003B18F8">
      <w:pPr>
        <w:spacing w:line="240" w:lineRule="auto"/>
        <w:rPr>
          <w:rFonts w:ascii="Times New Roman" w:eastAsia="TimesNewRomanPSMT"/>
          <w:sz w:val="24"/>
          <w:szCs w:val="24"/>
        </w:rPr>
      </w:pPr>
      <w:proofErr w:type="spellStart"/>
      <w:r>
        <w:rPr>
          <w:rFonts w:ascii="Times New Roman" w:eastAsia="TimesNewRomanPSMT"/>
          <w:sz w:val="24"/>
          <w:szCs w:val="24"/>
        </w:rPr>
        <w:t>Ossai</w:t>
      </w:r>
      <w:proofErr w:type="spellEnd"/>
      <w:r>
        <w:rPr>
          <w:rFonts w:ascii="Times New Roman" w:eastAsia="TimesNewRomanPSMT"/>
          <w:sz w:val="24"/>
          <w:szCs w:val="24"/>
        </w:rPr>
        <w:t xml:space="preserve">, M.C., </w:t>
      </w:r>
      <w:proofErr w:type="spellStart"/>
      <w:r>
        <w:rPr>
          <w:rFonts w:ascii="Times New Roman" w:eastAsia="TimesNewRomanPSMT"/>
          <w:sz w:val="24"/>
          <w:szCs w:val="24"/>
        </w:rPr>
        <w:t>Ethe</w:t>
      </w:r>
      <w:proofErr w:type="spellEnd"/>
      <w:r>
        <w:rPr>
          <w:rFonts w:ascii="Times New Roman" w:eastAsia="TimesNewRomanPSMT"/>
          <w:sz w:val="24"/>
          <w:szCs w:val="24"/>
        </w:rPr>
        <w:t xml:space="preserve">, N, </w:t>
      </w:r>
      <w:proofErr w:type="spellStart"/>
      <w:r>
        <w:rPr>
          <w:rFonts w:ascii="Times New Roman" w:eastAsia="TimesNewRomanPSMT"/>
          <w:sz w:val="24"/>
          <w:szCs w:val="24"/>
        </w:rPr>
        <w:t>Okwuedei</w:t>
      </w:r>
      <w:proofErr w:type="spellEnd"/>
      <w:r>
        <w:rPr>
          <w:rFonts w:ascii="Times New Roman" w:eastAsia="TimesNewRomanPSMT"/>
          <w:sz w:val="24"/>
          <w:szCs w:val="24"/>
        </w:rPr>
        <w:t xml:space="preserve">, C. A. &amp; </w:t>
      </w:r>
      <w:proofErr w:type="spellStart"/>
      <w:r>
        <w:rPr>
          <w:rFonts w:ascii="Times New Roman" w:eastAsia="TimesNewRomanPSMT"/>
          <w:sz w:val="24"/>
          <w:szCs w:val="24"/>
        </w:rPr>
        <w:t>Edougha</w:t>
      </w:r>
      <w:proofErr w:type="spellEnd"/>
      <w:r>
        <w:rPr>
          <w:rFonts w:ascii="Times New Roman" w:eastAsia="TimesNewRomanPSMT"/>
          <w:sz w:val="24"/>
          <w:szCs w:val="24"/>
        </w:rPr>
        <w:t xml:space="preserve">, D. A (2014). Development of </w:t>
      </w:r>
      <w:r>
        <w:rPr>
          <w:rFonts w:ascii="Times New Roman" w:eastAsia="TimesNewRomanPSMT"/>
          <w:sz w:val="24"/>
          <w:szCs w:val="24"/>
        </w:rPr>
        <w:tab/>
      </w:r>
      <w:r>
        <w:rPr>
          <w:rFonts w:ascii="Times New Roman" w:eastAsia="TimesNewRomanPSMT"/>
          <w:sz w:val="24"/>
          <w:szCs w:val="24"/>
        </w:rPr>
        <w:tab/>
        <w:t xml:space="preserve">examination </w:t>
      </w:r>
      <w:proofErr w:type="spellStart"/>
      <w:r>
        <w:rPr>
          <w:rFonts w:ascii="Times New Roman" w:eastAsia="TimesNewRomanPSMT"/>
          <w:sz w:val="24"/>
          <w:szCs w:val="24"/>
        </w:rPr>
        <w:t>behaviour</w:t>
      </w:r>
      <w:proofErr w:type="spellEnd"/>
      <w:r>
        <w:rPr>
          <w:rFonts w:ascii="Times New Roman" w:eastAsia="TimesNewRomanPSMT"/>
          <w:sz w:val="24"/>
          <w:szCs w:val="24"/>
        </w:rPr>
        <w:t xml:space="preserve"> inventory: An integrity measure for prevention of </w:t>
      </w:r>
      <w:r>
        <w:rPr>
          <w:rFonts w:ascii="Times New Roman" w:eastAsia="TimesNewRomanPSMT"/>
          <w:sz w:val="24"/>
          <w:szCs w:val="24"/>
        </w:rPr>
        <w:tab/>
      </w:r>
      <w:r>
        <w:rPr>
          <w:rFonts w:ascii="Times New Roman" w:eastAsia="TimesNewRomanPSMT"/>
          <w:sz w:val="24"/>
          <w:szCs w:val="24"/>
        </w:rPr>
        <w:lastRenderedPageBreak/>
        <w:tab/>
        <w:t xml:space="preserve">cheating in school </w:t>
      </w:r>
      <w:proofErr w:type="spellStart"/>
      <w:proofErr w:type="gramStart"/>
      <w:r>
        <w:rPr>
          <w:rFonts w:ascii="Times New Roman" w:eastAsia="TimesNewRomanPSMT"/>
          <w:sz w:val="24"/>
          <w:szCs w:val="24"/>
        </w:rPr>
        <w:t>exams.</w:t>
      </w:r>
      <w:r>
        <w:rPr>
          <w:rFonts w:ascii="Times New Roman" w:eastAsia="TimesNewRomanPS-ItalicMT"/>
          <w:i/>
          <w:sz w:val="24"/>
          <w:szCs w:val="24"/>
        </w:rPr>
        <w:t>World</w:t>
      </w:r>
      <w:proofErr w:type="spellEnd"/>
      <w:proofErr w:type="gramEnd"/>
      <w:r>
        <w:rPr>
          <w:rFonts w:ascii="Times New Roman" w:eastAsia="TimesNewRomanPS-ItalicMT"/>
          <w:i/>
          <w:sz w:val="24"/>
          <w:szCs w:val="24"/>
        </w:rPr>
        <w:t xml:space="preserve"> Journal of Education, 4, 37-79</w:t>
      </w:r>
      <w:r>
        <w:rPr>
          <w:rFonts w:ascii="Times New Roman" w:eastAsia="TimesNewRomanPS-ItalicMT"/>
          <w:i/>
          <w:sz w:val="24"/>
          <w:szCs w:val="24"/>
        </w:rPr>
        <w:t xml:space="preserve">. </w:t>
      </w:r>
      <w:r>
        <w:rPr>
          <w:rFonts w:ascii="Times New Roman" w:eastAsia="TimesNewRomanPSMT"/>
          <w:sz w:val="24"/>
          <w:szCs w:val="24"/>
        </w:rPr>
        <w:t xml:space="preserve">URL: </w:t>
      </w:r>
      <w:r>
        <w:rPr>
          <w:rFonts w:ascii="Times New Roman" w:eastAsia="TimesNewRomanPSMT"/>
          <w:sz w:val="24"/>
          <w:szCs w:val="24"/>
        </w:rPr>
        <w:tab/>
      </w:r>
      <w:r>
        <w:rPr>
          <w:rFonts w:ascii="Times New Roman" w:eastAsia="TimesNewRomanPSMT"/>
          <w:sz w:val="24"/>
          <w:szCs w:val="24"/>
        </w:rPr>
        <w:tab/>
      </w:r>
      <w:hyperlink r:id="rId15" w:history="1">
        <w:r>
          <w:rPr>
            <w:rStyle w:val="Hyperlink"/>
            <w:rFonts w:ascii="Times New Roman" w:eastAsia="TimesNewRomanPSMT"/>
            <w:color w:val="auto"/>
            <w:sz w:val="24"/>
            <w:szCs w:val="24"/>
          </w:rPr>
          <w:t>http://dx.doi.org/10.5430/wje.v4n2p37</w:t>
        </w:r>
      </w:hyperlink>
    </w:p>
    <w:p w:rsidR="00E824C4" w:rsidRDefault="003B18F8">
      <w:pPr>
        <w:spacing w:line="240" w:lineRule="auto"/>
        <w:rPr>
          <w:rFonts w:ascii="Times New Roman" w:eastAsia="TimesNewRomanPSMT"/>
          <w:sz w:val="24"/>
          <w:szCs w:val="24"/>
        </w:rPr>
      </w:pPr>
      <w:proofErr w:type="spellStart"/>
      <w:r>
        <w:rPr>
          <w:rFonts w:ascii="Times New Roman" w:eastAsia="TimesNewRomanPSMT"/>
          <w:sz w:val="24"/>
          <w:szCs w:val="24"/>
        </w:rPr>
        <w:t>Ossai</w:t>
      </w:r>
      <w:proofErr w:type="spellEnd"/>
      <w:r>
        <w:rPr>
          <w:rFonts w:ascii="Times New Roman" w:eastAsia="TimesNewRomanPSMT"/>
          <w:sz w:val="24"/>
          <w:szCs w:val="24"/>
        </w:rPr>
        <w:t xml:space="preserve">, M.C., </w:t>
      </w:r>
      <w:proofErr w:type="spellStart"/>
      <w:r>
        <w:rPr>
          <w:rFonts w:ascii="Times New Roman" w:eastAsia="TimesNewRomanPSMT"/>
          <w:sz w:val="24"/>
          <w:szCs w:val="24"/>
        </w:rPr>
        <w:t>Ethe</w:t>
      </w:r>
      <w:proofErr w:type="spellEnd"/>
      <w:r>
        <w:rPr>
          <w:rFonts w:ascii="Times New Roman" w:eastAsia="TimesNewRomanPSMT"/>
          <w:sz w:val="24"/>
          <w:szCs w:val="24"/>
        </w:rPr>
        <w:t xml:space="preserve">, N., &amp; </w:t>
      </w:r>
      <w:proofErr w:type="spellStart"/>
      <w:r>
        <w:rPr>
          <w:rFonts w:ascii="Times New Roman" w:eastAsia="TimesNewRomanPSMT"/>
          <w:sz w:val="24"/>
          <w:szCs w:val="24"/>
        </w:rPr>
        <w:t>Edougha</w:t>
      </w:r>
      <w:proofErr w:type="spellEnd"/>
      <w:r>
        <w:rPr>
          <w:rFonts w:ascii="Times New Roman" w:eastAsia="TimesNewRomanPSMT"/>
          <w:sz w:val="24"/>
          <w:szCs w:val="24"/>
        </w:rPr>
        <w:t xml:space="preserve">, D. A (2020). Development, validation and </w:t>
      </w:r>
      <w:r>
        <w:rPr>
          <w:rFonts w:ascii="Times New Roman" w:eastAsia="TimesNewRomanPSMT"/>
          <w:sz w:val="24"/>
          <w:szCs w:val="24"/>
        </w:rPr>
        <w:tab/>
      </w:r>
      <w:r>
        <w:rPr>
          <w:rFonts w:ascii="Times New Roman" w:eastAsia="TimesNewRomanPSMT"/>
          <w:sz w:val="24"/>
          <w:szCs w:val="24"/>
        </w:rPr>
        <w:tab/>
        <w:t xml:space="preserve">standardization of tertiary examination </w:t>
      </w:r>
      <w:proofErr w:type="spellStart"/>
      <w:r>
        <w:rPr>
          <w:rFonts w:ascii="Times New Roman" w:eastAsia="TimesNewRomanPSMT"/>
          <w:sz w:val="24"/>
          <w:szCs w:val="24"/>
        </w:rPr>
        <w:t>behaviour</w:t>
      </w:r>
      <w:proofErr w:type="spellEnd"/>
      <w:r>
        <w:rPr>
          <w:rFonts w:ascii="Times New Roman" w:eastAsia="TimesNewRomanPSMT"/>
          <w:sz w:val="24"/>
          <w:szCs w:val="24"/>
        </w:rPr>
        <w:t xml:space="preserve"> inventory: Diagnostic </w:t>
      </w:r>
      <w:r>
        <w:rPr>
          <w:rFonts w:ascii="Times New Roman" w:eastAsia="TimesNewRomanPSMT"/>
          <w:sz w:val="24"/>
          <w:szCs w:val="24"/>
        </w:rPr>
        <w:tab/>
      </w:r>
      <w:r>
        <w:rPr>
          <w:rFonts w:ascii="Times New Roman" w:eastAsia="TimesNewRomanPSMT"/>
          <w:sz w:val="24"/>
          <w:szCs w:val="24"/>
        </w:rPr>
        <w:tab/>
        <w:t>inst</w:t>
      </w:r>
      <w:r>
        <w:rPr>
          <w:rFonts w:ascii="Times New Roman" w:eastAsia="TimesNewRomanPSMT"/>
          <w:sz w:val="24"/>
          <w:szCs w:val="24"/>
        </w:rPr>
        <w:t xml:space="preserve">rument for measuring cheating tendency in educational assessments. </w:t>
      </w:r>
      <w:r>
        <w:rPr>
          <w:rFonts w:ascii="Times New Roman" w:eastAsia="TimesNewRomanPSMT"/>
          <w:sz w:val="24"/>
          <w:szCs w:val="24"/>
        </w:rPr>
        <w:tab/>
      </w:r>
      <w:r>
        <w:rPr>
          <w:rFonts w:ascii="Times New Roman" w:eastAsia="TimesNewRomanPSMT"/>
          <w:sz w:val="24"/>
          <w:szCs w:val="24"/>
        </w:rPr>
        <w:tab/>
      </w:r>
      <w:r>
        <w:rPr>
          <w:rFonts w:ascii="Times New Roman" w:eastAsia="TimesNewRomanPS-ItalicMT"/>
          <w:i/>
          <w:sz w:val="24"/>
          <w:szCs w:val="24"/>
        </w:rPr>
        <w:t>Education Quarterly Reviews, 3</w:t>
      </w:r>
      <w:r>
        <w:rPr>
          <w:rFonts w:ascii="Times New Roman" w:eastAsia="TimesNewRomanPSMT"/>
          <w:sz w:val="24"/>
          <w:szCs w:val="24"/>
        </w:rPr>
        <w:t xml:space="preserve">, 3, 313-324. </w:t>
      </w:r>
      <w:r>
        <w:rPr>
          <w:rFonts w:ascii="Times New Roman" w:eastAsia="TimesNewRomanPSMT"/>
          <w:sz w:val="24"/>
          <w:szCs w:val="24"/>
        </w:rPr>
        <w:tab/>
        <w:t xml:space="preserve">DOI:10.31014/aior.1993.03.03.142. </w:t>
      </w:r>
      <w:r>
        <w:rPr>
          <w:rFonts w:ascii="Times New Roman" w:eastAsia="TimesNewRomanPSMT"/>
          <w:sz w:val="24"/>
          <w:szCs w:val="24"/>
        </w:rPr>
        <w:tab/>
      </w:r>
      <w:r>
        <w:rPr>
          <w:rFonts w:ascii="Times New Roman" w:eastAsia="TimesNewRomanPS-BoldMT"/>
          <w:sz w:val="24"/>
          <w:szCs w:val="24"/>
        </w:rPr>
        <w:t>https://www.asianinstituteofresearch.org/</w:t>
      </w:r>
    </w:p>
    <w:p w:rsidR="00E824C4" w:rsidRDefault="003B18F8">
      <w:pPr>
        <w:spacing w:line="240" w:lineRule="auto"/>
        <w:ind w:left="851" w:hanging="851"/>
        <w:jc w:val="both"/>
        <w:rPr>
          <w:rFonts w:ascii="Times New Roman"/>
          <w:sz w:val="24"/>
          <w:szCs w:val="24"/>
        </w:rPr>
      </w:pPr>
      <w:proofErr w:type="spellStart"/>
      <w:r>
        <w:rPr>
          <w:rFonts w:ascii="Times New Roman"/>
          <w:sz w:val="24"/>
          <w:szCs w:val="24"/>
        </w:rPr>
        <w:t>Ossai</w:t>
      </w:r>
      <w:proofErr w:type="spellEnd"/>
      <w:r>
        <w:rPr>
          <w:rFonts w:ascii="Times New Roman"/>
          <w:sz w:val="24"/>
          <w:szCs w:val="24"/>
        </w:rPr>
        <w:t xml:space="preserve">, M.C., </w:t>
      </w:r>
      <w:proofErr w:type="spellStart"/>
      <w:r>
        <w:rPr>
          <w:rFonts w:ascii="Times New Roman"/>
          <w:sz w:val="24"/>
          <w:szCs w:val="24"/>
        </w:rPr>
        <w:t>Ethe</w:t>
      </w:r>
      <w:proofErr w:type="spellEnd"/>
      <w:r>
        <w:rPr>
          <w:rFonts w:ascii="Times New Roman"/>
          <w:sz w:val="24"/>
          <w:szCs w:val="24"/>
        </w:rPr>
        <w:t xml:space="preserve">, N., </w:t>
      </w:r>
      <w:proofErr w:type="spellStart"/>
      <w:r>
        <w:rPr>
          <w:rFonts w:ascii="Times New Roman"/>
          <w:sz w:val="24"/>
          <w:szCs w:val="24"/>
        </w:rPr>
        <w:t>Edougha</w:t>
      </w:r>
      <w:proofErr w:type="spellEnd"/>
      <w:r>
        <w:rPr>
          <w:rFonts w:ascii="Times New Roman"/>
          <w:sz w:val="24"/>
          <w:szCs w:val="24"/>
        </w:rPr>
        <w:t xml:space="preserve">, D.E. &amp; </w:t>
      </w:r>
      <w:proofErr w:type="spellStart"/>
      <w:r>
        <w:rPr>
          <w:rFonts w:ascii="Times New Roman"/>
          <w:sz w:val="24"/>
          <w:szCs w:val="24"/>
        </w:rPr>
        <w:t>Okeh</w:t>
      </w:r>
      <w:proofErr w:type="spellEnd"/>
      <w:r>
        <w:rPr>
          <w:rFonts w:ascii="Times New Roman"/>
          <w:sz w:val="24"/>
          <w:szCs w:val="24"/>
        </w:rPr>
        <w:t>, O.D. (2023a). Academ</w:t>
      </w:r>
      <w:r>
        <w:rPr>
          <w:rFonts w:ascii="Times New Roman"/>
          <w:sz w:val="24"/>
          <w:szCs w:val="24"/>
        </w:rPr>
        <w:t xml:space="preserve">ic integrity during examinations, age and gender as predictors of academic performance among high school students. </w:t>
      </w:r>
      <w:r>
        <w:rPr>
          <w:rFonts w:ascii="Times New Roman"/>
          <w:i/>
          <w:iCs/>
          <w:sz w:val="24"/>
          <w:szCs w:val="24"/>
        </w:rPr>
        <w:t xml:space="preserve">International Journal of Educational Development, </w:t>
      </w:r>
      <w:r>
        <w:rPr>
          <w:rFonts w:ascii="Times New Roman"/>
          <w:sz w:val="24"/>
          <w:szCs w:val="24"/>
        </w:rPr>
        <w:t xml:space="preserve">100, 102811, </w:t>
      </w:r>
      <w:proofErr w:type="gramStart"/>
      <w:r>
        <w:rPr>
          <w:rFonts w:ascii="Times New Roman"/>
          <w:sz w:val="24"/>
          <w:szCs w:val="24"/>
        </w:rPr>
        <w:t>https:doi.org</w:t>
      </w:r>
      <w:proofErr w:type="gramEnd"/>
      <w:r>
        <w:rPr>
          <w:rFonts w:ascii="Times New Roman"/>
          <w:sz w:val="24"/>
          <w:szCs w:val="24"/>
        </w:rPr>
        <w:t>/ 10.1016/j.ijedudev.2023.102811.</w:t>
      </w:r>
    </w:p>
    <w:p w:rsidR="00E824C4" w:rsidRDefault="003B18F8">
      <w:pPr>
        <w:spacing w:line="240" w:lineRule="auto"/>
        <w:ind w:left="480" w:hangingChars="200" w:hanging="480"/>
        <w:jc w:val="both"/>
        <w:rPr>
          <w:rFonts w:ascii="Times New Roman" w:eastAsia="AdvTT96740c24"/>
          <w:color w:val="000000"/>
          <w:sz w:val="24"/>
          <w:szCs w:val="24"/>
          <w:lang w:eastAsia="zh-CN" w:bidi="ar"/>
        </w:rPr>
      </w:pPr>
      <w:proofErr w:type="spellStart"/>
      <w:r>
        <w:rPr>
          <w:rFonts w:ascii="Times New Roman"/>
          <w:sz w:val="24"/>
          <w:szCs w:val="24"/>
        </w:rPr>
        <w:t>Ossai</w:t>
      </w:r>
      <w:proofErr w:type="spellEnd"/>
      <w:r>
        <w:rPr>
          <w:rFonts w:ascii="Times New Roman"/>
          <w:sz w:val="24"/>
          <w:szCs w:val="24"/>
        </w:rPr>
        <w:t xml:space="preserve">, M.C., </w:t>
      </w:r>
      <w:proofErr w:type="spellStart"/>
      <w:r>
        <w:rPr>
          <w:rFonts w:ascii="Times New Roman"/>
          <w:sz w:val="24"/>
          <w:szCs w:val="24"/>
        </w:rPr>
        <w:t>Ethe</w:t>
      </w:r>
      <w:proofErr w:type="spellEnd"/>
      <w:r>
        <w:rPr>
          <w:rFonts w:ascii="Times New Roman"/>
          <w:sz w:val="24"/>
          <w:szCs w:val="24"/>
        </w:rPr>
        <w:t xml:space="preserve">, N., </w:t>
      </w:r>
      <w:proofErr w:type="spellStart"/>
      <w:r>
        <w:rPr>
          <w:rFonts w:ascii="Times New Roman"/>
          <w:sz w:val="24"/>
          <w:szCs w:val="24"/>
        </w:rPr>
        <w:t>Edougha</w:t>
      </w:r>
      <w:proofErr w:type="spellEnd"/>
      <w:r>
        <w:rPr>
          <w:rFonts w:ascii="Times New Roman"/>
          <w:sz w:val="24"/>
          <w:szCs w:val="24"/>
        </w:rPr>
        <w:t>,</w:t>
      </w:r>
      <w:r>
        <w:rPr>
          <w:rFonts w:ascii="Times New Roman"/>
          <w:sz w:val="24"/>
          <w:szCs w:val="24"/>
        </w:rPr>
        <w:t xml:space="preserve"> D. E. &amp; </w:t>
      </w:r>
      <w:proofErr w:type="spellStart"/>
      <w:r>
        <w:rPr>
          <w:rFonts w:ascii="Times New Roman"/>
          <w:sz w:val="24"/>
          <w:szCs w:val="24"/>
        </w:rPr>
        <w:t>Okeh</w:t>
      </w:r>
      <w:proofErr w:type="spellEnd"/>
      <w:r>
        <w:rPr>
          <w:rFonts w:ascii="Times New Roman"/>
          <w:sz w:val="24"/>
          <w:szCs w:val="24"/>
        </w:rPr>
        <w:t xml:space="preserve">, O. D. (2023b). Parental educational levels and </w:t>
      </w:r>
      <w:r>
        <w:rPr>
          <w:rFonts w:ascii="Times New Roman"/>
          <w:sz w:val="24"/>
          <w:szCs w:val="24"/>
        </w:rPr>
        <w:tab/>
        <w:t xml:space="preserve">occupations as determinants of their children’s examination integrity and academic </w:t>
      </w:r>
      <w:r>
        <w:rPr>
          <w:rFonts w:ascii="Times New Roman"/>
          <w:sz w:val="24"/>
          <w:szCs w:val="24"/>
        </w:rPr>
        <w:tab/>
        <w:t xml:space="preserve">performance. </w:t>
      </w:r>
      <w:r>
        <w:rPr>
          <w:rFonts w:ascii="Times New Roman"/>
          <w:i/>
          <w:iCs/>
          <w:sz w:val="24"/>
          <w:szCs w:val="24"/>
        </w:rPr>
        <w:t xml:space="preserve">International Journal of Educational Reform, 1-24, </w:t>
      </w:r>
      <w:r>
        <w:rPr>
          <w:rFonts w:ascii="Times New Roman"/>
          <w:sz w:val="24"/>
          <w:szCs w:val="24"/>
        </w:rPr>
        <w:t xml:space="preserve">Online </w:t>
      </w:r>
      <w:r>
        <w:rPr>
          <w:rFonts w:ascii="Times New Roman" w:eastAsia="AdvTT96740c24"/>
          <w:color w:val="000000"/>
          <w:sz w:val="24"/>
          <w:szCs w:val="24"/>
          <w:lang w:eastAsia="zh-CN" w:bidi="ar"/>
        </w:rPr>
        <w:t xml:space="preserve">DOI: </w:t>
      </w:r>
      <w:r>
        <w:rPr>
          <w:rFonts w:ascii="Times New Roman" w:eastAsia="AdvTT96740c24"/>
          <w:color w:val="000000"/>
          <w:sz w:val="24"/>
          <w:szCs w:val="24"/>
          <w:lang w:eastAsia="zh-CN" w:bidi="ar"/>
        </w:rPr>
        <w:tab/>
        <w:t>10.1177/</w:t>
      </w:r>
      <w:proofErr w:type="gramStart"/>
      <w:r>
        <w:rPr>
          <w:rFonts w:ascii="Times New Roman" w:eastAsia="AdvTT96740c24"/>
          <w:color w:val="000000"/>
          <w:sz w:val="24"/>
          <w:szCs w:val="24"/>
          <w:lang w:eastAsia="zh-CN" w:bidi="ar"/>
        </w:rPr>
        <w:t>10567879231213066 .</w:t>
      </w:r>
      <w:proofErr w:type="gramEnd"/>
      <w:r>
        <w:rPr>
          <w:rFonts w:ascii="Times New Roman" w:eastAsia="AdvTT96740c24"/>
          <w:color w:val="000000"/>
          <w:sz w:val="24"/>
          <w:szCs w:val="24"/>
          <w:lang w:eastAsia="zh-CN" w:bidi="ar"/>
        </w:rPr>
        <w:t xml:space="preserve"> Avai</w:t>
      </w:r>
      <w:r>
        <w:rPr>
          <w:rFonts w:ascii="Times New Roman" w:eastAsia="AdvTT96740c24"/>
          <w:color w:val="000000"/>
          <w:sz w:val="24"/>
          <w:szCs w:val="24"/>
          <w:lang w:eastAsia="zh-CN" w:bidi="ar"/>
        </w:rPr>
        <w:t xml:space="preserve">lable at journals.sagepub.com/home/ref </w:t>
      </w:r>
    </w:p>
    <w:p w:rsidR="00E824C4" w:rsidRDefault="003B18F8">
      <w:pPr>
        <w:spacing w:before="42" w:line="240" w:lineRule="auto"/>
        <w:ind w:left="2"/>
        <w:rPr>
          <w:rFonts w:ascii="Times New Roman" w:eastAsia="AdvTT96740c24"/>
          <w:color w:val="000000"/>
          <w:sz w:val="24"/>
          <w:szCs w:val="24"/>
          <w:lang w:eastAsia="zh-CN" w:bidi="ar"/>
        </w:rPr>
      </w:pPr>
      <w:proofErr w:type="spellStart"/>
      <w:r>
        <w:rPr>
          <w:rFonts w:ascii="Times New Roman"/>
          <w:sz w:val="24"/>
          <w:szCs w:val="24"/>
        </w:rPr>
        <w:t>Ossai</w:t>
      </w:r>
      <w:proofErr w:type="spellEnd"/>
      <w:r>
        <w:rPr>
          <w:rFonts w:ascii="Times New Roman"/>
          <w:sz w:val="24"/>
          <w:szCs w:val="24"/>
        </w:rPr>
        <w:t xml:space="preserve">, M.C., </w:t>
      </w:r>
      <w:proofErr w:type="spellStart"/>
      <w:r>
        <w:rPr>
          <w:rFonts w:ascii="Times New Roman"/>
          <w:sz w:val="24"/>
          <w:szCs w:val="24"/>
        </w:rPr>
        <w:t>Ethe</w:t>
      </w:r>
      <w:proofErr w:type="spellEnd"/>
      <w:r>
        <w:rPr>
          <w:rFonts w:ascii="Times New Roman"/>
          <w:sz w:val="24"/>
          <w:szCs w:val="24"/>
        </w:rPr>
        <w:t xml:space="preserve">, N., </w:t>
      </w:r>
      <w:proofErr w:type="spellStart"/>
      <w:r>
        <w:rPr>
          <w:rFonts w:ascii="Times New Roman"/>
          <w:sz w:val="24"/>
          <w:szCs w:val="24"/>
        </w:rPr>
        <w:t>Edougha</w:t>
      </w:r>
      <w:proofErr w:type="spellEnd"/>
      <w:r>
        <w:rPr>
          <w:rFonts w:ascii="Times New Roman"/>
          <w:sz w:val="24"/>
          <w:szCs w:val="24"/>
        </w:rPr>
        <w:t xml:space="preserve">, D.E. &amp; </w:t>
      </w:r>
      <w:proofErr w:type="spellStart"/>
      <w:r>
        <w:rPr>
          <w:rFonts w:ascii="Times New Roman"/>
          <w:sz w:val="24"/>
          <w:szCs w:val="24"/>
        </w:rPr>
        <w:t>Okeh</w:t>
      </w:r>
      <w:proofErr w:type="spellEnd"/>
      <w:r>
        <w:rPr>
          <w:rFonts w:ascii="Times New Roman"/>
          <w:sz w:val="24"/>
          <w:szCs w:val="24"/>
        </w:rPr>
        <w:t xml:space="preserve">, O.D. (2024). </w:t>
      </w:r>
      <w:r>
        <w:rPr>
          <w:rFonts w:ascii="Times New Roman" w:eastAsia="Bell MT"/>
          <w:bCs/>
          <w:sz w:val="24"/>
          <w:szCs w:val="24"/>
        </w:rPr>
        <w:t>Im</w:t>
      </w:r>
      <w:r>
        <w:rPr>
          <w:rFonts w:ascii="Times New Roman" w:eastAsia="Bell MT"/>
          <w:bCs/>
          <w:spacing w:val="-2"/>
          <w:sz w:val="24"/>
          <w:szCs w:val="24"/>
        </w:rPr>
        <w:t>p</w:t>
      </w:r>
      <w:r>
        <w:rPr>
          <w:rFonts w:ascii="Times New Roman" w:eastAsia="Bell MT"/>
          <w:bCs/>
          <w:sz w:val="24"/>
          <w:szCs w:val="24"/>
        </w:rPr>
        <w:t>act</w:t>
      </w:r>
      <w:r>
        <w:rPr>
          <w:rFonts w:ascii="Times New Roman" w:eastAsia="Bell MT"/>
          <w:bCs/>
          <w:spacing w:val="31"/>
          <w:sz w:val="24"/>
          <w:szCs w:val="24"/>
        </w:rPr>
        <w:t xml:space="preserve"> </w:t>
      </w:r>
      <w:r>
        <w:rPr>
          <w:rFonts w:ascii="Times New Roman" w:eastAsia="Bell MT"/>
          <w:bCs/>
          <w:spacing w:val="-1"/>
          <w:sz w:val="24"/>
          <w:szCs w:val="24"/>
        </w:rPr>
        <w:t>o</w:t>
      </w:r>
      <w:r>
        <w:rPr>
          <w:rFonts w:ascii="Times New Roman" w:eastAsia="Bell MT"/>
          <w:bCs/>
          <w:sz w:val="24"/>
          <w:szCs w:val="24"/>
        </w:rPr>
        <w:t>f</w:t>
      </w:r>
      <w:r>
        <w:rPr>
          <w:rFonts w:ascii="Times New Roman" w:eastAsia="Bell MT"/>
          <w:bCs/>
          <w:spacing w:val="31"/>
          <w:sz w:val="24"/>
          <w:szCs w:val="24"/>
        </w:rPr>
        <w:t xml:space="preserve"> </w:t>
      </w:r>
      <w:r>
        <w:rPr>
          <w:rFonts w:ascii="Times New Roman" w:eastAsia="Bell MT"/>
          <w:bCs/>
          <w:sz w:val="24"/>
          <w:szCs w:val="24"/>
        </w:rPr>
        <w:t>i</w:t>
      </w:r>
      <w:r>
        <w:rPr>
          <w:rFonts w:ascii="Times New Roman" w:eastAsia="Bell MT"/>
          <w:bCs/>
          <w:spacing w:val="-2"/>
          <w:sz w:val="24"/>
          <w:szCs w:val="24"/>
        </w:rPr>
        <w:t>n</w:t>
      </w:r>
      <w:r>
        <w:rPr>
          <w:rFonts w:ascii="Times New Roman" w:eastAsia="Bell MT"/>
          <w:bCs/>
          <w:sz w:val="24"/>
          <w:szCs w:val="24"/>
        </w:rPr>
        <w:t>stit</w:t>
      </w:r>
      <w:r>
        <w:rPr>
          <w:rFonts w:ascii="Times New Roman" w:eastAsia="Bell MT"/>
          <w:bCs/>
          <w:spacing w:val="-1"/>
          <w:sz w:val="24"/>
          <w:szCs w:val="24"/>
        </w:rPr>
        <w:t>u</w:t>
      </w:r>
      <w:r>
        <w:rPr>
          <w:rFonts w:ascii="Times New Roman" w:eastAsia="Bell MT"/>
          <w:bCs/>
          <w:sz w:val="24"/>
          <w:szCs w:val="24"/>
        </w:rPr>
        <w:t>t</w:t>
      </w:r>
      <w:r>
        <w:rPr>
          <w:rFonts w:ascii="Times New Roman" w:eastAsia="Bell MT"/>
          <w:bCs/>
          <w:spacing w:val="-1"/>
          <w:sz w:val="24"/>
          <w:szCs w:val="24"/>
        </w:rPr>
        <w:t>ion</w:t>
      </w:r>
      <w:r>
        <w:rPr>
          <w:rFonts w:ascii="Times New Roman" w:eastAsia="Bell MT"/>
          <w:bCs/>
          <w:sz w:val="24"/>
          <w:szCs w:val="24"/>
        </w:rPr>
        <w:t>al</w:t>
      </w:r>
      <w:r>
        <w:rPr>
          <w:rFonts w:ascii="Times New Roman" w:eastAsia="Bell MT"/>
          <w:bCs/>
          <w:spacing w:val="30"/>
          <w:sz w:val="24"/>
          <w:szCs w:val="24"/>
        </w:rPr>
        <w:t xml:space="preserve"> </w:t>
      </w:r>
      <w:r>
        <w:rPr>
          <w:rFonts w:ascii="Times New Roman" w:eastAsia="Bell MT"/>
          <w:bCs/>
          <w:spacing w:val="30"/>
          <w:sz w:val="24"/>
          <w:szCs w:val="24"/>
        </w:rPr>
        <w:tab/>
      </w:r>
      <w:r>
        <w:rPr>
          <w:rFonts w:ascii="Times New Roman" w:eastAsia="Bell MT"/>
          <w:bCs/>
          <w:sz w:val="24"/>
          <w:szCs w:val="24"/>
        </w:rPr>
        <w:t>a</w:t>
      </w:r>
      <w:r>
        <w:rPr>
          <w:rFonts w:ascii="Times New Roman" w:eastAsia="Bell MT"/>
          <w:bCs/>
          <w:spacing w:val="-1"/>
          <w:sz w:val="24"/>
          <w:szCs w:val="24"/>
        </w:rPr>
        <w:t>n</w:t>
      </w:r>
      <w:r>
        <w:rPr>
          <w:rFonts w:ascii="Times New Roman" w:eastAsia="Bell MT"/>
          <w:bCs/>
          <w:sz w:val="24"/>
          <w:szCs w:val="24"/>
        </w:rPr>
        <w:t>d</w:t>
      </w:r>
      <w:r>
        <w:rPr>
          <w:rFonts w:ascii="Times New Roman" w:eastAsia="Bell MT"/>
          <w:bCs/>
          <w:spacing w:val="32"/>
          <w:sz w:val="24"/>
          <w:szCs w:val="24"/>
        </w:rPr>
        <w:t xml:space="preserve"> </w:t>
      </w:r>
      <w:r>
        <w:rPr>
          <w:rFonts w:ascii="Times New Roman" w:eastAsia="Bell MT"/>
          <w:bCs/>
          <w:spacing w:val="32"/>
          <w:sz w:val="24"/>
          <w:szCs w:val="24"/>
        </w:rPr>
        <w:tab/>
      </w:r>
      <w:r>
        <w:rPr>
          <w:rFonts w:ascii="Times New Roman" w:eastAsia="Bell MT"/>
          <w:bCs/>
          <w:sz w:val="24"/>
          <w:szCs w:val="24"/>
        </w:rPr>
        <w:t>i</w:t>
      </w:r>
      <w:r>
        <w:rPr>
          <w:rFonts w:ascii="Times New Roman" w:eastAsia="Bell MT"/>
          <w:bCs/>
          <w:spacing w:val="-2"/>
          <w:sz w:val="24"/>
          <w:szCs w:val="24"/>
        </w:rPr>
        <w:t>n</w:t>
      </w:r>
      <w:r>
        <w:rPr>
          <w:rFonts w:ascii="Times New Roman" w:eastAsia="Bell MT"/>
          <w:bCs/>
          <w:spacing w:val="1"/>
          <w:sz w:val="24"/>
          <w:szCs w:val="24"/>
        </w:rPr>
        <w:t>d</w:t>
      </w:r>
      <w:r>
        <w:rPr>
          <w:rFonts w:ascii="Times New Roman" w:eastAsia="Bell MT"/>
          <w:bCs/>
          <w:sz w:val="24"/>
          <w:szCs w:val="24"/>
        </w:rPr>
        <w:t>ividual</w:t>
      </w:r>
      <w:r>
        <w:rPr>
          <w:rFonts w:ascii="Times New Roman" w:eastAsia="Bell MT"/>
          <w:bCs/>
          <w:spacing w:val="30"/>
          <w:sz w:val="24"/>
          <w:szCs w:val="24"/>
        </w:rPr>
        <w:t xml:space="preserve"> </w:t>
      </w:r>
      <w:r>
        <w:rPr>
          <w:rFonts w:ascii="Times New Roman" w:eastAsia="Bell MT"/>
          <w:bCs/>
          <w:sz w:val="24"/>
          <w:szCs w:val="24"/>
        </w:rPr>
        <w:t xml:space="preserve">factors </w:t>
      </w:r>
      <w:r>
        <w:rPr>
          <w:rFonts w:ascii="Times New Roman" w:eastAsia="Bell MT"/>
          <w:bCs/>
          <w:spacing w:val="-1"/>
          <w:sz w:val="24"/>
          <w:szCs w:val="24"/>
        </w:rPr>
        <w:t>o</w:t>
      </w:r>
      <w:r>
        <w:rPr>
          <w:rFonts w:ascii="Times New Roman" w:eastAsia="Bell MT"/>
          <w:bCs/>
          <w:sz w:val="24"/>
          <w:szCs w:val="24"/>
        </w:rPr>
        <w:t>n st</w:t>
      </w:r>
      <w:r>
        <w:rPr>
          <w:rFonts w:ascii="Times New Roman" w:eastAsia="Bell MT"/>
          <w:bCs/>
          <w:spacing w:val="-1"/>
          <w:sz w:val="24"/>
          <w:szCs w:val="24"/>
        </w:rPr>
        <w:t>u</w:t>
      </w:r>
      <w:r>
        <w:rPr>
          <w:rFonts w:ascii="Times New Roman" w:eastAsia="Bell MT"/>
          <w:bCs/>
          <w:spacing w:val="1"/>
          <w:sz w:val="24"/>
          <w:szCs w:val="24"/>
        </w:rPr>
        <w:t>d</w:t>
      </w:r>
      <w:r>
        <w:rPr>
          <w:rFonts w:ascii="Times New Roman" w:eastAsia="Bell MT"/>
          <w:bCs/>
          <w:sz w:val="24"/>
          <w:szCs w:val="24"/>
        </w:rPr>
        <w:t>e</w:t>
      </w:r>
      <w:r>
        <w:rPr>
          <w:rFonts w:ascii="Times New Roman" w:eastAsia="Bell MT"/>
          <w:bCs/>
          <w:spacing w:val="-1"/>
          <w:sz w:val="24"/>
          <w:szCs w:val="24"/>
        </w:rPr>
        <w:t>n</w:t>
      </w:r>
      <w:r>
        <w:rPr>
          <w:rFonts w:ascii="Times New Roman" w:eastAsia="Bell MT"/>
          <w:bCs/>
          <w:sz w:val="24"/>
          <w:szCs w:val="24"/>
        </w:rPr>
        <w:t>ts' a</w:t>
      </w:r>
      <w:r>
        <w:rPr>
          <w:rFonts w:ascii="Times New Roman" w:eastAsia="Bell MT"/>
          <w:bCs/>
          <w:spacing w:val="-2"/>
          <w:sz w:val="24"/>
          <w:szCs w:val="24"/>
        </w:rPr>
        <w:t>c</w:t>
      </w:r>
      <w:r>
        <w:rPr>
          <w:rFonts w:ascii="Times New Roman" w:eastAsia="Bell MT"/>
          <w:bCs/>
          <w:sz w:val="24"/>
          <w:szCs w:val="24"/>
        </w:rPr>
        <w:t>ad</w:t>
      </w:r>
      <w:r>
        <w:rPr>
          <w:rFonts w:ascii="Times New Roman" w:eastAsia="Bell MT"/>
          <w:bCs/>
          <w:spacing w:val="-3"/>
          <w:sz w:val="24"/>
          <w:szCs w:val="24"/>
        </w:rPr>
        <w:t>e</w:t>
      </w:r>
      <w:r>
        <w:rPr>
          <w:rFonts w:ascii="Times New Roman" w:eastAsia="Bell MT"/>
          <w:bCs/>
          <w:sz w:val="24"/>
          <w:szCs w:val="24"/>
        </w:rPr>
        <w:t>m</w:t>
      </w:r>
      <w:r>
        <w:rPr>
          <w:rFonts w:ascii="Times New Roman" w:eastAsia="Bell MT"/>
          <w:bCs/>
          <w:spacing w:val="-1"/>
          <w:sz w:val="24"/>
          <w:szCs w:val="24"/>
        </w:rPr>
        <w:t>i</w:t>
      </w:r>
      <w:r>
        <w:rPr>
          <w:rFonts w:ascii="Times New Roman" w:eastAsia="Bell MT"/>
          <w:bCs/>
          <w:sz w:val="24"/>
          <w:szCs w:val="24"/>
        </w:rPr>
        <w:t>c i</w:t>
      </w:r>
      <w:r>
        <w:rPr>
          <w:rFonts w:ascii="Times New Roman" w:eastAsia="Bell MT"/>
          <w:bCs/>
          <w:spacing w:val="-2"/>
          <w:sz w:val="24"/>
          <w:szCs w:val="24"/>
        </w:rPr>
        <w:t>n</w:t>
      </w:r>
      <w:r>
        <w:rPr>
          <w:rFonts w:ascii="Times New Roman" w:eastAsia="Bell MT"/>
          <w:bCs/>
          <w:sz w:val="24"/>
          <w:szCs w:val="24"/>
        </w:rPr>
        <w:t>teg</w:t>
      </w:r>
      <w:r>
        <w:rPr>
          <w:rFonts w:ascii="Times New Roman" w:eastAsia="Bell MT"/>
          <w:bCs/>
          <w:spacing w:val="1"/>
          <w:sz w:val="24"/>
          <w:szCs w:val="24"/>
        </w:rPr>
        <w:t>r</w:t>
      </w:r>
      <w:r>
        <w:rPr>
          <w:rFonts w:ascii="Times New Roman" w:eastAsia="Bell MT"/>
          <w:bCs/>
          <w:sz w:val="24"/>
          <w:szCs w:val="24"/>
        </w:rPr>
        <w:t>i</w:t>
      </w:r>
      <w:r>
        <w:rPr>
          <w:rFonts w:ascii="Times New Roman" w:eastAsia="Bell MT"/>
          <w:bCs/>
          <w:spacing w:val="-1"/>
          <w:sz w:val="24"/>
          <w:szCs w:val="24"/>
        </w:rPr>
        <w:t>t</w:t>
      </w:r>
      <w:r>
        <w:rPr>
          <w:rFonts w:ascii="Times New Roman" w:eastAsia="Bell MT"/>
          <w:bCs/>
          <w:sz w:val="24"/>
          <w:szCs w:val="24"/>
        </w:rPr>
        <w:t xml:space="preserve">y. </w:t>
      </w:r>
      <w:proofErr w:type="gramStart"/>
      <w:r>
        <w:rPr>
          <w:rFonts w:ascii="Times New Roman" w:eastAsia="Bell MT"/>
          <w:bCs/>
          <w:i/>
          <w:iCs/>
          <w:sz w:val="24"/>
          <w:szCs w:val="24"/>
        </w:rPr>
        <w:t>Ame</w:t>
      </w:r>
      <w:r>
        <w:rPr>
          <w:rFonts w:ascii="Times New Roman" w:eastAsia="Bell MT"/>
          <w:bCs/>
          <w:i/>
          <w:iCs/>
          <w:spacing w:val="-1"/>
          <w:sz w:val="24"/>
          <w:szCs w:val="24"/>
        </w:rPr>
        <w:t>ric</w:t>
      </w:r>
      <w:r>
        <w:rPr>
          <w:rFonts w:ascii="Times New Roman" w:eastAsia="Bell MT"/>
          <w:bCs/>
          <w:i/>
          <w:iCs/>
          <w:sz w:val="24"/>
          <w:szCs w:val="24"/>
        </w:rPr>
        <w:t xml:space="preserve">an </w:t>
      </w:r>
      <w:r>
        <w:rPr>
          <w:rFonts w:ascii="Times New Roman" w:eastAsia="Bell MT"/>
          <w:bCs/>
          <w:i/>
          <w:iCs/>
          <w:spacing w:val="7"/>
          <w:sz w:val="24"/>
          <w:szCs w:val="24"/>
        </w:rPr>
        <w:t xml:space="preserve"> </w:t>
      </w:r>
      <w:r>
        <w:rPr>
          <w:rFonts w:ascii="Times New Roman" w:eastAsia="Bell MT"/>
          <w:bCs/>
          <w:i/>
          <w:iCs/>
          <w:spacing w:val="-1"/>
          <w:sz w:val="24"/>
          <w:szCs w:val="24"/>
        </w:rPr>
        <w:t>Journ</w:t>
      </w:r>
      <w:r>
        <w:rPr>
          <w:rFonts w:ascii="Times New Roman" w:eastAsia="Bell MT"/>
          <w:bCs/>
          <w:i/>
          <w:iCs/>
          <w:sz w:val="24"/>
          <w:szCs w:val="24"/>
        </w:rPr>
        <w:t>al</w:t>
      </w:r>
      <w:proofErr w:type="gramEnd"/>
      <w:r>
        <w:rPr>
          <w:rFonts w:ascii="Times New Roman" w:eastAsia="Bell MT"/>
          <w:bCs/>
          <w:i/>
          <w:iCs/>
          <w:sz w:val="24"/>
          <w:szCs w:val="24"/>
        </w:rPr>
        <w:t xml:space="preserve"> </w:t>
      </w:r>
      <w:r>
        <w:rPr>
          <w:rFonts w:ascii="Times New Roman" w:eastAsia="Bell MT"/>
          <w:bCs/>
          <w:i/>
          <w:iCs/>
          <w:spacing w:val="18"/>
          <w:sz w:val="24"/>
          <w:szCs w:val="24"/>
        </w:rPr>
        <w:t xml:space="preserve"> </w:t>
      </w:r>
      <w:r>
        <w:rPr>
          <w:rFonts w:ascii="Times New Roman" w:eastAsia="Bell MT"/>
          <w:bCs/>
          <w:i/>
          <w:iCs/>
          <w:spacing w:val="18"/>
          <w:sz w:val="24"/>
          <w:szCs w:val="24"/>
        </w:rPr>
        <w:tab/>
      </w:r>
      <w:r>
        <w:rPr>
          <w:rFonts w:ascii="Times New Roman" w:eastAsia="Bell MT"/>
          <w:bCs/>
          <w:i/>
          <w:iCs/>
          <w:spacing w:val="-1"/>
          <w:sz w:val="24"/>
          <w:szCs w:val="24"/>
        </w:rPr>
        <w:t>o</w:t>
      </w:r>
      <w:r>
        <w:rPr>
          <w:rFonts w:ascii="Times New Roman" w:eastAsia="Bell MT"/>
          <w:bCs/>
          <w:i/>
          <w:iCs/>
          <w:sz w:val="24"/>
          <w:szCs w:val="24"/>
        </w:rPr>
        <w:t xml:space="preserve">f </w:t>
      </w:r>
      <w:r>
        <w:rPr>
          <w:rFonts w:ascii="Times New Roman" w:eastAsia="Bell MT"/>
          <w:bCs/>
          <w:i/>
          <w:iCs/>
          <w:spacing w:val="41"/>
          <w:sz w:val="24"/>
          <w:szCs w:val="24"/>
        </w:rPr>
        <w:t xml:space="preserve"> </w:t>
      </w:r>
      <w:r>
        <w:rPr>
          <w:rFonts w:ascii="Times New Roman" w:eastAsia="Bell MT"/>
          <w:bCs/>
          <w:i/>
          <w:iCs/>
          <w:spacing w:val="41"/>
          <w:sz w:val="24"/>
          <w:szCs w:val="24"/>
        </w:rPr>
        <w:tab/>
      </w:r>
      <w:r>
        <w:rPr>
          <w:rFonts w:ascii="Times New Roman" w:eastAsia="Bell MT"/>
          <w:bCs/>
          <w:i/>
          <w:iCs/>
          <w:sz w:val="24"/>
          <w:szCs w:val="24"/>
        </w:rPr>
        <w:t>Ed</w:t>
      </w:r>
      <w:r>
        <w:rPr>
          <w:rFonts w:ascii="Times New Roman" w:eastAsia="Bell MT"/>
          <w:bCs/>
          <w:i/>
          <w:iCs/>
          <w:spacing w:val="-1"/>
          <w:sz w:val="24"/>
          <w:szCs w:val="24"/>
        </w:rPr>
        <w:t>uc</w:t>
      </w:r>
      <w:r>
        <w:rPr>
          <w:rFonts w:ascii="Times New Roman" w:eastAsia="Bell MT"/>
          <w:bCs/>
          <w:i/>
          <w:iCs/>
          <w:sz w:val="24"/>
          <w:szCs w:val="24"/>
        </w:rPr>
        <w:t>ati</w:t>
      </w:r>
      <w:r>
        <w:rPr>
          <w:rFonts w:ascii="Times New Roman" w:eastAsia="Bell MT"/>
          <w:bCs/>
          <w:i/>
          <w:iCs/>
          <w:spacing w:val="1"/>
          <w:sz w:val="24"/>
          <w:szCs w:val="24"/>
        </w:rPr>
        <w:t>o</w:t>
      </w:r>
      <w:r>
        <w:rPr>
          <w:rFonts w:ascii="Times New Roman" w:eastAsia="Bell MT"/>
          <w:bCs/>
          <w:i/>
          <w:iCs/>
          <w:sz w:val="24"/>
          <w:szCs w:val="24"/>
        </w:rPr>
        <w:t xml:space="preserve">n </w:t>
      </w:r>
      <w:r>
        <w:rPr>
          <w:rFonts w:ascii="Times New Roman" w:eastAsia="Bell MT"/>
          <w:bCs/>
          <w:i/>
          <w:iCs/>
          <w:spacing w:val="5"/>
          <w:sz w:val="24"/>
          <w:szCs w:val="24"/>
        </w:rPr>
        <w:t xml:space="preserve"> </w:t>
      </w:r>
      <w:r>
        <w:rPr>
          <w:rFonts w:ascii="Times New Roman" w:eastAsia="Bell MT"/>
          <w:bCs/>
          <w:i/>
          <w:iCs/>
          <w:spacing w:val="5"/>
          <w:sz w:val="24"/>
          <w:szCs w:val="24"/>
        </w:rPr>
        <w:tab/>
      </w:r>
      <w:r>
        <w:rPr>
          <w:rFonts w:ascii="Times New Roman" w:eastAsia="Bell MT"/>
          <w:bCs/>
          <w:i/>
          <w:iCs/>
          <w:sz w:val="24"/>
          <w:szCs w:val="24"/>
        </w:rPr>
        <w:t>a</w:t>
      </w:r>
      <w:r>
        <w:rPr>
          <w:rFonts w:ascii="Times New Roman" w:eastAsia="Bell MT"/>
          <w:bCs/>
          <w:i/>
          <w:iCs/>
          <w:spacing w:val="-1"/>
          <w:sz w:val="24"/>
          <w:szCs w:val="24"/>
        </w:rPr>
        <w:t>n</w:t>
      </w:r>
      <w:r>
        <w:rPr>
          <w:rFonts w:ascii="Times New Roman" w:eastAsia="Bell MT"/>
          <w:bCs/>
          <w:i/>
          <w:iCs/>
          <w:sz w:val="24"/>
          <w:szCs w:val="24"/>
        </w:rPr>
        <w:t xml:space="preserve">d </w:t>
      </w:r>
      <w:r>
        <w:rPr>
          <w:rFonts w:ascii="Times New Roman" w:eastAsia="Bell MT"/>
          <w:bCs/>
          <w:i/>
          <w:iCs/>
          <w:position w:val="1"/>
          <w:sz w:val="24"/>
          <w:szCs w:val="24"/>
        </w:rPr>
        <w:t>Lea</w:t>
      </w:r>
      <w:r>
        <w:rPr>
          <w:rFonts w:ascii="Times New Roman" w:eastAsia="Bell MT"/>
          <w:bCs/>
          <w:i/>
          <w:iCs/>
          <w:spacing w:val="-1"/>
          <w:position w:val="1"/>
          <w:sz w:val="24"/>
          <w:szCs w:val="24"/>
        </w:rPr>
        <w:t>rnin</w:t>
      </w:r>
      <w:r>
        <w:rPr>
          <w:rFonts w:ascii="Times New Roman" w:eastAsia="Bell MT"/>
          <w:bCs/>
          <w:i/>
          <w:iCs/>
          <w:position w:val="1"/>
          <w:sz w:val="24"/>
          <w:szCs w:val="24"/>
        </w:rPr>
        <w:t xml:space="preserve">g, </w:t>
      </w:r>
      <w:r>
        <w:rPr>
          <w:rFonts w:ascii="Times New Roman" w:eastAsia="Bell MT"/>
          <w:i/>
          <w:spacing w:val="-2"/>
          <w:sz w:val="24"/>
          <w:szCs w:val="24"/>
        </w:rPr>
        <w:t>9 (</w:t>
      </w:r>
      <w:r>
        <w:rPr>
          <w:rFonts w:ascii="Times New Roman" w:eastAsia="Bell MT"/>
          <w:i/>
          <w:sz w:val="24"/>
          <w:szCs w:val="24"/>
        </w:rPr>
        <w:t xml:space="preserve">1) </w:t>
      </w:r>
      <w:r>
        <w:rPr>
          <w:rFonts w:ascii="Times New Roman" w:eastAsia="Bell MT"/>
          <w:iCs/>
          <w:sz w:val="24"/>
          <w:szCs w:val="24"/>
        </w:rPr>
        <w:t>4</w:t>
      </w:r>
      <w:r>
        <w:rPr>
          <w:rFonts w:ascii="Times New Roman" w:eastAsia="Bell MT"/>
          <w:iCs/>
          <w:spacing w:val="-2"/>
          <w:sz w:val="24"/>
          <w:szCs w:val="24"/>
        </w:rPr>
        <w:t>9</w:t>
      </w:r>
      <w:r>
        <w:rPr>
          <w:rFonts w:ascii="Times New Roman" w:eastAsia="Bell MT"/>
          <w:iCs/>
          <w:sz w:val="24"/>
          <w:szCs w:val="24"/>
        </w:rPr>
        <w:t>-6</w:t>
      </w:r>
      <w:r>
        <w:rPr>
          <w:rFonts w:ascii="Times New Roman" w:eastAsia="Bell MT"/>
          <w:iCs/>
          <w:spacing w:val="-2"/>
          <w:sz w:val="24"/>
          <w:szCs w:val="24"/>
        </w:rPr>
        <w:t>2</w:t>
      </w:r>
      <w:r>
        <w:rPr>
          <w:rFonts w:ascii="Times New Roman" w:eastAsia="Bell MT"/>
          <w:i/>
          <w:spacing w:val="-2"/>
          <w:sz w:val="24"/>
          <w:szCs w:val="24"/>
        </w:rPr>
        <w:t>.</w:t>
      </w:r>
    </w:p>
    <w:p w:rsidR="00E824C4" w:rsidRDefault="003B18F8">
      <w:pPr>
        <w:spacing w:line="240" w:lineRule="auto"/>
        <w:ind w:left="703" w:hangingChars="293" w:hanging="703"/>
        <w:contextualSpacing/>
        <w:jc w:val="both"/>
        <w:rPr>
          <w:rFonts w:ascii="Times New Roman"/>
          <w:sz w:val="24"/>
          <w:szCs w:val="24"/>
        </w:rPr>
      </w:pPr>
      <w:proofErr w:type="spellStart"/>
      <w:r>
        <w:rPr>
          <w:rFonts w:ascii="Times New Roman"/>
          <w:sz w:val="24"/>
          <w:szCs w:val="24"/>
        </w:rPr>
        <w:t>Passow</w:t>
      </w:r>
      <w:proofErr w:type="spellEnd"/>
      <w:r>
        <w:rPr>
          <w:rFonts w:ascii="Times New Roman"/>
          <w:sz w:val="24"/>
          <w:szCs w:val="24"/>
        </w:rPr>
        <w:t xml:space="preserve">, H.J., Mayhew, M. J., </w:t>
      </w:r>
      <w:proofErr w:type="spellStart"/>
      <w:r>
        <w:rPr>
          <w:rFonts w:ascii="Times New Roman"/>
          <w:sz w:val="24"/>
          <w:szCs w:val="24"/>
        </w:rPr>
        <w:t>Finelli</w:t>
      </w:r>
      <w:proofErr w:type="spellEnd"/>
      <w:r>
        <w:rPr>
          <w:rFonts w:ascii="Times New Roman"/>
          <w:sz w:val="24"/>
          <w:szCs w:val="24"/>
        </w:rPr>
        <w:t xml:space="preserve">, C.J. &amp; Carpenter, D.D. (2006). Factors influencing engineering students to cheat vary by type of assignment. </w:t>
      </w:r>
      <w:r>
        <w:rPr>
          <w:rFonts w:ascii="Times New Roman"/>
          <w:i/>
          <w:sz w:val="24"/>
          <w:szCs w:val="24"/>
        </w:rPr>
        <w:t xml:space="preserve">Research in Higher education, 47, </w:t>
      </w:r>
      <w:r>
        <w:rPr>
          <w:rFonts w:ascii="Times New Roman"/>
          <w:sz w:val="24"/>
          <w:szCs w:val="24"/>
        </w:rPr>
        <w:t>(6), 643-684.</w:t>
      </w:r>
    </w:p>
    <w:p w:rsidR="00E824C4" w:rsidRDefault="00E824C4">
      <w:pPr>
        <w:spacing w:line="240" w:lineRule="auto"/>
        <w:ind w:left="583" w:hangingChars="243" w:hanging="583"/>
        <w:contextualSpacing/>
        <w:jc w:val="both"/>
        <w:rPr>
          <w:rFonts w:ascii="Times New Roman"/>
          <w:sz w:val="24"/>
          <w:szCs w:val="24"/>
        </w:rPr>
      </w:pPr>
    </w:p>
    <w:p w:rsidR="00E824C4" w:rsidRDefault="003B18F8">
      <w:pPr>
        <w:spacing w:line="240" w:lineRule="auto"/>
        <w:ind w:left="851" w:hanging="851"/>
        <w:jc w:val="both"/>
        <w:rPr>
          <w:rFonts w:ascii="Times New Roman"/>
          <w:sz w:val="24"/>
          <w:szCs w:val="24"/>
        </w:rPr>
      </w:pPr>
      <w:proofErr w:type="spellStart"/>
      <w:r>
        <w:rPr>
          <w:rFonts w:ascii="Times New Roman"/>
          <w:sz w:val="24"/>
          <w:szCs w:val="24"/>
        </w:rPr>
        <w:t>Pellas</w:t>
      </w:r>
      <w:proofErr w:type="spellEnd"/>
      <w:r>
        <w:rPr>
          <w:rFonts w:ascii="Times New Roman"/>
          <w:sz w:val="24"/>
          <w:szCs w:val="24"/>
        </w:rPr>
        <w:t xml:space="preserve">, N., </w:t>
      </w:r>
      <w:proofErr w:type="spellStart"/>
      <w:r>
        <w:rPr>
          <w:rFonts w:ascii="Times New Roman"/>
          <w:sz w:val="24"/>
          <w:szCs w:val="24"/>
        </w:rPr>
        <w:t>Fotaris</w:t>
      </w:r>
      <w:proofErr w:type="spellEnd"/>
      <w:r>
        <w:rPr>
          <w:rFonts w:ascii="Times New Roman"/>
          <w:sz w:val="24"/>
          <w:szCs w:val="24"/>
        </w:rPr>
        <w:t xml:space="preserve">, P., </w:t>
      </w:r>
      <w:proofErr w:type="spellStart"/>
      <w:r>
        <w:rPr>
          <w:rFonts w:ascii="Times New Roman"/>
          <w:sz w:val="24"/>
          <w:szCs w:val="24"/>
        </w:rPr>
        <w:t>Kazanidis</w:t>
      </w:r>
      <w:proofErr w:type="spellEnd"/>
      <w:r>
        <w:rPr>
          <w:rFonts w:ascii="Times New Roman"/>
          <w:sz w:val="24"/>
          <w:szCs w:val="24"/>
        </w:rPr>
        <w:t xml:space="preserve">, I., &amp; Wells, D. (2019). </w:t>
      </w:r>
      <w:r>
        <w:rPr>
          <w:rFonts w:ascii="Times New Roman"/>
          <w:sz w:val="24"/>
          <w:szCs w:val="24"/>
        </w:rPr>
        <w:t>Augmenting the learning experience in primary and secondary school education: A systematic review of recent trends in augmented reality game-based learning. </w:t>
      </w:r>
      <w:r>
        <w:rPr>
          <w:rFonts w:ascii="Times New Roman"/>
          <w:i/>
          <w:iCs/>
          <w:sz w:val="24"/>
          <w:szCs w:val="24"/>
        </w:rPr>
        <w:t>Virtual Reality</w:t>
      </w:r>
      <w:r>
        <w:rPr>
          <w:rFonts w:ascii="Times New Roman"/>
          <w:sz w:val="24"/>
          <w:szCs w:val="24"/>
        </w:rPr>
        <w:t>, </w:t>
      </w:r>
      <w:r>
        <w:rPr>
          <w:rFonts w:ascii="Times New Roman"/>
          <w:i/>
          <w:iCs/>
          <w:sz w:val="24"/>
          <w:szCs w:val="24"/>
        </w:rPr>
        <w:t>23</w:t>
      </w:r>
      <w:r>
        <w:rPr>
          <w:rFonts w:ascii="Times New Roman"/>
          <w:sz w:val="24"/>
          <w:szCs w:val="24"/>
        </w:rPr>
        <w:t>(4), 329-346.</w:t>
      </w:r>
    </w:p>
    <w:p w:rsidR="00E824C4" w:rsidRDefault="003B18F8">
      <w:pPr>
        <w:spacing w:line="240" w:lineRule="auto"/>
        <w:ind w:left="851" w:hanging="851"/>
        <w:jc w:val="both"/>
        <w:rPr>
          <w:rFonts w:ascii="Times New Roman"/>
          <w:sz w:val="24"/>
          <w:szCs w:val="24"/>
        </w:rPr>
      </w:pPr>
      <w:r>
        <w:rPr>
          <w:rFonts w:ascii="Times New Roman"/>
          <w:sz w:val="24"/>
          <w:szCs w:val="24"/>
        </w:rPr>
        <w:t xml:space="preserve">Rind, I. A., &amp; Mari, M. A. (2019). </w:t>
      </w:r>
      <w:proofErr w:type="spellStart"/>
      <w:r>
        <w:rPr>
          <w:rFonts w:ascii="Times New Roman"/>
          <w:sz w:val="24"/>
          <w:szCs w:val="24"/>
        </w:rPr>
        <w:t>Analysing</w:t>
      </w:r>
      <w:proofErr w:type="spellEnd"/>
      <w:r>
        <w:rPr>
          <w:rFonts w:ascii="Times New Roman"/>
          <w:sz w:val="24"/>
          <w:szCs w:val="24"/>
        </w:rPr>
        <w:t xml:space="preserve"> the impact of externa</w:t>
      </w:r>
      <w:r>
        <w:rPr>
          <w:rFonts w:ascii="Times New Roman"/>
          <w:sz w:val="24"/>
          <w:szCs w:val="24"/>
        </w:rPr>
        <w:t>l examination on teaching and learning of English at the secondary level education. </w:t>
      </w:r>
      <w:r>
        <w:rPr>
          <w:rFonts w:ascii="Times New Roman"/>
          <w:i/>
          <w:iCs/>
          <w:sz w:val="24"/>
          <w:szCs w:val="24"/>
        </w:rPr>
        <w:t>Cogent Education</w:t>
      </w:r>
      <w:r>
        <w:rPr>
          <w:rFonts w:ascii="Times New Roman"/>
          <w:sz w:val="24"/>
          <w:szCs w:val="24"/>
        </w:rPr>
        <w:t>, </w:t>
      </w:r>
      <w:r>
        <w:rPr>
          <w:rFonts w:ascii="Times New Roman"/>
          <w:i/>
          <w:iCs/>
          <w:sz w:val="24"/>
          <w:szCs w:val="24"/>
        </w:rPr>
        <w:t>6</w:t>
      </w:r>
      <w:r>
        <w:rPr>
          <w:rFonts w:ascii="Times New Roman"/>
          <w:sz w:val="24"/>
          <w:szCs w:val="24"/>
        </w:rPr>
        <w:t>(1), 1574947.</w:t>
      </w:r>
    </w:p>
    <w:p w:rsidR="00E824C4" w:rsidRDefault="003B18F8">
      <w:pPr>
        <w:spacing w:line="240" w:lineRule="auto"/>
        <w:ind w:left="851" w:hanging="851"/>
        <w:jc w:val="both"/>
        <w:rPr>
          <w:rFonts w:ascii="Times New Roman" w:eastAsia="Poppins"/>
          <w:color w:val="000000"/>
          <w:sz w:val="24"/>
          <w:szCs w:val="24"/>
        </w:rPr>
      </w:pPr>
      <w:proofErr w:type="spellStart"/>
      <w:r>
        <w:rPr>
          <w:rFonts w:ascii="Times New Roman" w:eastAsia="Poppins"/>
          <w:color w:val="000000"/>
          <w:sz w:val="24"/>
          <w:szCs w:val="24"/>
          <w:shd w:val="clear" w:color="auto" w:fill="FFFFFF"/>
        </w:rPr>
        <w:t>Salau</w:t>
      </w:r>
      <w:proofErr w:type="spellEnd"/>
      <w:r>
        <w:rPr>
          <w:rFonts w:ascii="Times New Roman" w:eastAsia="Poppins"/>
          <w:color w:val="000000"/>
          <w:sz w:val="24"/>
          <w:szCs w:val="24"/>
          <w:shd w:val="clear" w:color="auto" w:fill="FFFFFF"/>
        </w:rPr>
        <w:t xml:space="preserve">, G. (4 Jan 2025). </w:t>
      </w:r>
      <w:r>
        <w:rPr>
          <w:rFonts w:ascii="Times New Roman" w:eastAsia="Merriweather"/>
          <w:color w:val="1F1F1F"/>
          <w:sz w:val="24"/>
          <w:szCs w:val="24"/>
          <w:shd w:val="clear" w:color="auto" w:fill="FFFFFF"/>
        </w:rPr>
        <w:t xml:space="preserve">Pressure to justify school fees, govt spending fuel rising exam malpractices. </w:t>
      </w:r>
      <w:r>
        <w:rPr>
          <w:rFonts w:ascii="Times New Roman" w:eastAsia="Poppins"/>
          <w:color w:val="000000"/>
          <w:sz w:val="24"/>
          <w:szCs w:val="24"/>
        </w:rPr>
        <w:t>The Guardian. Retrieved April 20, 202</w:t>
      </w:r>
      <w:r>
        <w:rPr>
          <w:rFonts w:ascii="Times New Roman" w:eastAsia="Poppins"/>
          <w:color w:val="000000"/>
          <w:sz w:val="24"/>
          <w:szCs w:val="24"/>
        </w:rPr>
        <w:t xml:space="preserve">5 from </w:t>
      </w:r>
      <w:hyperlink r:id="rId16" w:history="1">
        <w:r>
          <w:rPr>
            <w:rStyle w:val="Hyperlink"/>
            <w:rFonts w:ascii="Times New Roman" w:eastAsia="Poppins"/>
            <w:sz w:val="24"/>
            <w:szCs w:val="24"/>
            <w:u w:val="none"/>
          </w:rPr>
          <w:t>https://guardian.ng/features/greaterlagos/pressure-to-justify-school-fees-govt-</w:t>
        </w:r>
        <w:r>
          <w:rPr>
            <w:rStyle w:val="Hyperlink"/>
            <w:rFonts w:ascii="Times New Roman" w:eastAsia="Poppins"/>
            <w:sz w:val="24"/>
            <w:szCs w:val="24"/>
            <w:u w:val="none"/>
          </w:rPr>
          <w:tab/>
          <w:t>spending-fuel-rising-exam-malpractice</w:t>
        </w:r>
        <w:r>
          <w:rPr>
            <w:rStyle w:val="Hyperlink"/>
            <w:rFonts w:ascii="Times New Roman" w:eastAsia="Poppins"/>
            <w:sz w:val="24"/>
            <w:szCs w:val="24"/>
            <w:u w:val="none"/>
          </w:rPr>
          <w:t>s/</w:t>
        </w:r>
      </w:hyperlink>
    </w:p>
    <w:p w:rsidR="00E824C4" w:rsidRDefault="003B18F8">
      <w:pPr>
        <w:pStyle w:val="NormalWeb"/>
        <w:shd w:val="clear" w:color="auto" w:fill="FCFCFC"/>
        <w:spacing w:after="0" w:line="240" w:lineRule="auto"/>
        <w:jc w:val="both"/>
        <w:rPr>
          <w:rFonts w:ascii="Times New Roman"/>
        </w:rPr>
      </w:pPr>
      <w:r>
        <w:rPr>
          <w:rFonts w:ascii="Times New Roman" w:eastAsia="SimSun"/>
        </w:rPr>
        <w:t xml:space="preserve">Salehi, M., &amp; </w:t>
      </w:r>
      <w:proofErr w:type="spellStart"/>
      <w:r>
        <w:rPr>
          <w:rFonts w:ascii="Times New Roman" w:eastAsia="SimSun"/>
        </w:rPr>
        <w:t>Gholampour</w:t>
      </w:r>
      <w:proofErr w:type="spellEnd"/>
      <w:r>
        <w:rPr>
          <w:rFonts w:ascii="Times New Roman" w:eastAsia="SimSun"/>
        </w:rPr>
        <w:t xml:space="preserve">, S. (2021). Cheating on exams: Investigating Reasons, </w:t>
      </w:r>
      <w:r>
        <w:rPr>
          <w:rFonts w:ascii="Times New Roman"/>
        </w:rPr>
        <w:tab/>
      </w:r>
      <w:r>
        <w:rPr>
          <w:rFonts w:ascii="Times New Roman" w:eastAsia="SimSun"/>
        </w:rPr>
        <w:t xml:space="preserve">Attitudes, </w:t>
      </w:r>
      <w:r>
        <w:rPr>
          <w:rFonts w:ascii="Times New Roman" w:eastAsia="SimSun"/>
        </w:rPr>
        <w:tab/>
        <w:t xml:space="preserve">and </w:t>
      </w:r>
      <w:r>
        <w:rPr>
          <w:rFonts w:ascii="Times New Roman"/>
        </w:rPr>
        <w:tab/>
      </w:r>
      <w:r>
        <w:rPr>
          <w:rFonts w:ascii="Times New Roman" w:eastAsia="SimSun"/>
        </w:rPr>
        <w:t xml:space="preserve">the Role of </w:t>
      </w:r>
      <w:r>
        <w:rPr>
          <w:rFonts w:ascii="Times New Roman"/>
        </w:rPr>
        <w:tab/>
      </w:r>
      <w:r>
        <w:rPr>
          <w:rFonts w:ascii="Times New Roman" w:eastAsia="SimSun"/>
        </w:rPr>
        <w:t xml:space="preserve">Demographic Variables. </w:t>
      </w:r>
      <w:r>
        <w:rPr>
          <w:rFonts w:ascii="Times New Roman" w:eastAsia="SimSun"/>
          <w:i/>
          <w:iCs/>
        </w:rPr>
        <w:t>SAGE Open</w:t>
      </w:r>
      <w:r>
        <w:rPr>
          <w:rFonts w:ascii="Times New Roman" w:eastAsia="SimSun"/>
        </w:rPr>
        <w:t xml:space="preserve">. </w:t>
      </w:r>
      <w:r>
        <w:rPr>
          <w:rFonts w:ascii="Times New Roman"/>
        </w:rPr>
        <w:tab/>
      </w:r>
      <w:hyperlink r:id="rId17" w:history="1">
        <w:r>
          <w:rPr>
            <w:rStyle w:val="Hyperlink"/>
            <w:rFonts w:ascii="Times New Roman" w:eastAsia="SimSun"/>
            <w:color w:val="auto"/>
          </w:rPr>
          <w:t>https://doi.org/10.1177/21582440211004156</w:t>
        </w:r>
      </w:hyperlink>
      <w:r>
        <w:rPr>
          <w:rFonts w:ascii="Times New Roman"/>
        </w:rPr>
        <w:t xml:space="preserve"> </w:t>
      </w:r>
    </w:p>
    <w:p w:rsidR="00E824C4" w:rsidRDefault="00E824C4">
      <w:pPr>
        <w:spacing w:line="240" w:lineRule="auto"/>
        <w:ind w:left="851" w:hanging="851"/>
        <w:jc w:val="both"/>
        <w:rPr>
          <w:rFonts w:ascii="Times New Roman" w:eastAsia="Poppins"/>
          <w:color w:val="000000"/>
          <w:sz w:val="24"/>
          <w:szCs w:val="24"/>
        </w:rPr>
      </w:pPr>
    </w:p>
    <w:p w:rsidR="00E824C4" w:rsidRDefault="003B18F8">
      <w:pPr>
        <w:spacing w:line="240" w:lineRule="auto"/>
        <w:ind w:left="851" w:hanging="851"/>
        <w:jc w:val="both"/>
        <w:rPr>
          <w:rFonts w:ascii="Times New Roman"/>
          <w:sz w:val="24"/>
          <w:szCs w:val="24"/>
        </w:rPr>
      </w:pPr>
      <w:r>
        <w:rPr>
          <w:rFonts w:ascii="Times New Roman"/>
          <w:sz w:val="24"/>
          <w:szCs w:val="24"/>
        </w:rPr>
        <w:t xml:space="preserve">Segun, O. (2021). Age, sex, test anxiety as predictors of examination malpractice among secondary school students in </w:t>
      </w:r>
      <w:proofErr w:type="spellStart"/>
      <w:r>
        <w:rPr>
          <w:rFonts w:ascii="Times New Roman"/>
          <w:sz w:val="24"/>
          <w:szCs w:val="24"/>
        </w:rPr>
        <w:t>Akoko</w:t>
      </w:r>
      <w:proofErr w:type="spellEnd"/>
      <w:r>
        <w:rPr>
          <w:rFonts w:ascii="Times New Roman"/>
          <w:sz w:val="24"/>
          <w:szCs w:val="24"/>
        </w:rPr>
        <w:t xml:space="preserve"> South Local Government Area of Ondo State, Nigeria. </w:t>
      </w:r>
      <w:r>
        <w:rPr>
          <w:rFonts w:ascii="Times New Roman"/>
          <w:i/>
          <w:iCs/>
          <w:sz w:val="24"/>
          <w:szCs w:val="24"/>
        </w:rPr>
        <w:t>International Journal of Innovative Research and Development</w:t>
      </w:r>
      <w:r>
        <w:rPr>
          <w:rFonts w:ascii="Times New Roman"/>
          <w:sz w:val="24"/>
          <w:szCs w:val="24"/>
        </w:rPr>
        <w:t xml:space="preserve"> 10(5), ISSN 2278-021</w:t>
      </w:r>
      <w:r>
        <w:rPr>
          <w:rFonts w:ascii="Times New Roman"/>
          <w:sz w:val="24"/>
          <w:szCs w:val="24"/>
        </w:rPr>
        <w:t xml:space="preserve">1(online), </w:t>
      </w:r>
      <w:hyperlink r:id="rId18" w:history="1">
        <w:r>
          <w:rPr>
            <w:rStyle w:val="Hyperlink"/>
            <w:rFonts w:ascii="Times New Roman"/>
            <w:sz w:val="24"/>
            <w:szCs w:val="24"/>
          </w:rPr>
          <w:t>www.ijrd.com</w:t>
        </w:r>
      </w:hyperlink>
      <w:r>
        <w:rPr>
          <w:rFonts w:ascii="Times New Roman"/>
          <w:sz w:val="24"/>
          <w:szCs w:val="24"/>
        </w:rPr>
        <w:t xml:space="preserve"> </w:t>
      </w:r>
    </w:p>
    <w:p w:rsidR="00E824C4" w:rsidRDefault="003B18F8">
      <w:pPr>
        <w:spacing w:line="240" w:lineRule="auto"/>
        <w:ind w:left="851" w:hanging="851"/>
        <w:jc w:val="both"/>
        <w:rPr>
          <w:rFonts w:ascii="Times New Roman"/>
          <w:sz w:val="24"/>
          <w:szCs w:val="24"/>
        </w:rPr>
      </w:pPr>
      <w:r>
        <w:rPr>
          <w:rFonts w:ascii="Times New Roman"/>
          <w:sz w:val="24"/>
          <w:szCs w:val="24"/>
        </w:rPr>
        <w:lastRenderedPageBreak/>
        <w:t>Sesay, G. A., &amp; Sesay, I. M. (2024). Internal Quality Control and the Role of Learning Management Systems (LMS) in Higher Education Institutions in Sierra Leone: Then, Now, and Later. </w:t>
      </w:r>
      <w:r>
        <w:rPr>
          <w:rFonts w:ascii="Times New Roman"/>
          <w:i/>
          <w:iCs/>
          <w:sz w:val="24"/>
          <w:szCs w:val="24"/>
        </w:rPr>
        <w:t>Education J</w:t>
      </w:r>
      <w:r>
        <w:rPr>
          <w:rFonts w:ascii="Times New Roman"/>
          <w:i/>
          <w:iCs/>
          <w:sz w:val="24"/>
          <w:szCs w:val="24"/>
        </w:rPr>
        <w:t>ournal</w:t>
      </w:r>
      <w:r>
        <w:rPr>
          <w:rFonts w:ascii="Times New Roman"/>
          <w:sz w:val="24"/>
          <w:szCs w:val="24"/>
        </w:rPr>
        <w:t>, </w:t>
      </w:r>
      <w:r>
        <w:rPr>
          <w:rFonts w:ascii="Times New Roman"/>
          <w:i/>
          <w:iCs/>
          <w:sz w:val="24"/>
          <w:szCs w:val="24"/>
        </w:rPr>
        <w:t xml:space="preserve">12 </w:t>
      </w:r>
      <w:r>
        <w:rPr>
          <w:rFonts w:ascii="Times New Roman"/>
          <w:sz w:val="24"/>
          <w:szCs w:val="24"/>
        </w:rPr>
        <w:t>(4), 294-301.</w:t>
      </w:r>
    </w:p>
    <w:p w:rsidR="00E824C4" w:rsidRDefault="003B18F8">
      <w:pPr>
        <w:spacing w:line="240" w:lineRule="auto"/>
        <w:ind w:left="851" w:hanging="851"/>
        <w:jc w:val="both"/>
        <w:rPr>
          <w:rFonts w:ascii="Times New Roman"/>
          <w:sz w:val="24"/>
          <w:szCs w:val="24"/>
        </w:rPr>
      </w:pPr>
      <w:proofErr w:type="spellStart"/>
      <w:r>
        <w:rPr>
          <w:rFonts w:ascii="Times New Roman"/>
          <w:sz w:val="24"/>
          <w:szCs w:val="24"/>
        </w:rPr>
        <w:t>Surahman</w:t>
      </w:r>
      <w:proofErr w:type="spellEnd"/>
      <w:r>
        <w:rPr>
          <w:rFonts w:ascii="Times New Roman"/>
          <w:sz w:val="24"/>
          <w:szCs w:val="24"/>
        </w:rPr>
        <w:t>, E., &amp; Wang, T. H. (2022). Academic dishonesty and trustworthy assessment in online learning: A systematic literature review. </w:t>
      </w:r>
      <w:r>
        <w:rPr>
          <w:rFonts w:ascii="Times New Roman"/>
          <w:i/>
          <w:iCs/>
          <w:sz w:val="24"/>
          <w:szCs w:val="24"/>
        </w:rPr>
        <w:t>Journal of Computer Assisted Learning</w:t>
      </w:r>
      <w:r>
        <w:rPr>
          <w:rFonts w:ascii="Times New Roman"/>
          <w:sz w:val="24"/>
          <w:szCs w:val="24"/>
        </w:rPr>
        <w:t>, </w:t>
      </w:r>
      <w:r>
        <w:rPr>
          <w:rFonts w:ascii="Times New Roman"/>
          <w:i/>
          <w:iCs/>
          <w:sz w:val="24"/>
          <w:szCs w:val="24"/>
        </w:rPr>
        <w:t>38</w:t>
      </w:r>
      <w:r>
        <w:rPr>
          <w:rFonts w:ascii="Times New Roman"/>
          <w:sz w:val="24"/>
          <w:szCs w:val="24"/>
        </w:rPr>
        <w:t>(6), 1535-1553.</w:t>
      </w:r>
    </w:p>
    <w:p w:rsidR="00E824C4" w:rsidRDefault="003B18F8">
      <w:pPr>
        <w:spacing w:line="240" w:lineRule="auto"/>
        <w:ind w:left="851" w:hanging="851"/>
        <w:jc w:val="both"/>
        <w:rPr>
          <w:rFonts w:ascii="Times New Roman"/>
          <w:sz w:val="24"/>
          <w:szCs w:val="24"/>
        </w:rPr>
      </w:pPr>
      <w:r>
        <w:rPr>
          <w:rFonts w:ascii="Times New Roman"/>
          <w:sz w:val="24"/>
          <w:szCs w:val="24"/>
        </w:rPr>
        <w:t>Thelma, C. C. (2024). Civic Education a</w:t>
      </w:r>
      <w:r>
        <w:rPr>
          <w:rFonts w:ascii="Times New Roman"/>
          <w:sz w:val="24"/>
          <w:szCs w:val="24"/>
        </w:rPr>
        <w:t>nd National Development: A Comprehensive Analysis of Zambia. </w:t>
      </w:r>
      <w:r>
        <w:rPr>
          <w:rFonts w:ascii="Times New Roman"/>
          <w:i/>
          <w:iCs/>
          <w:sz w:val="24"/>
          <w:szCs w:val="24"/>
        </w:rPr>
        <w:t>Asian Journal of Education and Social Studies</w:t>
      </w:r>
      <w:r>
        <w:rPr>
          <w:rFonts w:ascii="Times New Roman"/>
          <w:sz w:val="24"/>
          <w:szCs w:val="24"/>
        </w:rPr>
        <w:t>, </w:t>
      </w:r>
      <w:r>
        <w:rPr>
          <w:rFonts w:ascii="Times New Roman"/>
          <w:i/>
          <w:iCs/>
          <w:sz w:val="24"/>
          <w:szCs w:val="24"/>
        </w:rPr>
        <w:t>50</w:t>
      </w:r>
      <w:r>
        <w:rPr>
          <w:rFonts w:ascii="Times New Roman"/>
          <w:sz w:val="24"/>
          <w:szCs w:val="24"/>
        </w:rPr>
        <w:t>(6), 170-190.</w:t>
      </w:r>
    </w:p>
    <w:p w:rsidR="00E824C4" w:rsidRDefault="003B18F8">
      <w:pPr>
        <w:spacing w:line="240" w:lineRule="auto"/>
        <w:ind w:left="1134" w:hanging="1134"/>
        <w:jc w:val="both"/>
        <w:rPr>
          <w:rFonts w:ascii="Times New Roman"/>
          <w:sz w:val="24"/>
          <w:szCs w:val="24"/>
        </w:rPr>
      </w:pPr>
      <w:r>
        <w:rPr>
          <w:rFonts w:ascii="Times New Roman"/>
          <w:sz w:val="24"/>
          <w:szCs w:val="24"/>
        </w:rPr>
        <w:t>Trinh, T. M., Le, T. T. K., Le, K. M. A., Nguyen, C., &amp; Tran, T. N. (2024). Shaping choices: factors influencing Vietnamese high sch</w:t>
      </w:r>
      <w:r>
        <w:rPr>
          <w:rFonts w:ascii="Times New Roman"/>
          <w:sz w:val="24"/>
          <w:szCs w:val="24"/>
        </w:rPr>
        <w:t>ool students’ transition to higher education. </w:t>
      </w:r>
      <w:r>
        <w:rPr>
          <w:rFonts w:ascii="Times New Roman"/>
          <w:i/>
          <w:iCs/>
          <w:sz w:val="24"/>
          <w:szCs w:val="24"/>
        </w:rPr>
        <w:t>Higher Education</w:t>
      </w:r>
      <w:r>
        <w:rPr>
          <w:rFonts w:ascii="Times New Roman"/>
          <w:sz w:val="24"/>
          <w:szCs w:val="24"/>
        </w:rPr>
        <w:t>, 1-23.</w:t>
      </w:r>
    </w:p>
    <w:p w:rsidR="00E824C4" w:rsidRDefault="003B18F8">
      <w:pPr>
        <w:spacing w:line="240" w:lineRule="auto"/>
        <w:ind w:left="1134" w:hanging="1134"/>
        <w:jc w:val="both"/>
        <w:rPr>
          <w:rFonts w:ascii="Times New Roman"/>
          <w:sz w:val="24"/>
          <w:szCs w:val="24"/>
        </w:rPr>
      </w:pPr>
      <w:r>
        <w:rPr>
          <w:rFonts w:ascii="Times New Roman"/>
          <w:sz w:val="24"/>
          <w:szCs w:val="24"/>
        </w:rPr>
        <w:t>Ullah, I., &amp; Khan, W. (2025). Predictors of Academic Dishonesty at University Level: A Cross-Sectional Study from Khyber Pakhtunkhwa, Pakistan. </w:t>
      </w:r>
      <w:r>
        <w:rPr>
          <w:rFonts w:ascii="Times New Roman"/>
          <w:i/>
          <w:iCs/>
          <w:sz w:val="24"/>
          <w:szCs w:val="24"/>
        </w:rPr>
        <w:t>Journal of Academic Ethics</w:t>
      </w:r>
      <w:r>
        <w:rPr>
          <w:rFonts w:ascii="Times New Roman"/>
          <w:sz w:val="24"/>
          <w:szCs w:val="24"/>
        </w:rPr>
        <w:t>, 1-30.</w:t>
      </w:r>
    </w:p>
    <w:p w:rsidR="00E824C4" w:rsidRDefault="003B18F8">
      <w:pPr>
        <w:spacing w:line="240" w:lineRule="auto"/>
        <w:ind w:left="851" w:hanging="851"/>
        <w:jc w:val="both"/>
        <w:rPr>
          <w:rFonts w:ascii="Times New Roman"/>
          <w:sz w:val="24"/>
          <w:szCs w:val="24"/>
        </w:rPr>
      </w:pPr>
      <w:r>
        <w:rPr>
          <w:rFonts w:ascii="Times New Roman"/>
          <w:sz w:val="24"/>
          <w:szCs w:val="24"/>
        </w:rPr>
        <w:t>Yan, Z.,</w:t>
      </w:r>
      <w:r>
        <w:rPr>
          <w:rFonts w:ascii="Times New Roman"/>
          <w:sz w:val="24"/>
          <w:szCs w:val="24"/>
        </w:rPr>
        <w:t xml:space="preserve"> &amp; Brown, G. T. (2021). Assessment for learning in the Hong Kong assessment reform: A case of policy borrowing. </w:t>
      </w:r>
      <w:r>
        <w:rPr>
          <w:rFonts w:ascii="Times New Roman"/>
          <w:i/>
          <w:iCs/>
          <w:sz w:val="24"/>
          <w:szCs w:val="24"/>
        </w:rPr>
        <w:t>Studies in educational evaluation</w:t>
      </w:r>
      <w:r>
        <w:rPr>
          <w:rFonts w:ascii="Times New Roman"/>
          <w:sz w:val="24"/>
          <w:szCs w:val="24"/>
        </w:rPr>
        <w:t>, </w:t>
      </w:r>
      <w:r>
        <w:rPr>
          <w:rFonts w:ascii="Times New Roman"/>
          <w:i/>
          <w:iCs/>
          <w:sz w:val="24"/>
          <w:szCs w:val="24"/>
        </w:rPr>
        <w:t>68</w:t>
      </w:r>
      <w:r>
        <w:rPr>
          <w:rFonts w:ascii="Times New Roman"/>
          <w:sz w:val="24"/>
          <w:szCs w:val="24"/>
        </w:rPr>
        <w:t>, 100985.</w:t>
      </w:r>
    </w:p>
    <w:p w:rsidR="00E824C4" w:rsidRDefault="003B18F8">
      <w:pPr>
        <w:spacing w:line="240" w:lineRule="auto"/>
        <w:ind w:left="1134" w:hanging="1134"/>
        <w:jc w:val="both"/>
        <w:rPr>
          <w:rFonts w:ascii="Times New Roman"/>
          <w:sz w:val="24"/>
          <w:szCs w:val="24"/>
        </w:rPr>
      </w:pPr>
      <w:r>
        <w:rPr>
          <w:rFonts w:ascii="Times New Roman"/>
          <w:sz w:val="24"/>
          <w:szCs w:val="24"/>
        </w:rPr>
        <w:t>Zhao, L., Hong, M., &amp; Lee, K. (2024). Role of moral judgments and persistence in elementary schoo</w:t>
      </w:r>
      <w:r>
        <w:rPr>
          <w:rFonts w:ascii="Times New Roman"/>
          <w:sz w:val="24"/>
          <w:szCs w:val="24"/>
        </w:rPr>
        <w:t>l students’ academic cheating. </w:t>
      </w:r>
      <w:r>
        <w:rPr>
          <w:rFonts w:ascii="Times New Roman"/>
          <w:i/>
          <w:iCs/>
          <w:sz w:val="24"/>
          <w:szCs w:val="24"/>
        </w:rPr>
        <w:t>Journal of Applied Developmental Psychology</w:t>
      </w:r>
      <w:r>
        <w:rPr>
          <w:rFonts w:ascii="Times New Roman"/>
          <w:sz w:val="24"/>
          <w:szCs w:val="24"/>
        </w:rPr>
        <w:t>, </w:t>
      </w:r>
      <w:r>
        <w:rPr>
          <w:rFonts w:ascii="Times New Roman"/>
          <w:i/>
          <w:iCs/>
          <w:sz w:val="24"/>
          <w:szCs w:val="24"/>
        </w:rPr>
        <w:t>93</w:t>
      </w:r>
      <w:r>
        <w:rPr>
          <w:rFonts w:ascii="Times New Roman"/>
          <w:sz w:val="24"/>
          <w:szCs w:val="24"/>
        </w:rPr>
        <w:t>, 101676.</w:t>
      </w:r>
    </w:p>
    <w:p w:rsidR="00E824C4" w:rsidRDefault="003B18F8">
      <w:pPr>
        <w:spacing w:line="240" w:lineRule="auto"/>
        <w:jc w:val="both"/>
        <w:rPr>
          <w:rFonts w:ascii="Times New Roman"/>
          <w:b/>
          <w:bCs/>
          <w:sz w:val="24"/>
          <w:szCs w:val="24"/>
        </w:rPr>
      </w:pPr>
      <w:r>
        <w:rPr>
          <w:rFonts w:ascii="Times New Roman" w:eastAsia="SimSun"/>
          <w:sz w:val="24"/>
          <w:szCs w:val="24"/>
        </w:rPr>
        <w:t xml:space="preserve">Zimmerman J. (1998). </w:t>
      </w:r>
      <w:r>
        <w:rPr>
          <w:rFonts w:ascii="Times New Roman" w:eastAsia="SimSun"/>
          <w:i/>
          <w:iCs/>
          <w:sz w:val="24"/>
          <w:szCs w:val="24"/>
        </w:rPr>
        <w:t xml:space="preserve">Academic dishonesty attitudes and self-reported </w:t>
      </w:r>
      <w:proofErr w:type="spellStart"/>
      <w:r>
        <w:rPr>
          <w:rFonts w:ascii="Times New Roman" w:eastAsia="SimSun"/>
          <w:i/>
          <w:iCs/>
          <w:sz w:val="24"/>
          <w:szCs w:val="24"/>
        </w:rPr>
        <w:t>behaviour</w:t>
      </w:r>
      <w:proofErr w:type="spellEnd"/>
      <w:r>
        <w:rPr>
          <w:rFonts w:ascii="Times New Roman" w:eastAsia="SimSun"/>
          <w:i/>
          <w:iCs/>
          <w:sz w:val="24"/>
          <w:szCs w:val="24"/>
        </w:rPr>
        <w:t xml:space="preserve"> in a </w:t>
      </w:r>
      <w:r>
        <w:rPr>
          <w:rFonts w:ascii="Times New Roman" w:eastAsia="SimSun"/>
          <w:i/>
          <w:iCs/>
          <w:sz w:val="24"/>
          <w:szCs w:val="24"/>
        </w:rPr>
        <w:tab/>
        <w:t xml:space="preserve">university </w:t>
      </w:r>
      <w:r>
        <w:rPr>
          <w:rFonts w:ascii="Times New Roman" w:eastAsia="SimSun"/>
          <w:i/>
          <w:iCs/>
          <w:sz w:val="24"/>
          <w:szCs w:val="24"/>
        </w:rPr>
        <w:tab/>
        <w:t>population.</w:t>
      </w:r>
      <w:r>
        <w:rPr>
          <w:rFonts w:ascii="Times New Roman" w:eastAsia="SimSun"/>
          <w:sz w:val="24"/>
          <w:szCs w:val="24"/>
        </w:rPr>
        <w:t xml:space="preserve"> A Ph. D Thesis submitted to the University of New </w:t>
      </w:r>
      <w:r>
        <w:rPr>
          <w:rFonts w:ascii="Times New Roman" w:eastAsia="SimSun"/>
          <w:sz w:val="24"/>
          <w:szCs w:val="24"/>
        </w:rPr>
        <w:tab/>
        <w:t>Orleans.</w:t>
      </w:r>
    </w:p>
    <w:p w:rsidR="00E824C4" w:rsidRDefault="00E824C4">
      <w:pPr>
        <w:pStyle w:val="ListParagraph"/>
        <w:spacing w:after="0" w:line="240" w:lineRule="auto"/>
        <w:ind w:hanging="720"/>
        <w:contextualSpacing w:val="0"/>
        <w:rPr>
          <w:rFonts w:ascii="Times New Roman"/>
          <w:sz w:val="24"/>
          <w:szCs w:val="24"/>
        </w:rPr>
      </w:pPr>
    </w:p>
    <w:p w:rsidR="00E824C4" w:rsidRDefault="00E824C4">
      <w:pPr>
        <w:spacing w:beforeAutospacing="1" w:after="105" w:line="360" w:lineRule="auto"/>
        <w:rPr>
          <w:rFonts w:ascii="Times New Roman"/>
          <w:b/>
          <w:bCs/>
          <w:sz w:val="20"/>
          <w:szCs w:val="20"/>
        </w:rPr>
      </w:pPr>
    </w:p>
    <w:p w:rsidR="00E824C4" w:rsidRDefault="00E824C4">
      <w:pPr>
        <w:spacing w:beforeAutospacing="1" w:after="105" w:line="360" w:lineRule="auto"/>
        <w:ind w:leftChars="-150" w:left="-330"/>
        <w:rPr>
          <w:rFonts w:ascii="Times New Roman" w:eastAsia="Bell MT"/>
          <w:b/>
          <w:bCs/>
          <w:sz w:val="24"/>
          <w:szCs w:val="24"/>
        </w:rPr>
      </w:pPr>
    </w:p>
    <w:p w:rsidR="00E824C4" w:rsidRDefault="00E824C4"/>
    <w:p w:rsidR="00E824C4" w:rsidRDefault="00E824C4"/>
    <w:p w:rsidR="00E824C4" w:rsidRDefault="00E824C4"/>
    <w:p w:rsidR="00E824C4" w:rsidRDefault="00E824C4"/>
    <w:sectPr w:rsidR="00E824C4">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8F8" w:rsidRDefault="003B18F8">
      <w:pPr>
        <w:spacing w:line="240" w:lineRule="auto"/>
      </w:pPr>
      <w:r>
        <w:separator/>
      </w:r>
    </w:p>
  </w:endnote>
  <w:endnote w:type="continuationSeparator" w:id="0">
    <w:p w:rsidR="003B18F8" w:rsidRDefault="003B1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sig w:usb0="00000000" w:usb1="00000000" w:usb2="00000000" w:usb3="00000000" w:csb0="00000001" w:csb1="00000000"/>
  </w:font>
  <w:font w:name="TimesNewRomanPS-ItalicMT">
    <w:altName w:val="Segoe Print"/>
    <w:charset w:val="00"/>
    <w:family w:val="auto"/>
    <w:pitch w:val="default"/>
    <w:sig w:usb0="00000000" w:usb1="00000000" w:usb2="00000000" w:usb3="00000000" w:csb0="00000001" w:csb1="00000000"/>
  </w:font>
  <w:font w:name="TimesNewRomanPS-BoldMT">
    <w:altName w:val="Segoe Print"/>
    <w:charset w:val="00"/>
    <w:family w:val="auto"/>
    <w:pitch w:val="default"/>
    <w:sig w:usb0="00000000" w:usb1="00000000" w:usb2="00000000" w:usb3="00000000" w:csb0="00000001" w:csb1="00000000"/>
  </w:font>
  <w:font w:name="AdvTT96740c24">
    <w:altName w:val="Segoe Print"/>
    <w:charset w:val="00"/>
    <w:family w:val="auto"/>
    <w:pitch w:val="default"/>
  </w:font>
  <w:font w:name="Poppins">
    <w:altName w:val="Segoe Print"/>
    <w:charset w:val="00"/>
    <w:family w:val="auto"/>
    <w:pitch w:val="default"/>
    <w:sig w:usb0="00000000" w:usb1="00000000" w:usb2="00000000" w:usb3="00000000" w:csb0="00000093" w:csb1="00000000"/>
  </w:font>
  <w:font w:name="Merriweather">
    <w:altName w:val="Segoe Print"/>
    <w:charset w:val="00"/>
    <w:family w:val="auto"/>
    <w:pitch w:val="default"/>
    <w:sig w:usb0="00000000"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4C4" w:rsidRDefault="00E82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4C4" w:rsidRDefault="003B18F8">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824C4" w:rsidRDefault="003B18F8">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E824C4" w:rsidRDefault="003B18F8">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4C4" w:rsidRDefault="00E82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8F8" w:rsidRDefault="003B18F8">
      <w:pPr>
        <w:spacing w:after="0"/>
      </w:pPr>
      <w:r>
        <w:separator/>
      </w:r>
    </w:p>
  </w:footnote>
  <w:footnote w:type="continuationSeparator" w:id="0">
    <w:p w:rsidR="003B18F8" w:rsidRDefault="003B18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4C4" w:rsidRDefault="003B18F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97594" o:spid="_x0000_s2050"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4C4" w:rsidRDefault="003B18F8">
    <w:pPr>
      <w:pStyle w:val="Header"/>
    </w:pPr>
    <w:r>
      <w:pict w14:anchorId="4AD93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97595" o:spid="_x0000_s2051" type="#_x0000_t136" style="position:absolute;margin-left:0;margin-top:0;width:493.05pt;height:92.4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4C4" w:rsidRDefault="003B18F8">
    <w:pPr>
      <w:pStyle w:val="Header"/>
    </w:pPr>
    <w:r>
      <w:pict w14:anchorId="05B85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97593" o:spid="_x0000_s2049"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60F9B1CD"/>
    <w:multiLevelType w:val="multilevel"/>
    <w:tmpl w:val="60F9B1C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yNzc1NzA3MzQyNjFX0lEKTi0uzszPAykwrAUA7RxWdCwAAAA="/>
  </w:docVars>
  <w:rsids>
    <w:rsidRoot w:val="46FE6C51"/>
    <w:rsid w:val="00050A31"/>
    <w:rsid w:val="000716D2"/>
    <w:rsid w:val="00071AAB"/>
    <w:rsid w:val="000B76C4"/>
    <w:rsid w:val="000C5610"/>
    <w:rsid w:val="000E6552"/>
    <w:rsid w:val="000F3A4F"/>
    <w:rsid w:val="000F59AC"/>
    <w:rsid w:val="001350DB"/>
    <w:rsid w:val="001364FE"/>
    <w:rsid w:val="001368DD"/>
    <w:rsid w:val="00147DB3"/>
    <w:rsid w:val="001518A5"/>
    <w:rsid w:val="00155BA1"/>
    <w:rsid w:val="00170095"/>
    <w:rsid w:val="00170E4F"/>
    <w:rsid w:val="001743F4"/>
    <w:rsid w:val="00187C33"/>
    <w:rsid w:val="001936B7"/>
    <w:rsid w:val="00196AB1"/>
    <w:rsid w:val="001B052C"/>
    <w:rsid w:val="00201333"/>
    <w:rsid w:val="00210FA7"/>
    <w:rsid w:val="00216417"/>
    <w:rsid w:val="0026631D"/>
    <w:rsid w:val="00270F08"/>
    <w:rsid w:val="002C2F53"/>
    <w:rsid w:val="0033518C"/>
    <w:rsid w:val="003437C2"/>
    <w:rsid w:val="00377186"/>
    <w:rsid w:val="003A1C03"/>
    <w:rsid w:val="003B18F8"/>
    <w:rsid w:val="00414627"/>
    <w:rsid w:val="00425D63"/>
    <w:rsid w:val="004643D8"/>
    <w:rsid w:val="00497C24"/>
    <w:rsid w:val="004C7BA5"/>
    <w:rsid w:val="004E5C1F"/>
    <w:rsid w:val="004E7628"/>
    <w:rsid w:val="004F48F2"/>
    <w:rsid w:val="005149B1"/>
    <w:rsid w:val="005647F2"/>
    <w:rsid w:val="005662D1"/>
    <w:rsid w:val="00573A09"/>
    <w:rsid w:val="005A4526"/>
    <w:rsid w:val="005C1B16"/>
    <w:rsid w:val="005E53D0"/>
    <w:rsid w:val="006002EB"/>
    <w:rsid w:val="006128EF"/>
    <w:rsid w:val="006264B4"/>
    <w:rsid w:val="00640648"/>
    <w:rsid w:val="00643033"/>
    <w:rsid w:val="00644CC3"/>
    <w:rsid w:val="00661468"/>
    <w:rsid w:val="006649F0"/>
    <w:rsid w:val="0067245D"/>
    <w:rsid w:val="0068470E"/>
    <w:rsid w:val="00695DCD"/>
    <w:rsid w:val="006A05CC"/>
    <w:rsid w:val="006A35A7"/>
    <w:rsid w:val="006E0245"/>
    <w:rsid w:val="007152D7"/>
    <w:rsid w:val="007363CB"/>
    <w:rsid w:val="00746C14"/>
    <w:rsid w:val="007C2C59"/>
    <w:rsid w:val="007F7FC1"/>
    <w:rsid w:val="00801F23"/>
    <w:rsid w:val="00837632"/>
    <w:rsid w:val="0085640F"/>
    <w:rsid w:val="008567AA"/>
    <w:rsid w:val="00892712"/>
    <w:rsid w:val="008A680A"/>
    <w:rsid w:val="008B0BB0"/>
    <w:rsid w:val="008E6C4B"/>
    <w:rsid w:val="008F18C0"/>
    <w:rsid w:val="00907648"/>
    <w:rsid w:val="00916633"/>
    <w:rsid w:val="00930FDE"/>
    <w:rsid w:val="00984C93"/>
    <w:rsid w:val="00987CE1"/>
    <w:rsid w:val="0099405C"/>
    <w:rsid w:val="009B088F"/>
    <w:rsid w:val="009C600F"/>
    <w:rsid w:val="009D3723"/>
    <w:rsid w:val="009E04F2"/>
    <w:rsid w:val="009F649E"/>
    <w:rsid w:val="00A03B7B"/>
    <w:rsid w:val="00A200C9"/>
    <w:rsid w:val="00A250D5"/>
    <w:rsid w:val="00A32F56"/>
    <w:rsid w:val="00A36028"/>
    <w:rsid w:val="00A91424"/>
    <w:rsid w:val="00AA2C77"/>
    <w:rsid w:val="00AC3FB9"/>
    <w:rsid w:val="00AC702A"/>
    <w:rsid w:val="00AD226F"/>
    <w:rsid w:val="00AF2EFF"/>
    <w:rsid w:val="00B13A52"/>
    <w:rsid w:val="00B1702F"/>
    <w:rsid w:val="00B24CF4"/>
    <w:rsid w:val="00B26993"/>
    <w:rsid w:val="00B4570C"/>
    <w:rsid w:val="00B5208C"/>
    <w:rsid w:val="00B74876"/>
    <w:rsid w:val="00BB7C2B"/>
    <w:rsid w:val="00BC1664"/>
    <w:rsid w:val="00BC2546"/>
    <w:rsid w:val="00BF68AA"/>
    <w:rsid w:val="00C05085"/>
    <w:rsid w:val="00C1593D"/>
    <w:rsid w:val="00C56C7E"/>
    <w:rsid w:val="00C776A4"/>
    <w:rsid w:val="00CA2C6C"/>
    <w:rsid w:val="00CC0600"/>
    <w:rsid w:val="00CC78AC"/>
    <w:rsid w:val="00CD25D2"/>
    <w:rsid w:val="00CF7953"/>
    <w:rsid w:val="00D07232"/>
    <w:rsid w:val="00D10245"/>
    <w:rsid w:val="00D21BDD"/>
    <w:rsid w:val="00D65F07"/>
    <w:rsid w:val="00D92BB7"/>
    <w:rsid w:val="00DA58CB"/>
    <w:rsid w:val="00DB0F6B"/>
    <w:rsid w:val="00DC76D2"/>
    <w:rsid w:val="00DD30ED"/>
    <w:rsid w:val="00E03902"/>
    <w:rsid w:val="00E64C21"/>
    <w:rsid w:val="00E824C4"/>
    <w:rsid w:val="00EA44BF"/>
    <w:rsid w:val="00EC24C6"/>
    <w:rsid w:val="00EF2933"/>
    <w:rsid w:val="00F05146"/>
    <w:rsid w:val="00F1115D"/>
    <w:rsid w:val="00F3513C"/>
    <w:rsid w:val="00F465C5"/>
    <w:rsid w:val="00F5180D"/>
    <w:rsid w:val="00F51B21"/>
    <w:rsid w:val="00F51D87"/>
    <w:rsid w:val="00F8455C"/>
    <w:rsid w:val="02DE41A0"/>
    <w:rsid w:val="04B24A5B"/>
    <w:rsid w:val="0896141B"/>
    <w:rsid w:val="0BCA2DAD"/>
    <w:rsid w:val="1B726309"/>
    <w:rsid w:val="1EFD6646"/>
    <w:rsid w:val="25230CFB"/>
    <w:rsid w:val="2698031D"/>
    <w:rsid w:val="2FA078BF"/>
    <w:rsid w:val="321F664B"/>
    <w:rsid w:val="33964F33"/>
    <w:rsid w:val="348032DF"/>
    <w:rsid w:val="358F4733"/>
    <w:rsid w:val="438857DD"/>
    <w:rsid w:val="46FE6C51"/>
    <w:rsid w:val="581144B0"/>
    <w:rsid w:val="5A7929C6"/>
    <w:rsid w:val="5A876CE7"/>
    <w:rsid w:val="64C41F77"/>
    <w:rsid w:val="7B2031A2"/>
    <w:rsid w:val="7B6E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641537"/>
  <w15:docId w15:val="{7D535545-12D2-408F-8419-1D475554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qFormat="0"/>
    <w:lsdException w:name="HTML Top of Form" w:semiHidden="1" w:uiPriority="99" w:unhideWhenUsed="1" w:qFormat="0"/>
    <w:lsdException w:name="HTML Bottom of Form" w:semiHidden="1" w:uiPriority="99" w:unhideWhenUsed="1" w:qFormat="0"/>
    <w:lsdException w:name="Normal Table" w:semiHidden="1" w:uiPriority="99"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lsdException w:name="Dark List" w:uiPriority="70" w:qFormat="0"/>
    <w:lsdException w:name="Colorful Shading" w:uiPriority="71" w:qFormat="0"/>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qFormat="0"/>
    <w:lsdException w:name="Medium Shading 2 Accent 1" w:uiPriority="64" w:qFormat="0"/>
    <w:lsdException w:name="Medium List 1 Accent 1" w:uiPriority="65" w:qFormat="0"/>
    <w:lsdException w:name="Revision" w:semiHidden="1" w:uiPriority="99" w:qFormat="0"/>
    <w:lsdException w:name="List Paragraph" w:uiPriority="34"/>
    <w:lsdException w:name="Quote" w:uiPriority="99" w:qFormat="0"/>
    <w:lsdException w:name="Intense Quote" w:uiPriority="99"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0"/>
    <w:lsdException w:name="Medium Shading 1 Accent 2" w:uiPriority="63" w:qFormat="0"/>
    <w:lsdException w:name="Medium Shading 2 Accent 2" w:uiPriority="64"/>
    <w:lsdException w:name="Medium List 1 Accent 2" w:uiPriority="65"/>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lsdException w:name="Colorful Grid Accent 2" w:uiPriority="73"/>
    <w:lsdException w:name="Light Shading Accent 3" w:uiPriority="60"/>
    <w:lsdException w:name="Light List Accent 3" w:uiPriority="61"/>
    <w:lsdException w:name="Light Grid Accent 3" w:uiPriority="62" w:qFormat="0"/>
    <w:lsdException w:name="Medium Shading 1 Accent 3" w:uiPriority="63" w:qFormat="0"/>
    <w:lsdException w:name="Medium Shading 2 Accent 3" w:uiPriority="64"/>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lsdException w:name="Medium Grid 2 Accent 4" w:uiPriority="68" w:qFormat="0"/>
    <w:lsdException w:name="Medium Grid 3 Accent 4" w:uiPriority="69" w:qFormat="0"/>
    <w:lsdException w:name="Dark List Accent 4" w:uiPriority="70" w:qFormat="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0"/>
    <w:lsdException w:name="Medium Shading 1 Accent 6" w:uiPriority="63" w:qFormat="0"/>
    <w:lsdException w:name="Medium Shading 2 Accent 6" w:uiPriority="64" w:qFormat="0"/>
    <w:lsdException w:name="Medium List 1 Accent 6" w:uiPriority="65"/>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pPr>
      <w:spacing w:after="200" w:line="276" w:lineRule="auto"/>
    </w:pPr>
    <w:rPr>
      <w:rFonts w:ascii="Calibri" w:eastAsia="Times New Roman" w:hAnsi="Times New Roman" w:cs="Times New Roman"/>
      <w:sz w:val="22"/>
      <w:szCs w:val="22"/>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left="300" w:hangingChars="150" w:hanging="300"/>
      <w:jc w:val="both"/>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pPr>
      <w:ind w:left="720"/>
      <w:contextualSpacing/>
    </w:pPr>
  </w:style>
  <w:style w:type="paragraph" w:customStyle="1" w:styleId="Body">
    <w:name w:val="Body"/>
    <w:basedOn w:val="Normal"/>
    <w:qFormat/>
    <w:pPr>
      <w:spacing w:after="240"/>
      <w:jc w:val="both"/>
    </w:pPr>
  </w:style>
  <w:style w:type="paragraph" w:customStyle="1" w:styleId="Head1">
    <w:name w:val="Head1"/>
    <w:basedOn w:val="MainHead"/>
    <w:qFormat/>
  </w:style>
  <w:style w:type="paragraph" w:customStyle="1" w:styleId="MainHead">
    <w:name w:val="Main Head"/>
    <w:basedOn w:val="Normal"/>
    <w:qFormat/>
    <w:pPr>
      <w:keepNext/>
      <w:spacing w:after="240"/>
    </w:pPr>
    <w:rPr>
      <w:b/>
      <w:caps/>
    </w:rPr>
  </w:style>
  <w:style w:type="paragraph" w:customStyle="1" w:styleId="ConcHead">
    <w:name w:val="Conc Head"/>
    <w:basedOn w:val="MainHead"/>
    <w:qFormat/>
  </w:style>
  <w:style w:type="paragraph" w:customStyle="1" w:styleId="AcknHead">
    <w:name w:val="Ackn Head"/>
    <w:basedOn w:val="MainHea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39727150_COMPARATIVE_ANALYSIS" TargetMode="External"/><Relationship Id="rId13" Type="http://schemas.openxmlformats.org/officeDocument/2006/relationships/hyperlink" Target="https://journals.journalsplace.org/index/php/JEDA" TargetMode="External"/><Relationship Id="rId18" Type="http://schemas.openxmlformats.org/officeDocument/2006/relationships/hyperlink" Target="http://www.ijrd.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waterloo.ca/centre-for-teaching-excellence/catalogs/tip-sheets/encouraging-academic-integrity-remote-online-and-person" TargetMode="External"/><Relationship Id="rId17" Type="http://schemas.openxmlformats.org/officeDocument/2006/relationships/hyperlink" Target="https://doi.org/10.1177/2158244021100415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uardian.ng/features/greaterlagos/pressure-to-justify-school-fees-govt-spending-fuel-rising-exam-malpracti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1037844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x.doi.org/10.5430/wje.v4n2p37" TargetMode="External"/><Relationship Id="rId23" Type="http://schemas.openxmlformats.org/officeDocument/2006/relationships/header" Target="header3.xml"/><Relationship Id="rId10" Type="http://schemas.openxmlformats.org/officeDocument/2006/relationships/hyperlink" Target="https://doi.org/10.1016/j.ijme.2018.12.00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367%2Fihe.2014.0222" TargetMode="External"/><Relationship Id="rId14" Type="http://schemas.openxmlformats.org/officeDocument/2006/relationships/hyperlink" Target="https://doi.org/10.1023/A:1024954224675"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8428</Words>
  <Characters>48044</Characters>
  <Application>Microsoft Office Word</Application>
  <DocSecurity>0</DocSecurity>
  <Lines>400</Lines>
  <Paragraphs>112</Paragraphs>
  <ScaleCrop>false</ScaleCrop>
  <Company/>
  <LinksUpToDate>false</LinksUpToDate>
  <CharactersWithSpaces>56360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Precious Ossai</dc:creator>
  <cp:lastModifiedBy>SDI 1183</cp:lastModifiedBy>
  <cp:revision>14</cp:revision>
  <dcterms:created xsi:type="dcterms:W3CDTF">2025-08-27T07:16:00Z</dcterms:created>
  <dcterms:modified xsi:type="dcterms:W3CDTF">2025-09-04T06:51:00Z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AD18C16D21564FF8B40B75361EF1B6ED_13</vt:lpwstr>
  </property>
</Properties>
</file>