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6721" w14:textId="77777777" w:rsidR="00955A8D" w:rsidRDefault="007D2396">
      <w:pPr>
        <w:pStyle w:val="NormalWeb"/>
        <w:jc w:val="center"/>
        <w:rPr>
          <w:b/>
          <w:bCs/>
        </w:rPr>
      </w:pPr>
      <w:r>
        <w:rPr>
          <w:b/>
          <w:bCs/>
        </w:rPr>
        <w:t xml:space="preserve">Incidence and Storage-Related Infestation of </w:t>
      </w:r>
      <w:r>
        <w:rPr>
          <w:rStyle w:val="Emphasis"/>
          <w:b/>
          <w:bCs/>
        </w:rPr>
        <w:t>Callosobruchus chinensis</w:t>
      </w:r>
      <w:r>
        <w:rPr>
          <w:b/>
          <w:bCs/>
        </w:rPr>
        <w:t xml:space="preserve"> (L.) in Stored Bengal Gram: Insights from Major Growing Districts of West Bengal</w:t>
      </w:r>
    </w:p>
    <w:p w14:paraId="11D339D4" w14:textId="77777777" w:rsidR="00955A8D" w:rsidRDefault="00955A8D">
      <w:pPr>
        <w:rPr>
          <w:rFonts w:ascii="Times New Roman" w:eastAsia="SimSun" w:hAnsi="Times New Roman" w:cs="Times New Roman"/>
          <w:b/>
          <w:bCs/>
          <w:sz w:val="24"/>
          <w:szCs w:val="24"/>
        </w:rPr>
      </w:pPr>
    </w:p>
    <w:p w14:paraId="6F5E2F83" w14:textId="77777777" w:rsidR="00955A8D" w:rsidRDefault="00955A8D">
      <w:pPr>
        <w:rPr>
          <w:rFonts w:ascii="Times New Roman" w:eastAsia="SimSun" w:hAnsi="Times New Roman" w:cs="Times New Roman"/>
          <w:b/>
          <w:bCs/>
          <w:sz w:val="24"/>
          <w:szCs w:val="24"/>
        </w:rPr>
      </w:pPr>
    </w:p>
    <w:p w14:paraId="0B51A8F5" w14:textId="77777777" w:rsidR="00955A8D" w:rsidRDefault="007D2396">
      <w:pPr>
        <w:spacing w:line="48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i/>
          <w:iCs/>
          <w:sz w:val="24"/>
          <w:szCs w:val="24"/>
          <w:lang w:val="en-GB"/>
        </w:rPr>
        <w:t xml:space="preserve">ABSTRACT: </w:t>
      </w:r>
      <w:r>
        <w:rPr>
          <w:rFonts w:ascii="Times New Roman" w:hAnsi="Times New Roman" w:cs="Times New Roman"/>
          <w:sz w:val="24"/>
          <w:szCs w:val="24"/>
        </w:rPr>
        <w:t xml:space="preserve">Field surveys were conducted in </w:t>
      </w:r>
      <w:r>
        <w:rPr>
          <w:rFonts w:ascii="Times New Roman" w:hAnsi="Times New Roman" w:cs="Times New Roman"/>
          <w:sz w:val="24"/>
          <w:szCs w:val="24"/>
          <w:lang w:val="en-GB"/>
        </w:rPr>
        <w:t xml:space="preserve">the year </w:t>
      </w:r>
      <w:r>
        <w:rPr>
          <w:rFonts w:ascii="Times New Roman" w:hAnsi="Times New Roman" w:cs="Times New Roman"/>
          <w:sz w:val="24"/>
          <w:szCs w:val="24"/>
        </w:rPr>
        <w:t xml:space="preserve">2021–22 to assess the infestation of the pulse beetle, </w:t>
      </w:r>
      <w:r>
        <w:rPr>
          <w:rStyle w:val="Emphasis"/>
          <w:rFonts w:ascii="Times New Roman" w:hAnsi="Times New Roman" w:cs="Times New Roman"/>
          <w:sz w:val="24"/>
          <w:szCs w:val="24"/>
        </w:rPr>
        <w:t>Callosobruchus chinensis</w:t>
      </w:r>
      <w:r>
        <w:rPr>
          <w:rFonts w:ascii="Times New Roman" w:hAnsi="Times New Roman" w:cs="Times New Roman"/>
          <w:sz w:val="24"/>
          <w:szCs w:val="24"/>
        </w:rPr>
        <w:t xml:space="preserve"> L., in farmer-stored Bengal gram seeds across Birbhum and Murshidabad districts of West Bengal. Five blocks from each district were selected, with five farmers surveyed per block, totaling 100 seed samples. Parameters assessed included moisture content, seed damage, and storage methods. Average moisture content and seed damage were 11.86% and 3.66% in Birbhum and 12.09% and 3.69% in Murshidabad. Rampurhat-II (Birbhum) and Suti-I</w:t>
      </w:r>
      <w:r>
        <w:rPr>
          <w:rFonts w:ascii="Times New Roman" w:hAnsi="Times New Roman" w:cs="Times New Roman"/>
          <w:sz w:val="24"/>
          <w:szCs w:val="24"/>
        </w:rPr>
        <w:t xml:space="preserve"> (Murshidabad) showed the highest moisture and seed damage, while Suri-II (Birbhum) and Raghunathganj-I (Murshidabad) recorded the lowest. Infestation was strongly correlated with moisture: only 12.5% of samples with</w:t>
      </w:r>
      <w:r>
        <w:rPr>
          <w:rFonts w:ascii="Times New Roman" w:hAnsi="Times New Roman" w:cs="Times New Roman"/>
          <w:sz w:val="24"/>
          <w:szCs w:val="24"/>
          <w:lang w:val="en-GB"/>
        </w:rPr>
        <w:t xml:space="preserve"> less than </w:t>
      </w:r>
      <w:r>
        <w:rPr>
          <w:rFonts w:ascii="Times New Roman" w:hAnsi="Times New Roman" w:cs="Times New Roman"/>
          <w:sz w:val="24"/>
          <w:szCs w:val="24"/>
        </w:rPr>
        <w:t xml:space="preserve">10% moisture were infested, rising to 100% in those with </w:t>
      </w:r>
      <w:r>
        <w:rPr>
          <w:rFonts w:ascii="Times New Roman" w:hAnsi="Times New Roman" w:cs="Times New Roman"/>
          <w:sz w:val="24"/>
          <w:szCs w:val="24"/>
          <w:lang w:val="en-GB"/>
        </w:rPr>
        <w:t xml:space="preserve">more than </w:t>
      </w:r>
      <w:r>
        <w:rPr>
          <w:rFonts w:ascii="Times New Roman" w:hAnsi="Times New Roman" w:cs="Times New Roman"/>
          <w:sz w:val="24"/>
          <w:szCs w:val="24"/>
        </w:rPr>
        <w:t xml:space="preserve">13%. Plastic bags (40%) were the most used storage method, followed by drums, metal bins, gunny bags, loose storage, and earthen pots. Metal bins had the lowest infestation (11.11%), while earthen pots had the highest </w:t>
      </w:r>
      <w:r>
        <w:rPr>
          <w:rFonts w:ascii="Times New Roman" w:hAnsi="Times New Roman" w:cs="Times New Roman"/>
          <w:sz w:val="24"/>
          <w:szCs w:val="24"/>
        </w:rPr>
        <w:t>(100%). No storage structure was entirely pest-free, underscoring the urgent need for improved post-harvest storage practices.</w:t>
      </w:r>
    </w:p>
    <w:p w14:paraId="56CB75ED" w14:textId="77777777" w:rsidR="00955A8D" w:rsidRDefault="007D2396">
      <w:pPr>
        <w:spacing w:line="48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i/>
          <w:iCs/>
          <w:sz w:val="24"/>
          <w:szCs w:val="24"/>
          <w:lang w:val="en-GB"/>
        </w:rPr>
        <w:t xml:space="preserve">Keywords: </w:t>
      </w:r>
      <w:r>
        <w:rPr>
          <w:rFonts w:ascii="Times New Roman" w:hAnsi="Times New Roman" w:cs="Times New Roman"/>
          <w:color w:val="000000" w:themeColor="text1"/>
          <w:sz w:val="24"/>
          <w:szCs w:val="24"/>
        </w:rPr>
        <w:t>Bengal gram</w:t>
      </w:r>
      <w:r>
        <w:rPr>
          <w:rFonts w:ascii="Times New Roman" w:hAnsi="Times New Roman" w:cs="Times New Roman"/>
          <w:color w:val="000000" w:themeColor="text1"/>
          <w:sz w:val="24"/>
          <w:szCs w:val="24"/>
          <w:lang w:val="en-GB"/>
        </w:rPr>
        <w:t xml:space="preserve">, </w:t>
      </w:r>
      <w:r>
        <w:rPr>
          <w:rStyle w:val="Emphasis"/>
          <w:rFonts w:ascii="Times New Roman" w:hAnsi="Times New Roman" w:cs="Times New Roman"/>
          <w:color w:val="000000" w:themeColor="text1"/>
          <w:sz w:val="24"/>
          <w:szCs w:val="24"/>
        </w:rPr>
        <w:t>Callosobruchus chinensis</w:t>
      </w:r>
      <w:r>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post-harvest losses</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storage practices</w:t>
      </w:r>
    </w:p>
    <w:p w14:paraId="5677E468" w14:textId="77777777" w:rsidR="00955A8D" w:rsidRDefault="007D2396">
      <w:pPr>
        <w:pStyle w:val="NormalWeb"/>
        <w:spacing w:line="480" w:lineRule="auto"/>
        <w:rPr>
          <w:b/>
          <w:bCs/>
          <w:i/>
          <w:iCs/>
          <w:lang w:val="en-GB"/>
        </w:rPr>
      </w:pPr>
      <w:r>
        <w:rPr>
          <w:b/>
          <w:bCs/>
          <w:i/>
          <w:iCs/>
          <w:lang w:val="en-GB"/>
        </w:rPr>
        <w:t>INTRODUCTION:</w:t>
      </w:r>
    </w:p>
    <w:p w14:paraId="5082456B" w14:textId="77777777" w:rsidR="00955A8D" w:rsidRDefault="007D2396">
      <w:pPr>
        <w:pStyle w:val="NormalWeb"/>
        <w:spacing w:line="480" w:lineRule="auto"/>
        <w:ind w:firstLineChars="200" w:firstLine="480"/>
        <w:jc w:val="both"/>
      </w:pPr>
      <w:r>
        <w:t>Bengal gram (</w:t>
      </w:r>
      <w:r>
        <w:rPr>
          <w:rStyle w:val="Emphasis"/>
        </w:rPr>
        <w:t>Cicer arietinum</w:t>
      </w:r>
      <w:r>
        <w:t xml:space="preserve"> L.), also known as chickpea, is a major legume crop extensively cultivated during the Rabi season in India. It plays a crucial role in sustainable agriculture due to its ability to fix atmospheric nitrogen and its adaptability to semi-arid regions. Globally, chickpea ranks third among pulse crops in terms of production, after soybean (</w:t>
      </w:r>
      <w:r>
        <w:rPr>
          <w:rStyle w:val="Emphasis"/>
        </w:rPr>
        <w:t>Glycine max</w:t>
      </w:r>
      <w:r>
        <w:t xml:space="preserve"> L.) and pea (</w:t>
      </w:r>
      <w:r>
        <w:rPr>
          <w:rStyle w:val="Emphasis"/>
        </w:rPr>
        <w:t>Pisum sativum</w:t>
      </w:r>
      <w:r>
        <w:t>). With an annual global production exceeding 11.5 million tonnes (Merga and Haji, 2019), it contributes significantly to</w:t>
      </w:r>
      <w:r>
        <w:t xml:space="preserve"> the </w:t>
      </w:r>
      <w:r>
        <w:lastRenderedPageBreak/>
        <w:t xml:space="preserve">dietary protein intake of millions, particularly in developing countries. </w:t>
      </w:r>
      <w:r>
        <w:rPr>
          <w:color w:val="000000" w:themeColor="text1"/>
        </w:rPr>
        <w:t xml:space="preserve">India stands as the leading producer, </w:t>
      </w:r>
      <w:r>
        <w:rPr>
          <w:color w:val="000000" w:themeColor="text1"/>
          <w:lang w:val="en-GB"/>
        </w:rPr>
        <w:t xml:space="preserve">contributing the majority of the world’s chickpea production due </w:t>
      </w:r>
      <w:r>
        <w:rPr>
          <w:color w:val="000000" w:themeColor="text1"/>
        </w:rPr>
        <w:t xml:space="preserve">to favorable agro-climatic conditions and large cultivation areas. </w:t>
      </w:r>
      <w:r>
        <w:t>Apart from being a vital source of plant-based protein, Bengal gram is rich in dietary fiber, vitamins (such as folate and vitamin B6), and essential minerals like iron, phosphorus, and magnesium, making it a highly nutritious food for both rural and urban popula</w:t>
      </w:r>
      <w:r>
        <w:t>tions.</w:t>
      </w:r>
    </w:p>
    <w:p w14:paraId="30ADF955" w14:textId="77777777" w:rsidR="00955A8D" w:rsidRDefault="007D2396">
      <w:pPr>
        <w:pStyle w:val="NormalWeb"/>
        <w:spacing w:line="480" w:lineRule="auto"/>
        <w:ind w:firstLineChars="200" w:firstLine="480"/>
        <w:jc w:val="both"/>
      </w:pPr>
      <w:r>
        <w:t>In West Bengal, chickpea is cultivated over an area of approximately 26,177 hectares, yielding a total production of 30,844 metric tonnes. Among the districts, Nadia leads in terms of cultivation area, accounting for 9,906 hectares, followed by Birbhum with 6,781 hectares and Murshidabad with 5,462 hectares. In terms of productivity, Birbhum district ranks highest in the state, with an average yield of 1,390 kg per hectare</w:t>
      </w:r>
      <w:r>
        <w:rPr>
          <w:rStyle w:val="Emphasis"/>
        </w:rPr>
        <w:t xml:space="preserve"> (Roy et al. 2018).</w:t>
      </w:r>
    </w:p>
    <w:p w14:paraId="1D42F518" w14:textId="77777777" w:rsidR="00955A8D" w:rsidRDefault="007D2396">
      <w:pPr>
        <w:pStyle w:val="NormalWeb"/>
        <w:spacing w:line="480" w:lineRule="auto"/>
        <w:ind w:firstLineChars="200" w:firstLine="480"/>
        <w:jc w:val="both"/>
      </w:pPr>
      <w:r>
        <w:t xml:space="preserve">Several challenges hinder the achievement of higher pulse production, with post-harvest losses being a significant concern. </w:t>
      </w:r>
      <w:r>
        <w:t>In the absence of control measures, postharvest loss of grains due to insects can be 20–80% within a few months after harvest</w:t>
      </w:r>
      <w:r>
        <w:rPr>
          <w:lang w:val="en-GB"/>
        </w:rPr>
        <w:t xml:space="preserve"> (</w:t>
      </w:r>
      <w:r>
        <w:t xml:space="preserve">Muleta </w:t>
      </w:r>
      <w:r>
        <w:rPr>
          <w:i/>
          <w:iCs/>
        </w:rPr>
        <w:t>et al</w:t>
      </w:r>
      <w:r>
        <w:t>., 2021</w:t>
      </w:r>
      <w:r>
        <w:rPr>
          <w:lang w:val="en-GB"/>
        </w:rPr>
        <w:t>).</w:t>
      </w:r>
      <w:r>
        <w:t xml:space="preserve"> </w:t>
      </w:r>
      <w:r>
        <w:t>A major issue faced by farmers is the lack of proper storage facilities, which, combined with the high susceptibility of pulses to insect pests, leads to substantial grain damage. Due to their rich protein content, pulses are particularly vulnerable to pest attacks during storage.</w:t>
      </w:r>
      <w:r>
        <w:rPr>
          <w:lang w:val="en-GB"/>
        </w:rPr>
        <w:t xml:space="preserve"> R</w:t>
      </w:r>
      <w:r>
        <w:t xml:space="preserve">egardless of storage and grain type, the </w:t>
      </w:r>
      <w:r>
        <w:rPr>
          <w:lang w:val="en-GB"/>
        </w:rPr>
        <w:t>conventional</w:t>
      </w:r>
      <w:r>
        <w:t xml:space="preserve"> storage systems adopted by the farmers</w:t>
      </w:r>
      <w:r>
        <w:rPr>
          <w:lang w:val="en-GB"/>
        </w:rPr>
        <w:t xml:space="preserve"> </w:t>
      </w:r>
      <w:r>
        <w:t>could not effectively protect grains against storage losses caused by insect pests</w:t>
      </w:r>
      <w:r>
        <w:rPr>
          <w:lang w:val="en-GB"/>
        </w:rPr>
        <w:t>(</w:t>
      </w:r>
      <w:r>
        <w:rPr>
          <w:color w:val="222222"/>
          <w:shd w:val="clear" w:color="auto" w:fill="FFFFFF"/>
        </w:rPr>
        <w:t>Taddese</w:t>
      </w:r>
      <w:r>
        <w:rPr>
          <w:color w:val="222222"/>
          <w:shd w:val="clear" w:color="auto" w:fill="FFFFFF"/>
          <w:lang w:val="en-GB"/>
        </w:rPr>
        <w:t xml:space="preserve"> </w:t>
      </w:r>
      <w:r>
        <w:rPr>
          <w:i/>
          <w:iCs/>
          <w:color w:val="222222"/>
          <w:shd w:val="clear" w:color="auto" w:fill="FFFFFF"/>
          <w:lang w:val="en-GB"/>
        </w:rPr>
        <w:t>et al</w:t>
      </w:r>
      <w:r>
        <w:rPr>
          <w:color w:val="222222"/>
          <w:shd w:val="clear" w:color="auto" w:fill="FFFFFF"/>
          <w:lang w:val="en-GB"/>
        </w:rPr>
        <w:t>.,2020)</w:t>
      </w:r>
      <w:r>
        <w:t>.</w:t>
      </w:r>
      <w:r>
        <w:t xml:space="preserve"> In India, approximately 200 ins</w:t>
      </w:r>
      <w:r>
        <w:t>ect pest species are known to damage stored grains and their products. Among the most common pests affecting stored pulses are the pulse beetle (</w:t>
      </w:r>
      <w:r>
        <w:rPr>
          <w:rStyle w:val="Emphasis"/>
        </w:rPr>
        <w:t>Callosobruchus chinensis</w:t>
      </w:r>
      <w:r>
        <w:t> Linn.), the Khapra beetle (</w:t>
      </w:r>
      <w:r>
        <w:rPr>
          <w:rStyle w:val="Emphasis"/>
        </w:rPr>
        <w:t>Trogoderma granarium</w:t>
      </w:r>
      <w:r>
        <w:t> Everts), and the Lesser grain borer (</w:t>
      </w:r>
      <w:r>
        <w:rPr>
          <w:rStyle w:val="Emphasis"/>
        </w:rPr>
        <w:t>Rhizopertha dominica</w:t>
      </w:r>
      <w:r>
        <w:t> Fab.). Of these, the pulse beetle is considered the most destructive, as it infests chickpeas both in the field and during storage (Rathore and Sharma, 2002).</w:t>
      </w:r>
    </w:p>
    <w:p w14:paraId="2CC14A93" w14:textId="77777777" w:rsidR="00955A8D" w:rsidRDefault="007D2396">
      <w:pPr>
        <w:pStyle w:val="NormalWeb"/>
        <w:spacing w:line="480" w:lineRule="auto"/>
        <w:ind w:firstLineChars="200" w:firstLine="480"/>
        <w:jc w:val="both"/>
      </w:pPr>
      <w:r>
        <w:lastRenderedPageBreak/>
        <w:t xml:space="preserve">Insect infestation remains a critical constraint in post-harvest grain storage, particularly in rural and humid-tropical regions of developing countries, where inadequate storage infrastructure and poor hygiene prevail. Accurate quantification of storage losses at the village level is challenging due to inconsistent methodologies and limited empirical data. Among storage pests, </w:t>
      </w:r>
      <w:r>
        <w:rPr>
          <w:rStyle w:val="Emphasis"/>
        </w:rPr>
        <w:t>Callosobruchus chinensis</w:t>
      </w:r>
      <w:r>
        <w:t xml:space="preserve"> (pulse beetle) poses a significant threat, with damage levels varying by host type and locality. </w:t>
      </w:r>
      <w:hyperlink r:id="rId8" w:tgtFrame="_blank" w:history="1">
        <w:r>
          <w:rPr>
            <w:rStyle w:val="Hyperlink"/>
            <w:color w:val="000000" w:themeColor="text1"/>
            <w:u w:val="none"/>
          </w:rPr>
          <w:t>As</w:t>
        </w:r>
      </w:hyperlink>
      <w:r>
        <w:rPr>
          <w:rStyle w:val="Hyperlink"/>
          <w:color w:val="000000" w:themeColor="text1"/>
          <w:u w:val="none"/>
          <w:lang w:val="en-GB"/>
        </w:rPr>
        <w:t xml:space="preserve"> </w:t>
      </w:r>
      <w:r>
        <w:t>a result, information about the percentage of grain damage caused by the pulse beetle in various locations is required.</w:t>
      </w:r>
    </w:p>
    <w:p w14:paraId="0E56AD5E" w14:textId="77777777" w:rsidR="00955A8D" w:rsidRDefault="007D2396">
      <w:pPr>
        <w:pStyle w:val="NormalWeb"/>
        <w:spacing w:line="480" w:lineRule="auto"/>
        <w:ind w:firstLineChars="200" w:firstLine="480"/>
        <w:jc w:val="both"/>
      </w:pPr>
      <w:r>
        <w:t xml:space="preserve">Hence, in the present research, we aimed to assess the infestation level of the pulse beetle, </w:t>
      </w:r>
      <w:r>
        <w:rPr>
          <w:i/>
          <w:iCs/>
        </w:rPr>
        <w:t xml:space="preserve">Callosobruchus chinensis </w:t>
      </w:r>
      <w:r>
        <w:t>L., by conducting a survey in the primary Bengal gram-growing districts of West Bengal.</w:t>
      </w:r>
    </w:p>
    <w:p w14:paraId="2E4598F6" w14:textId="77777777" w:rsidR="00955A8D" w:rsidRDefault="007D2396">
      <w:pPr>
        <w:pStyle w:val="BodyText"/>
        <w:spacing w:before="116" w:line="480" w:lineRule="auto"/>
        <w:ind w:left="591" w:right="164" w:hanging="540"/>
        <w:jc w:val="both"/>
        <w:rPr>
          <w:rFonts w:ascii="Times New Roman" w:eastAsia="SimSun" w:hAnsi="Times New Roman" w:cs="Times New Roman"/>
          <w:b/>
          <w:bCs/>
          <w:i/>
          <w:iCs/>
          <w:color w:val="000000"/>
          <w:sz w:val="24"/>
          <w:szCs w:val="24"/>
          <w:lang w:val="en-GB"/>
        </w:rPr>
      </w:pPr>
      <w:r>
        <w:rPr>
          <w:rFonts w:ascii="Times New Roman" w:eastAsia="SimSun" w:hAnsi="Times New Roman" w:cs="Times New Roman"/>
          <w:b/>
          <w:bCs/>
          <w:i/>
          <w:iCs/>
          <w:color w:val="000000"/>
          <w:sz w:val="24"/>
          <w:szCs w:val="24"/>
        </w:rPr>
        <w:t>MATERIAL AND METHODS</w:t>
      </w:r>
    </w:p>
    <w:p w14:paraId="3F09D67B" w14:textId="77777777" w:rsidR="00955A8D" w:rsidRDefault="007D2396">
      <w:pPr>
        <w:pStyle w:val="BodyText"/>
        <w:spacing w:before="116" w:line="480" w:lineRule="auto"/>
        <w:ind w:left="51" w:right="164" w:firstLineChars="200" w:firstLine="482"/>
        <w:jc w:val="both"/>
        <w:rPr>
          <w:rFonts w:ascii="Times New Roman" w:hAnsi="Times New Roman" w:cs="Times New Roman"/>
          <w:sz w:val="24"/>
          <w:szCs w:val="24"/>
        </w:rPr>
      </w:pPr>
      <w:r>
        <w:rPr>
          <w:rFonts w:ascii="Times New Roman" w:hAnsi="Times New Roman" w:cs="Times New Roman"/>
          <w:b/>
          <w:i/>
          <w:iCs/>
          <w:sz w:val="24"/>
          <w:szCs w:val="24"/>
        </w:rPr>
        <w:t xml:space="preserve">Methodology: </w:t>
      </w:r>
      <w:r>
        <w:rPr>
          <w:rFonts w:ascii="Times New Roman" w:hAnsi="Times New Roman" w:cs="Times New Roman"/>
          <w:bCs/>
          <w:sz w:val="24"/>
          <w:szCs w:val="24"/>
        </w:rPr>
        <w:t>The surveys were carried out in the year 2021-22 in five selected blocks of major growing districts, viz., Birbhum and Murshidabad.</w:t>
      </w:r>
      <w:r>
        <w:rPr>
          <w:rFonts w:ascii="Times New Roman" w:hAnsi="Times New Roman" w:cs="Times New Roman"/>
          <w:sz w:val="24"/>
          <w:szCs w:val="24"/>
        </w:rPr>
        <w:t xml:space="preserve"> In each block, five farmers were selected randomly. The moisture content, per cent infestation in Bengal gram seed and type of storage practices and protective measures were recorded. The moisture contents of grains were recorded with the help of moisture meter.</w:t>
      </w:r>
    </w:p>
    <w:p w14:paraId="7776009A" w14:textId="77777777" w:rsidR="00955A8D" w:rsidRDefault="007D2396">
      <w:pPr>
        <w:pStyle w:val="BodyText"/>
        <w:spacing w:before="120" w:line="480" w:lineRule="auto"/>
        <w:ind w:left="51" w:right="160" w:firstLineChars="200" w:firstLine="482"/>
        <w:jc w:val="both"/>
        <w:rPr>
          <w:rFonts w:ascii="Times New Roman" w:hAnsi="Times New Roman" w:cs="Times New Roman"/>
          <w:sz w:val="24"/>
          <w:szCs w:val="24"/>
        </w:rPr>
      </w:pPr>
      <w:r>
        <w:rPr>
          <w:rFonts w:ascii="Times New Roman" w:hAnsi="Times New Roman" w:cs="Times New Roman"/>
          <w:b/>
          <w:i/>
          <w:iCs/>
          <w:sz w:val="24"/>
          <w:szCs w:val="24"/>
        </w:rPr>
        <w:t xml:space="preserve">Sampling technique: </w:t>
      </w:r>
      <w:r>
        <w:rPr>
          <w:rFonts w:ascii="Times New Roman" w:hAnsi="Times New Roman" w:cs="Times New Roman"/>
          <w:sz w:val="24"/>
          <w:szCs w:val="24"/>
        </w:rPr>
        <w:t>Study on insect damage intensity in Bengal gram under storage condition was conducted by observing the number of damaged seeds in the seed samples procured from farmers of different locations as well as from open markets of major growing districts. The sample size was 100 gm. These samples were collected just before the sowing time, placed in polythene bags, sealed and brought to the laboratory for further studies.</w:t>
      </w:r>
    </w:p>
    <w:p w14:paraId="0501FE92" w14:textId="77777777" w:rsidR="00955A8D" w:rsidRDefault="007D2396">
      <w:pPr>
        <w:pStyle w:val="BodyText"/>
        <w:spacing w:after="0" w:line="480" w:lineRule="auto"/>
        <w:ind w:left="51" w:firstLine="539"/>
        <w:jc w:val="both"/>
        <w:rPr>
          <w:rFonts w:ascii="Times New Roman" w:hAnsi="Times New Roman" w:cs="Times New Roman"/>
          <w:sz w:val="24"/>
          <w:szCs w:val="24"/>
        </w:rPr>
      </w:pPr>
      <w:r>
        <w:rPr>
          <w:rFonts w:ascii="Times New Roman" w:hAnsi="Times New Roman" w:cs="Times New Roman"/>
          <w:sz w:val="24"/>
          <w:szCs w:val="24"/>
        </w:rPr>
        <w:t xml:space="preserve">The following data were </w:t>
      </w:r>
      <w:r>
        <w:rPr>
          <w:rFonts w:ascii="Times New Roman" w:hAnsi="Times New Roman" w:cs="Times New Roman"/>
          <w:spacing w:val="-2"/>
          <w:sz w:val="24"/>
          <w:szCs w:val="24"/>
        </w:rPr>
        <w:t>recorded.</w:t>
      </w:r>
    </w:p>
    <w:p w14:paraId="388FECCC" w14:textId="77777777" w:rsidR="00955A8D" w:rsidRDefault="007D2396">
      <w:pPr>
        <w:pStyle w:val="ListParagraph"/>
        <w:numPr>
          <w:ilvl w:val="2"/>
          <w:numId w:val="11"/>
        </w:numPr>
        <w:tabs>
          <w:tab w:val="left" w:pos="1317"/>
        </w:tabs>
        <w:spacing w:before="0" w:line="480" w:lineRule="auto"/>
        <w:ind w:left="591"/>
        <w:rPr>
          <w:sz w:val="24"/>
          <w:szCs w:val="24"/>
        </w:rPr>
      </w:pPr>
      <w:r>
        <w:rPr>
          <w:sz w:val="24"/>
          <w:szCs w:val="24"/>
        </w:rPr>
        <w:t xml:space="preserve">Percent </w:t>
      </w:r>
      <w:r>
        <w:rPr>
          <w:spacing w:val="-2"/>
          <w:sz w:val="24"/>
          <w:szCs w:val="24"/>
        </w:rPr>
        <w:t>infestation</w:t>
      </w:r>
    </w:p>
    <w:p w14:paraId="047C2C13" w14:textId="77777777" w:rsidR="00955A8D" w:rsidRDefault="007D2396">
      <w:pPr>
        <w:pStyle w:val="ListParagraph"/>
        <w:numPr>
          <w:ilvl w:val="2"/>
          <w:numId w:val="11"/>
        </w:numPr>
        <w:tabs>
          <w:tab w:val="left" w:pos="1317"/>
        </w:tabs>
        <w:spacing w:before="0" w:line="480" w:lineRule="auto"/>
        <w:ind w:left="591"/>
        <w:rPr>
          <w:sz w:val="24"/>
          <w:szCs w:val="24"/>
        </w:rPr>
      </w:pPr>
      <w:r>
        <w:rPr>
          <w:sz w:val="24"/>
          <w:szCs w:val="24"/>
        </w:rPr>
        <w:lastRenderedPageBreak/>
        <w:t xml:space="preserve">Moisture </w:t>
      </w:r>
      <w:r>
        <w:rPr>
          <w:spacing w:val="-2"/>
          <w:sz w:val="24"/>
          <w:szCs w:val="24"/>
        </w:rPr>
        <w:t>content</w:t>
      </w:r>
    </w:p>
    <w:p w14:paraId="2AB37FD6" w14:textId="77777777" w:rsidR="00955A8D" w:rsidRDefault="007D2396">
      <w:pPr>
        <w:pStyle w:val="ListParagraph"/>
        <w:numPr>
          <w:ilvl w:val="2"/>
          <w:numId w:val="11"/>
        </w:numPr>
        <w:tabs>
          <w:tab w:val="left" w:pos="1317"/>
        </w:tabs>
        <w:spacing w:before="0" w:line="480" w:lineRule="auto"/>
        <w:ind w:left="591"/>
        <w:rPr>
          <w:sz w:val="24"/>
          <w:szCs w:val="24"/>
        </w:rPr>
      </w:pPr>
      <w:r>
        <w:rPr>
          <w:sz w:val="24"/>
          <w:szCs w:val="24"/>
        </w:rPr>
        <w:t xml:space="preserve">Types of storage practice used by the </w:t>
      </w:r>
      <w:r>
        <w:rPr>
          <w:spacing w:val="-2"/>
          <w:sz w:val="24"/>
          <w:szCs w:val="24"/>
        </w:rPr>
        <w:t>farmers</w:t>
      </w:r>
    </w:p>
    <w:p w14:paraId="433C11A7" w14:textId="77777777" w:rsidR="00955A8D" w:rsidRDefault="007D2396">
      <w:pPr>
        <w:pStyle w:val="Heading4"/>
        <w:spacing w:before="262" w:line="480" w:lineRule="auto"/>
        <w:ind w:leftChars="296" w:left="592"/>
        <w:rPr>
          <w:rFonts w:ascii="Times New Roman" w:hAnsi="Times New Roman" w:cs="Times New Roman"/>
          <w:i/>
          <w:iCs/>
          <w:spacing w:val="-2"/>
          <w:sz w:val="24"/>
          <w:szCs w:val="24"/>
        </w:rPr>
      </w:pPr>
      <w:r>
        <w:rPr>
          <w:rFonts w:ascii="Times New Roman" w:hAnsi="Times New Roman" w:cs="Times New Roman"/>
          <w:i/>
          <w:iCs/>
          <w:sz w:val="24"/>
          <w:szCs w:val="24"/>
        </w:rPr>
        <w:t xml:space="preserve">Method of </w:t>
      </w:r>
      <w:r>
        <w:rPr>
          <w:rFonts w:ascii="Times New Roman" w:hAnsi="Times New Roman" w:cs="Times New Roman"/>
          <w:i/>
          <w:iCs/>
          <w:spacing w:val="-2"/>
          <w:sz w:val="24"/>
          <w:szCs w:val="24"/>
        </w:rPr>
        <w:t>observations</w:t>
      </w:r>
    </w:p>
    <w:p w14:paraId="727E167F" w14:textId="77777777" w:rsidR="00955A8D" w:rsidRDefault="007D2396">
      <w:pPr>
        <w:pStyle w:val="Heading4"/>
        <w:spacing w:before="262" w:line="480" w:lineRule="auto"/>
        <w:rPr>
          <w:rFonts w:ascii="Times New Roman" w:hAnsi="Times New Roman" w:cs="Times New Roman"/>
          <w:b w:val="0"/>
          <w:bCs w:val="0"/>
          <w:sz w:val="24"/>
          <w:szCs w:val="24"/>
        </w:rPr>
      </w:pPr>
      <w:r>
        <w:rPr>
          <w:rFonts w:ascii="Times New Roman" w:hAnsi="Times New Roman" w:cs="Times New Roman"/>
          <w:b w:val="0"/>
          <w:bCs w:val="0"/>
          <w:i/>
          <w:iCs/>
          <w:sz w:val="24"/>
          <w:szCs w:val="24"/>
        </w:rPr>
        <w:t>Percent infestation:</w:t>
      </w:r>
      <w:r>
        <w:rPr>
          <w:rFonts w:ascii="Times New Roman" w:hAnsi="Times New Roman" w:cs="Times New Roman"/>
          <w:b w:val="0"/>
          <w:bCs w:val="0"/>
          <w:sz w:val="24"/>
          <w:szCs w:val="24"/>
        </w:rPr>
        <w:t xml:space="preserve"> 100 grains from each sample were taken out randomly, damaged grains were separated and counted. The per cent damaged grains due to insect infestation was recorded by following formula (Singh </w:t>
      </w:r>
      <w:r>
        <w:rPr>
          <w:rFonts w:ascii="Times New Roman" w:hAnsi="Times New Roman" w:cs="Times New Roman"/>
          <w:b w:val="0"/>
          <w:bCs w:val="0"/>
          <w:i/>
          <w:sz w:val="24"/>
          <w:szCs w:val="24"/>
        </w:rPr>
        <w:t>et al</w:t>
      </w:r>
      <w:r>
        <w:rPr>
          <w:rFonts w:ascii="Times New Roman" w:hAnsi="Times New Roman" w:cs="Times New Roman"/>
          <w:b w:val="0"/>
          <w:bCs w:val="0"/>
          <w:sz w:val="24"/>
          <w:szCs w:val="24"/>
        </w:rPr>
        <w:t>. 2017a).</w:t>
      </w:r>
    </w:p>
    <w:p w14:paraId="6A31F661" w14:textId="67C4DCC7" w:rsidR="00955A8D" w:rsidRDefault="007D2396">
      <w:pPr>
        <w:pStyle w:val="BodyText"/>
        <w:tabs>
          <w:tab w:val="left" w:pos="2631"/>
          <w:tab w:val="left" w:pos="6090"/>
        </w:tabs>
        <w:spacing w:beforeLines="25" w:before="60" w:afterLines="37" w:after="88" w:line="480" w:lineRule="auto"/>
        <w:ind w:left="370" w:firstLineChars="200" w:firstLine="480"/>
        <w:rPr>
          <w:rFonts w:ascii="Times New Roman" w:hAnsi="Times New Roman" w:cs="Times New Roman"/>
          <w:position w:val="-15"/>
          <w:sz w:val="24"/>
          <w:szCs w:val="24"/>
        </w:rPr>
      </w:pPr>
      <w:r>
        <w:rPr>
          <w:rFonts w:ascii="Times New Roman" w:hAnsi="Times New Roman" w:cs="Times New Roman"/>
          <w:noProof/>
          <w:position w:val="-15"/>
          <w:sz w:val="24"/>
          <w:szCs w:val="24"/>
        </w:rPr>
        <mc:AlternateContent>
          <mc:Choice Requires="wps">
            <w:drawing>
              <wp:anchor distT="0" distB="0" distL="114300" distR="114300" simplePos="0" relativeHeight="251657728" behindDoc="1" locked="0" layoutInCell="1" allowOverlap="1" wp14:anchorId="79226F3F" wp14:editId="597E9271">
                <wp:simplePos x="0" y="0"/>
                <wp:positionH relativeFrom="page">
                  <wp:posOffset>3232785</wp:posOffset>
                </wp:positionH>
                <wp:positionV relativeFrom="paragraph">
                  <wp:posOffset>342900</wp:posOffset>
                </wp:positionV>
                <wp:extent cx="2172335" cy="12700"/>
                <wp:effectExtent l="3810" t="0" r="0" b="635"/>
                <wp:wrapNone/>
                <wp:docPr id="2016297111"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12700"/>
                        </a:xfrm>
                        <a:custGeom>
                          <a:avLst/>
                          <a:gdLst>
                            <a:gd name="T0" fmla="*/ 2172335 w 2172335"/>
                            <a:gd name="T1" fmla="*/ 0 h 12700"/>
                            <a:gd name="T2" fmla="*/ 0 w 2172335"/>
                            <a:gd name="T3" fmla="*/ 0 h 12700"/>
                            <a:gd name="T4" fmla="*/ 0 w 2172335"/>
                            <a:gd name="T5" fmla="*/ 12192 h 12700"/>
                            <a:gd name="T6" fmla="*/ 2172335 w 2172335"/>
                            <a:gd name="T7" fmla="*/ 12192 h 12700"/>
                            <a:gd name="T8" fmla="*/ 2172335 w 2172335"/>
                            <a:gd name="T9" fmla="*/ 0 h 12700"/>
                          </a:gdLst>
                          <a:ahLst/>
                          <a:cxnLst>
                            <a:cxn ang="0">
                              <a:pos x="T0" y="T1"/>
                            </a:cxn>
                            <a:cxn ang="0">
                              <a:pos x="T2" y="T3"/>
                            </a:cxn>
                            <a:cxn ang="0">
                              <a:pos x="T4" y="T5"/>
                            </a:cxn>
                            <a:cxn ang="0">
                              <a:pos x="T6" y="T7"/>
                            </a:cxn>
                            <a:cxn ang="0">
                              <a:pos x="T8" y="T9"/>
                            </a:cxn>
                          </a:cxnLst>
                          <a:rect l="0" t="0" r="r" b="b"/>
                          <a:pathLst>
                            <a:path w="2172335" h="12700">
                              <a:moveTo>
                                <a:pt x="2172335" y="0"/>
                              </a:moveTo>
                              <a:lnTo>
                                <a:pt x="0" y="0"/>
                              </a:lnTo>
                              <a:lnTo>
                                <a:pt x="0" y="12192"/>
                              </a:lnTo>
                              <a:lnTo>
                                <a:pt x="2172335" y="12192"/>
                              </a:lnTo>
                              <a:lnTo>
                                <a:pt x="21723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B6DA5" id="Graphic 57" o:spid="_x0000_s1026" style="position:absolute;margin-left:254.55pt;margin-top:27pt;width:171.05pt;height: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23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" path="m2172335,l,,,12192r2172335,l2172335,xe" fillcolor="black" stroked="f">
                <v:path o:connecttype="custom" o:connectlocs="2172335,0;0,0;0,12192;2172335,12192;2172335,0" o:connectangles="0,0,0,0,0"/>
                <w10:wrap anchorx="page"/>
              </v:shape>
            </w:pict>
          </mc:Fallback>
        </mc:AlternateContent>
      </w:r>
      <w:r>
        <w:rPr>
          <w:rFonts w:ascii="Times New Roman" w:hAnsi="Times New Roman" w:cs="Times New Roman"/>
          <w:color w:val="0D0D0D"/>
          <w:position w:val="-15"/>
          <w:sz w:val="24"/>
          <w:szCs w:val="24"/>
        </w:rPr>
        <w:t xml:space="preserve">             Grain damage (%) </w:t>
      </w:r>
      <w:r>
        <w:rPr>
          <w:rFonts w:ascii="Times New Roman" w:hAnsi="Times New Roman" w:cs="Times New Roman"/>
          <w:color w:val="0D0D0D"/>
          <w:spacing w:val="-10"/>
          <w:position w:val="-15"/>
          <w:sz w:val="24"/>
          <w:szCs w:val="24"/>
        </w:rPr>
        <w:t xml:space="preserve">= </w:t>
      </w:r>
      <w:r>
        <w:rPr>
          <w:rFonts w:ascii="Times New Roman" w:hAnsi="Times New Roman" w:cs="Times New Roman"/>
          <w:color w:val="0D0D0D"/>
          <w:sz w:val="24"/>
          <w:szCs w:val="24"/>
        </w:rPr>
        <w:t xml:space="preserve">Total number of damaged </w:t>
      </w:r>
      <w:r>
        <w:rPr>
          <w:rFonts w:ascii="Times New Roman" w:hAnsi="Times New Roman" w:cs="Times New Roman"/>
          <w:color w:val="0D0D0D"/>
          <w:spacing w:val="-2"/>
          <w:sz w:val="24"/>
          <w:szCs w:val="24"/>
        </w:rPr>
        <w:t>grains</w:t>
      </w:r>
      <w:r>
        <w:rPr>
          <w:rFonts w:ascii="Times New Roman" w:hAnsi="Times New Roman" w:cs="Times New Roman"/>
          <w:color w:val="0D0D0D"/>
          <w:sz w:val="24"/>
          <w:szCs w:val="24"/>
        </w:rPr>
        <w:tab/>
        <w:t xml:space="preserve">   </w:t>
      </w:r>
      <w:r>
        <w:rPr>
          <w:rFonts w:ascii="Times New Roman" w:hAnsi="Times New Roman" w:cs="Times New Roman"/>
          <w:color w:val="0D0D0D"/>
          <w:position w:val="-15"/>
          <w:sz w:val="24"/>
          <w:szCs w:val="24"/>
        </w:rPr>
        <w:t xml:space="preserve">X  </w:t>
      </w:r>
      <w:r>
        <w:rPr>
          <w:rFonts w:ascii="Times New Roman" w:hAnsi="Times New Roman" w:cs="Times New Roman"/>
          <w:color w:val="0D0D0D"/>
          <w:spacing w:val="-5"/>
          <w:position w:val="-15"/>
          <w:sz w:val="24"/>
          <w:szCs w:val="24"/>
        </w:rPr>
        <w:t>100</w:t>
      </w:r>
    </w:p>
    <w:p w14:paraId="19C5C4FA" w14:textId="77777777" w:rsidR="00955A8D" w:rsidRDefault="007D2396">
      <w:pPr>
        <w:pStyle w:val="BodyText"/>
        <w:spacing w:after="0" w:line="480" w:lineRule="auto"/>
        <w:ind w:leftChars="1500" w:left="3000" w:firstLineChars="200" w:firstLine="480"/>
        <w:rPr>
          <w:rFonts w:ascii="Times New Roman" w:hAnsi="Times New Roman" w:cs="Times New Roman"/>
          <w:sz w:val="24"/>
          <w:szCs w:val="24"/>
        </w:rPr>
      </w:pPr>
      <w:r>
        <w:rPr>
          <w:rFonts w:ascii="Times New Roman" w:hAnsi="Times New Roman" w:cs="Times New Roman"/>
          <w:color w:val="0D0D0D"/>
          <w:sz w:val="24"/>
          <w:szCs w:val="24"/>
        </w:rPr>
        <w:t xml:space="preserve">Total number of </w:t>
      </w:r>
      <w:r>
        <w:rPr>
          <w:rFonts w:ascii="Times New Roman" w:hAnsi="Times New Roman" w:cs="Times New Roman"/>
          <w:color w:val="0D0D0D"/>
          <w:spacing w:val="-2"/>
          <w:sz w:val="24"/>
          <w:szCs w:val="24"/>
        </w:rPr>
        <w:t>grains</w:t>
      </w:r>
    </w:p>
    <w:p w14:paraId="53226736" w14:textId="77777777" w:rsidR="00955A8D" w:rsidRDefault="007D2396">
      <w:pPr>
        <w:pStyle w:val="BodyText"/>
        <w:spacing w:after="0" w:line="480" w:lineRule="auto"/>
        <w:ind w:right="166"/>
        <w:jc w:val="both"/>
        <w:rPr>
          <w:rFonts w:ascii="Times New Roman" w:hAnsi="Times New Roman" w:cs="Times New Roman"/>
          <w:sz w:val="24"/>
          <w:szCs w:val="24"/>
        </w:rPr>
      </w:pPr>
      <w:r>
        <w:rPr>
          <w:rFonts w:ascii="Times New Roman" w:hAnsi="Times New Roman" w:cs="Times New Roman"/>
          <w:bCs/>
          <w:i/>
          <w:iCs/>
          <w:sz w:val="24"/>
          <w:szCs w:val="24"/>
        </w:rPr>
        <w:t xml:space="preserve">Moisture content: </w:t>
      </w:r>
      <w:r>
        <w:rPr>
          <w:rFonts w:ascii="Times New Roman" w:hAnsi="Times New Roman" w:cs="Times New Roman"/>
          <w:sz w:val="24"/>
          <w:szCs w:val="24"/>
        </w:rPr>
        <w:t>The moisture level of each sample was determined with use of digital moisture meter as per the procedure given in the manual of the equipment.</w:t>
      </w:r>
    </w:p>
    <w:p w14:paraId="69DE6BE4" w14:textId="77777777" w:rsidR="00955A8D" w:rsidRDefault="007D2396">
      <w:pPr>
        <w:spacing w:before="60" w:line="480" w:lineRule="auto"/>
        <w:ind w:right="164"/>
        <w:jc w:val="both"/>
        <w:rPr>
          <w:rFonts w:ascii="Times New Roman" w:hAnsi="Times New Roman" w:cs="Times New Roman"/>
          <w:spacing w:val="-2"/>
          <w:sz w:val="24"/>
          <w:szCs w:val="24"/>
        </w:rPr>
      </w:pPr>
      <w:r>
        <w:rPr>
          <w:rFonts w:ascii="Times New Roman" w:hAnsi="Times New Roman" w:cs="Times New Roman"/>
          <w:bCs/>
          <w:i/>
          <w:iCs/>
          <w:sz w:val="24"/>
          <w:szCs w:val="24"/>
        </w:rPr>
        <w:t xml:space="preserve">Type of storage structure: </w:t>
      </w:r>
      <w:r>
        <w:rPr>
          <w:rFonts w:ascii="Times New Roman" w:hAnsi="Times New Roman" w:cs="Times New Roman"/>
          <w:sz w:val="24"/>
          <w:szCs w:val="24"/>
        </w:rPr>
        <w:t xml:space="preserve">The type of storage structures used by the farmers were </w:t>
      </w:r>
      <w:r>
        <w:rPr>
          <w:rFonts w:ascii="Times New Roman" w:hAnsi="Times New Roman" w:cs="Times New Roman"/>
          <w:spacing w:val="-2"/>
          <w:sz w:val="24"/>
          <w:szCs w:val="24"/>
        </w:rPr>
        <w:t>recorded.</w:t>
      </w:r>
    </w:p>
    <w:p w14:paraId="14DDEB8A" w14:textId="77777777" w:rsidR="00955A8D" w:rsidRDefault="007D2396">
      <w:pPr>
        <w:spacing w:before="60" w:line="480" w:lineRule="auto"/>
        <w:ind w:right="164"/>
        <w:jc w:val="both"/>
        <w:rPr>
          <w:rFonts w:ascii="Times New Roman" w:eastAsia="SimSun" w:hAnsi="Times New Roman" w:cs="Times New Roman"/>
          <w:b/>
          <w:bCs/>
          <w:i/>
          <w:iCs/>
          <w:color w:val="000000"/>
          <w:sz w:val="24"/>
          <w:szCs w:val="24"/>
          <w:lang w:val="en-GB"/>
        </w:rPr>
      </w:pPr>
      <w:r>
        <w:rPr>
          <w:rFonts w:ascii="Times New Roman" w:eastAsia="SimSun" w:hAnsi="Times New Roman" w:cs="Times New Roman"/>
          <w:b/>
          <w:bCs/>
          <w:i/>
          <w:iCs/>
          <w:color w:val="000000"/>
          <w:sz w:val="24"/>
          <w:szCs w:val="24"/>
        </w:rPr>
        <w:t>RESULTS AND DISCUSSIONS</w:t>
      </w:r>
    </w:p>
    <w:p w14:paraId="20A1BB37" w14:textId="77777777" w:rsidR="00955A8D" w:rsidRDefault="007D2396">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The survey was carried out in five selected blocks of Birbhum district </w:t>
      </w:r>
      <w:r>
        <w:rPr>
          <w:rFonts w:ascii="Times New Roman" w:hAnsi="Times New Roman" w:cs="Times New Roman"/>
          <w:i/>
          <w:sz w:val="24"/>
          <w:szCs w:val="24"/>
        </w:rPr>
        <w:t>viz</w:t>
      </w:r>
      <w:r>
        <w:rPr>
          <w:rFonts w:ascii="Times New Roman" w:hAnsi="Times New Roman" w:cs="Times New Roman"/>
          <w:sz w:val="24"/>
          <w:szCs w:val="24"/>
        </w:rPr>
        <w:t xml:space="preserve">., Nalhati-I, Nalhati-II, Murarai-II, Rampurhat-II, Suri-II and Murshidabad district </w:t>
      </w:r>
      <w:r>
        <w:rPr>
          <w:rFonts w:ascii="Times New Roman" w:hAnsi="Times New Roman" w:cs="Times New Roman"/>
          <w:i/>
          <w:sz w:val="24"/>
          <w:szCs w:val="24"/>
        </w:rPr>
        <w:t>viz</w:t>
      </w:r>
      <w:r>
        <w:rPr>
          <w:rFonts w:ascii="Times New Roman" w:hAnsi="Times New Roman" w:cs="Times New Roman"/>
          <w:sz w:val="24"/>
          <w:szCs w:val="24"/>
        </w:rPr>
        <w:t>., Beldanga-II, Bharatpur-II, Raghunathganj-I, Raghunathganj-II and Suti-I. In each block, five farmers were selected randomly. The moisture content, percent infestation of seeds and type of storage practices were noted. The samples sealed in polythene bag weretaken to the laboratory for analysis. A digital moisture meter was used to determine the moisture content. For every sample, the percentage of seeds infested was recorded. The following are the survey results that were obtained:</w:t>
      </w:r>
    </w:p>
    <w:p w14:paraId="7797FBA7" w14:textId="77777777" w:rsidR="00955A8D" w:rsidRDefault="007D2396">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Keeping above in view, (Table- </w:t>
      </w:r>
      <w:r>
        <w:rPr>
          <w:rFonts w:ascii="Times New Roman" w:hAnsi="Times New Roman" w:cs="Times New Roman"/>
          <w:sz w:val="24"/>
          <w:szCs w:val="24"/>
          <w:lang w:val="en-GB"/>
        </w:rPr>
        <w:t>1</w:t>
      </w:r>
      <w:r>
        <w:rPr>
          <w:rFonts w:ascii="Times New Roman" w:hAnsi="Times New Roman" w:cs="Times New Roman"/>
          <w:sz w:val="24"/>
          <w:szCs w:val="24"/>
        </w:rPr>
        <w:t xml:space="preserve"> and </w:t>
      </w:r>
      <w:r>
        <w:rPr>
          <w:rFonts w:ascii="Times New Roman" w:hAnsi="Times New Roman" w:cs="Times New Roman"/>
          <w:sz w:val="24"/>
          <w:szCs w:val="24"/>
          <w:lang w:val="en-GB"/>
        </w:rPr>
        <w:t>2</w:t>
      </w:r>
      <w:r>
        <w:rPr>
          <w:rFonts w:ascii="Times New Roman" w:hAnsi="Times New Roman" w:cs="Times New Roman"/>
          <w:sz w:val="24"/>
          <w:szCs w:val="24"/>
        </w:rPr>
        <w:t xml:space="preserve">) the overall average performance of seed samples collected from different blocks of two districts </w:t>
      </w:r>
      <w:r>
        <w:rPr>
          <w:rFonts w:ascii="Times New Roman" w:hAnsi="Times New Roman" w:cs="Times New Roman"/>
          <w:i/>
          <w:sz w:val="24"/>
          <w:szCs w:val="24"/>
        </w:rPr>
        <w:t>i.e</w:t>
      </w:r>
      <w:r>
        <w:rPr>
          <w:rFonts w:ascii="Times New Roman" w:hAnsi="Times New Roman" w:cs="Times New Roman"/>
          <w:sz w:val="24"/>
          <w:szCs w:val="24"/>
        </w:rPr>
        <w:t xml:space="preserve">., Birbhum and Murshidabad was observed. In Birbhum district, twenty-five samples of farmer’s stored Bengal </w:t>
      </w:r>
      <w:r>
        <w:rPr>
          <w:rFonts w:ascii="Times New Roman" w:hAnsi="Times New Roman" w:cs="Times New Roman"/>
          <w:spacing w:val="-4"/>
          <w:sz w:val="24"/>
          <w:szCs w:val="24"/>
        </w:rPr>
        <w:t xml:space="preserve">gram </w:t>
      </w:r>
      <w:r>
        <w:rPr>
          <w:rFonts w:ascii="Times New Roman" w:hAnsi="Times New Roman" w:cs="Times New Roman"/>
          <w:sz w:val="24"/>
          <w:szCs w:val="24"/>
        </w:rPr>
        <w:lastRenderedPageBreak/>
        <w:t xml:space="preserve">seed in each year were collected from five blocks </w:t>
      </w:r>
      <w:r>
        <w:rPr>
          <w:rFonts w:ascii="Times New Roman" w:hAnsi="Times New Roman" w:cs="Times New Roman"/>
          <w:i/>
          <w:sz w:val="24"/>
          <w:szCs w:val="24"/>
        </w:rPr>
        <w:t>i.e.</w:t>
      </w:r>
      <w:r>
        <w:rPr>
          <w:rFonts w:ascii="Times New Roman" w:hAnsi="Times New Roman" w:cs="Times New Roman"/>
          <w:sz w:val="24"/>
          <w:szCs w:val="24"/>
        </w:rPr>
        <w:t>, Nalhati-I, Nalhati-II, Murarai-II, Rampurhat-IIandSuri-II(Table-</w:t>
      </w:r>
      <w:r>
        <w:rPr>
          <w:rFonts w:ascii="Times New Roman" w:hAnsi="Times New Roman" w:cs="Times New Roman"/>
          <w:spacing w:val="-3"/>
          <w:sz w:val="24"/>
          <w:szCs w:val="24"/>
          <w:lang w:val="en-GB"/>
        </w:rPr>
        <w:t>1</w:t>
      </w:r>
      <w:r>
        <w:rPr>
          <w:rFonts w:ascii="Times New Roman" w:hAnsi="Times New Roman" w:cs="Times New Roman"/>
          <w:sz w:val="24"/>
          <w:szCs w:val="24"/>
        </w:rPr>
        <w:t xml:space="preserve">). Among the total collected samples of both years, the mean seed moisture content of 11.86 percent and mean seed damage of 3.66 percent of Bengal gram seed samples was </w:t>
      </w:r>
      <w:r>
        <w:rPr>
          <w:rFonts w:ascii="Times New Roman" w:hAnsi="Times New Roman" w:cs="Times New Roman"/>
          <w:sz w:val="24"/>
          <w:szCs w:val="24"/>
        </w:rPr>
        <w:t>observed</w:t>
      </w:r>
      <w:r>
        <w:rPr>
          <w:rFonts w:ascii="Times New Roman" w:hAnsi="Times New Roman" w:cs="Times New Roman"/>
          <w:color w:val="00AF50"/>
          <w:sz w:val="24"/>
          <w:szCs w:val="24"/>
        </w:rPr>
        <w:t xml:space="preserve">. </w:t>
      </w:r>
      <w:r>
        <w:rPr>
          <w:rFonts w:ascii="Times New Roman" w:hAnsi="Times New Roman" w:cs="Times New Roman"/>
          <w:sz w:val="24"/>
          <w:szCs w:val="24"/>
        </w:rPr>
        <w:t>The maximum mean seed moisture content (12.62%) and seed damage (7.86%) was recorded in the samples of Rampurhat-II block and minimum mean seed moisture content (10.95%) and seed damage (0.71%) in samples of the Suri-II block.</w:t>
      </w:r>
    </w:p>
    <w:p w14:paraId="1C9E2B3C" w14:textId="77777777" w:rsidR="00955A8D" w:rsidRDefault="007D2396">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In Murshidabad district, twenty-five samples of farmer’s stored bengal gram seed in each year were collected from five blocks </w:t>
      </w:r>
      <w:r>
        <w:rPr>
          <w:rFonts w:ascii="Times New Roman" w:hAnsi="Times New Roman" w:cs="Times New Roman"/>
          <w:i/>
          <w:sz w:val="24"/>
          <w:szCs w:val="24"/>
        </w:rPr>
        <w:t>i.e</w:t>
      </w:r>
      <w:r>
        <w:rPr>
          <w:rFonts w:ascii="Times New Roman" w:hAnsi="Times New Roman" w:cs="Times New Roman"/>
          <w:sz w:val="24"/>
          <w:szCs w:val="24"/>
        </w:rPr>
        <w:t>., Beldanga-II, Bharatpur-II, Raghunathganj-I, Raghunathganj-II and Suti-I. The data presented in Table-</w:t>
      </w:r>
      <w:r>
        <w:rPr>
          <w:rFonts w:ascii="Times New Roman" w:hAnsi="Times New Roman" w:cs="Times New Roman"/>
          <w:sz w:val="24"/>
          <w:szCs w:val="24"/>
          <w:lang w:val="en-GB"/>
        </w:rPr>
        <w:t>2</w:t>
      </w:r>
      <w:r>
        <w:rPr>
          <w:rFonts w:ascii="Times New Roman" w:hAnsi="Times New Roman" w:cs="Times New Roman"/>
          <w:sz w:val="24"/>
          <w:szCs w:val="24"/>
        </w:rPr>
        <w:t xml:space="preserve"> revealed that, the mean seed moisture content 12.09 percent was observed. The maximum seed moisture content (12.24%) was recorded in the samples of Suti-I block and minimum seed moisture content(11.86%) in samples of the Raghunathganj-I block. The mean seed damage recorded was 3.69 percent. However, the maximum mean seed damage (7.57%) was recorded in samples of Suti-I block and the minimum mean seed</w:t>
      </w:r>
      <w:r>
        <w:rPr>
          <w:rFonts w:ascii="Times New Roman" w:hAnsi="Times New Roman" w:cs="Times New Roman"/>
          <w:sz w:val="24"/>
          <w:szCs w:val="24"/>
        </w:rPr>
        <w:t xml:space="preserve"> damage (2.00%) in sample of the Raghunathganj-I block, respectively.</w:t>
      </w:r>
    </w:p>
    <w:p w14:paraId="7AED501F" w14:textId="77777777" w:rsidR="00955A8D" w:rsidRDefault="007D2396">
      <w:pPr>
        <w:spacing w:before="60" w:line="480" w:lineRule="auto"/>
        <w:ind w:right="164" w:firstLineChars="200" w:firstLine="480"/>
        <w:jc w:val="both"/>
        <w:rPr>
          <w:rFonts w:ascii="Times New Roman" w:hAnsi="Times New Roman" w:cs="Times New Roman"/>
          <w:bCs/>
          <w:i/>
          <w:iCs/>
          <w:sz w:val="24"/>
          <w:szCs w:val="24"/>
        </w:rPr>
      </w:pPr>
      <w:r>
        <w:rPr>
          <w:rFonts w:ascii="Times New Roman" w:hAnsi="Times New Roman" w:cs="Times New Roman"/>
          <w:bCs/>
          <w:i/>
          <w:iCs/>
          <w:sz w:val="24"/>
          <w:szCs w:val="24"/>
        </w:rPr>
        <w:t xml:space="preserve">Percentage of infestation at different moisture levels of the collected </w:t>
      </w:r>
      <w:r>
        <w:rPr>
          <w:rFonts w:ascii="Times New Roman" w:hAnsi="Times New Roman" w:cs="Times New Roman"/>
          <w:bCs/>
          <w:i/>
          <w:iCs/>
          <w:spacing w:val="-2"/>
          <w:sz w:val="24"/>
          <w:szCs w:val="24"/>
        </w:rPr>
        <w:t>samples</w:t>
      </w:r>
      <w:r>
        <w:rPr>
          <w:rFonts w:ascii="Times New Roman" w:hAnsi="Times New Roman" w:cs="Times New Roman"/>
          <w:bCs/>
          <w:i/>
          <w:iCs/>
          <w:spacing w:val="-2"/>
          <w:sz w:val="24"/>
          <w:szCs w:val="24"/>
          <w:lang w:val="en-GB"/>
        </w:rPr>
        <w:t xml:space="preserve">: </w:t>
      </w:r>
      <w:r>
        <w:rPr>
          <w:rFonts w:ascii="Times New Roman" w:hAnsi="Times New Roman" w:cs="Times New Roman"/>
          <w:sz w:val="24"/>
          <w:szCs w:val="24"/>
        </w:rPr>
        <w:t xml:space="preserve">With regard to moisture content, out of 100 samples collected from 5 blocks each of Birbhum and Murshidabad district of West Bengal. 8 samples having moisture content up to 10 percent, 77 samples having 10.10 to 13.00 percent, while 15 samples having moisture content more than 13.00 percent (Table- </w:t>
      </w:r>
      <w:r>
        <w:rPr>
          <w:rFonts w:ascii="Times New Roman" w:hAnsi="Times New Roman" w:cs="Times New Roman"/>
          <w:sz w:val="24"/>
          <w:szCs w:val="24"/>
          <w:lang w:val="en-GB"/>
        </w:rPr>
        <w:t>3</w:t>
      </w:r>
      <w:r>
        <w:rPr>
          <w:rFonts w:ascii="Times New Roman" w:hAnsi="Times New Roman" w:cs="Times New Roman"/>
          <w:sz w:val="24"/>
          <w:szCs w:val="24"/>
        </w:rPr>
        <w:t>).</w:t>
      </w:r>
    </w:p>
    <w:p w14:paraId="7D279F5B" w14:textId="77777777" w:rsidR="00955A8D" w:rsidRDefault="007D2396">
      <w:pPr>
        <w:spacing w:before="60" w:line="480" w:lineRule="auto"/>
        <w:ind w:right="164" w:firstLineChars="200" w:firstLine="480"/>
        <w:jc w:val="both"/>
        <w:rPr>
          <w:rFonts w:ascii="Times New Roman" w:hAnsi="Times New Roman" w:cs="Times New Roman"/>
          <w:spacing w:val="-2"/>
          <w:sz w:val="24"/>
          <w:szCs w:val="24"/>
        </w:rPr>
      </w:pPr>
      <w:r>
        <w:rPr>
          <w:rFonts w:ascii="Times New Roman" w:hAnsi="Times New Roman" w:cs="Times New Roman"/>
          <w:sz w:val="24"/>
          <w:szCs w:val="24"/>
        </w:rPr>
        <w:t xml:space="preserve">Out of 8 samples (moisture content up to 10.00 percent), only one sample (12.50%) was found infested with insect pulse beetle. In the samples having moisture content between 10.10 to 13.00 percent, 34 samples (44.16%) were infested out of 77 samples </w:t>
      </w:r>
      <w:r>
        <w:rPr>
          <w:rFonts w:ascii="Times New Roman" w:hAnsi="Times New Roman" w:cs="Times New Roman"/>
          <w:sz w:val="24"/>
          <w:szCs w:val="24"/>
        </w:rPr>
        <w:lastRenderedPageBreak/>
        <w:t xml:space="preserve">collected during survey while in 15 samples having moisture content more </w:t>
      </w:r>
      <w:r>
        <w:rPr>
          <w:rFonts w:ascii="Times New Roman" w:hAnsi="Times New Roman" w:cs="Times New Roman"/>
          <w:spacing w:val="-4"/>
          <w:sz w:val="24"/>
          <w:szCs w:val="24"/>
        </w:rPr>
        <w:t>than</w:t>
      </w:r>
      <w:r>
        <w:rPr>
          <w:rFonts w:ascii="Times New Roman" w:hAnsi="Times New Roman" w:cs="Times New Roman"/>
          <w:sz w:val="24"/>
          <w:szCs w:val="24"/>
        </w:rPr>
        <w:t xml:space="preserve">13.00 percent all the samples were found infested </w:t>
      </w:r>
      <w:r>
        <w:rPr>
          <w:rFonts w:ascii="Times New Roman" w:hAnsi="Times New Roman" w:cs="Times New Roman"/>
          <w:spacing w:val="-2"/>
          <w:sz w:val="24"/>
          <w:szCs w:val="24"/>
        </w:rPr>
        <w:t>(100.00%).</w:t>
      </w:r>
    </w:p>
    <w:p w14:paraId="74196E0D" w14:textId="77777777" w:rsidR="00955A8D" w:rsidRDefault="007D2396">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bCs/>
          <w:i/>
          <w:iCs/>
          <w:sz w:val="24"/>
          <w:szCs w:val="24"/>
        </w:rPr>
        <w:t xml:space="preserve">Type of storage practices and </w:t>
      </w:r>
      <w:r>
        <w:rPr>
          <w:rFonts w:ascii="Times New Roman" w:hAnsi="Times New Roman" w:cs="Times New Roman"/>
          <w:bCs/>
          <w:i/>
          <w:iCs/>
          <w:spacing w:val="-2"/>
          <w:sz w:val="24"/>
          <w:szCs w:val="24"/>
        </w:rPr>
        <w:t>receptacles</w:t>
      </w:r>
      <w:r>
        <w:rPr>
          <w:rFonts w:ascii="Times New Roman" w:hAnsi="Times New Roman" w:cs="Times New Roman"/>
          <w:bCs/>
          <w:i/>
          <w:iCs/>
          <w:spacing w:val="-2"/>
          <w:sz w:val="24"/>
          <w:szCs w:val="24"/>
          <w:lang w:val="en-GB"/>
        </w:rPr>
        <w:t>:</w:t>
      </w:r>
      <w:r>
        <w:rPr>
          <w:rFonts w:ascii="Times New Roman" w:hAnsi="Times New Roman" w:cs="Times New Roman"/>
          <w:sz w:val="24"/>
          <w:szCs w:val="24"/>
        </w:rPr>
        <w:t>The prevalent storage practices and receptacles/ structures were observed at the spot and details regarding storage structure, location, grain stored etc. were recorded from five blocks each of both districts of Birbhum and Murshidabad. The names of the blocks surveyed were presented in Table-</w:t>
      </w:r>
      <w:r>
        <w:rPr>
          <w:rFonts w:ascii="Times New Roman" w:hAnsi="Times New Roman" w:cs="Times New Roman"/>
          <w:sz w:val="24"/>
          <w:szCs w:val="24"/>
          <w:lang w:val="en-GB"/>
        </w:rPr>
        <w:t>5</w:t>
      </w:r>
      <w:r>
        <w:rPr>
          <w:rFonts w:ascii="Times New Roman" w:hAnsi="Times New Roman" w:cs="Times New Roman"/>
          <w:sz w:val="24"/>
          <w:szCs w:val="24"/>
        </w:rPr>
        <w:t>. The storage practices and storage receptacles/ structures commonly observed in both districts were plastic bag (40.00%), drum (21.00%), gunny bags and metal bins (18.00%), loose (2.00%) and earthen pot (</w:t>
      </w:r>
      <w:r>
        <w:rPr>
          <w:rFonts w:ascii="Times New Roman" w:hAnsi="Times New Roman" w:cs="Times New Roman"/>
          <w:sz w:val="24"/>
          <w:szCs w:val="24"/>
        </w:rPr>
        <w:t>1.00%) (Table-</w:t>
      </w:r>
      <w:r>
        <w:rPr>
          <w:rFonts w:ascii="Times New Roman" w:hAnsi="Times New Roman" w:cs="Times New Roman"/>
          <w:sz w:val="24"/>
          <w:szCs w:val="24"/>
          <w:lang w:val="en-GB"/>
        </w:rPr>
        <w:t>4</w:t>
      </w:r>
      <w:r>
        <w:rPr>
          <w:rFonts w:ascii="Times New Roman" w:hAnsi="Times New Roman" w:cs="Times New Roman"/>
          <w:sz w:val="24"/>
          <w:szCs w:val="24"/>
        </w:rPr>
        <w:t>).</w:t>
      </w:r>
    </w:p>
    <w:p w14:paraId="0E9FDCA4" w14:textId="77777777" w:rsidR="00955A8D" w:rsidRDefault="007D2396">
      <w:pPr>
        <w:spacing w:before="60" w:line="480" w:lineRule="auto"/>
        <w:ind w:right="164" w:firstLineChars="200" w:firstLine="480"/>
        <w:jc w:val="both"/>
        <w:rPr>
          <w:rFonts w:ascii="Times New Roman" w:hAnsi="Times New Roman" w:cs="Times New Roman"/>
          <w:sz w:val="24"/>
          <w:szCs w:val="24"/>
        </w:rPr>
      </w:pPr>
      <w:r>
        <w:rPr>
          <w:rFonts w:ascii="Times New Roman" w:hAnsi="Times New Roman" w:cs="Times New Roman"/>
          <w:sz w:val="24"/>
          <w:szCs w:val="24"/>
        </w:rPr>
        <w:t>The most commonly used storage practices for Bengal gram grains were plastic bag storage. Out of 10 blocks surveyed 40 farmers (40.00%) were found to use plastic bag storage from total users. The next common receptacle for storage of Bengal gram grains was drum (21.00%) made up of galvanized iron sheet or plastic fiber, capacity from 50 kg to 2 q grains. Out of 100 users 18 users (18.00%) were found to use metal bins and in gunny bag (capacity 50 kg to 1 q) and loose were recorded from 2 (2.00%) farmers, re</w:t>
      </w:r>
      <w:r>
        <w:rPr>
          <w:rFonts w:ascii="Times New Roman" w:hAnsi="Times New Roman" w:cs="Times New Roman"/>
          <w:sz w:val="24"/>
          <w:szCs w:val="24"/>
        </w:rPr>
        <w:t>spectively. Loose storage of grains was found in surveyed Rampurhat-II</w:t>
      </w:r>
      <w:r>
        <w:rPr>
          <w:rFonts w:ascii="Times New Roman" w:hAnsi="Times New Roman" w:cs="Times New Roman"/>
          <w:spacing w:val="-2"/>
          <w:sz w:val="24"/>
          <w:szCs w:val="24"/>
        </w:rPr>
        <w:t xml:space="preserve"> block </w:t>
      </w:r>
      <w:r>
        <w:rPr>
          <w:rFonts w:ascii="Times New Roman" w:hAnsi="Times New Roman" w:cs="Times New Roman"/>
          <w:sz w:val="24"/>
          <w:szCs w:val="24"/>
        </w:rPr>
        <w:t>of Birbhum district and Suti-I block in Murshidabad district. The earthen pots of different shape, size and capacity (varies from 5 to 20 kg) are also used by farmers (1.00%) in the surveyed Rampurhat-II block of Birbhum district.</w:t>
      </w:r>
    </w:p>
    <w:p w14:paraId="25E0330E" w14:textId="77777777" w:rsidR="00955A8D" w:rsidRDefault="007D2396">
      <w:pPr>
        <w:pStyle w:val="BodyText"/>
        <w:spacing w:before="61" w:line="480" w:lineRule="auto"/>
        <w:ind w:left="170" w:right="164" w:firstLineChars="200" w:firstLine="480"/>
        <w:jc w:val="both"/>
        <w:rPr>
          <w:rFonts w:ascii="Times New Roman" w:hAnsi="Times New Roman" w:cs="Times New Roman"/>
          <w:sz w:val="24"/>
          <w:szCs w:val="24"/>
        </w:rPr>
      </w:pPr>
      <w:r>
        <w:rPr>
          <w:rFonts w:ascii="Times New Roman" w:hAnsi="Times New Roman" w:cs="Times New Roman"/>
          <w:i/>
          <w:iCs/>
          <w:sz w:val="24"/>
          <w:szCs w:val="24"/>
        </w:rPr>
        <w:t>Percentage of infestation in different storage structures/</w:t>
      </w:r>
      <w:r>
        <w:rPr>
          <w:rFonts w:ascii="Times New Roman" w:hAnsi="Times New Roman" w:cs="Times New Roman"/>
          <w:i/>
          <w:iCs/>
          <w:spacing w:val="-2"/>
          <w:sz w:val="24"/>
          <w:szCs w:val="24"/>
        </w:rPr>
        <w:t>receptacles</w:t>
      </w:r>
      <w:r>
        <w:rPr>
          <w:rFonts w:ascii="Times New Roman" w:hAnsi="Times New Roman" w:cs="Times New Roman"/>
          <w:i/>
          <w:iCs/>
          <w:spacing w:val="-2"/>
          <w:sz w:val="24"/>
          <w:szCs w:val="24"/>
          <w:lang w:val="en-GB"/>
        </w:rPr>
        <w:t xml:space="preserve">: </w:t>
      </w:r>
      <w:r>
        <w:rPr>
          <w:rFonts w:ascii="Times New Roman" w:hAnsi="Times New Roman" w:cs="Times New Roman"/>
          <w:sz w:val="24"/>
          <w:szCs w:val="24"/>
        </w:rPr>
        <w:t xml:space="preserve">The data acquired on samples collected during survey revealed that none of the storage structure/ receptacles was found free from infestation. Minimum infestation was recorded in metal bin (11.11%) followed by drum (38.09%), plastic bag (40.00%), loose (50.00%), gunny bag (61.11%) and earthen pot (100%) (Table- </w:t>
      </w:r>
      <w:r>
        <w:rPr>
          <w:rFonts w:ascii="Times New Roman" w:hAnsi="Times New Roman" w:cs="Times New Roman"/>
          <w:sz w:val="24"/>
          <w:szCs w:val="24"/>
          <w:lang w:val="en-GB"/>
        </w:rPr>
        <w:t xml:space="preserve">5 </w:t>
      </w:r>
      <w:r>
        <w:rPr>
          <w:rFonts w:ascii="Times New Roman" w:hAnsi="Times New Roman" w:cs="Times New Roman"/>
          <w:sz w:val="24"/>
          <w:szCs w:val="24"/>
        </w:rPr>
        <w:t>&amp; Fig. 1).</w:t>
      </w:r>
    </w:p>
    <w:p w14:paraId="251371C2" w14:textId="77777777" w:rsidR="00955A8D" w:rsidRDefault="007D2396">
      <w:pPr>
        <w:pStyle w:val="BodyText"/>
        <w:spacing w:before="61" w:line="480" w:lineRule="auto"/>
        <w:ind w:left="170" w:right="164"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In the present investigation survey was conducted in five blocks of the districts Birbhum and Murshidabad and the per cent infestation, moisture content and type of storage structures used by the farmers were recorded.</w:t>
      </w:r>
    </w:p>
    <w:p w14:paraId="75FFF8DD" w14:textId="77777777" w:rsidR="00955A8D" w:rsidRDefault="007D2396">
      <w:pPr>
        <w:pStyle w:val="BodyText"/>
        <w:spacing w:before="121" w:line="480" w:lineRule="auto"/>
        <w:ind w:left="172" w:right="21" w:firstLine="719"/>
        <w:jc w:val="both"/>
        <w:rPr>
          <w:rFonts w:ascii="Times New Roman" w:hAnsi="Times New Roman" w:cs="Times New Roman"/>
          <w:sz w:val="24"/>
          <w:szCs w:val="24"/>
          <w:lang w:val="en-GB"/>
        </w:rPr>
      </w:pPr>
      <w:r>
        <w:rPr>
          <w:rFonts w:ascii="Times New Roman" w:hAnsi="Times New Roman" w:cs="Times New Roman"/>
          <w:sz w:val="24"/>
          <w:szCs w:val="24"/>
        </w:rPr>
        <w:t xml:space="preserve">In Birbhum district, among the total collected samples, the average moisture content of seed (11.86%) and mean seed damage of 3.66% was observed. The maximum moisture content of seed (12.62%) and seed damage (7.86%) was observed in the samples of Rampurhat-II block and minimum moisture content of seed (10.95%) and seed damage (0.71%) in samples of the Suri-II block. In Murshidabad district, the average moisture content of seed and seed damage recorded was 12.09% and 3.69% respectively. The maximum moisture </w:t>
      </w:r>
      <w:r>
        <w:rPr>
          <w:rFonts w:ascii="Times New Roman" w:hAnsi="Times New Roman" w:cs="Times New Roman"/>
          <w:sz w:val="24"/>
          <w:szCs w:val="24"/>
        </w:rPr>
        <w:t>content of seed (12.24%) and damaged seed (7.57%) were recorded in the samples of Suti-I block. However, minimum seed moisture content (11.86%) and seed damaged (2.00%) were recorded in samples of the Raghunathganj-I block, respectively.</w:t>
      </w:r>
    </w:p>
    <w:p w14:paraId="77FB2ADF" w14:textId="77777777" w:rsidR="00955A8D" w:rsidRDefault="007D2396">
      <w:pPr>
        <w:pStyle w:val="BodyText"/>
        <w:spacing w:before="122" w:line="480" w:lineRule="auto"/>
        <w:ind w:left="172" w:right="16" w:firstLine="719"/>
        <w:jc w:val="both"/>
        <w:rPr>
          <w:rFonts w:ascii="Times New Roman" w:hAnsi="Times New Roman" w:cs="Times New Roman"/>
          <w:sz w:val="24"/>
          <w:szCs w:val="24"/>
        </w:rPr>
      </w:pPr>
      <w:r>
        <w:rPr>
          <w:rFonts w:ascii="Times New Roman" w:hAnsi="Times New Roman" w:cs="Times New Roman"/>
          <w:sz w:val="24"/>
          <w:szCs w:val="24"/>
        </w:rPr>
        <w:t>One hundred seed samples were collected from different blocks of two districts, out of 100 samples 8 samples having moisture content up to 10 per cent, 77 samples having 10.10 to 13.00 per cent and 15 samples having moisture content more than 13.00 per cent. Out of 8 samples (moisture content up to 10.00%), only 1 sample (12.50%)were found infested with insect pulse beetle. Among the samples having moisture content between 10.10 to 13.00%, 34 samples (44.16%) were infested out of 77 samples collected during</w:t>
      </w:r>
      <w:r>
        <w:rPr>
          <w:rFonts w:ascii="Times New Roman" w:hAnsi="Times New Roman" w:cs="Times New Roman"/>
          <w:sz w:val="24"/>
          <w:szCs w:val="24"/>
        </w:rPr>
        <w:t xml:space="preserve"> survey while among 15 samples having moisture content more than 13.00%, all the samples were found infested (100.00%). These results were also similar to Hossain </w:t>
      </w:r>
      <w:r>
        <w:rPr>
          <w:rFonts w:ascii="Times New Roman" w:hAnsi="Times New Roman" w:cs="Times New Roman"/>
          <w:i/>
          <w:sz w:val="24"/>
          <w:szCs w:val="24"/>
        </w:rPr>
        <w:t>et al</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(2013), Kumar </w:t>
      </w:r>
      <w:r>
        <w:rPr>
          <w:rFonts w:ascii="Times New Roman" w:hAnsi="Times New Roman" w:cs="Times New Roman"/>
          <w:i/>
          <w:sz w:val="24"/>
          <w:szCs w:val="24"/>
        </w:rPr>
        <w:t>et al</w:t>
      </w:r>
      <w:r>
        <w:rPr>
          <w:rFonts w:ascii="Times New Roman" w:hAnsi="Times New Roman" w:cs="Times New Roman"/>
          <w:sz w:val="24"/>
          <w:szCs w:val="24"/>
        </w:rPr>
        <w:t xml:space="preserve">., (2015), Sharma </w:t>
      </w:r>
      <w:r>
        <w:rPr>
          <w:rFonts w:ascii="Times New Roman" w:hAnsi="Times New Roman" w:cs="Times New Roman"/>
          <w:i/>
          <w:sz w:val="24"/>
          <w:szCs w:val="24"/>
        </w:rPr>
        <w:t>et al</w:t>
      </w:r>
      <w:r>
        <w:rPr>
          <w:rFonts w:ascii="Times New Roman" w:hAnsi="Times New Roman" w:cs="Times New Roman"/>
          <w:sz w:val="24"/>
          <w:szCs w:val="24"/>
        </w:rPr>
        <w:t xml:space="preserve">., (2017) and Nishad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pacing w:val="-2"/>
          <w:sz w:val="24"/>
          <w:szCs w:val="24"/>
        </w:rPr>
        <w:t>(2020).</w:t>
      </w:r>
    </w:p>
    <w:p w14:paraId="79A89F20" w14:textId="77777777" w:rsidR="00955A8D" w:rsidRDefault="007D2396">
      <w:pPr>
        <w:pStyle w:val="BodyText"/>
        <w:spacing w:before="76" w:line="480" w:lineRule="auto"/>
        <w:ind w:left="172" w:right="22" w:firstLine="719"/>
        <w:jc w:val="both"/>
        <w:rPr>
          <w:rFonts w:ascii="Times New Roman" w:hAnsi="Times New Roman" w:cs="Times New Roman"/>
          <w:sz w:val="24"/>
          <w:szCs w:val="24"/>
        </w:rPr>
      </w:pPr>
      <w:r>
        <w:rPr>
          <w:rFonts w:ascii="Times New Roman" w:hAnsi="Times New Roman" w:cs="Times New Roman"/>
          <w:sz w:val="24"/>
          <w:szCs w:val="24"/>
        </w:rPr>
        <w:t>The survey was</w:t>
      </w:r>
      <w:r>
        <w:rPr>
          <w:rFonts w:ascii="Times New Roman" w:hAnsi="Times New Roman" w:cs="Times New Roman"/>
          <w:sz w:val="24"/>
          <w:szCs w:val="24"/>
          <w:lang w:val="en-GB"/>
        </w:rPr>
        <w:t xml:space="preserve"> conducted </w:t>
      </w:r>
      <w:r>
        <w:rPr>
          <w:rFonts w:ascii="Times New Roman" w:hAnsi="Times New Roman" w:cs="Times New Roman"/>
          <w:sz w:val="24"/>
          <w:szCs w:val="24"/>
        </w:rPr>
        <w:t xml:space="preserve"> in five blocks of each of both districts of Birbhum and Murshidabad revealed that 40.00 percent farmers stored Bengal gram in plastic </w:t>
      </w:r>
      <w:r>
        <w:rPr>
          <w:rFonts w:ascii="Times New Roman" w:hAnsi="Times New Roman" w:cs="Times New Roman"/>
          <w:spacing w:val="-4"/>
          <w:sz w:val="24"/>
          <w:szCs w:val="24"/>
        </w:rPr>
        <w:t xml:space="preserve">bag, </w:t>
      </w:r>
      <w:r>
        <w:rPr>
          <w:rFonts w:ascii="Times New Roman" w:hAnsi="Times New Roman" w:cs="Times New Roman"/>
          <w:sz w:val="24"/>
          <w:szCs w:val="24"/>
        </w:rPr>
        <w:t xml:space="preserve">21.00 per cent stored in drum, 18.00 per cent in gunny bag and metal bin, 2.00 per cent in loose and 1.00 per cent farmers stored Bengal gram in mud pot and none of the storage </w:t>
      </w:r>
      <w:r>
        <w:rPr>
          <w:rFonts w:ascii="Times New Roman" w:hAnsi="Times New Roman" w:cs="Times New Roman"/>
          <w:sz w:val="24"/>
          <w:szCs w:val="24"/>
        </w:rPr>
        <w:lastRenderedPageBreak/>
        <w:t>structure/ receptacles was found free from infestation. Minimum infestation was recorded in metal bin (11.11%) followed by drum (38.09%), plastic bag (40.00%), loose (50.00%), gunny ba</w:t>
      </w:r>
      <w:r>
        <w:rPr>
          <w:rFonts w:ascii="Times New Roman" w:hAnsi="Times New Roman" w:cs="Times New Roman"/>
          <w:sz w:val="24"/>
          <w:szCs w:val="24"/>
        </w:rPr>
        <w:t>g (61.11%) and earthen pot (100%).Gupta (1990) also found that bulk storage (76%) was more popular for pulse storage in Rajasthan than bag storage (24%), which is mostly in line with the current findings. Gupta (1990) also reported bulk storage (76%) was more popular for pulse storage in Rajasthan as compared to bag storage (24%) which is in partially conformity with the present findings. The present survey data is in conformity with observation of Bhargava and Choudhary (2007) and many other workers Bajiya</w:t>
      </w:r>
      <w:r>
        <w:rPr>
          <w:rFonts w:ascii="Times New Roman" w:hAnsi="Times New Roman" w:cs="Times New Roman"/>
          <w:sz w:val="24"/>
          <w:szCs w:val="24"/>
        </w:rPr>
        <w:t xml:space="preserve"> (2009), Kumar </w:t>
      </w:r>
      <w:r>
        <w:rPr>
          <w:rFonts w:ascii="Times New Roman" w:hAnsi="Times New Roman" w:cs="Times New Roman"/>
          <w:i/>
          <w:sz w:val="24"/>
          <w:szCs w:val="24"/>
        </w:rPr>
        <w:t>et al</w:t>
      </w:r>
      <w:r>
        <w:rPr>
          <w:rFonts w:ascii="Times New Roman" w:hAnsi="Times New Roman" w:cs="Times New Roman"/>
          <w:sz w:val="24"/>
          <w:szCs w:val="24"/>
        </w:rPr>
        <w:t xml:space="preserve">. (2015) and Rolania </w:t>
      </w:r>
      <w:r>
        <w:rPr>
          <w:rFonts w:ascii="Times New Roman" w:hAnsi="Times New Roman" w:cs="Times New Roman"/>
          <w:i/>
          <w:sz w:val="24"/>
          <w:szCs w:val="24"/>
        </w:rPr>
        <w:t>et al</w:t>
      </w:r>
      <w:r>
        <w:rPr>
          <w:rFonts w:ascii="Times New Roman" w:hAnsi="Times New Roman" w:cs="Times New Roman"/>
          <w:sz w:val="24"/>
          <w:szCs w:val="24"/>
        </w:rPr>
        <w:t>. (2021). Singh and Sharma (2003) found that infestation was highest when stored loose in the room, moderate in gunny and jute bags, and lowest in metal containers, which partially supports the current findings.</w:t>
      </w:r>
    </w:p>
    <w:p w14:paraId="54ED810A" w14:textId="77777777" w:rsidR="00955A8D" w:rsidRDefault="007D2396">
      <w:pPr>
        <w:pStyle w:val="ListParagraph"/>
        <w:tabs>
          <w:tab w:val="left" w:pos="961"/>
        </w:tabs>
        <w:spacing w:before="124" w:line="355" w:lineRule="auto"/>
        <w:ind w:leftChars="100" w:left="200" w:right="20" w:firstLine="0"/>
        <w:rPr>
          <w:b/>
          <w:bCs/>
          <w:sz w:val="24"/>
          <w:szCs w:val="24"/>
          <w:lang w:val="en-GB"/>
        </w:rPr>
      </w:pPr>
      <w:r>
        <w:rPr>
          <w:b/>
          <w:bCs/>
          <w:i/>
          <w:iCs/>
          <w:sz w:val="24"/>
          <w:szCs w:val="24"/>
          <w:lang w:val="en-GB"/>
        </w:rPr>
        <w:t>CONCLUSION</w:t>
      </w:r>
      <w:r>
        <w:rPr>
          <w:b/>
          <w:bCs/>
          <w:sz w:val="24"/>
          <w:szCs w:val="24"/>
          <w:lang w:val="en-GB"/>
        </w:rPr>
        <w:t xml:space="preserve"> </w:t>
      </w:r>
    </w:p>
    <w:p w14:paraId="367C448F" w14:textId="77777777" w:rsidR="00955A8D" w:rsidRDefault="007D2396">
      <w:pPr>
        <w:pStyle w:val="ListParagraph"/>
        <w:tabs>
          <w:tab w:val="left" w:pos="961"/>
        </w:tabs>
        <w:spacing w:before="124" w:line="480" w:lineRule="auto"/>
        <w:ind w:leftChars="100" w:left="200" w:right="23" w:firstLineChars="200" w:firstLine="480"/>
        <w:rPr>
          <w:sz w:val="24"/>
        </w:rPr>
      </w:pPr>
      <w:r>
        <w:rPr>
          <w:rFonts w:eastAsia="SimSun"/>
          <w:sz w:val="24"/>
          <w:szCs w:val="24"/>
        </w:rPr>
        <w:t>The study s</w:t>
      </w:r>
      <w:r>
        <w:rPr>
          <w:rFonts w:eastAsia="SimSun"/>
          <w:sz w:val="24"/>
          <w:szCs w:val="24"/>
          <w:lang w:val="en-GB"/>
        </w:rPr>
        <w:t>hows</w:t>
      </w:r>
      <w:r>
        <w:rPr>
          <w:rFonts w:eastAsia="SimSun"/>
          <w:sz w:val="24"/>
          <w:szCs w:val="24"/>
        </w:rPr>
        <w:t xml:space="preserve"> that</w:t>
      </w:r>
      <w:r>
        <w:rPr>
          <w:rFonts w:eastAsia="SimSun"/>
          <w:sz w:val="24"/>
          <w:szCs w:val="24"/>
          <w:lang w:val="en-GB"/>
        </w:rPr>
        <w:t xml:space="preserve"> the moisture content of the grain plays an important role in the infestation of stored Bengal gram.I</w:t>
      </w:r>
      <w:r>
        <w:rPr>
          <w:sz w:val="24"/>
        </w:rPr>
        <w:t xml:space="preserve">t was found that </w:t>
      </w:r>
      <w:r>
        <w:rPr>
          <w:sz w:val="24"/>
          <w:lang w:val="en-GB"/>
        </w:rPr>
        <w:t xml:space="preserve">the </w:t>
      </w:r>
      <w:r>
        <w:rPr>
          <w:sz w:val="24"/>
        </w:rPr>
        <w:t>extent of infestation increased gradually</w:t>
      </w:r>
      <w:r>
        <w:rPr>
          <w:spacing w:val="-1"/>
          <w:sz w:val="24"/>
        </w:rPr>
        <w:t xml:space="preserve"> </w:t>
      </w:r>
      <w:r>
        <w:rPr>
          <w:sz w:val="24"/>
        </w:rPr>
        <w:t>and significantly</w:t>
      </w:r>
      <w:r>
        <w:rPr>
          <w:spacing w:val="-1"/>
          <w:sz w:val="24"/>
        </w:rPr>
        <w:t xml:space="preserve"> </w:t>
      </w:r>
      <w:r>
        <w:rPr>
          <w:sz w:val="24"/>
        </w:rPr>
        <w:t xml:space="preserve">with an increase in </w:t>
      </w:r>
      <w:r>
        <w:rPr>
          <w:sz w:val="24"/>
          <w:lang w:val="en-GB"/>
        </w:rPr>
        <w:t xml:space="preserve">the </w:t>
      </w:r>
      <w:r>
        <w:rPr>
          <w:sz w:val="24"/>
        </w:rPr>
        <w:t>level of seed moisture content.</w:t>
      </w:r>
      <w:r>
        <w:rPr>
          <w:sz w:val="24"/>
          <w:lang w:val="en-GB"/>
        </w:rPr>
        <w:t xml:space="preserve"> </w:t>
      </w:r>
      <w:r>
        <w:rPr>
          <w:sz w:val="24"/>
        </w:rPr>
        <w:t xml:space="preserve">It was found that of farmers used plastic bag followed by drum, metal bin, gunny bag, loose and earthen pot to store the Bengal gram </w:t>
      </w:r>
      <w:r>
        <w:rPr>
          <w:spacing w:val="-2"/>
          <w:sz w:val="24"/>
        </w:rPr>
        <w:t>grains.</w:t>
      </w:r>
      <w:r>
        <w:rPr>
          <w:spacing w:val="-2"/>
          <w:sz w:val="24"/>
          <w:lang w:val="en-GB"/>
        </w:rPr>
        <w:t xml:space="preserve"> </w:t>
      </w:r>
      <w:r>
        <w:rPr>
          <w:sz w:val="24"/>
        </w:rPr>
        <w:t>Among different storage structures, minimum infestation was observed in metal bin followed by</w:t>
      </w:r>
      <w:r>
        <w:rPr>
          <w:spacing w:val="-8"/>
          <w:sz w:val="24"/>
        </w:rPr>
        <w:t xml:space="preserve"> </w:t>
      </w:r>
      <w:r>
        <w:rPr>
          <w:sz w:val="24"/>
        </w:rPr>
        <w:t>drum, plastic</w:t>
      </w:r>
      <w:r>
        <w:rPr>
          <w:spacing w:val="-1"/>
          <w:sz w:val="24"/>
        </w:rPr>
        <w:t xml:space="preserve"> </w:t>
      </w:r>
      <w:r>
        <w:rPr>
          <w:sz w:val="24"/>
        </w:rPr>
        <w:t>bag, gunny</w:t>
      </w:r>
      <w:r>
        <w:rPr>
          <w:spacing w:val="-5"/>
          <w:sz w:val="24"/>
        </w:rPr>
        <w:t xml:space="preserve"> </w:t>
      </w:r>
      <w:r>
        <w:rPr>
          <w:sz w:val="24"/>
        </w:rPr>
        <w:t>bag, loose</w:t>
      </w:r>
      <w:r>
        <w:rPr>
          <w:spacing w:val="-1"/>
          <w:sz w:val="24"/>
        </w:rPr>
        <w:t xml:space="preserve"> </w:t>
      </w:r>
      <w:r>
        <w:rPr>
          <w:sz w:val="24"/>
        </w:rPr>
        <w:t>and earthen pot. None of</w:t>
      </w:r>
      <w:r>
        <w:rPr>
          <w:spacing w:val="-1"/>
          <w:sz w:val="24"/>
        </w:rPr>
        <w:t xml:space="preserve"> </w:t>
      </w:r>
      <w:r>
        <w:rPr>
          <w:sz w:val="24"/>
        </w:rPr>
        <w:t>the storage structure/ receptacles was found free from infestation.</w:t>
      </w:r>
      <w:r>
        <w:rPr>
          <w:sz w:val="24"/>
          <w:lang w:val="en-GB"/>
        </w:rPr>
        <w:t xml:space="preserve"> </w:t>
      </w:r>
      <w:r>
        <w:rPr>
          <w:rFonts w:eastAsia="SimSun"/>
          <w:sz w:val="24"/>
          <w:szCs w:val="24"/>
        </w:rPr>
        <w:t>Farmers are strongly advised to dry Bengal gram seeds</w:t>
      </w:r>
      <w:r>
        <w:rPr>
          <w:rFonts w:eastAsia="SimSun"/>
          <w:sz w:val="24"/>
          <w:szCs w:val="24"/>
          <w:lang w:val="en-GB"/>
        </w:rPr>
        <w:t xml:space="preserve"> properly</w:t>
      </w:r>
      <w:r>
        <w:rPr>
          <w:rFonts w:eastAsia="SimSun"/>
          <w:sz w:val="24"/>
          <w:szCs w:val="24"/>
        </w:rPr>
        <w:t xml:space="preserve"> before storage to maintain mo</w:t>
      </w:r>
      <w:r>
        <w:rPr>
          <w:rFonts w:eastAsia="SimSun"/>
          <w:sz w:val="24"/>
          <w:szCs w:val="24"/>
        </w:rPr>
        <w:t>isture level below 10% and to use safer storage structures,</w:t>
      </w:r>
      <w:r>
        <w:rPr>
          <w:rFonts w:eastAsia="SimSun"/>
          <w:sz w:val="24"/>
          <w:szCs w:val="24"/>
          <w:lang w:val="en-GB"/>
        </w:rPr>
        <w:t xml:space="preserve">like </w:t>
      </w:r>
      <w:r>
        <w:rPr>
          <w:rFonts w:eastAsia="SimSun"/>
          <w:sz w:val="24"/>
          <w:szCs w:val="24"/>
        </w:rPr>
        <w:t xml:space="preserve">metal bins, </w:t>
      </w:r>
      <w:r>
        <w:rPr>
          <w:rFonts w:eastAsia="SimSun"/>
          <w:sz w:val="24"/>
          <w:szCs w:val="24"/>
          <w:lang w:val="en-GB"/>
        </w:rPr>
        <w:t>to</w:t>
      </w:r>
      <w:r>
        <w:rPr>
          <w:rFonts w:eastAsia="SimSun"/>
          <w:sz w:val="24"/>
          <w:szCs w:val="24"/>
        </w:rPr>
        <w:t xml:space="preserve"> minimiz</w:t>
      </w:r>
      <w:r>
        <w:rPr>
          <w:rFonts w:eastAsia="SimSun"/>
          <w:sz w:val="24"/>
          <w:szCs w:val="24"/>
          <w:lang w:val="en-GB"/>
        </w:rPr>
        <w:t>e</w:t>
      </w:r>
      <w:r>
        <w:rPr>
          <w:rFonts w:eastAsia="SimSun"/>
          <w:sz w:val="24"/>
          <w:szCs w:val="24"/>
        </w:rPr>
        <w:t xml:space="preserve"> losses. Wider </w:t>
      </w:r>
      <w:r>
        <w:rPr>
          <w:rFonts w:eastAsia="SimSun"/>
          <w:sz w:val="24"/>
          <w:szCs w:val="24"/>
          <w:lang w:val="en-GB"/>
        </w:rPr>
        <w:t>adoption</w:t>
      </w:r>
      <w:r>
        <w:rPr>
          <w:rFonts w:eastAsia="SimSun"/>
          <w:sz w:val="24"/>
          <w:szCs w:val="24"/>
        </w:rPr>
        <w:t xml:space="preserve"> of these practices can significantly reduce post-harvest </w:t>
      </w:r>
      <w:r>
        <w:rPr>
          <w:rFonts w:eastAsia="SimSun"/>
          <w:sz w:val="24"/>
          <w:szCs w:val="24"/>
          <w:lang w:val="en-GB"/>
        </w:rPr>
        <w:t>losses</w:t>
      </w:r>
      <w:r>
        <w:rPr>
          <w:rFonts w:eastAsia="SimSun"/>
          <w:sz w:val="24"/>
          <w:szCs w:val="24"/>
        </w:rPr>
        <w:t xml:space="preserve">, enhance seed quality, and improve food security in pulse-growing </w:t>
      </w:r>
      <w:r>
        <w:rPr>
          <w:rFonts w:eastAsia="SimSun"/>
          <w:sz w:val="24"/>
          <w:szCs w:val="24"/>
          <w:lang w:val="en-GB"/>
        </w:rPr>
        <w:t>areas</w:t>
      </w:r>
      <w:r>
        <w:rPr>
          <w:rFonts w:eastAsia="SimSun"/>
          <w:sz w:val="24"/>
          <w:szCs w:val="24"/>
        </w:rPr>
        <w:t>.</w:t>
      </w:r>
    </w:p>
    <w:p w14:paraId="585EF950" w14:textId="77777777" w:rsidR="00955A8D" w:rsidRDefault="007D2396">
      <w:pPr>
        <w:rPr>
          <w:rFonts w:ascii="Calibri" w:eastAsia="Calibri" w:hAnsi="Calibri" w:cs="Times New Roman"/>
          <w:kern w:val="2"/>
          <w:highlight w:val="yellow"/>
        </w:rPr>
      </w:pPr>
      <w:bookmarkStart w:id="0" w:name="_Hlk201835975"/>
      <w:bookmarkStart w:id="1" w:name="_Hlk193540946"/>
      <w:bookmarkStart w:id="2" w:name="_Hlk180402183"/>
      <w:bookmarkStart w:id="3" w:name="_Hlk197173371"/>
      <w:bookmarkStart w:id="4" w:name="_Hlk183680988"/>
      <w:r>
        <w:rPr>
          <w:rFonts w:ascii="Calibri" w:eastAsia="Calibri" w:hAnsi="Calibri" w:cs="Times New Roman"/>
          <w:kern w:val="2"/>
          <w:highlight w:val="yellow"/>
        </w:rPr>
        <w:t>Disclaimer (Artificial intelligence)</w:t>
      </w:r>
    </w:p>
    <w:p w14:paraId="4E8F6A52" w14:textId="77777777" w:rsidR="00955A8D" w:rsidRDefault="007D2396">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6EEEBA15" w14:textId="77777777" w:rsidR="00955A8D" w:rsidRDefault="007D2396">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manuscript. </w:t>
      </w:r>
    </w:p>
    <w:p w14:paraId="57659FDA" w14:textId="77777777" w:rsidR="00955A8D" w:rsidRDefault="007D2396">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0B26182" w14:textId="77777777" w:rsidR="00955A8D" w:rsidRDefault="007D2396">
      <w:pPr>
        <w:rPr>
          <w:rFonts w:ascii="Calibri" w:eastAsia="Calibri" w:hAnsi="Calibri" w:cs="Times New Roman"/>
          <w:kern w:val="2"/>
          <w:highlight w:val="yellow"/>
        </w:rPr>
      </w:pPr>
      <w:r>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53A6F9" w14:textId="77777777" w:rsidR="00955A8D" w:rsidRDefault="007D2396">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23963EA" w14:textId="77777777" w:rsidR="00955A8D" w:rsidRDefault="007D2396">
      <w:pPr>
        <w:rPr>
          <w:rFonts w:ascii="Calibri" w:eastAsia="Calibri" w:hAnsi="Calibri" w:cs="Times New Roman"/>
          <w:kern w:val="2"/>
          <w:highlight w:val="yellow"/>
        </w:rPr>
      </w:pPr>
      <w:r>
        <w:rPr>
          <w:rFonts w:ascii="Calibri" w:eastAsia="Calibri" w:hAnsi="Calibri" w:cs="Times New Roman"/>
          <w:kern w:val="2"/>
          <w:highlight w:val="yellow"/>
        </w:rPr>
        <w:t>1.</w:t>
      </w:r>
    </w:p>
    <w:p w14:paraId="7EBAF074" w14:textId="77777777" w:rsidR="00955A8D" w:rsidRDefault="007D2396">
      <w:pPr>
        <w:rPr>
          <w:rFonts w:ascii="Calibri" w:eastAsia="Calibri" w:hAnsi="Calibri" w:cs="Times New Roman"/>
          <w:kern w:val="2"/>
          <w:highlight w:val="yellow"/>
        </w:rPr>
      </w:pPr>
      <w:r>
        <w:rPr>
          <w:rFonts w:ascii="Calibri" w:eastAsia="Calibri" w:hAnsi="Calibri" w:cs="Times New Roman"/>
          <w:kern w:val="2"/>
          <w:highlight w:val="yellow"/>
        </w:rPr>
        <w:t>2.</w:t>
      </w:r>
      <w:bookmarkEnd w:id="0"/>
    </w:p>
    <w:p w14:paraId="64A79A49" w14:textId="77777777" w:rsidR="00955A8D" w:rsidRDefault="007D2396">
      <w:pPr>
        <w:rPr>
          <w:rFonts w:ascii="Calibri" w:eastAsia="Calibri" w:hAnsi="Calibri" w:cs="Times New Roman"/>
          <w:kern w:val="2"/>
        </w:rPr>
      </w:pPr>
      <w:r>
        <w:rPr>
          <w:rFonts w:ascii="Calibri" w:eastAsia="Calibri" w:hAnsi="Calibri" w:cs="Times New Roman"/>
          <w:kern w:val="2"/>
          <w:highlight w:val="yellow"/>
        </w:rPr>
        <w:t>3.</w:t>
      </w:r>
      <w:bookmarkEnd w:id="1"/>
    </w:p>
    <w:bookmarkEnd w:id="2"/>
    <w:bookmarkEnd w:id="3"/>
    <w:bookmarkEnd w:id="4"/>
    <w:p w14:paraId="0CD6BE03" w14:textId="77777777" w:rsidR="00955A8D" w:rsidRDefault="00955A8D">
      <w:pPr>
        <w:pStyle w:val="BodyText"/>
        <w:spacing w:before="76" w:line="480" w:lineRule="auto"/>
        <w:ind w:left="172" w:right="22" w:firstLine="719"/>
        <w:jc w:val="both"/>
        <w:rPr>
          <w:rFonts w:ascii="Times New Roman" w:hAnsi="Times New Roman" w:cs="Times New Roman"/>
          <w:sz w:val="24"/>
          <w:szCs w:val="24"/>
        </w:rPr>
      </w:pPr>
    </w:p>
    <w:p w14:paraId="25442440" w14:textId="77777777" w:rsidR="00955A8D" w:rsidRDefault="007D2396">
      <w:pPr>
        <w:spacing w:line="480" w:lineRule="auto"/>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References</w:t>
      </w:r>
    </w:p>
    <w:p w14:paraId="422F76B4" w14:textId="77777777" w:rsidR="00955A8D" w:rsidRDefault="007D2396">
      <w:pPr>
        <w:pStyle w:val="BodyText"/>
        <w:spacing w:before="122" w:line="480" w:lineRule="auto"/>
        <w:ind w:left="480" w:right="17"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Bajiya, R.S. (2009). Bio-ecology and Management of Pulse Beetle, </w:t>
      </w:r>
      <w:r>
        <w:rPr>
          <w:rFonts w:ascii="Times New Roman" w:hAnsi="Times New Roman" w:cs="Times New Roman"/>
          <w:i/>
          <w:sz w:val="24"/>
          <w:szCs w:val="24"/>
        </w:rPr>
        <w:t xml:space="preserve">Callosobruchus chinensis </w:t>
      </w:r>
      <w:r>
        <w:rPr>
          <w:rFonts w:ascii="Times New Roman" w:hAnsi="Times New Roman" w:cs="Times New Roman"/>
          <w:sz w:val="24"/>
          <w:szCs w:val="24"/>
        </w:rPr>
        <w:t xml:space="preserve">(Linn.) on Mungbean, </w:t>
      </w:r>
      <w:r>
        <w:rPr>
          <w:rFonts w:ascii="Times New Roman" w:hAnsi="Times New Roman" w:cs="Times New Roman"/>
          <w:i/>
          <w:sz w:val="24"/>
          <w:szCs w:val="24"/>
        </w:rPr>
        <w:t xml:space="preserve">Vigna radiata </w:t>
      </w:r>
      <w:r>
        <w:rPr>
          <w:rFonts w:ascii="Times New Roman" w:hAnsi="Times New Roman" w:cs="Times New Roman"/>
          <w:sz w:val="24"/>
          <w:szCs w:val="24"/>
        </w:rPr>
        <w:t xml:space="preserve">(Linn.) Wilczek, </w:t>
      </w:r>
      <w:r>
        <w:rPr>
          <w:rFonts w:ascii="Times New Roman" w:hAnsi="Times New Roman" w:cs="Times New Roman"/>
          <w:i/>
          <w:sz w:val="24"/>
          <w:szCs w:val="24"/>
        </w:rPr>
        <w:t xml:space="preserve">Ph.D. Thesis </w:t>
      </w:r>
      <w:r>
        <w:rPr>
          <w:rFonts w:ascii="Times New Roman" w:hAnsi="Times New Roman" w:cs="Times New Roman"/>
          <w:sz w:val="24"/>
          <w:szCs w:val="24"/>
        </w:rPr>
        <w:t>submitted to Department of Agricultural Zoology and Entomology, S.K.N. College of Agriculture, Jobner, Rajasthan.</w:t>
      </w:r>
    </w:p>
    <w:p w14:paraId="31E9ADDC" w14:textId="77777777" w:rsidR="00955A8D" w:rsidRDefault="007D2396">
      <w:pPr>
        <w:spacing w:before="121" w:line="480" w:lineRule="auto"/>
        <w:ind w:left="480" w:right="23"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Bhargava, M.C. and Choudhary, R.K. (2007). Grain interaction in stored products with relation to storage structures / receptacles used in different parts of Rajasthan. </w:t>
      </w:r>
      <w:r>
        <w:rPr>
          <w:rFonts w:ascii="Times New Roman" w:hAnsi="Times New Roman" w:cs="Times New Roman"/>
          <w:i/>
          <w:sz w:val="24"/>
          <w:szCs w:val="24"/>
        </w:rPr>
        <w:t xml:space="preserve">National Seminar Organic Waste Utilization and Ecofriendly Technologies for Crop Protection </w:t>
      </w:r>
      <w:r>
        <w:rPr>
          <w:rFonts w:ascii="Times New Roman" w:hAnsi="Times New Roman" w:cs="Times New Roman"/>
          <w:sz w:val="24"/>
          <w:szCs w:val="24"/>
        </w:rPr>
        <w:t>(Hyderabad): pp. 147-149.</w:t>
      </w:r>
    </w:p>
    <w:p w14:paraId="6CBF9BEC" w14:textId="77777777" w:rsidR="00955A8D" w:rsidRDefault="007D2396">
      <w:pPr>
        <w:pStyle w:val="BodyText"/>
        <w:spacing w:before="119" w:line="480" w:lineRule="auto"/>
        <w:ind w:left="480" w:right="19" w:hangingChars="200" w:hanging="480"/>
        <w:jc w:val="both"/>
        <w:rPr>
          <w:rFonts w:ascii="Times New Roman" w:hAnsi="Times New Roman" w:cs="Times New Roman"/>
          <w:sz w:val="24"/>
          <w:szCs w:val="24"/>
        </w:rPr>
      </w:pPr>
      <w:r>
        <w:rPr>
          <w:rFonts w:ascii="Times New Roman" w:hAnsi="Times New Roman" w:cs="Times New Roman"/>
          <w:sz w:val="24"/>
          <w:szCs w:val="24"/>
        </w:rPr>
        <w:t>Gupta, H.C. (1990). Use of non-insecticidal approaches in the management of pulse beetle (</w:t>
      </w:r>
      <w:r>
        <w:rPr>
          <w:rFonts w:ascii="Times New Roman" w:hAnsi="Times New Roman" w:cs="Times New Roman"/>
          <w:i/>
          <w:sz w:val="24"/>
          <w:szCs w:val="24"/>
        </w:rPr>
        <w:t>Callosobruchus chinensis</w:t>
      </w:r>
      <w:r>
        <w:rPr>
          <w:rFonts w:ascii="Times New Roman" w:hAnsi="Times New Roman" w:cs="Times New Roman"/>
          <w:sz w:val="24"/>
          <w:szCs w:val="24"/>
        </w:rPr>
        <w:t xml:space="preserve">) in stored pulses. </w:t>
      </w:r>
      <w:r>
        <w:rPr>
          <w:rFonts w:ascii="Times New Roman" w:hAnsi="Times New Roman" w:cs="Times New Roman"/>
          <w:i/>
          <w:sz w:val="24"/>
          <w:szCs w:val="24"/>
        </w:rPr>
        <w:t>Ph.D. Thesis</w:t>
      </w:r>
      <w:r>
        <w:rPr>
          <w:rFonts w:ascii="Times New Roman" w:hAnsi="Times New Roman" w:cs="Times New Roman"/>
          <w:sz w:val="24"/>
          <w:szCs w:val="24"/>
        </w:rPr>
        <w:t>, Rajasthan University, Jaipur, India.</w:t>
      </w:r>
    </w:p>
    <w:p w14:paraId="0DCDA61F" w14:textId="77777777" w:rsidR="00955A8D" w:rsidRDefault="007D2396">
      <w:pPr>
        <w:pStyle w:val="BodyText"/>
        <w:spacing w:before="122" w:line="480" w:lineRule="auto"/>
        <w:ind w:left="480" w:right="26"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Hossain, M.M., Rahman, M.M., Howlader, M.M. and Khatum, M.R. (2013). Effect of farmers’ storing progress on seed quality germination category and rate of germination index of rice. </w:t>
      </w:r>
      <w:r>
        <w:rPr>
          <w:rFonts w:ascii="Times New Roman" w:hAnsi="Times New Roman" w:cs="Times New Roman"/>
          <w:i/>
          <w:sz w:val="24"/>
          <w:szCs w:val="24"/>
        </w:rPr>
        <w:t>Eco- friendly Agriculture Journal</w:t>
      </w:r>
      <w:r>
        <w:rPr>
          <w:rFonts w:ascii="Times New Roman" w:hAnsi="Times New Roman" w:cs="Times New Roman"/>
          <w:sz w:val="24"/>
          <w:szCs w:val="24"/>
        </w:rPr>
        <w:t>, 6(2):17-20.</w:t>
      </w:r>
    </w:p>
    <w:p w14:paraId="256AB0A1" w14:textId="77777777" w:rsidR="00955A8D" w:rsidRDefault="007D2396">
      <w:pPr>
        <w:pStyle w:val="BodyText"/>
        <w:spacing w:before="120" w:line="480" w:lineRule="auto"/>
        <w:ind w:left="480" w:right="2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Kumar, M., Panwar, G.C., Kushwaha, S. R. and Dwivedi, V. K. (2015). Field survey on evaluation of seed quality traits and storage methods used in the legume crops by the house hold farmers in Jhansi district of Uttar Pradesh, India. </w:t>
      </w:r>
      <w:r>
        <w:rPr>
          <w:rFonts w:ascii="Times New Roman" w:hAnsi="Times New Roman" w:cs="Times New Roman"/>
          <w:i/>
          <w:sz w:val="24"/>
          <w:szCs w:val="24"/>
        </w:rPr>
        <w:t>Legume Research</w:t>
      </w:r>
      <w:r>
        <w:rPr>
          <w:rFonts w:ascii="Times New Roman" w:hAnsi="Times New Roman" w:cs="Times New Roman"/>
          <w:sz w:val="24"/>
          <w:szCs w:val="24"/>
        </w:rPr>
        <w:t>., 38(2): 194-201.</w:t>
      </w:r>
    </w:p>
    <w:p w14:paraId="0906E144" w14:textId="77777777" w:rsidR="00955A8D" w:rsidRDefault="007D2396">
      <w:pPr>
        <w:pStyle w:val="BodyText"/>
        <w:spacing w:before="121" w:line="480" w:lineRule="auto"/>
        <w:ind w:left="480" w:right="21" w:hangingChars="200" w:hanging="480"/>
        <w:jc w:val="both"/>
        <w:rPr>
          <w:rFonts w:ascii="Times New Roman" w:hAnsi="Times New Roman" w:cs="Times New Roman"/>
          <w:spacing w:val="-2"/>
          <w:sz w:val="24"/>
          <w:szCs w:val="24"/>
        </w:rPr>
      </w:pPr>
      <w:r>
        <w:rPr>
          <w:rFonts w:ascii="Times New Roman" w:hAnsi="Times New Roman" w:cs="Times New Roman"/>
          <w:sz w:val="24"/>
          <w:szCs w:val="24"/>
        </w:rPr>
        <w:lastRenderedPageBreak/>
        <w:t xml:space="preserve">Merga, B. and Haji, J. (2019). Economic importance of chickpea: production, value and world trade, </w:t>
      </w:r>
      <w:r>
        <w:rPr>
          <w:rFonts w:ascii="Times New Roman" w:hAnsi="Times New Roman" w:cs="Times New Roman"/>
          <w:i/>
          <w:sz w:val="24"/>
          <w:szCs w:val="24"/>
        </w:rPr>
        <w:t>Cogent Food &amp; Agriculture</w:t>
      </w:r>
      <w:r>
        <w:rPr>
          <w:rFonts w:ascii="Times New Roman" w:hAnsi="Times New Roman" w:cs="Times New Roman"/>
          <w:sz w:val="24"/>
          <w:szCs w:val="24"/>
        </w:rPr>
        <w:t xml:space="preserve">, 5:1, DOI: 10.1080/ </w:t>
      </w:r>
      <w:r>
        <w:rPr>
          <w:rFonts w:ascii="Times New Roman" w:hAnsi="Times New Roman" w:cs="Times New Roman"/>
          <w:spacing w:val="-2"/>
          <w:sz w:val="24"/>
          <w:szCs w:val="24"/>
        </w:rPr>
        <w:t>23311932.2019.1615718</w:t>
      </w:r>
    </w:p>
    <w:p w14:paraId="67FC99D5" w14:textId="77777777" w:rsidR="00955A8D" w:rsidRDefault="007D2396">
      <w:pPr>
        <w:pStyle w:val="BodyText"/>
        <w:spacing w:before="121" w:line="480" w:lineRule="auto"/>
        <w:ind w:left="480" w:right="21" w:hangingChars="200" w:hanging="480"/>
        <w:jc w:val="both"/>
        <w:rPr>
          <w:rFonts w:ascii="Times New Roman" w:hAnsi="Times New Roman" w:cs="Times New Roman"/>
          <w:spacing w:val="-2"/>
          <w:sz w:val="24"/>
          <w:szCs w:val="24"/>
        </w:rPr>
      </w:pPr>
      <w:r>
        <w:rPr>
          <w:rFonts w:ascii="Times New Roman" w:eastAsia="SimSun" w:hAnsi="Times New Roman" w:cs="Times New Roman"/>
          <w:color w:val="222222"/>
          <w:sz w:val="24"/>
          <w:szCs w:val="24"/>
          <w:shd w:val="clear" w:color="auto" w:fill="FFFFFF"/>
        </w:rPr>
        <w:t>Muleta, O. D., Tola, Y. B., &amp; Hofacker, W. C. (2021). Assessment of storage losses and comparison of underground and aboveground storage for better stability and quality of maize (Zea mays L.) and sorghum (Sorghum bicolor L.) grains in selected districts of Jimma zone, Ethiopia. </w:t>
      </w:r>
      <w:r>
        <w:rPr>
          <w:rFonts w:ascii="Times New Roman" w:eastAsia="SimSun" w:hAnsi="Times New Roman" w:cs="Times New Roman"/>
          <w:i/>
          <w:iCs/>
          <w:color w:val="222222"/>
          <w:sz w:val="24"/>
          <w:szCs w:val="24"/>
          <w:shd w:val="clear" w:color="auto" w:fill="FFFFFF"/>
        </w:rPr>
        <w:t>Journal of Stored Products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93</w:t>
      </w:r>
      <w:r>
        <w:rPr>
          <w:rFonts w:ascii="Times New Roman" w:eastAsia="SimSun" w:hAnsi="Times New Roman" w:cs="Times New Roman"/>
          <w:color w:val="222222"/>
          <w:sz w:val="24"/>
          <w:szCs w:val="24"/>
          <w:shd w:val="clear" w:color="auto" w:fill="FFFFFF"/>
        </w:rPr>
        <w:t>, 101847.</w:t>
      </w:r>
    </w:p>
    <w:p w14:paraId="60A6800E" w14:textId="77777777" w:rsidR="00955A8D" w:rsidRDefault="007D2396">
      <w:pPr>
        <w:spacing w:before="122" w:line="480" w:lineRule="auto"/>
        <w:ind w:left="480" w:right="21"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Nishad, R.N., Singh, R.B., Kumar, S. andYadav, S.K. (2020). Eco-friendly management of pulse beetle, </w:t>
      </w:r>
      <w:r>
        <w:rPr>
          <w:rFonts w:ascii="Times New Roman" w:hAnsi="Times New Roman" w:cs="Times New Roman"/>
          <w:i/>
          <w:sz w:val="24"/>
          <w:szCs w:val="24"/>
        </w:rPr>
        <w:t xml:space="preserve">Callosobruchus chinensis </w:t>
      </w:r>
      <w:r>
        <w:rPr>
          <w:rFonts w:ascii="Times New Roman" w:hAnsi="Times New Roman" w:cs="Times New Roman"/>
          <w:sz w:val="24"/>
          <w:szCs w:val="24"/>
        </w:rPr>
        <w:t xml:space="preserve">Linn. of stored chickpea seed. </w:t>
      </w:r>
      <w:r>
        <w:rPr>
          <w:rFonts w:ascii="Times New Roman" w:hAnsi="Times New Roman" w:cs="Times New Roman"/>
          <w:i/>
          <w:sz w:val="24"/>
          <w:szCs w:val="24"/>
        </w:rPr>
        <w:t>International Journal of Chemical Studies</w:t>
      </w:r>
      <w:r>
        <w:rPr>
          <w:rFonts w:ascii="Times New Roman" w:hAnsi="Times New Roman" w:cs="Times New Roman"/>
          <w:sz w:val="24"/>
          <w:szCs w:val="24"/>
        </w:rPr>
        <w:t>., 8(3):05-08</w:t>
      </w:r>
    </w:p>
    <w:p w14:paraId="6E8B86B4" w14:textId="77777777" w:rsidR="00955A8D" w:rsidRDefault="007D2396">
      <w:pPr>
        <w:pStyle w:val="BodyText"/>
        <w:spacing w:before="119" w:line="480" w:lineRule="auto"/>
        <w:ind w:left="480" w:hangingChars="200" w:hanging="480"/>
        <w:jc w:val="both"/>
        <w:rPr>
          <w:rFonts w:ascii="Times New Roman" w:hAnsi="Times New Roman" w:cs="Times New Roman"/>
          <w:spacing w:val="-4"/>
          <w:sz w:val="24"/>
          <w:szCs w:val="24"/>
        </w:rPr>
      </w:pPr>
      <w:r>
        <w:rPr>
          <w:rFonts w:ascii="Times New Roman" w:hAnsi="Times New Roman" w:cs="Times New Roman"/>
          <w:sz w:val="24"/>
          <w:szCs w:val="24"/>
        </w:rPr>
        <w:t>Rathore,Y.S.andSharma,V.(2002).Managementofbruchidinfestationin</w:t>
      </w:r>
      <w:r>
        <w:rPr>
          <w:rFonts w:ascii="Times New Roman" w:hAnsi="Times New Roman" w:cs="Times New Roman"/>
          <w:spacing w:val="-2"/>
          <w:sz w:val="24"/>
          <w:szCs w:val="24"/>
        </w:rPr>
        <w:t>pulses.</w:t>
      </w:r>
      <w:r>
        <w:rPr>
          <w:rFonts w:ascii="Times New Roman" w:hAnsi="Times New Roman" w:cs="Times New Roman"/>
          <w:sz w:val="24"/>
          <w:szCs w:val="24"/>
        </w:rPr>
        <w:t>IndianInstituteofpulseResearch,Kanpur,U.P.,India.Pp-</w:t>
      </w:r>
      <w:r>
        <w:rPr>
          <w:rFonts w:ascii="Times New Roman" w:hAnsi="Times New Roman" w:cs="Times New Roman"/>
          <w:spacing w:val="-4"/>
          <w:sz w:val="24"/>
          <w:szCs w:val="24"/>
        </w:rPr>
        <w:t>136.</w:t>
      </w:r>
    </w:p>
    <w:p w14:paraId="79BB9DA0" w14:textId="77777777" w:rsidR="00955A8D" w:rsidRDefault="007D2396">
      <w:pPr>
        <w:pStyle w:val="BodyText"/>
        <w:spacing w:before="120" w:line="480" w:lineRule="auto"/>
        <w:ind w:left="480" w:right="22"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Rolania, K., Yadav, S.S., Singh, B., Yadav, J.L, Kumar, N. and Pilania. S. (2021). Assessment of losses due to pulse beetle in chickpea under stored conditions in Southern Haryana. </w:t>
      </w:r>
      <w:r>
        <w:rPr>
          <w:rFonts w:ascii="Times New Roman" w:hAnsi="Times New Roman" w:cs="Times New Roman"/>
          <w:i/>
          <w:sz w:val="24"/>
          <w:szCs w:val="24"/>
        </w:rPr>
        <w:t>Journal of Agriculture and Ecology</w:t>
      </w:r>
      <w:r>
        <w:rPr>
          <w:rFonts w:ascii="Times New Roman" w:hAnsi="Times New Roman" w:cs="Times New Roman"/>
          <w:sz w:val="24"/>
          <w:szCs w:val="24"/>
        </w:rPr>
        <w:t>, 12: 98-105</w:t>
      </w:r>
    </w:p>
    <w:p w14:paraId="2D9AF53E" w14:textId="77777777" w:rsidR="00955A8D" w:rsidRDefault="007D2396">
      <w:pPr>
        <w:spacing w:line="480" w:lineRule="auto"/>
        <w:ind w:left="480" w:hangingChars="200" w:hanging="48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Roy S K, Rahman F H, Pal P P and Basak J. (2018). Enhancing Pulse Productivity through Agro Technologies under Clustered Frontline Demonstration  Programme. ICARATARI Kolkata, pp:1-26.</w:t>
      </w:r>
    </w:p>
    <w:p w14:paraId="2CBF1794" w14:textId="77777777" w:rsidR="00955A8D" w:rsidRDefault="007D2396">
      <w:pPr>
        <w:spacing w:before="122" w:line="480" w:lineRule="auto"/>
        <w:ind w:left="480" w:right="21"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Sharma, M., Agrawal, V.K., Chaudhary, S. and Chaudhary, M.D. (2017). Survey of the infestation level of pulse beetle, </w:t>
      </w:r>
      <w:r>
        <w:rPr>
          <w:rFonts w:ascii="Times New Roman" w:hAnsi="Times New Roman" w:cs="Times New Roman"/>
          <w:i/>
          <w:sz w:val="24"/>
          <w:szCs w:val="24"/>
        </w:rPr>
        <w:t xml:space="preserve">Callosobruchus chinennsis </w:t>
      </w:r>
      <w:r>
        <w:rPr>
          <w:rFonts w:ascii="Times New Roman" w:hAnsi="Times New Roman" w:cs="Times New Roman"/>
          <w:sz w:val="24"/>
          <w:szCs w:val="24"/>
        </w:rPr>
        <w:t xml:space="preserve">(Linn.) in stored grains of cowpea in Jaipur district. </w:t>
      </w:r>
      <w:r>
        <w:rPr>
          <w:rFonts w:ascii="Times New Roman" w:hAnsi="Times New Roman" w:cs="Times New Roman"/>
          <w:i/>
          <w:sz w:val="24"/>
          <w:szCs w:val="24"/>
        </w:rPr>
        <w:t>International Journals of Developmental Research</w:t>
      </w:r>
      <w:r>
        <w:rPr>
          <w:rFonts w:ascii="Times New Roman" w:hAnsi="Times New Roman" w:cs="Times New Roman"/>
          <w:sz w:val="24"/>
          <w:szCs w:val="24"/>
        </w:rPr>
        <w:t>, 7(7): 14088-14089.</w:t>
      </w:r>
    </w:p>
    <w:p w14:paraId="39F84A41" w14:textId="77777777" w:rsidR="00955A8D" w:rsidRDefault="007D2396">
      <w:pPr>
        <w:pStyle w:val="BodyText"/>
        <w:spacing w:before="120" w:line="480" w:lineRule="auto"/>
        <w:ind w:left="480" w:right="26"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Singh, R., Singh, G., Sachan, S. K., Singh, D. V., Singh, R. and Mishra, P. (2017a). Assessment of losses due to pulse beetle in chickpea under laboratory condition. </w:t>
      </w:r>
      <w:r>
        <w:rPr>
          <w:rFonts w:ascii="Times New Roman" w:hAnsi="Times New Roman" w:cs="Times New Roman"/>
          <w:i/>
          <w:sz w:val="24"/>
          <w:szCs w:val="24"/>
        </w:rPr>
        <w:t xml:space="preserve">Journal of Plant Development Science, </w:t>
      </w:r>
      <w:r>
        <w:rPr>
          <w:rFonts w:ascii="Times New Roman" w:hAnsi="Times New Roman" w:cs="Times New Roman"/>
          <w:sz w:val="24"/>
          <w:szCs w:val="24"/>
        </w:rPr>
        <w:t>9(6): 623-625.</w:t>
      </w:r>
    </w:p>
    <w:p w14:paraId="05457004" w14:textId="77777777" w:rsidR="00955A8D" w:rsidRDefault="007D2396">
      <w:pPr>
        <w:spacing w:before="119" w:line="480" w:lineRule="auto"/>
        <w:ind w:left="480" w:right="27" w:hangingChars="200" w:hanging="480"/>
        <w:jc w:val="both"/>
        <w:rPr>
          <w:rFonts w:ascii="Times New Roman" w:hAnsi="Times New Roman" w:cs="Times New Roman"/>
          <w:sz w:val="24"/>
          <w:szCs w:val="24"/>
        </w:rPr>
      </w:pPr>
      <w:r>
        <w:rPr>
          <w:rFonts w:ascii="Times New Roman" w:hAnsi="Times New Roman" w:cs="Times New Roman"/>
          <w:sz w:val="24"/>
          <w:szCs w:val="24"/>
        </w:rPr>
        <w:lastRenderedPageBreak/>
        <w:t xml:space="preserve">Singh,S. and Sharma, G. (2003).Extent of losses to stored pulses in pulse growing areas of Rajasthan. </w:t>
      </w:r>
      <w:r>
        <w:rPr>
          <w:rFonts w:ascii="Times New Roman" w:hAnsi="Times New Roman" w:cs="Times New Roman"/>
          <w:i/>
          <w:sz w:val="24"/>
          <w:szCs w:val="24"/>
        </w:rPr>
        <w:t>Indian Journal of Applied Entomology</w:t>
      </w:r>
      <w:r>
        <w:rPr>
          <w:rFonts w:ascii="Times New Roman" w:hAnsi="Times New Roman" w:cs="Times New Roman"/>
          <w:sz w:val="24"/>
          <w:szCs w:val="24"/>
        </w:rPr>
        <w:t>, 17(2): 80-84.</w:t>
      </w:r>
    </w:p>
    <w:p w14:paraId="53E6F91B" w14:textId="77777777" w:rsidR="00955A8D" w:rsidRDefault="007D2396">
      <w:pPr>
        <w:pStyle w:val="BodyText"/>
        <w:spacing w:before="121" w:line="480" w:lineRule="auto"/>
        <w:ind w:left="480" w:right="21"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Taddese, M., Dibaba, K., Bayissa, W., Hunde, D., Mendesil, E., Kassie, M., ... &amp; Tefera, T. (2020). Assessment of quantitative and qualitative losses of stored grains due to insect infestation in Ethiopia. </w:t>
      </w:r>
      <w:r>
        <w:rPr>
          <w:rFonts w:ascii="Times New Roman" w:eastAsia="SimSun" w:hAnsi="Times New Roman" w:cs="Times New Roman"/>
          <w:i/>
          <w:iCs/>
          <w:color w:val="222222"/>
          <w:sz w:val="24"/>
          <w:szCs w:val="24"/>
          <w:shd w:val="clear" w:color="auto" w:fill="FFFFFF"/>
        </w:rPr>
        <w:t>Journal of Stored Products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89</w:t>
      </w:r>
      <w:r>
        <w:rPr>
          <w:rFonts w:ascii="Times New Roman" w:eastAsia="SimSun" w:hAnsi="Times New Roman" w:cs="Times New Roman"/>
          <w:color w:val="222222"/>
          <w:sz w:val="24"/>
          <w:szCs w:val="24"/>
          <w:shd w:val="clear" w:color="auto" w:fill="FFFFFF"/>
        </w:rPr>
        <w:t>, 101689.</w:t>
      </w:r>
    </w:p>
    <w:p w14:paraId="5EEF6EBA" w14:textId="77777777" w:rsidR="00955A8D" w:rsidRDefault="00955A8D">
      <w:pPr>
        <w:spacing w:before="119" w:line="480" w:lineRule="auto"/>
        <w:ind w:left="480" w:right="27" w:hangingChars="200" w:hanging="480"/>
        <w:jc w:val="both"/>
        <w:rPr>
          <w:rFonts w:ascii="Times New Roman" w:hAnsi="Times New Roman" w:cs="Times New Roman"/>
          <w:sz w:val="24"/>
          <w:szCs w:val="24"/>
        </w:rPr>
      </w:pPr>
    </w:p>
    <w:p w14:paraId="2277C152" w14:textId="77777777" w:rsidR="00955A8D" w:rsidRDefault="007D2396">
      <w:pPr>
        <w:keepNext/>
        <w:keepLines/>
        <w:widowControl w:val="0"/>
        <w:autoSpaceDE w:val="0"/>
        <w:autoSpaceDN w:val="0"/>
        <w:spacing w:before="121" w:after="290" w:line="376" w:lineRule="auto"/>
        <w:ind w:left="1163" w:right="160" w:hanging="992"/>
        <w:outlineLvl w:val="3"/>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Table-</w:t>
      </w:r>
      <w:r>
        <w:rPr>
          <w:rFonts w:ascii="Times New Roman" w:eastAsia="Times New Roman" w:hAnsi="Times New Roman" w:cs="Times New Roman"/>
          <w:b/>
          <w:bCs/>
          <w:sz w:val="22"/>
          <w:szCs w:val="22"/>
          <w:lang w:val="en-GB" w:eastAsia="en-US"/>
        </w:rPr>
        <w:t>1</w:t>
      </w:r>
      <w:r>
        <w:rPr>
          <w:rFonts w:ascii="Times New Roman" w:eastAsia="Times New Roman" w:hAnsi="Times New Roman" w:cs="Times New Roman"/>
          <w:b/>
          <w:bCs/>
          <w:sz w:val="22"/>
          <w:szCs w:val="22"/>
          <w:lang w:eastAsia="en-US"/>
        </w:rPr>
        <w:t>: Seed moisture content (%) and seed damage (%) in the samples collected from different blocks of Birbhum districts at farmers level during 2022 and 2023</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0"/>
        <w:gridCol w:w="1355"/>
        <w:gridCol w:w="541"/>
        <w:gridCol w:w="541"/>
        <w:gridCol w:w="813"/>
        <w:gridCol w:w="719"/>
        <w:gridCol w:w="1533"/>
        <w:gridCol w:w="724"/>
        <w:gridCol w:w="719"/>
        <w:gridCol w:w="1262"/>
      </w:tblGrid>
      <w:tr w:rsidR="00955A8D" w14:paraId="0E3E28EA" w14:textId="77777777">
        <w:trPr>
          <w:trHeight w:val="798"/>
        </w:trPr>
        <w:tc>
          <w:tcPr>
            <w:tcW w:w="490" w:type="dxa"/>
            <w:vMerge w:val="restart"/>
          </w:tcPr>
          <w:p w14:paraId="674021E8" w14:textId="77777777" w:rsidR="00955A8D" w:rsidRDefault="00955A8D">
            <w:pPr>
              <w:widowControl w:val="0"/>
              <w:autoSpaceDE w:val="0"/>
              <w:autoSpaceDN w:val="0"/>
              <w:spacing w:before="179"/>
              <w:rPr>
                <w:rFonts w:ascii="Times New Roman" w:eastAsia="Times New Roman" w:hAnsi="Times New Roman" w:cs="Times New Roman"/>
                <w:b/>
                <w:sz w:val="22"/>
                <w:szCs w:val="22"/>
                <w:lang w:eastAsia="en-US"/>
              </w:rPr>
            </w:pPr>
          </w:p>
          <w:p w14:paraId="2261A730" w14:textId="77777777" w:rsidR="00955A8D" w:rsidRDefault="007D2396">
            <w:pPr>
              <w:widowControl w:val="0"/>
              <w:autoSpaceDE w:val="0"/>
              <w:autoSpaceDN w:val="0"/>
              <w:spacing w:before="1"/>
              <w:ind w:left="155"/>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S.</w:t>
            </w:r>
          </w:p>
          <w:p w14:paraId="1757911D" w14:textId="77777777" w:rsidR="00955A8D" w:rsidRDefault="007D2396">
            <w:pPr>
              <w:widowControl w:val="0"/>
              <w:autoSpaceDE w:val="0"/>
              <w:autoSpaceDN w:val="0"/>
              <w:spacing w:before="1"/>
              <w:ind w:left="81"/>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No.</w:t>
            </w:r>
          </w:p>
        </w:tc>
        <w:tc>
          <w:tcPr>
            <w:tcW w:w="1355" w:type="dxa"/>
            <w:vMerge w:val="restart"/>
          </w:tcPr>
          <w:p w14:paraId="1566D39D" w14:textId="77777777" w:rsidR="00955A8D" w:rsidRDefault="00955A8D">
            <w:pPr>
              <w:widowControl w:val="0"/>
              <w:autoSpaceDE w:val="0"/>
              <w:autoSpaceDN w:val="0"/>
              <w:spacing w:before="179"/>
              <w:rPr>
                <w:rFonts w:ascii="Times New Roman" w:eastAsia="Times New Roman" w:hAnsi="Times New Roman" w:cs="Times New Roman"/>
                <w:b/>
                <w:sz w:val="22"/>
                <w:szCs w:val="22"/>
                <w:lang w:eastAsia="en-US"/>
              </w:rPr>
            </w:pPr>
          </w:p>
          <w:p w14:paraId="24D0EBDA" w14:textId="77777777" w:rsidR="00955A8D" w:rsidRDefault="007D2396">
            <w:pPr>
              <w:widowControl w:val="0"/>
              <w:autoSpaceDE w:val="0"/>
              <w:autoSpaceDN w:val="0"/>
              <w:spacing w:before="1"/>
              <w:ind w:left="419" w:right="271" w:hanging="140"/>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Name of </w:t>
            </w:r>
            <w:r>
              <w:rPr>
                <w:rFonts w:ascii="Times New Roman" w:eastAsia="Times New Roman" w:hAnsi="Times New Roman" w:cs="Times New Roman"/>
                <w:b/>
                <w:spacing w:val="-2"/>
                <w:sz w:val="22"/>
                <w:szCs w:val="22"/>
                <w:lang w:eastAsia="en-US"/>
              </w:rPr>
              <w:t>block</w:t>
            </w:r>
          </w:p>
        </w:tc>
        <w:tc>
          <w:tcPr>
            <w:tcW w:w="1082" w:type="dxa"/>
            <w:gridSpan w:val="2"/>
          </w:tcPr>
          <w:p w14:paraId="7DF4DE69" w14:textId="77777777" w:rsidR="00955A8D" w:rsidRDefault="007D2396">
            <w:pPr>
              <w:widowControl w:val="0"/>
              <w:autoSpaceDE w:val="0"/>
              <w:autoSpaceDN w:val="0"/>
              <w:spacing w:before="20"/>
              <w:ind w:left="204" w:right="203" w:firstLine="50"/>
              <w:jc w:val="right"/>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No. of </w:t>
            </w:r>
            <w:r>
              <w:rPr>
                <w:rFonts w:ascii="Times New Roman" w:eastAsia="Times New Roman" w:hAnsi="Times New Roman" w:cs="Times New Roman"/>
                <w:b/>
                <w:spacing w:val="-2"/>
                <w:sz w:val="22"/>
                <w:szCs w:val="22"/>
                <w:lang w:eastAsia="en-US"/>
              </w:rPr>
              <w:t>sample</w:t>
            </w:r>
          </w:p>
          <w:p w14:paraId="360568A4" w14:textId="77777777" w:rsidR="00955A8D" w:rsidRDefault="007D2396">
            <w:pPr>
              <w:widowControl w:val="0"/>
              <w:autoSpaceDE w:val="0"/>
              <w:autoSpaceDN w:val="0"/>
              <w:spacing w:line="252" w:lineRule="exact"/>
              <w:ind w:right="121"/>
              <w:jc w:val="right"/>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collected</w:t>
            </w:r>
          </w:p>
        </w:tc>
        <w:tc>
          <w:tcPr>
            <w:tcW w:w="3065" w:type="dxa"/>
            <w:gridSpan w:val="3"/>
          </w:tcPr>
          <w:p w14:paraId="088C3738" w14:textId="77777777" w:rsidR="00955A8D" w:rsidRDefault="00955A8D">
            <w:pPr>
              <w:widowControl w:val="0"/>
              <w:autoSpaceDE w:val="0"/>
              <w:autoSpaceDN w:val="0"/>
              <w:spacing w:before="21"/>
              <w:rPr>
                <w:rFonts w:ascii="Times New Roman" w:eastAsia="Times New Roman" w:hAnsi="Times New Roman" w:cs="Times New Roman"/>
                <w:b/>
                <w:sz w:val="22"/>
                <w:szCs w:val="22"/>
                <w:lang w:eastAsia="en-US"/>
              </w:rPr>
            </w:pPr>
          </w:p>
          <w:p w14:paraId="062F1871" w14:textId="77777777" w:rsidR="00955A8D" w:rsidRDefault="007D2396">
            <w:pPr>
              <w:widowControl w:val="0"/>
              <w:autoSpaceDE w:val="0"/>
              <w:autoSpaceDN w:val="0"/>
              <w:ind w:left="277"/>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Seed moisture content</w:t>
            </w:r>
            <w:r>
              <w:rPr>
                <w:rFonts w:ascii="Times New Roman" w:eastAsia="Times New Roman" w:hAnsi="Times New Roman" w:cs="Times New Roman"/>
                <w:b/>
                <w:spacing w:val="-5"/>
                <w:sz w:val="22"/>
                <w:szCs w:val="22"/>
                <w:lang w:eastAsia="en-US"/>
              </w:rPr>
              <w:t>(%)</w:t>
            </w:r>
          </w:p>
        </w:tc>
        <w:tc>
          <w:tcPr>
            <w:tcW w:w="2705" w:type="dxa"/>
            <w:gridSpan w:val="3"/>
          </w:tcPr>
          <w:p w14:paraId="57C96A43" w14:textId="77777777" w:rsidR="00955A8D" w:rsidRDefault="00955A8D">
            <w:pPr>
              <w:widowControl w:val="0"/>
              <w:autoSpaceDE w:val="0"/>
              <w:autoSpaceDN w:val="0"/>
              <w:spacing w:before="21"/>
              <w:rPr>
                <w:rFonts w:ascii="Times New Roman" w:eastAsia="Times New Roman" w:hAnsi="Times New Roman" w:cs="Times New Roman"/>
                <w:b/>
                <w:sz w:val="22"/>
                <w:szCs w:val="22"/>
                <w:lang w:eastAsia="en-US"/>
              </w:rPr>
            </w:pPr>
          </w:p>
          <w:p w14:paraId="64FE638E" w14:textId="77777777" w:rsidR="00955A8D" w:rsidRDefault="007D2396">
            <w:pPr>
              <w:widowControl w:val="0"/>
              <w:autoSpaceDE w:val="0"/>
              <w:autoSpaceDN w:val="0"/>
              <w:ind w:left="518"/>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Seed damage</w:t>
            </w:r>
            <w:r>
              <w:rPr>
                <w:rFonts w:ascii="Times New Roman" w:eastAsia="Times New Roman" w:hAnsi="Times New Roman" w:cs="Times New Roman"/>
                <w:b/>
                <w:spacing w:val="-5"/>
                <w:sz w:val="22"/>
                <w:szCs w:val="22"/>
                <w:lang w:eastAsia="en-US"/>
              </w:rPr>
              <w:t>(%)</w:t>
            </w:r>
          </w:p>
        </w:tc>
      </w:tr>
      <w:tr w:rsidR="00955A8D" w14:paraId="1F0A1278" w14:textId="77777777">
        <w:trPr>
          <w:trHeight w:val="566"/>
        </w:trPr>
        <w:tc>
          <w:tcPr>
            <w:tcW w:w="490" w:type="dxa"/>
            <w:vMerge/>
            <w:tcBorders>
              <w:top w:val="nil"/>
            </w:tcBorders>
          </w:tcPr>
          <w:p w14:paraId="01B442D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7B74336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tcPr>
          <w:p w14:paraId="33E4CA57" w14:textId="77777777" w:rsidR="00955A8D" w:rsidRDefault="007D2396">
            <w:pPr>
              <w:widowControl w:val="0"/>
              <w:autoSpaceDE w:val="0"/>
              <w:autoSpaceDN w:val="0"/>
              <w:spacing w:before="157"/>
              <w:ind w:left="4" w:right="1"/>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2022</w:t>
            </w:r>
          </w:p>
        </w:tc>
        <w:tc>
          <w:tcPr>
            <w:tcW w:w="541" w:type="dxa"/>
          </w:tcPr>
          <w:p w14:paraId="6B3346F1" w14:textId="77777777" w:rsidR="00955A8D" w:rsidRDefault="007D2396">
            <w:pPr>
              <w:widowControl w:val="0"/>
              <w:autoSpaceDE w:val="0"/>
              <w:autoSpaceDN w:val="0"/>
              <w:spacing w:before="157"/>
              <w:ind w:left="3" w:right="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2023</w:t>
            </w:r>
          </w:p>
        </w:tc>
        <w:tc>
          <w:tcPr>
            <w:tcW w:w="813" w:type="dxa"/>
          </w:tcPr>
          <w:p w14:paraId="29357580" w14:textId="77777777" w:rsidR="00955A8D" w:rsidRDefault="007D2396">
            <w:pPr>
              <w:widowControl w:val="0"/>
              <w:autoSpaceDE w:val="0"/>
              <w:autoSpaceDN w:val="0"/>
              <w:spacing w:before="157"/>
              <w:ind w:left="14" w:right="1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2022</w:t>
            </w:r>
          </w:p>
        </w:tc>
        <w:tc>
          <w:tcPr>
            <w:tcW w:w="719" w:type="dxa"/>
          </w:tcPr>
          <w:p w14:paraId="02E98359" w14:textId="77777777" w:rsidR="00955A8D" w:rsidRDefault="007D2396">
            <w:pPr>
              <w:widowControl w:val="0"/>
              <w:autoSpaceDE w:val="0"/>
              <w:autoSpaceDN w:val="0"/>
              <w:spacing w:before="157"/>
              <w:ind w:left="4" w:right="5"/>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2023</w:t>
            </w:r>
          </w:p>
        </w:tc>
        <w:tc>
          <w:tcPr>
            <w:tcW w:w="1533" w:type="dxa"/>
          </w:tcPr>
          <w:p w14:paraId="5360AA9F" w14:textId="77777777" w:rsidR="00955A8D" w:rsidRDefault="007D2396">
            <w:pPr>
              <w:widowControl w:val="0"/>
              <w:autoSpaceDE w:val="0"/>
              <w:autoSpaceDN w:val="0"/>
              <w:spacing w:before="5" w:line="270" w:lineRule="atLeast"/>
              <w:ind w:left="387" w:right="384" w:firstLine="103"/>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 xml:space="preserve">Mean </w:t>
            </w:r>
            <w:r>
              <w:rPr>
                <w:rFonts w:ascii="Times New Roman" w:eastAsia="Times New Roman" w:hAnsi="Times New Roman" w:cs="Times New Roman"/>
                <w:b/>
                <w:spacing w:val="-2"/>
                <w:sz w:val="22"/>
                <w:szCs w:val="22"/>
                <w:lang w:eastAsia="en-US"/>
              </w:rPr>
              <w:t>(Range)</w:t>
            </w:r>
          </w:p>
        </w:tc>
        <w:tc>
          <w:tcPr>
            <w:tcW w:w="724" w:type="dxa"/>
          </w:tcPr>
          <w:p w14:paraId="3E7E85EF" w14:textId="77777777" w:rsidR="00955A8D" w:rsidRDefault="007D2396">
            <w:pPr>
              <w:widowControl w:val="0"/>
              <w:autoSpaceDE w:val="0"/>
              <w:autoSpaceDN w:val="0"/>
              <w:spacing w:before="157"/>
              <w:ind w:left="2" w:right="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2022</w:t>
            </w:r>
          </w:p>
        </w:tc>
        <w:tc>
          <w:tcPr>
            <w:tcW w:w="719" w:type="dxa"/>
          </w:tcPr>
          <w:p w14:paraId="16E4E915" w14:textId="77777777" w:rsidR="00955A8D" w:rsidRDefault="007D2396">
            <w:pPr>
              <w:widowControl w:val="0"/>
              <w:autoSpaceDE w:val="0"/>
              <w:autoSpaceDN w:val="0"/>
              <w:spacing w:before="157"/>
              <w:ind w:right="5"/>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2023</w:t>
            </w:r>
          </w:p>
        </w:tc>
        <w:tc>
          <w:tcPr>
            <w:tcW w:w="1262" w:type="dxa"/>
          </w:tcPr>
          <w:p w14:paraId="66CE9A80" w14:textId="77777777" w:rsidR="00955A8D" w:rsidRDefault="007D2396">
            <w:pPr>
              <w:widowControl w:val="0"/>
              <w:autoSpaceDE w:val="0"/>
              <w:autoSpaceDN w:val="0"/>
              <w:spacing w:before="5" w:line="270" w:lineRule="atLeast"/>
              <w:ind w:left="246" w:right="256" w:firstLine="103"/>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 xml:space="preserve">Mean </w:t>
            </w:r>
            <w:r>
              <w:rPr>
                <w:rFonts w:ascii="Times New Roman" w:eastAsia="Times New Roman" w:hAnsi="Times New Roman" w:cs="Times New Roman"/>
                <w:b/>
                <w:spacing w:val="-2"/>
                <w:sz w:val="22"/>
                <w:szCs w:val="22"/>
                <w:lang w:eastAsia="en-US"/>
              </w:rPr>
              <w:t>(Range)</w:t>
            </w:r>
          </w:p>
        </w:tc>
      </w:tr>
      <w:tr w:rsidR="00955A8D" w14:paraId="2FED8265" w14:textId="77777777">
        <w:trPr>
          <w:trHeight w:val="294"/>
        </w:trPr>
        <w:tc>
          <w:tcPr>
            <w:tcW w:w="490" w:type="dxa"/>
            <w:vMerge w:val="restart"/>
          </w:tcPr>
          <w:p w14:paraId="607343A2"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40F686FA"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4CA4F897" w14:textId="77777777" w:rsidR="00955A8D" w:rsidRDefault="007D2396">
            <w:pPr>
              <w:widowControl w:val="0"/>
              <w:autoSpaceDE w:val="0"/>
              <w:autoSpaceDN w:val="0"/>
              <w:ind w:left="160"/>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1355" w:type="dxa"/>
            <w:vMerge w:val="restart"/>
          </w:tcPr>
          <w:p w14:paraId="6FE1958A"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3C32C36C"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027FDC7B" w14:textId="77777777" w:rsidR="00955A8D" w:rsidRDefault="007D2396">
            <w:pPr>
              <w:widowControl w:val="0"/>
              <w:autoSpaceDE w:val="0"/>
              <w:autoSpaceDN w:val="0"/>
              <w:ind w:left="277"/>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Nalhati-</w:t>
            </w:r>
            <w:r>
              <w:rPr>
                <w:rFonts w:ascii="Times New Roman" w:eastAsia="Times New Roman" w:hAnsi="Times New Roman" w:cs="Times New Roman"/>
                <w:spacing w:val="-10"/>
                <w:sz w:val="22"/>
                <w:szCs w:val="22"/>
                <w:lang w:eastAsia="en-US"/>
              </w:rPr>
              <w:t>I</w:t>
            </w:r>
          </w:p>
        </w:tc>
        <w:tc>
          <w:tcPr>
            <w:tcW w:w="541" w:type="dxa"/>
            <w:vMerge w:val="restart"/>
          </w:tcPr>
          <w:p w14:paraId="7E3A10C7"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14A2A80C"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3F15813E" w14:textId="77777777" w:rsidR="00955A8D" w:rsidRDefault="007D2396">
            <w:pPr>
              <w:widowControl w:val="0"/>
              <w:autoSpaceDE w:val="0"/>
              <w:autoSpaceDN w:val="0"/>
              <w:ind w:left="1"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1" w:type="dxa"/>
            <w:vMerge w:val="restart"/>
          </w:tcPr>
          <w:p w14:paraId="370BF9CC"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617ACB84"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3EDE80F0" w14:textId="77777777" w:rsidR="00955A8D" w:rsidRDefault="007D2396">
            <w:pPr>
              <w:widowControl w:val="0"/>
              <w:autoSpaceDE w:val="0"/>
              <w:autoSpaceDN w:val="0"/>
              <w:ind w:left="2"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813" w:type="dxa"/>
          </w:tcPr>
          <w:p w14:paraId="790545EF" w14:textId="77777777" w:rsidR="00955A8D" w:rsidRDefault="007D2396">
            <w:pPr>
              <w:widowControl w:val="0"/>
              <w:autoSpaceDE w:val="0"/>
              <w:autoSpaceDN w:val="0"/>
              <w:spacing w:before="17"/>
              <w:ind w:left="14" w:right="1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11.17</w:t>
            </w:r>
          </w:p>
        </w:tc>
        <w:tc>
          <w:tcPr>
            <w:tcW w:w="719" w:type="dxa"/>
          </w:tcPr>
          <w:p w14:paraId="5A58DE5B" w14:textId="77777777" w:rsidR="00955A8D" w:rsidRDefault="007D2396">
            <w:pPr>
              <w:widowControl w:val="0"/>
              <w:autoSpaceDE w:val="0"/>
              <w:autoSpaceDN w:val="0"/>
              <w:spacing w:before="17"/>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11.84</w:t>
            </w:r>
          </w:p>
        </w:tc>
        <w:tc>
          <w:tcPr>
            <w:tcW w:w="1533" w:type="dxa"/>
            <w:vMerge w:val="restart"/>
          </w:tcPr>
          <w:p w14:paraId="1E571EB4"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0F41AA79" w14:textId="77777777" w:rsidR="00955A8D" w:rsidRDefault="007D2396">
            <w:pPr>
              <w:widowControl w:val="0"/>
              <w:autoSpaceDE w:val="0"/>
              <w:autoSpaceDN w:val="0"/>
              <w:ind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12.21</w:t>
            </w:r>
          </w:p>
          <w:p w14:paraId="65359795" w14:textId="77777777" w:rsidR="00955A8D" w:rsidRDefault="007D2396">
            <w:pPr>
              <w:widowControl w:val="0"/>
              <w:autoSpaceDE w:val="0"/>
              <w:autoSpaceDN w:val="0"/>
              <w:spacing w:before="19"/>
              <w:ind w:left="1"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(11.0-</w:t>
            </w:r>
            <w:r>
              <w:rPr>
                <w:rFonts w:ascii="Times New Roman" w:eastAsia="Times New Roman" w:hAnsi="Times New Roman" w:cs="Times New Roman"/>
                <w:spacing w:val="-2"/>
                <w:sz w:val="22"/>
                <w:szCs w:val="22"/>
                <w:lang w:eastAsia="en-US"/>
              </w:rPr>
              <w:t>13.54)</w:t>
            </w:r>
          </w:p>
        </w:tc>
        <w:tc>
          <w:tcPr>
            <w:tcW w:w="724" w:type="dxa"/>
          </w:tcPr>
          <w:p w14:paraId="54050EBD" w14:textId="77777777" w:rsidR="00955A8D" w:rsidRDefault="007D2396">
            <w:pPr>
              <w:widowControl w:val="0"/>
              <w:autoSpaceDE w:val="0"/>
              <w:autoSpaceDN w:val="0"/>
              <w:spacing w:before="17"/>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611339CE" w14:textId="77777777" w:rsidR="00955A8D" w:rsidRDefault="007D2396">
            <w:pPr>
              <w:widowControl w:val="0"/>
              <w:autoSpaceDE w:val="0"/>
              <w:autoSpaceDN w:val="0"/>
              <w:spacing w:before="17"/>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val="restart"/>
          </w:tcPr>
          <w:p w14:paraId="399D892D"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6BA4480E" w14:textId="77777777" w:rsidR="00955A8D" w:rsidRDefault="007D2396">
            <w:pPr>
              <w:widowControl w:val="0"/>
              <w:autoSpaceDE w:val="0"/>
              <w:autoSpaceDN w:val="0"/>
              <w:ind w:left="1"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3.00</w:t>
            </w:r>
          </w:p>
          <w:p w14:paraId="186D3095" w14:textId="77777777" w:rsidR="00955A8D" w:rsidRDefault="007D2396">
            <w:pPr>
              <w:widowControl w:val="0"/>
              <w:autoSpaceDE w:val="0"/>
              <w:autoSpaceDN w:val="0"/>
              <w:spacing w:before="19"/>
              <w:ind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(0-</w:t>
            </w:r>
            <w:r>
              <w:rPr>
                <w:rFonts w:ascii="Times New Roman" w:eastAsia="Times New Roman" w:hAnsi="Times New Roman" w:cs="Times New Roman"/>
                <w:spacing w:val="-2"/>
                <w:sz w:val="22"/>
                <w:szCs w:val="22"/>
                <w:lang w:eastAsia="en-US"/>
              </w:rPr>
              <w:t>15.71)</w:t>
            </w:r>
          </w:p>
        </w:tc>
      </w:tr>
      <w:tr w:rsidR="00955A8D" w14:paraId="65F225DE" w14:textId="77777777">
        <w:trPr>
          <w:trHeight w:val="292"/>
        </w:trPr>
        <w:tc>
          <w:tcPr>
            <w:tcW w:w="490" w:type="dxa"/>
            <w:vMerge/>
            <w:tcBorders>
              <w:top w:val="nil"/>
            </w:tcBorders>
          </w:tcPr>
          <w:p w14:paraId="45B0345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3D574D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EEFC6D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FAB766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7FE92619"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12.46</w:t>
            </w:r>
          </w:p>
        </w:tc>
        <w:tc>
          <w:tcPr>
            <w:tcW w:w="719" w:type="dxa"/>
          </w:tcPr>
          <w:p w14:paraId="2E679C7F"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12.70</w:t>
            </w:r>
          </w:p>
        </w:tc>
        <w:tc>
          <w:tcPr>
            <w:tcW w:w="1533" w:type="dxa"/>
            <w:vMerge/>
            <w:tcBorders>
              <w:top w:val="nil"/>
            </w:tcBorders>
          </w:tcPr>
          <w:p w14:paraId="57EB811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00C417BE"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7DCF72F7"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1262" w:type="dxa"/>
            <w:vMerge/>
            <w:tcBorders>
              <w:top w:val="nil"/>
            </w:tcBorders>
          </w:tcPr>
          <w:p w14:paraId="1A7A6E9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7C3CC43B" w14:textId="77777777">
        <w:trPr>
          <w:trHeight w:val="292"/>
        </w:trPr>
        <w:tc>
          <w:tcPr>
            <w:tcW w:w="490" w:type="dxa"/>
            <w:vMerge/>
            <w:tcBorders>
              <w:top w:val="nil"/>
            </w:tcBorders>
          </w:tcPr>
          <w:p w14:paraId="15A3B5A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447B9E4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5573095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93B284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2D83F592" w14:textId="77777777" w:rsidR="00955A8D" w:rsidRDefault="007D2396">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11.42</w:t>
            </w:r>
          </w:p>
        </w:tc>
        <w:tc>
          <w:tcPr>
            <w:tcW w:w="719" w:type="dxa"/>
          </w:tcPr>
          <w:p w14:paraId="3A709F1B"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11.00</w:t>
            </w:r>
          </w:p>
        </w:tc>
        <w:tc>
          <w:tcPr>
            <w:tcW w:w="1533" w:type="dxa"/>
            <w:vMerge/>
            <w:tcBorders>
              <w:top w:val="nil"/>
            </w:tcBorders>
          </w:tcPr>
          <w:p w14:paraId="0D94AA1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1B4D5786"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01236123"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45522AB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0902982D" w14:textId="77777777">
        <w:trPr>
          <w:trHeight w:val="292"/>
        </w:trPr>
        <w:tc>
          <w:tcPr>
            <w:tcW w:w="490" w:type="dxa"/>
            <w:vMerge/>
            <w:tcBorders>
              <w:top w:val="nil"/>
            </w:tcBorders>
          </w:tcPr>
          <w:p w14:paraId="4241015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52DE6FC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A721B9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698B5C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6B82C29F"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13.14</w:t>
            </w:r>
          </w:p>
        </w:tc>
        <w:tc>
          <w:tcPr>
            <w:tcW w:w="719" w:type="dxa"/>
          </w:tcPr>
          <w:p w14:paraId="12714F77"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13.54</w:t>
            </w:r>
          </w:p>
        </w:tc>
        <w:tc>
          <w:tcPr>
            <w:tcW w:w="1533" w:type="dxa"/>
            <w:vMerge/>
            <w:tcBorders>
              <w:top w:val="nil"/>
            </w:tcBorders>
          </w:tcPr>
          <w:p w14:paraId="20024BE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1326447F"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12.86</w:t>
            </w:r>
          </w:p>
        </w:tc>
        <w:tc>
          <w:tcPr>
            <w:tcW w:w="719" w:type="dxa"/>
          </w:tcPr>
          <w:p w14:paraId="3E1E675F"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15.71</w:t>
            </w:r>
          </w:p>
        </w:tc>
        <w:tc>
          <w:tcPr>
            <w:tcW w:w="1262" w:type="dxa"/>
            <w:vMerge/>
            <w:tcBorders>
              <w:top w:val="nil"/>
            </w:tcBorders>
          </w:tcPr>
          <w:p w14:paraId="2F7079E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4E622132" w14:textId="77777777">
        <w:trPr>
          <w:trHeight w:val="295"/>
        </w:trPr>
        <w:tc>
          <w:tcPr>
            <w:tcW w:w="490" w:type="dxa"/>
            <w:vMerge/>
            <w:tcBorders>
              <w:top w:val="nil"/>
            </w:tcBorders>
          </w:tcPr>
          <w:p w14:paraId="43949B5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7190E4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5745D5A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D21ED9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09A47ABF" w14:textId="77777777" w:rsidR="00955A8D" w:rsidRDefault="007D2396">
            <w:pPr>
              <w:widowControl w:val="0"/>
              <w:autoSpaceDE w:val="0"/>
              <w:autoSpaceDN w:val="0"/>
              <w:spacing w:before="17"/>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12.18</w:t>
            </w:r>
          </w:p>
        </w:tc>
        <w:tc>
          <w:tcPr>
            <w:tcW w:w="719" w:type="dxa"/>
          </w:tcPr>
          <w:p w14:paraId="0605B068" w14:textId="77777777" w:rsidR="00955A8D" w:rsidRDefault="007D2396">
            <w:pPr>
              <w:widowControl w:val="0"/>
              <w:autoSpaceDE w:val="0"/>
              <w:autoSpaceDN w:val="0"/>
              <w:spacing w:before="17"/>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12.60</w:t>
            </w:r>
          </w:p>
        </w:tc>
        <w:tc>
          <w:tcPr>
            <w:tcW w:w="1533" w:type="dxa"/>
            <w:vMerge/>
            <w:tcBorders>
              <w:top w:val="nil"/>
            </w:tcBorders>
          </w:tcPr>
          <w:p w14:paraId="234D300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6338DA8E" w14:textId="77777777" w:rsidR="00955A8D" w:rsidRDefault="007D2396">
            <w:pPr>
              <w:widowControl w:val="0"/>
              <w:autoSpaceDE w:val="0"/>
              <w:autoSpaceDN w:val="0"/>
              <w:spacing w:before="17"/>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17255B25" w14:textId="77777777" w:rsidR="00955A8D" w:rsidRDefault="007D2396">
            <w:pPr>
              <w:widowControl w:val="0"/>
              <w:autoSpaceDE w:val="0"/>
              <w:autoSpaceDN w:val="0"/>
              <w:spacing w:before="17"/>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0F2660F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40EC7B0C" w14:textId="77777777">
        <w:trPr>
          <w:trHeight w:val="292"/>
        </w:trPr>
        <w:tc>
          <w:tcPr>
            <w:tcW w:w="490" w:type="dxa"/>
            <w:vMerge w:val="restart"/>
          </w:tcPr>
          <w:p w14:paraId="25A0499E"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1134ECB2"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36692847" w14:textId="77777777" w:rsidR="00955A8D" w:rsidRDefault="007D2396">
            <w:pPr>
              <w:widowControl w:val="0"/>
              <w:autoSpaceDE w:val="0"/>
              <w:autoSpaceDN w:val="0"/>
              <w:ind w:left="160"/>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1355" w:type="dxa"/>
            <w:vMerge w:val="restart"/>
          </w:tcPr>
          <w:p w14:paraId="7B3B0DCC"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238D3B6E"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7C2DA939" w14:textId="77777777" w:rsidR="00955A8D" w:rsidRDefault="007D2396">
            <w:pPr>
              <w:widowControl w:val="0"/>
              <w:autoSpaceDE w:val="0"/>
              <w:autoSpaceDN w:val="0"/>
              <w:ind w:left="241"/>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Nalhati-</w:t>
            </w:r>
            <w:r>
              <w:rPr>
                <w:rFonts w:ascii="Times New Roman" w:eastAsia="Times New Roman" w:hAnsi="Times New Roman" w:cs="Times New Roman"/>
                <w:spacing w:val="-5"/>
                <w:sz w:val="22"/>
                <w:szCs w:val="22"/>
                <w:lang w:eastAsia="en-US"/>
              </w:rPr>
              <w:t>II</w:t>
            </w:r>
          </w:p>
        </w:tc>
        <w:tc>
          <w:tcPr>
            <w:tcW w:w="541" w:type="dxa"/>
            <w:vMerge w:val="restart"/>
          </w:tcPr>
          <w:p w14:paraId="7EC1EDBC"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0CA3337"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181BB0CE" w14:textId="77777777" w:rsidR="00955A8D" w:rsidRDefault="007D2396">
            <w:pPr>
              <w:widowControl w:val="0"/>
              <w:autoSpaceDE w:val="0"/>
              <w:autoSpaceDN w:val="0"/>
              <w:ind w:left="1"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1" w:type="dxa"/>
            <w:vMerge w:val="restart"/>
          </w:tcPr>
          <w:p w14:paraId="795A90FF"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22796F63"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27B30068" w14:textId="77777777" w:rsidR="00955A8D" w:rsidRDefault="007D2396">
            <w:pPr>
              <w:widowControl w:val="0"/>
              <w:autoSpaceDE w:val="0"/>
              <w:autoSpaceDN w:val="0"/>
              <w:ind w:left="2"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813" w:type="dxa"/>
          </w:tcPr>
          <w:p w14:paraId="19236EA6" w14:textId="77777777" w:rsidR="00955A8D" w:rsidRDefault="007D2396">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11.92</w:t>
            </w:r>
          </w:p>
        </w:tc>
        <w:tc>
          <w:tcPr>
            <w:tcW w:w="719" w:type="dxa"/>
          </w:tcPr>
          <w:p w14:paraId="7F589A1C"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11.44</w:t>
            </w:r>
          </w:p>
        </w:tc>
        <w:tc>
          <w:tcPr>
            <w:tcW w:w="1533" w:type="dxa"/>
            <w:vMerge w:val="restart"/>
          </w:tcPr>
          <w:p w14:paraId="051D3324" w14:textId="77777777" w:rsidR="00955A8D" w:rsidRDefault="00955A8D">
            <w:pPr>
              <w:widowControl w:val="0"/>
              <w:autoSpaceDE w:val="0"/>
              <w:autoSpaceDN w:val="0"/>
              <w:spacing w:before="230"/>
              <w:rPr>
                <w:rFonts w:ascii="Times New Roman" w:eastAsia="Times New Roman" w:hAnsi="Times New Roman" w:cs="Times New Roman"/>
                <w:b/>
                <w:sz w:val="22"/>
                <w:szCs w:val="22"/>
                <w:lang w:eastAsia="en-US"/>
              </w:rPr>
            </w:pPr>
          </w:p>
          <w:p w14:paraId="4C3F8F12" w14:textId="77777777" w:rsidR="00955A8D" w:rsidRDefault="007D2396">
            <w:pPr>
              <w:widowControl w:val="0"/>
              <w:autoSpaceDE w:val="0"/>
              <w:autoSpaceDN w:val="0"/>
              <w:ind w:left="1"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11.55</w:t>
            </w:r>
          </w:p>
          <w:p w14:paraId="3D6078B6" w14:textId="77777777" w:rsidR="00955A8D" w:rsidRDefault="007D2396">
            <w:pPr>
              <w:widowControl w:val="0"/>
              <w:autoSpaceDE w:val="0"/>
              <w:autoSpaceDN w:val="0"/>
              <w:spacing w:before="18"/>
              <w:ind w:left="1"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(9.30-</w:t>
            </w:r>
            <w:r>
              <w:rPr>
                <w:rFonts w:ascii="Times New Roman" w:eastAsia="Times New Roman" w:hAnsi="Times New Roman" w:cs="Times New Roman"/>
                <w:spacing w:val="-2"/>
                <w:sz w:val="22"/>
                <w:szCs w:val="22"/>
                <w:lang w:eastAsia="en-US"/>
              </w:rPr>
              <w:t xml:space="preserve"> 12.72)</w:t>
            </w:r>
          </w:p>
        </w:tc>
        <w:tc>
          <w:tcPr>
            <w:tcW w:w="724" w:type="dxa"/>
          </w:tcPr>
          <w:p w14:paraId="3903A96C"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5C875CC3"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val="restart"/>
          </w:tcPr>
          <w:p w14:paraId="4FFE9E73" w14:textId="77777777" w:rsidR="00955A8D" w:rsidRDefault="00955A8D">
            <w:pPr>
              <w:widowControl w:val="0"/>
              <w:autoSpaceDE w:val="0"/>
              <w:autoSpaceDN w:val="0"/>
              <w:spacing w:before="230"/>
              <w:rPr>
                <w:rFonts w:ascii="Times New Roman" w:eastAsia="Times New Roman" w:hAnsi="Times New Roman" w:cs="Times New Roman"/>
                <w:b/>
                <w:sz w:val="22"/>
                <w:szCs w:val="22"/>
                <w:lang w:eastAsia="en-US"/>
              </w:rPr>
            </w:pPr>
          </w:p>
          <w:p w14:paraId="7611740C" w14:textId="77777777" w:rsidR="00955A8D" w:rsidRDefault="007D2396">
            <w:pPr>
              <w:widowControl w:val="0"/>
              <w:autoSpaceDE w:val="0"/>
              <w:autoSpaceDN w:val="0"/>
              <w:ind w:left="1"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0.86</w:t>
            </w:r>
          </w:p>
          <w:p w14:paraId="169DDB23" w14:textId="77777777" w:rsidR="00955A8D" w:rsidRDefault="007D2396">
            <w:pPr>
              <w:widowControl w:val="0"/>
              <w:autoSpaceDE w:val="0"/>
              <w:autoSpaceDN w:val="0"/>
              <w:spacing w:before="18"/>
              <w:ind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(0-</w:t>
            </w:r>
            <w:r>
              <w:rPr>
                <w:rFonts w:ascii="Times New Roman" w:eastAsia="Times New Roman" w:hAnsi="Times New Roman" w:cs="Times New Roman"/>
                <w:spacing w:val="-2"/>
                <w:sz w:val="22"/>
                <w:szCs w:val="22"/>
                <w:lang w:eastAsia="en-US"/>
              </w:rPr>
              <w:t>4.29)</w:t>
            </w:r>
          </w:p>
        </w:tc>
      </w:tr>
      <w:tr w:rsidR="00955A8D" w14:paraId="4E8697B8" w14:textId="77777777">
        <w:trPr>
          <w:trHeight w:val="292"/>
        </w:trPr>
        <w:tc>
          <w:tcPr>
            <w:tcW w:w="490" w:type="dxa"/>
            <w:vMerge/>
            <w:tcBorders>
              <w:top w:val="nil"/>
            </w:tcBorders>
          </w:tcPr>
          <w:p w14:paraId="4B39511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70E83E4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18AB58E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07F829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36C1DCC8"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9.30</w:t>
            </w:r>
          </w:p>
        </w:tc>
        <w:tc>
          <w:tcPr>
            <w:tcW w:w="719" w:type="dxa"/>
          </w:tcPr>
          <w:p w14:paraId="463FBD26"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9.96</w:t>
            </w:r>
          </w:p>
        </w:tc>
        <w:tc>
          <w:tcPr>
            <w:tcW w:w="1533" w:type="dxa"/>
            <w:vMerge/>
            <w:tcBorders>
              <w:top w:val="nil"/>
            </w:tcBorders>
          </w:tcPr>
          <w:p w14:paraId="16482D9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6A0A3BC5"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25A3D1B4"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1262" w:type="dxa"/>
            <w:vMerge/>
            <w:tcBorders>
              <w:top w:val="nil"/>
            </w:tcBorders>
          </w:tcPr>
          <w:p w14:paraId="18B0B7C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5F8C6803" w14:textId="77777777">
        <w:trPr>
          <w:trHeight w:val="292"/>
        </w:trPr>
        <w:tc>
          <w:tcPr>
            <w:tcW w:w="490" w:type="dxa"/>
            <w:vMerge/>
            <w:tcBorders>
              <w:top w:val="nil"/>
            </w:tcBorders>
          </w:tcPr>
          <w:p w14:paraId="1C774C8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27C0ADD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5D9EB2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41FB73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3FC3EC8E"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12.42</w:t>
            </w:r>
          </w:p>
        </w:tc>
        <w:tc>
          <w:tcPr>
            <w:tcW w:w="719" w:type="dxa"/>
          </w:tcPr>
          <w:p w14:paraId="5A56D2EF"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12.00</w:t>
            </w:r>
          </w:p>
        </w:tc>
        <w:tc>
          <w:tcPr>
            <w:tcW w:w="1533" w:type="dxa"/>
            <w:vMerge/>
            <w:tcBorders>
              <w:top w:val="nil"/>
            </w:tcBorders>
          </w:tcPr>
          <w:p w14:paraId="4FE7026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6C52F7C3"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719" w:type="dxa"/>
          </w:tcPr>
          <w:p w14:paraId="45F7DA57"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5080280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47318154" w14:textId="77777777">
        <w:trPr>
          <w:trHeight w:val="294"/>
        </w:trPr>
        <w:tc>
          <w:tcPr>
            <w:tcW w:w="490" w:type="dxa"/>
            <w:vMerge/>
            <w:tcBorders>
              <w:top w:val="nil"/>
            </w:tcBorders>
          </w:tcPr>
          <w:p w14:paraId="287F224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052691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497524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1C3C585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5215E6AF" w14:textId="77777777" w:rsidR="00955A8D" w:rsidRDefault="007D2396">
            <w:pPr>
              <w:widowControl w:val="0"/>
              <w:autoSpaceDE w:val="0"/>
              <w:autoSpaceDN w:val="0"/>
              <w:spacing w:before="17"/>
              <w:ind w:left="14" w:right="1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11.80</w:t>
            </w:r>
          </w:p>
        </w:tc>
        <w:tc>
          <w:tcPr>
            <w:tcW w:w="719" w:type="dxa"/>
          </w:tcPr>
          <w:p w14:paraId="2D3FA2B0" w14:textId="77777777" w:rsidR="00955A8D" w:rsidRDefault="007D2396">
            <w:pPr>
              <w:widowControl w:val="0"/>
              <w:autoSpaceDE w:val="0"/>
              <w:autoSpaceDN w:val="0"/>
              <w:spacing w:before="17"/>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11.40</w:t>
            </w:r>
          </w:p>
        </w:tc>
        <w:tc>
          <w:tcPr>
            <w:tcW w:w="1533" w:type="dxa"/>
            <w:vMerge/>
            <w:tcBorders>
              <w:top w:val="nil"/>
            </w:tcBorders>
          </w:tcPr>
          <w:p w14:paraId="7D510EF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29B8933E" w14:textId="77777777" w:rsidR="00955A8D" w:rsidRDefault="007D2396">
            <w:pPr>
              <w:widowControl w:val="0"/>
              <w:autoSpaceDE w:val="0"/>
              <w:autoSpaceDN w:val="0"/>
              <w:spacing w:before="17"/>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28F58645" w14:textId="77777777" w:rsidR="00955A8D" w:rsidRDefault="007D2396">
            <w:pPr>
              <w:widowControl w:val="0"/>
              <w:autoSpaceDE w:val="0"/>
              <w:autoSpaceDN w:val="0"/>
              <w:spacing w:before="17"/>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6E2CC94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72F99B79" w14:textId="77777777">
        <w:trPr>
          <w:trHeight w:val="292"/>
        </w:trPr>
        <w:tc>
          <w:tcPr>
            <w:tcW w:w="490" w:type="dxa"/>
            <w:vMerge/>
            <w:tcBorders>
              <w:top w:val="nil"/>
            </w:tcBorders>
          </w:tcPr>
          <w:p w14:paraId="513B4EB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6B472B6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458EA5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2237A1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26101781"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12.50</w:t>
            </w:r>
          </w:p>
        </w:tc>
        <w:tc>
          <w:tcPr>
            <w:tcW w:w="719" w:type="dxa"/>
          </w:tcPr>
          <w:p w14:paraId="52628475"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12.72</w:t>
            </w:r>
          </w:p>
        </w:tc>
        <w:tc>
          <w:tcPr>
            <w:tcW w:w="1533" w:type="dxa"/>
            <w:vMerge/>
            <w:tcBorders>
              <w:top w:val="nil"/>
            </w:tcBorders>
          </w:tcPr>
          <w:p w14:paraId="2880701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625A1327"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19" w:type="dxa"/>
          </w:tcPr>
          <w:p w14:paraId="349D9A5B"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4.29</w:t>
            </w:r>
          </w:p>
        </w:tc>
        <w:tc>
          <w:tcPr>
            <w:tcW w:w="1262" w:type="dxa"/>
            <w:vMerge/>
            <w:tcBorders>
              <w:top w:val="nil"/>
            </w:tcBorders>
          </w:tcPr>
          <w:p w14:paraId="1D37711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11A6103E" w14:textId="77777777">
        <w:trPr>
          <w:trHeight w:val="292"/>
        </w:trPr>
        <w:tc>
          <w:tcPr>
            <w:tcW w:w="490" w:type="dxa"/>
            <w:vMerge w:val="restart"/>
          </w:tcPr>
          <w:p w14:paraId="6CCE6C49"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461D2C1F"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683287FC" w14:textId="77777777" w:rsidR="00955A8D" w:rsidRDefault="007D2396">
            <w:pPr>
              <w:widowControl w:val="0"/>
              <w:autoSpaceDE w:val="0"/>
              <w:autoSpaceDN w:val="0"/>
              <w:ind w:left="160"/>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3.</w:t>
            </w:r>
          </w:p>
        </w:tc>
        <w:tc>
          <w:tcPr>
            <w:tcW w:w="1355" w:type="dxa"/>
            <w:vMerge w:val="restart"/>
          </w:tcPr>
          <w:p w14:paraId="7597CFDF"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C0E8B7B"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3509D60F" w14:textId="77777777" w:rsidR="00955A8D" w:rsidRDefault="007D2396">
            <w:pPr>
              <w:widowControl w:val="0"/>
              <w:autoSpaceDE w:val="0"/>
              <w:autoSpaceDN w:val="0"/>
              <w:ind w:left="21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Murarai-</w:t>
            </w:r>
            <w:r>
              <w:rPr>
                <w:rFonts w:ascii="Times New Roman" w:eastAsia="Times New Roman" w:hAnsi="Times New Roman" w:cs="Times New Roman"/>
                <w:spacing w:val="-5"/>
                <w:sz w:val="22"/>
                <w:szCs w:val="22"/>
                <w:lang w:eastAsia="en-US"/>
              </w:rPr>
              <w:t>II</w:t>
            </w:r>
          </w:p>
        </w:tc>
        <w:tc>
          <w:tcPr>
            <w:tcW w:w="541" w:type="dxa"/>
            <w:vMerge w:val="restart"/>
          </w:tcPr>
          <w:p w14:paraId="5565D843"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3F2661E0"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3E85988E" w14:textId="77777777" w:rsidR="00955A8D" w:rsidRDefault="007D2396">
            <w:pPr>
              <w:widowControl w:val="0"/>
              <w:autoSpaceDE w:val="0"/>
              <w:autoSpaceDN w:val="0"/>
              <w:ind w:left="1"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1" w:type="dxa"/>
            <w:vMerge w:val="restart"/>
          </w:tcPr>
          <w:p w14:paraId="263A52AF"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2682C7E9"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023C024D" w14:textId="77777777" w:rsidR="00955A8D" w:rsidRDefault="007D2396">
            <w:pPr>
              <w:widowControl w:val="0"/>
              <w:autoSpaceDE w:val="0"/>
              <w:autoSpaceDN w:val="0"/>
              <w:ind w:left="2"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813" w:type="dxa"/>
          </w:tcPr>
          <w:p w14:paraId="5330F07B"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10.10</w:t>
            </w:r>
          </w:p>
        </w:tc>
        <w:tc>
          <w:tcPr>
            <w:tcW w:w="719" w:type="dxa"/>
          </w:tcPr>
          <w:p w14:paraId="1786747B"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9.82</w:t>
            </w:r>
          </w:p>
        </w:tc>
        <w:tc>
          <w:tcPr>
            <w:tcW w:w="1533" w:type="dxa"/>
            <w:vMerge w:val="restart"/>
          </w:tcPr>
          <w:p w14:paraId="1C2F5C57"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5FF63E49" w14:textId="77777777" w:rsidR="00955A8D" w:rsidRDefault="007D2396">
            <w:pPr>
              <w:widowControl w:val="0"/>
              <w:autoSpaceDE w:val="0"/>
              <w:autoSpaceDN w:val="0"/>
              <w:ind w:left="1"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11.99</w:t>
            </w:r>
          </w:p>
          <w:p w14:paraId="04C057B5" w14:textId="77777777" w:rsidR="00955A8D" w:rsidRDefault="007D2396">
            <w:pPr>
              <w:widowControl w:val="0"/>
              <w:autoSpaceDE w:val="0"/>
              <w:autoSpaceDN w:val="0"/>
              <w:spacing w:before="19"/>
              <w:ind w:left="1"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(9.82-</w:t>
            </w:r>
            <w:r>
              <w:rPr>
                <w:rFonts w:ascii="Times New Roman" w:eastAsia="Times New Roman" w:hAnsi="Times New Roman" w:cs="Times New Roman"/>
                <w:spacing w:val="-2"/>
                <w:sz w:val="22"/>
                <w:szCs w:val="22"/>
                <w:lang w:eastAsia="en-US"/>
              </w:rPr>
              <w:t>13.50)</w:t>
            </w:r>
          </w:p>
        </w:tc>
        <w:tc>
          <w:tcPr>
            <w:tcW w:w="724" w:type="dxa"/>
          </w:tcPr>
          <w:p w14:paraId="61F15E6B"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03C01A66"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val="restart"/>
          </w:tcPr>
          <w:p w14:paraId="7BC16144"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44BD5FF8" w14:textId="77777777" w:rsidR="00955A8D" w:rsidRDefault="007D2396">
            <w:pPr>
              <w:widowControl w:val="0"/>
              <w:autoSpaceDE w:val="0"/>
              <w:autoSpaceDN w:val="0"/>
              <w:ind w:left="1"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5.86</w:t>
            </w:r>
          </w:p>
          <w:p w14:paraId="30178715" w14:textId="77777777" w:rsidR="00955A8D" w:rsidRDefault="007D2396">
            <w:pPr>
              <w:widowControl w:val="0"/>
              <w:autoSpaceDE w:val="0"/>
              <w:autoSpaceDN w:val="0"/>
              <w:spacing w:before="19"/>
              <w:ind w:left="2"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(0-</w:t>
            </w:r>
            <w:r>
              <w:rPr>
                <w:rFonts w:ascii="Times New Roman" w:eastAsia="Times New Roman" w:hAnsi="Times New Roman" w:cs="Times New Roman"/>
                <w:spacing w:val="-2"/>
                <w:sz w:val="22"/>
                <w:szCs w:val="22"/>
                <w:lang w:eastAsia="en-US"/>
              </w:rPr>
              <w:t>25.71)</w:t>
            </w:r>
          </w:p>
        </w:tc>
      </w:tr>
      <w:tr w:rsidR="00955A8D" w14:paraId="5CEF7907" w14:textId="77777777">
        <w:trPr>
          <w:trHeight w:val="292"/>
        </w:trPr>
        <w:tc>
          <w:tcPr>
            <w:tcW w:w="490" w:type="dxa"/>
            <w:vMerge/>
            <w:tcBorders>
              <w:top w:val="nil"/>
            </w:tcBorders>
          </w:tcPr>
          <w:p w14:paraId="2AC9C54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9A336A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5754F8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079EA1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0015E5E6"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12.64</w:t>
            </w:r>
          </w:p>
        </w:tc>
        <w:tc>
          <w:tcPr>
            <w:tcW w:w="719" w:type="dxa"/>
          </w:tcPr>
          <w:p w14:paraId="632159DB"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12.90</w:t>
            </w:r>
          </w:p>
        </w:tc>
        <w:tc>
          <w:tcPr>
            <w:tcW w:w="1533" w:type="dxa"/>
            <w:vMerge/>
            <w:tcBorders>
              <w:top w:val="nil"/>
            </w:tcBorders>
          </w:tcPr>
          <w:p w14:paraId="1181145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1FF5C5F7"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19" w:type="dxa"/>
          </w:tcPr>
          <w:p w14:paraId="32B85A57"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5.71</w:t>
            </w:r>
          </w:p>
        </w:tc>
        <w:tc>
          <w:tcPr>
            <w:tcW w:w="1262" w:type="dxa"/>
            <w:vMerge/>
            <w:tcBorders>
              <w:top w:val="nil"/>
            </w:tcBorders>
          </w:tcPr>
          <w:p w14:paraId="656E8BA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34E27068" w14:textId="77777777">
        <w:trPr>
          <w:trHeight w:val="294"/>
        </w:trPr>
        <w:tc>
          <w:tcPr>
            <w:tcW w:w="490" w:type="dxa"/>
            <w:vMerge/>
            <w:tcBorders>
              <w:top w:val="nil"/>
            </w:tcBorders>
          </w:tcPr>
          <w:p w14:paraId="6A02DDB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0B002C4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0AEF96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3A3CAC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6DA7EC24" w14:textId="77777777" w:rsidR="00955A8D" w:rsidRDefault="007D2396">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11.20</w:t>
            </w:r>
          </w:p>
        </w:tc>
        <w:tc>
          <w:tcPr>
            <w:tcW w:w="719" w:type="dxa"/>
          </w:tcPr>
          <w:p w14:paraId="5E1B20FB"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11.70</w:t>
            </w:r>
          </w:p>
        </w:tc>
        <w:tc>
          <w:tcPr>
            <w:tcW w:w="1533" w:type="dxa"/>
            <w:vMerge/>
            <w:tcBorders>
              <w:top w:val="nil"/>
            </w:tcBorders>
          </w:tcPr>
          <w:p w14:paraId="51CD196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44550EB7"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0E224B17"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54A7653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70C3100B" w14:textId="77777777">
        <w:trPr>
          <w:trHeight w:val="292"/>
        </w:trPr>
        <w:tc>
          <w:tcPr>
            <w:tcW w:w="490" w:type="dxa"/>
            <w:vMerge/>
            <w:tcBorders>
              <w:top w:val="nil"/>
            </w:tcBorders>
          </w:tcPr>
          <w:p w14:paraId="6DFF0A9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6C452CC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4D3888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228E8A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6672FB94"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12.30</w:t>
            </w:r>
          </w:p>
        </w:tc>
        <w:tc>
          <w:tcPr>
            <w:tcW w:w="719" w:type="dxa"/>
          </w:tcPr>
          <w:p w14:paraId="642A4896"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12.50</w:t>
            </w:r>
          </w:p>
        </w:tc>
        <w:tc>
          <w:tcPr>
            <w:tcW w:w="1533" w:type="dxa"/>
            <w:vMerge/>
            <w:tcBorders>
              <w:top w:val="nil"/>
            </w:tcBorders>
          </w:tcPr>
          <w:p w14:paraId="452F8AF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4BF22155"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719" w:type="dxa"/>
          </w:tcPr>
          <w:p w14:paraId="22F5954B"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4.29</w:t>
            </w:r>
          </w:p>
        </w:tc>
        <w:tc>
          <w:tcPr>
            <w:tcW w:w="1262" w:type="dxa"/>
            <w:vMerge/>
            <w:tcBorders>
              <w:top w:val="nil"/>
            </w:tcBorders>
          </w:tcPr>
          <w:p w14:paraId="426D28C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2B21BFDB" w14:textId="77777777">
        <w:trPr>
          <w:trHeight w:val="292"/>
        </w:trPr>
        <w:tc>
          <w:tcPr>
            <w:tcW w:w="490" w:type="dxa"/>
            <w:vMerge/>
            <w:tcBorders>
              <w:top w:val="nil"/>
            </w:tcBorders>
          </w:tcPr>
          <w:p w14:paraId="064B727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7729AB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2A7334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366225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00409317"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13.50</w:t>
            </w:r>
          </w:p>
        </w:tc>
        <w:tc>
          <w:tcPr>
            <w:tcW w:w="719" w:type="dxa"/>
          </w:tcPr>
          <w:p w14:paraId="48579C44"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13.20</w:t>
            </w:r>
          </w:p>
        </w:tc>
        <w:tc>
          <w:tcPr>
            <w:tcW w:w="1533" w:type="dxa"/>
            <w:vMerge/>
            <w:tcBorders>
              <w:top w:val="nil"/>
            </w:tcBorders>
          </w:tcPr>
          <w:p w14:paraId="6412BE6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3E1FA4FA"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25.71</w:t>
            </w:r>
          </w:p>
        </w:tc>
        <w:tc>
          <w:tcPr>
            <w:tcW w:w="719" w:type="dxa"/>
          </w:tcPr>
          <w:p w14:paraId="5F08D4B3"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18.57</w:t>
            </w:r>
          </w:p>
        </w:tc>
        <w:tc>
          <w:tcPr>
            <w:tcW w:w="1262" w:type="dxa"/>
            <w:vMerge/>
            <w:tcBorders>
              <w:top w:val="nil"/>
            </w:tcBorders>
          </w:tcPr>
          <w:p w14:paraId="70D4B49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74A0DC0D" w14:textId="77777777">
        <w:trPr>
          <w:trHeight w:val="292"/>
        </w:trPr>
        <w:tc>
          <w:tcPr>
            <w:tcW w:w="490" w:type="dxa"/>
            <w:vMerge w:val="restart"/>
          </w:tcPr>
          <w:p w14:paraId="48C9FFB6"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0863CA14" w14:textId="77777777" w:rsidR="00955A8D" w:rsidRDefault="00955A8D">
            <w:pPr>
              <w:widowControl w:val="0"/>
              <w:autoSpaceDE w:val="0"/>
              <w:autoSpaceDN w:val="0"/>
              <w:spacing w:before="117"/>
              <w:rPr>
                <w:rFonts w:ascii="Times New Roman" w:eastAsia="Times New Roman" w:hAnsi="Times New Roman" w:cs="Times New Roman"/>
                <w:b/>
                <w:sz w:val="22"/>
                <w:szCs w:val="22"/>
                <w:lang w:eastAsia="en-US"/>
              </w:rPr>
            </w:pPr>
          </w:p>
          <w:p w14:paraId="774C1663" w14:textId="77777777" w:rsidR="00955A8D" w:rsidRDefault="007D2396">
            <w:pPr>
              <w:widowControl w:val="0"/>
              <w:autoSpaceDE w:val="0"/>
              <w:autoSpaceDN w:val="0"/>
              <w:ind w:left="160"/>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4.</w:t>
            </w:r>
          </w:p>
        </w:tc>
        <w:tc>
          <w:tcPr>
            <w:tcW w:w="1355" w:type="dxa"/>
            <w:vMerge w:val="restart"/>
          </w:tcPr>
          <w:p w14:paraId="3D03CBDA"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5B035A6" w14:textId="77777777" w:rsidR="00955A8D" w:rsidRDefault="00955A8D">
            <w:pPr>
              <w:widowControl w:val="0"/>
              <w:autoSpaceDE w:val="0"/>
              <w:autoSpaceDN w:val="0"/>
              <w:spacing w:before="117"/>
              <w:rPr>
                <w:rFonts w:ascii="Times New Roman" w:eastAsia="Times New Roman" w:hAnsi="Times New Roman" w:cs="Times New Roman"/>
                <w:b/>
                <w:sz w:val="22"/>
                <w:szCs w:val="22"/>
                <w:lang w:eastAsia="en-US"/>
              </w:rPr>
            </w:pPr>
          </w:p>
          <w:p w14:paraId="6406F7C5" w14:textId="77777777" w:rsidR="00955A8D" w:rsidRDefault="007D2396">
            <w:pPr>
              <w:widowControl w:val="0"/>
              <w:autoSpaceDE w:val="0"/>
              <w:autoSpaceDN w:val="0"/>
              <w:ind w:left="76"/>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Rampurhat-</w:t>
            </w:r>
            <w:r>
              <w:rPr>
                <w:rFonts w:ascii="Times New Roman" w:eastAsia="Times New Roman" w:hAnsi="Times New Roman" w:cs="Times New Roman"/>
                <w:spacing w:val="-5"/>
                <w:sz w:val="22"/>
                <w:szCs w:val="22"/>
                <w:lang w:eastAsia="en-US"/>
              </w:rPr>
              <w:t>II</w:t>
            </w:r>
          </w:p>
        </w:tc>
        <w:tc>
          <w:tcPr>
            <w:tcW w:w="541" w:type="dxa"/>
            <w:vMerge w:val="restart"/>
          </w:tcPr>
          <w:p w14:paraId="7A5C31EE"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3DF470D8" w14:textId="77777777" w:rsidR="00955A8D" w:rsidRDefault="00955A8D">
            <w:pPr>
              <w:widowControl w:val="0"/>
              <w:autoSpaceDE w:val="0"/>
              <w:autoSpaceDN w:val="0"/>
              <w:spacing w:before="117"/>
              <w:rPr>
                <w:rFonts w:ascii="Times New Roman" w:eastAsia="Times New Roman" w:hAnsi="Times New Roman" w:cs="Times New Roman"/>
                <w:b/>
                <w:sz w:val="22"/>
                <w:szCs w:val="22"/>
                <w:lang w:eastAsia="en-US"/>
              </w:rPr>
            </w:pPr>
          </w:p>
          <w:p w14:paraId="6599F232" w14:textId="77777777" w:rsidR="00955A8D" w:rsidRDefault="007D2396">
            <w:pPr>
              <w:widowControl w:val="0"/>
              <w:autoSpaceDE w:val="0"/>
              <w:autoSpaceDN w:val="0"/>
              <w:ind w:left="1"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1" w:type="dxa"/>
            <w:vMerge w:val="restart"/>
          </w:tcPr>
          <w:p w14:paraId="5DED5F4C"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66DDF77" w14:textId="77777777" w:rsidR="00955A8D" w:rsidRDefault="00955A8D">
            <w:pPr>
              <w:widowControl w:val="0"/>
              <w:autoSpaceDE w:val="0"/>
              <w:autoSpaceDN w:val="0"/>
              <w:spacing w:before="117"/>
              <w:rPr>
                <w:rFonts w:ascii="Times New Roman" w:eastAsia="Times New Roman" w:hAnsi="Times New Roman" w:cs="Times New Roman"/>
                <w:b/>
                <w:sz w:val="22"/>
                <w:szCs w:val="22"/>
                <w:lang w:eastAsia="en-US"/>
              </w:rPr>
            </w:pPr>
          </w:p>
          <w:p w14:paraId="7022D7E8" w14:textId="77777777" w:rsidR="00955A8D" w:rsidRDefault="007D2396">
            <w:pPr>
              <w:widowControl w:val="0"/>
              <w:autoSpaceDE w:val="0"/>
              <w:autoSpaceDN w:val="0"/>
              <w:ind w:left="2"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813" w:type="dxa"/>
          </w:tcPr>
          <w:p w14:paraId="03C1CCE8"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12.40</w:t>
            </w:r>
          </w:p>
        </w:tc>
        <w:tc>
          <w:tcPr>
            <w:tcW w:w="719" w:type="dxa"/>
          </w:tcPr>
          <w:p w14:paraId="3CDE89DE"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12.90</w:t>
            </w:r>
          </w:p>
        </w:tc>
        <w:tc>
          <w:tcPr>
            <w:tcW w:w="1533" w:type="dxa"/>
            <w:vMerge w:val="restart"/>
          </w:tcPr>
          <w:p w14:paraId="405BDC38" w14:textId="77777777" w:rsidR="00955A8D" w:rsidRDefault="00955A8D">
            <w:pPr>
              <w:widowControl w:val="0"/>
              <w:autoSpaceDE w:val="0"/>
              <w:autoSpaceDN w:val="0"/>
              <w:spacing w:before="233"/>
              <w:rPr>
                <w:rFonts w:ascii="Times New Roman" w:eastAsia="Times New Roman" w:hAnsi="Times New Roman" w:cs="Times New Roman"/>
                <w:b/>
                <w:sz w:val="22"/>
                <w:szCs w:val="22"/>
                <w:lang w:eastAsia="en-US"/>
              </w:rPr>
            </w:pPr>
          </w:p>
          <w:p w14:paraId="1F1C30A1" w14:textId="77777777" w:rsidR="00955A8D" w:rsidRDefault="007D2396">
            <w:pPr>
              <w:widowControl w:val="0"/>
              <w:autoSpaceDE w:val="0"/>
              <w:autoSpaceDN w:val="0"/>
              <w:ind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12.62</w:t>
            </w:r>
          </w:p>
          <w:p w14:paraId="178253A0" w14:textId="77777777" w:rsidR="00955A8D" w:rsidRDefault="007D2396">
            <w:pPr>
              <w:widowControl w:val="0"/>
              <w:autoSpaceDE w:val="0"/>
              <w:autoSpaceDN w:val="0"/>
              <w:spacing w:before="18"/>
              <w:ind w:left="1"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(11.50-</w:t>
            </w:r>
            <w:r>
              <w:rPr>
                <w:rFonts w:ascii="Times New Roman" w:eastAsia="Times New Roman" w:hAnsi="Times New Roman" w:cs="Times New Roman"/>
                <w:spacing w:val="-2"/>
                <w:sz w:val="22"/>
                <w:szCs w:val="22"/>
                <w:lang w:eastAsia="en-US"/>
              </w:rPr>
              <w:t>13.40)</w:t>
            </w:r>
          </w:p>
        </w:tc>
        <w:tc>
          <w:tcPr>
            <w:tcW w:w="724" w:type="dxa"/>
          </w:tcPr>
          <w:p w14:paraId="7DCEF15F"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19" w:type="dxa"/>
          </w:tcPr>
          <w:p w14:paraId="070EB7F6"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5.71</w:t>
            </w:r>
          </w:p>
        </w:tc>
        <w:tc>
          <w:tcPr>
            <w:tcW w:w="1262" w:type="dxa"/>
            <w:vMerge w:val="restart"/>
          </w:tcPr>
          <w:p w14:paraId="5AB401F3" w14:textId="77777777" w:rsidR="00955A8D" w:rsidRDefault="00955A8D">
            <w:pPr>
              <w:widowControl w:val="0"/>
              <w:autoSpaceDE w:val="0"/>
              <w:autoSpaceDN w:val="0"/>
              <w:spacing w:before="233"/>
              <w:rPr>
                <w:rFonts w:ascii="Times New Roman" w:eastAsia="Times New Roman" w:hAnsi="Times New Roman" w:cs="Times New Roman"/>
                <w:b/>
                <w:sz w:val="22"/>
                <w:szCs w:val="22"/>
                <w:lang w:eastAsia="en-US"/>
              </w:rPr>
            </w:pPr>
          </w:p>
          <w:p w14:paraId="46BBC036" w14:textId="77777777" w:rsidR="00955A8D" w:rsidRDefault="007D2396">
            <w:pPr>
              <w:widowControl w:val="0"/>
              <w:autoSpaceDE w:val="0"/>
              <w:autoSpaceDN w:val="0"/>
              <w:ind w:left="1"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7.86</w:t>
            </w:r>
          </w:p>
          <w:p w14:paraId="2BC9B7E7" w14:textId="77777777" w:rsidR="00955A8D" w:rsidRDefault="007D2396">
            <w:pPr>
              <w:widowControl w:val="0"/>
              <w:autoSpaceDE w:val="0"/>
              <w:autoSpaceDN w:val="0"/>
              <w:spacing w:before="18"/>
              <w:ind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(0-</w:t>
            </w:r>
            <w:r>
              <w:rPr>
                <w:rFonts w:ascii="Times New Roman" w:eastAsia="Times New Roman" w:hAnsi="Times New Roman" w:cs="Times New Roman"/>
                <w:spacing w:val="-2"/>
                <w:sz w:val="22"/>
                <w:szCs w:val="22"/>
                <w:lang w:eastAsia="en-US"/>
              </w:rPr>
              <w:t>21.43)</w:t>
            </w:r>
          </w:p>
        </w:tc>
      </w:tr>
      <w:tr w:rsidR="00955A8D" w14:paraId="7C5D669F" w14:textId="77777777">
        <w:trPr>
          <w:trHeight w:val="294"/>
        </w:trPr>
        <w:tc>
          <w:tcPr>
            <w:tcW w:w="490" w:type="dxa"/>
            <w:vMerge/>
            <w:tcBorders>
              <w:top w:val="nil"/>
            </w:tcBorders>
          </w:tcPr>
          <w:p w14:paraId="5A26D55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ED30C6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18F7BD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188E0E2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1CC24A29"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13.16</w:t>
            </w:r>
          </w:p>
        </w:tc>
        <w:tc>
          <w:tcPr>
            <w:tcW w:w="719" w:type="dxa"/>
          </w:tcPr>
          <w:p w14:paraId="64A3C5C2"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13.00</w:t>
            </w:r>
          </w:p>
        </w:tc>
        <w:tc>
          <w:tcPr>
            <w:tcW w:w="1533" w:type="dxa"/>
            <w:vMerge/>
            <w:tcBorders>
              <w:top w:val="nil"/>
            </w:tcBorders>
          </w:tcPr>
          <w:p w14:paraId="79E68C8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1CA9E3D9"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17.14</w:t>
            </w:r>
          </w:p>
        </w:tc>
        <w:tc>
          <w:tcPr>
            <w:tcW w:w="719" w:type="dxa"/>
          </w:tcPr>
          <w:p w14:paraId="3C96B65A"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12.86</w:t>
            </w:r>
          </w:p>
        </w:tc>
        <w:tc>
          <w:tcPr>
            <w:tcW w:w="1262" w:type="dxa"/>
            <w:vMerge/>
            <w:tcBorders>
              <w:top w:val="nil"/>
            </w:tcBorders>
          </w:tcPr>
          <w:p w14:paraId="7CDE6F3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04757591" w14:textId="77777777">
        <w:trPr>
          <w:trHeight w:val="292"/>
        </w:trPr>
        <w:tc>
          <w:tcPr>
            <w:tcW w:w="490" w:type="dxa"/>
            <w:vMerge/>
            <w:tcBorders>
              <w:top w:val="nil"/>
            </w:tcBorders>
          </w:tcPr>
          <w:p w14:paraId="2636D34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20542BD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5822201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0369F9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3A94963B"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13.08</w:t>
            </w:r>
          </w:p>
        </w:tc>
        <w:tc>
          <w:tcPr>
            <w:tcW w:w="719" w:type="dxa"/>
          </w:tcPr>
          <w:p w14:paraId="71542860"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13.40</w:t>
            </w:r>
          </w:p>
        </w:tc>
        <w:tc>
          <w:tcPr>
            <w:tcW w:w="1533" w:type="dxa"/>
            <w:vMerge/>
            <w:tcBorders>
              <w:top w:val="nil"/>
            </w:tcBorders>
          </w:tcPr>
          <w:p w14:paraId="449DEE0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79C04B0A"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21.43</w:t>
            </w:r>
          </w:p>
        </w:tc>
        <w:tc>
          <w:tcPr>
            <w:tcW w:w="719" w:type="dxa"/>
          </w:tcPr>
          <w:p w14:paraId="610BC50D"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14.29</w:t>
            </w:r>
          </w:p>
        </w:tc>
        <w:tc>
          <w:tcPr>
            <w:tcW w:w="1262" w:type="dxa"/>
            <w:vMerge/>
            <w:tcBorders>
              <w:top w:val="nil"/>
            </w:tcBorders>
          </w:tcPr>
          <w:p w14:paraId="1B937ED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4BE88DC1" w14:textId="77777777">
        <w:trPr>
          <w:trHeight w:val="292"/>
        </w:trPr>
        <w:tc>
          <w:tcPr>
            <w:tcW w:w="490" w:type="dxa"/>
            <w:vMerge/>
            <w:tcBorders>
              <w:top w:val="nil"/>
            </w:tcBorders>
          </w:tcPr>
          <w:p w14:paraId="292BFA6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731A97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73E291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56BB5DC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6D096FE2"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12.20</w:t>
            </w:r>
          </w:p>
        </w:tc>
        <w:tc>
          <w:tcPr>
            <w:tcW w:w="719" w:type="dxa"/>
          </w:tcPr>
          <w:p w14:paraId="1E163414"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12.62</w:t>
            </w:r>
          </w:p>
        </w:tc>
        <w:tc>
          <w:tcPr>
            <w:tcW w:w="1533" w:type="dxa"/>
            <w:vMerge/>
            <w:tcBorders>
              <w:top w:val="nil"/>
            </w:tcBorders>
          </w:tcPr>
          <w:p w14:paraId="54D8AA3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17072713"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719" w:type="dxa"/>
          </w:tcPr>
          <w:p w14:paraId="0872B9A1"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1262" w:type="dxa"/>
            <w:vMerge/>
            <w:tcBorders>
              <w:top w:val="nil"/>
            </w:tcBorders>
          </w:tcPr>
          <w:p w14:paraId="3448120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1B6F9341" w14:textId="77777777">
        <w:trPr>
          <w:trHeight w:val="292"/>
        </w:trPr>
        <w:tc>
          <w:tcPr>
            <w:tcW w:w="490" w:type="dxa"/>
            <w:vMerge/>
            <w:tcBorders>
              <w:top w:val="nil"/>
            </w:tcBorders>
          </w:tcPr>
          <w:p w14:paraId="3392FE9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293D48F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F24CD0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31D9455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77466B0E" w14:textId="77777777" w:rsidR="00955A8D" w:rsidRDefault="007D2396">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11.90</w:t>
            </w:r>
          </w:p>
        </w:tc>
        <w:tc>
          <w:tcPr>
            <w:tcW w:w="719" w:type="dxa"/>
          </w:tcPr>
          <w:p w14:paraId="6385DE5C"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11.50</w:t>
            </w:r>
          </w:p>
        </w:tc>
        <w:tc>
          <w:tcPr>
            <w:tcW w:w="1533" w:type="dxa"/>
            <w:vMerge/>
            <w:tcBorders>
              <w:top w:val="nil"/>
            </w:tcBorders>
          </w:tcPr>
          <w:p w14:paraId="21B06D6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0860E2AE"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07E4E8C8"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73C303A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763900A9" w14:textId="77777777">
        <w:trPr>
          <w:trHeight w:val="292"/>
        </w:trPr>
        <w:tc>
          <w:tcPr>
            <w:tcW w:w="490" w:type="dxa"/>
            <w:vMerge w:val="restart"/>
          </w:tcPr>
          <w:p w14:paraId="2270F503"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62744A1B"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224BDBBB" w14:textId="77777777" w:rsidR="00955A8D" w:rsidRDefault="007D2396">
            <w:pPr>
              <w:widowControl w:val="0"/>
              <w:autoSpaceDE w:val="0"/>
              <w:autoSpaceDN w:val="0"/>
              <w:ind w:left="160"/>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5.</w:t>
            </w:r>
          </w:p>
        </w:tc>
        <w:tc>
          <w:tcPr>
            <w:tcW w:w="1355" w:type="dxa"/>
            <w:vMerge w:val="restart"/>
          </w:tcPr>
          <w:p w14:paraId="53395A51"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A4AB6E8"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7F57C82E" w14:textId="77777777" w:rsidR="00955A8D" w:rsidRDefault="007D2396">
            <w:pPr>
              <w:widowControl w:val="0"/>
              <w:autoSpaceDE w:val="0"/>
              <w:autoSpaceDN w:val="0"/>
              <w:ind w:left="383"/>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Suri-</w:t>
            </w:r>
            <w:r>
              <w:rPr>
                <w:rFonts w:ascii="Times New Roman" w:eastAsia="Times New Roman" w:hAnsi="Times New Roman" w:cs="Times New Roman"/>
                <w:spacing w:val="-5"/>
                <w:sz w:val="22"/>
                <w:szCs w:val="22"/>
                <w:lang w:eastAsia="en-US"/>
              </w:rPr>
              <w:t>II</w:t>
            </w:r>
          </w:p>
        </w:tc>
        <w:tc>
          <w:tcPr>
            <w:tcW w:w="541" w:type="dxa"/>
            <w:vMerge w:val="restart"/>
          </w:tcPr>
          <w:p w14:paraId="65A78E1C"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6803BCAF"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726A70B8" w14:textId="77777777" w:rsidR="00955A8D" w:rsidRDefault="007D2396">
            <w:pPr>
              <w:widowControl w:val="0"/>
              <w:autoSpaceDE w:val="0"/>
              <w:autoSpaceDN w:val="0"/>
              <w:ind w:left="1"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1" w:type="dxa"/>
            <w:vMerge w:val="restart"/>
          </w:tcPr>
          <w:p w14:paraId="7873394D"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76A45EA"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43092775" w14:textId="77777777" w:rsidR="00955A8D" w:rsidRDefault="007D2396">
            <w:pPr>
              <w:widowControl w:val="0"/>
              <w:autoSpaceDE w:val="0"/>
              <w:autoSpaceDN w:val="0"/>
              <w:ind w:left="2"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813" w:type="dxa"/>
          </w:tcPr>
          <w:p w14:paraId="513B7A4F"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10.40</w:t>
            </w:r>
          </w:p>
        </w:tc>
        <w:tc>
          <w:tcPr>
            <w:tcW w:w="719" w:type="dxa"/>
          </w:tcPr>
          <w:p w14:paraId="71D01B7D"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10.72</w:t>
            </w:r>
          </w:p>
        </w:tc>
        <w:tc>
          <w:tcPr>
            <w:tcW w:w="1533" w:type="dxa"/>
            <w:vMerge w:val="restart"/>
          </w:tcPr>
          <w:p w14:paraId="57BB6EBD"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4C942AE4" w14:textId="77777777" w:rsidR="00955A8D" w:rsidRDefault="007D2396">
            <w:pPr>
              <w:widowControl w:val="0"/>
              <w:autoSpaceDE w:val="0"/>
              <w:autoSpaceDN w:val="0"/>
              <w:ind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10.95</w:t>
            </w:r>
          </w:p>
          <w:p w14:paraId="6B3E4BAF" w14:textId="77777777" w:rsidR="00955A8D" w:rsidRDefault="007D2396">
            <w:pPr>
              <w:widowControl w:val="0"/>
              <w:autoSpaceDE w:val="0"/>
              <w:autoSpaceDN w:val="0"/>
              <w:spacing w:before="19"/>
              <w:ind w:left="1"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(9.50-</w:t>
            </w:r>
            <w:r>
              <w:rPr>
                <w:rFonts w:ascii="Times New Roman" w:eastAsia="Times New Roman" w:hAnsi="Times New Roman" w:cs="Times New Roman"/>
                <w:spacing w:val="-2"/>
                <w:sz w:val="22"/>
                <w:szCs w:val="22"/>
                <w:lang w:eastAsia="en-US"/>
              </w:rPr>
              <w:t xml:space="preserve"> 12.60)</w:t>
            </w:r>
          </w:p>
        </w:tc>
        <w:tc>
          <w:tcPr>
            <w:tcW w:w="724" w:type="dxa"/>
          </w:tcPr>
          <w:p w14:paraId="4FEA7721"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70E8FEE2"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val="restart"/>
          </w:tcPr>
          <w:p w14:paraId="35871266"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19D994EB" w14:textId="77777777" w:rsidR="00955A8D" w:rsidRDefault="007D2396">
            <w:pPr>
              <w:widowControl w:val="0"/>
              <w:autoSpaceDE w:val="0"/>
              <w:autoSpaceDN w:val="0"/>
              <w:ind w:left="1"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0.71</w:t>
            </w:r>
          </w:p>
          <w:p w14:paraId="4B32C83F" w14:textId="77777777" w:rsidR="00955A8D" w:rsidRDefault="007D2396">
            <w:pPr>
              <w:widowControl w:val="0"/>
              <w:autoSpaceDE w:val="0"/>
              <w:autoSpaceDN w:val="0"/>
              <w:spacing w:before="19"/>
              <w:ind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(0-</w:t>
            </w:r>
            <w:r>
              <w:rPr>
                <w:rFonts w:ascii="Times New Roman" w:eastAsia="Times New Roman" w:hAnsi="Times New Roman" w:cs="Times New Roman"/>
                <w:spacing w:val="-2"/>
                <w:sz w:val="22"/>
                <w:szCs w:val="22"/>
                <w:lang w:eastAsia="en-US"/>
              </w:rPr>
              <w:t>2.86)</w:t>
            </w:r>
          </w:p>
        </w:tc>
      </w:tr>
      <w:tr w:rsidR="00955A8D" w14:paraId="2181627D" w14:textId="77777777">
        <w:trPr>
          <w:trHeight w:val="294"/>
        </w:trPr>
        <w:tc>
          <w:tcPr>
            <w:tcW w:w="490" w:type="dxa"/>
            <w:vMerge/>
            <w:tcBorders>
              <w:top w:val="nil"/>
            </w:tcBorders>
          </w:tcPr>
          <w:p w14:paraId="03DB433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0DAD629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FAB8EF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0397C93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710DDFCC" w14:textId="77777777" w:rsidR="00955A8D" w:rsidRDefault="007D2396">
            <w:pPr>
              <w:widowControl w:val="0"/>
              <w:autoSpaceDE w:val="0"/>
              <w:autoSpaceDN w:val="0"/>
              <w:spacing w:before="17"/>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9.50</w:t>
            </w:r>
          </w:p>
        </w:tc>
        <w:tc>
          <w:tcPr>
            <w:tcW w:w="719" w:type="dxa"/>
          </w:tcPr>
          <w:p w14:paraId="3C4F7924" w14:textId="77777777" w:rsidR="00955A8D" w:rsidRDefault="007D2396">
            <w:pPr>
              <w:widowControl w:val="0"/>
              <w:autoSpaceDE w:val="0"/>
              <w:autoSpaceDN w:val="0"/>
              <w:spacing w:before="17"/>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9.80</w:t>
            </w:r>
          </w:p>
        </w:tc>
        <w:tc>
          <w:tcPr>
            <w:tcW w:w="1533" w:type="dxa"/>
            <w:vMerge/>
            <w:tcBorders>
              <w:top w:val="nil"/>
            </w:tcBorders>
          </w:tcPr>
          <w:p w14:paraId="4FE7206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70D431AA" w14:textId="77777777" w:rsidR="00955A8D" w:rsidRDefault="007D2396">
            <w:pPr>
              <w:widowControl w:val="0"/>
              <w:autoSpaceDE w:val="0"/>
              <w:autoSpaceDN w:val="0"/>
              <w:spacing w:before="17"/>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178243D1" w14:textId="77777777" w:rsidR="00955A8D" w:rsidRDefault="007D2396">
            <w:pPr>
              <w:widowControl w:val="0"/>
              <w:autoSpaceDE w:val="0"/>
              <w:autoSpaceDN w:val="0"/>
              <w:spacing w:before="17"/>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7B70628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38EA410C" w14:textId="77777777">
        <w:trPr>
          <w:trHeight w:val="292"/>
        </w:trPr>
        <w:tc>
          <w:tcPr>
            <w:tcW w:w="490" w:type="dxa"/>
            <w:vMerge/>
            <w:tcBorders>
              <w:top w:val="nil"/>
            </w:tcBorders>
          </w:tcPr>
          <w:p w14:paraId="7BAC0FC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12E6323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24222C3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E06526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63951EC0"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10.50</w:t>
            </w:r>
          </w:p>
        </w:tc>
        <w:tc>
          <w:tcPr>
            <w:tcW w:w="719" w:type="dxa"/>
          </w:tcPr>
          <w:p w14:paraId="6AC98EF4"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10.90</w:t>
            </w:r>
          </w:p>
        </w:tc>
        <w:tc>
          <w:tcPr>
            <w:tcW w:w="1533" w:type="dxa"/>
            <w:vMerge/>
            <w:tcBorders>
              <w:top w:val="nil"/>
            </w:tcBorders>
          </w:tcPr>
          <w:p w14:paraId="517E135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6CB99FD6"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2835D8C5"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1262" w:type="dxa"/>
            <w:vMerge/>
            <w:tcBorders>
              <w:top w:val="nil"/>
            </w:tcBorders>
          </w:tcPr>
          <w:p w14:paraId="34C9B32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234FA991" w14:textId="77777777">
        <w:trPr>
          <w:trHeight w:val="292"/>
        </w:trPr>
        <w:tc>
          <w:tcPr>
            <w:tcW w:w="490" w:type="dxa"/>
            <w:vMerge/>
            <w:tcBorders>
              <w:top w:val="nil"/>
            </w:tcBorders>
          </w:tcPr>
          <w:p w14:paraId="0DCE427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CD80E7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47B0D40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65C2419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685A46A4" w14:textId="77777777" w:rsidR="00955A8D" w:rsidRDefault="007D2396">
            <w:pPr>
              <w:widowControl w:val="0"/>
              <w:autoSpaceDE w:val="0"/>
              <w:autoSpaceDN w:val="0"/>
              <w:spacing w:before="15"/>
              <w:ind w:left="14" w:righ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12.22</w:t>
            </w:r>
          </w:p>
        </w:tc>
        <w:tc>
          <w:tcPr>
            <w:tcW w:w="719" w:type="dxa"/>
          </w:tcPr>
          <w:p w14:paraId="6A550227"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12.60</w:t>
            </w:r>
          </w:p>
        </w:tc>
        <w:tc>
          <w:tcPr>
            <w:tcW w:w="1533" w:type="dxa"/>
            <w:vMerge/>
            <w:tcBorders>
              <w:top w:val="nil"/>
            </w:tcBorders>
          </w:tcPr>
          <w:p w14:paraId="5A4086A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787BAC5B"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19" w:type="dxa"/>
          </w:tcPr>
          <w:p w14:paraId="3B901585"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1262" w:type="dxa"/>
            <w:vMerge/>
            <w:tcBorders>
              <w:top w:val="nil"/>
            </w:tcBorders>
          </w:tcPr>
          <w:p w14:paraId="21966FE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4870DDE5" w14:textId="77777777">
        <w:trPr>
          <w:trHeight w:val="292"/>
        </w:trPr>
        <w:tc>
          <w:tcPr>
            <w:tcW w:w="490" w:type="dxa"/>
            <w:vMerge/>
            <w:tcBorders>
              <w:top w:val="nil"/>
            </w:tcBorders>
          </w:tcPr>
          <w:p w14:paraId="4228DF7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355" w:type="dxa"/>
            <w:vMerge/>
            <w:tcBorders>
              <w:top w:val="nil"/>
            </w:tcBorders>
          </w:tcPr>
          <w:p w14:paraId="3510BBA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5DFAF79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1" w:type="dxa"/>
            <w:vMerge/>
            <w:tcBorders>
              <w:top w:val="nil"/>
            </w:tcBorders>
          </w:tcPr>
          <w:p w14:paraId="7FF8349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3" w:type="dxa"/>
          </w:tcPr>
          <w:p w14:paraId="70075B0D" w14:textId="77777777" w:rsidR="00955A8D" w:rsidRDefault="007D2396">
            <w:pPr>
              <w:widowControl w:val="0"/>
              <w:autoSpaceDE w:val="0"/>
              <w:autoSpaceDN w:val="0"/>
              <w:spacing w:before="15"/>
              <w:ind w:left="14" w:right="1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11.40</w:t>
            </w:r>
          </w:p>
        </w:tc>
        <w:tc>
          <w:tcPr>
            <w:tcW w:w="719" w:type="dxa"/>
          </w:tcPr>
          <w:p w14:paraId="653CF0D7" w14:textId="77777777" w:rsidR="00955A8D" w:rsidRDefault="007D2396">
            <w:pPr>
              <w:widowControl w:val="0"/>
              <w:autoSpaceDE w:val="0"/>
              <w:autoSpaceDN w:val="0"/>
              <w:spacing w:before="15"/>
              <w:ind w:left="4"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11.50</w:t>
            </w:r>
          </w:p>
        </w:tc>
        <w:tc>
          <w:tcPr>
            <w:tcW w:w="1533" w:type="dxa"/>
            <w:vMerge/>
            <w:tcBorders>
              <w:top w:val="nil"/>
            </w:tcBorders>
          </w:tcPr>
          <w:p w14:paraId="6DF0505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4" w:type="dxa"/>
          </w:tcPr>
          <w:p w14:paraId="374699C2" w14:textId="77777777" w:rsidR="00955A8D" w:rsidRDefault="007D2396">
            <w:pPr>
              <w:widowControl w:val="0"/>
              <w:autoSpaceDE w:val="0"/>
              <w:autoSpaceDN w:val="0"/>
              <w:spacing w:before="15"/>
              <w:ind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19" w:type="dxa"/>
          </w:tcPr>
          <w:p w14:paraId="2A85690A" w14:textId="77777777" w:rsidR="00955A8D" w:rsidRDefault="007D2396">
            <w:pPr>
              <w:widowControl w:val="0"/>
              <w:autoSpaceDE w:val="0"/>
              <w:autoSpaceDN w:val="0"/>
              <w:spacing w:before="15"/>
              <w:ind w:left="3"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1262" w:type="dxa"/>
            <w:vMerge/>
            <w:tcBorders>
              <w:top w:val="nil"/>
            </w:tcBorders>
          </w:tcPr>
          <w:p w14:paraId="5B1B7BF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2A81CA5F" w14:textId="77777777">
        <w:trPr>
          <w:trHeight w:val="294"/>
        </w:trPr>
        <w:tc>
          <w:tcPr>
            <w:tcW w:w="1845" w:type="dxa"/>
            <w:gridSpan w:val="2"/>
          </w:tcPr>
          <w:p w14:paraId="2CFD887D" w14:textId="77777777" w:rsidR="00955A8D" w:rsidRDefault="007D2396">
            <w:pPr>
              <w:widowControl w:val="0"/>
              <w:autoSpaceDE w:val="0"/>
              <w:autoSpaceDN w:val="0"/>
              <w:spacing w:before="22" w:line="252" w:lineRule="exact"/>
              <w:ind w:left="352"/>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Total/ Mean</w:t>
            </w:r>
          </w:p>
        </w:tc>
        <w:tc>
          <w:tcPr>
            <w:tcW w:w="541" w:type="dxa"/>
          </w:tcPr>
          <w:p w14:paraId="1569E546" w14:textId="77777777" w:rsidR="00955A8D" w:rsidRDefault="007D2396">
            <w:pPr>
              <w:widowControl w:val="0"/>
              <w:autoSpaceDE w:val="0"/>
              <w:autoSpaceDN w:val="0"/>
              <w:spacing w:before="22" w:line="252" w:lineRule="exact"/>
              <w:ind w:left="3" w:right="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25</w:t>
            </w:r>
          </w:p>
        </w:tc>
        <w:tc>
          <w:tcPr>
            <w:tcW w:w="541" w:type="dxa"/>
          </w:tcPr>
          <w:p w14:paraId="1A8D7B4F" w14:textId="77777777" w:rsidR="00955A8D" w:rsidRDefault="007D2396">
            <w:pPr>
              <w:widowControl w:val="0"/>
              <w:autoSpaceDE w:val="0"/>
              <w:autoSpaceDN w:val="0"/>
              <w:spacing w:before="22" w:line="252" w:lineRule="exact"/>
              <w:ind w:left="3" w:right="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25</w:t>
            </w:r>
          </w:p>
        </w:tc>
        <w:tc>
          <w:tcPr>
            <w:tcW w:w="813" w:type="dxa"/>
          </w:tcPr>
          <w:p w14:paraId="40C0471D" w14:textId="77777777" w:rsidR="00955A8D" w:rsidRDefault="007D2396">
            <w:pPr>
              <w:widowControl w:val="0"/>
              <w:autoSpaceDE w:val="0"/>
              <w:autoSpaceDN w:val="0"/>
              <w:spacing w:before="22" w:line="252" w:lineRule="exact"/>
              <w:ind w:left="14" w:right="1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11.79</w:t>
            </w:r>
          </w:p>
        </w:tc>
        <w:tc>
          <w:tcPr>
            <w:tcW w:w="719" w:type="dxa"/>
          </w:tcPr>
          <w:p w14:paraId="2B74ECF7" w14:textId="77777777" w:rsidR="00955A8D" w:rsidRDefault="007D2396">
            <w:pPr>
              <w:widowControl w:val="0"/>
              <w:autoSpaceDE w:val="0"/>
              <w:autoSpaceDN w:val="0"/>
              <w:spacing w:before="22" w:line="252" w:lineRule="exact"/>
              <w:ind w:left="4" w:right="5"/>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11.93</w:t>
            </w:r>
          </w:p>
        </w:tc>
        <w:tc>
          <w:tcPr>
            <w:tcW w:w="1533" w:type="dxa"/>
          </w:tcPr>
          <w:p w14:paraId="3FB399DF" w14:textId="77777777" w:rsidR="00955A8D" w:rsidRDefault="007D2396">
            <w:pPr>
              <w:widowControl w:val="0"/>
              <w:autoSpaceDE w:val="0"/>
              <w:autoSpaceDN w:val="0"/>
              <w:spacing w:before="22" w:line="252" w:lineRule="exact"/>
              <w:ind w:left="1" w:right="1"/>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11.86</w:t>
            </w:r>
          </w:p>
        </w:tc>
        <w:tc>
          <w:tcPr>
            <w:tcW w:w="724" w:type="dxa"/>
          </w:tcPr>
          <w:p w14:paraId="6822C731" w14:textId="77777777" w:rsidR="00955A8D" w:rsidRDefault="007D2396">
            <w:pPr>
              <w:widowControl w:val="0"/>
              <w:autoSpaceDE w:val="0"/>
              <w:autoSpaceDN w:val="0"/>
              <w:spacing w:before="22" w:line="252" w:lineRule="exact"/>
              <w:ind w:right="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3.71</w:t>
            </w:r>
          </w:p>
        </w:tc>
        <w:tc>
          <w:tcPr>
            <w:tcW w:w="719" w:type="dxa"/>
          </w:tcPr>
          <w:p w14:paraId="19409212" w14:textId="77777777" w:rsidR="00955A8D" w:rsidRDefault="007D2396">
            <w:pPr>
              <w:widowControl w:val="0"/>
              <w:autoSpaceDE w:val="0"/>
              <w:autoSpaceDN w:val="0"/>
              <w:spacing w:before="22" w:line="252" w:lineRule="exact"/>
              <w:ind w:left="3" w:right="5"/>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3.66</w:t>
            </w:r>
          </w:p>
        </w:tc>
        <w:tc>
          <w:tcPr>
            <w:tcW w:w="1262" w:type="dxa"/>
          </w:tcPr>
          <w:p w14:paraId="5D308C43" w14:textId="77777777" w:rsidR="00955A8D" w:rsidRDefault="007D2396">
            <w:pPr>
              <w:widowControl w:val="0"/>
              <w:autoSpaceDE w:val="0"/>
              <w:autoSpaceDN w:val="0"/>
              <w:spacing w:before="22" w:line="252" w:lineRule="exact"/>
              <w:ind w:left="1" w:right="11"/>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3.66</w:t>
            </w:r>
          </w:p>
        </w:tc>
      </w:tr>
    </w:tbl>
    <w:p w14:paraId="503D64CB" w14:textId="77777777" w:rsidR="00955A8D" w:rsidRDefault="00955A8D">
      <w:pPr>
        <w:widowControl w:val="0"/>
        <w:autoSpaceDE w:val="0"/>
        <w:autoSpaceDN w:val="0"/>
        <w:spacing w:line="252" w:lineRule="exact"/>
        <w:jc w:val="center"/>
        <w:rPr>
          <w:rFonts w:ascii="Times New Roman" w:eastAsia="Times New Roman" w:hAnsi="Times New Roman" w:cs="Times New Roman"/>
          <w:b/>
          <w:sz w:val="22"/>
          <w:szCs w:val="22"/>
          <w:lang w:eastAsia="en-US"/>
        </w:rPr>
        <w:sectPr w:rsidR="00955A8D">
          <w:headerReference w:type="even" r:id="rId9"/>
          <w:headerReference w:type="default" r:id="rId10"/>
          <w:footerReference w:type="even" r:id="rId11"/>
          <w:footerReference w:type="default" r:id="rId12"/>
          <w:headerReference w:type="first" r:id="rId13"/>
          <w:footerReference w:type="first" r:id="rId14"/>
          <w:pgSz w:w="11910" w:h="16840"/>
          <w:pgMar w:top="1360" w:right="1275" w:bottom="1280" w:left="1700" w:header="0" w:footer="1096" w:gutter="0"/>
          <w:cols w:space="720"/>
        </w:sectPr>
      </w:pPr>
    </w:p>
    <w:p w14:paraId="5E50A81F" w14:textId="77777777" w:rsidR="00955A8D" w:rsidRDefault="007D2396">
      <w:pPr>
        <w:keepNext/>
        <w:keepLines/>
        <w:widowControl w:val="0"/>
        <w:autoSpaceDE w:val="0"/>
        <w:autoSpaceDN w:val="0"/>
        <w:spacing w:line="376" w:lineRule="auto"/>
        <w:ind w:left="142" w:right="159" w:firstLine="29"/>
        <w:jc w:val="both"/>
        <w:outlineLvl w:val="3"/>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lastRenderedPageBreak/>
        <w:t>Table-</w:t>
      </w:r>
      <w:r>
        <w:rPr>
          <w:rFonts w:ascii="Times New Roman" w:eastAsia="Times New Roman" w:hAnsi="Times New Roman" w:cs="Times New Roman"/>
          <w:b/>
          <w:bCs/>
          <w:sz w:val="22"/>
          <w:szCs w:val="22"/>
          <w:lang w:val="en-GB" w:eastAsia="en-US"/>
        </w:rPr>
        <w:t>2</w:t>
      </w:r>
      <w:r>
        <w:rPr>
          <w:rFonts w:ascii="Times New Roman" w:eastAsia="Times New Roman" w:hAnsi="Times New Roman" w:cs="Times New Roman"/>
          <w:b/>
          <w:bCs/>
          <w:sz w:val="22"/>
          <w:szCs w:val="22"/>
          <w:lang w:eastAsia="en-US"/>
        </w:rPr>
        <w:t>: Seed moisture content (%) and seed damage (%) in the samples collected from different blocks of Murshidabad districts at farmers level during 2022 and 2023</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4"/>
        <w:gridCol w:w="1529"/>
        <w:gridCol w:w="631"/>
        <w:gridCol w:w="540"/>
        <w:gridCol w:w="720"/>
        <w:gridCol w:w="808"/>
        <w:gridCol w:w="1440"/>
        <w:gridCol w:w="811"/>
        <w:gridCol w:w="720"/>
        <w:gridCol w:w="989"/>
      </w:tblGrid>
      <w:tr w:rsidR="00955A8D" w14:paraId="3D77D4D4" w14:textId="77777777">
        <w:trPr>
          <w:trHeight w:val="798"/>
        </w:trPr>
        <w:tc>
          <w:tcPr>
            <w:tcW w:w="494" w:type="dxa"/>
            <w:vMerge w:val="restart"/>
          </w:tcPr>
          <w:p w14:paraId="574E8813"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AC7206F" w14:textId="77777777" w:rsidR="00955A8D" w:rsidRDefault="007D2396">
            <w:pPr>
              <w:widowControl w:val="0"/>
              <w:autoSpaceDE w:val="0"/>
              <w:autoSpaceDN w:val="0"/>
              <w:ind w:left="158"/>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S.</w:t>
            </w:r>
          </w:p>
          <w:p w14:paraId="443432DE" w14:textId="77777777" w:rsidR="00955A8D" w:rsidRDefault="007D2396">
            <w:pPr>
              <w:widowControl w:val="0"/>
              <w:autoSpaceDE w:val="0"/>
              <w:autoSpaceDN w:val="0"/>
              <w:spacing w:before="1"/>
              <w:ind w:left="83"/>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No.</w:t>
            </w:r>
          </w:p>
        </w:tc>
        <w:tc>
          <w:tcPr>
            <w:tcW w:w="1529" w:type="dxa"/>
            <w:vMerge w:val="restart"/>
          </w:tcPr>
          <w:p w14:paraId="219041E5" w14:textId="77777777" w:rsidR="00955A8D" w:rsidRDefault="00955A8D">
            <w:pPr>
              <w:widowControl w:val="0"/>
              <w:autoSpaceDE w:val="0"/>
              <w:autoSpaceDN w:val="0"/>
              <w:spacing w:before="172"/>
              <w:rPr>
                <w:rFonts w:ascii="Times New Roman" w:eastAsia="Times New Roman" w:hAnsi="Times New Roman" w:cs="Times New Roman"/>
                <w:b/>
                <w:sz w:val="22"/>
                <w:szCs w:val="22"/>
                <w:lang w:eastAsia="en-US"/>
              </w:rPr>
            </w:pPr>
          </w:p>
          <w:p w14:paraId="363CC077" w14:textId="77777777" w:rsidR="00955A8D" w:rsidRDefault="007D2396">
            <w:pPr>
              <w:widowControl w:val="0"/>
              <w:autoSpaceDE w:val="0"/>
              <w:autoSpaceDN w:val="0"/>
              <w:ind w:left="86"/>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Name of</w:t>
            </w:r>
            <w:r>
              <w:rPr>
                <w:rFonts w:ascii="Times New Roman" w:eastAsia="Times New Roman" w:hAnsi="Times New Roman" w:cs="Times New Roman"/>
                <w:b/>
                <w:spacing w:val="-2"/>
                <w:sz w:val="22"/>
                <w:szCs w:val="22"/>
                <w:lang w:eastAsia="en-US"/>
              </w:rPr>
              <w:t xml:space="preserve"> block</w:t>
            </w:r>
          </w:p>
        </w:tc>
        <w:tc>
          <w:tcPr>
            <w:tcW w:w="1171" w:type="dxa"/>
            <w:gridSpan w:val="2"/>
          </w:tcPr>
          <w:p w14:paraId="53B059A4" w14:textId="77777777" w:rsidR="00955A8D" w:rsidRDefault="007D2396">
            <w:pPr>
              <w:widowControl w:val="0"/>
              <w:autoSpaceDE w:val="0"/>
              <w:autoSpaceDN w:val="0"/>
              <w:spacing w:before="20"/>
              <w:ind w:left="254" w:right="242" w:firstLine="48"/>
              <w:jc w:val="right"/>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No. of </w:t>
            </w:r>
            <w:r>
              <w:rPr>
                <w:rFonts w:ascii="Times New Roman" w:eastAsia="Times New Roman" w:hAnsi="Times New Roman" w:cs="Times New Roman"/>
                <w:b/>
                <w:spacing w:val="-2"/>
                <w:sz w:val="22"/>
                <w:szCs w:val="22"/>
                <w:lang w:eastAsia="en-US"/>
              </w:rPr>
              <w:t>sample</w:t>
            </w:r>
          </w:p>
          <w:p w14:paraId="2F6BBC33" w14:textId="77777777" w:rsidR="00955A8D" w:rsidRDefault="007D2396">
            <w:pPr>
              <w:widowControl w:val="0"/>
              <w:autoSpaceDE w:val="0"/>
              <w:autoSpaceDN w:val="0"/>
              <w:spacing w:line="252" w:lineRule="exact"/>
              <w:ind w:right="163"/>
              <w:jc w:val="right"/>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collected</w:t>
            </w:r>
          </w:p>
        </w:tc>
        <w:tc>
          <w:tcPr>
            <w:tcW w:w="2968" w:type="dxa"/>
            <w:gridSpan w:val="3"/>
          </w:tcPr>
          <w:p w14:paraId="531FBF47" w14:textId="77777777" w:rsidR="00955A8D" w:rsidRDefault="00955A8D">
            <w:pPr>
              <w:widowControl w:val="0"/>
              <w:autoSpaceDE w:val="0"/>
              <w:autoSpaceDN w:val="0"/>
              <w:spacing w:before="21"/>
              <w:rPr>
                <w:rFonts w:ascii="Times New Roman" w:eastAsia="Times New Roman" w:hAnsi="Times New Roman" w:cs="Times New Roman"/>
                <w:b/>
                <w:sz w:val="22"/>
                <w:szCs w:val="22"/>
                <w:lang w:eastAsia="en-US"/>
              </w:rPr>
            </w:pPr>
          </w:p>
          <w:p w14:paraId="03F9DCF7" w14:textId="77777777" w:rsidR="00955A8D" w:rsidRDefault="007D2396">
            <w:pPr>
              <w:widowControl w:val="0"/>
              <w:autoSpaceDE w:val="0"/>
              <w:autoSpaceDN w:val="0"/>
              <w:ind w:left="238"/>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Seed moisture content</w:t>
            </w:r>
            <w:r>
              <w:rPr>
                <w:rFonts w:ascii="Times New Roman" w:eastAsia="Times New Roman" w:hAnsi="Times New Roman" w:cs="Times New Roman"/>
                <w:b/>
                <w:spacing w:val="-5"/>
                <w:sz w:val="22"/>
                <w:szCs w:val="22"/>
                <w:lang w:eastAsia="en-US"/>
              </w:rPr>
              <w:t>(%)</w:t>
            </w:r>
          </w:p>
        </w:tc>
        <w:tc>
          <w:tcPr>
            <w:tcW w:w="2520" w:type="dxa"/>
            <w:gridSpan w:val="3"/>
          </w:tcPr>
          <w:p w14:paraId="239E9EDD" w14:textId="77777777" w:rsidR="00955A8D" w:rsidRDefault="00955A8D">
            <w:pPr>
              <w:widowControl w:val="0"/>
              <w:autoSpaceDE w:val="0"/>
              <w:autoSpaceDN w:val="0"/>
              <w:spacing w:before="21"/>
              <w:rPr>
                <w:rFonts w:ascii="Times New Roman" w:eastAsia="Times New Roman" w:hAnsi="Times New Roman" w:cs="Times New Roman"/>
                <w:b/>
                <w:sz w:val="22"/>
                <w:szCs w:val="22"/>
                <w:lang w:eastAsia="en-US"/>
              </w:rPr>
            </w:pPr>
          </w:p>
          <w:p w14:paraId="1741416E" w14:textId="77777777" w:rsidR="00955A8D" w:rsidRDefault="007D2396">
            <w:pPr>
              <w:widowControl w:val="0"/>
              <w:autoSpaceDE w:val="0"/>
              <w:autoSpaceDN w:val="0"/>
              <w:ind w:left="376"/>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Seed damaged </w:t>
            </w:r>
            <w:r>
              <w:rPr>
                <w:rFonts w:ascii="Times New Roman" w:eastAsia="Times New Roman" w:hAnsi="Times New Roman" w:cs="Times New Roman"/>
                <w:b/>
                <w:spacing w:val="-5"/>
                <w:sz w:val="22"/>
                <w:szCs w:val="22"/>
                <w:lang w:eastAsia="en-US"/>
              </w:rPr>
              <w:t>(%)</w:t>
            </w:r>
          </w:p>
        </w:tc>
      </w:tr>
      <w:tr w:rsidR="00955A8D" w14:paraId="3F69FA93" w14:textId="77777777">
        <w:trPr>
          <w:trHeight w:val="294"/>
        </w:trPr>
        <w:tc>
          <w:tcPr>
            <w:tcW w:w="494" w:type="dxa"/>
            <w:vMerge/>
            <w:tcBorders>
              <w:top w:val="nil"/>
            </w:tcBorders>
          </w:tcPr>
          <w:p w14:paraId="392CA7E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131149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tcPr>
          <w:p w14:paraId="52EED07F" w14:textId="77777777" w:rsidR="00955A8D" w:rsidRDefault="007D2396">
            <w:pPr>
              <w:widowControl w:val="0"/>
              <w:autoSpaceDE w:val="0"/>
              <w:autoSpaceDN w:val="0"/>
              <w:spacing w:before="22" w:line="252" w:lineRule="exact"/>
              <w:ind w:left="1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2022</w:t>
            </w:r>
          </w:p>
        </w:tc>
        <w:tc>
          <w:tcPr>
            <w:tcW w:w="540" w:type="dxa"/>
          </w:tcPr>
          <w:p w14:paraId="2EC17F77" w14:textId="77777777" w:rsidR="00955A8D" w:rsidRDefault="007D2396">
            <w:pPr>
              <w:widowControl w:val="0"/>
              <w:autoSpaceDE w:val="0"/>
              <w:autoSpaceDN w:val="0"/>
              <w:spacing w:before="22" w:line="252" w:lineRule="exact"/>
              <w:ind w:left="1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2023</w:t>
            </w:r>
          </w:p>
        </w:tc>
        <w:tc>
          <w:tcPr>
            <w:tcW w:w="720" w:type="dxa"/>
          </w:tcPr>
          <w:p w14:paraId="5043C9AD" w14:textId="77777777" w:rsidR="00955A8D" w:rsidRDefault="007D2396">
            <w:pPr>
              <w:widowControl w:val="0"/>
              <w:autoSpaceDE w:val="0"/>
              <w:autoSpaceDN w:val="0"/>
              <w:spacing w:before="22" w:line="252" w:lineRule="exact"/>
              <w:ind w:left="15" w:right="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2022</w:t>
            </w:r>
          </w:p>
        </w:tc>
        <w:tc>
          <w:tcPr>
            <w:tcW w:w="808" w:type="dxa"/>
          </w:tcPr>
          <w:p w14:paraId="539CDCB2" w14:textId="77777777" w:rsidR="00955A8D" w:rsidRDefault="007D2396">
            <w:pPr>
              <w:widowControl w:val="0"/>
              <w:autoSpaceDE w:val="0"/>
              <w:autoSpaceDN w:val="0"/>
              <w:spacing w:before="22" w:line="252" w:lineRule="exact"/>
              <w:ind w:left="29" w:right="1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2023</w:t>
            </w:r>
          </w:p>
        </w:tc>
        <w:tc>
          <w:tcPr>
            <w:tcW w:w="1440" w:type="dxa"/>
          </w:tcPr>
          <w:p w14:paraId="43CB7341" w14:textId="77777777" w:rsidR="00955A8D" w:rsidRDefault="007D2396">
            <w:pPr>
              <w:widowControl w:val="0"/>
              <w:autoSpaceDE w:val="0"/>
              <w:autoSpaceDN w:val="0"/>
              <w:spacing w:before="22" w:line="252" w:lineRule="exact"/>
              <w:ind w:left="16"/>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Mean</w:t>
            </w:r>
          </w:p>
        </w:tc>
        <w:tc>
          <w:tcPr>
            <w:tcW w:w="811" w:type="dxa"/>
          </w:tcPr>
          <w:p w14:paraId="6F114F3D" w14:textId="77777777" w:rsidR="00955A8D" w:rsidRDefault="007D2396">
            <w:pPr>
              <w:widowControl w:val="0"/>
              <w:autoSpaceDE w:val="0"/>
              <w:autoSpaceDN w:val="0"/>
              <w:spacing w:before="22" w:line="252" w:lineRule="exact"/>
              <w:ind w:left="15"/>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2022</w:t>
            </w:r>
          </w:p>
        </w:tc>
        <w:tc>
          <w:tcPr>
            <w:tcW w:w="720" w:type="dxa"/>
          </w:tcPr>
          <w:p w14:paraId="0619D412" w14:textId="77777777" w:rsidR="00955A8D" w:rsidRDefault="007D2396">
            <w:pPr>
              <w:widowControl w:val="0"/>
              <w:autoSpaceDE w:val="0"/>
              <w:autoSpaceDN w:val="0"/>
              <w:spacing w:before="22" w:line="252" w:lineRule="exact"/>
              <w:ind w:left="15"/>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2023</w:t>
            </w:r>
          </w:p>
        </w:tc>
        <w:tc>
          <w:tcPr>
            <w:tcW w:w="989" w:type="dxa"/>
          </w:tcPr>
          <w:p w14:paraId="27E96239" w14:textId="77777777" w:rsidR="00955A8D" w:rsidRDefault="007D2396">
            <w:pPr>
              <w:widowControl w:val="0"/>
              <w:autoSpaceDE w:val="0"/>
              <w:autoSpaceDN w:val="0"/>
              <w:spacing w:before="22" w:line="252" w:lineRule="exact"/>
              <w:ind w:left="1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Mean</w:t>
            </w:r>
          </w:p>
        </w:tc>
      </w:tr>
      <w:tr w:rsidR="00955A8D" w14:paraId="7FB61B02" w14:textId="77777777">
        <w:trPr>
          <w:trHeight w:val="292"/>
        </w:trPr>
        <w:tc>
          <w:tcPr>
            <w:tcW w:w="494" w:type="dxa"/>
            <w:vMerge w:val="restart"/>
          </w:tcPr>
          <w:p w14:paraId="5FBEB962"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32DAD897"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10B3F997" w14:textId="77777777" w:rsidR="00955A8D" w:rsidRDefault="007D2396">
            <w:pPr>
              <w:widowControl w:val="0"/>
              <w:autoSpaceDE w:val="0"/>
              <w:autoSpaceDN w:val="0"/>
              <w:ind w:left="163"/>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1529" w:type="dxa"/>
            <w:vMerge w:val="restart"/>
          </w:tcPr>
          <w:p w14:paraId="637ADC70"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B679292"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4F6EDBBB" w14:textId="77777777" w:rsidR="00955A8D" w:rsidRDefault="007D2396">
            <w:pPr>
              <w:widowControl w:val="0"/>
              <w:autoSpaceDE w:val="0"/>
              <w:autoSpaceDN w:val="0"/>
              <w:ind w:left="2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Beldanga-</w:t>
            </w:r>
            <w:r>
              <w:rPr>
                <w:rFonts w:ascii="Times New Roman" w:eastAsia="Times New Roman" w:hAnsi="Times New Roman" w:cs="Times New Roman"/>
                <w:spacing w:val="-5"/>
                <w:sz w:val="22"/>
                <w:szCs w:val="22"/>
                <w:lang w:eastAsia="en-US"/>
              </w:rPr>
              <w:t>II</w:t>
            </w:r>
          </w:p>
        </w:tc>
        <w:tc>
          <w:tcPr>
            <w:tcW w:w="631" w:type="dxa"/>
            <w:vMerge w:val="restart"/>
          </w:tcPr>
          <w:p w14:paraId="6AF075F7"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25EA6730"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2C8569FD" w14:textId="77777777" w:rsidR="00955A8D" w:rsidRDefault="007D2396">
            <w:pPr>
              <w:widowControl w:val="0"/>
              <w:autoSpaceDE w:val="0"/>
              <w:autoSpaceDN w:val="0"/>
              <w:ind w:left="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0" w:type="dxa"/>
            <w:vMerge w:val="restart"/>
          </w:tcPr>
          <w:p w14:paraId="153FE8AD"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4FCDFF8D"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2CD1A1BC" w14:textId="77777777" w:rsidR="00955A8D" w:rsidRDefault="007D2396">
            <w:pPr>
              <w:widowControl w:val="0"/>
              <w:autoSpaceDE w:val="0"/>
              <w:autoSpaceDN w:val="0"/>
              <w:ind w:left="13"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720" w:type="dxa"/>
          </w:tcPr>
          <w:p w14:paraId="01367727" w14:textId="77777777" w:rsidR="00955A8D" w:rsidRDefault="007D2396">
            <w:pPr>
              <w:widowControl w:val="0"/>
              <w:autoSpaceDE w:val="0"/>
              <w:autoSpaceDN w:val="0"/>
              <w:spacing w:before="15"/>
              <w:ind w:left="15"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11.17</w:t>
            </w:r>
          </w:p>
        </w:tc>
        <w:tc>
          <w:tcPr>
            <w:tcW w:w="808" w:type="dxa"/>
          </w:tcPr>
          <w:p w14:paraId="2185BC15"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12.42</w:t>
            </w:r>
          </w:p>
        </w:tc>
        <w:tc>
          <w:tcPr>
            <w:tcW w:w="1440" w:type="dxa"/>
            <w:vMerge w:val="restart"/>
          </w:tcPr>
          <w:p w14:paraId="228D2BDA" w14:textId="77777777" w:rsidR="00955A8D" w:rsidRDefault="00955A8D">
            <w:pPr>
              <w:widowControl w:val="0"/>
              <w:autoSpaceDE w:val="0"/>
              <w:autoSpaceDN w:val="0"/>
              <w:spacing w:before="230"/>
              <w:rPr>
                <w:rFonts w:ascii="Times New Roman" w:eastAsia="Times New Roman" w:hAnsi="Times New Roman" w:cs="Times New Roman"/>
                <w:b/>
                <w:sz w:val="22"/>
                <w:szCs w:val="22"/>
                <w:lang w:eastAsia="en-US"/>
              </w:rPr>
            </w:pPr>
          </w:p>
          <w:p w14:paraId="1CD80E58" w14:textId="77777777" w:rsidR="00955A8D" w:rsidRDefault="007D2396">
            <w:pPr>
              <w:widowControl w:val="0"/>
              <w:autoSpaceDE w:val="0"/>
              <w:autoSpaceDN w:val="0"/>
              <w:ind w:left="16"/>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12.12</w:t>
            </w:r>
          </w:p>
          <w:p w14:paraId="27AB1462" w14:textId="77777777" w:rsidR="00955A8D" w:rsidRDefault="007D2396">
            <w:pPr>
              <w:widowControl w:val="0"/>
              <w:autoSpaceDE w:val="0"/>
              <w:autoSpaceDN w:val="0"/>
              <w:spacing w:before="19"/>
              <w:ind w:left="16"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(10.72-13.12)</w:t>
            </w:r>
          </w:p>
        </w:tc>
        <w:tc>
          <w:tcPr>
            <w:tcW w:w="811" w:type="dxa"/>
          </w:tcPr>
          <w:p w14:paraId="6939BD97"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672B4513"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989" w:type="dxa"/>
            <w:vMerge w:val="restart"/>
          </w:tcPr>
          <w:p w14:paraId="0205CBC3" w14:textId="77777777" w:rsidR="00955A8D" w:rsidRDefault="00955A8D">
            <w:pPr>
              <w:widowControl w:val="0"/>
              <w:autoSpaceDE w:val="0"/>
              <w:autoSpaceDN w:val="0"/>
              <w:spacing w:before="230"/>
              <w:rPr>
                <w:rFonts w:ascii="Times New Roman" w:eastAsia="Times New Roman" w:hAnsi="Times New Roman" w:cs="Times New Roman"/>
                <w:b/>
                <w:sz w:val="22"/>
                <w:szCs w:val="22"/>
                <w:lang w:eastAsia="en-US"/>
              </w:rPr>
            </w:pPr>
          </w:p>
          <w:p w14:paraId="3366B3DC" w14:textId="77777777" w:rsidR="00955A8D" w:rsidRDefault="007D2396">
            <w:pPr>
              <w:widowControl w:val="0"/>
              <w:autoSpaceDE w:val="0"/>
              <w:autoSpaceDN w:val="0"/>
              <w:ind w:left="1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3.14</w:t>
            </w:r>
          </w:p>
          <w:p w14:paraId="060EC55C" w14:textId="77777777" w:rsidR="00955A8D" w:rsidRDefault="007D2396">
            <w:pPr>
              <w:widowControl w:val="0"/>
              <w:autoSpaceDE w:val="0"/>
              <w:autoSpaceDN w:val="0"/>
              <w:spacing w:before="19"/>
              <w:ind w:left="18"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(0-14.29)</w:t>
            </w:r>
          </w:p>
        </w:tc>
      </w:tr>
      <w:tr w:rsidR="00955A8D" w14:paraId="0432AA98" w14:textId="77777777">
        <w:trPr>
          <w:trHeight w:val="292"/>
        </w:trPr>
        <w:tc>
          <w:tcPr>
            <w:tcW w:w="494" w:type="dxa"/>
            <w:vMerge/>
            <w:tcBorders>
              <w:top w:val="nil"/>
            </w:tcBorders>
          </w:tcPr>
          <w:p w14:paraId="08370B9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42C4A76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0D56E47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5986D4E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24A3C7C4"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12.62</w:t>
            </w:r>
          </w:p>
        </w:tc>
        <w:tc>
          <w:tcPr>
            <w:tcW w:w="808" w:type="dxa"/>
          </w:tcPr>
          <w:p w14:paraId="3A33761B"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12.50</w:t>
            </w:r>
          </w:p>
        </w:tc>
        <w:tc>
          <w:tcPr>
            <w:tcW w:w="1440" w:type="dxa"/>
            <w:vMerge/>
            <w:tcBorders>
              <w:top w:val="nil"/>
            </w:tcBorders>
          </w:tcPr>
          <w:p w14:paraId="6346C3B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2CCF68D9"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20" w:type="dxa"/>
          </w:tcPr>
          <w:p w14:paraId="2BF6221A"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989" w:type="dxa"/>
            <w:vMerge/>
            <w:tcBorders>
              <w:top w:val="nil"/>
            </w:tcBorders>
          </w:tcPr>
          <w:p w14:paraId="1C870E0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21163A2A" w14:textId="77777777">
        <w:trPr>
          <w:trHeight w:val="292"/>
        </w:trPr>
        <w:tc>
          <w:tcPr>
            <w:tcW w:w="494" w:type="dxa"/>
            <w:vMerge/>
            <w:tcBorders>
              <w:top w:val="nil"/>
            </w:tcBorders>
          </w:tcPr>
          <w:p w14:paraId="26C7409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4505C39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092E20F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49B2C59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6A543934"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10.78</w:t>
            </w:r>
          </w:p>
        </w:tc>
        <w:tc>
          <w:tcPr>
            <w:tcW w:w="808" w:type="dxa"/>
          </w:tcPr>
          <w:p w14:paraId="3C2374EE" w14:textId="77777777" w:rsidR="00955A8D" w:rsidRDefault="007D2396">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11.92</w:t>
            </w:r>
          </w:p>
        </w:tc>
        <w:tc>
          <w:tcPr>
            <w:tcW w:w="1440" w:type="dxa"/>
            <w:vMerge/>
            <w:tcBorders>
              <w:top w:val="nil"/>
            </w:tcBorders>
          </w:tcPr>
          <w:p w14:paraId="37499DA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1E323603"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074ECDDC"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753C304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28464DBC" w14:textId="77777777">
        <w:trPr>
          <w:trHeight w:val="295"/>
        </w:trPr>
        <w:tc>
          <w:tcPr>
            <w:tcW w:w="494" w:type="dxa"/>
            <w:vMerge/>
            <w:tcBorders>
              <w:top w:val="nil"/>
            </w:tcBorders>
          </w:tcPr>
          <w:p w14:paraId="6CC233A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714451B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64FF3D8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2EE86DD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25CA8602" w14:textId="77777777" w:rsidR="00955A8D" w:rsidRDefault="007D2396">
            <w:pPr>
              <w:widowControl w:val="0"/>
              <w:autoSpaceDE w:val="0"/>
              <w:autoSpaceDN w:val="0"/>
              <w:spacing w:before="18"/>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12.90</w:t>
            </w:r>
          </w:p>
        </w:tc>
        <w:tc>
          <w:tcPr>
            <w:tcW w:w="808" w:type="dxa"/>
          </w:tcPr>
          <w:p w14:paraId="6583B757" w14:textId="77777777" w:rsidR="00955A8D" w:rsidRDefault="007D2396">
            <w:pPr>
              <w:widowControl w:val="0"/>
              <w:autoSpaceDE w:val="0"/>
              <w:autoSpaceDN w:val="0"/>
              <w:spacing w:before="18"/>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10.72</w:t>
            </w:r>
          </w:p>
        </w:tc>
        <w:tc>
          <w:tcPr>
            <w:tcW w:w="1440" w:type="dxa"/>
            <w:vMerge/>
            <w:tcBorders>
              <w:top w:val="nil"/>
            </w:tcBorders>
          </w:tcPr>
          <w:p w14:paraId="091D82C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4C2F2E5D" w14:textId="77777777" w:rsidR="00955A8D" w:rsidRDefault="007D2396">
            <w:pPr>
              <w:widowControl w:val="0"/>
              <w:autoSpaceDE w:val="0"/>
              <w:autoSpaceDN w:val="0"/>
              <w:spacing w:before="18"/>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49127B5A" w14:textId="77777777" w:rsidR="00955A8D" w:rsidRDefault="007D2396">
            <w:pPr>
              <w:widowControl w:val="0"/>
              <w:autoSpaceDE w:val="0"/>
              <w:autoSpaceDN w:val="0"/>
              <w:spacing w:before="18"/>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6513162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69E12E7D" w14:textId="77777777">
        <w:trPr>
          <w:trHeight w:val="292"/>
        </w:trPr>
        <w:tc>
          <w:tcPr>
            <w:tcW w:w="494" w:type="dxa"/>
            <w:vMerge/>
            <w:tcBorders>
              <w:top w:val="nil"/>
            </w:tcBorders>
          </w:tcPr>
          <w:p w14:paraId="2C20DE2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03F7EC4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930B67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CD4B61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475984EA"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13.12</w:t>
            </w:r>
          </w:p>
        </w:tc>
        <w:tc>
          <w:tcPr>
            <w:tcW w:w="808" w:type="dxa"/>
          </w:tcPr>
          <w:p w14:paraId="504CDD93"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13.02</w:t>
            </w:r>
          </w:p>
        </w:tc>
        <w:tc>
          <w:tcPr>
            <w:tcW w:w="1440" w:type="dxa"/>
            <w:vMerge/>
            <w:tcBorders>
              <w:top w:val="nil"/>
            </w:tcBorders>
          </w:tcPr>
          <w:p w14:paraId="2FDD1EB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50EFB21C" w14:textId="77777777" w:rsidR="00955A8D" w:rsidRDefault="007D2396">
            <w:pPr>
              <w:widowControl w:val="0"/>
              <w:autoSpaceDE w:val="0"/>
              <w:autoSpaceDN w:val="0"/>
              <w:spacing w:before="15"/>
              <w:ind w:lef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11.43</w:t>
            </w:r>
          </w:p>
        </w:tc>
        <w:tc>
          <w:tcPr>
            <w:tcW w:w="720" w:type="dxa"/>
          </w:tcPr>
          <w:p w14:paraId="1690CA65"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14.29</w:t>
            </w:r>
          </w:p>
        </w:tc>
        <w:tc>
          <w:tcPr>
            <w:tcW w:w="989" w:type="dxa"/>
            <w:vMerge/>
            <w:tcBorders>
              <w:top w:val="nil"/>
            </w:tcBorders>
          </w:tcPr>
          <w:p w14:paraId="4BB13F9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51743685" w14:textId="77777777">
        <w:trPr>
          <w:trHeight w:val="292"/>
        </w:trPr>
        <w:tc>
          <w:tcPr>
            <w:tcW w:w="494" w:type="dxa"/>
            <w:vMerge w:val="restart"/>
          </w:tcPr>
          <w:p w14:paraId="7EC158CF"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A78F083"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6CAFC068" w14:textId="77777777" w:rsidR="00955A8D" w:rsidRDefault="007D2396">
            <w:pPr>
              <w:widowControl w:val="0"/>
              <w:autoSpaceDE w:val="0"/>
              <w:autoSpaceDN w:val="0"/>
              <w:ind w:left="163"/>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1529" w:type="dxa"/>
            <w:vMerge w:val="restart"/>
          </w:tcPr>
          <w:p w14:paraId="2D75486C"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07682DC8"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42B0FD44" w14:textId="77777777" w:rsidR="00955A8D" w:rsidRDefault="007D2396">
            <w:pPr>
              <w:widowControl w:val="0"/>
              <w:autoSpaceDE w:val="0"/>
              <w:autoSpaceDN w:val="0"/>
              <w:ind w:left="216"/>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Bharatpur-</w:t>
            </w:r>
            <w:r>
              <w:rPr>
                <w:rFonts w:ascii="Times New Roman" w:eastAsia="Times New Roman" w:hAnsi="Times New Roman" w:cs="Times New Roman"/>
                <w:spacing w:val="-5"/>
                <w:sz w:val="22"/>
                <w:szCs w:val="22"/>
                <w:lang w:eastAsia="en-US"/>
              </w:rPr>
              <w:t>II</w:t>
            </w:r>
          </w:p>
        </w:tc>
        <w:tc>
          <w:tcPr>
            <w:tcW w:w="631" w:type="dxa"/>
            <w:vMerge w:val="restart"/>
          </w:tcPr>
          <w:p w14:paraId="1AF0E89B"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2718400D"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685DFFF9" w14:textId="77777777" w:rsidR="00955A8D" w:rsidRDefault="007D2396">
            <w:pPr>
              <w:widowControl w:val="0"/>
              <w:autoSpaceDE w:val="0"/>
              <w:autoSpaceDN w:val="0"/>
              <w:ind w:left="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0" w:type="dxa"/>
            <w:vMerge w:val="restart"/>
          </w:tcPr>
          <w:p w14:paraId="7931D7B5"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082D3C4F" w14:textId="77777777" w:rsidR="00955A8D" w:rsidRDefault="00955A8D">
            <w:pPr>
              <w:widowControl w:val="0"/>
              <w:autoSpaceDE w:val="0"/>
              <w:autoSpaceDN w:val="0"/>
              <w:spacing w:before="114"/>
              <w:rPr>
                <w:rFonts w:ascii="Times New Roman" w:eastAsia="Times New Roman" w:hAnsi="Times New Roman" w:cs="Times New Roman"/>
                <w:b/>
                <w:sz w:val="22"/>
                <w:szCs w:val="22"/>
                <w:lang w:eastAsia="en-US"/>
              </w:rPr>
            </w:pPr>
          </w:p>
          <w:p w14:paraId="4A6F586C" w14:textId="77777777" w:rsidR="00955A8D" w:rsidRDefault="007D2396">
            <w:pPr>
              <w:widowControl w:val="0"/>
              <w:autoSpaceDE w:val="0"/>
              <w:autoSpaceDN w:val="0"/>
              <w:ind w:left="13"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720" w:type="dxa"/>
          </w:tcPr>
          <w:p w14:paraId="2CA00A24"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12.28</w:t>
            </w:r>
          </w:p>
        </w:tc>
        <w:tc>
          <w:tcPr>
            <w:tcW w:w="808" w:type="dxa"/>
          </w:tcPr>
          <w:p w14:paraId="12B1D7EE" w14:textId="77777777" w:rsidR="00955A8D" w:rsidRDefault="007D2396">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11.98</w:t>
            </w:r>
          </w:p>
        </w:tc>
        <w:tc>
          <w:tcPr>
            <w:tcW w:w="1440" w:type="dxa"/>
            <w:vMerge w:val="restart"/>
          </w:tcPr>
          <w:p w14:paraId="4BB57890"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0BDF0182" w14:textId="77777777" w:rsidR="00955A8D" w:rsidRDefault="007D2396">
            <w:pPr>
              <w:widowControl w:val="0"/>
              <w:autoSpaceDE w:val="0"/>
              <w:autoSpaceDN w:val="0"/>
              <w:ind w:left="16"/>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12.20</w:t>
            </w:r>
          </w:p>
          <w:p w14:paraId="05499FDD" w14:textId="77777777" w:rsidR="00955A8D" w:rsidRDefault="007D2396">
            <w:pPr>
              <w:widowControl w:val="0"/>
              <w:autoSpaceDE w:val="0"/>
              <w:autoSpaceDN w:val="0"/>
              <w:spacing w:before="19"/>
              <w:ind w:left="16"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(10.46-13.12)</w:t>
            </w:r>
          </w:p>
        </w:tc>
        <w:tc>
          <w:tcPr>
            <w:tcW w:w="811" w:type="dxa"/>
          </w:tcPr>
          <w:p w14:paraId="74868745"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720" w:type="dxa"/>
          </w:tcPr>
          <w:p w14:paraId="680065CA"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val="restart"/>
          </w:tcPr>
          <w:p w14:paraId="724DDCCF"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301CD6A7" w14:textId="77777777" w:rsidR="00955A8D" w:rsidRDefault="007D2396">
            <w:pPr>
              <w:widowControl w:val="0"/>
              <w:autoSpaceDE w:val="0"/>
              <w:autoSpaceDN w:val="0"/>
              <w:ind w:left="1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3.29</w:t>
            </w:r>
          </w:p>
          <w:p w14:paraId="5D639C68" w14:textId="77777777" w:rsidR="00955A8D" w:rsidRDefault="007D2396">
            <w:pPr>
              <w:widowControl w:val="0"/>
              <w:autoSpaceDE w:val="0"/>
              <w:autoSpaceDN w:val="0"/>
              <w:spacing w:before="19"/>
              <w:ind w:left="18"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(0-12.86)</w:t>
            </w:r>
          </w:p>
        </w:tc>
      </w:tr>
      <w:tr w:rsidR="00955A8D" w14:paraId="6103F78A" w14:textId="77777777">
        <w:trPr>
          <w:trHeight w:val="292"/>
        </w:trPr>
        <w:tc>
          <w:tcPr>
            <w:tcW w:w="494" w:type="dxa"/>
            <w:vMerge/>
            <w:tcBorders>
              <w:top w:val="nil"/>
            </w:tcBorders>
          </w:tcPr>
          <w:p w14:paraId="725C660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5DC21E7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7B17767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4E29D9F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369C1EC4"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13.08</w:t>
            </w:r>
          </w:p>
        </w:tc>
        <w:tc>
          <w:tcPr>
            <w:tcW w:w="808" w:type="dxa"/>
          </w:tcPr>
          <w:p w14:paraId="1E5521F7"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13.12</w:t>
            </w:r>
          </w:p>
        </w:tc>
        <w:tc>
          <w:tcPr>
            <w:tcW w:w="1440" w:type="dxa"/>
            <w:vMerge/>
            <w:tcBorders>
              <w:top w:val="nil"/>
            </w:tcBorders>
          </w:tcPr>
          <w:p w14:paraId="4304D5A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2B842D3F"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12.86</w:t>
            </w:r>
          </w:p>
        </w:tc>
        <w:tc>
          <w:tcPr>
            <w:tcW w:w="720" w:type="dxa"/>
          </w:tcPr>
          <w:p w14:paraId="08C8A6BA"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10.00</w:t>
            </w:r>
          </w:p>
        </w:tc>
        <w:tc>
          <w:tcPr>
            <w:tcW w:w="989" w:type="dxa"/>
            <w:vMerge/>
            <w:tcBorders>
              <w:top w:val="nil"/>
            </w:tcBorders>
          </w:tcPr>
          <w:p w14:paraId="14B0E31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04E2EF3D" w14:textId="77777777">
        <w:trPr>
          <w:trHeight w:val="294"/>
        </w:trPr>
        <w:tc>
          <w:tcPr>
            <w:tcW w:w="494" w:type="dxa"/>
            <w:vMerge/>
            <w:tcBorders>
              <w:top w:val="nil"/>
            </w:tcBorders>
          </w:tcPr>
          <w:p w14:paraId="703C465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5363764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29BE948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0F550B7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4CA5707A"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12.00</w:t>
            </w:r>
          </w:p>
        </w:tc>
        <w:tc>
          <w:tcPr>
            <w:tcW w:w="808" w:type="dxa"/>
          </w:tcPr>
          <w:p w14:paraId="01D8E485"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12.38</w:t>
            </w:r>
          </w:p>
        </w:tc>
        <w:tc>
          <w:tcPr>
            <w:tcW w:w="1440" w:type="dxa"/>
            <w:vMerge/>
            <w:tcBorders>
              <w:top w:val="nil"/>
            </w:tcBorders>
          </w:tcPr>
          <w:p w14:paraId="78C380E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7F342B47"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720" w:type="dxa"/>
          </w:tcPr>
          <w:p w14:paraId="0F6D3729"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989" w:type="dxa"/>
            <w:vMerge/>
            <w:tcBorders>
              <w:top w:val="nil"/>
            </w:tcBorders>
          </w:tcPr>
          <w:p w14:paraId="6BE9D6D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3B62FF28" w14:textId="77777777">
        <w:trPr>
          <w:trHeight w:val="292"/>
        </w:trPr>
        <w:tc>
          <w:tcPr>
            <w:tcW w:w="494" w:type="dxa"/>
            <w:vMerge/>
            <w:tcBorders>
              <w:top w:val="nil"/>
            </w:tcBorders>
          </w:tcPr>
          <w:p w14:paraId="1100AC7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61E3FDC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028BCB3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48006DA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537B63A1" w14:textId="77777777" w:rsidR="00955A8D" w:rsidRDefault="007D2396">
            <w:pPr>
              <w:widowControl w:val="0"/>
              <w:autoSpaceDE w:val="0"/>
              <w:autoSpaceDN w:val="0"/>
              <w:spacing w:before="15"/>
              <w:ind w:left="15"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11.17</w:t>
            </w:r>
          </w:p>
        </w:tc>
        <w:tc>
          <w:tcPr>
            <w:tcW w:w="808" w:type="dxa"/>
          </w:tcPr>
          <w:p w14:paraId="3FA9FEAA"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10.46</w:t>
            </w:r>
          </w:p>
        </w:tc>
        <w:tc>
          <w:tcPr>
            <w:tcW w:w="1440" w:type="dxa"/>
            <w:vMerge/>
            <w:tcBorders>
              <w:top w:val="nil"/>
            </w:tcBorders>
          </w:tcPr>
          <w:p w14:paraId="779B9E2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280FAC5E"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7C545668"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4A83BFD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3AED3995" w14:textId="77777777">
        <w:trPr>
          <w:trHeight w:val="292"/>
        </w:trPr>
        <w:tc>
          <w:tcPr>
            <w:tcW w:w="494" w:type="dxa"/>
            <w:vMerge/>
            <w:tcBorders>
              <w:top w:val="nil"/>
            </w:tcBorders>
          </w:tcPr>
          <w:p w14:paraId="5FE384E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366DCCC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2D55159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429A63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3CDA181F"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12.84</w:t>
            </w:r>
          </w:p>
        </w:tc>
        <w:tc>
          <w:tcPr>
            <w:tcW w:w="808" w:type="dxa"/>
          </w:tcPr>
          <w:p w14:paraId="15DC2113"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12.66</w:t>
            </w:r>
          </w:p>
        </w:tc>
        <w:tc>
          <w:tcPr>
            <w:tcW w:w="1440" w:type="dxa"/>
            <w:vMerge/>
            <w:tcBorders>
              <w:top w:val="nil"/>
            </w:tcBorders>
          </w:tcPr>
          <w:p w14:paraId="38ED982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0DF26670"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20" w:type="dxa"/>
          </w:tcPr>
          <w:p w14:paraId="2750837F"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989" w:type="dxa"/>
            <w:vMerge/>
            <w:tcBorders>
              <w:top w:val="nil"/>
            </w:tcBorders>
          </w:tcPr>
          <w:p w14:paraId="56D16A7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4BABCBF1" w14:textId="77777777">
        <w:trPr>
          <w:trHeight w:val="292"/>
        </w:trPr>
        <w:tc>
          <w:tcPr>
            <w:tcW w:w="494" w:type="dxa"/>
            <w:vMerge w:val="restart"/>
          </w:tcPr>
          <w:p w14:paraId="39C6DC60"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1D012126"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4F617337" w14:textId="77777777" w:rsidR="00955A8D" w:rsidRDefault="007D2396">
            <w:pPr>
              <w:widowControl w:val="0"/>
              <w:autoSpaceDE w:val="0"/>
              <w:autoSpaceDN w:val="0"/>
              <w:ind w:left="163"/>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3.</w:t>
            </w:r>
          </w:p>
        </w:tc>
        <w:tc>
          <w:tcPr>
            <w:tcW w:w="1529" w:type="dxa"/>
            <w:vMerge w:val="restart"/>
          </w:tcPr>
          <w:p w14:paraId="688DD899" w14:textId="77777777" w:rsidR="00955A8D" w:rsidRDefault="00955A8D">
            <w:pPr>
              <w:widowControl w:val="0"/>
              <w:autoSpaceDE w:val="0"/>
              <w:autoSpaceDN w:val="0"/>
              <w:spacing w:before="239"/>
              <w:rPr>
                <w:rFonts w:ascii="Times New Roman" w:eastAsia="Times New Roman" w:hAnsi="Times New Roman" w:cs="Times New Roman"/>
                <w:b/>
                <w:sz w:val="22"/>
                <w:szCs w:val="22"/>
                <w:lang w:eastAsia="en-US"/>
              </w:rPr>
            </w:pPr>
          </w:p>
          <w:p w14:paraId="24BB5AB2" w14:textId="77777777" w:rsidR="00955A8D" w:rsidRDefault="007D2396">
            <w:pPr>
              <w:widowControl w:val="0"/>
              <w:autoSpaceDE w:val="0"/>
              <w:autoSpaceDN w:val="0"/>
              <w:spacing w:before="1"/>
              <w:ind w:left="727" w:right="48" w:hanging="665"/>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 xml:space="preserve">Raghunathganj- </w:t>
            </w:r>
            <w:r>
              <w:rPr>
                <w:rFonts w:ascii="Times New Roman" w:eastAsia="Times New Roman" w:hAnsi="Times New Roman" w:cs="Times New Roman"/>
                <w:spacing w:val="-10"/>
                <w:sz w:val="22"/>
                <w:szCs w:val="22"/>
                <w:lang w:eastAsia="en-US"/>
              </w:rPr>
              <w:t>I</w:t>
            </w:r>
          </w:p>
        </w:tc>
        <w:tc>
          <w:tcPr>
            <w:tcW w:w="631" w:type="dxa"/>
            <w:vMerge w:val="restart"/>
          </w:tcPr>
          <w:p w14:paraId="429334D5"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245EA4E0"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5DE7E284" w14:textId="77777777" w:rsidR="00955A8D" w:rsidRDefault="007D2396">
            <w:pPr>
              <w:widowControl w:val="0"/>
              <w:autoSpaceDE w:val="0"/>
              <w:autoSpaceDN w:val="0"/>
              <w:ind w:left="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0" w:type="dxa"/>
            <w:vMerge w:val="restart"/>
          </w:tcPr>
          <w:p w14:paraId="23E9C430"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A181DEF"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6A413203" w14:textId="77777777" w:rsidR="00955A8D" w:rsidRDefault="007D2396">
            <w:pPr>
              <w:widowControl w:val="0"/>
              <w:autoSpaceDE w:val="0"/>
              <w:autoSpaceDN w:val="0"/>
              <w:ind w:left="13"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720" w:type="dxa"/>
          </w:tcPr>
          <w:p w14:paraId="62289546"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9.98</w:t>
            </w:r>
          </w:p>
        </w:tc>
        <w:tc>
          <w:tcPr>
            <w:tcW w:w="808" w:type="dxa"/>
          </w:tcPr>
          <w:p w14:paraId="49F385C1"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10.00</w:t>
            </w:r>
          </w:p>
        </w:tc>
        <w:tc>
          <w:tcPr>
            <w:tcW w:w="1440" w:type="dxa"/>
            <w:vMerge w:val="restart"/>
          </w:tcPr>
          <w:p w14:paraId="1E5F2976"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43C6605E" w14:textId="77777777" w:rsidR="00955A8D" w:rsidRDefault="007D2396">
            <w:pPr>
              <w:widowControl w:val="0"/>
              <w:autoSpaceDE w:val="0"/>
              <w:autoSpaceDN w:val="0"/>
              <w:ind w:left="16"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11.86</w:t>
            </w:r>
          </w:p>
          <w:p w14:paraId="2C6BE173" w14:textId="77777777" w:rsidR="00955A8D" w:rsidRDefault="007D2396">
            <w:pPr>
              <w:widowControl w:val="0"/>
              <w:autoSpaceDE w:val="0"/>
              <w:autoSpaceDN w:val="0"/>
              <w:spacing w:before="19"/>
              <w:ind w:left="16"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(9.98-13.00)</w:t>
            </w:r>
          </w:p>
        </w:tc>
        <w:tc>
          <w:tcPr>
            <w:tcW w:w="811" w:type="dxa"/>
          </w:tcPr>
          <w:p w14:paraId="41B4B073"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4BE2040B"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val="restart"/>
          </w:tcPr>
          <w:p w14:paraId="38C1F2C9"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038BEC3B" w14:textId="77777777" w:rsidR="00955A8D" w:rsidRDefault="007D2396">
            <w:pPr>
              <w:widowControl w:val="0"/>
              <w:autoSpaceDE w:val="0"/>
              <w:autoSpaceDN w:val="0"/>
              <w:ind w:left="1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2.00</w:t>
            </w:r>
          </w:p>
          <w:p w14:paraId="29F2336E" w14:textId="77777777" w:rsidR="00955A8D" w:rsidRDefault="007D2396">
            <w:pPr>
              <w:widowControl w:val="0"/>
              <w:autoSpaceDE w:val="0"/>
              <w:autoSpaceDN w:val="0"/>
              <w:spacing w:before="19"/>
              <w:ind w:left="18"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(0-7.14)</w:t>
            </w:r>
          </w:p>
        </w:tc>
      </w:tr>
      <w:tr w:rsidR="00955A8D" w14:paraId="64919E54" w14:textId="77777777">
        <w:trPr>
          <w:trHeight w:val="294"/>
        </w:trPr>
        <w:tc>
          <w:tcPr>
            <w:tcW w:w="494" w:type="dxa"/>
            <w:vMerge/>
            <w:tcBorders>
              <w:top w:val="nil"/>
            </w:tcBorders>
          </w:tcPr>
          <w:p w14:paraId="18BBB33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73D8316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47ED35F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723CC31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2015FCB7"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12.20</w:t>
            </w:r>
          </w:p>
        </w:tc>
        <w:tc>
          <w:tcPr>
            <w:tcW w:w="808" w:type="dxa"/>
          </w:tcPr>
          <w:p w14:paraId="068CAF8E" w14:textId="77777777" w:rsidR="00955A8D" w:rsidRDefault="007D2396">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11.96</w:t>
            </w:r>
          </w:p>
        </w:tc>
        <w:tc>
          <w:tcPr>
            <w:tcW w:w="1440" w:type="dxa"/>
            <w:vMerge/>
            <w:tcBorders>
              <w:top w:val="nil"/>
            </w:tcBorders>
          </w:tcPr>
          <w:p w14:paraId="5E37A17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173A4BFE"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20" w:type="dxa"/>
          </w:tcPr>
          <w:p w14:paraId="3282091F"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41A4A66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54CE76D1" w14:textId="77777777">
        <w:trPr>
          <w:trHeight w:val="292"/>
        </w:trPr>
        <w:tc>
          <w:tcPr>
            <w:tcW w:w="494" w:type="dxa"/>
            <w:vMerge/>
            <w:tcBorders>
              <w:top w:val="nil"/>
            </w:tcBorders>
          </w:tcPr>
          <w:p w14:paraId="4173EA9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16FB4FD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4231B7C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08651A2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29A8119F"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12.78</w:t>
            </w:r>
          </w:p>
        </w:tc>
        <w:tc>
          <w:tcPr>
            <w:tcW w:w="808" w:type="dxa"/>
          </w:tcPr>
          <w:p w14:paraId="2FB8CBFE"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12.90</w:t>
            </w:r>
          </w:p>
        </w:tc>
        <w:tc>
          <w:tcPr>
            <w:tcW w:w="1440" w:type="dxa"/>
            <w:vMerge/>
            <w:tcBorders>
              <w:top w:val="nil"/>
            </w:tcBorders>
          </w:tcPr>
          <w:p w14:paraId="5F7690D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629F391B"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720" w:type="dxa"/>
          </w:tcPr>
          <w:p w14:paraId="115EB912"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4.29</w:t>
            </w:r>
          </w:p>
        </w:tc>
        <w:tc>
          <w:tcPr>
            <w:tcW w:w="989" w:type="dxa"/>
            <w:vMerge/>
            <w:tcBorders>
              <w:top w:val="nil"/>
            </w:tcBorders>
          </w:tcPr>
          <w:p w14:paraId="79EEAF7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61A58D41" w14:textId="77777777">
        <w:trPr>
          <w:trHeight w:val="292"/>
        </w:trPr>
        <w:tc>
          <w:tcPr>
            <w:tcW w:w="494" w:type="dxa"/>
            <w:vMerge/>
            <w:tcBorders>
              <w:top w:val="nil"/>
            </w:tcBorders>
          </w:tcPr>
          <w:p w14:paraId="0FB1233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19A1C9E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6ECB8E9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122A115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72E92D2B" w14:textId="77777777" w:rsidR="00955A8D" w:rsidRDefault="007D2396">
            <w:pPr>
              <w:widowControl w:val="0"/>
              <w:autoSpaceDE w:val="0"/>
              <w:autoSpaceDN w:val="0"/>
              <w:spacing w:before="15"/>
              <w:ind w:left="15"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11.42</w:t>
            </w:r>
          </w:p>
        </w:tc>
        <w:tc>
          <w:tcPr>
            <w:tcW w:w="808" w:type="dxa"/>
          </w:tcPr>
          <w:p w14:paraId="7676CBA5" w14:textId="77777777" w:rsidR="00955A8D" w:rsidRDefault="007D2396">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11.72</w:t>
            </w:r>
          </w:p>
        </w:tc>
        <w:tc>
          <w:tcPr>
            <w:tcW w:w="1440" w:type="dxa"/>
            <w:vMerge/>
            <w:tcBorders>
              <w:top w:val="nil"/>
            </w:tcBorders>
          </w:tcPr>
          <w:p w14:paraId="466F710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3C50E028"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05B42F9C"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6C93155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5815A428" w14:textId="77777777">
        <w:trPr>
          <w:trHeight w:val="292"/>
        </w:trPr>
        <w:tc>
          <w:tcPr>
            <w:tcW w:w="494" w:type="dxa"/>
            <w:vMerge/>
            <w:tcBorders>
              <w:top w:val="nil"/>
            </w:tcBorders>
          </w:tcPr>
          <w:p w14:paraId="2728E5B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67021F1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76F54E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6518E77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07741633"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12.62</w:t>
            </w:r>
          </w:p>
        </w:tc>
        <w:tc>
          <w:tcPr>
            <w:tcW w:w="808" w:type="dxa"/>
          </w:tcPr>
          <w:p w14:paraId="0B8459D4"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13.00</w:t>
            </w:r>
          </w:p>
        </w:tc>
        <w:tc>
          <w:tcPr>
            <w:tcW w:w="1440" w:type="dxa"/>
            <w:vMerge/>
            <w:tcBorders>
              <w:top w:val="nil"/>
            </w:tcBorders>
          </w:tcPr>
          <w:p w14:paraId="6F76CF7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3C00E915"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4.29</w:t>
            </w:r>
          </w:p>
        </w:tc>
        <w:tc>
          <w:tcPr>
            <w:tcW w:w="720" w:type="dxa"/>
          </w:tcPr>
          <w:p w14:paraId="09FAABF7"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7.14</w:t>
            </w:r>
          </w:p>
        </w:tc>
        <w:tc>
          <w:tcPr>
            <w:tcW w:w="989" w:type="dxa"/>
            <w:vMerge/>
            <w:tcBorders>
              <w:top w:val="nil"/>
            </w:tcBorders>
          </w:tcPr>
          <w:p w14:paraId="70A3D45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51F94662" w14:textId="77777777">
        <w:trPr>
          <w:trHeight w:val="292"/>
        </w:trPr>
        <w:tc>
          <w:tcPr>
            <w:tcW w:w="494" w:type="dxa"/>
            <w:vMerge w:val="restart"/>
          </w:tcPr>
          <w:p w14:paraId="5147864B"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3FF7DD70"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22F6E4A3" w14:textId="77777777" w:rsidR="00955A8D" w:rsidRDefault="007D2396">
            <w:pPr>
              <w:widowControl w:val="0"/>
              <w:autoSpaceDE w:val="0"/>
              <w:autoSpaceDN w:val="0"/>
              <w:ind w:left="163"/>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4.</w:t>
            </w:r>
          </w:p>
        </w:tc>
        <w:tc>
          <w:tcPr>
            <w:tcW w:w="1529" w:type="dxa"/>
            <w:vMerge w:val="restart"/>
          </w:tcPr>
          <w:p w14:paraId="74ADF79C" w14:textId="77777777" w:rsidR="00955A8D" w:rsidRDefault="00955A8D">
            <w:pPr>
              <w:widowControl w:val="0"/>
              <w:autoSpaceDE w:val="0"/>
              <w:autoSpaceDN w:val="0"/>
              <w:spacing w:before="239"/>
              <w:rPr>
                <w:rFonts w:ascii="Times New Roman" w:eastAsia="Times New Roman" w:hAnsi="Times New Roman" w:cs="Times New Roman"/>
                <w:b/>
                <w:sz w:val="22"/>
                <w:szCs w:val="22"/>
                <w:lang w:eastAsia="en-US"/>
              </w:rPr>
            </w:pPr>
          </w:p>
          <w:p w14:paraId="510116EE" w14:textId="77777777" w:rsidR="00955A8D" w:rsidRDefault="007D2396">
            <w:pPr>
              <w:widowControl w:val="0"/>
              <w:autoSpaceDE w:val="0"/>
              <w:autoSpaceDN w:val="0"/>
              <w:spacing w:before="1"/>
              <w:ind w:left="691" w:hanging="629"/>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 xml:space="preserve">Raghunathganj- </w:t>
            </w:r>
            <w:r>
              <w:rPr>
                <w:rFonts w:ascii="Times New Roman" w:eastAsia="Times New Roman" w:hAnsi="Times New Roman" w:cs="Times New Roman"/>
                <w:spacing w:val="-6"/>
                <w:sz w:val="22"/>
                <w:szCs w:val="22"/>
                <w:lang w:eastAsia="en-US"/>
              </w:rPr>
              <w:t>II</w:t>
            </w:r>
          </w:p>
        </w:tc>
        <w:tc>
          <w:tcPr>
            <w:tcW w:w="631" w:type="dxa"/>
            <w:vMerge w:val="restart"/>
          </w:tcPr>
          <w:p w14:paraId="31D97AA9"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F4362D5"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5733837B" w14:textId="77777777" w:rsidR="00955A8D" w:rsidRDefault="007D2396">
            <w:pPr>
              <w:widowControl w:val="0"/>
              <w:autoSpaceDE w:val="0"/>
              <w:autoSpaceDN w:val="0"/>
              <w:ind w:left="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0" w:type="dxa"/>
            <w:vMerge w:val="restart"/>
          </w:tcPr>
          <w:p w14:paraId="6E47FA7F"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A61BACB"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7247E3DF" w14:textId="77777777" w:rsidR="00955A8D" w:rsidRDefault="007D2396">
            <w:pPr>
              <w:widowControl w:val="0"/>
              <w:autoSpaceDE w:val="0"/>
              <w:autoSpaceDN w:val="0"/>
              <w:ind w:left="13"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720" w:type="dxa"/>
          </w:tcPr>
          <w:p w14:paraId="4AFDD1F4"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10.60</w:t>
            </w:r>
          </w:p>
        </w:tc>
        <w:tc>
          <w:tcPr>
            <w:tcW w:w="808" w:type="dxa"/>
          </w:tcPr>
          <w:p w14:paraId="066C65DF" w14:textId="77777777" w:rsidR="00955A8D" w:rsidRDefault="007D2396">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11.00</w:t>
            </w:r>
          </w:p>
        </w:tc>
        <w:tc>
          <w:tcPr>
            <w:tcW w:w="1440" w:type="dxa"/>
            <w:vMerge w:val="restart"/>
          </w:tcPr>
          <w:p w14:paraId="078CC287"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3E0F7675" w14:textId="77777777" w:rsidR="00955A8D" w:rsidRDefault="007D2396">
            <w:pPr>
              <w:widowControl w:val="0"/>
              <w:autoSpaceDE w:val="0"/>
              <w:autoSpaceDN w:val="0"/>
              <w:ind w:left="16"/>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12.04</w:t>
            </w:r>
          </w:p>
          <w:p w14:paraId="72402FEE" w14:textId="77777777" w:rsidR="00955A8D" w:rsidRDefault="007D2396">
            <w:pPr>
              <w:widowControl w:val="0"/>
              <w:autoSpaceDE w:val="0"/>
              <w:autoSpaceDN w:val="0"/>
              <w:spacing w:before="19"/>
              <w:ind w:left="16"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(10.60-13.24)</w:t>
            </w:r>
          </w:p>
        </w:tc>
        <w:tc>
          <w:tcPr>
            <w:tcW w:w="811" w:type="dxa"/>
          </w:tcPr>
          <w:p w14:paraId="237BBDF7"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5D3373FC"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val="restart"/>
          </w:tcPr>
          <w:p w14:paraId="19F580C9"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7A5A6A9E" w14:textId="77777777" w:rsidR="00955A8D" w:rsidRDefault="007D2396">
            <w:pPr>
              <w:widowControl w:val="0"/>
              <w:autoSpaceDE w:val="0"/>
              <w:autoSpaceDN w:val="0"/>
              <w:ind w:left="1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2.43</w:t>
            </w:r>
          </w:p>
          <w:p w14:paraId="79B93A2A" w14:textId="77777777" w:rsidR="00955A8D" w:rsidRDefault="007D2396">
            <w:pPr>
              <w:widowControl w:val="0"/>
              <w:autoSpaceDE w:val="0"/>
              <w:autoSpaceDN w:val="0"/>
              <w:spacing w:before="19"/>
              <w:ind w:left="18"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(0-11.43)</w:t>
            </w:r>
          </w:p>
        </w:tc>
      </w:tr>
      <w:tr w:rsidR="00955A8D" w14:paraId="314A3AB2" w14:textId="77777777">
        <w:trPr>
          <w:trHeight w:val="294"/>
        </w:trPr>
        <w:tc>
          <w:tcPr>
            <w:tcW w:w="494" w:type="dxa"/>
            <w:vMerge/>
            <w:tcBorders>
              <w:top w:val="nil"/>
            </w:tcBorders>
          </w:tcPr>
          <w:p w14:paraId="630DF17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28F4861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47C82A5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650D489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49A67B6F" w14:textId="77777777" w:rsidR="00955A8D" w:rsidRDefault="007D2396">
            <w:pPr>
              <w:widowControl w:val="0"/>
              <w:autoSpaceDE w:val="0"/>
              <w:autoSpaceDN w:val="0"/>
              <w:spacing w:before="17"/>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12.13</w:t>
            </w:r>
          </w:p>
        </w:tc>
        <w:tc>
          <w:tcPr>
            <w:tcW w:w="808" w:type="dxa"/>
          </w:tcPr>
          <w:p w14:paraId="12DA1C1B" w14:textId="77777777" w:rsidR="00955A8D" w:rsidRDefault="007D2396">
            <w:pPr>
              <w:widowControl w:val="0"/>
              <w:autoSpaceDE w:val="0"/>
              <w:autoSpaceDN w:val="0"/>
              <w:spacing w:before="17"/>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12.00</w:t>
            </w:r>
          </w:p>
        </w:tc>
        <w:tc>
          <w:tcPr>
            <w:tcW w:w="1440" w:type="dxa"/>
            <w:vMerge/>
            <w:tcBorders>
              <w:top w:val="nil"/>
            </w:tcBorders>
          </w:tcPr>
          <w:p w14:paraId="5474F5E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260B4ED4" w14:textId="77777777" w:rsidR="00955A8D" w:rsidRDefault="007D2396">
            <w:pPr>
              <w:widowControl w:val="0"/>
              <w:autoSpaceDE w:val="0"/>
              <w:autoSpaceDN w:val="0"/>
              <w:spacing w:before="17"/>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1ADBEAAB" w14:textId="77777777" w:rsidR="00955A8D" w:rsidRDefault="007D2396">
            <w:pPr>
              <w:widowControl w:val="0"/>
              <w:autoSpaceDE w:val="0"/>
              <w:autoSpaceDN w:val="0"/>
              <w:spacing w:before="17"/>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01C658D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69D761F6" w14:textId="77777777">
        <w:trPr>
          <w:trHeight w:val="292"/>
        </w:trPr>
        <w:tc>
          <w:tcPr>
            <w:tcW w:w="494" w:type="dxa"/>
            <w:vMerge/>
            <w:tcBorders>
              <w:top w:val="nil"/>
            </w:tcBorders>
          </w:tcPr>
          <w:p w14:paraId="07BA804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18D8FF5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57C764C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1771C91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033B2915"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13.24</w:t>
            </w:r>
          </w:p>
        </w:tc>
        <w:tc>
          <w:tcPr>
            <w:tcW w:w="808" w:type="dxa"/>
          </w:tcPr>
          <w:p w14:paraId="0FA3BBEF"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12.96</w:t>
            </w:r>
          </w:p>
        </w:tc>
        <w:tc>
          <w:tcPr>
            <w:tcW w:w="1440" w:type="dxa"/>
            <w:vMerge/>
            <w:tcBorders>
              <w:top w:val="nil"/>
            </w:tcBorders>
          </w:tcPr>
          <w:p w14:paraId="176D873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5FE9D73F" w14:textId="77777777" w:rsidR="00955A8D" w:rsidRDefault="007D2396">
            <w:pPr>
              <w:widowControl w:val="0"/>
              <w:autoSpaceDE w:val="0"/>
              <w:autoSpaceDN w:val="0"/>
              <w:spacing w:before="15"/>
              <w:ind w:left="1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11.43</w:t>
            </w:r>
          </w:p>
        </w:tc>
        <w:tc>
          <w:tcPr>
            <w:tcW w:w="720" w:type="dxa"/>
          </w:tcPr>
          <w:p w14:paraId="28F36C8C"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7.14</w:t>
            </w:r>
          </w:p>
        </w:tc>
        <w:tc>
          <w:tcPr>
            <w:tcW w:w="989" w:type="dxa"/>
            <w:vMerge/>
            <w:tcBorders>
              <w:top w:val="nil"/>
            </w:tcBorders>
          </w:tcPr>
          <w:p w14:paraId="1D97F67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13D9F14A" w14:textId="77777777">
        <w:trPr>
          <w:trHeight w:val="292"/>
        </w:trPr>
        <w:tc>
          <w:tcPr>
            <w:tcW w:w="494" w:type="dxa"/>
            <w:vMerge/>
            <w:tcBorders>
              <w:top w:val="nil"/>
            </w:tcBorders>
          </w:tcPr>
          <w:p w14:paraId="06D60AB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5C64C02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202B82B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4041657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27DE63AB"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12.72</w:t>
            </w:r>
          </w:p>
        </w:tc>
        <w:tc>
          <w:tcPr>
            <w:tcW w:w="808" w:type="dxa"/>
          </w:tcPr>
          <w:p w14:paraId="19A25E02"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12.46</w:t>
            </w:r>
          </w:p>
        </w:tc>
        <w:tc>
          <w:tcPr>
            <w:tcW w:w="1440" w:type="dxa"/>
            <w:vMerge/>
            <w:tcBorders>
              <w:top w:val="nil"/>
            </w:tcBorders>
          </w:tcPr>
          <w:p w14:paraId="04FD1FC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7DB835AE"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720" w:type="dxa"/>
          </w:tcPr>
          <w:p w14:paraId="1EF05D1B"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2.86</w:t>
            </w:r>
          </w:p>
        </w:tc>
        <w:tc>
          <w:tcPr>
            <w:tcW w:w="989" w:type="dxa"/>
            <w:vMerge/>
            <w:tcBorders>
              <w:top w:val="nil"/>
            </w:tcBorders>
          </w:tcPr>
          <w:p w14:paraId="0630A94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1FA6F7CB" w14:textId="77777777">
        <w:trPr>
          <w:trHeight w:val="292"/>
        </w:trPr>
        <w:tc>
          <w:tcPr>
            <w:tcW w:w="494" w:type="dxa"/>
            <w:vMerge/>
            <w:tcBorders>
              <w:top w:val="nil"/>
            </w:tcBorders>
          </w:tcPr>
          <w:p w14:paraId="2B0A731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4AEDC63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1EDB1BA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56C0BB6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3AE2EB56" w14:textId="77777777" w:rsidR="00955A8D" w:rsidRDefault="007D2396">
            <w:pPr>
              <w:widowControl w:val="0"/>
              <w:autoSpaceDE w:val="0"/>
              <w:autoSpaceDN w:val="0"/>
              <w:spacing w:before="15"/>
              <w:ind w:left="15"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11.36</w:t>
            </w:r>
          </w:p>
        </w:tc>
        <w:tc>
          <w:tcPr>
            <w:tcW w:w="808" w:type="dxa"/>
          </w:tcPr>
          <w:p w14:paraId="2E6B1890" w14:textId="77777777" w:rsidR="00955A8D" w:rsidRDefault="007D2396">
            <w:pPr>
              <w:widowControl w:val="0"/>
              <w:autoSpaceDE w:val="0"/>
              <w:autoSpaceDN w:val="0"/>
              <w:spacing w:before="15"/>
              <w:ind w:left="29"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11.92</w:t>
            </w:r>
          </w:p>
        </w:tc>
        <w:tc>
          <w:tcPr>
            <w:tcW w:w="1440" w:type="dxa"/>
            <w:vMerge/>
            <w:tcBorders>
              <w:top w:val="nil"/>
            </w:tcBorders>
          </w:tcPr>
          <w:p w14:paraId="5D9A0961"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7966A97F"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7281767A"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6BAB249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52E188F2" w14:textId="77777777">
        <w:trPr>
          <w:trHeight w:val="294"/>
        </w:trPr>
        <w:tc>
          <w:tcPr>
            <w:tcW w:w="494" w:type="dxa"/>
            <w:vMerge w:val="restart"/>
          </w:tcPr>
          <w:p w14:paraId="637CD8DF"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4798D0B5"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4C8B8698" w14:textId="77777777" w:rsidR="00955A8D" w:rsidRDefault="007D2396">
            <w:pPr>
              <w:widowControl w:val="0"/>
              <w:autoSpaceDE w:val="0"/>
              <w:autoSpaceDN w:val="0"/>
              <w:ind w:left="163"/>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5.</w:t>
            </w:r>
          </w:p>
        </w:tc>
        <w:tc>
          <w:tcPr>
            <w:tcW w:w="1529" w:type="dxa"/>
            <w:vMerge w:val="restart"/>
          </w:tcPr>
          <w:p w14:paraId="1FB76311"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9604197"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5CC12375" w14:textId="77777777" w:rsidR="00955A8D" w:rsidRDefault="007D2396">
            <w:pPr>
              <w:widowControl w:val="0"/>
              <w:autoSpaceDE w:val="0"/>
              <w:autoSpaceDN w:val="0"/>
              <w:ind w:left="513"/>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Suti-</w:t>
            </w:r>
            <w:r>
              <w:rPr>
                <w:rFonts w:ascii="Times New Roman" w:eastAsia="Times New Roman" w:hAnsi="Times New Roman" w:cs="Times New Roman"/>
                <w:spacing w:val="-10"/>
                <w:sz w:val="22"/>
                <w:szCs w:val="22"/>
                <w:lang w:eastAsia="en-US"/>
              </w:rPr>
              <w:t>I</w:t>
            </w:r>
          </w:p>
        </w:tc>
        <w:tc>
          <w:tcPr>
            <w:tcW w:w="631" w:type="dxa"/>
            <w:vMerge w:val="restart"/>
          </w:tcPr>
          <w:p w14:paraId="787A2507"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00EB8278"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65F8F20F" w14:textId="77777777" w:rsidR="00955A8D" w:rsidRDefault="007D2396">
            <w:pPr>
              <w:widowControl w:val="0"/>
              <w:autoSpaceDE w:val="0"/>
              <w:autoSpaceDN w:val="0"/>
              <w:ind w:left="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540" w:type="dxa"/>
            <w:vMerge w:val="restart"/>
          </w:tcPr>
          <w:p w14:paraId="1A6B19B2"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19C5845A" w14:textId="77777777" w:rsidR="00955A8D" w:rsidRDefault="00955A8D">
            <w:pPr>
              <w:widowControl w:val="0"/>
              <w:autoSpaceDE w:val="0"/>
              <w:autoSpaceDN w:val="0"/>
              <w:spacing w:before="116"/>
              <w:rPr>
                <w:rFonts w:ascii="Times New Roman" w:eastAsia="Times New Roman" w:hAnsi="Times New Roman" w:cs="Times New Roman"/>
                <w:b/>
                <w:sz w:val="22"/>
                <w:szCs w:val="22"/>
                <w:lang w:eastAsia="en-US"/>
              </w:rPr>
            </w:pPr>
          </w:p>
          <w:p w14:paraId="49733D7F" w14:textId="77777777" w:rsidR="00955A8D" w:rsidRDefault="007D2396">
            <w:pPr>
              <w:widowControl w:val="0"/>
              <w:autoSpaceDE w:val="0"/>
              <w:autoSpaceDN w:val="0"/>
              <w:ind w:left="13"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tc>
        <w:tc>
          <w:tcPr>
            <w:tcW w:w="720" w:type="dxa"/>
          </w:tcPr>
          <w:p w14:paraId="650B11F1" w14:textId="77777777" w:rsidR="00955A8D" w:rsidRDefault="007D2396">
            <w:pPr>
              <w:widowControl w:val="0"/>
              <w:autoSpaceDE w:val="0"/>
              <w:autoSpaceDN w:val="0"/>
              <w:spacing w:before="17"/>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13.18</w:t>
            </w:r>
          </w:p>
        </w:tc>
        <w:tc>
          <w:tcPr>
            <w:tcW w:w="808" w:type="dxa"/>
          </w:tcPr>
          <w:p w14:paraId="74BC3E76" w14:textId="77777777" w:rsidR="00955A8D" w:rsidRDefault="007D2396">
            <w:pPr>
              <w:widowControl w:val="0"/>
              <w:autoSpaceDE w:val="0"/>
              <w:autoSpaceDN w:val="0"/>
              <w:spacing w:before="17"/>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13.40</w:t>
            </w:r>
          </w:p>
        </w:tc>
        <w:tc>
          <w:tcPr>
            <w:tcW w:w="1440" w:type="dxa"/>
            <w:vMerge w:val="restart"/>
          </w:tcPr>
          <w:p w14:paraId="74B534FE"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66BEE57D" w14:textId="77777777" w:rsidR="00955A8D" w:rsidRDefault="007D2396">
            <w:pPr>
              <w:widowControl w:val="0"/>
              <w:autoSpaceDE w:val="0"/>
              <w:autoSpaceDN w:val="0"/>
              <w:ind w:left="16"/>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12.24</w:t>
            </w:r>
          </w:p>
          <w:p w14:paraId="4476D7EF" w14:textId="77777777" w:rsidR="00955A8D" w:rsidRDefault="007D2396">
            <w:pPr>
              <w:widowControl w:val="0"/>
              <w:autoSpaceDE w:val="0"/>
              <w:autoSpaceDN w:val="0"/>
              <w:spacing w:before="19"/>
              <w:ind w:left="16"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(9.80-13.50)</w:t>
            </w:r>
          </w:p>
        </w:tc>
        <w:tc>
          <w:tcPr>
            <w:tcW w:w="811" w:type="dxa"/>
          </w:tcPr>
          <w:p w14:paraId="1E46B867" w14:textId="77777777" w:rsidR="00955A8D" w:rsidRDefault="007D2396">
            <w:pPr>
              <w:widowControl w:val="0"/>
              <w:autoSpaceDE w:val="0"/>
              <w:autoSpaceDN w:val="0"/>
              <w:spacing w:before="17"/>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15.71</w:t>
            </w:r>
          </w:p>
        </w:tc>
        <w:tc>
          <w:tcPr>
            <w:tcW w:w="720" w:type="dxa"/>
          </w:tcPr>
          <w:p w14:paraId="1A1D1353" w14:textId="77777777" w:rsidR="00955A8D" w:rsidRDefault="007D2396">
            <w:pPr>
              <w:widowControl w:val="0"/>
              <w:autoSpaceDE w:val="0"/>
              <w:autoSpaceDN w:val="0"/>
              <w:spacing w:before="17"/>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18.57</w:t>
            </w:r>
          </w:p>
        </w:tc>
        <w:tc>
          <w:tcPr>
            <w:tcW w:w="989" w:type="dxa"/>
            <w:vMerge w:val="restart"/>
          </w:tcPr>
          <w:p w14:paraId="687B0AB3" w14:textId="77777777" w:rsidR="00955A8D" w:rsidRDefault="00955A8D">
            <w:pPr>
              <w:widowControl w:val="0"/>
              <w:autoSpaceDE w:val="0"/>
              <w:autoSpaceDN w:val="0"/>
              <w:spacing w:before="232"/>
              <w:rPr>
                <w:rFonts w:ascii="Times New Roman" w:eastAsia="Times New Roman" w:hAnsi="Times New Roman" w:cs="Times New Roman"/>
                <w:b/>
                <w:sz w:val="22"/>
                <w:szCs w:val="22"/>
                <w:lang w:eastAsia="en-US"/>
              </w:rPr>
            </w:pPr>
          </w:p>
          <w:p w14:paraId="53567408" w14:textId="77777777" w:rsidR="00955A8D" w:rsidRDefault="007D2396">
            <w:pPr>
              <w:widowControl w:val="0"/>
              <w:autoSpaceDE w:val="0"/>
              <w:autoSpaceDN w:val="0"/>
              <w:ind w:left="1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7.57</w:t>
            </w:r>
          </w:p>
          <w:p w14:paraId="36AE2C2D" w14:textId="77777777" w:rsidR="00955A8D" w:rsidRDefault="007D2396">
            <w:pPr>
              <w:widowControl w:val="0"/>
              <w:autoSpaceDE w:val="0"/>
              <w:autoSpaceDN w:val="0"/>
              <w:spacing w:before="19"/>
              <w:ind w:left="18"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(0-24.29)</w:t>
            </w:r>
          </w:p>
        </w:tc>
      </w:tr>
      <w:tr w:rsidR="00955A8D" w14:paraId="5E5EA8B2" w14:textId="77777777">
        <w:trPr>
          <w:trHeight w:val="292"/>
        </w:trPr>
        <w:tc>
          <w:tcPr>
            <w:tcW w:w="494" w:type="dxa"/>
            <w:vMerge/>
            <w:tcBorders>
              <w:top w:val="nil"/>
            </w:tcBorders>
          </w:tcPr>
          <w:p w14:paraId="314F9A8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55E74AF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2533A22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48DF688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3DBA317A"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9.96</w:t>
            </w:r>
          </w:p>
        </w:tc>
        <w:tc>
          <w:tcPr>
            <w:tcW w:w="808" w:type="dxa"/>
          </w:tcPr>
          <w:p w14:paraId="2B08E9C4"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9.80</w:t>
            </w:r>
          </w:p>
        </w:tc>
        <w:tc>
          <w:tcPr>
            <w:tcW w:w="1440" w:type="dxa"/>
            <w:vMerge/>
            <w:tcBorders>
              <w:top w:val="nil"/>
            </w:tcBorders>
          </w:tcPr>
          <w:p w14:paraId="0FFCD2E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7132D0EF"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458660CD"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4F3C7B9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62E9ECA0" w14:textId="77777777">
        <w:trPr>
          <w:trHeight w:val="292"/>
        </w:trPr>
        <w:tc>
          <w:tcPr>
            <w:tcW w:w="494" w:type="dxa"/>
            <w:vMerge/>
            <w:tcBorders>
              <w:top w:val="nil"/>
            </w:tcBorders>
          </w:tcPr>
          <w:p w14:paraId="707AA82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2C90D04F"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4A9423C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02CF17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47384536"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12.10</w:t>
            </w:r>
          </w:p>
        </w:tc>
        <w:tc>
          <w:tcPr>
            <w:tcW w:w="808" w:type="dxa"/>
          </w:tcPr>
          <w:p w14:paraId="54C4006F"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12.74</w:t>
            </w:r>
          </w:p>
        </w:tc>
        <w:tc>
          <w:tcPr>
            <w:tcW w:w="1440" w:type="dxa"/>
            <w:vMerge/>
            <w:tcBorders>
              <w:top w:val="nil"/>
            </w:tcBorders>
          </w:tcPr>
          <w:p w14:paraId="7E5177A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1668B0B1"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720" w:type="dxa"/>
          </w:tcPr>
          <w:p w14:paraId="494F3A8F"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7F866BF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063CA4F0" w14:textId="77777777">
        <w:trPr>
          <w:trHeight w:val="292"/>
        </w:trPr>
        <w:tc>
          <w:tcPr>
            <w:tcW w:w="494" w:type="dxa"/>
            <w:vMerge/>
            <w:tcBorders>
              <w:top w:val="nil"/>
            </w:tcBorders>
          </w:tcPr>
          <w:p w14:paraId="4327B1F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64E3CDB0"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1256BB2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24573F7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422B29E0"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13.00</w:t>
            </w:r>
          </w:p>
        </w:tc>
        <w:tc>
          <w:tcPr>
            <w:tcW w:w="808" w:type="dxa"/>
          </w:tcPr>
          <w:p w14:paraId="0CF24833" w14:textId="77777777" w:rsidR="00955A8D" w:rsidRDefault="007D2396">
            <w:pPr>
              <w:widowControl w:val="0"/>
              <w:autoSpaceDE w:val="0"/>
              <w:autoSpaceDN w:val="0"/>
              <w:spacing w:before="15"/>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13.50</w:t>
            </w:r>
          </w:p>
        </w:tc>
        <w:tc>
          <w:tcPr>
            <w:tcW w:w="1440" w:type="dxa"/>
            <w:vMerge/>
            <w:tcBorders>
              <w:top w:val="nil"/>
            </w:tcBorders>
          </w:tcPr>
          <w:p w14:paraId="45C88D7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39E8E0C2" w14:textId="77777777" w:rsidR="00955A8D" w:rsidRDefault="007D2396">
            <w:pPr>
              <w:widowControl w:val="0"/>
              <w:autoSpaceDE w:val="0"/>
              <w:autoSpaceDN w:val="0"/>
              <w:spacing w:before="15"/>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15.71</w:t>
            </w:r>
          </w:p>
        </w:tc>
        <w:tc>
          <w:tcPr>
            <w:tcW w:w="720" w:type="dxa"/>
          </w:tcPr>
          <w:p w14:paraId="36033EFB" w14:textId="77777777" w:rsidR="00955A8D" w:rsidRDefault="007D2396">
            <w:pPr>
              <w:widowControl w:val="0"/>
              <w:autoSpaceDE w:val="0"/>
              <w:autoSpaceDN w:val="0"/>
              <w:spacing w:before="15"/>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24.29</w:t>
            </w:r>
          </w:p>
        </w:tc>
        <w:tc>
          <w:tcPr>
            <w:tcW w:w="989" w:type="dxa"/>
            <w:vMerge/>
            <w:tcBorders>
              <w:top w:val="nil"/>
            </w:tcBorders>
          </w:tcPr>
          <w:p w14:paraId="3593E81E"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7E020F6E" w14:textId="77777777">
        <w:trPr>
          <w:trHeight w:val="295"/>
        </w:trPr>
        <w:tc>
          <w:tcPr>
            <w:tcW w:w="494" w:type="dxa"/>
            <w:vMerge/>
            <w:tcBorders>
              <w:top w:val="nil"/>
            </w:tcBorders>
          </w:tcPr>
          <w:p w14:paraId="5F903D1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529" w:type="dxa"/>
            <w:vMerge/>
            <w:tcBorders>
              <w:top w:val="nil"/>
            </w:tcBorders>
          </w:tcPr>
          <w:p w14:paraId="3B84742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631" w:type="dxa"/>
            <w:vMerge/>
            <w:tcBorders>
              <w:top w:val="nil"/>
            </w:tcBorders>
          </w:tcPr>
          <w:p w14:paraId="636892A5"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540" w:type="dxa"/>
            <w:vMerge/>
            <w:tcBorders>
              <w:top w:val="nil"/>
            </w:tcBorders>
          </w:tcPr>
          <w:p w14:paraId="3DCEB0A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720" w:type="dxa"/>
          </w:tcPr>
          <w:p w14:paraId="3D5C32BD" w14:textId="77777777" w:rsidR="00955A8D" w:rsidRDefault="007D2396">
            <w:pPr>
              <w:widowControl w:val="0"/>
              <w:autoSpaceDE w:val="0"/>
              <w:autoSpaceDN w:val="0"/>
              <w:spacing w:before="17"/>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12.70</w:t>
            </w:r>
          </w:p>
        </w:tc>
        <w:tc>
          <w:tcPr>
            <w:tcW w:w="808" w:type="dxa"/>
          </w:tcPr>
          <w:p w14:paraId="1513535B" w14:textId="77777777" w:rsidR="00955A8D" w:rsidRDefault="007D2396">
            <w:pPr>
              <w:widowControl w:val="0"/>
              <w:autoSpaceDE w:val="0"/>
              <w:autoSpaceDN w:val="0"/>
              <w:spacing w:before="17"/>
              <w:ind w:left="32" w:right="1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12.00</w:t>
            </w:r>
          </w:p>
        </w:tc>
        <w:tc>
          <w:tcPr>
            <w:tcW w:w="1440" w:type="dxa"/>
            <w:vMerge/>
            <w:tcBorders>
              <w:top w:val="nil"/>
            </w:tcBorders>
          </w:tcPr>
          <w:p w14:paraId="2171839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811" w:type="dxa"/>
          </w:tcPr>
          <w:p w14:paraId="1AD297F8" w14:textId="77777777" w:rsidR="00955A8D" w:rsidRDefault="007D2396">
            <w:pPr>
              <w:widowControl w:val="0"/>
              <w:autoSpaceDE w:val="0"/>
              <w:autoSpaceDN w:val="0"/>
              <w:spacing w:before="17"/>
              <w:ind w:left="15" w:right="3"/>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1.43</w:t>
            </w:r>
          </w:p>
        </w:tc>
        <w:tc>
          <w:tcPr>
            <w:tcW w:w="720" w:type="dxa"/>
          </w:tcPr>
          <w:p w14:paraId="1C1CC396" w14:textId="77777777" w:rsidR="00955A8D" w:rsidRDefault="007D2396">
            <w:pPr>
              <w:widowControl w:val="0"/>
              <w:autoSpaceDE w:val="0"/>
              <w:autoSpaceDN w:val="0"/>
              <w:spacing w:before="17"/>
              <w:ind w:left="1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0.00</w:t>
            </w:r>
          </w:p>
        </w:tc>
        <w:tc>
          <w:tcPr>
            <w:tcW w:w="989" w:type="dxa"/>
            <w:vMerge/>
            <w:tcBorders>
              <w:top w:val="nil"/>
            </w:tcBorders>
          </w:tcPr>
          <w:p w14:paraId="168817B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5C88C29E" w14:textId="77777777">
        <w:trPr>
          <w:trHeight w:val="292"/>
        </w:trPr>
        <w:tc>
          <w:tcPr>
            <w:tcW w:w="2023" w:type="dxa"/>
            <w:gridSpan w:val="2"/>
          </w:tcPr>
          <w:p w14:paraId="3016F442" w14:textId="77777777" w:rsidR="00955A8D" w:rsidRDefault="007D2396">
            <w:pPr>
              <w:widowControl w:val="0"/>
              <w:autoSpaceDE w:val="0"/>
              <w:autoSpaceDN w:val="0"/>
              <w:spacing w:before="20" w:line="252" w:lineRule="exact"/>
              <w:ind w:left="443"/>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Total/ Mean</w:t>
            </w:r>
          </w:p>
        </w:tc>
        <w:tc>
          <w:tcPr>
            <w:tcW w:w="631" w:type="dxa"/>
          </w:tcPr>
          <w:p w14:paraId="7BA56735" w14:textId="77777777" w:rsidR="00955A8D" w:rsidRDefault="007D2396">
            <w:pPr>
              <w:widowControl w:val="0"/>
              <w:autoSpaceDE w:val="0"/>
              <w:autoSpaceDN w:val="0"/>
              <w:spacing w:before="20" w:line="252" w:lineRule="exact"/>
              <w:ind w:left="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25</w:t>
            </w:r>
          </w:p>
        </w:tc>
        <w:tc>
          <w:tcPr>
            <w:tcW w:w="540" w:type="dxa"/>
          </w:tcPr>
          <w:p w14:paraId="1375574A" w14:textId="77777777" w:rsidR="00955A8D" w:rsidRDefault="007D2396">
            <w:pPr>
              <w:widowControl w:val="0"/>
              <w:autoSpaceDE w:val="0"/>
              <w:autoSpaceDN w:val="0"/>
              <w:spacing w:before="20" w:line="252" w:lineRule="exact"/>
              <w:ind w:left="13" w:right="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25</w:t>
            </w:r>
          </w:p>
        </w:tc>
        <w:tc>
          <w:tcPr>
            <w:tcW w:w="720" w:type="dxa"/>
          </w:tcPr>
          <w:p w14:paraId="17A26F40" w14:textId="77777777" w:rsidR="00955A8D" w:rsidRDefault="007D2396">
            <w:pPr>
              <w:widowControl w:val="0"/>
              <w:autoSpaceDE w:val="0"/>
              <w:autoSpaceDN w:val="0"/>
              <w:spacing w:before="20" w:line="252" w:lineRule="exact"/>
              <w:ind w:left="15" w:right="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12.08</w:t>
            </w:r>
          </w:p>
        </w:tc>
        <w:tc>
          <w:tcPr>
            <w:tcW w:w="808" w:type="dxa"/>
          </w:tcPr>
          <w:p w14:paraId="4D92BB06" w14:textId="77777777" w:rsidR="00955A8D" w:rsidRDefault="007D2396">
            <w:pPr>
              <w:widowControl w:val="0"/>
              <w:autoSpaceDE w:val="0"/>
              <w:autoSpaceDN w:val="0"/>
              <w:spacing w:before="20" w:line="252" w:lineRule="exact"/>
              <w:ind w:left="32" w:right="1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12.10</w:t>
            </w:r>
          </w:p>
        </w:tc>
        <w:tc>
          <w:tcPr>
            <w:tcW w:w="1440" w:type="dxa"/>
          </w:tcPr>
          <w:p w14:paraId="111DA7AE" w14:textId="77777777" w:rsidR="00955A8D" w:rsidRDefault="007D2396">
            <w:pPr>
              <w:widowControl w:val="0"/>
              <w:autoSpaceDE w:val="0"/>
              <w:autoSpaceDN w:val="0"/>
              <w:spacing w:before="20" w:line="252" w:lineRule="exact"/>
              <w:ind w:left="16"/>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12.09</w:t>
            </w:r>
          </w:p>
        </w:tc>
        <w:tc>
          <w:tcPr>
            <w:tcW w:w="811" w:type="dxa"/>
          </w:tcPr>
          <w:p w14:paraId="39B6712A" w14:textId="77777777" w:rsidR="00955A8D" w:rsidRDefault="007D2396">
            <w:pPr>
              <w:widowControl w:val="0"/>
              <w:autoSpaceDE w:val="0"/>
              <w:autoSpaceDN w:val="0"/>
              <w:spacing w:before="20" w:line="252" w:lineRule="exact"/>
              <w:ind w:left="15" w:right="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3.54</w:t>
            </w:r>
          </w:p>
        </w:tc>
        <w:tc>
          <w:tcPr>
            <w:tcW w:w="720" w:type="dxa"/>
          </w:tcPr>
          <w:p w14:paraId="27201F84" w14:textId="77777777" w:rsidR="00955A8D" w:rsidRDefault="007D2396">
            <w:pPr>
              <w:widowControl w:val="0"/>
              <w:autoSpaceDE w:val="0"/>
              <w:autoSpaceDN w:val="0"/>
              <w:spacing w:before="20" w:line="252" w:lineRule="exact"/>
              <w:ind w:left="15" w:right="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3.83</w:t>
            </w:r>
          </w:p>
        </w:tc>
        <w:tc>
          <w:tcPr>
            <w:tcW w:w="989" w:type="dxa"/>
          </w:tcPr>
          <w:p w14:paraId="1665DAD4" w14:textId="77777777" w:rsidR="00955A8D" w:rsidRDefault="007D2396">
            <w:pPr>
              <w:widowControl w:val="0"/>
              <w:autoSpaceDE w:val="0"/>
              <w:autoSpaceDN w:val="0"/>
              <w:spacing w:before="20" w:line="252" w:lineRule="exact"/>
              <w:ind w:left="1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3.69</w:t>
            </w:r>
          </w:p>
        </w:tc>
      </w:tr>
    </w:tbl>
    <w:p w14:paraId="059F0BCE" w14:textId="77777777" w:rsidR="00955A8D" w:rsidRDefault="00955A8D">
      <w:pPr>
        <w:widowControl w:val="0"/>
        <w:autoSpaceDE w:val="0"/>
        <w:autoSpaceDN w:val="0"/>
        <w:rPr>
          <w:rFonts w:ascii="Times New Roman" w:eastAsia="Times New Roman" w:hAnsi="Times New Roman" w:cs="Times New Roman"/>
          <w:sz w:val="22"/>
          <w:szCs w:val="22"/>
          <w:lang w:eastAsia="en-US"/>
        </w:rPr>
      </w:pPr>
    </w:p>
    <w:p w14:paraId="4194A099" w14:textId="77777777" w:rsidR="00955A8D" w:rsidRDefault="007D2396">
      <w:pPr>
        <w:keepNext/>
        <w:keepLines/>
        <w:widowControl w:val="0"/>
        <w:autoSpaceDE w:val="0"/>
        <w:autoSpaceDN w:val="0"/>
        <w:spacing w:before="261" w:after="290" w:line="376" w:lineRule="auto"/>
        <w:ind w:left="1163" w:hanging="992"/>
        <w:outlineLvl w:val="3"/>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Table-</w:t>
      </w:r>
      <w:r>
        <w:rPr>
          <w:rFonts w:ascii="Times New Roman" w:eastAsia="Times New Roman" w:hAnsi="Times New Roman" w:cs="Times New Roman"/>
          <w:b/>
          <w:bCs/>
          <w:sz w:val="22"/>
          <w:szCs w:val="22"/>
          <w:lang w:val="en-GB" w:eastAsia="en-US"/>
        </w:rPr>
        <w:t>3</w:t>
      </w:r>
      <w:r>
        <w:rPr>
          <w:rFonts w:ascii="Times New Roman" w:eastAsia="Times New Roman" w:hAnsi="Times New Roman" w:cs="Times New Roman"/>
          <w:b/>
          <w:bCs/>
          <w:sz w:val="22"/>
          <w:szCs w:val="22"/>
          <w:lang w:eastAsia="en-US"/>
        </w:rPr>
        <w:t xml:space="preserve">:Percentage of infestation at different moisture levels of the collected </w:t>
      </w:r>
      <w:r>
        <w:rPr>
          <w:rFonts w:ascii="Times New Roman" w:eastAsia="Times New Roman" w:hAnsi="Times New Roman" w:cs="Times New Roman"/>
          <w:b/>
          <w:bCs/>
          <w:spacing w:val="-2"/>
          <w:sz w:val="22"/>
          <w:szCs w:val="22"/>
          <w:lang w:eastAsia="en-US"/>
        </w:rPr>
        <w:t>samples</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2"/>
        <w:gridCol w:w="3152"/>
        <w:gridCol w:w="1440"/>
        <w:gridCol w:w="1441"/>
        <w:gridCol w:w="1441"/>
        <w:gridCol w:w="721"/>
      </w:tblGrid>
      <w:tr w:rsidR="00955A8D" w14:paraId="1FCBA8C6" w14:textId="77777777">
        <w:trPr>
          <w:trHeight w:val="354"/>
        </w:trPr>
        <w:tc>
          <w:tcPr>
            <w:tcW w:w="492" w:type="dxa"/>
            <w:vMerge w:val="restart"/>
          </w:tcPr>
          <w:p w14:paraId="7DE1E159" w14:textId="77777777" w:rsidR="00955A8D" w:rsidRDefault="007D2396">
            <w:pPr>
              <w:widowControl w:val="0"/>
              <w:autoSpaceDE w:val="0"/>
              <w:autoSpaceDN w:val="0"/>
              <w:spacing w:before="219"/>
              <w:ind w:left="148"/>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S.</w:t>
            </w:r>
          </w:p>
          <w:p w14:paraId="5D8F1661" w14:textId="77777777" w:rsidR="00955A8D" w:rsidRDefault="007D2396">
            <w:pPr>
              <w:widowControl w:val="0"/>
              <w:autoSpaceDE w:val="0"/>
              <w:autoSpaceDN w:val="0"/>
              <w:ind w:left="69"/>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No.</w:t>
            </w:r>
          </w:p>
        </w:tc>
        <w:tc>
          <w:tcPr>
            <w:tcW w:w="3152" w:type="dxa"/>
            <w:vMerge w:val="restart"/>
          </w:tcPr>
          <w:p w14:paraId="555A7B9A" w14:textId="77777777" w:rsidR="00955A8D" w:rsidRDefault="00955A8D">
            <w:pPr>
              <w:widowControl w:val="0"/>
              <w:autoSpaceDE w:val="0"/>
              <w:autoSpaceDN w:val="0"/>
              <w:spacing w:before="82"/>
              <w:rPr>
                <w:rFonts w:ascii="Times New Roman" w:eastAsia="Times New Roman" w:hAnsi="Times New Roman" w:cs="Times New Roman"/>
                <w:b/>
                <w:sz w:val="22"/>
                <w:szCs w:val="22"/>
                <w:lang w:eastAsia="en-US"/>
              </w:rPr>
            </w:pPr>
          </w:p>
          <w:p w14:paraId="0B44A029" w14:textId="77777777" w:rsidR="00955A8D" w:rsidRDefault="007D2396">
            <w:pPr>
              <w:widowControl w:val="0"/>
              <w:autoSpaceDE w:val="0"/>
              <w:autoSpaceDN w:val="0"/>
              <w:spacing w:before="1"/>
              <w:ind w:left="1001"/>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Particulars</w:t>
            </w:r>
          </w:p>
        </w:tc>
        <w:tc>
          <w:tcPr>
            <w:tcW w:w="5043" w:type="dxa"/>
            <w:gridSpan w:val="4"/>
          </w:tcPr>
          <w:p w14:paraId="62C0F6DF" w14:textId="77777777" w:rsidR="00955A8D" w:rsidRDefault="007D2396">
            <w:pPr>
              <w:widowControl w:val="0"/>
              <w:autoSpaceDE w:val="0"/>
              <w:autoSpaceDN w:val="0"/>
              <w:spacing w:before="37"/>
              <w:ind w:left="1643"/>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Moisture </w:t>
            </w:r>
            <w:r>
              <w:rPr>
                <w:rFonts w:ascii="Times New Roman" w:eastAsia="Times New Roman" w:hAnsi="Times New Roman" w:cs="Times New Roman"/>
                <w:b/>
                <w:spacing w:val="-2"/>
                <w:sz w:val="22"/>
                <w:szCs w:val="22"/>
                <w:lang w:eastAsia="en-US"/>
              </w:rPr>
              <w:t>content</w:t>
            </w:r>
          </w:p>
        </w:tc>
      </w:tr>
      <w:tr w:rsidR="00955A8D" w14:paraId="2F43EC10" w14:textId="77777777">
        <w:trPr>
          <w:trHeight w:val="633"/>
        </w:trPr>
        <w:tc>
          <w:tcPr>
            <w:tcW w:w="492" w:type="dxa"/>
            <w:vMerge/>
            <w:tcBorders>
              <w:top w:val="nil"/>
            </w:tcBorders>
          </w:tcPr>
          <w:p w14:paraId="63166CA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3152" w:type="dxa"/>
            <w:vMerge/>
            <w:tcBorders>
              <w:top w:val="nil"/>
            </w:tcBorders>
          </w:tcPr>
          <w:p w14:paraId="6E530966"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440" w:type="dxa"/>
          </w:tcPr>
          <w:p w14:paraId="029C79E1" w14:textId="77777777" w:rsidR="00955A8D" w:rsidRDefault="007D2396">
            <w:pPr>
              <w:widowControl w:val="0"/>
              <w:autoSpaceDE w:val="0"/>
              <w:autoSpaceDN w:val="0"/>
              <w:spacing w:before="37"/>
              <w:ind w:left="16" w:right="1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Upto </w:t>
            </w:r>
            <w:r>
              <w:rPr>
                <w:rFonts w:ascii="Times New Roman" w:eastAsia="Times New Roman" w:hAnsi="Times New Roman" w:cs="Times New Roman"/>
                <w:b/>
                <w:spacing w:val="-2"/>
                <w:sz w:val="22"/>
                <w:szCs w:val="22"/>
                <w:lang w:eastAsia="en-US"/>
              </w:rPr>
              <w:t>10.00</w:t>
            </w:r>
          </w:p>
          <w:p w14:paraId="47FC6EE6" w14:textId="77777777" w:rsidR="00955A8D" w:rsidRDefault="007D2396">
            <w:pPr>
              <w:widowControl w:val="0"/>
              <w:autoSpaceDE w:val="0"/>
              <w:autoSpaceDN w:val="0"/>
              <w:ind w:left="16" w:right="11"/>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w:t>
            </w:r>
          </w:p>
        </w:tc>
        <w:tc>
          <w:tcPr>
            <w:tcW w:w="1441" w:type="dxa"/>
          </w:tcPr>
          <w:p w14:paraId="3A37564F" w14:textId="77777777" w:rsidR="00955A8D" w:rsidRDefault="007D2396">
            <w:pPr>
              <w:widowControl w:val="0"/>
              <w:autoSpaceDE w:val="0"/>
              <w:autoSpaceDN w:val="0"/>
              <w:spacing w:before="37"/>
              <w:ind w:left="316"/>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10.10 </w:t>
            </w:r>
            <w:r>
              <w:rPr>
                <w:rFonts w:ascii="Times New Roman" w:eastAsia="Times New Roman" w:hAnsi="Times New Roman" w:cs="Times New Roman"/>
                <w:b/>
                <w:spacing w:val="-5"/>
                <w:sz w:val="22"/>
                <w:szCs w:val="22"/>
                <w:lang w:eastAsia="en-US"/>
              </w:rPr>
              <w:t>to</w:t>
            </w:r>
          </w:p>
          <w:p w14:paraId="77F6DCA1" w14:textId="77777777" w:rsidR="00955A8D" w:rsidRDefault="007D2396">
            <w:pPr>
              <w:widowControl w:val="0"/>
              <w:autoSpaceDE w:val="0"/>
              <w:autoSpaceDN w:val="0"/>
              <w:ind w:left="297"/>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13.00 </w:t>
            </w:r>
            <w:r>
              <w:rPr>
                <w:rFonts w:ascii="Times New Roman" w:eastAsia="Times New Roman" w:hAnsi="Times New Roman" w:cs="Times New Roman"/>
                <w:b/>
                <w:spacing w:val="-10"/>
                <w:sz w:val="22"/>
                <w:szCs w:val="22"/>
                <w:lang w:eastAsia="en-US"/>
              </w:rPr>
              <w:t>%</w:t>
            </w:r>
          </w:p>
        </w:tc>
        <w:tc>
          <w:tcPr>
            <w:tcW w:w="1441" w:type="dxa"/>
          </w:tcPr>
          <w:p w14:paraId="547AF4B6" w14:textId="77777777" w:rsidR="00955A8D" w:rsidRDefault="007D2396">
            <w:pPr>
              <w:widowControl w:val="0"/>
              <w:autoSpaceDE w:val="0"/>
              <w:autoSpaceDN w:val="0"/>
              <w:spacing w:before="37"/>
              <w:ind w:left="174"/>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More </w:t>
            </w:r>
            <w:r>
              <w:rPr>
                <w:rFonts w:ascii="Times New Roman" w:eastAsia="Times New Roman" w:hAnsi="Times New Roman" w:cs="Times New Roman"/>
                <w:b/>
                <w:spacing w:val="-4"/>
                <w:sz w:val="22"/>
                <w:szCs w:val="22"/>
                <w:lang w:eastAsia="en-US"/>
              </w:rPr>
              <w:t>than</w:t>
            </w:r>
          </w:p>
          <w:p w14:paraId="0C0ADD6F" w14:textId="77777777" w:rsidR="00955A8D" w:rsidRDefault="007D2396">
            <w:pPr>
              <w:widowControl w:val="0"/>
              <w:autoSpaceDE w:val="0"/>
              <w:autoSpaceDN w:val="0"/>
              <w:ind w:left="297"/>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13.00 </w:t>
            </w:r>
            <w:r>
              <w:rPr>
                <w:rFonts w:ascii="Times New Roman" w:eastAsia="Times New Roman" w:hAnsi="Times New Roman" w:cs="Times New Roman"/>
                <w:b/>
                <w:spacing w:val="-10"/>
                <w:sz w:val="22"/>
                <w:szCs w:val="22"/>
                <w:lang w:eastAsia="en-US"/>
              </w:rPr>
              <w:t>%</w:t>
            </w:r>
          </w:p>
        </w:tc>
        <w:tc>
          <w:tcPr>
            <w:tcW w:w="721" w:type="dxa"/>
          </w:tcPr>
          <w:p w14:paraId="17DDB3B5" w14:textId="77777777" w:rsidR="00955A8D" w:rsidRDefault="007D2396">
            <w:pPr>
              <w:widowControl w:val="0"/>
              <w:autoSpaceDE w:val="0"/>
              <w:autoSpaceDN w:val="0"/>
              <w:spacing w:before="176"/>
              <w:ind w:left="4" w:right="1"/>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Total</w:t>
            </w:r>
          </w:p>
        </w:tc>
      </w:tr>
      <w:tr w:rsidR="00955A8D" w14:paraId="723276D5" w14:textId="77777777">
        <w:trPr>
          <w:trHeight w:val="354"/>
        </w:trPr>
        <w:tc>
          <w:tcPr>
            <w:tcW w:w="492" w:type="dxa"/>
          </w:tcPr>
          <w:p w14:paraId="5BC3FC53"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3152" w:type="dxa"/>
          </w:tcPr>
          <w:p w14:paraId="08B3E62E" w14:textId="77777777" w:rsidR="00955A8D" w:rsidRDefault="007D2396">
            <w:pPr>
              <w:widowControl w:val="0"/>
              <w:autoSpaceDE w:val="0"/>
              <w:autoSpaceDN w:val="0"/>
              <w:spacing w:before="32"/>
              <w:ind w:left="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Sample</w:t>
            </w:r>
            <w:r>
              <w:rPr>
                <w:rFonts w:ascii="Times New Roman" w:eastAsia="Times New Roman" w:hAnsi="Times New Roman" w:cs="Times New Roman"/>
                <w:spacing w:val="-2"/>
                <w:sz w:val="22"/>
                <w:szCs w:val="22"/>
                <w:lang w:eastAsia="en-US"/>
              </w:rPr>
              <w:t xml:space="preserve"> collected</w:t>
            </w:r>
          </w:p>
        </w:tc>
        <w:tc>
          <w:tcPr>
            <w:tcW w:w="1440" w:type="dxa"/>
          </w:tcPr>
          <w:p w14:paraId="78922702" w14:textId="77777777" w:rsidR="00955A8D" w:rsidRDefault="007D2396">
            <w:pPr>
              <w:widowControl w:val="0"/>
              <w:autoSpaceDE w:val="0"/>
              <w:autoSpaceDN w:val="0"/>
              <w:spacing w:before="32"/>
              <w:ind w:left="16"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8</w:t>
            </w:r>
          </w:p>
        </w:tc>
        <w:tc>
          <w:tcPr>
            <w:tcW w:w="1441" w:type="dxa"/>
          </w:tcPr>
          <w:p w14:paraId="19EF6FB0" w14:textId="77777777" w:rsidR="00955A8D" w:rsidRDefault="007D2396">
            <w:pPr>
              <w:widowControl w:val="0"/>
              <w:autoSpaceDE w:val="0"/>
              <w:autoSpaceDN w:val="0"/>
              <w:spacing w:before="32"/>
              <w:ind w:lef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77</w:t>
            </w:r>
          </w:p>
        </w:tc>
        <w:tc>
          <w:tcPr>
            <w:tcW w:w="1441" w:type="dxa"/>
          </w:tcPr>
          <w:p w14:paraId="119C8570" w14:textId="77777777" w:rsidR="00955A8D" w:rsidRDefault="007D2396">
            <w:pPr>
              <w:widowControl w:val="0"/>
              <w:autoSpaceDE w:val="0"/>
              <w:autoSpaceDN w:val="0"/>
              <w:spacing w:before="32"/>
              <w:ind w:left="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15</w:t>
            </w:r>
          </w:p>
        </w:tc>
        <w:tc>
          <w:tcPr>
            <w:tcW w:w="721" w:type="dxa"/>
          </w:tcPr>
          <w:p w14:paraId="3CB7CCA4" w14:textId="77777777" w:rsidR="00955A8D" w:rsidRDefault="007D2396">
            <w:pPr>
              <w:widowControl w:val="0"/>
              <w:autoSpaceDE w:val="0"/>
              <w:autoSpaceDN w:val="0"/>
              <w:spacing w:before="32"/>
              <w:ind w:left="4"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100</w:t>
            </w:r>
          </w:p>
        </w:tc>
      </w:tr>
      <w:tr w:rsidR="00955A8D" w14:paraId="029A7912" w14:textId="77777777">
        <w:trPr>
          <w:trHeight w:val="357"/>
        </w:trPr>
        <w:tc>
          <w:tcPr>
            <w:tcW w:w="492" w:type="dxa"/>
          </w:tcPr>
          <w:p w14:paraId="1505BF9E"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3152" w:type="dxa"/>
          </w:tcPr>
          <w:p w14:paraId="1894DC27" w14:textId="77777777" w:rsidR="00955A8D" w:rsidRDefault="007D2396">
            <w:pPr>
              <w:widowControl w:val="0"/>
              <w:autoSpaceDE w:val="0"/>
              <w:autoSpaceDN w:val="0"/>
              <w:spacing w:before="32"/>
              <w:ind w:left="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Infested </w:t>
            </w:r>
            <w:r>
              <w:rPr>
                <w:rFonts w:ascii="Times New Roman" w:eastAsia="Times New Roman" w:hAnsi="Times New Roman" w:cs="Times New Roman"/>
                <w:spacing w:val="-2"/>
                <w:sz w:val="22"/>
                <w:szCs w:val="22"/>
                <w:lang w:eastAsia="en-US"/>
              </w:rPr>
              <w:t>samples</w:t>
            </w:r>
          </w:p>
        </w:tc>
        <w:tc>
          <w:tcPr>
            <w:tcW w:w="1440" w:type="dxa"/>
          </w:tcPr>
          <w:p w14:paraId="21CE9026" w14:textId="77777777" w:rsidR="00955A8D" w:rsidRDefault="007D2396">
            <w:pPr>
              <w:widowControl w:val="0"/>
              <w:autoSpaceDE w:val="0"/>
              <w:autoSpaceDN w:val="0"/>
              <w:spacing w:before="32"/>
              <w:ind w:left="16" w:righ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tc>
        <w:tc>
          <w:tcPr>
            <w:tcW w:w="1441" w:type="dxa"/>
          </w:tcPr>
          <w:p w14:paraId="0C7CBC54" w14:textId="77777777" w:rsidR="00955A8D" w:rsidRDefault="007D2396">
            <w:pPr>
              <w:widowControl w:val="0"/>
              <w:autoSpaceDE w:val="0"/>
              <w:autoSpaceDN w:val="0"/>
              <w:spacing w:before="32"/>
              <w:ind w:lef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34</w:t>
            </w:r>
          </w:p>
        </w:tc>
        <w:tc>
          <w:tcPr>
            <w:tcW w:w="1441" w:type="dxa"/>
          </w:tcPr>
          <w:p w14:paraId="285190AC" w14:textId="77777777" w:rsidR="00955A8D" w:rsidRDefault="007D2396">
            <w:pPr>
              <w:widowControl w:val="0"/>
              <w:autoSpaceDE w:val="0"/>
              <w:autoSpaceDN w:val="0"/>
              <w:spacing w:before="32"/>
              <w:ind w:left="5"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15</w:t>
            </w:r>
          </w:p>
        </w:tc>
        <w:tc>
          <w:tcPr>
            <w:tcW w:w="721" w:type="dxa"/>
          </w:tcPr>
          <w:p w14:paraId="5C27EC20" w14:textId="77777777" w:rsidR="00955A8D" w:rsidRDefault="007D2396">
            <w:pPr>
              <w:widowControl w:val="0"/>
              <w:autoSpaceDE w:val="0"/>
              <w:autoSpaceDN w:val="0"/>
              <w:spacing w:before="32"/>
              <w:ind w:left="4" w:right="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50</w:t>
            </w:r>
          </w:p>
        </w:tc>
      </w:tr>
      <w:tr w:rsidR="00955A8D" w14:paraId="31879D61" w14:textId="77777777">
        <w:trPr>
          <w:trHeight w:val="354"/>
        </w:trPr>
        <w:tc>
          <w:tcPr>
            <w:tcW w:w="492" w:type="dxa"/>
          </w:tcPr>
          <w:p w14:paraId="7B235B29"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3.</w:t>
            </w:r>
          </w:p>
        </w:tc>
        <w:tc>
          <w:tcPr>
            <w:tcW w:w="3152" w:type="dxa"/>
          </w:tcPr>
          <w:p w14:paraId="166D39DF" w14:textId="77777777" w:rsidR="00955A8D" w:rsidRDefault="007D2396">
            <w:pPr>
              <w:widowControl w:val="0"/>
              <w:autoSpaceDE w:val="0"/>
              <w:autoSpaceDN w:val="0"/>
              <w:spacing w:before="32"/>
              <w:ind w:left="42"/>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Percent sample infested</w:t>
            </w:r>
            <w:r>
              <w:rPr>
                <w:rFonts w:ascii="Times New Roman" w:eastAsia="Times New Roman" w:hAnsi="Times New Roman" w:cs="Times New Roman"/>
                <w:spacing w:val="-5"/>
                <w:sz w:val="22"/>
                <w:szCs w:val="22"/>
                <w:lang w:eastAsia="en-US"/>
              </w:rPr>
              <w:t>(%)</w:t>
            </w:r>
          </w:p>
        </w:tc>
        <w:tc>
          <w:tcPr>
            <w:tcW w:w="1440" w:type="dxa"/>
          </w:tcPr>
          <w:p w14:paraId="7751E1DF" w14:textId="77777777" w:rsidR="00955A8D" w:rsidRDefault="007D2396">
            <w:pPr>
              <w:widowControl w:val="0"/>
              <w:autoSpaceDE w:val="0"/>
              <w:autoSpaceDN w:val="0"/>
              <w:spacing w:before="32"/>
              <w:ind w:left="16" w:right="1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12.50</w:t>
            </w:r>
          </w:p>
        </w:tc>
        <w:tc>
          <w:tcPr>
            <w:tcW w:w="1441" w:type="dxa"/>
          </w:tcPr>
          <w:p w14:paraId="1B531B41" w14:textId="77777777" w:rsidR="00955A8D" w:rsidRDefault="007D2396">
            <w:pPr>
              <w:widowControl w:val="0"/>
              <w:autoSpaceDE w:val="0"/>
              <w:autoSpaceDN w:val="0"/>
              <w:spacing w:before="32"/>
              <w:ind w:left="5"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44.16</w:t>
            </w:r>
          </w:p>
        </w:tc>
        <w:tc>
          <w:tcPr>
            <w:tcW w:w="1441" w:type="dxa"/>
          </w:tcPr>
          <w:p w14:paraId="5E494E2D" w14:textId="77777777" w:rsidR="00955A8D" w:rsidRDefault="007D2396">
            <w:pPr>
              <w:widowControl w:val="0"/>
              <w:autoSpaceDE w:val="0"/>
              <w:autoSpaceDN w:val="0"/>
              <w:spacing w:before="32"/>
              <w:ind w:left="5" w:right="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100.00</w:t>
            </w:r>
          </w:p>
        </w:tc>
        <w:tc>
          <w:tcPr>
            <w:tcW w:w="721" w:type="dxa"/>
          </w:tcPr>
          <w:p w14:paraId="3D48EBB7" w14:textId="77777777" w:rsidR="00955A8D" w:rsidRDefault="007D2396">
            <w:pPr>
              <w:widowControl w:val="0"/>
              <w:autoSpaceDE w:val="0"/>
              <w:autoSpaceDN w:val="0"/>
              <w:spacing w:before="32"/>
              <w:ind w:lef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50.00</w:t>
            </w:r>
          </w:p>
        </w:tc>
      </w:tr>
    </w:tbl>
    <w:p w14:paraId="3AAD5A2C" w14:textId="77777777" w:rsidR="00955A8D" w:rsidRDefault="00955A8D">
      <w:pPr>
        <w:keepNext/>
        <w:keepLines/>
        <w:widowControl w:val="0"/>
        <w:autoSpaceDE w:val="0"/>
        <w:autoSpaceDN w:val="0"/>
        <w:spacing w:line="376" w:lineRule="auto"/>
        <w:ind w:left="993" w:right="162" w:hanging="1080"/>
        <w:outlineLvl w:val="3"/>
        <w:rPr>
          <w:rFonts w:ascii="Times New Roman" w:eastAsia="Times New Roman" w:hAnsi="Times New Roman" w:cs="Times New Roman"/>
          <w:b/>
          <w:bCs/>
          <w:sz w:val="22"/>
          <w:szCs w:val="22"/>
          <w:lang w:eastAsia="en-US"/>
        </w:rPr>
      </w:pPr>
    </w:p>
    <w:p w14:paraId="27690BD9" w14:textId="77777777" w:rsidR="00955A8D" w:rsidRDefault="007D2396">
      <w:pPr>
        <w:keepNext/>
        <w:keepLines/>
        <w:widowControl w:val="0"/>
        <w:autoSpaceDE w:val="0"/>
        <w:autoSpaceDN w:val="0"/>
        <w:spacing w:line="376" w:lineRule="auto"/>
        <w:ind w:left="993" w:right="162" w:hanging="1080"/>
        <w:outlineLvl w:val="3"/>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Table-</w:t>
      </w:r>
      <w:r>
        <w:rPr>
          <w:rFonts w:ascii="Times New Roman" w:eastAsia="Times New Roman" w:hAnsi="Times New Roman" w:cs="Times New Roman"/>
          <w:b/>
          <w:bCs/>
          <w:sz w:val="22"/>
          <w:szCs w:val="22"/>
          <w:lang w:val="en-GB" w:eastAsia="en-US"/>
        </w:rPr>
        <w:t>4</w:t>
      </w:r>
      <w:r>
        <w:rPr>
          <w:rFonts w:ascii="Times New Roman" w:eastAsia="Times New Roman" w:hAnsi="Times New Roman" w:cs="Times New Roman"/>
          <w:b/>
          <w:bCs/>
          <w:sz w:val="22"/>
          <w:szCs w:val="22"/>
          <w:lang w:eastAsia="en-US"/>
        </w:rPr>
        <w:t>: Different storage receptacles/ structures used in Birbhum and Murshidabad districts</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2"/>
        <w:gridCol w:w="1810"/>
        <w:gridCol w:w="1428"/>
        <w:gridCol w:w="1707"/>
        <w:gridCol w:w="1142"/>
        <w:gridCol w:w="1454"/>
      </w:tblGrid>
      <w:tr w:rsidR="00955A8D" w14:paraId="58E1C693" w14:textId="77777777">
        <w:trPr>
          <w:trHeight w:val="354"/>
        </w:trPr>
        <w:tc>
          <w:tcPr>
            <w:tcW w:w="1142" w:type="dxa"/>
            <w:vMerge w:val="restart"/>
          </w:tcPr>
          <w:p w14:paraId="03F850B6" w14:textId="77777777" w:rsidR="00955A8D" w:rsidRDefault="00955A8D">
            <w:pPr>
              <w:widowControl w:val="0"/>
              <w:autoSpaceDE w:val="0"/>
              <w:autoSpaceDN w:val="0"/>
              <w:spacing w:before="82"/>
              <w:rPr>
                <w:rFonts w:ascii="Times New Roman" w:eastAsia="Times New Roman" w:hAnsi="Times New Roman" w:cs="Times New Roman"/>
                <w:b/>
                <w:sz w:val="22"/>
                <w:szCs w:val="22"/>
                <w:lang w:eastAsia="en-US"/>
              </w:rPr>
            </w:pPr>
          </w:p>
          <w:p w14:paraId="683D1787" w14:textId="77777777" w:rsidR="00955A8D" w:rsidRDefault="007D2396">
            <w:pPr>
              <w:widowControl w:val="0"/>
              <w:autoSpaceDE w:val="0"/>
              <w:autoSpaceDN w:val="0"/>
              <w:spacing w:before="1"/>
              <w:ind w:left="266"/>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S. </w:t>
            </w:r>
            <w:r>
              <w:rPr>
                <w:rFonts w:ascii="Times New Roman" w:eastAsia="Times New Roman" w:hAnsi="Times New Roman" w:cs="Times New Roman"/>
                <w:b/>
                <w:spacing w:val="-5"/>
                <w:sz w:val="22"/>
                <w:szCs w:val="22"/>
                <w:lang w:eastAsia="en-US"/>
              </w:rPr>
              <w:t>No.</w:t>
            </w:r>
          </w:p>
        </w:tc>
        <w:tc>
          <w:tcPr>
            <w:tcW w:w="1810" w:type="dxa"/>
            <w:vMerge w:val="restart"/>
          </w:tcPr>
          <w:p w14:paraId="0ABC85D7" w14:textId="77777777" w:rsidR="00955A8D" w:rsidRDefault="007D2396">
            <w:pPr>
              <w:widowControl w:val="0"/>
              <w:autoSpaceDE w:val="0"/>
              <w:autoSpaceDN w:val="0"/>
              <w:spacing w:before="83"/>
              <w:ind w:left="353" w:right="345" w:firstLine="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Storage receptacle/ structure</w:t>
            </w:r>
          </w:p>
        </w:tc>
        <w:tc>
          <w:tcPr>
            <w:tcW w:w="4277" w:type="dxa"/>
            <w:gridSpan w:val="3"/>
          </w:tcPr>
          <w:p w14:paraId="7D673CE1" w14:textId="77777777" w:rsidR="00955A8D" w:rsidRDefault="007D2396">
            <w:pPr>
              <w:widowControl w:val="0"/>
              <w:autoSpaceDE w:val="0"/>
              <w:autoSpaceDN w:val="0"/>
              <w:spacing w:before="37"/>
              <w:ind w:left="1287"/>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Number of </w:t>
            </w:r>
            <w:r>
              <w:rPr>
                <w:rFonts w:ascii="Times New Roman" w:eastAsia="Times New Roman" w:hAnsi="Times New Roman" w:cs="Times New Roman"/>
                <w:b/>
                <w:spacing w:val="-2"/>
                <w:sz w:val="22"/>
                <w:szCs w:val="22"/>
                <w:lang w:eastAsia="en-US"/>
              </w:rPr>
              <w:t>users</w:t>
            </w:r>
          </w:p>
        </w:tc>
        <w:tc>
          <w:tcPr>
            <w:tcW w:w="1454" w:type="dxa"/>
            <w:vMerge w:val="restart"/>
          </w:tcPr>
          <w:p w14:paraId="7C977148" w14:textId="77777777" w:rsidR="00955A8D" w:rsidRDefault="007D2396">
            <w:pPr>
              <w:widowControl w:val="0"/>
              <w:autoSpaceDE w:val="0"/>
              <w:autoSpaceDN w:val="0"/>
              <w:spacing w:before="219"/>
              <w:ind w:left="176" w:right="165" w:firstLine="160"/>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Percent prevalence</w:t>
            </w:r>
          </w:p>
        </w:tc>
      </w:tr>
      <w:tr w:rsidR="00955A8D" w14:paraId="0D4C8D35" w14:textId="77777777">
        <w:trPr>
          <w:trHeight w:val="633"/>
        </w:trPr>
        <w:tc>
          <w:tcPr>
            <w:tcW w:w="1142" w:type="dxa"/>
            <w:vMerge/>
            <w:tcBorders>
              <w:top w:val="nil"/>
            </w:tcBorders>
          </w:tcPr>
          <w:p w14:paraId="688BD323"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810" w:type="dxa"/>
            <w:vMerge/>
            <w:tcBorders>
              <w:top w:val="nil"/>
            </w:tcBorders>
          </w:tcPr>
          <w:p w14:paraId="572FC87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428" w:type="dxa"/>
          </w:tcPr>
          <w:p w14:paraId="5F2A8CDE" w14:textId="77777777" w:rsidR="00955A8D" w:rsidRDefault="007D2396">
            <w:pPr>
              <w:widowControl w:val="0"/>
              <w:autoSpaceDE w:val="0"/>
              <w:autoSpaceDN w:val="0"/>
              <w:spacing w:before="42" w:line="237" w:lineRule="auto"/>
              <w:ind w:left="348" w:right="232" w:hanging="101"/>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Birbhum district</w:t>
            </w:r>
          </w:p>
        </w:tc>
        <w:tc>
          <w:tcPr>
            <w:tcW w:w="1707" w:type="dxa"/>
          </w:tcPr>
          <w:p w14:paraId="7E6B025A" w14:textId="77777777" w:rsidR="00955A8D" w:rsidRDefault="007D2396">
            <w:pPr>
              <w:widowControl w:val="0"/>
              <w:autoSpaceDE w:val="0"/>
              <w:autoSpaceDN w:val="0"/>
              <w:spacing w:before="42" w:line="237" w:lineRule="auto"/>
              <w:ind w:left="487" w:hanging="336"/>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Murshidabad district</w:t>
            </w:r>
          </w:p>
        </w:tc>
        <w:tc>
          <w:tcPr>
            <w:tcW w:w="1142" w:type="dxa"/>
          </w:tcPr>
          <w:p w14:paraId="6A463180" w14:textId="77777777" w:rsidR="00955A8D" w:rsidRDefault="007D2396">
            <w:pPr>
              <w:widowControl w:val="0"/>
              <w:autoSpaceDE w:val="0"/>
              <w:autoSpaceDN w:val="0"/>
              <w:spacing w:before="176"/>
              <w:ind w:left="11" w:right="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Total</w:t>
            </w:r>
          </w:p>
        </w:tc>
        <w:tc>
          <w:tcPr>
            <w:tcW w:w="1454" w:type="dxa"/>
            <w:vMerge/>
            <w:tcBorders>
              <w:top w:val="nil"/>
            </w:tcBorders>
          </w:tcPr>
          <w:p w14:paraId="21E5F09D"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03ED168E" w14:textId="77777777">
        <w:trPr>
          <w:trHeight w:val="354"/>
        </w:trPr>
        <w:tc>
          <w:tcPr>
            <w:tcW w:w="1142" w:type="dxa"/>
          </w:tcPr>
          <w:p w14:paraId="4CD1D962" w14:textId="77777777" w:rsidR="00955A8D" w:rsidRDefault="007D2396">
            <w:pPr>
              <w:widowControl w:val="0"/>
              <w:autoSpaceDE w:val="0"/>
              <w:autoSpaceDN w:val="0"/>
              <w:spacing w:before="32"/>
              <w:ind w:left="11"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1810" w:type="dxa"/>
          </w:tcPr>
          <w:p w14:paraId="298D681C" w14:textId="77777777" w:rsidR="00955A8D" w:rsidRDefault="007D2396">
            <w:pPr>
              <w:widowControl w:val="0"/>
              <w:autoSpaceDE w:val="0"/>
              <w:autoSpaceDN w:val="0"/>
              <w:spacing w:before="32"/>
              <w:ind w:left="4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Gunny </w:t>
            </w:r>
            <w:r>
              <w:rPr>
                <w:rFonts w:ascii="Times New Roman" w:eastAsia="Times New Roman" w:hAnsi="Times New Roman" w:cs="Times New Roman"/>
                <w:spacing w:val="-4"/>
                <w:sz w:val="22"/>
                <w:szCs w:val="22"/>
                <w:lang w:eastAsia="en-US"/>
              </w:rPr>
              <w:t>bags</w:t>
            </w:r>
          </w:p>
        </w:tc>
        <w:tc>
          <w:tcPr>
            <w:tcW w:w="1428" w:type="dxa"/>
          </w:tcPr>
          <w:p w14:paraId="30DFB60A"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10</w:t>
            </w:r>
          </w:p>
        </w:tc>
        <w:tc>
          <w:tcPr>
            <w:tcW w:w="1707" w:type="dxa"/>
          </w:tcPr>
          <w:p w14:paraId="11577C7F" w14:textId="77777777" w:rsidR="00955A8D" w:rsidRDefault="007D2396">
            <w:pPr>
              <w:widowControl w:val="0"/>
              <w:autoSpaceDE w:val="0"/>
              <w:autoSpaceDN w:val="0"/>
              <w:spacing w:before="32"/>
              <w:ind w:left="9"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8</w:t>
            </w:r>
          </w:p>
        </w:tc>
        <w:tc>
          <w:tcPr>
            <w:tcW w:w="1142" w:type="dxa"/>
          </w:tcPr>
          <w:p w14:paraId="644FC5F6" w14:textId="77777777" w:rsidR="00955A8D" w:rsidRDefault="007D2396">
            <w:pPr>
              <w:widowControl w:val="0"/>
              <w:autoSpaceDE w:val="0"/>
              <w:autoSpaceDN w:val="0"/>
              <w:spacing w:before="32"/>
              <w:ind w:lef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18</w:t>
            </w:r>
          </w:p>
        </w:tc>
        <w:tc>
          <w:tcPr>
            <w:tcW w:w="1454" w:type="dxa"/>
          </w:tcPr>
          <w:p w14:paraId="636A668D" w14:textId="77777777" w:rsidR="00955A8D" w:rsidRDefault="007D2396">
            <w:pPr>
              <w:widowControl w:val="0"/>
              <w:autoSpaceDE w:val="0"/>
              <w:autoSpaceDN w:val="0"/>
              <w:spacing w:before="32"/>
              <w:ind w:left="1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18.00</w:t>
            </w:r>
          </w:p>
        </w:tc>
      </w:tr>
      <w:tr w:rsidR="00955A8D" w14:paraId="313371E1" w14:textId="77777777">
        <w:trPr>
          <w:trHeight w:val="357"/>
        </w:trPr>
        <w:tc>
          <w:tcPr>
            <w:tcW w:w="1142" w:type="dxa"/>
          </w:tcPr>
          <w:p w14:paraId="3986E535" w14:textId="77777777" w:rsidR="00955A8D" w:rsidRDefault="007D2396">
            <w:pPr>
              <w:widowControl w:val="0"/>
              <w:autoSpaceDE w:val="0"/>
              <w:autoSpaceDN w:val="0"/>
              <w:spacing w:before="32"/>
              <w:ind w:left="11"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1810" w:type="dxa"/>
          </w:tcPr>
          <w:p w14:paraId="0713EEC2" w14:textId="77777777" w:rsidR="00955A8D" w:rsidRDefault="007D2396">
            <w:pPr>
              <w:widowControl w:val="0"/>
              <w:autoSpaceDE w:val="0"/>
              <w:autoSpaceDN w:val="0"/>
              <w:spacing w:before="32"/>
              <w:ind w:left="4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Plastic </w:t>
            </w:r>
            <w:r>
              <w:rPr>
                <w:rFonts w:ascii="Times New Roman" w:eastAsia="Times New Roman" w:hAnsi="Times New Roman" w:cs="Times New Roman"/>
                <w:spacing w:val="-4"/>
                <w:sz w:val="22"/>
                <w:szCs w:val="22"/>
                <w:lang w:eastAsia="en-US"/>
              </w:rPr>
              <w:t>bags</w:t>
            </w:r>
          </w:p>
        </w:tc>
        <w:tc>
          <w:tcPr>
            <w:tcW w:w="1428" w:type="dxa"/>
          </w:tcPr>
          <w:p w14:paraId="22BB4D6A"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19</w:t>
            </w:r>
          </w:p>
        </w:tc>
        <w:tc>
          <w:tcPr>
            <w:tcW w:w="1707" w:type="dxa"/>
          </w:tcPr>
          <w:p w14:paraId="0695932F" w14:textId="77777777" w:rsidR="00955A8D" w:rsidRDefault="007D2396">
            <w:pPr>
              <w:widowControl w:val="0"/>
              <w:autoSpaceDE w:val="0"/>
              <w:autoSpaceDN w:val="0"/>
              <w:spacing w:before="32"/>
              <w:ind w:left="9"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21</w:t>
            </w:r>
          </w:p>
        </w:tc>
        <w:tc>
          <w:tcPr>
            <w:tcW w:w="1142" w:type="dxa"/>
          </w:tcPr>
          <w:p w14:paraId="333C23FA" w14:textId="77777777" w:rsidR="00955A8D" w:rsidRDefault="007D2396">
            <w:pPr>
              <w:widowControl w:val="0"/>
              <w:autoSpaceDE w:val="0"/>
              <w:autoSpaceDN w:val="0"/>
              <w:spacing w:before="32"/>
              <w:ind w:lef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40</w:t>
            </w:r>
          </w:p>
        </w:tc>
        <w:tc>
          <w:tcPr>
            <w:tcW w:w="1454" w:type="dxa"/>
          </w:tcPr>
          <w:p w14:paraId="253D069D" w14:textId="77777777" w:rsidR="00955A8D" w:rsidRDefault="007D2396">
            <w:pPr>
              <w:widowControl w:val="0"/>
              <w:autoSpaceDE w:val="0"/>
              <w:autoSpaceDN w:val="0"/>
              <w:spacing w:before="32"/>
              <w:ind w:left="1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40.00</w:t>
            </w:r>
          </w:p>
        </w:tc>
      </w:tr>
      <w:tr w:rsidR="00955A8D" w14:paraId="238F9C8B" w14:textId="77777777">
        <w:trPr>
          <w:trHeight w:val="354"/>
        </w:trPr>
        <w:tc>
          <w:tcPr>
            <w:tcW w:w="1142" w:type="dxa"/>
          </w:tcPr>
          <w:p w14:paraId="1DA48B19" w14:textId="77777777" w:rsidR="00955A8D" w:rsidRDefault="007D2396">
            <w:pPr>
              <w:widowControl w:val="0"/>
              <w:autoSpaceDE w:val="0"/>
              <w:autoSpaceDN w:val="0"/>
              <w:spacing w:before="32"/>
              <w:ind w:left="11"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3.</w:t>
            </w:r>
          </w:p>
        </w:tc>
        <w:tc>
          <w:tcPr>
            <w:tcW w:w="1810" w:type="dxa"/>
          </w:tcPr>
          <w:p w14:paraId="4C790710" w14:textId="77777777" w:rsidR="00955A8D" w:rsidRDefault="007D2396">
            <w:pPr>
              <w:widowControl w:val="0"/>
              <w:autoSpaceDE w:val="0"/>
              <w:autoSpaceDN w:val="0"/>
              <w:spacing w:before="32"/>
              <w:ind w:left="4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Metal </w:t>
            </w:r>
            <w:r>
              <w:rPr>
                <w:rFonts w:ascii="Times New Roman" w:eastAsia="Times New Roman" w:hAnsi="Times New Roman" w:cs="Times New Roman"/>
                <w:spacing w:val="-4"/>
                <w:sz w:val="22"/>
                <w:szCs w:val="22"/>
                <w:lang w:eastAsia="en-US"/>
              </w:rPr>
              <w:t>bins</w:t>
            </w:r>
          </w:p>
        </w:tc>
        <w:tc>
          <w:tcPr>
            <w:tcW w:w="1428" w:type="dxa"/>
          </w:tcPr>
          <w:p w14:paraId="5A10C781"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9</w:t>
            </w:r>
          </w:p>
        </w:tc>
        <w:tc>
          <w:tcPr>
            <w:tcW w:w="1707" w:type="dxa"/>
          </w:tcPr>
          <w:p w14:paraId="50C27FC5" w14:textId="77777777" w:rsidR="00955A8D" w:rsidRDefault="007D2396">
            <w:pPr>
              <w:widowControl w:val="0"/>
              <w:autoSpaceDE w:val="0"/>
              <w:autoSpaceDN w:val="0"/>
              <w:spacing w:before="32"/>
              <w:ind w:left="9"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9</w:t>
            </w:r>
          </w:p>
        </w:tc>
        <w:tc>
          <w:tcPr>
            <w:tcW w:w="1142" w:type="dxa"/>
          </w:tcPr>
          <w:p w14:paraId="50AC9596" w14:textId="77777777" w:rsidR="00955A8D" w:rsidRDefault="007D2396">
            <w:pPr>
              <w:widowControl w:val="0"/>
              <w:autoSpaceDE w:val="0"/>
              <w:autoSpaceDN w:val="0"/>
              <w:spacing w:before="32"/>
              <w:ind w:lef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18</w:t>
            </w:r>
          </w:p>
        </w:tc>
        <w:tc>
          <w:tcPr>
            <w:tcW w:w="1454" w:type="dxa"/>
          </w:tcPr>
          <w:p w14:paraId="07F38059" w14:textId="77777777" w:rsidR="00955A8D" w:rsidRDefault="007D2396">
            <w:pPr>
              <w:widowControl w:val="0"/>
              <w:autoSpaceDE w:val="0"/>
              <w:autoSpaceDN w:val="0"/>
              <w:spacing w:before="32"/>
              <w:ind w:left="1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18.00</w:t>
            </w:r>
          </w:p>
        </w:tc>
      </w:tr>
      <w:tr w:rsidR="00955A8D" w14:paraId="6C0C3B29" w14:textId="77777777">
        <w:trPr>
          <w:trHeight w:val="357"/>
        </w:trPr>
        <w:tc>
          <w:tcPr>
            <w:tcW w:w="1142" w:type="dxa"/>
          </w:tcPr>
          <w:p w14:paraId="57753B8A" w14:textId="77777777" w:rsidR="00955A8D" w:rsidRDefault="007D2396">
            <w:pPr>
              <w:widowControl w:val="0"/>
              <w:autoSpaceDE w:val="0"/>
              <w:autoSpaceDN w:val="0"/>
              <w:spacing w:before="32"/>
              <w:ind w:left="11"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4.</w:t>
            </w:r>
          </w:p>
        </w:tc>
        <w:tc>
          <w:tcPr>
            <w:tcW w:w="1810" w:type="dxa"/>
          </w:tcPr>
          <w:p w14:paraId="4779FC11" w14:textId="77777777" w:rsidR="00955A8D" w:rsidRDefault="007D2396">
            <w:pPr>
              <w:widowControl w:val="0"/>
              <w:autoSpaceDE w:val="0"/>
              <w:autoSpaceDN w:val="0"/>
              <w:spacing w:before="32"/>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Drum</w:t>
            </w:r>
          </w:p>
        </w:tc>
        <w:tc>
          <w:tcPr>
            <w:tcW w:w="1428" w:type="dxa"/>
          </w:tcPr>
          <w:p w14:paraId="2DC7F756"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10</w:t>
            </w:r>
          </w:p>
        </w:tc>
        <w:tc>
          <w:tcPr>
            <w:tcW w:w="1707" w:type="dxa"/>
          </w:tcPr>
          <w:p w14:paraId="6B686BF1" w14:textId="77777777" w:rsidR="00955A8D" w:rsidRDefault="007D2396">
            <w:pPr>
              <w:widowControl w:val="0"/>
              <w:autoSpaceDE w:val="0"/>
              <w:autoSpaceDN w:val="0"/>
              <w:spacing w:before="32"/>
              <w:ind w:left="8" w:righ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11</w:t>
            </w:r>
          </w:p>
        </w:tc>
        <w:tc>
          <w:tcPr>
            <w:tcW w:w="1142" w:type="dxa"/>
          </w:tcPr>
          <w:p w14:paraId="2001E441" w14:textId="77777777" w:rsidR="00955A8D" w:rsidRDefault="007D2396">
            <w:pPr>
              <w:widowControl w:val="0"/>
              <w:autoSpaceDE w:val="0"/>
              <w:autoSpaceDN w:val="0"/>
              <w:spacing w:before="32"/>
              <w:ind w:lef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21</w:t>
            </w:r>
          </w:p>
        </w:tc>
        <w:tc>
          <w:tcPr>
            <w:tcW w:w="1454" w:type="dxa"/>
          </w:tcPr>
          <w:p w14:paraId="039E5414" w14:textId="77777777" w:rsidR="00955A8D" w:rsidRDefault="007D2396">
            <w:pPr>
              <w:widowControl w:val="0"/>
              <w:autoSpaceDE w:val="0"/>
              <w:autoSpaceDN w:val="0"/>
              <w:spacing w:before="32"/>
              <w:ind w:left="1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21.00</w:t>
            </w:r>
          </w:p>
        </w:tc>
      </w:tr>
      <w:tr w:rsidR="00955A8D" w14:paraId="5DD86A5D" w14:textId="77777777">
        <w:trPr>
          <w:trHeight w:val="355"/>
        </w:trPr>
        <w:tc>
          <w:tcPr>
            <w:tcW w:w="1142" w:type="dxa"/>
          </w:tcPr>
          <w:p w14:paraId="2C468111" w14:textId="77777777" w:rsidR="00955A8D" w:rsidRDefault="007D2396">
            <w:pPr>
              <w:widowControl w:val="0"/>
              <w:autoSpaceDE w:val="0"/>
              <w:autoSpaceDN w:val="0"/>
              <w:spacing w:before="33"/>
              <w:ind w:left="11"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5.</w:t>
            </w:r>
          </w:p>
        </w:tc>
        <w:tc>
          <w:tcPr>
            <w:tcW w:w="1810" w:type="dxa"/>
          </w:tcPr>
          <w:p w14:paraId="27D235AE" w14:textId="77777777" w:rsidR="00955A8D" w:rsidRDefault="007D2396">
            <w:pPr>
              <w:widowControl w:val="0"/>
              <w:autoSpaceDE w:val="0"/>
              <w:autoSpaceDN w:val="0"/>
              <w:spacing w:before="33"/>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Loose</w:t>
            </w:r>
          </w:p>
        </w:tc>
        <w:tc>
          <w:tcPr>
            <w:tcW w:w="1428" w:type="dxa"/>
          </w:tcPr>
          <w:p w14:paraId="46621925" w14:textId="77777777" w:rsidR="00955A8D" w:rsidRDefault="007D2396">
            <w:pPr>
              <w:widowControl w:val="0"/>
              <w:autoSpaceDE w:val="0"/>
              <w:autoSpaceDN w:val="0"/>
              <w:spacing w:before="33"/>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tc>
        <w:tc>
          <w:tcPr>
            <w:tcW w:w="1707" w:type="dxa"/>
          </w:tcPr>
          <w:p w14:paraId="3C6B7E7A" w14:textId="77777777" w:rsidR="00955A8D" w:rsidRDefault="007D2396">
            <w:pPr>
              <w:widowControl w:val="0"/>
              <w:autoSpaceDE w:val="0"/>
              <w:autoSpaceDN w:val="0"/>
              <w:spacing w:before="33"/>
              <w:ind w:left="9"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tc>
        <w:tc>
          <w:tcPr>
            <w:tcW w:w="1142" w:type="dxa"/>
          </w:tcPr>
          <w:p w14:paraId="02DFE697" w14:textId="77777777" w:rsidR="00955A8D" w:rsidRDefault="007D2396">
            <w:pPr>
              <w:widowControl w:val="0"/>
              <w:autoSpaceDE w:val="0"/>
              <w:autoSpaceDN w:val="0"/>
              <w:spacing w:before="33"/>
              <w:ind w:lef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tc>
        <w:tc>
          <w:tcPr>
            <w:tcW w:w="1454" w:type="dxa"/>
          </w:tcPr>
          <w:p w14:paraId="629DE148" w14:textId="77777777" w:rsidR="00955A8D" w:rsidRDefault="007D2396">
            <w:pPr>
              <w:widowControl w:val="0"/>
              <w:autoSpaceDE w:val="0"/>
              <w:autoSpaceDN w:val="0"/>
              <w:spacing w:before="33"/>
              <w:ind w:left="1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2.00</w:t>
            </w:r>
          </w:p>
        </w:tc>
      </w:tr>
      <w:tr w:rsidR="00955A8D" w14:paraId="57EF1C05" w14:textId="77777777">
        <w:trPr>
          <w:trHeight w:val="357"/>
        </w:trPr>
        <w:tc>
          <w:tcPr>
            <w:tcW w:w="1142" w:type="dxa"/>
          </w:tcPr>
          <w:p w14:paraId="52754F25" w14:textId="77777777" w:rsidR="00955A8D" w:rsidRDefault="007D2396">
            <w:pPr>
              <w:widowControl w:val="0"/>
              <w:autoSpaceDE w:val="0"/>
              <w:autoSpaceDN w:val="0"/>
              <w:spacing w:before="32"/>
              <w:ind w:left="11" w:right="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6.</w:t>
            </w:r>
          </w:p>
        </w:tc>
        <w:tc>
          <w:tcPr>
            <w:tcW w:w="1810" w:type="dxa"/>
          </w:tcPr>
          <w:p w14:paraId="796A24B7" w14:textId="77777777" w:rsidR="00955A8D" w:rsidRDefault="007D2396">
            <w:pPr>
              <w:widowControl w:val="0"/>
              <w:autoSpaceDE w:val="0"/>
              <w:autoSpaceDN w:val="0"/>
              <w:spacing w:before="32"/>
              <w:ind w:left="4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Earthen</w:t>
            </w:r>
            <w:r>
              <w:rPr>
                <w:rFonts w:ascii="Times New Roman" w:eastAsia="Times New Roman" w:hAnsi="Times New Roman" w:cs="Times New Roman"/>
                <w:spacing w:val="-4"/>
                <w:sz w:val="22"/>
                <w:szCs w:val="22"/>
                <w:lang w:eastAsia="en-US"/>
              </w:rPr>
              <w:t xml:space="preserve"> pots</w:t>
            </w:r>
          </w:p>
        </w:tc>
        <w:tc>
          <w:tcPr>
            <w:tcW w:w="1428" w:type="dxa"/>
          </w:tcPr>
          <w:p w14:paraId="780F7E5B" w14:textId="77777777" w:rsidR="00955A8D" w:rsidRDefault="007D2396">
            <w:pPr>
              <w:widowControl w:val="0"/>
              <w:autoSpaceDE w:val="0"/>
              <w:autoSpaceDN w:val="0"/>
              <w:spacing w:before="32"/>
              <w:ind w:left="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tc>
        <w:tc>
          <w:tcPr>
            <w:tcW w:w="1707" w:type="dxa"/>
          </w:tcPr>
          <w:p w14:paraId="056F6F42" w14:textId="77777777" w:rsidR="00955A8D" w:rsidRDefault="007D2396">
            <w:pPr>
              <w:widowControl w:val="0"/>
              <w:autoSpaceDE w:val="0"/>
              <w:autoSpaceDN w:val="0"/>
              <w:spacing w:before="32"/>
              <w:ind w:left="9" w:right="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tc>
        <w:tc>
          <w:tcPr>
            <w:tcW w:w="1142" w:type="dxa"/>
          </w:tcPr>
          <w:p w14:paraId="1F0BF6BE" w14:textId="77777777" w:rsidR="00955A8D" w:rsidRDefault="007D2396">
            <w:pPr>
              <w:widowControl w:val="0"/>
              <w:autoSpaceDE w:val="0"/>
              <w:autoSpaceDN w:val="0"/>
              <w:spacing w:before="32"/>
              <w:ind w:left="11"/>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tc>
        <w:tc>
          <w:tcPr>
            <w:tcW w:w="1454" w:type="dxa"/>
          </w:tcPr>
          <w:p w14:paraId="2905A09B" w14:textId="77777777" w:rsidR="00955A8D" w:rsidRDefault="007D2396">
            <w:pPr>
              <w:widowControl w:val="0"/>
              <w:autoSpaceDE w:val="0"/>
              <w:autoSpaceDN w:val="0"/>
              <w:spacing w:before="32"/>
              <w:ind w:left="1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4"/>
                <w:sz w:val="22"/>
                <w:szCs w:val="22"/>
                <w:lang w:eastAsia="en-US"/>
              </w:rPr>
              <w:t>1.00</w:t>
            </w:r>
          </w:p>
        </w:tc>
      </w:tr>
    </w:tbl>
    <w:p w14:paraId="0B12D11F" w14:textId="77777777" w:rsidR="00955A8D" w:rsidRDefault="00955A8D">
      <w:pPr>
        <w:widowControl w:val="0"/>
        <w:autoSpaceDE w:val="0"/>
        <w:autoSpaceDN w:val="0"/>
        <w:spacing w:after="120"/>
        <w:rPr>
          <w:rFonts w:ascii="Times New Roman" w:eastAsia="Times New Roman" w:hAnsi="Times New Roman" w:cs="Times New Roman"/>
          <w:b/>
          <w:sz w:val="22"/>
          <w:szCs w:val="22"/>
          <w:lang w:eastAsia="en-US"/>
        </w:rPr>
      </w:pPr>
    </w:p>
    <w:p w14:paraId="6BED5BEA" w14:textId="77777777" w:rsidR="00955A8D" w:rsidRDefault="007D2396">
      <w:pPr>
        <w:widowControl w:val="0"/>
        <w:autoSpaceDE w:val="0"/>
        <w:autoSpaceDN w:val="0"/>
        <w:spacing w:before="65"/>
        <w:ind w:left="1072" w:hanging="900"/>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Table-</w:t>
      </w:r>
      <w:r>
        <w:rPr>
          <w:rFonts w:ascii="Times New Roman" w:eastAsia="Times New Roman" w:hAnsi="Times New Roman" w:cs="Times New Roman"/>
          <w:b/>
          <w:sz w:val="22"/>
          <w:szCs w:val="22"/>
          <w:lang w:val="en-GB" w:eastAsia="en-US"/>
        </w:rPr>
        <w:t>5</w:t>
      </w:r>
      <w:r>
        <w:rPr>
          <w:rFonts w:ascii="Times New Roman" w:eastAsia="Times New Roman" w:hAnsi="Times New Roman" w:cs="Times New Roman"/>
          <w:b/>
          <w:sz w:val="22"/>
          <w:szCs w:val="22"/>
          <w:lang w:eastAsia="en-US"/>
        </w:rPr>
        <w:t>:Infestation (%)recorded in different storage structures used by farmers for Bengal gram in Birbhum and Murshidabad districts</w:t>
      </w:r>
    </w:p>
    <w:p w14:paraId="0BEC0F0E" w14:textId="77777777" w:rsidR="00955A8D" w:rsidRDefault="00955A8D">
      <w:pPr>
        <w:widowControl w:val="0"/>
        <w:autoSpaceDE w:val="0"/>
        <w:autoSpaceDN w:val="0"/>
        <w:spacing w:before="65"/>
        <w:ind w:left="1072" w:hanging="900"/>
        <w:rPr>
          <w:rFonts w:ascii="Times New Roman" w:eastAsia="Times New Roman" w:hAnsi="Times New Roman" w:cs="Times New Roman"/>
          <w:b/>
          <w:sz w:val="22"/>
          <w:szCs w:val="22"/>
          <w:lang w:eastAsia="en-US"/>
        </w:rPr>
      </w:pPr>
    </w:p>
    <w:tbl>
      <w:tblPr>
        <w:tblW w:w="922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84"/>
        <w:gridCol w:w="1648"/>
        <w:gridCol w:w="961"/>
        <w:gridCol w:w="881"/>
        <w:gridCol w:w="851"/>
        <w:gridCol w:w="709"/>
        <w:gridCol w:w="708"/>
        <w:gridCol w:w="993"/>
        <w:gridCol w:w="992"/>
      </w:tblGrid>
      <w:tr w:rsidR="00955A8D" w14:paraId="2007C4FD" w14:textId="77777777">
        <w:trPr>
          <w:trHeight w:val="539"/>
        </w:trPr>
        <w:tc>
          <w:tcPr>
            <w:tcW w:w="1484" w:type="dxa"/>
            <w:vMerge w:val="restart"/>
          </w:tcPr>
          <w:p w14:paraId="7A0A470D" w14:textId="77777777" w:rsidR="00955A8D" w:rsidRDefault="00955A8D">
            <w:pPr>
              <w:widowControl w:val="0"/>
              <w:autoSpaceDE w:val="0"/>
              <w:autoSpaceDN w:val="0"/>
              <w:spacing w:before="84"/>
              <w:rPr>
                <w:rFonts w:ascii="Times New Roman" w:eastAsia="Times New Roman" w:hAnsi="Times New Roman" w:cs="Times New Roman"/>
                <w:b/>
                <w:sz w:val="22"/>
                <w:szCs w:val="22"/>
                <w:lang w:eastAsia="en-US"/>
              </w:rPr>
            </w:pPr>
          </w:p>
          <w:p w14:paraId="7754BC0C" w14:textId="77777777" w:rsidR="00955A8D" w:rsidRDefault="007D2396">
            <w:pPr>
              <w:widowControl w:val="0"/>
              <w:autoSpaceDE w:val="0"/>
              <w:autoSpaceDN w:val="0"/>
              <w:ind w:left="419" w:hanging="209"/>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Name of the </w:t>
            </w:r>
            <w:r>
              <w:rPr>
                <w:rFonts w:ascii="Times New Roman" w:eastAsia="Times New Roman" w:hAnsi="Times New Roman" w:cs="Times New Roman"/>
                <w:b/>
                <w:spacing w:val="-2"/>
                <w:sz w:val="22"/>
                <w:szCs w:val="22"/>
                <w:lang w:eastAsia="en-US"/>
              </w:rPr>
              <w:t>district</w:t>
            </w:r>
          </w:p>
        </w:tc>
        <w:tc>
          <w:tcPr>
            <w:tcW w:w="1648" w:type="dxa"/>
            <w:vMerge w:val="restart"/>
          </w:tcPr>
          <w:p w14:paraId="08BF2228" w14:textId="77777777" w:rsidR="00955A8D" w:rsidRDefault="00955A8D">
            <w:pPr>
              <w:widowControl w:val="0"/>
              <w:autoSpaceDE w:val="0"/>
              <w:autoSpaceDN w:val="0"/>
              <w:spacing w:before="197"/>
              <w:rPr>
                <w:rFonts w:ascii="Times New Roman" w:eastAsia="Times New Roman" w:hAnsi="Times New Roman" w:cs="Times New Roman"/>
                <w:b/>
                <w:sz w:val="22"/>
                <w:szCs w:val="22"/>
                <w:lang w:eastAsia="en-US"/>
              </w:rPr>
            </w:pPr>
          </w:p>
          <w:p w14:paraId="278E0D82" w14:textId="77777777" w:rsidR="00955A8D" w:rsidRDefault="007D2396">
            <w:pPr>
              <w:widowControl w:val="0"/>
              <w:autoSpaceDE w:val="0"/>
              <w:autoSpaceDN w:val="0"/>
              <w:ind w:left="227"/>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Name of </w:t>
            </w:r>
            <w:r>
              <w:rPr>
                <w:rFonts w:ascii="Times New Roman" w:eastAsia="Times New Roman" w:hAnsi="Times New Roman" w:cs="Times New Roman"/>
                <w:b/>
                <w:spacing w:val="-2"/>
                <w:sz w:val="22"/>
                <w:szCs w:val="22"/>
                <w:lang w:eastAsia="en-US"/>
              </w:rPr>
              <w:t>blocks</w:t>
            </w:r>
          </w:p>
        </w:tc>
        <w:tc>
          <w:tcPr>
            <w:tcW w:w="5103" w:type="dxa"/>
            <w:gridSpan w:val="6"/>
          </w:tcPr>
          <w:p w14:paraId="0FA8F7D1" w14:textId="77777777" w:rsidR="00955A8D" w:rsidRDefault="007D2396">
            <w:pPr>
              <w:widowControl w:val="0"/>
              <w:autoSpaceDE w:val="0"/>
              <w:autoSpaceDN w:val="0"/>
              <w:spacing w:before="38" w:line="229" w:lineRule="exact"/>
              <w:ind w:right="2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No.of samples stored in different storage </w:t>
            </w:r>
            <w:r>
              <w:rPr>
                <w:rFonts w:ascii="Times New Roman" w:eastAsia="Times New Roman" w:hAnsi="Times New Roman" w:cs="Times New Roman"/>
                <w:b/>
                <w:spacing w:val="-2"/>
                <w:sz w:val="22"/>
                <w:szCs w:val="22"/>
                <w:lang w:eastAsia="en-US"/>
              </w:rPr>
              <w:t>structures</w:t>
            </w:r>
          </w:p>
          <w:p w14:paraId="6037BA41" w14:textId="77777777" w:rsidR="00955A8D" w:rsidRDefault="007D2396">
            <w:pPr>
              <w:widowControl w:val="0"/>
              <w:autoSpaceDE w:val="0"/>
              <w:autoSpaceDN w:val="0"/>
              <w:spacing w:line="229" w:lineRule="exact"/>
              <w:ind w:right="2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/receptacles used by </w:t>
            </w:r>
            <w:r>
              <w:rPr>
                <w:rFonts w:ascii="Times New Roman" w:eastAsia="Times New Roman" w:hAnsi="Times New Roman" w:cs="Times New Roman"/>
                <w:b/>
                <w:spacing w:val="-2"/>
                <w:sz w:val="22"/>
                <w:szCs w:val="22"/>
                <w:lang w:eastAsia="en-US"/>
              </w:rPr>
              <w:t>farmers</w:t>
            </w:r>
          </w:p>
        </w:tc>
        <w:tc>
          <w:tcPr>
            <w:tcW w:w="992" w:type="dxa"/>
            <w:vMerge w:val="restart"/>
          </w:tcPr>
          <w:p w14:paraId="54F14BB2" w14:textId="77777777" w:rsidR="00955A8D" w:rsidRDefault="00955A8D">
            <w:pPr>
              <w:widowControl w:val="0"/>
              <w:autoSpaceDE w:val="0"/>
              <w:autoSpaceDN w:val="0"/>
              <w:spacing w:before="84"/>
              <w:rPr>
                <w:rFonts w:ascii="Times New Roman" w:eastAsia="Times New Roman" w:hAnsi="Times New Roman" w:cs="Times New Roman"/>
                <w:b/>
                <w:sz w:val="22"/>
                <w:szCs w:val="22"/>
                <w:lang w:eastAsia="en-US"/>
              </w:rPr>
            </w:pPr>
          </w:p>
          <w:p w14:paraId="47F1BDB6" w14:textId="77777777" w:rsidR="00955A8D" w:rsidRDefault="007D2396">
            <w:pPr>
              <w:widowControl w:val="0"/>
              <w:autoSpaceDE w:val="0"/>
              <w:autoSpaceDN w:val="0"/>
              <w:ind w:left="223" w:right="64" w:hanging="178"/>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 xml:space="preserve">Infested </w:t>
            </w:r>
            <w:r>
              <w:rPr>
                <w:rFonts w:ascii="Times New Roman" w:eastAsia="Times New Roman" w:hAnsi="Times New Roman" w:cs="Times New Roman"/>
                <w:b/>
                <w:spacing w:val="-4"/>
                <w:sz w:val="22"/>
                <w:szCs w:val="22"/>
                <w:lang w:eastAsia="en-US"/>
              </w:rPr>
              <w:t>(%)</w:t>
            </w:r>
          </w:p>
        </w:tc>
      </w:tr>
      <w:tr w:rsidR="00955A8D" w14:paraId="4B385ED0" w14:textId="77777777">
        <w:trPr>
          <w:trHeight w:val="539"/>
        </w:trPr>
        <w:tc>
          <w:tcPr>
            <w:tcW w:w="1484" w:type="dxa"/>
            <w:vMerge/>
            <w:tcBorders>
              <w:top w:val="nil"/>
            </w:tcBorders>
          </w:tcPr>
          <w:p w14:paraId="651CD787"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vMerge/>
            <w:tcBorders>
              <w:top w:val="nil"/>
            </w:tcBorders>
          </w:tcPr>
          <w:p w14:paraId="1E854A0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961" w:type="dxa"/>
          </w:tcPr>
          <w:p w14:paraId="7A75F5A3" w14:textId="77777777" w:rsidR="00955A8D" w:rsidRDefault="007D2396">
            <w:pPr>
              <w:widowControl w:val="0"/>
              <w:autoSpaceDE w:val="0"/>
              <w:autoSpaceDN w:val="0"/>
              <w:spacing w:before="38"/>
              <w:ind w:left="193" w:right="105" w:hanging="99"/>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 xml:space="preserve">Gunny </w:t>
            </w:r>
            <w:r>
              <w:rPr>
                <w:rFonts w:ascii="Times New Roman" w:eastAsia="Times New Roman" w:hAnsi="Times New Roman" w:cs="Times New Roman"/>
                <w:b/>
                <w:spacing w:val="-4"/>
                <w:sz w:val="22"/>
                <w:szCs w:val="22"/>
                <w:lang w:eastAsia="en-US"/>
              </w:rPr>
              <w:t>bags</w:t>
            </w:r>
          </w:p>
        </w:tc>
        <w:tc>
          <w:tcPr>
            <w:tcW w:w="881" w:type="dxa"/>
          </w:tcPr>
          <w:p w14:paraId="1A5D5B2A" w14:textId="77777777" w:rsidR="00955A8D" w:rsidRDefault="007D2396">
            <w:pPr>
              <w:widowControl w:val="0"/>
              <w:autoSpaceDE w:val="0"/>
              <w:autoSpaceDN w:val="0"/>
              <w:spacing w:before="38"/>
              <w:ind w:left="194" w:right="121" w:hanging="89"/>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 xml:space="preserve">Plastic </w:t>
            </w:r>
            <w:r>
              <w:rPr>
                <w:rFonts w:ascii="Times New Roman" w:eastAsia="Times New Roman" w:hAnsi="Times New Roman" w:cs="Times New Roman"/>
                <w:b/>
                <w:spacing w:val="-4"/>
                <w:sz w:val="22"/>
                <w:szCs w:val="22"/>
                <w:lang w:eastAsia="en-US"/>
              </w:rPr>
              <w:t>bags</w:t>
            </w:r>
          </w:p>
        </w:tc>
        <w:tc>
          <w:tcPr>
            <w:tcW w:w="851" w:type="dxa"/>
          </w:tcPr>
          <w:p w14:paraId="0A7F11EF" w14:textId="77777777" w:rsidR="00955A8D" w:rsidRDefault="007D2396">
            <w:pPr>
              <w:widowControl w:val="0"/>
              <w:autoSpaceDE w:val="0"/>
              <w:autoSpaceDN w:val="0"/>
              <w:spacing w:before="38"/>
              <w:ind w:left="179" w:right="120" w:hanging="75"/>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 xml:space="preserve">Metal </w:t>
            </w:r>
            <w:r>
              <w:rPr>
                <w:rFonts w:ascii="Times New Roman" w:eastAsia="Times New Roman" w:hAnsi="Times New Roman" w:cs="Times New Roman"/>
                <w:b/>
                <w:spacing w:val="-4"/>
                <w:sz w:val="22"/>
                <w:szCs w:val="22"/>
                <w:lang w:eastAsia="en-US"/>
              </w:rPr>
              <w:t>bins</w:t>
            </w:r>
          </w:p>
        </w:tc>
        <w:tc>
          <w:tcPr>
            <w:tcW w:w="709" w:type="dxa"/>
          </w:tcPr>
          <w:p w14:paraId="47DFAFBA" w14:textId="77777777" w:rsidR="00955A8D" w:rsidRDefault="007D2396">
            <w:pPr>
              <w:widowControl w:val="0"/>
              <w:autoSpaceDE w:val="0"/>
              <w:autoSpaceDN w:val="0"/>
              <w:spacing w:before="154"/>
              <w:ind w:left="27" w:right="4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Drum</w:t>
            </w:r>
          </w:p>
        </w:tc>
        <w:tc>
          <w:tcPr>
            <w:tcW w:w="708" w:type="dxa"/>
          </w:tcPr>
          <w:p w14:paraId="6B654B5C" w14:textId="77777777" w:rsidR="00955A8D" w:rsidRDefault="007D2396">
            <w:pPr>
              <w:widowControl w:val="0"/>
              <w:autoSpaceDE w:val="0"/>
              <w:autoSpaceDN w:val="0"/>
              <w:spacing w:before="154"/>
              <w:ind w:left="13" w:right="3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Loose</w:t>
            </w:r>
          </w:p>
        </w:tc>
        <w:tc>
          <w:tcPr>
            <w:tcW w:w="993" w:type="dxa"/>
          </w:tcPr>
          <w:p w14:paraId="2808EBA1" w14:textId="77777777" w:rsidR="00955A8D" w:rsidRDefault="007D2396">
            <w:pPr>
              <w:widowControl w:val="0"/>
              <w:autoSpaceDE w:val="0"/>
              <w:autoSpaceDN w:val="0"/>
              <w:spacing w:before="38"/>
              <w:ind w:left="294" w:right="99" w:hanging="209"/>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 xml:space="preserve">Earthen </w:t>
            </w:r>
            <w:r>
              <w:rPr>
                <w:rFonts w:ascii="Times New Roman" w:eastAsia="Times New Roman" w:hAnsi="Times New Roman" w:cs="Times New Roman"/>
                <w:b/>
                <w:spacing w:val="-4"/>
                <w:sz w:val="22"/>
                <w:szCs w:val="22"/>
                <w:lang w:eastAsia="en-US"/>
              </w:rPr>
              <w:t>pot</w:t>
            </w:r>
          </w:p>
        </w:tc>
        <w:tc>
          <w:tcPr>
            <w:tcW w:w="992" w:type="dxa"/>
            <w:vMerge/>
            <w:tcBorders>
              <w:top w:val="nil"/>
            </w:tcBorders>
          </w:tcPr>
          <w:p w14:paraId="794445D8"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6C3279DE" w14:textId="77777777">
        <w:trPr>
          <w:trHeight w:val="580"/>
        </w:trPr>
        <w:tc>
          <w:tcPr>
            <w:tcW w:w="1484" w:type="dxa"/>
            <w:vMerge w:val="restart"/>
          </w:tcPr>
          <w:p w14:paraId="4C9A2867"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10CE543"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6C4201E"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D110480"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0E68806" w14:textId="77777777" w:rsidR="00955A8D" w:rsidRDefault="00955A8D">
            <w:pPr>
              <w:widowControl w:val="0"/>
              <w:autoSpaceDE w:val="0"/>
              <w:autoSpaceDN w:val="0"/>
              <w:spacing w:before="203"/>
              <w:rPr>
                <w:rFonts w:ascii="Times New Roman" w:eastAsia="Times New Roman" w:hAnsi="Times New Roman" w:cs="Times New Roman"/>
                <w:b/>
                <w:sz w:val="22"/>
                <w:szCs w:val="22"/>
                <w:lang w:eastAsia="en-US"/>
              </w:rPr>
            </w:pPr>
          </w:p>
          <w:p w14:paraId="56FD531A" w14:textId="77777777" w:rsidR="00955A8D" w:rsidRDefault="007D2396">
            <w:pPr>
              <w:widowControl w:val="0"/>
              <w:autoSpaceDE w:val="0"/>
              <w:autoSpaceDN w:val="0"/>
              <w:spacing w:before="1"/>
              <w:ind w:left="338"/>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Birbhum</w:t>
            </w:r>
          </w:p>
        </w:tc>
        <w:tc>
          <w:tcPr>
            <w:tcW w:w="1648" w:type="dxa"/>
          </w:tcPr>
          <w:p w14:paraId="4F69EF46" w14:textId="77777777" w:rsidR="00955A8D" w:rsidRDefault="007D2396">
            <w:pPr>
              <w:widowControl w:val="0"/>
              <w:autoSpaceDE w:val="0"/>
              <w:autoSpaceDN w:val="0"/>
              <w:spacing w:before="170"/>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Nalhati-</w:t>
            </w:r>
            <w:r>
              <w:rPr>
                <w:rFonts w:ascii="Times New Roman" w:eastAsia="Times New Roman" w:hAnsi="Times New Roman" w:cs="Times New Roman"/>
                <w:spacing w:val="-10"/>
                <w:sz w:val="22"/>
                <w:szCs w:val="22"/>
                <w:lang w:eastAsia="en-US"/>
              </w:rPr>
              <w:t>I</w:t>
            </w:r>
          </w:p>
        </w:tc>
        <w:tc>
          <w:tcPr>
            <w:tcW w:w="961" w:type="dxa"/>
          </w:tcPr>
          <w:p w14:paraId="2E0D40AC" w14:textId="77777777" w:rsidR="00955A8D" w:rsidRDefault="007D2396">
            <w:pPr>
              <w:widowControl w:val="0"/>
              <w:autoSpaceDE w:val="0"/>
              <w:autoSpaceDN w:val="0"/>
              <w:spacing w:before="6" w:line="268" w:lineRule="exact"/>
              <w:ind w:left="222" w:right="239" w:firstLine="115"/>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r>
              <w:rPr>
                <w:rFonts w:ascii="Times New Roman" w:eastAsia="Times New Roman" w:hAnsi="Times New Roman" w:cs="Times New Roman"/>
                <w:spacing w:val="-4"/>
                <w:sz w:val="22"/>
                <w:szCs w:val="22"/>
                <w:lang w:eastAsia="en-US"/>
              </w:rPr>
              <w:t xml:space="preserve"> (2)*</w:t>
            </w:r>
          </w:p>
        </w:tc>
        <w:tc>
          <w:tcPr>
            <w:tcW w:w="881" w:type="dxa"/>
          </w:tcPr>
          <w:p w14:paraId="4D76E412"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65185B5B"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51" w:type="dxa"/>
          </w:tcPr>
          <w:p w14:paraId="7275A392"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26111F5D" w14:textId="77777777" w:rsidR="00955A8D" w:rsidRDefault="007D2396">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79ECE80E"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108F66E9" w14:textId="77777777" w:rsidR="00955A8D" w:rsidRDefault="007D2396">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708" w:type="dxa"/>
          </w:tcPr>
          <w:p w14:paraId="686BBC01"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08185785" w14:textId="77777777" w:rsidR="00955A8D" w:rsidRDefault="007D2396">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28E24509"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0B7F3B32" w14:textId="77777777" w:rsidR="00955A8D" w:rsidRDefault="007D2396">
            <w:pPr>
              <w:widowControl w:val="0"/>
              <w:autoSpaceDE w:val="0"/>
              <w:autoSpaceDN w:val="0"/>
              <w:spacing w:before="38"/>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2B0EA73C" w14:textId="77777777" w:rsidR="00955A8D" w:rsidRDefault="007D2396">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40.00</w:t>
            </w:r>
          </w:p>
        </w:tc>
      </w:tr>
      <w:tr w:rsidR="00955A8D" w14:paraId="7913C63B" w14:textId="77777777">
        <w:trPr>
          <w:trHeight w:val="580"/>
        </w:trPr>
        <w:tc>
          <w:tcPr>
            <w:tcW w:w="1484" w:type="dxa"/>
            <w:vMerge/>
            <w:tcBorders>
              <w:top w:val="nil"/>
            </w:tcBorders>
          </w:tcPr>
          <w:p w14:paraId="677A280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545E10B9" w14:textId="77777777" w:rsidR="00955A8D" w:rsidRDefault="007D2396">
            <w:pPr>
              <w:widowControl w:val="0"/>
              <w:autoSpaceDE w:val="0"/>
              <w:autoSpaceDN w:val="0"/>
              <w:spacing w:before="168"/>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Nalhati-</w:t>
            </w:r>
            <w:r>
              <w:rPr>
                <w:rFonts w:ascii="Times New Roman" w:eastAsia="Times New Roman" w:hAnsi="Times New Roman" w:cs="Times New Roman"/>
                <w:spacing w:val="-5"/>
                <w:sz w:val="22"/>
                <w:szCs w:val="22"/>
                <w:lang w:eastAsia="en-US"/>
              </w:rPr>
              <w:t>II</w:t>
            </w:r>
          </w:p>
        </w:tc>
        <w:tc>
          <w:tcPr>
            <w:tcW w:w="961" w:type="dxa"/>
          </w:tcPr>
          <w:p w14:paraId="37B458EE"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1CC4867E"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81" w:type="dxa"/>
          </w:tcPr>
          <w:p w14:paraId="3A68560F"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4FBA3F76"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51" w:type="dxa"/>
          </w:tcPr>
          <w:p w14:paraId="37216CAE"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18532EBF" w14:textId="77777777" w:rsidR="00955A8D" w:rsidRDefault="007D2396">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709" w:type="dxa"/>
          </w:tcPr>
          <w:p w14:paraId="4A351F91"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p w14:paraId="7308D0C5" w14:textId="77777777" w:rsidR="00955A8D" w:rsidRDefault="007D2396">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8" w:type="dxa"/>
          </w:tcPr>
          <w:p w14:paraId="343E0044"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499CFD5B" w14:textId="77777777" w:rsidR="00955A8D" w:rsidRDefault="007D2396">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26B05EEE"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5736A641" w14:textId="77777777" w:rsidR="00955A8D" w:rsidRDefault="007D2396">
            <w:pPr>
              <w:widowControl w:val="0"/>
              <w:autoSpaceDE w:val="0"/>
              <w:autoSpaceDN w:val="0"/>
              <w:spacing w:before="38"/>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6694E4A0" w14:textId="77777777" w:rsidR="00955A8D" w:rsidRDefault="007D2396">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30.00</w:t>
            </w:r>
          </w:p>
        </w:tc>
      </w:tr>
      <w:tr w:rsidR="00955A8D" w14:paraId="34D71991" w14:textId="77777777">
        <w:trPr>
          <w:trHeight w:val="580"/>
        </w:trPr>
        <w:tc>
          <w:tcPr>
            <w:tcW w:w="1484" w:type="dxa"/>
            <w:vMerge/>
            <w:tcBorders>
              <w:top w:val="nil"/>
            </w:tcBorders>
          </w:tcPr>
          <w:p w14:paraId="06A8CC2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14ACE4CA" w14:textId="77777777" w:rsidR="00955A8D" w:rsidRDefault="007D2396">
            <w:pPr>
              <w:widowControl w:val="0"/>
              <w:autoSpaceDE w:val="0"/>
              <w:autoSpaceDN w:val="0"/>
              <w:spacing w:before="168"/>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Murarai-</w:t>
            </w:r>
            <w:r>
              <w:rPr>
                <w:rFonts w:ascii="Times New Roman" w:eastAsia="Times New Roman" w:hAnsi="Times New Roman" w:cs="Times New Roman"/>
                <w:spacing w:val="-5"/>
                <w:sz w:val="22"/>
                <w:szCs w:val="22"/>
                <w:lang w:eastAsia="en-US"/>
              </w:rPr>
              <w:t>II</w:t>
            </w:r>
          </w:p>
        </w:tc>
        <w:tc>
          <w:tcPr>
            <w:tcW w:w="961" w:type="dxa"/>
          </w:tcPr>
          <w:p w14:paraId="47D1CD15"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56B58534"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881" w:type="dxa"/>
          </w:tcPr>
          <w:p w14:paraId="0CC40F49"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588B0C81"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851" w:type="dxa"/>
          </w:tcPr>
          <w:p w14:paraId="696B9869"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p w14:paraId="5FC2F565" w14:textId="77777777" w:rsidR="00955A8D" w:rsidRDefault="007D2396">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554D0A31"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078CE63A" w14:textId="77777777" w:rsidR="00955A8D" w:rsidRDefault="007D2396">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708" w:type="dxa"/>
          </w:tcPr>
          <w:p w14:paraId="4368EC2D"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2B396187" w14:textId="77777777" w:rsidR="00955A8D" w:rsidRDefault="007D2396">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535F3017"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05C4B71A" w14:textId="77777777" w:rsidR="00955A8D" w:rsidRDefault="007D2396">
            <w:pPr>
              <w:widowControl w:val="0"/>
              <w:autoSpaceDE w:val="0"/>
              <w:autoSpaceDN w:val="0"/>
              <w:spacing w:before="38"/>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66B124A1" w14:textId="77777777" w:rsidR="00955A8D" w:rsidRDefault="007D2396">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60.00</w:t>
            </w:r>
          </w:p>
        </w:tc>
      </w:tr>
      <w:tr w:rsidR="00955A8D" w14:paraId="45EC066C" w14:textId="77777777">
        <w:trPr>
          <w:trHeight w:val="578"/>
        </w:trPr>
        <w:tc>
          <w:tcPr>
            <w:tcW w:w="1484" w:type="dxa"/>
            <w:vMerge/>
            <w:tcBorders>
              <w:top w:val="nil"/>
            </w:tcBorders>
          </w:tcPr>
          <w:p w14:paraId="3AFCAACA"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0A30DC6E" w14:textId="77777777" w:rsidR="00955A8D" w:rsidRDefault="007D2396">
            <w:pPr>
              <w:widowControl w:val="0"/>
              <w:autoSpaceDE w:val="0"/>
              <w:autoSpaceDN w:val="0"/>
              <w:spacing w:before="169"/>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Rampurhat-</w:t>
            </w:r>
            <w:r>
              <w:rPr>
                <w:rFonts w:ascii="Times New Roman" w:eastAsia="Times New Roman" w:hAnsi="Times New Roman" w:cs="Times New Roman"/>
                <w:spacing w:val="-5"/>
                <w:sz w:val="22"/>
                <w:szCs w:val="22"/>
                <w:lang w:eastAsia="en-US"/>
              </w:rPr>
              <w:t>II</w:t>
            </w:r>
          </w:p>
        </w:tc>
        <w:tc>
          <w:tcPr>
            <w:tcW w:w="961" w:type="dxa"/>
          </w:tcPr>
          <w:p w14:paraId="0F8521A9"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0168FEA1"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881" w:type="dxa"/>
          </w:tcPr>
          <w:p w14:paraId="33FD1CBD"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p w14:paraId="1044459F"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(3)</w:t>
            </w:r>
          </w:p>
        </w:tc>
        <w:tc>
          <w:tcPr>
            <w:tcW w:w="851" w:type="dxa"/>
          </w:tcPr>
          <w:p w14:paraId="262FA444"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0CBD8914" w14:textId="77777777" w:rsidR="00955A8D" w:rsidRDefault="007D2396">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5E408138"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6BAA2555" w14:textId="77777777" w:rsidR="00955A8D" w:rsidRDefault="007D2396">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8" w:type="dxa"/>
          </w:tcPr>
          <w:p w14:paraId="79672A42"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p w14:paraId="05CD13E6" w14:textId="77777777" w:rsidR="00955A8D" w:rsidRDefault="007D2396">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993" w:type="dxa"/>
          </w:tcPr>
          <w:p w14:paraId="27812404"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p w14:paraId="204F6F8B" w14:textId="77777777" w:rsidR="00955A8D" w:rsidRDefault="007D2396">
            <w:pPr>
              <w:widowControl w:val="0"/>
              <w:autoSpaceDE w:val="0"/>
              <w:autoSpaceDN w:val="0"/>
              <w:spacing w:before="39"/>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992" w:type="dxa"/>
          </w:tcPr>
          <w:p w14:paraId="2276E2EB" w14:textId="77777777" w:rsidR="00955A8D" w:rsidRDefault="007D2396">
            <w:pPr>
              <w:widowControl w:val="0"/>
              <w:autoSpaceDE w:val="0"/>
              <w:autoSpaceDN w:val="0"/>
              <w:spacing w:before="169"/>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70.00</w:t>
            </w:r>
          </w:p>
        </w:tc>
      </w:tr>
      <w:tr w:rsidR="00955A8D" w14:paraId="2BAA180C" w14:textId="77777777">
        <w:trPr>
          <w:trHeight w:val="580"/>
        </w:trPr>
        <w:tc>
          <w:tcPr>
            <w:tcW w:w="1484" w:type="dxa"/>
            <w:vMerge/>
            <w:tcBorders>
              <w:top w:val="nil"/>
            </w:tcBorders>
          </w:tcPr>
          <w:p w14:paraId="0ABF27CB"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62663FF4" w14:textId="77777777" w:rsidR="00955A8D" w:rsidRDefault="007D2396">
            <w:pPr>
              <w:widowControl w:val="0"/>
              <w:autoSpaceDE w:val="0"/>
              <w:autoSpaceDN w:val="0"/>
              <w:spacing w:before="170"/>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Suri-</w:t>
            </w:r>
            <w:r>
              <w:rPr>
                <w:rFonts w:ascii="Times New Roman" w:eastAsia="Times New Roman" w:hAnsi="Times New Roman" w:cs="Times New Roman"/>
                <w:spacing w:val="-5"/>
                <w:sz w:val="22"/>
                <w:szCs w:val="22"/>
                <w:lang w:eastAsia="en-US"/>
              </w:rPr>
              <w:t>II</w:t>
            </w:r>
          </w:p>
        </w:tc>
        <w:tc>
          <w:tcPr>
            <w:tcW w:w="961" w:type="dxa"/>
          </w:tcPr>
          <w:p w14:paraId="07B0701A" w14:textId="77777777" w:rsidR="00955A8D" w:rsidRDefault="007D2396">
            <w:pPr>
              <w:widowControl w:val="0"/>
              <w:autoSpaceDE w:val="0"/>
              <w:autoSpaceDN w:val="0"/>
              <w:spacing w:before="36"/>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16C93D9C"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881" w:type="dxa"/>
          </w:tcPr>
          <w:p w14:paraId="414D4AEF" w14:textId="77777777" w:rsidR="00955A8D" w:rsidRDefault="007D2396">
            <w:pPr>
              <w:widowControl w:val="0"/>
              <w:autoSpaceDE w:val="0"/>
              <w:autoSpaceDN w:val="0"/>
              <w:spacing w:before="36"/>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4D4094AE"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851" w:type="dxa"/>
          </w:tcPr>
          <w:p w14:paraId="4194B998" w14:textId="77777777" w:rsidR="00955A8D" w:rsidRDefault="007D2396">
            <w:pPr>
              <w:widowControl w:val="0"/>
              <w:autoSpaceDE w:val="0"/>
              <w:autoSpaceDN w:val="0"/>
              <w:spacing w:before="36"/>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01A0C2A8" w14:textId="77777777" w:rsidR="00955A8D" w:rsidRDefault="007D2396">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0F58509F" w14:textId="77777777" w:rsidR="00955A8D" w:rsidRDefault="007D2396">
            <w:pPr>
              <w:widowControl w:val="0"/>
              <w:autoSpaceDE w:val="0"/>
              <w:autoSpaceDN w:val="0"/>
              <w:spacing w:before="36"/>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4A198FF8" w14:textId="77777777" w:rsidR="00955A8D" w:rsidRDefault="007D2396">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8" w:type="dxa"/>
          </w:tcPr>
          <w:p w14:paraId="51B508E1" w14:textId="77777777" w:rsidR="00955A8D" w:rsidRDefault="007D2396">
            <w:pPr>
              <w:widowControl w:val="0"/>
              <w:autoSpaceDE w:val="0"/>
              <w:autoSpaceDN w:val="0"/>
              <w:spacing w:before="36"/>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29227190" w14:textId="77777777" w:rsidR="00955A8D" w:rsidRDefault="007D2396">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296B6247" w14:textId="77777777" w:rsidR="00955A8D" w:rsidRDefault="007D2396">
            <w:pPr>
              <w:widowControl w:val="0"/>
              <w:autoSpaceDE w:val="0"/>
              <w:autoSpaceDN w:val="0"/>
              <w:spacing w:before="36"/>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17A603C7" w14:textId="77777777" w:rsidR="00955A8D" w:rsidRDefault="007D2396">
            <w:pPr>
              <w:widowControl w:val="0"/>
              <w:autoSpaceDE w:val="0"/>
              <w:autoSpaceDN w:val="0"/>
              <w:spacing w:before="39"/>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56EBB5CB" w14:textId="77777777" w:rsidR="00955A8D" w:rsidRDefault="007D2396">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20.00</w:t>
            </w:r>
          </w:p>
        </w:tc>
      </w:tr>
      <w:tr w:rsidR="00955A8D" w14:paraId="17FA1EF3" w14:textId="77777777">
        <w:trPr>
          <w:trHeight w:val="580"/>
        </w:trPr>
        <w:tc>
          <w:tcPr>
            <w:tcW w:w="1484" w:type="dxa"/>
            <w:vMerge w:val="restart"/>
          </w:tcPr>
          <w:p w14:paraId="37693C08"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5B30D72C"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7BBB8BC5"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64EE0E22" w14:textId="77777777" w:rsidR="00955A8D" w:rsidRDefault="00955A8D">
            <w:pPr>
              <w:widowControl w:val="0"/>
              <w:autoSpaceDE w:val="0"/>
              <w:autoSpaceDN w:val="0"/>
              <w:rPr>
                <w:rFonts w:ascii="Times New Roman" w:eastAsia="Times New Roman" w:hAnsi="Times New Roman" w:cs="Times New Roman"/>
                <w:b/>
                <w:sz w:val="22"/>
                <w:szCs w:val="22"/>
                <w:lang w:eastAsia="en-US"/>
              </w:rPr>
            </w:pPr>
          </w:p>
          <w:p w14:paraId="1BA11B13" w14:textId="77777777" w:rsidR="00955A8D" w:rsidRDefault="00955A8D">
            <w:pPr>
              <w:widowControl w:val="0"/>
              <w:autoSpaceDE w:val="0"/>
              <w:autoSpaceDN w:val="0"/>
              <w:spacing w:before="203"/>
              <w:rPr>
                <w:rFonts w:ascii="Times New Roman" w:eastAsia="Times New Roman" w:hAnsi="Times New Roman" w:cs="Times New Roman"/>
                <w:b/>
                <w:sz w:val="22"/>
                <w:szCs w:val="22"/>
                <w:lang w:eastAsia="en-US"/>
              </w:rPr>
            </w:pPr>
          </w:p>
          <w:p w14:paraId="0E9870E3" w14:textId="77777777" w:rsidR="00955A8D" w:rsidRDefault="007D2396">
            <w:pPr>
              <w:widowControl w:val="0"/>
              <w:autoSpaceDE w:val="0"/>
              <w:autoSpaceDN w:val="0"/>
              <w:spacing w:before="1"/>
              <w:ind w:left="143"/>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Murshidabad</w:t>
            </w:r>
          </w:p>
        </w:tc>
        <w:tc>
          <w:tcPr>
            <w:tcW w:w="1648" w:type="dxa"/>
          </w:tcPr>
          <w:p w14:paraId="092F64CC" w14:textId="77777777" w:rsidR="00955A8D" w:rsidRDefault="007D2396">
            <w:pPr>
              <w:widowControl w:val="0"/>
              <w:autoSpaceDE w:val="0"/>
              <w:autoSpaceDN w:val="0"/>
              <w:spacing w:before="170"/>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Beldanga-</w:t>
            </w:r>
            <w:r>
              <w:rPr>
                <w:rFonts w:ascii="Times New Roman" w:eastAsia="Times New Roman" w:hAnsi="Times New Roman" w:cs="Times New Roman"/>
                <w:spacing w:val="-5"/>
                <w:sz w:val="22"/>
                <w:szCs w:val="22"/>
                <w:lang w:eastAsia="en-US"/>
              </w:rPr>
              <w:t>II</w:t>
            </w:r>
          </w:p>
        </w:tc>
        <w:tc>
          <w:tcPr>
            <w:tcW w:w="961" w:type="dxa"/>
          </w:tcPr>
          <w:p w14:paraId="7A3A9FA7"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360BB6B1" w14:textId="77777777" w:rsidR="00955A8D" w:rsidRDefault="007D2396">
            <w:pPr>
              <w:widowControl w:val="0"/>
              <w:autoSpaceDE w:val="0"/>
              <w:autoSpaceDN w:val="0"/>
              <w:spacing w:before="41"/>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81" w:type="dxa"/>
          </w:tcPr>
          <w:p w14:paraId="7A6C62DD"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5</w:t>
            </w:r>
          </w:p>
          <w:p w14:paraId="2B19ABD4" w14:textId="77777777" w:rsidR="00955A8D" w:rsidRDefault="007D2396">
            <w:pPr>
              <w:widowControl w:val="0"/>
              <w:autoSpaceDE w:val="0"/>
              <w:autoSpaceDN w:val="0"/>
              <w:spacing w:before="41"/>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851" w:type="dxa"/>
          </w:tcPr>
          <w:p w14:paraId="12E19B17"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7407883C" w14:textId="77777777" w:rsidR="00955A8D" w:rsidRDefault="007D2396">
            <w:pPr>
              <w:widowControl w:val="0"/>
              <w:autoSpaceDE w:val="0"/>
              <w:autoSpaceDN w:val="0"/>
              <w:spacing w:before="41"/>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60025F8E"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p w14:paraId="5618AADE" w14:textId="77777777" w:rsidR="00955A8D" w:rsidRDefault="007D2396">
            <w:pPr>
              <w:widowControl w:val="0"/>
              <w:autoSpaceDE w:val="0"/>
              <w:autoSpaceDN w:val="0"/>
              <w:spacing w:before="41"/>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8" w:type="dxa"/>
          </w:tcPr>
          <w:p w14:paraId="0B5FF027"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7A8CB20D" w14:textId="77777777" w:rsidR="00955A8D" w:rsidRDefault="007D2396">
            <w:pPr>
              <w:widowControl w:val="0"/>
              <w:autoSpaceDE w:val="0"/>
              <w:autoSpaceDN w:val="0"/>
              <w:spacing w:before="41"/>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02978B2C"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0AC2C093" w14:textId="77777777" w:rsidR="00955A8D" w:rsidRDefault="007D2396">
            <w:pPr>
              <w:widowControl w:val="0"/>
              <w:autoSpaceDE w:val="0"/>
              <w:autoSpaceDN w:val="0"/>
              <w:spacing w:before="41"/>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6C62739C" w14:textId="77777777" w:rsidR="00955A8D" w:rsidRDefault="007D2396">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30.00</w:t>
            </w:r>
          </w:p>
        </w:tc>
      </w:tr>
      <w:tr w:rsidR="00955A8D" w14:paraId="3A259BDE" w14:textId="77777777">
        <w:trPr>
          <w:trHeight w:val="580"/>
        </w:trPr>
        <w:tc>
          <w:tcPr>
            <w:tcW w:w="1484" w:type="dxa"/>
            <w:vMerge/>
            <w:tcBorders>
              <w:top w:val="nil"/>
            </w:tcBorders>
          </w:tcPr>
          <w:p w14:paraId="71822192"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284EE151" w14:textId="77777777" w:rsidR="00955A8D" w:rsidRDefault="007D2396">
            <w:pPr>
              <w:widowControl w:val="0"/>
              <w:autoSpaceDE w:val="0"/>
              <w:autoSpaceDN w:val="0"/>
              <w:spacing w:before="168"/>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Bharatpur-</w:t>
            </w:r>
            <w:r>
              <w:rPr>
                <w:rFonts w:ascii="Times New Roman" w:eastAsia="Times New Roman" w:hAnsi="Times New Roman" w:cs="Times New Roman"/>
                <w:spacing w:val="-5"/>
                <w:sz w:val="22"/>
                <w:szCs w:val="22"/>
                <w:lang w:eastAsia="en-US"/>
              </w:rPr>
              <w:t>II</w:t>
            </w:r>
          </w:p>
        </w:tc>
        <w:tc>
          <w:tcPr>
            <w:tcW w:w="961" w:type="dxa"/>
          </w:tcPr>
          <w:p w14:paraId="75269CE4"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655DC712"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81" w:type="dxa"/>
          </w:tcPr>
          <w:p w14:paraId="59AADB46"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0AAAEF30"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51" w:type="dxa"/>
          </w:tcPr>
          <w:p w14:paraId="5AA6C759"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4B3A830A" w14:textId="77777777" w:rsidR="00955A8D" w:rsidRDefault="007D2396">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1EC1EB14"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10642CF2" w14:textId="77777777" w:rsidR="00955A8D" w:rsidRDefault="007D2396">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708" w:type="dxa"/>
          </w:tcPr>
          <w:p w14:paraId="6E1CE8BF"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6619E75D" w14:textId="77777777" w:rsidR="00955A8D" w:rsidRDefault="007D2396">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0ACDBDEB"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11FB9FC3" w14:textId="77777777" w:rsidR="00955A8D" w:rsidRDefault="007D2396">
            <w:pPr>
              <w:widowControl w:val="0"/>
              <w:autoSpaceDE w:val="0"/>
              <w:autoSpaceDN w:val="0"/>
              <w:spacing w:before="38"/>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7D2CC8F0" w14:textId="77777777" w:rsidR="00955A8D" w:rsidRDefault="007D2396">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40.00</w:t>
            </w:r>
          </w:p>
        </w:tc>
      </w:tr>
      <w:tr w:rsidR="00955A8D" w14:paraId="762FC9C4" w14:textId="77777777">
        <w:trPr>
          <w:trHeight w:val="580"/>
        </w:trPr>
        <w:tc>
          <w:tcPr>
            <w:tcW w:w="1484" w:type="dxa"/>
            <w:vMerge/>
            <w:tcBorders>
              <w:top w:val="nil"/>
            </w:tcBorders>
          </w:tcPr>
          <w:p w14:paraId="4FD97714"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64BA1587" w14:textId="77777777" w:rsidR="00955A8D" w:rsidRDefault="007D2396">
            <w:pPr>
              <w:widowControl w:val="0"/>
              <w:autoSpaceDE w:val="0"/>
              <w:autoSpaceDN w:val="0"/>
              <w:spacing w:before="168"/>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Raghunathganj-</w:t>
            </w:r>
            <w:r>
              <w:rPr>
                <w:rFonts w:ascii="Times New Roman" w:eastAsia="Times New Roman" w:hAnsi="Times New Roman" w:cs="Times New Roman"/>
                <w:spacing w:val="-10"/>
                <w:sz w:val="22"/>
                <w:szCs w:val="22"/>
                <w:lang w:eastAsia="en-US"/>
              </w:rPr>
              <w:t>I</w:t>
            </w:r>
          </w:p>
        </w:tc>
        <w:tc>
          <w:tcPr>
            <w:tcW w:w="961" w:type="dxa"/>
          </w:tcPr>
          <w:p w14:paraId="51D8BF06"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03252100"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881" w:type="dxa"/>
          </w:tcPr>
          <w:p w14:paraId="426FABFB"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512591C1" w14:textId="77777777" w:rsidR="00955A8D" w:rsidRDefault="007D2396">
            <w:pPr>
              <w:widowControl w:val="0"/>
              <w:autoSpaceDE w:val="0"/>
              <w:autoSpaceDN w:val="0"/>
              <w:spacing w:before="38"/>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51" w:type="dxa"/>
          </w:tcPr>
          <w:p w14:paraId="2955743A"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4E58AA1D" w14:textId="77777777" w:rsidR="00955A8D" w:rsidRDefault="007D2396">
            <w:pPr>
              <w:widowControl w:val="0"/>
              <w:autoSpaceDE w:val="0"/>
              <w:autoSpaceDN w:val="0"/>
              <w:spacing w:before="38"/>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3A82FA98"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4DD46DD0" w14:textId="77777777" w:rsidR="00955A8D" w:rsidRDefault="007D2396">
            <w:pPr>
              <w:widowControl w:val="0"/>
              <w:autoSpaceDE w:val="0"/>
              <w:autoSpaceDN w:val="0"/>
              <w:spacing w:before="38"/>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708" w:type="dxa"/>
          </w:tcPr>
          <w:p w14:paraId="6985A12C"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4685024E" w14:textId="77777777" w:rsidR="00955A8D" w:rsidRDefault="007D2396">
            <w:pPr>
              <w:widowControl w:val="0"/>
              <w:autoSpaceDE w:val="0"/>
              <w:autoSpaceDN w:val="0"/>
              <w:spacing w:before="38"/>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77B644B2"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2676631E" w14:textId="77777777" w:rsidR="00955A8D" w:rsidRDefault="007D2396">
            <w:pPr>
              <w:widowControl w:val="0"/>
              <w:autoSpaceDE w:val="0"/>
              <w:autoSpaceDN w:val="0"/>
              <w:spacing w:before="38"/>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26C53284" w14:textId="77777777" w:rsidR="00955A8D" w:rsidRDefault="007D2396">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20.00</w:t>
            </w:r>
          </w:p>
        </w:tc>
      </w:tr>
      <w:tr w:rsidR="00955A8D" w14:paraId="51E5C6F8" w14:textId="77777777">
        <w:trPr>
          <w:trHeight w:val="578"/>
        </w:trPr>
        <w:tc>
          <w:tcPr>
            <w:tcW w:w="1484" w:type="dxa"/>
            <w:vMerge/>
            <w:tcBorders>
              <w:top w:val="nil"/>
            </w:tcBorders>
          </w:tcPr>
          <w:p w14:paraId="225C5FE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4CD8434A" w14:textId="77777777" w:rsidR="00955A8D" w:rsidRDefault="007D2396">
            <w:pPr>
              <w:widowControl w:val="0"/>
              <w:autoSpaceDE w:val="0"/>
              <w:autoSpaceDN w:val="0"/>
              <w:spacing w:before="168"/>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Raghunathganj-</w:t>
            </w:r>
            <w:r>
              <w:rPr>
                <w:rFonts w:ascii="Times New Roman" w:eastAsia="Times New Roman" w:hAnsi="Times New Roman" w:cs="Times New Roman"/>
                <w:spacing w:val="-5"/>
                <w:sz w:val="22"/>
                <w:szCs w:val="22"/>
                <w:lang w:eastAsia="en-US"/>
              </w:rPr>
              <w:t>II</w:t>
            </w:r>
          </w:p>
        </w:tc>
        <w:tc>
          <w:tcPr>
            <w:tcW w:w="961" w:type="dxa"/>
          </w:tcPr>
          <w:p w14:paraId="1F9A38F7"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p w14:paraId="7A880F5A"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881" w:type="dxa"/>
          </w:tcPr>
          <w:p w14:paraId="50C1F5AB" w14:textId="77777777" w:rsidR="00955A8D" w:rsidRDefault="007D2396">
            <w:pPr>
              <w:widowControl w:val="0"/>
              <w:autoSpaceDE w:val="0"/>
              <w:autoSpaceDN w:val="0"/>
              <w:spacing w:before="34"/>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3BFA7245"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851" w:type="dxa"/>
          </w:tcPr>
          <w:p w14:paraId="11FE900B" w14:textId="77777777" w:rsidR="00955A8D" w:rsidRDefault="007D2396">
            <w:pPr>
              <w:widowControl w:val="0"/>
              <w:autoSpaceDE w:val="0"/>
              <w:autoSpaceDN w:val="0"/>
              <w:spacing w:before="34"/>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6DE8BAB4" w14:textId="77777777" w:rsidR="00955A8D" w:rsidRDefault="007D2396">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709" w:type="dxa"/>
          </w:tcPr>
          <w:p w14:paraId="144F7AE3" w14:textId="77777777" w:rsidR="00955A8D" w:rsidRDefault="007D2396">
            <w:pPr>
              <w:widowControl w:val="0"/>
              <w:autoSpaceDE w:val="0"/>
              <w:autoSpaceDN w:val="0"/>
              <w:spacing w:before="34"/>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482A14BB" w14:textId="77777777" w:rsidR="00955A8D" w:rsidRDefault="007D2396">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708" w:type="dxa"/>
          </w:tcPr>
          <w:p w14:paraId="116A219A" w14:textId="77777777" w:rsidR="00955A8D" w:rsidRDefault="007D2396">
            <w:pPr>
              <w:widowControl w:val="0"/>
              <w:autoSpaceDE w:val="0"/>
              <w:autoSpaceDN w:val="0"/>
              <w:spacing w:before="34"/>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2F97D85A" w14:textId="77777777" w:rsidR="00955A8D" w:rsidRDefault="007D2396">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6F53D281" w14:textId="77777777" w:rsidR="00955A8D" w:rsidRDefault="007D2396">
            <w:pPr>
              <w:widowControl w:val="0"/>
              <w:autoSpaceDE w:val="0"/>
              <w:autoSpaceDN w:val="0"/>
              <w:spacing w:before="34"/>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7DBF8895" w14:textId="77777777" w:rsidR="00955A8D" w:rsidRDefault="007D2396">
            <w:pPr>
              <w:widowControl w:val="0"/>
              <w:autoSpaceDE w:val="0"/>
              <w:autoSpaceDN w:val="0"/>
              <w:spacing w:before="39"/>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37E7C7B9" w14:textId="77777777" w:rsidR="00955A8D" w:rsidRDefault="007D2396">
            <w:pPr>
              <w:widowControl w:val="0"/>
              <w:autoSpaceDE w:val="0"/>
              <w:autoSpaceDN w:val="0"/>
              <w:spacing w:before="168"/>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30.00</w:t>
            </w:r>
          </w:p>
        </w:tc>
      </w:tr>
      <w:tr w:rsidR="00955A8D" w14:paraId="61E74122" w14:textId="77777777">
        <w:trPr>
          <w:trHeight w:val="580"/>
        </w:trPr>
        <w:tc>
          <w:tcPr>
            <w:tcW w:w="1484" w:type="dxa"/>
            <w:vMerge/>
            <w:tcBorders>
              <w:top w:val="nil"/>
            </w:tcBorders>
          </w:tcPr>
          <w:p w14:paraId="770EEBDC"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c>
          <w:tcPr>
            <w:tcW w:w="1648" w:type="dxa"/>
          </w:tcPr>
          <w:p w14:paraId="127B59F9" w14:textId="77777777" w:rsidR="00955A8D" w:rsidRDefault="007D2396">
            <w:pPr>
              <w:widowControl w:val="0"/>
              <w:autoSpaceDE w:val="0"/>
              <w:autoSpaceDN w:val="0"/>
              <w:spacing w:before="170"/>
              <w:ind w:left="40"/>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Suti-</w:t>
            </w:r>
            <w:r>
              <w:rPr>
                <w:rFonts w:ascii="Times New Roman" w:eastAsia="Times New Roman" w:hAnsi="Times New Roman" w:cs="Times New Roman"/>
                <w:spacing w:val="-10"/>
                <w:sz w:val="22"/>
                <w:szCs w:val="22"/>
                <w:lang w:eastAsia="en-US"/>
              </w:rPr>
              <w:t>I</w:t>
            </w:r>
          </w:p>
        </w:tc>
        <w:tc>
          <w:tcPr>
            <w:tcW w:w="961" w:type="dxa"/>
          </w:tcPr>
          <w:p w14:paraId="21377376" w14:textId="77777777" w:rsidR="00955A8D" w:rsidRDefault="007D2396">
            <w:pPr>
              <w:widowControl w:val="0"/>
              <w:autoSpaceDE w:val="0"/>
              <w:autoSpaceDN w:val="0"/>
              <w:spacing w:before="36"/>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3</w:t>
            </w:r>
          </w:p>
          <w:p w14:paraId="67552CB6"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881" w:type="dxa"/>
          </w:tcPr>
          <w:p w14:paraId="49A140D2" w14:textId="77777777" w:rsidR="00955A8D" w:rsidRDefault="007D2396">
            <w:pPr>
              <w:widowControl w:val="0"/>
              <w:autoSpaceDE w:val="0"/>
              <w:autoSpaceDN w:val="0"/>
              <w:spacing w:before="36"/>
              <w:ind w:left="8"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4</w:t>
            </w:r>
          </w:p>
          <w:p w14:paraId="4A40980C" w14:textId="77777777" w:rsidR="00955A8D" w:rsidRDefault="007D2396">
            <w:pPr>
              <w:widowControl w:val="0"/>
              <w:autoSpaceDE w:val="0"/>
              <w:autoSpaceDN w:val="0"/>
              <w:spacing w:before="39"/>
              <w:ind w:left="13"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(2)</w:t>
            </w:r>
          </w:p>
        </w:tc>
        <w:tc>
          <w:tcPr>
            <w:tcW w:w="851" w:type="dxa"/>
          </w:tcPr>
          <w:p w14:paraId="2B15E372" w14:textId="77777777" w:rsidR="00955A8D" w:rsidRDefault="007D2396">
            <w:pPr>
              <w:widowControl w:val="0"/>
              <w:autoSpaceDE w:val="0"/>
              <w:autoSpaceDN w:val="0"/>
              <w:spacing w:before="36"/>
              <w:ind w:left="24"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01C35327" w14:textId="77777777" w:rsidR="00955A8D" w:rsidRDefault="007D2396">
            <w:pPr>
              <w:widowControl w:val="0"/>
              <w:autoSpaceDE w:val="0"/>
              <w:autoSpaceDN w:val="0"/>
              <w:spacing w:before="39"/>
              <w:ind w:left="23" w:right="42"/>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709" w:type="dxa"/>
          </w:tcPr>
          <w:p w14:paraId="3D599E44" w14:textId="77777777" w:rsidR="00955A8D" w:rsidRDefault="007D2396">
            <w:pPr>
              <w:widowControl w:val="0"/>
              <w:autoSpaceDE w:val="0"/>
              <w:autoSpaceDN w:val="0"/>
              <w:spacing w:before="36"/>
              <w:ind w:left="24"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2</w:t>
            </w:r>
          </w:p>
          <w:p w14:paraId="321958CB" w14:textId="77777777" w:rsidR="00955A8D" w:rsidRDefault="007D2396">
            <w:pPr>
              <w:widowControl w:val="0"/>
              <w:autoSpaceDE w:val="0"/>
              <w:autoSpaceDN w:val="0"/>
              <w:spacing w:before="39"/>
              <w:ind w:left="28" w:right="4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(1)</w:t>
            </w:r>
          </w:p>
        </w:tc>
        <w:tc>
          <w:tcPr>
            <w:tcW w:w="708" w:type="dxa"/>
          </w:tcPr>
          <w:p w14:paraId="1170362C" w14:textId="77777777" w:rsidR="00955A8D" w:rsidRDefault="007D2396">
            <w:pPr>
              <w:widowControl w:val="0"/>
              <w:autoSpaceDE w:val="0"/>
              <w:autoSpaceDN w:val="0"/>
              <w:spacing w:before="36"/>
              <w:ind w:left="13" w:right="38"/>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1</w:t>
            </w:r>
          </w:p>
          <w:p w14:paraId="18DAE1F8" w14:textId="77777777" w:rsidR="00955A8D" w:rsidRDefault="007D2396">
            <w:pPr>
              <w:widowControl w:val="0"/>
              <w:autoSpaceDE w:val="0"/>
              <w:autoSpaceDN w:val="0"/>
              <w:spacing w:before="39"/>
              <w:ind w:left="13" w:right="34"/>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3" w:type="dxa"/>
          </w:tcPr>
          <w:p w14:paraId="201BB279" w14:textId="77777777" w:rsidR="00955A8D" w:rsidRDefault="007D2396">
            <w:pPr>
              <w:widowControl w:val="0"/>
              <w:autoSpaceDE w:val="0"/>
              <w:autoSpaceDN w:val="0"/>
              <w:spacing w:before="36"/>
              <w:ind w:left="9" w:right="29"/>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10"/>
                <w:sz w:val="22"/>
                <w:szCs w:val="22"/>
                <w:lang w:eastAsia="en-US"/>
              </w:rPr>
              <w:t>0</w:t>
            </w:r>
          </w:p>
          <w:p w14:paraId="619A9B74" w14:textId="77777777" w:rsidR="00955A8D" w:rsidRDefault="007D2396">
            <w:pPr>
              <w:widowControl w:val="0"/>
              <w:autoSpaceDE w:val="0"/>
              <w:autoSpaceDN w:val="0"/>
              <w:spacing w:before="39"/>
              <w:ind w:left="9" w:right="25"/>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5"/>
                <w:sz w:val="22"/>
                <w:szCs w:val="22"/>
                <w:lang w:eastAsia="en-US"/>
              </w:rPr>
              <w:t>(0)</w:t>
            </w:r>
          </w:p>
        </w:tc>
        <w:tc>
          <w:tcPr>
            <w:tcW w:w="992" w:type="dxa"/>
          </w:tcPr>
          <w:p w14:paraId="034AA6A2" w14:textId="77777777" w:rsidR="00955A8D" w:rsidRDefault="007D2396">
            <w:pPr>
              <w:widowControl w:val="0"/>
              <w:autoSpaceDE w:val="0"/>
              <w:autoSpaceDN w:val="0"/>
              <w:spacing w:before="170"/>
              <w:ind w:left="13" w:right="30"/>
              <w:jc w:val="center"/>
              <w:rPr>
                <w:rFonts w:ascii="Times New Roman" w:eastAsia="Times New Roman" w:hAnsi="Times New Roman" w:cs="Times New Roman"/>
                <w:sz w:val="22"/>
                <w:szCs w:val="22"/>
                <w:lang w:eastAsia="en-US"/>
              </w:rPr>
            </w:pPr>
            <w:r>
              <w:rPr>
                <w:rFonts w:ascii="Times New Roman" w:eastAsia="Times New Roman" w:hAnsi="Times New Roman" w:cs="Times New Roman"/>
                <w:spacing w:val="-2"/>
                <w:sz w:val="22"/>
                <w:szCs w:val="22"/>
                <w:lang w:eastAsia="en-US"/>
              </w:rPr>
              <w:t>50.00</w:t>
            </w:r>
          </w:p>
        </w:tc>
      </w:tr>
      <w:tr w:rsidR="00955A8D" w14:paraId="724687A5" w14:textId="77777777">
        <w:trPr>
          <w:trHeight w:val="311"/>
        </w:trPr>
        <w:tc>
          <w:tcPr>
            <w:tcW w:w="3132" w:type="dxa"/>
            <w:gridSpan w:val="2"/>
          </w:tcPr>
          <w:p w14:paraId="7FBA9C9A" w14:textId="77777777" w:rsidR="00955A8D" w:rsidRDefault="007D2396">
            <w:pPr>
              <w:widowControl w:val="0"/>
              <w:autoSpaceDE w:val="0"/>
              <w:autoSpaceDN w:val="0"/>
              <w:spacing w:before="38"/>
              <w:ind w:left="1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4"/>
                <w:sz w:val="22"/>
                <w:szCs w:val="22"/>
                <w:lang w:eastAsia="en-US"/>
              </w:rPr>
              <w:t xml:space="preserve">Total </w:t>
            </w:r>
            <w:r>
              <w:rPr>
                <w:rFonts w:ascii="Times New Roman" w:eastAsia="Times New Roman" w:hAnsi="Times New Roman" w:cs="Times New Roman"/>
                <w:b/>
                <w:spacing w:val="-2"/>
                <w:sz w:val="22"/>
                <w:szCs w:val="22"/>
                <w:lang w:eastAsia="en-US"/>
              </w:rPr>
              <w:t>samples</w:t>
            </w:r>
          </w:p>
        </w:tc>
        <w:tc>
          <w:tcPr>
            <w:tcW w:w="961" w:type="dxa"/>
          </w:tcPr>
          <w:p w14:paraId="3516BC54" w14:textId="77777777" w:rsidR="00955A8D" w:rsidRDefault="007D2396">
            <w:pPr>
              <w:widowControl w:val="0"/>
              <w:autoSpaceDE w:val="0"/>
              <w:autoSpaceDN w:val="0"/>
              <w:spacing w:before="38"/>
              <w:ind w:left="15"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18</w:t>
            </w:r>
          </w:p>
        </w:tc>
        <w:tc>
          <w:tcPr>
            <w:tcW w:w="881" w:type="dxa"/>
          </w:tcPr>
          <w:p w14:paraId="4443AA12" w14:textId="77777777" w:rsidR="00955A8D" w:rsidRDefault="007D2396">
            <w:pPr>
              <w:widowControl w:val="0"/>
              <w:autoSpaceDE w:val="0"/>
              <w:autoSpaceDN w:val="0"/>
              <w:spacing w:before="38"/>
              <w:ind w:left="14"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40</w:t>
            </w:r>
          </w:p>
        </w:tc>
        <w:tc>
          <w:tcPr>
            <w:tcW w:w="851" w:type="dxa"/>
          </w:tcPr>
          <w:p w14:paraId="72E06048" w14:textId="77777777" w:rsidR="00955A8D" w:rsidRDefault="007D2396">
            <w:pPr>
              <w:widowControl w:val="0"/>
              <w:autoSpaceDE w:val="0"/>
              <w:autoSpaceDN w:val="0"/>
              <w:spacing w:before="38"/>
              <w:ind w:left="6" w:right="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18</w:t>
            </w:r>
          </w:p>
        </w:tc>
        <w:tc>
          <w:tcPr>
            <w:tcW w:w="709" w:type="dxa"/>
          </w:tcPr>
          <w:p w14:paraId="24DAB201" w14:textId="77777777" w:rsidR="00955A8D" w:rsidRDefault="007D2396">
            <w:pPr>
              <w:widowControl w:val="0"/>
              <w:autoSpaceDE w:val="0"/>
              <w:autoSpaceDN w:val="0"/>
              <w:spacing w:before="38"/>
              <w:ind w:left="6" w:right="4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21</w:t>
            </w:r>
          </w:p>
        </w:tc>
        <w:tc>
          <w:tcPr>
            <w:tcW w:w="708" w:type="dxa"/>
          </w:tcPr>
          <w:p w14:paraId="74EB8FF9" w14:textId="77777777" w:rsidR="00955A8D" w:rsidRDefault="007D2396">
            <w:pPr>
              <w:widowControl w:val="0"/>
              <w:autoSpaceDE w:val="0"/>
              <w:autoSpaceDN w:val="0"/>
              <w:spacing w:before="38"/>
              <w:ind w:left="13" w:right="3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2</w:t>
            </w:r>
          </w:p>
        </w:tc>
        <w:tc>
          <w:tcPr>
            <w:tcW w:w="993" w:type="dxa"/>
          </w:tcPr>
          <w:p w14:paraId="0BFF4BD4" w14:textId="77777777" w:rsidR="00955A8D" w:rsidRDefault="007D2396">
            <w:pPr>
              <w:widowControl w:val="0"/>
              <w:autoSpaceDE w:val="0"/>
              <w:autoSpaceDN w:val="0"/>
              <w:spacing w:before="38"/>
              <w:ind w:left="9"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1</w:t>
            </w:r>
          </w:p>
        </w:tc>
        <w:tc>
          <w:tcPr>
            <w:tcW w:w="992" w:type="dxa"/>
          </w:tcPr>
          <w:p w14:paraId="5C0CCDF8" w14:textId="77777777" w:rsidR="00955A8D" w:rsidRDefault="007D2396">
            <w:pPr>
              <w:widowControl w:val="0"/>
              <w:autoSpaceDE w:val="0"/>
              <w:autoSpaceDN w:val="0"/>
              <w:spacing w:before="38"/>
              <w:ind w:left="13" w:right="3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w:t>
            </w:r>
          </w:p>
        </w:tc>
      </w:tr>
      <w:tr w:rsidR="00955A8D" w14:paraId="5E598C2C" w14:textId="77777777">
        <w:trPr>
          <w:trHeight w:val="309"/>
        </w:trPr>
        <w:tc>
          <w:tcPr>
            <w:tcW w:w="3132" w:type="dxa"/>
            <w:gridSpan w:val="2"/>
          </w:tcPr>
          <w:p w14:paraId="16CEBC01" w14:textId="77777777" w:rsidR="00955A8D" w:rsidRDefault="007D2396">
            <w:pPr>
              <w:widowControl w:val="0"/>
              <w:autoSpaceDE w:val="0"/>
              <w:autoSpaceDN w:val="0"/>
              <w:spacing w:before="38"/>
              <w:ind w:left="1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Infested </w:t>
            </w:r>
            <w:r>
              <w:rPr>
                <w:rFonts w:ascii="Times New Roman" w:eastAsia="Times New Roman" w:hAnsi="Times New Roman" w:cs="Times New Roman"/>
                <w:b/>
                <w:spacing w:val="-2"/>
                <w:sz w:val="22"/>
                <w:szCs w:val="22"/>
                <w:lang w:eastAsia="en-US"/>
              </w:rPr>
              <w:t>sample</w:t>
            </w:r>
          </w:p>
        </w:tc>
        <w:tc>
          <w:tcPr>
            <w:tcW w:w="961" w:type="dxa"/>
          </w:tcPr>
          <w:p w14:paraId="140F3DF8" w14:textId="77777777" w:rsidR="00955A8D" w:rsidRDefault="007D2396">
            <w:pPr>
              <w:widowControl w:val="0"/>
              <w:autoSpaceDE w:val="0"/>
              <w:autoSpaceDN w:val="0"/>
              <w:spacing w:before="38"/>
              <w:ind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11</w:t>
            </w:r>
          </w:p>
        </w:tc>
        <w:tc>
          <w:tcPr>
            <w:tcW w:w="881" w:type="dxa"/>
          </w:tcPr>
          <w:p w14:paraId="27C91123" w14:textId="77777777" w:rsidR="00955A8D" w:rsidRDefault="007D2396">
            <w:pPr>
              <w:widowControl w:val="0"/>
              <w:autoSpaceDE w:val="0"/>
              <w:autoSpaceDN w:val="0"/>
              <w:spacing w:before="38"/>
              <w:ind w:left="14"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5"/>
                <w:sz w:val="22"/>
                <w:szCs w:val="22"/>
                <w:lang w:eastAsia="en-US"/>
              </w:rPr>
              <w:t>16</w:t>
            </w:r>
          </w:p>
        </w:tc>
        <w:tc>
          <w:tcPr>
            <w:tcW w:w="851" w:type="dxa"/>
          </w:tcPr>
          <w:p w14:paraId="67A32E79" w14:textId="77777777" w:rsidR="00955A8D" w:rsidRDefault="007D2396">
            <w:pPr>
              <w:widowControl w:val="0"/>
              <w:autoSpaceDE w:val="0"/>
              <w:autoSpaceDN w:val="0"/>
              <w:spacing w:before="38"/>
              <w:ind w:right="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2</w:t>
            </w:r>
          </w:p>
        </w:tc>
        <w:tc>
          <w:tcPr>
            <w:tcW w:w="709" w:type="dxa"/>
          </w:tcPr>
          <w:p w14:paraId="7A3AD216" w14:textId="77777777" w:rsidR="00955A8D" w:rsidRDefault="007D2396">
            <w:pPr>
              <w:widowControl w:val="0"/>
              <w:autoSpaceDE w:val="0"/>
              <w:autoSpaceDN w:val="0"/>
              <w:spacing w:before="38"/>
              <w:ind w:right="4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8</w:t>
            </w:r>
          </w:p>
        </w:tc>
        <w:tc>
          <w:tcPr>
            <w:tcW w:w="708" w:type="dxa"/>
          </w:tcPr>
          <w:p w14:paraId="3D9A990B" w14:textId="77777777" w:rsidR="00955A8D" w:rsidRDefault="007D2396">
            <w:pPr>
              <w:widowControl w:val="0"/>
              <w:autoSpaceDE w:val="0"/>
              <w:autoSpaceDN w:val="0"/>
              <w:spacing w:before="38"/>
              <w:ind w:left="13" w:right="38"/>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1</w:t>
            </w:r>
          </w:p>
        </w:tc>
        <w:tc>
          <w:tcPr>
            <w:tcW w:w="993" w:type="dxa"/>
          </w:tcPr>
          <w:p w14:paraId="6EEE08FE" w14:textId="77777777" w:rsidR="00955A8D" w:rsidRDefault="007D2396">
            <w:pPr>
              <w:widowControl w:val="0"/>
              <w:autoSpaceDE w:val="0"/>
              <w:autoSpaceDN w:val="0"/>
              <w:spacing w:before="38"/>
              <w:ind w:left="9"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1</w:t>
            </w:r>
          </w:p>
        </w:tc>
        <w:tc>
          <w:tcPr>
            <w:tcW w:w="992" w:type="dxa"/>
          </w:tcPr>
          <w:p w14:paraId="3CDBFBD9" w14:textId="77777777" w:rsidR="00955A8D" w:rsidRDefault="00955A8D">
            <w:pPr>
              <w:widowControl w:val="0"/>
              <w:autoSpaceDE w:val="0"/>
              <w:autoSpaceDN w:val="0"/>
              <w:rPr>
                <w:rFonts w:ascii="Times New Roman" w:eastAsia="Times New Roman" w:hAnsi="Times New Roman" w:cs="Times New Roman"/>
                <w:sz w:val="22"/>
                <w:szCs w:val="22"/>
                <w:lang w:eastAsia="en-US"/>
              </w:rPr>
            </w:pPr>
          </w:p>
        </w:tc>
      </w:tr>
      <w:tr w:rsidR="00955A8D" w14:paraId="422EA827" w14:textId="77777777">
        <w:trPr>
          <w:trHeight w:val="309"/>
        </w:trPr>
        <w:tc>
          <w:tcPr>
            <w:tcW w:w="3132" w:type="dxa"/>
            <w:gridSpan w:val="2"/>
          </w:tcPr>
          <w:p w14:paraId="2C6353BF" w14:textId="77777777" w:rsidR="00955A8D" w:rsidRDefault="007D2396">
            <w:pPr>
              <w:widowControl w:val="0"/>
              <w:autoSpaceDE w:val="0"/>
              <w:autoSpaceDN w:val="0"/>
              <w:spacing w:before="38"/>
              <w:ind w:left="13" w:hanging="13"/>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Percent infested </w:t>
            </w:r>
            <w:r>
              <w:rPr>
                <w:rFonts w:ascii="Times New Roman" w:eastAsia="Times New Roman" w:hAnsi="Times New Roman" w:cs="Times New Roman"/>
                <w:b/>
                <w:spacing w:val="-2"/>
                <w:sz w:val="22"/>
                <w:szCs w:val="22"/>
                <w:lang w:eastAsia="en-US"/>
              </w:rPr>
              <w:t>samples</w:t>
            </w:r>
          </w:p>
        </w:tc>
        <w:tc>
          <w:tcPr>
            <w:tcW w:w="961" w:type="dxa"/>
          </w:tcPr>
          <w:p w14:paraId="79907F1B" w14:textId="77777777" w:rsidR="00955A8D" w:rsidRDefault="007D2396">
            <w:pPr>
              <w:widowControl w:val="0"/>
              <w:autoSpaceDE w:val="0"/>
              <w:autoSpaceDN w:val="0"/>
              <w:spacing w:before="38"/>
              <w:ind w:left="12"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61.11</w:t>
            </w:r>
          </w:p>
        </w:tc>
        <w:tc>
          <w:tcPr>
            <w:tcW w:w="881" w:type="dxa"/>
          </w:tcPr>
          <w:p w14:paraId="37691BE8" w14:textId="77777777" w:rsidR="00955A8D" w:rsidRDefault="007D2396">
            <w:pPr>
              <w:widowControl w:val="0"/>
              <w:autoSpaceDE w:val="0"/>
              <w:autoSpaceDN w:val="0"/>
              <w:spacing w:before="38"/>
              <w:ind w:left="10" w:right="29"/>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40.00</w:t>
            </w:r>
          </w:p>
        </w:tc>
        <w:tc>
          <w:tcPr>
            <w:tcW w:w="851" w:type="dxa"/>
          </w:tcPr>
          <w:p w14:paraId="566058BD" w14:textId="77777777" w:rsidR="00955A8D" w:rsidRDefault="007D2396">
            <w:pPr>
              <w:widowControl w:val="0"/>
              <w:autoSpaceDE w:val="0"/>
              <w:autoSpaceDN w:val="0"/>
              <w:spacing w:before="38"/>
              <w:ind w:left="2" w:right="4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11.11</w:t>
            </w:r>
          </w:p>
        </w:tc>
        <w:tc>
          <w:tcPr>
            <w:tcW w:w="709" w:type="dxa"/>
          </w:tcPr>
          <w:p w14:paraId="4939331C" w14:textId="77777777" w:rsidR="00955A8D" w:rsidRDefault="007D2396">
            <w:pPr>
              <w:widowControl w:val="0"/>
              <w:autoSpaceDE w:val="0"/>
              <w:autoSpaceDN w:val="0"/>
              <w:spacing w:before="38"/>
              <w:ind w:left="1" w:right="44"/>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38.09</w:t>
            </w:r>
          </w:p>
        </w:tc>
        <w:tc>
          <w:tcPr>
            <w:tcW w:w="708" w:type="dxa"/>
          </w:tcPr>
          <w:p w14:paraId="326A9AF4" w14:textId="77777777" w:rsidR="00955A8D" w:rsidRDefault="007D2396">
            <w:pPr>
              <w:widowControl w:val="0"/>
              <w:autoSpaceDE w:val="0"/>
              <w:autoSpaceDN w:val="0"/>
              <w:spacing w:before="38"/>
              <w:ind w:left="13" w:right="37"/>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50.00</w:t>
            </w:r>
          </w:p>
        </w:tc>
        <w:tc>
          <w:tcPr>
            <w:tcW w:w="993" w:type="dxa"/>
          </w:tcPr>
          <w:p w14:paraId="3EC75E0E" w14:textId="77777777" w:rsidR="00955A8D" w:rsidRDefault="007D2396">
            <w:pPr>
              <w:widowControl w:val="0"/>
              <w:autoSpaceDE w:val="0"/>
              <w:autoSpaceDN w:val="0"/>
              <w:spacing w:before="38"/>
              <w:ind w:left="9" w:right="25"/>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2"/>
                <w:sz w:val="22"/>
                <w:szCs w:val="22"/>
                <w:lang w:eastAsia="en-US"/>
              </w:rPr>
              <w:t>100.00</w:t>
            </w:r>
          </w:p>
        </w:tc>
        <w:tc>
          <w:tcPr>
            <w:tcW w:w="992" w:type="dxa"/>
          </w:tcPr>
          <w:p w14:paraId="017009A5" w14:textId="77777777" w:rsidR="00955A8D" w:rsidRDefault="007D2396">
            <w:pPr>
              <w:widowControl w:val="0"/>
              <w:autoSpaceDE w:val="0"/>
              <w:autoSpaceDN w:val="0"/>
              <w:spacing w:before="38"/>
              <w:ind w:left="13" w:right="32"/>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pacing w:val="-10"/>
                <w:sz w:val="22"/>
                <w:szCs w:val="22"/>
                <w:lang w:eastAsia="en-US"/>
              </w:rPr>
              <w:t>-</w:t>
            </w:r>
          </w:p>
        </w:tc>
      </w:tr>
    </w:tbl>
    <w:p w14:paraId="12F5B644" w14:textId="77777777" w:rsidR="00955A8D" w:rsidRDefault="007D2396">
      <w:pPr>
        <w:widowControl w:val="0"/>
        <w:autoSpaceDE w:val="0"/>
        <w:autoSpaceDN w:val="0"/>
        <w:spacing w:before="59"/>
        <w:ind w:left="172"/>
        <w:rPr>
          <w:rFonts w:ascii="Times New Roman" w:eastAsia="Times New Roman" w:hAnsi="Times New Roman" w:cs="Times New Roman"/>
          <w:spacing w:val="-2"/>
          <w:sz w:val="22"/>
          <w:szCs w:val="22"/>
          <w:lang w:eastAsia="en-US"/>
        </w:rPr>
      </w:pPr>
      <w:r>
        <w:rPr>
          <w:rFonts w:ascii="Times New Roman" w:eastAsia="Times New Roman" w:hAnsi="Times New Roman" w:cs="Times New Roman"/>
          <w:sz w:val="22"/>
          <w:szCs w:val="22"/>
          <w:lang w:eastAsia="en-US"/>
        </w:rPr>
        <w:t xml:space="preserve">*Figures in parentheses shows the number of samples infested by storage </w:t>
      </w:r>
      <w:r>
        <w:rPr>
          <w:rFonts w:ascii="Times New Roman" w:eastAsia="Times New Roman" w:hAnsi="Times New Roman" w:cs="Times New Roman"/>
          <w:spacing w:val="-2"/>
          <w:sz w:val="22"/>
          <w:szCs w:val="22"/>
          <w:lang w:eastAsia="en-US"/>
        </w:rPr>
        <w:t>insects</w:t>
      </w:r>
    </w:p>
    <w:p w14:paraId="775E0253" w14:textId="77777777" w:rsidR="00955A8D" w:rsidRDefault="00955A8D">
      <w:pPr>
        <w:widowControl w:val="0"/>
        <w:autoSpaceDE w:val="0"/>
        <w:autoSpaceDN w:val="0"/>
        <w:spacing w:before="59"/>
        <w:ind w:left="172"/>
        <w:rPr>
          <w:rFonts w:ascii="Times New Roman" w:eastAsia="Times New Roman" w:hAnsi="Times New Roman" w:cs="Times New Roman"/>
          <w:spacing w:val="-2"/>
          <w:sz w:val="22"/>
          <w:szCs w:val="22"/>
          <w:lang w:eastAsia="en-US"/>
        </w:rPr>
      </w:pPr>
    </w:p>
    <w:p w14:paraId="6C8C301F" w14:textId="77777777" w:rsidR="00955A8D" w:rsidRDefault="007D2396">
      <w:pPr>
        <w:widowControl w:val="0"/>
        <w:autoSpaceDE w:val="0"/>
        <w:autoSpaceDN w:val="0"/>
        <w:rPr>
          <w:rFonts w:ascii="Times New Roman" w:eastAsia="Times New Roman" w:hAnsi="Times New Roman" w:cs="Times New Roman"/>
          <w:sz w:val="22"/>
          <w:szCs w:val="22"/>
          <w:lang w:eastAsia="en-US"/>
        </w:rPr>
      </w:pPr>
      <w:r>
        <w:rPr>
          <w:rFonts w:ascii="Times New Roman" w:eastAsia="Times New Roman" w:hAnsi="Times New Roman" w:cs="Times New Roman"/>
          <w:noProof/>
          <w:sz w:val="22"/>
          <w:szCs w:val="22"/>
          <w:lang w:eastAsia="en-US"/>
        </w:rPr>
        <w:lastRenderedPageBreak/>
        <w:drawing>
          <wp:inline distT="0" distB="0" distL="0" distR="0" wp14:anchorId="3912BE65" wp14:editId="1F1F01EF">
            <wp:extent cx="5638800" cy="337185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1F0CC5" w14:textId="77777777" w:rsidR="00955A8D" w:rsidRDefault="00955A8D">
      <w:pPr>
        <w:widowControl w:val="0"/>
        <w:autoSpaceDE w:val="0"/>
        <w:autoSpaceDN w:val="0"/>
        <w:rPr>
          <w:rFonts w:ascii="Times New Roman" w:eastAsia="Times New Roman" w:hAnsi="Times New Roman" w:cs="Times New Roman"/>
          <w:sz w:val="22"/>
          <w:szCs w:val="22"/>
          <w:lang w:eastAsia="en-US"/>
        </w:rPr>
      </w:pPr>
    </w:p>
    <w:p w14:paraId="1739D6FB" w14:textId="77777777" w:rsidR="00955A8D" w:rsidRDefault="007D2396">
      <w:pPr>
        <w:widowControl w:val="0"/>
        <w:autoSpaceDE w:val="0"/>
        <w:autoSpaceDN w:val="0"/>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Fig 1: Percentage of infestation of pulse beetle in different storage structures</w:t>
      </w:r>
    </w:p>
    <w:p w14:paraId="20F926DD" w14:textId="77777777" w:rsidR="00955A8D" w:rsidRDefault="00955A8D">
      <w:pPr>
        <w:widowControl w:val="0"/>
        <w:autoSpaceDE w:val="0"/>
        <w:autoSpaceDN w:val="0"/>
        <w:spacing w:before="59"/>
        <w:ind w:left="172"/>
        <w:rPr>
          <w:rFonts w:ascii="Times New Roman" w:eastAsia="Times New Roman" w:hAnsi="Times New Roman" w:cs="Times New Roman"/>
          <w:sz w:val="22"/>
          <w:szCs w:val="22"/>
          <w:lang w:eastAsia="en-US"/>
        </w:rPr>
      </w:pPr>
    </w:p>
    <w:p w14:paraId="1154B14C" w14:textId="77777777" w:rsidR="00955A8D" w:rsidRDefault="00955A8D">
      <w:pPr>
        <w:spacing w:before="119" w:line="480" w:lineRule="auto"/>
        <w:ind w:left="400" w:right="27" w:hangingChars="200" w:hanging="400"/>
        <w:jc w:val="both"/>
      </w:pPr>
    </w:p>
    <w:sectPr w:rsidR="00955A8D">
      <w:headerReference w:type="even" r:id="rId16"/>
      <w:headerReference w:type="default" r:id="rId17"/>
      <w:footerReference w:type="default" r:id="rId18"/>
      <w:headerReference w:type="first" r:id="rId19"/>
      <w:pgSz w:w="11906" w:h="1700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C64B" w14:textId="77777777" w:rsidR="007D2396" w:rsidRDefault="007D2396">
      <w:r>
        <w:separator/>
      </w:r>
    </w:p>
  </w:endnote>
  <w:endnote w:type="continuationSeparator" w:id="0">
    <w:p w14:paraId="4111CD72" w14:textId="77777777" w:rsidR="007D2396" w:rsidRDefault="007D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9E96" w14:textId="77777777" w:rsidR="00955A8D" w:rsidRDefault="00955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312A" w14:textId="77777777" w:rsidR="00955A8D" w:rsidRDefault="00955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573C" w14:textId="77777777" w:rsidR="00955A8D" w:rsidRDefault="00955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F17F" w14:textId="34E0A323" w:rsidR="00955A8D" w:rsidRDefault="007D2396">
    <w:pPr>
      <w:pStyle w:val="Footer"/>
    </w:pPr>
    <w:r>
      <w:rPr>
        <w:noProof/>
      </w:rPr>
      <mc:AlternateContent>
        <mc:Choice Requires="wps">
          <w:drawing>
            <wp:anchor distT="0" distB="0" distL="114300" distR="114300" simplePos="0" relativeHeight="251660288" behindDoc="0" locked="0" layoutInCell="1" allowOverlap="1" wp14:anchorId="6FB29EBA" wp14:editId="35A92441">
              <wp:simplePos x="0" y="0"/>
              <wp:positionH relativeFrom="margin">
                <wp:align>right</wp:align>
              </wp:positionH>
              <wp:positionV relativeFrom="paragraph">
                <wp:posOffset>0</wp:posOffset>
              </wp:positionV>
              <wp:extent cx="11620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14:paraId="7D271880" w14:textId="77777777" w:rsidR="00955A8D" w:rsidRDefault="007D239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FB29EBA" id="_x0000_t202" coordsize="21600,21600" o:spt="202" path="m,l,21600r21600,l21600,xe">
              <v:stroke joinstyle="miter"/>
              <v:path gradientshapeok="t" o:connecttype="rect"/>
            </v:shapetype>
            <v:shape id="Text Box 2" o:spid="_x0000_s1026" type="#_x0000_t202" style="position:absolute;margin-left:-42.05pt;margin-top:0;width:9.15pt;height:11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" filled="f" stroked="f" strokeweight=".5pt">
              <v:path arrowok="t"/>
              <v:textbox style="mso-fit-shape-to-text:t" inset="0,0,0,0">
                <w:txbxContent>
                  <w:p w14:paraId="7D271880" w14:textId="77777777" w:rsidR="00955A8D" w:rsidRDefault="007D239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A288" w14:textId="77777777" w:rsidR="007D2396" w:rsidRDefault="007D2396">
      <w:r>
        <w:separator/>
      </w:r>
    </w:p>
  </w:footnote>
  <w:footnote w:type="continuationSeparator" w:id="0">
    <w:p w14:paraId="22A35CC7" w14:textId="77777777" w:rsidR="007D2396" w:rsidRDefault="007D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F4C6" w14:textId="77777777" w:rsidR="00955A8D" w:rsidRDefault="007D2396">
    <w:pPr>
      <w:pStyle w:val="Header"/>
    </w:pPr>
    <w:r>
      <w:pict w14:anchorId="65FD6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1" o:spid="_x0000_s2052" type="#_x0000_t136" style="position:absolute;margin-left:0;margin-top:0;width:530.4pt;height:99.4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9EA3" w14:textId="77777777" w:rsidR="00955A8D" w:rsidRDefault="007D2396">
    <w:pPr>
      <w:pStyle w:val="Header"/>
    </w:pPr>
    <w:r>
      <w:pict w14:anchorId="46AE8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2" o:spid="_x0000_s2053" type="#_x0000_t136" style="position:absolute;margin-left:0;margin-top:0;width:530.4pt;height:99.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6F43" w14:textId="77777777" w:rsidR="00955A8D" w:rsidRDefault="007D2396">
    <w:pPr>
      <w:pStyle w:val="Header"/>
    </w:pPr>
    <w:r>
      <w:pict w14:anchorId="3156E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0" o:spid="_x0000_s2051" type="#_x0000_t136" style="position:absolute;margin-left:0;margin-top:0;width:530.4pt;height:99.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9F69" w14:textId="77777777" w:rsidR="00955A8D" w:rsidRDefault="007D2396">
    <w:pPr>
      <w:pStyle w:val="Header"/>
    </w:pPr>
    <w:r>
      <w:pict w14:anchorId="6DFF6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4" o:spid="_x0000_s2055" type="#_x0000_t136" style="position:absolute;margin-left:0;margin-top:0;width:530.4pt;height:99.45pt;rotation:315;z-index:-25165107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3922" w14:textId="77777777" w:rsidR="00955A8D" w:rsidRDefault="007D2396">
    <w:pPr>
      <w:pStyle w:val="Header"/>
    </w:pPr>
    <w:r>
      <w:pict w14:anchorId="7B406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5" o:spid="_x0000_s2056" type="#_x0000_t136" style="position:absolute;margin-left:0;margin-top:0;width:530.4pt;height:99.45pt;rotation:315;z-index:-25165004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C39" w14:textId="77777777" w:rsidR="00955A8D" w:rsidRDefault="007D2396">
    <w:pPr>
      <w:pStyle w:val="Header"/>
    </w:pPr>
    <w:r>
      <w:pict w14:anchorId="32804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463643" o:spid="_x0000_s2054" type="#_x0000_t136" style="position:absolute;margin-left:0;margin-top:0;width:530.4pt;height:99.4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start w:val="3"/>
      <w:numFmt w:val="decimal"/>
      <w:lvlText w:val="%1"/>
      <w:lvlJc w:val="left"/>
      <w:pPr>
        <w:ind w:left="597" w:hanging="420"/>
      </w:pPr>
      <w:rPr>
        <w:rFonts w:hint="default"/>
        <w:lang w:val="en-US" w:eastAsia="en-US" w:bidi="ar-SA"/>
      </w:rPr>
    </w:lvl>
    <w:lvl w:ilvl="1">
      <w:start w:val="1"/>
      <w:numFmt w:val="decimal"/>
      <w:lvlText w:val="%1.%2."/>
      <w:lvlJc w:val="left"/>
      <w:pPr>
        <w:ind w:left="597"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317"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05" w:hanging="540"/>
      </w:pPr>
      <w:rPr>
        <w:rFonts w:hint="default"/>
        <w:lang w:val="en-US" w:eastAsia="en-US" w:bidi="ar-SA"/>
      </w:rPr>
    </w:lvl>
    <w:lvl w:ilvl="4">
      <w:numFmt w:val="bullet"/>
      <w:lvlText w:val="•"/>
      <w:lvlJc w:val="left"/>
      <w:pPr>
        <w:ind w:left="3998" w:hanging="540"/>
      </w:pPr>
      <w:rPr>
        <w:rFonts w:hint="default"/>
        <w:lang w:val="en-US" w:eastAsia="en-US" w:bidi="ar-SA"/>
      </w:rPr>
    </w:lvl>
    <w:lvl w:ilvl="5">
      <w:numFmt w:val="bullet"/>
      <w:lvlText w:val="•"/>
      <w:lvlJc w:val="left"/>
      <w:pPr>
        <w:ind w:left="4891" w:hanging="540"/>
      </w:pPr>
      <w:rPr>
        <w:rFonts w:hint="default"/>
        <w:lang w:val="en-US" w:eastAsia="en-US" w:bidi="ar-SA"/>
      </w:rPr>
    </w:lvl>
    <w:lvl w:ilvl="6">
      <w:numFmt w:val="bullet"/>
      <w:lvlText w:val="•"/>
      <w:lvlJc w:val="left"/>
      <w:pPr>
        <w:ind w:left="5784" w:hanging="540"/>
      </w:pPr>
      <w:rPr>
        <w:rFonts w:hint="default"/>
        <w:lang w:val="en-US" w:eastAsia="en-US" w:bidi="ar-SA"/>
      </w:rPr>
    </w:lvl>
    <w:lvl w:ilvl="7">
      <w:numFmt w:val="bullet"/>
      <w:lvlText w:val="•"/>
      <w:lvlJc w:val="left"/>
      <w:pPr>
        <w:ind w:left="6677" w:hanging="540"/>
      </w:pPr>
      <w:rPr>
        <w:rFonts w:hint="default"/>
        <w:lang w:val="en-US" w:eastAsia="en-US" w:bidi="ar-SA"/>
      </w:rPr>
    </w:lvl>
    <w:lvl w:ilvl="8">
      <w:numFmt w:val="bullet"/>
      <w:lvlText w:val="•"/>
      <w:lvlJc w:val="left"/>
      <w:pPr>
        <w:ind w:left="7570" w:hanging="540"/>
      </w:pPr>
      <w:rPr>
        <w:rFonts w:hint="default"/>
        <w:lang w:val="en-US" w:eastAsia="en-US" w:bidi="ar-SA"/>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1662125789">
    <w:abstractNumId w:val="10"/>
  </w:num>
  <w:num w:numId="2" w16cid:durableId="1246039945">
    <w:abstractNumId w:val="8"/>
  </w:num>
  <w:num w:numId="3" w16cid:durableId="94177117">
    <w:abstractNumId w:val="7"/>
  </w:num>
  <w:num w:numId="4" w16cid:durableId="211887446">
    <w:abstractNumId w:val="6"/>
  </w:num>
  <w:num w:numId="5" w16cid:durableId="485050239">
    <w:abstractNumId w:val="5"/>
  </w:num>
  <w:num w:numId="6" w16cid:durableId="278489998">
    <w:abstractNumId w:val="9"/>
  </w:num>
  <w:num w:numId="7" w16cid:durableId="1689791885">
    <w:abstractNumId w:val="4"/>
  </w:num>
  <w:num w:numId="8" w16cid:durableId="89393329">
    <w:abstractNumId w:val="3"/>
  </w:num>
  <w:num w:numId="9" w16cid:durableId="2020886622">
    <w:abstractNumId w:val="2"/>
  </w:num>
  <w:num w:numId="10" w16cid:durableId="1428037083">
    <w:abstractNumId w:val="1"/>
  </w:num>
  <w:num w:numId="11" w16cid:durableId="181871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56"/>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EA1310"/>
    <w:rsid w:val="000159A1"/>
    <w:rsid w:val="00050A31"/>
    <w:rsid w:val="000716D2"/>
    <w:rsid w:val="00071AAB"/>
    <w:rsid w:val="000B76C4"/>
    <w:rsid w:val="000C5610"/>
    <w:rsid w:val="000C7419"/>
    <w:rsid w:val="000E6552"/>
    <w:rsid w:val="000F3A4F"/>
    <w:rsid w:val="000F59AC"/>
    <w:rsid w:val="00122A72"/>
    <w:rsid w:val="001364FE"/>
    <w:rsid w:val="001368DD"/>
    <w:rsid w:val="00147DB3"/>
    <w:rsid w:val="001518A5"/>
    <w:rsid w:val="00170095"/>
    <w:rsid w:val="00170E4F"/>
    <w:rsid w:val="001743F4"/>
    <w:rsid w:val="00187C33"/>
    <w:rsid w:val="001936B7"/>
    <w:rsid w:val="00196AB1"/>
    <w:rsid w:val="00201333"/>
    <w:rsid w:val="00210FA7"/>
    <w:rsid w:val="00216417"/>
    <w:rsid w:val="002600C7"/>
    <w:rsid w:val="0026631D"/>
    <w:rsid w:val="00287F47"/>
    <w:rsid w:val="002C2F53"/>
    <w:rsid w:val="002E1E6B"/>
    <w:rsid w:val="0032780A"/>
    <w:rsid w:val="0033518C"/>
    <w:rsid w:val="003437C2"/>
    <w:rsid w:val="00377186"/>
    <w:rsid w:val="003A1C03"/>
    <w:rsid w:val="00414627"/>
    <w:rsid w:val="00425D63"/>
    <w:rsid w:val="004643D8"/>
    <w:rsid w:val="00480BB3"/>
    <w:rsid w:val="00497C24"/>
    <w:rsid w:val="004C7BA5"/>
    <w:rsid w:val="004E01AC"/>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2727"/>
    <w:rsid w:val="006649F0"/>
    <w:rsid w:val="0067245D"/>
    <w:rsid w:val="0068470E"/>
    <w:rsid w:val="00695DCD"/>
    <w:rsid w:val="006A05CC"/>
    <w:rsid w:val="006A35A7"/>
    <w:rsid w:val="00711A09"/>
    <w:rsid w:val="00713D51"/>
    <w:rsid w:val="007152D7"/>
    <w:rsid w:val="007403E6"/>
    <w:rsid w:val="00744D5D"/>
    <w:rsid w:val="00746C14"/>
    <w:rsid w:val="007C2C59"/>
    <w:rsid w:val="007D2396"/>
    <w:rsid w:val="00801F23"/>
    <w:rsid w:val="008040E7"/>
    <w:rsid w:val="00805AD3"/>
    <w:rsid w:val="00837632"/>
    <w:rsid w:val="0085640F"/>
    <w:rsid w:val="008567AA"/>
    <w:rsid w:val="00863450"/>
    <w:rsid w:val="00892712"/>
    <w:rsid w:val="008A680A"/>
    <w:rsid w:val="008B0BB0"/>
    <w:rsid w:val="008D10A1"/>
    <w:rsid w:val="008E6C4B"/>
    <w:rsid w:val="008F18C0"/>
    <w:rsid w:val="00907648"/>
    <w:rsid w:val="00930FDE"/>
    <w:rsid w:val="00955A8D"/>
    <w:rsid w:val="00984C93"/>
    <w:rsid w:val="00987CE1"/>
    <w:rsid w:val="0099405C"/>
    <w:rsid w:val="009C600F"/>
    <w:rsid w:val="009D3723"/>
    <w:rsid w:val="009E04F2"/>
    <w:rsid w:val="009E3BED"/>
    <w:rsid w:val="00A03B7B"/>
    <w:rsid w:val="00A200C9"/>
    <w:rsid w:val="00A250D5"/>
    <w:rsid w:val="00A32F56"/>
    <w:rsid w:val="00A36028"/>
    <w:rsid w:val="00A66946"/>
    <w:rsid w:val="00A84F2F"/>
    <w:rsid w:val="00A91424"/>
    <w:rsid w:val="00A93F1E"/>
    <w:rsid w:val="00AA2C77"/>
    <w:rsid w:val="00AC3FB9"/>
    <w:rsid w:val="00AC702A"/>
    <w:rsid w:val="00AD226F"/>
    <w:rsid w:val="00B13A52"/>
    <w:rsid w:val="00B24CF4"/>
    <w:rsid w:val="00B26993"/>
    <w:rsid w:val="00B4570C"/>
    <w:rsid w:val="00B51A19"/>
    <w:rsid w:val="00B5208C"/>
    <w:rsid w:val="00B74876"/>
    <w:rsid w:val="00BB7C2B"/>
    <w:rsid w:val="00BC1664"/>
    <w:rsid w:val="00BC2546"/>
    <w:rsid w:val="00BF2D18"/>
    <w:rsid w:val="00C05085"/>
    <w:rsid w:val="00C1593D"/>
    <w:rsid w:val="00C56C7E"/>
    <w:rsid w:val="00C776A4"/>
    <w:rsid w:val="00CA2C6C"/>
    <w:rsid w:val="00CC0600"/>
    <w:rsid w:val="00CC78AC"/>
    <w:rsid w:val="00CD429B"/>
    <w:rsid w:val="00CF7953"/>
    <w:rsid w:val="00D07232"/>
    <w:rsid w:val="00D10245"/>
    <w:rsid w:val="00D1228E"/>
    <w:rsid w:val="00D21BDD"/>
    <w:rsid w:val="00D60357"/>
    <w:rsid w:val="00D65F07"/>
    <w:rsid w:val="00D72363"/>
    <w:rsid w:val="00D92BB7"/>
    <w:rsid w:val="00DC76D2"/>
    <w:rsid w:val="00DD30ED"/>
    <w:rsid w:val="00E261F1"/>
    <w:rsid w:val="00E613C7"/>
    <w:rsid w:val="00E64C21"/>
    <w:rsid w:val="00EA10D7"/>
    <w:rsid w:val="00EC24C6"/>
    <w:rsid w:val="00ED0FAB"/>
    <w:rsid w:val="00EF2933"/>
    <w:rsid w:val="00F05146"/>
    <w:rsid w:val="00F1115D"/>
    <w:rsid w:val="00F3513C"/>
    <w:rsid w:val="00F465C5"/>
    <w:rsid w:val="00F5180D"/>
    <w:rsid w:val="00F51B21"/>
    <w:rsid w:val="00F51D87"/>
    <w:rsid w:val="00F8455C"/>
    <w:rsid w:val="059575CD"/>
    <w:rsid w:val="0E560192"/>
    <w:rsid w:val="0E96646E"/>
    <w:rsid w:val="13DB2565"/>
    <w:rsid w:val="141F3511"/>
    <w:rsid w:val="1BD95DE4"/>
    <w:rsid w:val="1D7644E2"/>
    <w:rsid w:val="22902419"/>
    <w:rsid w:val="2EEE547C"/>
    <w:rsid w:val="2F392602"/>
    <w:rsid w:val="391334D5"/>
    <w:rsid w:val="3A096000"/>
    <w:rsid w:val="3DEA1310"/>
    <w:rsid w:val="3FA76215"/>
    <w:rsid w:val="423E75A1"/>
    <w:rsid w:val="42CA7F23"/>
    <w:rsid w:val="43CA4140"/>
    <w:rsid w:val="46623032"/>
    <w:rsid w:val="47B57B0D"/>
    <w:rsid w:val="4E8E6881"/>
    <w:rsid w:val="4EB40D14"/>
    <w:rsid w:val="4FC061B8"/>
    <w:rsid w:val="50071AE0"/>
    <w:rsid w:val="57A04D4E"/>
    <w:rsid w:val="59BB6342"/>
    <w:rsid w:val="609B6EF6"/>
    <w:rsid w:val="612E5519"/>
    <w:rsid w:val="6E1C6DFB"/>
    <w:rsid w:val="70C35E46"/>
    <w:rsid w:val="76026F98"/>
    <w:rsid w:val="7FC069DE"/>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14:docId w14:val="5375A87B"/>
  <w15:docId w15:val="{0DDFB1CE-CAFD-4369-9664-753A8563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qFormat="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qFormat="1"/>
    <w:lsdException w:name="Table Grid 6" w:semiHidden="1" w:unhideWhenUsed="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qFormat="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lsdException w:name="Medium Shading 1" w:uiPriority="63"/>
    <w:lsdException w:name="Medium Shading 2" w:uiPriority="64" w:qFormat="1"/>
    <w:lsdException w:name="Medium List 1" w:uiPriority="65" w:qFormat="1"/>
    <w:lsdException w:name="Medium List 2" w:uiPriority="66"/>
    <w:lsdException w:name="Medium Grid 1" w:uiPriority="67" w:qFormat="1"/>
    <w:lsdException w:name="Medium Grid 2" w:uiPriority="68" w:qFormat="1"/>
    <w:lsdException w:name="Medium Grid 3" w:uiPriority="69" w:qFormat="1"/>
    <w:lsdException w:name="Dark List" w:uiPriority="70"/>
    <w:lsdException w:name="Colorful Shading" w:uiPriority="71"/>
    <w:lsdException w:name="Colorful List" w:uiPriority="72"/>
    <w:lsdException w:name="Colorful Grid" w:uiPriority="73" w:qFormat="1"/>
    <w:lsdException w:name="Light Shading Accent 1" w:uiPriority="60" w:qFormat="1"/>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qFormat="1"/>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qFormat="1"/>
    <w:lsdException w:name="Medium Grid 1 Accent 2" w:uiPriority="67"/>
    <w:lsdException w:name="Medium Grid 2 Accent 2" w:uiPriority="68" w:qFormat="1"/>
    <w:lsdException w:name="Medium Grid 3 Accent 2" w:uiPriority="69" w:qFormat="1"/>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FirstIndent">
    <w:name w:val="Body Text First Indent"/>
    <w:basedOn w:val="BodyText"/>
    <w:link w:val="BodyTextFirstIndentChar"/>
    <w:qFormat/>
    <w:pPr>
      <w:ind w:firstLineChars="100" w:firstLine="420"/>
    </w:pPr>
  </w:style>
  <w:style w:type="paragraph" w:styleId="BodyTextIndent">
    <w:name w:val="Body Text Indent"/>
    <w:basedOn w:val="Normal"/>
    <w:link w:val="BodyTextIndentChar"/>
    <w:qFormat/>
    <w:pPr>
      <w:spacing w:after="120"/>
      <w:ind w:leftChars="200" w:left="420"/>
    </w:pPr>
  </w:style>
  <w:style w:type="paragraph" w:styleId="BodyTextFirstIndent2">
    <w:name w:val="Body Text First Indent 2"/>
    <w:basedOn w:val="BodyTextIndent"/>
    <w:link w:val="BodyTextFirstIndent2Char"/>
    <w:qFormat/>
    <w:pPr>
      <w:ind w:firstLineChars="200" w:firstLine="420"/>
    </w:pPr>
  </w:style>
  <w:style w:type="paragraph" w:styleId="BodyTextIndent2">
    <w:name w:val="Body Text Indent 2"/>
    <w:basedOn w:val="Normal"/>
    <w:link w:val="BodyTextIndent2Char"/>
    <w:qFormat/>
    <w:pPr>
      <w:spacing w:after="120" w:line="480" w:lineRule="auto"/>
      <w:ind w:leftChars="200" w:left="420"/>
    </w:pPr>
  </w:style>
  <w:style w:type="paragraph" w:styleId="BodyTextIndent3">
    <w:name w:val="Body Text Indent 3"/>
    <w:basedOn w:val="Normal"/>
    <w:link w:val="BodyTextIndent3Char"/>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link w:val="ClosingChar"/>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ind w:leftChars="2500" w:left="100"/>
    </w:pPr>
  </w:style>
  <w:style w:type="paragraph" w:styleId="DocumentMap">
    <w:name w:val="Document Map"/>
    <w:basedOn w:val="Normal"/>
    <w:link w:val="DocumentMapChar"/>
    <w:qFormat/>
    <w:pPr>
      <w:shd w:val="clear" w:color="auto" w:fill="000080"/>
    </w:pPr>
  </w:style>
  <w:style w:type="paragraph" w:styleId="E-mailSignature">
    <w:name w:val="E-mail Signature"/>
    <w:basedOn w:val="Normal"/>
    <w:link w:val="E-mailSignatureChar"/>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link w:val="HTMLAddressChar"/>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link w:val="HTMLPreformattedChar"/>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link w:val="MacroText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link w:val="NoteHeadingChar"/>
    <w:qFormat/>
    <w:pPr>
      <w:jc w:val="center"/>
    </w:pPr>
  </w:style>
  <w:style w:type="character" w:styleId="PageNumber">
    <w:name w:val="page number"/>
    <w:basedOn w:val="DefaultParagraphFont"/>
    <w:qFormat/>
  </w:style>
  <w:style w:type="paragraph" w:styleId="PlainText">
    <w:name w:val="Plain Text"/>
    <w:basedOn w:val="Normal"/>
    <w:link w:val="PlainTextChar"/>
    <w:rPr>
      <w:rFonts w:ascii="SimSun" w:hAnsi="Courier New" w:cs="Courier New"/>
      <w:szCs w:val="21"/>
    </w:rPr>
  </w:style>
  <w:style w:type="paragraph" w:styleId="Salutation">
    <w:name w:val="Salutation"/>
    <w:basedOn w:val="Normal"/>
    <w:next w:val="Normal"/>
    <w:link w:val="SalutationChar"/>
    <w:qFormat/>
  </w:style>
  <w:style w:type="paragraph" w:styleId="Signature">
    <w:name w:val="Signature"/>
    <w:basedOn w:val="Normal"/>
    <w:link w:val="SignatureChar"/>
    <w:qFormat/>
    <w:pPr>
      <w:ind w:leftChars="2100" w:left="100"/>
    </w:pPr>
  </w:style>
  <w:style w:type="character" w:styleId="Strong">
    <w:name w:val="Strong"/>
    <w:basedOn w:val="DefaultParagraphFont"/>
    <w:qFormat/>
    <w:rPr>
      <w:b/>
      <w:bCs/>
    </w:rPr>
  </w:style>
  <w:style w:type="paragraph" w:styleId="Subtitle">
    <w:name w:val="Subtitle"/>
    <w:basedOn w:val="Normal"/>
    <w:link w:val="SubtitleChar"/>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1"/>
    <w:qFormat/>
    <w:pPr>
      <w:spacing w:before="125"/>
      <w:ind w:left="892" w:hanging="360"/>
      <w:jc w:val="both"/>
    </w:pPr>
    <w:rPr>
      <w:rFonts w:ascii="Times New Roman" w:eastAsia="Times New Roman" w:hAnsi="Times New Roman" w:cs="Times New Roman"/>
      <w:lang w:eastAsia="en-US"/>
    </w:rPr>
  </w:style>
  <w:style w:type="character" w:customStyle="1" w:styleId="Heading1Char">
    <w:name w:val="Heading 1 Char"/>
    <w:basedOn w:val="DefaultParagraphFont"/>
    <w:link w:val="Heading1"/>
    <w:qFormat/>
    <w:rPr>
      <w:rFonts w:asciiTheme="minorHAnsi" w:eastAsiaTheme="minorEastAsia" w:hAnsiTheme="minorHAnsi" w:cstheme="minorBidi"/>
      <w:b/>
      <w:bCs/>
      <w:kern w:val="44"/>
      <w:sz w:val="44"/>
      <w:szCs w:val="44"/>
      <w:lang w:val="en-US" w:eastAsia="zh-CN"/>
    </w:rPr>
  </w:style>
  <w:style w:type="character" w:customStyle="1" w:styleId="Heading2Char">
    <w:name w:val="Heading 2 Char"/>
    <w:basedOn w:val="DefaultParagraphFont"/>
    <w:link w:val="Heading2"/>
    <w:semiHidden/>
    <w:rPr>
      <w:rFonts w:asciiTheme="minorHAnsi" w:eastAsiaTheme="minorEastAsia" w:hAnsiTheme="minorHAnsi" w:cstheme="minorBidi"/>
      <w:b/>
      <w:bCs/>
      <w:sz w:val="32"/>
      <w:szCs w:val="32"/>
      <w:lang w:val="en-US" w:eastAsia="zh-CN"/>
    </w:rPr>
  </w:style>
  <w:style w:type="character" w:customStyle="1" w:styleId="Heading3Char">
    <w:name w:val="Heading 3 Char"/>
    <w:basedOn w:val="DefaultParagraphFont"/>
    <w:link w:val="Heading3"/>
    <w:semiHidden/>
    <w:rPr>
      <w:rFonts w:asciiTheme="minorHAnsi" w:eastAsiaTheme="minorEastAsia" w:hAnsiTheme="minorHAnsi" w:cstheme="minorBidi"/>
      <w:b/>
      <w:bCs/>
      <w:sz w:val="32"/>
      <w:szCs w:val="32"/>
      <w:lang w:val="en-US" w:eastAsia="zh-CN"/>
    </w:rPr>
  </w:style>
  <w:style w:type="character" w:customStyle="1" w:styleId="Heading4Char">
    <w:name w:val="Heading 4 Char"/>
    <w:basedOn w:val="DefaultParagraphFont"/>
    <w:link w:val="Heading4"/>
    <w:rPr>
      <w:rFonts w:asciiTheme="minorHAnsi" w:eastAsiaTheme="minorEastAsia" w:hAnsiTheme="minorHAnsi" w:cstheme="minorBidi"/>
      <w:b/>
      <w:bCs/>
      <w:sz w:val="28"/>
      <w:szCs w:val="28"/>
      <w:lang w:val="en-US" w:eastAsia="zh-CN"/>
    </w:rPr>
  </w:style>
  <w:style w:type="character" w:customStyle="1" w:styleId="Heading5Char">
    <w:name w:val="Heading 5 Char"/>
    <w:basedOn w:val="DefaultParagraphFont"/>
    <w:link w:val="Heading5"/>
    <w:semiHidden/>
    <w:qFormat/>
    <w:rPr>
      <w:rFonts w:asciiTheme="minorHAnsi" w:eastAsiaTheme="minorEastAsia" w:hAnsiTheme="minorHAnsi" w:cstheme="minorBidi"/>
      <w:b/>
      <w:bCs/>
      <w:sz w:val="28"/>
      <w:szCs w:val="28"/>
      <w:lang w:val="en-US" w:eastAsia="zh-CN"/>
    </w:rPr>
  </w:style>
  <w:style w:type="character" w:customStyle="1" w:styleId="Heading6Char">
    <w:name w:val="Heading 6 Char"/>
    <w:basedOn w:val="DefaultParagraphFont"/>
    <w:link w:val="Heading6"/>
    <w:semiHidden/>
    <w:rPr>
      <w:rFonts w:asciiTheme="minorHAnsi" w:eastAsiaTheme="minorEastAsia" w:hAnsiTheme="minorHAnsi" w:cstheme="minorBidi"/>
      <w:b/>
      <w:bCs/>
      <w:sz w:val="24"/>
      <w:szCs w:val="24"/>
      <w:lang w:val="en-US" w:eastAsia="zh-CN"/>
    </w:rPr>
  </w:style>
  <w:style w:type="character" w:customStyle="1" w:styleId="Heading7Char">
    <w:name w:val="Heading 7 Char"/>
    <w:basedOn w:val="DefaultParagraphFont"/>
    <w:link w:val="Heading7"/>
    <w:semiHidden/>
    <w:qFormat/>
    <w:rPr>
      <w:rFonts w:asciiTheme="minorHAnsi" w:eastAsiaTheme="minorEastAsia" w:hAnsiTheme="minorHAnsi" w:cstheme="minorBidi"/>
      <w:b/>
      <w:bCs/>
      <w:sz w:val="24"/>
      <w:szCs w:val="24"/>
      <w:lang w:val="en-US" w:eastAsia="zh-CN"/>
    </w:rPr>
  </w:style>
  <w:style w:type="character" w:customStyle="1" w:styleId="Heading8Char">
    <w:name w:val="Heading 8 Char"/>
    <w:basedOn w:val="DefaultParagraphFont"/>
    <w:link w:val="Heading8"/>
    <w:semiHidden/>
    <w:rPr>
      <w:rFonts w:asciiTheme="minorHAnsi" w:eastAsiaTheme="minorEastAsia" w:hAnsiTheme="minorHAnsi" w:cstheme="minorBidi"/>
      <w:sz w:val="24"/>
      <w:szCs w:val="24"/>
      <w:lang w:val="en-US" w:eastAsia="zh-CN"/>
    </w:rPr>
  </w:style>
  <w:style w:type="character" w:customStyle="1" w:styleId="Heading9Char">
    <w:name w:val="Heading 9 Char"/>
    <w:basedOn w:val="DefaultParagraphFont"/>
    <w:link w:val="Heading9"/>
    <w:semiHidden/>
    <w:rPr>
      <w:rFonts w:asciiTheme="minorHAnsi" w:eastAsiaTheme="minorEastAsia" w:hAnsiTheme="minorHAnsi" w:cstheme="minorBidi"/>
      <w:szCs w:val="21"/>
      <w:lang w:val="en-US" w:eastAsia="zh-CN"/>
    </w:rPr>
  </w:style>
  <w:style w:type="character" w:customStyle="1" w:styleId="BalloonTextChar">
    <w:name w:val="Balloon Text Char"/>
    <w:basedOn w:val="DefaultParagraphFont"/>
    <w:link w:val="BalloonText"/>
    <w:rPr>
      <w:rFonts w:asciiTheme="minorHAnsi" w:eastAsiaTheme="minorEastAsia" w:hAnsiTheme="minorHAnsi" w:cstheme="minorBidi"/>
      <w:sz w:val="16"/>
      <w:szCs w:val="16"/>
      <w:lang w:val="en-US" w:eastAsia="zh-CN"/>
    </w:rPr>
  </w:style>
  <w:style w:type="character" w:customStyle="1" w:styleId="BodyTextChar">
    <w:name w:val="Body Text Char"/>
    <w:basedOn w:val="DefaultParagraphFont"/>
    <w:link w:val="BodyText"/>
    <w:rPr>
      <w:rFonts w:asciiTheme="minorHAnsi" w:eastAsiaTheme="minorEastAsia" w:hAnsiTheme="minorHAnsi" w:cstheme="minorBidi"/>
      <w:lang w:val="en-US" w:eastAsia="zh-CN"/>
    </w:rPr>
  </w:style>
  <w:style w:type="character" w:customStyle="1" w:styleId="BodyText2Char">
    <w:name w:val="Body Text 2 Char"/>
    <w:basedOn w:val="DefaultParagraphFont"/>
    <w:link w:val="BodyText2"/>
    <w:rPr>
      <w:rFonts w:asciiTheme="minorHAnsi" w:eastAsiaTheme="minorEastAsia" w:hAnsiTheme="minorHAnsi" w:cstheme="minorBidi"/>
      <w:lang w:val="en-US" w:eastAsia="zh-CN"/>
    </w:rPr>
  </w:style>
  <w:style w:type="character" w:customStyle="1" w:styleId="BodyText3Char">
    <w:name w:val="Body Text 3 Char"/>
    <w:basedOn w:val="DefaultParagraphFont"/>
    <w:link w:val="BodyText3"/>
    <w:qFormat/>
    <w:rPr>
      <w:rFonts w:asciiTheme="minorHAnsi" w:eastAsiaTheme="minorEastAsia" w:hAnsiTheme="minorHAnsi" w:cstheme="minorBidi"/>
      <w:sz w:val="16"/>
      <w:szCs w:val="16"/>
      <w:lang w:val="en-US" w:eastAsia="zh-CN"/>
    </w:rPr>
  </w:style>
  <w:style w:type="character" w:customStyle="1" w:styleId="BodyTextFirstIndentChar">
    <w:name w:val="Body Text First Indent Char"/>
    <w:basedOn w:val="BodyTextChar"/>
    <w:link w:val="BodyTextFirstIndent"/>
    <w:qFormat/>
    <w:rPr>
      <w:rFonts w:asciiTheme="minorHAnsi" w:eastAsiaTheme="minorEastAsia" w:hAnsiTheme="minorHAnsi" w:cstheme="minorBidi"/>
      <w:lang w:val="en-US" w:eastAsia="zh-CN"/>
    </w:rPr>
  </w:style>
  <w:style w:type="character" w:customStyle="1" w:styleId="BodyTextIndentChar">
    <w:name w:val="Body Text Indent Char"/>
    <w:basedOn w:val="DefaultParagraphFont"/>
    <w:link w:val="BodyTextIndent"/>
    <w:rPr>
      <w:rFonts w:asciiTheme="minorHAnsi" w:eastAsiaTheme="minorEastAsia" w:hAnsiTheme="minorHAnsi" w:cstheme="minorBidi"/>
      <w:lang w:val="en-US" w:eastAsia="zh-CN"/>
    </w:rPr>
  </w:style>
  <w:style w:type="character" w:customStyle="1" w:styleId="BodyTextFirstIndent2Char">
    <w:name w:val="Body Text First Indent 2 Char"/>
    <w:basedOn w:val="BodyTextIndentChar"/>
    <w:link w:val="BodyTextFirstIndent2"/>
    <w:rPr>
      <w:rFonts w:asciiTheme="minorHAnsi" w:eastAsiaTheme="minorEastAsia" w:hAnsiTheme="minorHAnsi" w:cstheme="minorBidi"/>
      <w:lang w:val="en-US" w:eastAsia="zh-CN"/>
    </w:rPr>
  </w:style>
  <w:style w:type="character" w:customStyle="1" w:styleId="BodyTextIndent2Char">
    <w:name w:val="Body Text Indent 2 Char"/>
    <w:basedOn w:val="DefaultParagraphFont"/>
    <w:link w:val="BodyTextIndent2"/>
    <w:rPr>
      <w:rFonts w:asciiTheme="minorHAnsi" w:eastAsiaTheme="minorEastAsia" w:hAnsiTheme="minorHAnsi" w:cstheme="minorBidi"/>
      <w:lang w:val="en-US" w:eastAsia="zh-CN"/>
    </w:rPr>
  </w:style>
  <w:style w:type="character" w:customStyle="1" w:styleId="BodyTextIndent3Char">
    <w:name w:val="Body Text Indent 3 Char"/>
    <w:basedOn w:val="DefaultParagraphFont"/>
    <w:link w:val="BodyTextIndent3"/>
    <w:qFormat/>
    <w:rPr>
      <w:rFonts w:asciiTheme="minorHAnsi" w:eastAsiaTheme="minorEastAsia" w:hAnsiTheme="minorHAnsi" w:cstheme="minorBidi"/>
      <w:sz w:val="16"/>
      <w:szCs w:val="16"/>
      <w:lang w:val="en-US" w:eastAsia="zh-CN"/>
    </w:rPr>
  </w:style>
  <w:style w:type="character" w:customStyle="1" w:styleId="ClosingChar">
    <w:name w:val="Closing Char"/>
    <w:basedOn w:val="DefaultParagraphFont"/>
    <w:link w:val="Closing"/>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val="en-US" w:eastAsia="zh-CN"/>
    </w:rPr>
  </w:style>
  <w:style w:type="character" w:customStyle="1" w:styleId="DateChar">
    <w:name w:val="Date Char"/>
    <w:basedOn w:val="DefaultParagraphFont"/>
    <w:link w:val="Date"/>
    <w:rPr>
      <w:rFonts w:asciiTheme="minorHAnsi" w:eastAsiaTheme="minorEastAsia" w:hAnsiTheme="minorHAnsi" w:cstheme="minorBidi"/>
      <w:lang w:val="en-US" w:eastAsia="zh-CN"/>
    </w:rPr>
  </w:style>
  <w:style w:type="character" w:customStyle="1" w:styleId="DocumentMapChar">
    <w:name w:val="Document Map Char"/>
    <w:basedOn w:val="DefaultParagraphFont"/>
    <w:link w:val="DocumentMap"/>
    <w:qFormat/>
    <w:rPr>
      <w:rFonts w:asciiTheme="minorHAnsi" w:eastAsiaTheme="minorEastAsia" w:hAnsiTheme="minorHAnsi" w:cstheme="minorBidi"/>
      <w:shd w:val="clear" w:color="auto" w:fill="000080"/>
      <w:lang w:val="en-US" w:eastAsia="zh-CN"/>
    </w:rPr>
  </w:style>
  <w:style w:type="character" w:customStyle="1" w:styleId="E-mailSignatureChar">
    <w:name w:val="E-mail Signature Char"/>
    <w:basedOn w:val="DefaultParagraphFont"/>
    <w:link w:val="E-mailSignature"/>
    <w:rPr>
      <w:rFonts w:asciiTheme="minorHAnsi" w:eastAsiaTheme="minorEastAsia" w:hAnsiTheme="minorHAnsi" w:cstheme="minorBidi"/>
      <w:lang w:val="en-US" w:eastAsia="zh-CN"/>
    </w:rPr>
  </w:style>
  <w:style w:type="character" w:customStyle="1" w:styleId="EndnoteTextChar">
    <w:name w:val="Endnote Text Char"/>
    <w:basedOn w:val="DefaultParagraphFont"/>
    <w:link w:val="EndnoteText"/>
    <w:rPr>
      <w:rFonts w:asciiTheme="minorHAnsi" w:eastAsiaTheme="minorEastAsia" w:hAnsiTheme="minorHAnsi" w:cstheme="minorBidi"/>
      <w:lang w:val="en-US" w:eastAsia="zh-CN"/>
    </w:rPr>
  </w:style>
  <w:style w:type="character" w:customStyle="1" w:styleId="FooterChar">
    <w:name w:val="Footer Char"/>
    <w:basedOn w:val="DefaultParagraphFont"/>
    <w:link w:val="Footer"/>
    <w:rPr>
      <w:rFonts w:asciiTheme="minorHAnsi" w:eastAsiaTheme="minorEastAsia" w:hAnsiTheme="minorHAnsi" w:cstheme="minorBidi"/>
      <w:sz w:val="18"/>
      <w:szCs w:val="18"/>
      <w:lang w:val="en-US" w:eastAsia="zh-CN"/>
    </w:rPr>
  </w:style>
  <w:style w:type="character" w:customStyle="1" w:styleId="FootnoteTextChar">
    <w:name w:val="Footnote Text Char"/>
    <w:basedOn w:val="DefaultParagraphFont"/>
    <w:link w:val="FootnoteText"/>
    <w:rPr>
      <w:rFonts w:asciiTheme="minorHAnsi" w:eastAsiaTheme="minorEastAsia" w:hAnsiTheme="minorHAnsi" w:cstheme="minorBidi"/>
      <w:sz w:val="18"/>
      <w:szCs w:val="18"/>
      <w:lang w:val="en-US" w:eastAsia="zh-CN"/>
    </w:rPr>
  </w:style>
  <w:style w:type="character" w:customStyle="1" w:styleId="HeaderChar">
    <w:name w:val="Header Char"/>
    <w:basedOn w:val="DefaultParagraphFont"/>
    <w:link w:val="Header"/>
    <w:rPr>
      <w:rFonts w:asciiTheme="minorHAnsi" w:eastAsiaTheme="minorEastAsia" w:hAnsiTheme="minorHAnsi" w:cstheme="minorBidi"/>
      <w:sz w:val="18"/>
      <w:szCs w:val="18"/>
      <w:lang w:val="en-US" w:eastAsia="zh-CN"/>
    </w:rPr>
  </w:style>
  <w:style w:type="character" w:customStyle="1" w:styleId="HTMLAddressChar">
    <w:name w:val="HTML Address Char"/>
    <w:basedOn w:val="DefaultParagraphFont"/>
    <w:link w:val="HTMLAddress"/>
    <w:rPr>
      <w:rFonts w:asciiTheme="minorHAnsi" w:eastAsiaTheme="minorEastAsia" w:hAnsiTheme="minorHAnsi" w:cstheme="minorBidi"/>
      <w:i/>
      <w:iCs/>
      <w:lang w:val="en-US" w:eastAsia="zh-CN"/>
    </w:rPr>
  </w:style>
  <w:style w:type="character" w:customStyle="1" w:styleId="HTMLPreformattedChar">
    <w:name w:val="HTML Preformatted Char"/>
    <w:basedOn w:val="DefaultParagraphFont"/>
    <w:link w:val="HTMLPreformatted"/>
    <w:rPr>
      <w:rFonts w:ascii="Courier New" w:eastAsiaTheme="minorEastAsia" w:hAnsi="Courier New" w:cs="Courier New"/>
      <w:lang w:val="en-US" w:eastAsia="zh-CN"/>
    </w:rPr>
  </w:style>
  <w:style w:type="character" w:customStyle="1" w:styleId="MacroTextChar">
    <w:name w:val="Macro Text Char"/>
    <w:basedOn w:val="DefaultParagraphFont"/>
    <w:link w:val="MacroText"/>
    <w:rPr>
      <w:rFonts w:ascii="Courier New" w:eastAsiaTheme="minorEastAsia" w:hAnsi="Courier New" w:cs="Courier New"/>
      <w:kern w:val="2"/>
      <w:sz w:val="24"/>
      <w:szCs w:val="24"/>
      <w:lang w:val="en-US" w:eastAsia="zh-CN"/>
    </w:rPr>
  </w:style>
  <w:style w:type="character" w:customStyle="1" w:styleId="MessageHeaderChar">
    <w:name w:val="Message Header Char"/>
    <w:basedOn w:val="DefaultParagraphFont"/>
    <w:link w:val="MessageHeader"/>
    <w:qFormat/>
    <w:rPr>
      <w:rFonts w:ascii="Arial" w:eastAsiaTheme="minorEastAsia" w:hAnsi="Arial" w:cs="Arial"/>
      <w:sz w:val="24"/>
      <w:szCs w:val="24"/>
      <w:shd w:val="pct20" w:color="auto" w:fill="auto"/>
      <w:lang w:val="en-US" w:eastAsia="zh-CN"/>
    </w:rPr>
  </w:style>
  <w:style w:type="character" w:customStyle="1" w:styleId="NoteHeadingChar">
    <w:name w:val="Note Heading Char"/>
    <w:basedOn w:val="DefaultParagraphFont"/>
    <w:link w:val="NoteHeading"/>
    <w:rPr>
      <w:rFonts w:asciiTheme="minorHAnsi" w:eastAsiaTheme="minorEastAsia" w:hAnsiTheme="minorHAnsi" w:cstheme="minorBidi"/>
      <w:lang w:val="en-US" w:eastAsia="zh-CN"/>
    </w:rPr>
  </w:style>
  <w:style w:type="character" w:customStyle="1" w:styleId="PlainTextChar">
    <w:name w:val="Plain Text Char"/>
    <w:basedOn w:val="DefaultParagraphFont"/>
    <w:link w:val="PlainText"/>
    <w:rPr>
      <w:rFonts w:ascii="SimSun" w:eastAsiaTheme="minorEastAsia" w:hAnsi="Courier New" w:cs="Courier New"/>
      <w:szCs w:val="21"/>
      <w:lang w:val="en-US" w:eastAsia="zh-CN"/>
    </w:rPr>
  </w:style>
  <w:style w:type="character" w:customStyle="1" w:styleId="SalutationChar">
    <w:name w:val="Salutation Char"/>
    <w:basedOn w:val="DefaultParagraphFont"/>
    <w:link w:val="Salutation"/>
    <w:qFormat/>
    <w:rPr>
      <w:rFonts w:asciiTheme="minorHAnsi" w:eastAsiaTheme="minorEastAsia" w:hAnsiTheme="minorHAnsi" w:cstheme="minorBidi"/>
      <w:lang w:val="en-US" w:eastAsia="zh-CN"/>
    </w:rPr>
  </w:style>
  <w:style w:type="character" w:customStyle="1" w:styleId="SignatureChar">
    <w:name w:val="Signature Char"/>
    <w:basedOn w:val="DefaultParagraphFont"/>
    <w:link w:val="Signature"/>
    <w:qFormat/>
    <w:rPr>
      <w:rFonts w:asciiTheme="minorHAnsi" w:eastAsiaTheme="minorEastAsia" w:hAnsiTheme="minorHAnsi" w:cstheme="minorBidi"/>
      <w:lang w:val="en-US" w:eastAsia="zh-CN"/>
    </w:rPr>
  </w:style>
  <w:style w:type="character" w:customStyle="1" w:styleId="SubtitleChar">
    <w:name w:val="Subtitle Char"/>
    <w:basedOn w:val="DefaultParagraphFont"/>
    <w:link w:val="Subtitle"/>
    <w:rPr>
      <w:rFonts w:ascii="Arial" w:eastAsiaTheme="minorEastAsia" w:hAnsi="Arial" w:cs="Arial"/>
      <w:b/>
      <w:bCs/>
      <w:kern w:val="28"/>
      <w:sz w:val="32"/>
      <w:szCs w:val="32"/>
      <w:lang w:val="en-US" w:eastAsia="zh-CN"/>
    </w:rPr>
  </w:style>
  <w:style w:type="table" w:customStyle="1" w:styleId="Table3Deffects11">
    <w:name w:val="Table 3D effects 11"/>
    <w:basedOn w:val="TableNormal"/>
    <w:qFormat/>
    <w:pPr>
      <w:widowControl w:val="0"/>
      <w:jc w:val="both"/>
    </w:pPr>
    <w:rPr>
      <w:rFonts w:asciiTheme="minorHAnsi" w:eastAsiaTheme="minorEastAsia" w:hAnsiTheme="minorHAnsi" w:cstheme="minorBidi"/>
    </w:r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qFormat/>
    <w:pPr>
      <w:widowControl w:val="0"/>
      <w:jc w:val="both"/>
    </w:pPr>
    <w:rPr>
      <w:rFonts w:asciiTheme="minorHAnsi" w:eastAsiaTheme="minorEastAsia" w:hAnsiTheme="minorHAnsi" w:cstheme="minorBidi"/>
    </w:r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qFormat/>
    <w:pPr>
      <w:widowControl w:val="0"/>
      <w:jc w:val="both"/>
    </w:pPr>
    <w:rPr>
      <w:rFonts w:asciiTheme="minorHAnsi" w:eastAsiaTheme="minorEastAsia" w:hAnsiTheme="minorHAnsi" w:cstheme="minorBidi"/>
    </w:r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pPr>
      <w:widowControl w:val="0"/>
      <w:jc w:val="both"/>
    </w:pPr>
    <w:rPr>
      <w:rFonts w:asciiTheme="minorHAnsi" w:eastAsiaTheme="minorEastAsia" w:hAnsiTheme="minorHAnsi" w:cstheme="minorBidi"/>
    </w:r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qFormat/>
    <w:pPr>
      <w:widowControl w:val="0"/>
      <w:jc w:val="both"/>
    </w:pPr>
    <w:rPr>
      <w:rFonts w:asciiTheme="minorHAnsi" w:eastAsiaTheme="minorEastAsia" w:hAnsiTheme="minorHAnsi" w:cstheme="minorBidi"/>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qFormat/>
    <w:pPr>
      <w:widowControl w:val="0"/>
      <w:jc w:val="both"/>
    </w:pPr>
    <w:rPr>
      <w:rFonts w:asciiTheme="minorHAnsi" w:eastAsiaTheme="minorEastAsia" w:hAnsiTheme="minorHAnsi" w:cstheme="minorBid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qFormat/>
    <w:pPr>
      <w:widowControl w:val="0"/>
      <w:jc w:val="both"/>
    </w:pPr>
    <w:rPr>
      <w:rFonts w:asciiTheme="minorHAnsi" w:eastAsiaTheme="minorEastAsia" w:hAnsiTheme="minorHAnsi" w:cstheme="minorBid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qFormat/>
    <w:pPr>
      <w:widowControl w:val="0"/>
      <w:jc w:val="both"/>
    </w:pPr>
    <w:rPr>
      <w:rFonts w:asciiTheme="minorHAnsi" w:eastAsiaTheme="minorEastAsia" w:hAnsiTheme="minorHAnsi" w:cstheme="minorBid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qFormat/>
    <w:pPr>
      <w:widowControl w:val="0"/>
      <w:jc w:val="both"/>
    </w:pPr>
    <w:rPr>
      <w:rFonts w:asciiTheme="minorHAnsi" w:eastAsiaTheme="minorEastAsia" w:hAnsiTheme="minorHAnsi" w:cstheme="minorBidi"/>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pPr>
      <w:widowControl w:val="0"/>
      <w:jc w:val="both"/>
    </w:pPr>
    <w:rPr>
      <w:rFonts w:asciiTheme="minorHAnsi" w:eastAsiaTheme="minorEastAsia" w:hAnsiTheme="minorHAnsi" w:cstheme="minorBid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qFormat/>
    <w:pPr>
      <w:widowControl w:val="0"/>
      <w:jc w:val="both"/>
    </w:pPr>
    <w:rPr>
      <w:rFonts w:asciiTheme="minorHAnsi" w:eastAsiaTheme="minorEastAsia" w:hAnsiTheme="minorHAnsi" w:cstheme="minorBidi"/>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pPr>
      <w:widowControl w:val="0"/>
      <w:jc w:val="both"/>
    </w:pPr>
    <w:rPr>
      <w:rFonts w:asciiTheme="minorHAnsi" w:eastAsiaTheme="minorEastAsia" w:hAnsiTheme="minorHAnsi" w:cstheme="minorBidi"/>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qFormat/>
    <w:pPr>
      <w:widowControl w:val="0"/>
      <w:jc w:val="both"/>
    </w:pPr>
    <w:rPr>
      <w:rFonts w:asciiTheme="minorHAnsi" w:eastAsiaTheme="minorEastAsia" w:hAnsiTheme="minorHAnsi" w:cstheme="minorBidi"/>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qFormat/>
    <w:pPr>
      <w:widowControl w:val="0"/>
      <w:jc w:val="both"/>
    </w:pPr>
    <w:rPr>
      <w:rFonts w:asciiTheme="minorHAnsi" w:eastAsiaTheme="minorEastAsia" w:hAnsiTheme="minorHAnsi" w:cstheme="minorBidi"/>
    </w:r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qFormat/>
    <w:pPr>
      <w:widowControl w:val="0"/>
      <w:jc w:val="both"/>
    </w:pPr>
    <w:rPr>
      <w:rFonts w:asciiTheme="minorHAnsi" w:eastAsiaTheme="minorEastAsia" w:hAnsiTheme="minorHAnsi" w:cstheme="minorBidi"/>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qFormat/>
    <w:pPr>
      <w:widowControl w:val="0"/>
      <w:jc w:val="both"/>
    </w:pPr>
    <w:rPr>
      <w:rFonts w:asciiTheme="minorHAnsi" w:eastAsiaTheme="minorEastAsia" w:hAnsiTheme="minorHAnsi" w:cstheme="minorBidi"/>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qFormat/>
    <w:pPr>
      <w:widowControl w:val="0"/>
      <w:jc w:val="both"/>
    </w:pPr>
    <w:rPr>
      <w:rFonts w:asciiTheme="minorHAnsi" w:eastAsiaTheme="minorEastAsia" w:hAnsiTheme="minorHAnsi"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0">
    <w:name w:val="Table Grid1"/>
    <w:basedOn w:val="TableNormal"/>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qFormat/>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qFormat/>
    <w:pPr>
      <w:widowControl w:val="0"/>
      <w:jc w:val="both"/>
    </w:pPr>
    <w:rPr>
      <w:rFonts w:asciiTheme="minorHAnsi" w:eastAsiaTheme="minorEastAsia" w:hAnsiTheme="minorHAnsi" w:cstheme="minorBidi"/>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qFormat/>
    <w:pPr>
      <w:widowControl w:val="0"/>
      <w:jc w:val="both"/>
    </w:pPr>
    <w:rPr>
      <w:rFonts w:asciiTheme="minorHAnsi" w:eastAsiaTheme="minorEastAsia" w:hAnsiTheme="minorHAnsi" w:cstheme="minorBid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qFormat/>
    <w:pPr>
      <w:widowControl w:val="0"/>
      <w:jc w:val="both"/>
    </w:pPr>
    <w:rPr>
      <w:rFonts w:asciiTheme="minorHAnsi" w:eastAsiaTheme="minorEastAsia" w:hAnsiTheme="minorHAnsi" w:cstheme="minorBid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qFormat/>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qFormat/>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qFormat/>
    <w:pPr>
      <w:widowControl w:val="0"/>
      <w:jc w:val="both"/>
    </w:pPr>
    <w:rPr>
      <w:rFonts w:asciiTheme="minorHAnsi" w:eastAsiaTheme="minorEastAsia" w:hAnsiTheme="minorHAnsi" w:cstheme="minorBid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qFormat/>
    <w:pPr>
      <w:widowControl w:val="0"/>
      <w:jc w:val="both"/>
    </w:pPr>
    <w:rPr>
      <w:rFonts w:asciiTheme="minorHAnsi" w:eastAsiaTheme="minorEastAsia" w:hAnsiTheme="minorHAnsi" w:cstheme="minorBid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qFormat/>
    <w:pPr>
      <w:widowControl w:val="0"/>
      <w:jc w:val="both"/>
    </w:pPr>
    <w:rPr>
      <w:rFonts w:asciiTheme="minorHAnsi" w:eastAsiaTheme="minorEastAsia" w:hAnsiTheme="minorHAnsi" w:cstheme="minorBidi"/>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qFormat/>
    <w:pPr>
      <w:widowControl w:val="0"/>
      <w:jc w:val="both"/>
    </w:pPr>
    <w:rPr>
      <w:rFonts w:asciiTheme="minorHAnsi" w:eastAsiaTheme="minorEastAsia" w:hAnsiTheme="minorHAnsi" w:cstheme="minorBidi"/>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pPr>
      <w:widowControl w:val="0"/>
      <w:jc w:val="both"/>
    </w:pPr>
    <w:rPr>
      <w:rFonts w:asciiTheme="minorHAnsi" w:eastAsiaTheme="minorEastAsia" w:hAnsiTheme="minorHAnsi" w:cstheme="minorBid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qFormat/>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customStyle="1" w:styleId="TableList51">
    <w:name w:val="Table List 51"/>
    <w:basedOn w:val="TableNormal"/>
    <w:qFormat/>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qFormat/>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qFormat/>
    <w:pPr>
      <w:widowControl w:val="0"/>
      <w:jc w:val="both"/>
    </w:pPr>
    <w:rPr>
      <w:rFonts w:asciiTheme="minorHAnsi" w:eastAsiaTheme="minorEastAsia" w:hAnsiTheme="minorHAnsi" w:cstheme="minorBidi"/>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qFormat/>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qFormat/>
    <w:pPr>
      <w:widowControl w:val="0"/>
      <w:jc w:val="both"/>
    </w:pPr>
    <w:rPr>
      <w:rFonts w:asciiTheme="minorHAnsi" w:eastAsiaTheme="minorEastAsia" w:hAnsiTheme="minorHAnsi"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qFormat/>
    <w:pPr>
      <w:widowControl w:val="0"/>
      <w:jc w:val="both"/>
    </w:pPr>
    <w:rPr>
      <w:rFonts w:asciiTheme="minorHAnsi" w:eastAsiaTheme="minorEastAsia" w:hAnsiTheme="minorHAnsi" w:cstheme="minorBidi"/>
    </w:r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qFormat/>
    <w:pPr>
      <w:widowControl w:val="0"/>
      <w:jc w:val="both"/>
    </w:pPr>
    <w:rPr>
      <w:rFonts w:asciiTheme="minorHAnsi" w:eastAsiaTheme="minorEastAsia" w:hAnsiTheme="minorHAnsi" w:cstheme="minorBidi"/>
    </w:r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pPr>
      <w:widowControl w:val="0"/>
      <w:jc w:val="both"/>
    </w:pPr>
    <w:rPr>
      <w:rFonts w:asciiTheme="minorHAnsi" w:eastAsiaTheme="minorEastAsia" w:hAnsiTheme="minorHAnsi" w:cstheme="minorBid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qFormat/>
    <w:pPr>
      <w:widowControl w:val="0"/>
      <w:jc w:val="both"/>
    </w:pPr>
    <w:rPr>
      <w:rFonts w:asciiTheme="minorHAnsi" w:eastAsiaTheme="minorEastAsia" w:hAnsiTheme="minorHAnsi" w:cstheme="minorBidi"/>
    </w:r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widowControl w:val="0"/>
      <w:jc w:val="both"/>
    </w:pPr>
    <w:rPr>
      <w:rFonts w:asciiTheme="minorHAnsi" w:eastAsiaTheme="minorEastAsia" w:hAnsiTheme="minorHAnsi" w:cstheme="minorBidi"/>
    </w:r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qFormat/>
    <w:pPr>
      <w:widowControl w:val="0"/>
      <w:jc w:val="both"/>
    </w:pPr>
    <w:rPr>
      <w:rFonts w:asciiTheme="minorHAnsi" w:eastAsiaTheme="minorEastAsia" w:hAnsiTheme="minorHAnsi" w:cstheme="minorBid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qFormat/>
    <w:pPr>
      <w:widowControl w:val="0"/>
      <w:jc w:val="both"/>
    </w:pPr>
    <w:rPr>
      <w:rFonts w:asciiTheme="minorHAnsi" w:eastAsiaTheme="minorEastAsia" w:hAnsiTheme="minorHAnsi" w:cstheme="minorBid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qFormat/>
    <w:pPr>
      <w:widowControl w:val="0"/>
      <w:jc w:val="both"/>
    </w:pPr>
    <w:rPr>
      <w:rFonts w:asciiTheme="minorHAnsi" w:eastAsiaTheme="minorEastAsia" w:hAnsiTheme="minorHAnsi" w:cstheme="minorBid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TitleChar">
    <w:name w:val="Title Char"/>
    <w:basedOn w:val="DefaultParagraphFont"/>
    <w:link w:val="Title"/>
    <w:rPr>
      <w:rFonts w:ascii="Arial" w:eastAsiaTheme="minorEastAsia" w:hAnsi="Arial" w:cs="Arial"/>
      <w:b/>
      <w:bCs/>
      <w:sz w:val="32"/>
      <w:szCs w:val="32"/>
      <w:lang w:val="en-US" w:eastAsia="zh-CN"/>
    </w:rPr>
  </w:style>
  <w:style w:type="table" w:customStyle="1" w:styleId="LightShading1">
    <w:name w:val="Light Shading1"/>
    <w:basedOn w:val="TableNormal"/>
    <w:uiPriority w:val="60"/>
    <w:qFormat/>
    <w:rPr>
      <w:rFonts w:asciiTheme="minorHAnsi" w:eastAsiaTheme="minorEastAsia" w:hAnsiTheme="minorHAnsi" w:cstheme="minorBid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Pr>
      <w:rFonts w:asciiTheme="minorHAnsi" w:eastAsiaTheme="minorEastAsia" w:hAnsiTheme="minorHAnsi" w:cstheme="minorBidi"/>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customStyle="1" w:styleId="LightShading-Accent21">
    <w:name w:val="Light Shading - Accent 21"/>
    <w:basedOn w:val="TableNormal"/>
    <w:uiPriority w:val="60"/>
    <w:rPr>
      <w:rFonts w:asciiTheme="minorHAnsi" w:eastAsiaTheme="minorEastAsia" w:hAnsiTheme="minorHAnsi" w:cstheme="minorBidi"/>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customStyle="1" w:styleId="LightShading-Accent31">
    <w:name w:val="Light Shading - Accent 31"/>
    <w:basedOn w:val="TableNormal"/>
    <w:uiPriority w:val="60"/>
    <w:qFormat/>
    <w:rPr>
      <w:rFonts w:asciiTheme="minorHAnsi" w:eastAsiaTheme="minorEastAsia" w:hAnsiTheme="minorHAnsi" w:cstheme="minorBid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LightShading-Accent41">
    <w:name w:val="Light Shading - Accent 41"/>
    <w:basedOn w:val="TableNormal"/>
    <w:uiPriority w:val="60"/>
    <w:qFormat/>
    <w:rPr>
      <w:rFonts w:asciiTheme="minorHAnsi" w:eastAsiaTheme="minorEastAsia" w:hAnsiTheme="minorHAnsi" w:cstheme="minorBidi"/>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customStyle="1" w:styleId="LightShading-Accent51">
    <w:name w:val="Light Shading - Accent 51"/>
    <w:basedOn w:val="TableNormal"/>
    <w:uiPriority w:val="60"/>
    <w:qFormat/>
    <w:rPr>
      <w:rFonts w:asciiTheme="minorHAnsi" w:eastAsiaTheme="minorEastAsia" w:hAnsiTheme="minorHAnsi" w:cstheme="minorBidi"/>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customStyle="1" w:styleId="LightShading-Accent61">
    <w:name w:val="Light Shading - Accent 61"/>
    <w:basedOn w:val="TableNormal"/>
    <w:uiPriority w:val="60"/>
    <w:qFormat/>
    <w:rPr>
      <w:rFonts w:asciiTheme="minorHAnsi" w:eastAsiaTheme="minorEastAsia" w:hAnsiTheme="minorHAnsi" w:cstheme="minorBidi"/>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qFormat/>
    <w:rPr>
      <w:rFonts w:asciiTheme="minorHAnsi" w:eastAsiaTheme="minorEastAsia" w:hAnsiTheme="minorHAnsi" w:cstheme="minorBidi"/>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qFormat/>
    <w:rPr>
      <w:rFonts w:asciiTheme="minorHAnsi" w:eastAsiaTheme="minorEastAsia" w:hAnsiTheme="minorHAnsi" w:cstheme="minorBidi"/>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uiPriority w:val="61"/>
    <w:qFormat/>
    <w:rPr>
      <w:rFonts w:asciiTheme="minorHAnsi" w:eastAsiaTheme="minorEastAsia" w:hAnsiTheme="minorHAnsi" w:cstheme="minorBidi"/>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rPr>
      <w:rFonts w:asciiTheme="minorHAnsi" w:eastAsiaTheme="minorEastAsia" w:hAnsiTheme="minorHAnsi" w:cstheme="minorBidi"/>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qFormat/>
    <w:rPr>
      <w:rFonts w:asciiTheme="minorHAnsi" w:eastAsiaTheme="minorEastAsia" w:hAnsiTheme="minorHAnsi" w:cstheme="minorBidi"/>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qFormat/>
    <w:rPr>
      <w:rFonts w:asciiTheme="minorHAnsi" w:eastAsiaTheme="minorEastAsia" w:hAnsiTheme="minorHAnsi" w:cstheme="minorBidi"/>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qFormat/>
    <w:rPr>
      <w:rFonts w:asciiTheme="minorHAnsi" w:eastAsiaTheme="minorEastAsia" w:hAnsiTheme="minorHAnsi" w:cstheme="minorBidi"/>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qFormat/>
    <w:rPr>
      <w:rFonts w:asciiTheme="minorHAnsi" w:eastAsiaTheme="minorEastAsia" w:hAnsiTheme="minorHAnsi" w:cstheme="minorBidi"/>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qFormat/>
    <w:rPr>
      <w:rFonts w:asciiTheme="minorHAnsi" w:eastAsiaTheme="minorEastAsia" w:hAnsiTheme="minorHAnsi" w:cstheme="minorBid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21">
    <w:name w:val="Light Grid - Accent 21"/>
    <w:basedOn w:val="TableNormal"/>
    <w:uiPriority w:val="62"/>
    <w:qFormat/>
    <w:rPr>
      <w:rFonts w:asciiTheme="minorHAnsi" w:eastAsiaTheme="minorEastAsia" w:hAnsiTheme="minorHAnsi" w:cstheme="minorBidi"/>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LightGrid-Accent31">
    <w:name w:val="Light Grid - Accent 31"/>
    <w:basedOn w:val="TableNormal"/>
    <w:uiPriority w:val="62"/>
    <w:qFormat/>
    <w:rPr>
      <w:rFonts w:asciiTheme="minorHAnsi" w:eastAsiaTheme="minorEastAsia" w:hAnsiTheme="minorHAnsi" w:cstheme="minorBidi"/>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LightGrid-Accent41">
    <w:name w:val="Light Grid - Accent 41"/>
    <w:basedOn w:val="TableNormal"/>
    <w:uiPriority w:val="62"/>
    <w:qFormat/>
    <w:rPr>
      <w:rFonts w:asciiTheme="minorHAnsi" w:eastAsiaTheme="minorEastAsia" w:hAnsiTheme="minorHAnsi" w:cstheme="minorBidi"/>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LightGrid-Accent51">
    <w:name w:val="Light Grid - Accent 51"/>
    <w:basedOn w:val="TableNormal"/>
    <w:uiPriority w:val="62"/>
    <w:qFormat/>
    <w:rPr>
      <w:rFonts w:asciiTheme="minorHAnsi" w:eastAsiaTheme="minorEastAsia" w:hAnsiTheme="minorHAnsi" w:cstheme="minorBidi"/>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LightGrid-Accent61">
    <w:name w:val="Light Grid - Accent 61"/>
    <w:basedOn w:val="TableNormal"/>
    <w:uiPriority w:val="62"/>
    <w:qFormat/>
    <w:rPr>
      <w:rFonts w:asciiTheme="minorHAnsi" w:eastAsiaTheme="minorEastAsia" w:hAnsiTheme="minorHAnsi" w:cstheme="minorBidi"/>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qFormat/>
    <w:rPr>
      <w:rFonts w:asciiTheme="minorHAnsi" w:eastAsiaTheme="minorEastAsia" w:hAnsiTheme="minorHAnsi" w:cstheme="minorBidi"/>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Pr>
      <w:rFonts w:asciiTheme="minorHAnsi" w:eastAsiaTheme="minorEastAsia" w:hAnsiTheme="minorHAnsi" w:cstheme="minorBidi"/>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uiPriority w:val="63"/>
    <w:qFormat/>
    <w:rPr>
      <w:rFonts w:asciiTheme="minorHAnsi" w:eastAsiaTheme="minorEastAsia" w:hAnsiTheme="minorHAnsi" w:cstheme="minorBidi"/>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qFormat/>
    <w:rPr>
      <w:rFonts w:asciiTheme="minorHAnsi" w:eastAsiaTheme="minorEastAsia" w:hAnsiTheme="minorHAnsi" w:cstheme="minorBidi"/>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uiPriority w:val="63"/>
    <w:qFormat/>
    <w:rPr>
      <w:rFonts w:asciiTheme="minorHAnsi" w:eastAsiaTheme="minorEastAsia" w:hAnsiTheme="minorHAnsi" w:cstheme="minorBidi"/>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qFormat/>
    <w:rPr>
      <w:rFonts w:asciiTheme="minorHAnsi" w:eastAsiaTheme="minorEastAsia" w:hAnsiTheme="minorHAnsi" w:cstheme="minorBidi"/>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qFormat/>
    <w:rPr>
      <w:rFonts w:asciiTheme="minorHAnsi" w:eastAsiaTheme="minorEastAsia" w:hAnsiTheme="minorHAnsi" w:cstheme="minorBidi"/>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qFormat/>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qFormat/>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21">
    <w:name w:val="Medium Shading 2 - Accent 21"/>
    <w:basedOn w:val="TableNormal"/>
    <w:uiPriority w:val="64"/>
    <w:qFormat/>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31">
    <w:name w:val="Medium Shading 2 - Accent 31"/>
    <w:basedOn w:val="TableNormal"/>
    <w:uiPriority w:val="64"/>
    <w:qFormat/>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41">
    <w:name w:val="Medium Shading 2 - Accent 41"/>
    <w:basedOn w:val="TableNormal"/>
    <w:uiPriority w:val="64"/>
    <w:qFormat/>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51">
    <w:name w:val="Medium Shading 2 - Accent 51"/>
    <w:basedOn w:val="TableNormal"/>
    <w:uiPriority w:val="64"/>
    <w:qFormat/>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61">
    <w:name w:val="Medium Shading 2 - Accent 61"/>
    <w:basedOn w:val="TableNormal"/>
    <w:uiPriority w:val="64"/>
    <w:qFormat/>
    <w:rPr>
      <w:rFonts w:asciiTheme="minorHAnsi" w:eastAsiaTheme="minorEastAsia" w:hAnsiTheme="minorHAnsi" w:cstheme="minorBid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qFormat/>
    <w:rPr>
      <w:rFonts w:asciiTheme="minorHAnsi" w:eastAsiaTheme="minorEastAsia" w:hAnsiTheme="minorHAnsi" w:cstheme="minorBidi"/>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Pr>
      <w:rFonts w:asciiTheme="minorHAnsi" w:eastAsiaTheme="minorEastAsia" w:hAnsiTheme="minorHAnsi" w:cstheme="minorBidi"/>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uiPriority w:val="65"/>
    <w:qFormat/>
    <w:rPr>
      <w:rFonts w:asciiTheme="minorHAnsi" w:eastAsiaTheme="minorEastAsia" w:hAnsiTheme="minorHAnsi" w:cstheme="minorBidi"/>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uiPriority w:val="65"/>
    <w:qFormat/>
    <w:rPr>
      <w:rFonts w:asciiTheme="minorHAnsi" w:eastAsiaTheme="minorEastAsia" w:hAnsiTheme="minorHAnsi" w:cstheme="minorBidi"/>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uiPriority w:val="65"/>
    <w:qFormat/>
    <w:rPr>
      <w:rFonts w:asciiTheme="minorHAnsi" w:eastAsiaTheme="minorEastAsia" w:hAnsiTheme="minorHAnsi" w:cstheme="minorBidi"/>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uiPriority w:val="65"/>
    <w:qFormat/>
    <w:rPr>
      <w:rFonts w:asciiTheme="minorHAnsi" w:eastAsiaTheme="minorEastAsia" w:hAnsiTheme="minorHAnsi" w:cstheme="minorBidi"/>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uiPriority w:val="65"/>
    <w:qFormat/>
    <w:rPr>
      <w:rFonts w:asciiTheme="minorHAnsi" w:eastAsiaTheme="minorEastAsia" w:hAnsiTheme="minorHAnsi" w:cstheme="minorBidi"/>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Grid11">
    <w:name w:val="Medium Grid 11"/>
    <w:basedOn w:val="TableNormal"/>
    <w:uiPriority w:val="67"/>
    <w:qFormat/>
    <w:rPr>
      <w:rFonts w:asciiTheme="minorHAnsi" w:eastAsiaTheme="minorEastAsia" w:hAnsiTheme="minorHAnsi" w:cstheme="minorBidi"/>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uiPriority w:val="67"/>
    <w:qFormat/>
    <w:rPr>
      <w:rFonts w:asciiTheme="minorHAnsi" w:eastAsiaTheme="minorEastAsia" w:hAnsiTheme="minorHAnsi" w:cstheme="minorBidi"/>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qFormat/>
    <w:rPr>
      <w:rFonts w:asciiTheme="minorHAnsi" w:eastAsiaTheme="minorEastAsia" w:hAnsiTheme="minorHAnsi" w:cstheme="minorBidi"/>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uiPriority w:val="67"/>
    <w:qFormat/>
    <w:rPr>
      <w:rFonts w:asciiTheme="minorHAnsi" w:eastAsiaTheme="minorEastAsia" w:hAnsiTheme="minorHAnsi" w:cstheme="minorBidi"/>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uiPriority w:val="67"/>
    <w:qFormat/>
    <w:rPr>
      <w:rFonts w:asciiTheme="minorHAnsi" w:eastAsiaTheme="minorEastAsia" w:hAnsiTheme="minorHAnsi" w:cstheme="minorBidi"/>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uiPriority w:val="67"/>
    <w:qFormat/>
    <w:rPr>
      <w:rFonts w:asciiTheme="minorHAnsi" w:eastAsiaTheme="minorEastAsia" w:hAnsiTheme="minorHAnsi" w:cstheme="minorBid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uiPriority w:val="67"/>
    <w:qFormat/>
    <w:rPr>
      <w:rFonts w:asciiTheme="minorHAnsi" w:eastAsiaTheme="minorEastAsia" w:hAnsiTheme="minorHAnsi" w:cstheme="minorBidi"/>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1">
    <w:name w:val="Medium Grid 31"/>
    <w:basedOn w:val="TableNormal"/>
    <w:uiPriority w:val="69"/>
    <w:qFormat/>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customStyle="1" w:styleId="MediumGrid3-Accent11">
    <w:name w:val="Medium Grid 3 - Accent 11"/>
    <w:basedOn w:val="TableNormal"/>
    <w:uiPriority w:val="69"/>
    <w:qFormat/>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MediumGrid3-Accent21">
    <w:name w:val="Medium Grid 3 - Accent 21"/>
    <w:basedOn w:val="TableNormal"/>
    <w:uiPriority w:val="69"/>
    <w:qFormat/>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customStyle="1" w:styleId="MediumGrid3-Accent31">
    <w:name w:val="Medium Grid 3 - Accent 31"/>
    <w:basedOn w:val="TableNormal"/>
    <w:uiPriority w:val="69"/>
    <w:qFormat/>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customStyle="1" w:styleId="MediumGrid3-Accent41">
    <w:name w:val="Medium Grid 3 - Accent 41"/>
    <w:basedOn w:val="TableNormal"/>
    <w:uiPriority w:val="69"/>
    <w:qFormat/>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customStyle="1" w:styleId="MediumGrid3-Accent51">
    <w:name w:val="Medium Grid 3 - Accent 51"/>
    <w:basedOn w:val="TableNormal"/>
    <w:uiPriority w:val="69"/>
    <w:qFormat/>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customStyle="1" w:styleId="MediumGrid3-Accent61">
    <w:name w:val="Medium Grid 3 - Accent 61"/>
    <w:basedOn w:val="TableNormal"/>
    <w:uiPriority w:val="69"/>
    <w:qFormat/>
    <w:rPr>
      <w:rFonts w:asciiTheme="minorHAnsi" w:eastAsiaTheme="minorEastAsia" w:hAnsiTheme="minorHAnsi" w:cstheme="minorBid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qFormat/>
    <w:rPr>
      <w:rFonts w:asciiTheme="minorHAnsi" w:eastAsiaTheme="minorEastAsia" w:hAnsiTheme="minorHAnsi" w:cstheme="minorBidi"/>
      <w:color w:val="FFFFFF"/>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qFormat/>
    <w:rPr>
      <w:rFonts w:asciiTheme="minorHAnsi" w:eastAsiaTheme="minorEastAsia" w:hAnsiTheme="minorHAnsi" w:cstheme="minorBidi"/>
      <w:color w:val="FFFFFF"/>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qFormat/>
    <w:rPr>
      <w:rFonts w:asciiTheme="minorHAnsi" w:eastAsiaTheme="minorEastAsia" w:hAnsiTheme="minorHAnsi" w:cstheme="minorBidi"/>
      <w:color w:val="FFFFFF"/>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qFormat/>
    <w:rPr>
      <w:rFonts w:asciiTheme="minorHAnsi" w:eastAsiaTheme="minorEastAsia" w:hAnsiTheme="minorHAnsi" w:cstheme="minorBidi"/>
      <w:color w:val="FFFFFF"/>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qFormat/>
    <w:rPr>
      <w:rFonts w:asciiTheme="minorHAnsi" w:eastAsiaTheme="minorEastAsia" w:hAnsiTheme="minorHAnsi" w:cstheme="minorBidi"/>
      <w:color w:val="FFFFFF"/>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qFormat/>
    <w:rPr>
      <w:rFonts w:asciiTheme="minorHAnsi" w:eastAsiaTheme="minorEastAsia" w:hAnsiTheme="minorHAnsi" w:cstheme="minorBidi"/>
      <w:color w:val="FFFFFF"/>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qFormat/>
    <w:rPr>
      <w:rFonts w:asciiTheme="minorHAnsi" w:eastAsiaTheme="minorEastAsia" w:hAnsiTheme="minorHAnsi" w:cstheme="minorBidi"/>
      <w:color w:val="FFFFFF"/>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qFormat/>
    <w:rPr>
      <w:rFonts w:asciiTheme="minorHAnsi" w:eastAsiaTheme="minorEastAsia" w:hAnsiTheme="minorHAnsi" w:cstheme="minorBidi"/>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uiPriority w:val="71"/>
    <w:qFormat/>
    <w:rPr>
      <w:rFonts w:asciiTheme="minorHAnsi" w:eastAsiaTheme="minorEastAsia" w:hAnsiTheme="minorHAnsi" w:cstheme="minorBidi"/>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uiPriority w:val="71"/>
    <w:qFormat/>
    <w:rPr>
      <w:rFonts w:asciiTheme="minorHAnsi" w:eastAsiaTheme="minorEastAsia" w:hAnsiTheme="minorHAnsi" w:cstheme="minorBidi"/>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uiPriority w:val="71"/>
    <w:qFormat/>
    <w:rPr>
      <w:rFonts w:asciiTheme="minorHAnsi" w:eastAsiaTheme="minorEastAsia" w:hAnsiTheme="minorHAnsi" w:cstheme="minorBidi"/>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qFormat/>
    <w:rPr>
      <w:rFonts w:asciiTheme="minorHAnsi" w:eastAsiaTheme="minorEastAsia" w:hAnsiTheme="minorHAnsi" w:cstheme="minorBidi"/>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uiPriority w:val="71"/>
    <w:qFormat/>
    <w:rPr>
      <w:rFonts w:asciiTheme="minorHAnsi" w:eastAsiaTheme="minorEastAsia" w:hAnsiTheme="minorHAnsi" w:cstheme="minorBidi"/>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uiPriority w:val="71"/>
    <w:qFormat/>
    <w:rPr>
      <w:rFonts w:asciiTheme="minorHAnsi" w:eastAsiaTheme="minorEastAsia" w:hAnsiTheme="minorHAnsi" w:cstheme="minorBidi"/>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Pr>
      <w:rFonts w:asciiTheme="minorHAnsi" w:eastAsiaTheme="minorEastAsia" w:hAnsiTheme="minorHAnsi" w:cstheme="minorBidi"/>
      <w:color w:val="00000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uiPriority w:val="72"/>
    <w:qFormat/>
    <w:rPr>
      <w:rFonts w:asciiTheme="minorHAnsi" w:eastAsiaTheme="minorEastAsia" w:hAnsiTheme="minorHAnsi" w:cstheme="minorBidi"/>
      <w:color w:val="000000"/>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qFormat/>
    <w:rPr>
      <w:rFonts w:asciiTheme="minorHAnsi" w:eastAsiaTheme="minorEastAsia" w:hAnsiTheme="minorHAnsi" w:cstheme="minorBidi"/>
      <w:color w:val="000000"/>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qFormat/>
    <w:rPr>
      <w:rFonts w:asciiTheme="minorHAnsi" w:eastAsiaTheme="minorEastAsia" w:hAnsiTheme="minorHAnsi" w:cstheme="minorBidi"/>
      <w:color w:val="000000"/>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qFormat/>
    <w:rPr>
      <w:rFonts w:asciiTheme="minorHAnsi" w:eastAsiaTheme="minorEastAsia" w:hAnsiTheme="minorHAnsi" w:cstheme="minorBidi"/>
      <w:color w:val="000000"/>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qFormat/>
    <w:rPr>
      <w:rFonts w:asciiTheme="minorHAnsi" w:eastAsiaTheme="minorEastAsia" w:hAnsiTheme="minorHAnsi" w:cstheme="minorBidi"/>
      <w:color w:val="000000"/>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qFormat/>
    <w:rPr>
      <w:rFonts w:asciiTheme="minorHAnsi" w:eastAsiaTheme="minorEastAsia" w:hAnsiTheme="minorHAnsi" w:cstheme="minorBidi"/>
      <w:color w:val="000000"/>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qFormat/>
    <w:rPr>
      <w:rFonts w:asciiTheme="minorHAnsi" w:eastAsiaTheme="minorEastAsia" w:hAnsiTheme="minorHAnsi" w:cstheme="minorBidi"/>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uiPriority w:val="73"/>
    <w:qFormat/>
    <w:rPr>
      <w:rFonts w:asciiTheme="minorHAnsi" w:eastAsiaTheme="minorEastAsia" w:hAnsiTheme="minorHAnsi" w:cstheme="minorBidi"/>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qFormat/>
    <w:rPr>
      <w:rFonts w:asciiTheme="minorHAnsi" w:eastAsiaTheme="minorEastAsia" w:hAnsiTheme="minorHAnsi" w:cstheme="minorBidi"/>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qFormat/>
    <w:rPr>
      <w:rFonts w:asciiTheme="minorHAnsi" w:eastAsiaTheme="minorEastAsia" w:hAnsiTheme="minorHAnsi" w:cstheme="minorBidi"/>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qFormat/>
    <w:rPr>
      <w:rFonts w:asciiTheme="minorHAnsi" w:eastAsiaTheme="minorEastAsia" w:hAnsiTheme="minorHAnsi" w:cstheme="minorBidi"/>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qFormat/>
    <w:rPr>
      <w:rFonts w:asciiTheme="minorHAnsi" w:eastAsiaTheme="minorEastAsia" w:hAnsiTheme="minorHAnsi" w:cstheme="minorBidi"/>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qFormat/>
    <w:rPr>
      <w:rFonts w:asciiTheme="minorHAnsi" w:eastAsiaTheme="minorEastAsia" w:hAnsiTheme="minorHAnsi" w:cstheme="minorBidi"/>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Normal"/>
    <w:uiPriority w:val="1"/>
    <w:qFormat/>
    <w:pPr>
      <w:widowControl w:val="0"/>
      <w:autoSpaceDE w:val="0"/>
      <w:autoSpaceDN w:val="0"/>
      <w:jc w:val="center"/>
    </w:pPr>
    <w:rPr>
      <w:rFonts w:ascii="Times New Roman" w:eastAsia="Times New Roman" w:hAnsi="Times New Roman" w:cs="Times New Roman"/>
      <w:sz w:val="22"/>
      <w:szCs w:val="22"/>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locality.As"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User\Desktop\Journal%20of%20food%20legumes\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r>
              <a:rPr lang="en-US" sz="1400">
                <a:latin typeface="Times New Roman" panose="02020603050405020304" charset="0"/>
                <a:cs typeface="Times New Roman" panose="02020603050405020304" charset="0"/>
              </a:rPr>
              <a:t>Different storage structures</a:t>
            </a:r>
          </a:p>
        </c:rich>
      </c:tx>
      <c:layout>
        <c:manualLayout>
          <c:xMode val="edge"/>
          <c:yMode val="edge"/>
          <c:x val="0.35579730357973"/>
          <c:y val="0.929095354523228"/>
        </c:manualLayout>
      </c:layout>
      <c:overlay val="0"/>
    </c:title>
    <c:autoTitleDeleted val="0"/>
    <c:plotArea>
      <c:layout>
        <c:manualLayout>
          <c:layoutTarget val="inner"/>
          <c:xMode val="edge"/>
          <c:yMode val="edge"/>
          <c:x val="0.10031901722013099"/>
          <c:y val="0.108471943502446"/>
          <c:w val="0.81632584265169195"/>
          <c:h val="0.69533075104998698"/>
        </c:manualLayout>
      </c:layout>
      <c:barChart>
        <c:barDir val="col"/>
        <c:grouping val="clustered"/>
        <c:varyColors val="0"/>
        <c:ser>
          <c:idx val="0"/>
          <c:order val="0"/>
          <c:tx>
            <c:strRef>
              <c:f>Sheet1!$E$4</c:f>
              <c:strCache>
                <c:ptCount val="1"/>
                <c:pt idx="0">
                  <c:v>Percentage infestation</c:v>
                </c:pt>
              </c:strCache>
            </c:strRef>
          </c:tx>
          <c:spPr>
            <a:solidFill>
              <a:schemeClr val="accent6">
                <a:lumMod val="60000"/>
                <a:lumOff val="40000"/>
              </a:schemeClr>
            </a:solidFill>
            <a:ln w="15875">
              <a:solidFill>
                <a:schemeClr val="tx1">
                  <a:lumMod val="85000"/>
                  <a:lumOff val="15000"/>
                </a:schemeClr>
              </a:solidFill>
            </a:ln>
          </c:spPr>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Sheet1!$D$5:$D$10</c:f>
              <c:strCache>
                <c:ptCount val="6"/>
                <c:pt idx="0">
                  <c:v>Gunny bags</c:v>
                </c:pt>
                <c:pt idx="1">
                  <c:v>Plastic bags</c:v>
                </c:pt>
                <c:pt idx="2">
                  <c:v>Metal bins</c:v>
                </c:pt>
                <c:pt idx="3">
                  <c:v>Drum</c:v>
                </c:pt>
                <c:pt idx="4">
                  <c:v>Loose</c:v>
                </c:pt>
                <c:pt idx="5">
                  <c:v>Earthen pot</c:v>
                </c:pt>
              </c:strCache>
            </c:strRef>
          </c:cat>
          <c:val>
            <c:numRef>
              <c:f>Sheet1!$E$5:$E$10</c:f>
              <c:numCache>
                <c:formatCode>0%</c:formatCode>
                <c:ptCount val="6"/>
                <c:pt idx="0" formatCode="0.00%">
                  <c:v>0.61109999999999998</c:v>
                </c:pt>
                <c:pt idx="1">
                  <c:v>0.4</c:v>
                </c:pt>
                <c:pt idx="2" formatCode="0.00%">
                  <c:v>0.1111</c:v>
                </c:pt>
                <c:pt idx="3" formatCode="0.00%">
                  <c:v>0.38090000000000002</c:v>
                </c:pt>
                <c:pt idx="4">
                  <c:v>0.5</c:v>
                </c:pt>
                <c:pt idx="5">
                  <c:v>1</c:v>
                </c:pt>
              </c:numCache>
            </c:numRef>
          </c:val>
          <c:extLst>
            <c:ext xmlns:c16="http://schemas.microsoft.com/office/drawing/2014/chart" uri="{C3380CC4-5D6E-409C-BE32-E72D297353CC}">
              <c16:uniqueId val="{00000000-5171-4720-8192-7F611662D8FC}"/>
            </c:ext>
          </c:extLst>
        </c:ser>
        <c:dLbls>
          <c:showLegendKey val="0"/>
          <c:showVal val="0"/>
          <c:showCatName val="0"/>
          <c:showSerName val="0"/>
          <c:showPercent val="0"/>
          <c:showBubbleSize val="0"/>
        </c:dLbls>
        <c:gapWidth val="150"/>
        <c:axId val="76960512"/>
        <c:axId val="76962048"/>
      </c:barChart>
      <c:catAx>
        <c:axId val="769605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6962048"/>
        <c:crosses val="autoZero"/>
        <c:auto val="1"/>
        <c:lblAlgn val="ctr"/>
        <c:lblOffset val="100"/>
        <c:noMultiLvlLbl val="0"/>
      </c:catAx>
      <c:valAx>
        <c:axId val="7696204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76960512"/>
        <c:crosses val="autoZero"/>
        <c:crossBetween val="between"/>
      </c:valAx>
      <c:spPr>
        <a:solidFill>
          <a:schemeClr val="accent6">
            <a:lumMod val="20000"/>
            <a:lumOff val="80000"/>
          </a:schemeClr>
        </a:solidFill>
      </c:spPr>
    </c:plotArea>
    <c:legend>
      <c:legendPos val="r"/>
      <c:layout>
        <c:manualLayout>
          <c:xMode val="edge"/>
          <c:yMode val="edge"/>
          <c:x val="0.37786942662603901"/>
          <c:y val="3.11117329058993E-2"/>
          <c:w val="0.27621671916485901"/>
          <c:h val="6.3969786435510004E-2"/>
        </c:manualLayout>
      </c:layout>
      <c:overlay val="0"/>
      <c:txPr>
        <a:bodyPr rot="0" spcFirstLastPara="0" vertOverflow="ellipsis" vert="horz" wrap="square" anchor="ctr" anchorCtr="1"/>
        <a:lstStyle/>
        <a:p>
          <a:pPr>
            <a:defRPr lang="en-US" sz="14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8ff8e54-f232-4bdb-af89-2f0d4fef50a0}"/>
      </c:ext>
    </c:extLst>
  </c:chart>
  <c:spPr>
    <a:solidFill>
      <a:srgbClr val="C0504D">
        <a:lumMod val="40000"/>
        <a:lumOff val="60000"/>
      </a:srgbClr>
    </a:solidFill>
  </c:spPr>
  <c:txPr>
    <a:bodyPr/>
    <a:lstStyle/>
    <a:p>
      <a:pPr>
        <a:defRPr lang="en-US"/>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0.33194</cdr:x>
      <cdr:y>0.9511</cdr:y>
    </cdr:from>
    <cdr:to>
      <cdr:x>0.947</cdr:x>
      <cdr:y>1</cdr:y>
    </cdr:to>
    <cdr:sp macro="" textlink="">
      <cdr:nvSpPr>
        <cdr:cNvPr id="2" name="Rectangles 1"/>
        <cdr:cNvSpPr/>
      </cdr:nvSpPr>
      <cdr:spPr>
        <a:xfrm xmlns:a="http://schemas.openxmlformats.org/drawingml/2006/main">
          <a:off x="2266952" y="3705225"/>
          <a:ext cx="4200524" cy="190499"/>
        </a:xfrm>
        <a:prstGeom xmlns:a="http://schemas.openxmlformats.org/drawingml/2006/main" prst="rect">
          <a:avLst/>
        </a:prstGeom>
      </cdr:spPr>
      <cdr:txBody>
        <a:bodyPr xmlns:a="http://schemas.openxmlformats.org/drawingml/2006/main" vert="horz" wrap="none" lIns="45720" tIns="45720" rIns="45720" bIns="45720" rtlCol="0" anchor="t" anchorCtr="0">
          <a:normAutofit/>
        </a:bodyPr>
        <a:lstStyle xmlns:a="http://schemas.openxmlformats.org/drawingml/2006/main"/>
        <a:p xmlns:a="http://schemas.openxmlformats.org/drawingml/2006/main">
          <a:endParaRPr lang="en-IN"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6"/>
    <customShpInfo spid="_x0000_s2055"/>
    <customShpInfo spid="_x0000_s2054"/>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3572</Words>
  <Characters>20365</Characters>
  <Application>Microsoft Office Word</Application>
  <DocSecurity>0</DocSecurity>
  <Lines>169</Lines>
  <Paragraphs>47</Paragraphs>
  <ScaleCrop>false</ScaleCrop>
  <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Pritipriya Pal</dc:creator>
  <cp:lastModifiedBy>Ishan Ghosh</cp:lastModifiedBy>
  <cp:revision>2</cp:revision>
  <dcterms:created xsi:type="dcterms:W3CDTF">2025-08-31T12:01:00Z</dcterms:created>
  <dcterms:modified xsi:type="dcterms:W3CDTF">2025-08-31T12:01:00Z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31BFAC1A73744183B8E93D9A85A21572_11</vt:lpwstr>
  </property>
</Properties>
</file>