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5317" w14:textId="14681B8B" w:rsidR="00656BA7" w:rsidRPr="00081673" w:rsidRDefault="00081673" w:rsidP="00656BA7">
      <w:pPr>
        <w:spacing w:before="100" w:beforeAutospacing="1" w:after="100" w:afterAutospacing="1" w:line="240" w:lineRule="auto"/>
        <w:contextualSpacing/>
        <w:rPr>
          <w:rFonts w:ascii="Times New Roman" w:hAnsi="Times New Roman" w:cs="Times New Roman"/>
          <w:b/>
          <w:bCs/>
          <w:sz w:val="32"/>
          <w:szCs w:val="32"/>
        </w:rPr>
      </w:pPr>
      <w:r w:rsidRPr="00081673">
        <w:rPr>
          <w:rFonts w:ascii="Times New Roman" w:hAnsi="Times New Roman" w:cs="Times New Roman"/>
          <w:b/>
          <w:bCs/>
          <w:sz w:val="32"/>
          <w:szCs w:val="32"/>
        </w:rPr>
        <w:t>Corporate social responsibility as a catalyst for women empowerment: A dual focus for social and economic impact.</w:t>
      </w:r>
    </w:p>
    <w:p w14:paraId="0419ED33" w14:textId="77777777" w:rsidR="00E24059" w:rsidRPr="001D2B39" w:rsidRDefault="00E24059" w:rsidP="00656BA7">
      <w:pPr>
        <w:spacing w:before="100" w:beforeAutospacing="1" w:after="100" w:afterAutospacing="1" w:line="240" w:lineRule="auto"/>
        <w:contextualSpacing/>
        <w:rPr>
          <w:rFonts w:ascii="Times New Roman" w:hAnsi="Times New Roman" w:cs="Times New Roman"/>
          <w:sz w:val="24"/>
          <w:szCs w:val="24"/>
          <w:lang w:val="en-IN"/>
        </w:rPr>
      </w:pPr>
    </w:p>
    <w:p w14:paraId="7CA5D076" w14:textId="4BB89ADD" w:rsidR="00BA4AED" w:rsidRPr="001D2B39" w:rsidRDefault="00E24059" w:rsidP="00656BA7">
      <w:pPr>
        <w:spacing w:before="100" w:beforeAutospacing="1" w:after="100" w:afterAutospacing="1" w:line="240" w:lineRule="auto"/>
        <w:contextualSpacing/>
        <w:rPr>
          <w:rFonts w:ascii="Times New Roman" w:hAnsi="Times New Roman" w:cs="Times New Roman"/>
          <w:b/>
          <w:bCs/>
          <w:sz w:val="24"/>
          <w:szCs w:val="24"/>
          <w:vertAlign w:val="superscript"/>
        </w:rPr>
      </w:pPr>
      <w:r w:rsidRPr="001D2B39">
        <w:rPr>
          <w:rFonts w:ascii="Times New Roman" w:hAnsi="Times New Roman" w:cs="Times New Roman"/>
          <w:b/>
          <w:bCs/>
          <w:sz w:val="24"/>
          <w:szCs w:val="24"/>
          <w:lang w:val="en-IN"/>
        </w:rPr>
        <w:t>A</w:t>
      </w:r>
      <w:r w:rsidR="00BA4AED" w:rsidRPr="001D2B39">
        <w:rPr>
          <w:rFonts w:ascii="Times New Roman" w:hAnsi="Times New Roman" w:cs="Times New Roman"/>
          <w:b/>
          <w:bCs/>
          <w:sz w:val="24"/>
          <w:szCs w:val="24"/>
          <w:lang w:val="en-IN"/>
        </w:rPr>
        <w:t>bstract</w:t>
      </w:r>
    </w:p>
    <w:p w14:paraId="372AEDA0" w14:textId="360BE6C3" w:rsidR="00BA4AED" w:rsidRPr="00BA4AED" w:rsidRDefault="00BA4AED" w:rsidP="00656BA7">
      <w:pPr>
        <w:spacing w:before="100" w:beforeAutospacing="1" w:after="100" w:afterAutospacing="1" w:line="240" w:lineRule="auto"/>
        <w:contextualSpacing/>
        <w:jc w:val="both"/>
        <w:rPr>
          <w:rFonts w:ascii="Times New Roman" w:hAnsi="Times New Roman" w:cs="Times New Roman"/>
          <w:sz w:val="24"/>
          <w:szCs w:val="24"/>
          <w:lang w:val="en-IN"/>
        </w:rPr>
      </w:pPr>
      <w:r w:rsidRPr="00BA4AED">
        <w:rPr>
          <w:rFonts w:ascii="Times New Roman" w:hAnsi="Times New Roman" w:cs="Times New Roman"/>
          <w:sz w:val="24"/>
          <w:szCs w:val="24"/>
          <w:lang w:val="en-IN"/>
        </w:rPr>
        <w:t xml:space="preserve">This study examines the function of </w:t>
      </w:r>
      <w:r w:rsidR="000A57F4" w:rsidRPr="00BA4AED">
        <w:rPr>
          <w:rFonts w:ascii="Times New Roman" w:hAnsi="Times New Roman" w:cs="Times New Roman"/>
          <w:sz w:val="24"/>
          <w:szCs w:val="24"/>
          <w:lang w:val="en-IN"/>
        </w:rPr>
        <w:t>Corporate Social Responsibility</w:t>
      </w:r>
      <w:r w:rsidRPr="00BA4AED">
        <w:rPr>
          <w:rFonts w:ascii="Times New Roman" w:hAnsi="Times New Roman" w:cs="Times New Roman"/>
          <w:sz w:val="24"/>
          <w:szCs w:val="24"/>
          <w:lang w:val="en-IN"/>
        </w:rPr>
        <w:t xml:space="preserve"> (CSR) as a strategic tool for promoting women's empowerment in both social and economic spheres in India. The article conceptualizes CSR as a transformative force that facilitates inclusive growth, advances gender equality, and enhances the innovation ecosystem, acknowledging that it transcends mere philanthropy. The study, via an extensive literature evaluation, delineates how CSR initiatives in education, skill development, entrepreneurship, and workplace equity augment women's agency, financial autonomy, and societal engagement. The document emphasizes that CSR-driven empowerment projects not only elevate neglected women but also correspond with overarching national objectives, including the Sustainable Development Goals (SDGs) and economic competitiveness. Critical challenges—including patriarchal norms, resource scarcity, and structural impediments—are examined, and recommendations at the policy and organizational levels are provided to enhance the efficacy of CSR initiatives. The results highlight that the intentional incorporation of CSR into corporate and community structures can enhance innovation, promote inclusive economic growth, and foster resilient, gender-equitable societies. This study enhances the discourse on CSR as a mechanism for sustainable transformation and presents avenues for firms to spearhead the development of a resilient innovation ecosystem through socially responsible activities.</w:t>
      </w:r>
    </w:p>
    <w:p w14:paraId="5E161B64" w14:textId="77777777" w:rsidR="00BA4AED" w:rsidRPr="001D2B39" w:rsidRDefault="00BA4AED" w:rsidP="00656BA7">
      <w:pPr>
        <w:spacing w:before="100" w:beforeAutospacing="1" w:after="100" w:afterAutospacing="1" w:line="240" w:lineRule="auto"/>
        <w:contextualSpacing/>
        <w:rPr>
          <w:rFonts w:ascii="Times New Roman" w:hAnsi="Times New Roman" w:cs="Times New Roman"/>
          <w:b/>
          <w:bCs/>
          <w:sz w:val="24"/>
          <w:szCs w:val="24"/>
        </w:rPr>
      </w:pPr>
    </w:p>
    <w:p w14:paraId="6CD68D70" w14:textId="06CC8F5A" w:rsidR="00BA4AED" w:rsidRPr="001D2B39" w:rsidRDefault="000A57F4" w:rsidP="00656BA7">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BA4AED">
        <w:rPr>
          <w:rFonts w:ascii="Times New Roman" w:hAnsi="Times New Roman" w:cs="Times New Roman"/>
          <w:sz w:val="24"/>
          <w:szCs w:val="24"/>
          <w:lang w:val="en-IN"/>
        </w:rPr>
        <w:t>Corporate Social Responsibility</w:t>
      </w:r>
      <w:r>
        <w:rPr>
          <w:rFonts w:ascii="Times New Roman" w:hAnsi="Times New Roman" w:cs="Times New Roman"/>
          <w:sz w:val="24"/>
          <w:szCs w:val="24"/>
          <w:lang w:val="en-IN"/>
        </w:rPr>
        <w:t xml:space="preserve">, women empowerment, </w:t>
      </w:r>
      <w:r w:rsidRPr="000A57F4">
        <w:rPr>
          <w:rFonts w:ascii="Times New Roman" w:hAnsi="Times New Roman" w:cs="Times New Roman"/>
          <w:sz w:val="24"/>
          <w:szCs w:val="24"/>
        </w:rPr>
        <w:t>Social Innovation</w:t>
      </w:r>
    </w:p>
    <w:p w14:paraId="5CFE9EE0"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409A6EAF"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5D01F93"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E6F8336" w14:textId="20B96737" w:rsidR="00F80286" w:rsidRPr="001D2B39" w:rsidRDefault="00B208F3" w:rsidP="00656BA7">
      <w:pPr>
        <w:spacing w:before="100" w:beforeAutospacing="1" w:after="100" w:afterAutospacing="1" w:line="240" w:lineRule="auto"/>
        <w:contextualSpacing/>
        <w:rPr>
          <w:rFonts w:ascii="Times New Roman" w:hAnsi="Times New Roman" w:cs="Times New Roman"/>
          <w:b/>
          <w:bCs/>
          <w:sz w:val="24"/>
          <w:szCs w:val="24"/>
        </w:rPr>
      </w:pPr>
      <w:r w:rsidRPr="001D2B39">
        <w:rPr>
          <w:rFonts w:ascii="Times New Roman" w:hAnsi="Times New Roman" w:cs="Times New Roman"/>
          <w:b/>
          <w:bCs/>
          <w:sz w:val="24"/>
          <w:szCs w:val="24"/>
        </w:rPr>
        <w:t>Introduction</w:t>
      </w:r>
    </w:p>
    <w:p w14:paraId="37096F22" w14:textId="5575993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Corporate Social Responsibility has become a potent instrument for addressing societal inequalities and fostering inclusive growth, with a particular focus on empower and enabling women across various socio-economic strata (Chipriyanov et al., 2024). CSR is not merely a moral imperative but also a strategic necessity for businesses aiming to thrive in an evolving global landscape (Kargbo et al., 2025). CSR represents a commitment to sustainable development, harmonizing economic, environmental, and social objectives while addressing stakeholder expectations and enhancing shareholder value (Masum et al., 2020). CSR extends beyond conventional business practices, compelling companies to consider their influence on society, encompassing economic, social, and environmental facets (Adewole, 2024). CSR plays a pivotal role in fostering social justice by championing equitable opportunities, upholding fair compensation and labor standards, and safeguarding the entitlements of marginalized communities (Chipriyanov et al., 2024). The conceptual basis of CSR stems from a deep concern for human welfare, placing specific emphasis on the social dimensions of business activities, which are intricately linked to the overall quality of life in society (Chilombe &amp; Chiziwa, 2024). CSR enriches strategic management by offering novel avenues for competitive advantage, improving communication, and refining strategy formulation through the integration of stakeholder interests and the development of innovative programs to attract employees (Aluchna, </w:t>
      </w:r>
      <w:r w:rsidRPr="001D2B39">
        <w:rPr>
          <w:rFonts w:ascii="Times New Roman" w:hAnsi="Times New Roman" w:cs="Times New Roman"/>
          <w:sz w:val="24"/>
          <w:szCs w:val="24"/>
        </w:rPr>
        <w:lastRenderedPageBreak/>
        <w:t>2018). . The study highlights that these initiatives contribute to long-term improvements in social standing and economic self-reliance.</w:t>
      </w:r>
    </w:p>
    <w:p w14:paraId="53E69B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F92DE2" w14:textId="7A56181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The implementation of Corporate Social Responsibility (CSR) initiatives offers various benefits, including enhanced anticipation and management of risks, improved reputation management, and an enhanced ability to attract, develop, and retain talent (Khan, 2009).</w:t>
      </w:r>
    </w:p>
    <w:p w14:paraId="527D502E"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156242B2" w14:textId="50F4982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Literature Review on CSR Initiatives</w:t>
      </w:r>
    </w:p>
    <w:p w14:paraId="75A5696C"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CSR is viewed as a mechanism for decreasing inequalities through various strategies, including ensuring fair employment opportunities, equitable compensation, and investments in public initiatives (Chipriyanov et al., 2024).</w:t>
      </w:r>
    </w:p>
    <w:p w14:paraId="574390E9"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75B728E" w14:textId="59C23215" w:rsidR="0087599A" w:rsidRPr="0087599A" w:rsidRDefault="0087599A" w:rsidP="0087599A">
      <w:pPr>
        <w:spacing w:before="100" w:beforeAutospacing="1" w:after="100" w:afterAutospacing="1" w:line="240" w:lineRule="auto"/>
        <w:contextualSpacing/>
        <w:jc w:val="both"/>
        <w:rPr>
          <w:rFonts w:ascii="Times New Roman" w:hAnsi="Times New Roman" w:cs="Times New Roman"/>
          <w:sz w:val="24"/>
          <w:szCs w:val="24"/>
          <w:lang w:val="en-IN"/>
        </w:rPr>
      </w:pPr>
      <w:r w:rsidRPr="0087599A">
        <w:rPr>
          <w:rFonts w:ascii="Times New Roman" w:hAnsi="Times New Roman" w:cs="Times New Roman"/>
          <w:sz w:val="24"/>
          <w:szCs w:val="24"/>
          <w:lang w:val="en-IN"/>
        </w:rPr>
        <w:t>In India, corporate social responsibility (CSR) activities that are aligned with the needs of the community significantly improve women's access to livelihood opportunities, health care, and safety. Through the implementation of quantified local initiatives, strategic alliances improve the outcomes of empowerment</w:t>
      </w:r>
      <w:r>
        <w:rPr>
          <w:rFonts w:ascii="Times New Roman" w:hAnsi="Times New Roman" w:cs="Times New Roman"/>
          <w:sz w:val="24"/>
          <w:szCs w:val="24"/>
          <w:lang w:val="en-IN"/>
        </w:rPr>
        <w:t xml:space="preserve"> (</w:t>
      </w:r>
      <w:r w:rsidRPr="0087599A">
        <w:rPr>
          <w:rFonts w:ascii="Times New Roman" w:hAnsi="Times New Roman" w:cs="Times New Roman"/>
          <w:sz w:val="24"/>
          <w:szCs w:val="24"/>
        </w:rPr>
        <w:t>Chhaparia, P., &amp; Jha, M.</w:t>
      </w:r>
      <w:r>
        <w:rPr>
          <w:rFonts w:ascii="Times New Roman" w:hAnsi="Times New Roman" w:cs="Times New Roman"/>
          <w:sz w:val="24"/>
          <w:szCs w:val="24"/>
        </w:rPr>
        <w:t xml:space="preserve">, </w:t>
      </w:r>
      <w:r w:rsidRPr="0087599A">
        <w:rPr>
          <w:rFonts w:ascii="Times New Roman" w:hAnsi="Times New Roman" w:cs="Times New Roman"/>
          <w:sz w:val="24"/>
          <w:szCs w:val="24"/>
        </w:rPr>
        <w:t>2023)</w:t>
      </w:r>
      <w:r w:rsidR="00F13CEC">
        <w:rPr>
          <w:rFonts w:ascii="Times New Roman" w:hAnsi="Times New Roman" w:cs="Times New Roman"/>
          <w:sz w:val="24"/>
          <w:szCs w:val="24"/>
        </w:rPr>
        <w:t>.</w:t>
      </w:r>
    </w:p>
    <w:p w14:paraId="65CA4E5E" w14:textId="2B15BD1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(CSR) initiatives, especially those focused on education, training, and access to resources, play a crucial role in equipping women with the skills and opportunities necessary for economic independence and leadership roles (Alshukri et al., 2024; Permatasari &amp; Gunawan, 2023). CSR extends beyond philanthropic activities, integrating social, environmental, and ethical concerns into business models, therefore contributing to sustainable development</w:t>
      </w:r>
      <w:r w:rsidR="00656BA7" w:rsidRPr="001D2B39">
        <w:rPr>
          <w:rFonts w:ascii="Times New Roman" w:hAnsi="Times New Roman" w:cs="Times New Roman"/>
          <w:sz w:val="24"/>
          <w:szCs w:val="24"/>
        </w:rPr>
        <w:t>.</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6BA7FFC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D55C768" w14:textId="2140C1FA"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Social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Social empower and enablement of women through CSR is a multifaceted process aimed at dismantling systemic barriers and fostering women's agency, autonomy, and participation in social, political, and cultural life. Social empower and enablement transcends conventional notions of charity and philanthropy, necessitating a comprehensive approach that tackles the root causes of gender inequality and promotes long-term sustainable change. CSR interventions can play a pivotal role in dismantling discriminatory social norms and stereotypes that perpetuate gender inequality. By advocating for gender equality within their organizations and in the broader community, companies can challenge patriarchal attitudes and promote a more inclusive and equitable society. Corporate Social Responsibility (CSR) initiatives can empower and enable women by supporting educational programs, skill development, and access to resources that enable them to participate fully in society.  The study highlights that these initiatives contribute to long-term improvements in social standing and economic self-reliance.</w:t>
      </w:r>
      <w:r w:rsidR="00F13CEC" w:rsidRPr="00F13CEC">
        <w:rPr>
          <w:rFonts w:ascii="Times New Roman" w:hAnsi="Times New Roman" w:cs="Times New Roman"/>
          <w:sz w:val="24"/>
          <w:szCs w:val="24"/>
        </w:rPr>
        <w:t xml:space="preserve"> </w:t>
      </w:r>
      <w:r w:rsidR="00F13CEC" w:rsidRPr="001D2B39">
        <w:rPr>
          <w:rFonts w:ascii="Times New Roman" w:hAnsi="Times New Roman" w:cs="Times New Roman"/>
          <w:sz w:val="24"/>
          <w:szCs w:val="24"/>
        </w:rPr>
        <w:t>The study highlights that these initiatives contribute to long-term improvements in social standing and economic self-reliance.</w:t>
      </w:r>
      <w:r w:rsidR="00F13CEC" w:rsidRPr="00F13CEC">
        <w:rPr>
          <w:rFonts w:ascii="Times New Roman" w:eastAsia="Times New Roman" w:hAnsi="Times New Roman" w:cs="Times New Roman"/>
          <w:sz w:val="24"/>
          <w:szCs w:val="24"/>
          <w:lang w:val="en-IN" w:eastAsia="en-IN"/>
        </w:rPr>
        <w:t xml:space="preserve"> </w:t>
      </w:r>
      <w:r w:rsidR="00F13CEC" w:rsidRPr="00F13CEC">
        <w:rPr>
          <w:rFonts w:ascii="Times New Roman" w:hAnsi="Times New Roman" w:cs="Times New Roman"/>
          <w:sz w:val="24"/>
          <w:szCs w:val="24"/>
          <w:lang w:val="en-IN"/>
        </w:rPr>
        <w:t>Participation among rural women is increased when corporate social responsibility (CSR) programs are matched with local customs and trust systems. This is especially true in the context of microfinance and self-help group models.</w:t>
      </w:r>
      <w:r w:rsidR="00F13CEC">
        <w:rPr>
          <w:rFonts w:ascii="Times New Roman" w:hAnsi="Times New Roman" w:cs="Times New Roman"/>
          <w:sz w:val="24"/>
          <w:szCs w:val="24"/>
          <w:lang w:val="en-IN"/>
        </w:rPr>
        <w:t>(</w:t>
      </w:r>
      <w:r w:rsidR="00F13CEC" w:rsidRPr="00F13CEC">
        <w:rPr>
          <w:rFonts w:ascii="Times New Roman" w:hAnsi="Times New Roman" w:cs="Times New Roman"/>
          <w:sz w:val="24"/>
          <w:szCs w:val="24"/>
        </w:rPr>
        <w:t>Singh &amp; Misra,2024)</w:t>
      </w:r>
    </w:p>
    <w:p w14:paraId="3E70396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B9C9966" w14:textId="375EC828" w:rsidR="00F13CEC" w:rsidRPr="00F13CEC" w:rsidRDefault="00B208F3" w:rsidP="00F13CEC">
      <w:pPr>
        <w:spacing w:before="100" w:beforeAutospacing="1" w:after="100" w:afterAutospacing="1" w:line="240" w:lineRule="auto"/>
        <w:contextualSpacing/>
        <w:jc w:val="both"/>
        <w:rPr>
          <w:rFonts w:ascii="Times New Roman" w:hAnsi="Times New Roman" w:cs="Times New Roman"/>
          <w:sz w:val="24"/>
          <w:szCs w:val="24"/>
          <w:lang w:val="en-IN"/>
        </w:rPr>
      </w:pPr>
      <w:r w:rsidRPr="001D2B39">
        <w:rPr>
          <w:rFonts w:ascii="Times New Roman" w:hAnsi="Times New Roman" w:cs="Times New Roman"/>
          <w:sz w:val="24"/>
          <w:szCs w:val="24"/>
        </w:rPr>
        <w:lastRenderedPageBreak/>
        <w:t>Women empower and enablement of women through CSR demands collaborative alliances among governments, businesses, civil society organizations, and communities to implement comprehensive and sustainable programs that address the multifaceted challenges facing women.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Economic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w:t>
      </w:r>
    </w:p>
    <w:p w14:paraId="5630C9BA" w14:textId="01B5A4F1" w:rsidR="00F80286" w:rsidRPr="001D2B39" w:rsidRDefault="00F80286" w:rsidP="00656BA7">
      <w:pPr>
        <w:spacing w:before="100" w:beforeAutospacing="1" w:after="100" w:afterAutospacing="1" w:line="240" w:lineRule="auto"/>
        <w:contextualSpacing/>
        <w:jc w:val="both"/>
        <w:rPr>
          <w:rFonts w:ascii="Times New Roman" w:hAnsi="Times New Roman" w:cs="Times New Roman"/>
          <w:sz w:val="24"/>
          <w:szCs w:val="24"/>
        </w:rPr>
      </w:pPr>
    </w:p>
    <w:p w14:paraId="7092784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8B7C3E1" w14:textId="517780B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Economic empower and enablement of women through CSR entails providing women with access to resources, opportunities, and skills necessary to participate in economic activities, secure livelihoods, and achieve financial independence. Economic empower and enablement is a catalyst for poverty reduction, sustainable development, and inclusive growth. Corporate Social Responsibility (CSR) initiatives focused on economic empower and enablement can create opportunities for women to engage in entrepreneurship, access credit and financial services, and develop business skills. Corporate Social Responsibility (CSR) initiatives can empower and enable women by promoting gender equality in the workplace, advocating for fair wages, and implementing policies that support work-life balance. Economic empower and enablement not only benefits individual women but also contributes to broader societal well-being by stimulating economic growth and reducing poverty.  The study highlights that these initiatives contribute to long-term improvements in social standing and economic self-reliance.</w:t>
      </w:r>
    </w:p>
    <w:p w14:paraId="3DD6AC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BD3DA73" w14:textId="1933321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Women's participation in entrepreneurial endeavors enhances the efficient utilization of labor, boosts income generation, and elevates the overall quality of life (“Women Entrepreneurship Is the Best Socio-Economic Development Strategy for Women in Rural Areas,” 2020).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Women's economic empower and enablement is significantly captured in the Sustainable Development Goals SDGs of the United Nations UN (Ayisha &amp; Latip, 2023) .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Incorporating men into the empower and enablement process is crucial for effective implementation, fostering collaboration, interdependence, and understanding within patriarchal settings (Khadka, 2019).</w:t>
      </w:r>
      <w:r w:rsidR="0016094B" w:rsidRPr="0016094B">
        <w:t xml:space="preserve"> </w:t>
      </w:r>
      <w:r w:rsidR="0016094B" w:rsidRPr="0016094B">
        <w:rPr>
          <w:rFonts w:ascii="Times New Roman" w:hAnsi="Times New Roman" w:cs="Times New Roman"/>
          <w:sz w:val="24"/>
          <w:szCs w:val="24"/>
        </w:rPr>
        <w:t>Tata's community-based CSR models have demonstrated sustained livelihood generation through skilling and enterprise building among rural women in Jharkhand and Odisha</w:t>
      </w:r>
      <w:r w:rsidR="0016094B" w:rsidRPr="0016094B">
        <w:t xml:space="preserve"> </w:t>
      </w:r>
      <w:r w:rsidR="0016094B">
        <w:t>(</w:t>
      </w:r>
      <w:r w:rsidR="0016094B" w:rsidRPr="0016094B">
        <w:rPr>
          <w:rFonts w:ascii="Times New Roman" w:hAnsi="Times New Roman" w:cs="Times New Roman"/>
          <w:sz w:val="24"/>
          <w:szCs w:val="24"/>
        </w:rPr>
        <w:t>Sahay,2024)</w:t>
      </w:r>
      <w:r w:rsidR="0016094B">
        <w:rPr>
          <w:rFonts w:ascii="Times New Roman" w:hAnsi="Times New Roman" w:cs="Times New Roman"/>
          <w:sz w:val="24"/>
          <w:szCs w:val="24"/>
        </w:rPr>
        <w:t xml:space="preserve">. </w:t>
      </w:r>
    </w:p>
    <w:p w14:paraId="38066677"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9706B5C" w14:textId="00221ED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Methodology</w:t>
      </w:r>
    </w:p>
    <w:p w14:paraId="38D36C62" w14:textId="470A12B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This literature review synthesizes existing research and case studies on Corporate Social Responsibility (CSR) initiatives aimed at women's empower and enablement, focusing on their social and economic dimensions.  The study highlights that these initiatives contribute to long-term improvements in social standing and economic self-reliance.</w:t>
      </w:r>
    </w:p>
    <w:p w14:paraId="21F1BBC7"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An integrated management system approach to CSR is essential for fostering ethical corporate behavior and integrating CSR into core business processes (Asif et al., 2011). To enhance community engagement and acceptance of CSR programs, social engineering is essential, particularly in developing countries where empower and enablement is a key feature of CSR practices (Rudito et al., 2022).</w:t>
      </w:r>
    </w:p>
    <w:p w14:paraId="50BE698B"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47C7898D"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51BD8268" w14:textId="33E3DDFA"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Findings and Discussion</w:t>
      </w:r>
    </w:p>
    <w:p w14:paraId="62F20912"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6E40A3B3" w14:textId="4CF4B5DF"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The Role of Corporate Initiatives</w:t>
      </w:r>
    </w:p>
    <w:p w14:paraId="40D4F4A7" w14:textId="24CA47A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Private sector engagement in promoting gender equality has grown, with many corporate initiatives directly seeking to increase women's economic status (“World Bank Group Gender Strategy (FY16-23): Gender Equality, Poverty Reduction and Inclusive Growth,” 2015). Numerous companies have realized the importance of integrating gender equality into their CSR strategies, recognizing that empower and enableing women is not only ethically sound but also makes business sense (Díaz-Iglesias et al., 2021). CSR strategies can assist companies in tackling challenges associated with climate change and clean water access, particularly in areas reliant on agriculture. The study highlights that these initiatives contribute to long-term improvements in social standing and economic self-reliance.</w:t>
      </w:r>
    </w:p>
    <w:p w14:paraId="59A6E05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4BA706D" w14:textId="7A52E84E" w:rsidR="00F80286"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(CSR) initiatives can be strategically designed to ensure that women have equal access to resources, training, and opportunities, enabling them to thrive as entrepreneurs and leaders. The involvement of women in entrepreneurial endeavors ensures the efficient utilization of labor, fosters income generation, and elevates the overall quality of life (“Women Entrepreneurship Is the Best Socio-Economic Development Strategy for Women in Rural Areas,” 2020). . The study highlights that these initiatives contribute to long-term improvements in social standing and economic self-reliance.</w:t>
      </w:r>
    </w:p>
    <w:p w14:paraId="0055B365" w14:textId="77777777" w:rsidR="003E7FF5" w:rsidRPr="003E7FF5" w:rsidRDefault="003E7FF5" w:rsidP="003E7FF5">
      <w:pPr>
        <w:spacing w:before="100" w:beforeAutospacing="1" w:after="100" w:afterAutospacing="1" w:line="240" w:lineRule="auto"/>
        <w:contextualSpacing/>
        <w:jc w:val="both"/>
        <w:rPr>
          <w:rFonts w:ascii="Times New Roman" w:hAnsi="Times New Roman" w:cs="Times New Roman"/>
          <w:sz w:val="24"/>
          <w:szCs w:val="24"/>
          <w:lang w:val="en-IN"/>
        </w:rPr>
      </w:pPr>
      <w:r w:rsidRPr="003E7FF5">
        <w:rPr>
          <w:rFonts w:ascii="Times New Roman" w:hAnsi="Times New Roman" w:cs="Times New Roman"/>
          <w:sz w:val="24"/>
          <w:szCs w:val="24"/>
          <w:lang w:val="en-IN"/>
        </w:rPr>
        <w:t>Numerous real-world CSR initiatives in India have exhibited quantifiable success in socially and economically uplifting women. Tata Steel’s Tejaswini project in Jharkhand has equipped more than 14,000 young women with vocational skills, resulting in enhanced career opportunities and a postponed age of marriage. Likewise, the Hindustan Unilever Foundation's "Project Shakti" has empowered rural women as micro-entrepreneurs by facilitating their distribution of FMCG products inside their villages. These projects not only produce revenue but also enhance women's social standing within the community. Additionally, ITC’s Women Empowerment Programme combines micro-credit with capacity building and literacy initiatives, markedly enhancing household agency and savings behaviors. These examples substantiate the theoretical assertions and furnish concrete evidence of CSR's contribution to advancing gender equity and economic resilience.</w:t>
      </w:r>
    </w:p>
    <w:p w14:paraId="7D89F88A"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2F94EEB3" w14:textId="77777777" w:rsidR="009E2F72" w:rsidRDefault="00877382" w:rsidP="00877382">
      <w:pPr>
        <w:spacing w:before="100" w:beforeAutospacing="1" w:after="100" w:afterAutospacing="1" w:line="240" w:lineRule="auto"/>
        <w:contextualSpacing/>
        <w:jc w:val="both"/>
        <w:rPr>
          <w:rFonts w:ascii="Times New Roman" w:hAnsi="Times New Roman" w:cs="Times New Roman"/>
          <w:sz w:val="24"/>
          <w:szCs w:val="24"/>
          <w:lang w:val="en-IN"/>
        </w:rPr>
      </w:pPr>
      <w:r w:rsidRPr="00877382">
        <w:rPr>
          <w:rFonts w:ascii="Times New Roman" w:hAnsi="Times New Roman" w:cs="Times New Roman"/>
          <w:sz w:val="24"/>
          <w:szCs w:val="24"/>
          <w:lang w:val="en-IN"/>
        </w:rPr>
        <w:t>The study's findings confirm the increasing influence of Corporate Social Responsibility (CSR) initiatives on the multifaceted empowerment of women in India. The findings indicate that CSR initiatives centered on economic assistance, skill enhancement, education, healthcare, and legal knowledge have shown quantifiable impacts, notably in improving economic autonomy and social agency among female recipients.</w:t>
      </w:r>
      <w:r w:rsidRPr="00877382">
        <w:rPr>
          <w:rFonts w:ascii="Times New Roman" w:hAnsi="Times New Roman" w:cs="Times New Roman"/>
          <w:sz w:val="24"/>
          <w:szCs w:val="24"/>
          <w:lang w:val="en-IN"/>
        </w:rPr>
        <w:br/>
      </w:r>
      <w:r w:rsidRPr="00877382">
        <w:rPr>
          <w:rFonts w:ascii="Times New Roman" w:hAnsi="Times New Roman" w:cs="Times New Roman"/>
          <w:sz w:val="24"/>
          <w:szCs w:val="24"/>
          <w:lang w:val="en-IN"/>
        </w:rPr>
        <w:br/>
        <w:t>The findings coincide with previous research by</w:t>
      </w:r>
      <w:r>
        <w:rPr>
          <w:rFonts w:ascii="Times New Roman" w:hAnsi="Times New Roman" w:cs="Times New Roman"/>
          <w:sz w:val="24"/>
          <w:szCs w:val="24"/>
          <w:lang w:val="en-IN"/>
        </w:rPr>
        <w:t>(</w:t>
      </w:r>
      <w:r w:rsidRPr="00877382">
        <w:rPr>
          <w:rFonts w:ascii="Times New Roman" w:hAnsi="Times New Roman" w:cs="Times New Roman"/>
          <w:sz w:val="24"/>
          <w:szCs w:val="24"/>
          <w:lang w:val="en-IN"/>
        </w:rPr>
        <w:t xml:space="preserve"> Chhaparia and Jha </w:t>
      </w:r>
      <w:r>
        <w:rPr>
          <w:rFonts w:ascii="Times New Roman" w:hAnsi="Times New Roman" w:cs="Times New Roman"/>
          <w:sz w:val="24"/>
          <w:szCs w:val="24"/>
          <w:lang w:val="en-IN"/>
        </w:rPr>
        <w:t>,</w:t>
      </w:r>
      <w:r w:rsidRPr="00877382">
        <w:rPr>
          <w:rFonts w:ascii="Times New Roman" w:hAnsi="Times New Roman" w:cs="Times New Roman"/>
          <w:sz w:val="24"/>
          <w:szCs w:val="24"/>
          <w:lang w:val="en-IN"/>
        </w:rPr>
        <w:t xml:space="preserve">2023), which indicated that CSR programs focused on livelihood, health, and skill development can promote empowerment when they correspond with local community requirements. Women indicated improved decision-making abilities, greater control over income, and elevated </w:t>
      </w:r>
      <w:r w:rsidRPr="00877382">
        <w:rPr>
          <w:rFonts w:ascii="Times New Roman" w:hAnsi="Times New Roman" w:cs="Times New Roman"/>
          <w:sz w:val="24"/>
          <w:szCs w:val="24"/>
          <w:lang w:val="en-IN"/>
        </w:rPr>
        <w:lastRenderedPageBreak/>
        <w:t>social status in regions where these programs were maintained and participatory.</w:t>
      </w:r>
      <w:r w:rsidRPr="00877382">
        <w:rPr>
          <w:rFonts w:ascii="Times New Roman" w:hAnsi="Times New Roman" w:cs="Times New Roman"/>
          <w:sz w:val="24"/>
          <w:szCs w:val="24"/>
          <w:lang w:val="en-IN"/>
        </w:rPr>
        <w:br/>
      </w:r>
      <w:r w:rsidRPr="00877382">
        <w:rPr>
          <w:rFonts w:ascii="Times New Roman" w:hAnsi="Times New Roman" w:cs="Times New Roman"/>
          <w:sz w:val="24"/>
          <w:szCs w:val="24"/>
          <w:lang w:val="en-IN"/>
        </w:rPr>
        <w:br/>
        <w:t xml:space="preserve">The discourse emphasizes the significance of contextual integration. </w:t>
      </w:r>
      <w:r>
        <w:rPr>
          <w:rFonts w:ascii="Times New Roman" w:hAnsi="Times New Roman" w:cs="Times New Roman"/>
          <w:sz w:val="24"/>
          <w:szCs w:val="24"/>
          <w:lang w:val="en-IN"/>
        </w:rPr>
        <w:t>(</w:t>
      </w:r>
      <w:r w:rsidRPr="00877382">
        <w:rPr>
          <w:rFonts w:ascii="Times New Roman" w:hAnsi="Times New Roman" w:cs="Times New Roman"/>
          <w:sz w:val="24"/>
          <w:szCs w:val="24"/>
          <w:lang w:val="en-IN"/>
        </w:rPr>
        <w:t>Singh and Misra</w:t>
      </w:r>
      <w:r>
        <w:rPr>
          <w:rFonts w:ascii="Times New Roman" w:hAnsi="Times New Roman" w:cs="Times New Roman"/>
          <w:sz w:val="24"/>
          <w:szCs w:val="24"/>
          <w:lang w:val="en-IN"/>
        </w:rPr>
        <w:t xml:space="preserve">, </w:t>
      </w:r>
      <w:r w:rsidRPr="00877382">
        <w:rPr>
          <w:rFonts w:ascii="Times New Roman" w:hAnsi="Times New Roman" w:cs="Times New Roman"/>
          <w:sz w:val="24"/>
          <w:szCs w:val="24"/>
          <w:lang w:val="en-IN"/>
        </w:rPr>
        <w:t>2024) assert that corporate social responsibility must align with local socio-cultural norms to achieve genuine efficacy. Their research in rural Uttar Pradesh and Bihar revealed that microfinance initiatives were ineffective in regions with little cultural acceptability of women's financial independence. Culturally embedded programs, by contrast, attained superior engagement and sustained retention over time. This underscores the necessity of customizing CSR initiatives to align with both economic objectives and the gender norms and expectations relevant to the community.</w:t>
      </w:r>
    </w:p>
    <w:p w14:paraId="5DD93D32" w14:textId="5F0A2556" w:rsidR="009E2F72" w:rsidRDefault="00877382" w:rsidP="00877382">
      <w:pPr>
        <w:spacing w:before="100" w:beforeAutospacing="1" w:after="100" w:afterAutospacing="1" w:line="240" w:lineRule="auto"/>
        <w:contextualSpacing/>
        <w:jc w:val="both"/>
        <w:rPr>
          <w:rFonts w:ascii="Times New Roman" w:hAnsi="Times New Roman" w:cs="Times New Roman"/>
          <w:sz w:val="24"/>
          <w:szCs w:val="24"/>
          <w:lang w:val="en-IN"/>
        </w:rPr>
      </w:pPr>
      <w:r w:rsidRPr="00877382">
        <w:rPr>
          <w:rFonts w:ascii="Times New Roman" w:hAnsi="Times New Roman" w:cs="Times New Roman"/>
          <w:sz w:val="24"/>
          <w:szCs w:val="24"/>
          <w:lang w:val="en-IN"/>
        </w:rPr>
        <w:br/>
      </w:r>
      <w:r>
        <w:rPr>
          <w:rFonts w:ascii="Times New Roman" w:hAnsi="Times New Roman" w:cs="Times New Roman"/>
          <w:sz w:val="24"/>
          <w:szCs w:val="24"/>
          <w:lang w:val="en-IN"/>
        </w:rPr>
        <w:t>(</w:t>
      </w:r>
      <w:r w:rsidRPr="00877382">
        <w:rPr>
          <w:rFonts w:ascii="Times New Roman" w:hAnsi="Times New Roman" w:cs="Times New Roman"/>
          <w:sz w:val="24"/>
          <w:szCs w:val="24"/>
          <w:lang w:val="en-IN"/>
        </w:rPr>
        <w:t>Sahay</w:t>
      </w:r>
      <w:r>
        <w:rPr>
          <w:rFonts w:ascii="Times New Roman" w:hAnsi="Times New Roman" w:cs="Times New Roman"/>
          <w:sz w:val="24"/>
          <w:szCs w:val="24"/>
          <w:lang w:val="en-IN"/>
        </w:rPr>
        <w:t>,</w:t>
      </w:r>
      <w:r w:rsidRPr="00877382">
        <w:rPr>
          <w:rFonts w:ascii="Times New Roman" w:hAnsi="Times New Roman" w:cs="Times New Roman"/>
          <w:sz w:val="24"/>
          <w:szCs w:val="24"/>
          <w:lang w:val="en-IN"/>
        </w:rPr>
        <w:t xml:space="preserve"> 2024) presents empirical evidence from the Tata Group's efforts demonstrating that skill-based training and enterprise support resulted in measurable effects, including enhanced household savings, entrepreneurial </w:t>
      </w:r>
      <w:r w:rsidR="009E2F72" w:rsidRPr="00877382">
        <w:rPr>
          <w:rFonts w:ascii="Times New Roman" w:hAnsi="Times New Roman" w:cs="Times New Roman"/>
          <w:sz w:val="24"/>
          <w:szCs w:val="24"/>
          <w:lang w:val="en-IN"/>
        </w:rPr>
        <w:t>endeavours</w:t>
      </w:r>
      <w:r w:rsidRPr="00877382">
        <w:rPr>
          <w:rFonts w:ascii="Times New Roman" w:hAnsi="Times New Roman" w:cs="Times New Roman"/>
          <w:sz w:val="24"/>
          <w:szCs w:val="24"/>
          <w:lang w:val="en-IN"/>
        </w:rPr>
        <w:t>, and involvement in local governance. This corresponds with the current study's finding that vocational skill training and financial literacy directly impact both income and confidence levels in women.</w:t>
      </w:r>
      <w:r w:rsidRPr="00877382">
        <w:rPr>
          <w:rFonts w:ascii="Times New Roman" w:hAnsi="Times New Roman" w:cs="Times New Roman"/>
          <w:sz w:val="24"/>
          <w:szCs w:val="24"/>
          <w:lang w:val="en-IN"/>
        </w:rPr>
        <w:br/>
      </w:r>
      <w:r w:rsidRPr="00877382">
        <w:rPr>
          <w:rFonts w:ascii="Times New Roman" w:hAnsi="Times New Roman" w:cs="Times New Roman"/>
          <w:sz w:val="24"/>
          <w:szCs w:val="24"/>
          <w:lang w:val="en-IN"/>
        </w:rPr>
        <w:br/>
        <w:t>Furthermore, the findings highlight the significance of business collaborations with NGOs and local panchayats—mechanisms that correspond with Putnam’s Social Capital Theory. Initiatives that cultivated bonding capital (e.g., SHG support), bridging capital (e.g., inter-community training sessions), and linking capital (e.g., CSR–government engagement) yielded more robust and sustainable empowering results.</w:t>
      </w:r>
    </w:p>
    <w:p w14:paraId="4BD6FCF0" w14:textId="720D9D66" w:rsidR="00877382" w:rsidRPr="00877382" w:rsidRDefault="00877382" w:rsidP="00877382">
      <w:pPr>
        <w:spacing w:before="100" w:beforeAutospacing="1" w:after="100" w:afterAutospacing="1" w:line="240" w:lineRule="auto"/>
        <w:contextualSpacing/>
        <w:jc w:val="both"/>
        <w:rPr>
          <w:rFonts w:ascii="Times New Roman" w:hAnsi="Times New Roman" w:cs="Times New Roman"/>
          <w:sz w:val="24"/>
          <w:szCs w:val="24"/>
          <w:lang w:val="en-IN"/>
        </w:rPr>
      </w:pPr>
      <w:r w:rsidRPr="00877382">
        <w:rPr>
          <w:rFonts w:ascii="Times New Roman" w:hAnsi="Times New Roman" w:cs="Times New Roman"/>
          <w:sz w:val="24"/>
          <w:szCs w:val="24"/>
          <w:lang w:val="en-IN"/>
        </w:rPr>
        <w:br/>
        <w:t>Ultimately, from a strategic CSR standpoint, corporations are increasingly acknowledging that endorsing women's empowerment is not merely philanthropic but also advantageous for their reputation and operations (Aluchna, 2018). Organizations that incorporate gender equality into their CSR initiatives typically demonstrate enhanced stakeholder trust and brand loyalty. Consequently, CSR functions not merely as a mechanism for social benefit but also as a strategic resource that augments corporate value and aligns with long-term developmental objectives, including the SDGs.</w:t>
      </w:r>
    </w:p>
    <w:p w14:paraId="46235A9D" w14:textId="77777777" w:rsidR="00877382" w:rsidRDefault="00877382" w:rsidP="00656BA7">
      <w:pPr>
        <w:spacing w:before="100" w:beforeAutospacing="1" w:after="100" w:afterAutospacing="1" w:line="240" w:lineRule="auto"/>
        <w:contextualSpacing/>
        <w:jc w:val="both"/>
        <w:rPr>
          <w:rFonts w:ascii="Times New Roman" w:hAnsi="Times New Roman" w:cs="Times New Roman"/>
          <w:b/>
          <w:bCs/>
          <w:sz w:val="24"/>
          <w:szCs w:val="24"/>
        </w:rPr>
      </w:pPr>
    </w:p>
    <w:p w14:paraId="3F77E38F" w14:textId="71F9219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Overcoming Barriers and Challenges</w:t>
      </w:r>
    </w:p>
    <w:p w14:paraId="7561B63E" w14:textId="130144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Despite the increasing recognition of the importance of CSR in advancing women's empower and enablement, numerous challenges and barriers impede progress.  The study highlights that these initiatives contribute to long-term improvements in social standing and economic self-reliance.</w:t>
      </w:r>
    </w:p>
    <w:p w14:paraId="00F87CAE" w14:textId="77777777" w:rsidR="009E2F72" w:rsidRDefault="009E2F72" w:rsidP="00656BA7">
      <w:pPr>
        <w:spacing w:before="100" w:beforeAutospacing="1" w:after="100" w:afterAutospacing="1" w:line="240" w:lineRule="auto"/>
        <w:contextualSpacing/>
        <w:jc w:val="both"/>
        <w:rPr>
          <w:rFonts w:ascii="Times New Roman" w:hAnsi="Times New Roman" w:cs="Times New Roman"/>
          <w:sz w:val="24"/>
          <w:szCs w:val="24"/>
        </w:rPr>
      </w:pPr>
    </w:p>
    <w:p w14:paraId="40996BCC" w14:textId="23474A42"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Despite the increasing number of initiatives aimed at promoting women entrepreneurship, women still own and lead fewer businesses than men, earn less from their businesses, and face higher failure rates (Ştefan et al., 2021). Women entrepreneurs frequently encounter challenges such as limited access to funding, training, and mentorship opportunities, which hinder their ability to start and grow sustainable businesses. The study highlights that these initiatives contribute to long-term improvements in social standing and economic self-reliance.</w:t>
      </w:r>
    </w:p>
    <w:p w14:paraId="68FAC0F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8C953F0" w14:textId="3110B4F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lastRenderedPageBreak/>
        <w:t>Addressing structural barriers and fostering supportive ecosystems are essential for enabling women to realize their full potential as entrepreneurs and leaders. The study highlights that these initiatives contribute to long-term improvements in social standing and economic self-reliance.</w:t>
      </w:r>
    </w:p>
    <w:p w14:paraId="5874062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EA60E6E" w14:textId="76CAADA2"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Recommendations for Enhancing CSR Effectiveness</w:t>
      </w:r>
    </w:p>
    <w:p w14:paraId="03846F8D" w14:textId="53168599"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To maximize the impact of Corporate Social Responsibility (CSR) initiatives on women's empower and enablement, companies should adopt a comprehensive and integrated approach that aligns with global standards and best practices. This includes conducting gender audits to assess the needs and priorities of women in the communities where they operate and tailoring CSR programs accordingly. The study highlights that these initiatives contribute to long-term improvements in social standing and economic self-reliance.</w:t>
      </w:r>
    </w:p>
    <w:p w14:paraId="29F5CF9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AB822AF" w14:textId="66D617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Companies should also prioritize investments in education, skills training, and leadership development programs that empower and enable women to succeed in various sectors and industries. The study highlights that these initiatives contribute to long-term improvements in social standing and economic self-reliance.</w:t>
      </w:r>
    </w:p>
    <w:p w14:paraId="76B156A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517385D" w14:textId="2BFC038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In addition to internal policies, companies should actively engage with external stakeholders, including governments, civil society organizations, and community groups, to advocate for policy reforms and create supportive ecosystems for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The study highlights that these initiatives contribute to long-term improvements in social standing and economic self-reliance.</w:t>
      </w:r>
    </w:p>
    <w:p w14:paraId="2CC43DF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6DA28BD" w14:textId="3E43093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Corporations must ensure they secure the best talent available, irrespective of gender, to enhance performance both economically and socially (Ayson, 2014).</w:t>
      </w:r>
    </w:p>
    <w:p w14:paraId="08A0B9B3"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52ACE886" w14:textId="77777777" w:rsidR="00363818" w:rsidRPr="00363818" w:rsidRDefault="00363818" w:rsidP="00363818">
      <w:pPr>
        <w:spacing w:before="100" w:beforeAutospacing="1" w:after="100" w:afterAutospacing="1" w:line="240" w:lineRule="auto"/>
        <w:contextualSpacing/>
        <w:jc w:val="both"/>
        <w:rPr>
          <w:rFonts w:ascii="Times New Roman" w:hAnsi="Times New Roman" w:cs="Times New Roman"/>
          <w:sz w:val="24"/>
          <w:szCs w:val="24"/>
          <w:lang w:val="en-IN"/>
        </w:rPr>
      </w:pPr>
      <w:r w:rsidRPr="00363818">
        <w:rPr>
          <w:rFonts w:ascii="Times New Roman" w:hAnsi="Times New Roman" w:cs="Times New Roman"/>
          <w:sz w:val="24"/>
          <w:szCs w:val="24"/>
          <w:lang w:val="en-IN"/>
        </w:rPr>
        <w:t>Limitations of the Study</w:t>
      </w:r>
    </w:p>
    <w:p w14:paraId="4E612C2E" w14:textId="40ECF3A5" w:rsidR="00363818" w:rsidRPr="00363818" w:rsidRDefault="00363818" w:rsidP="00363818">
      <w:pPr>
        <w:spacing w:before="100" w:beforeAutospacing="1" w:after="100" w:afterAutospacing="1" w:line="240" w:lineRule="auto"/>
        <w:jc w:val="both"/>
        <w:rPr>
          <w:rFonts w:ascii="Times New Roman" w:hAnsi="Times New Roman" w:cs="Times New Roman"/>
          <w:sz w:val="24"/>
          <w:szCs w:val="24"/>
          <w:lang w:val="en-IN"/>
        </w:rPr>
      </w:pPr>
      <w:r w:rsidRPr="00363818">
        <w:rPr>
          <w:rFonts w:ascii="Times New Roman" w:hAnsi="Times New Roman" w:cs="Times New Roman"/>
          <w:sz w:val="24"/>
          <w:szCs w:val="24"/>
          <w:lang w:val="en-IN"/>
        </w:rPr>
        <w:t>Conceptual Nature of the Study</w:t>
      </w:r>
      <w:r>
        <w:rPr>
          <w:rFonts w:ascii="Times New Roman" w:hAnsi="Times New Roman" w:cs="Times New Roman"/>
          <w:sz w:val="24"/>
          <w:szCs w:val="24"/>
          <w:lang w:val="en-IN"/>
        </w:rPr>
        <w:t xml:space="preserve">: </w:t>
      </w:r>
      <w:r w:rsidRPr="00363818">
        <w:rPr>
          <w:rFonts w:ascii="Times New Roman" w:hAnsi="Times New Roman" w:cs="Times New Roman"/>
          <w:sz w:val="24"/>
          <w:szCs w:val="24"/>
          <w:lang w:val="en-IN"/>
        </w:rPr>
        <w:t>The present research is based entirely on secondary sources and conceptual analysis. While this approach allows for comprehensive synthesis, it does not involve empirical validation or data collection from stakeholders. As such, the insights, though grounded in literature, may lack the contextual nuance of field-based findings (Snyder, 2019).</w:t>
      </w:r>
    </w:p>
    <w:p w14:paraId="00E8AFD7" w14:textId="76E096AC" w:rsidR="00363818" w:rsidRPr="00363818" w:rsidRDefault="00363818" w:rsidP="00363818">
      <w:pPr>
        <w:spacing w:before="100" w:beforeAutospacing="1" w:after="100" w:afterAutospacing="1" w:line="240" w:lineRule="auto"/>
        <w:jc w:val="both"/>
        <w:rPr>
          <w:rFonts w:ascii="Times New Roman" w:hAnsi="Times New Roman" w:cs="Times New Roman"/>
          <w:sz w:val="24"/>
          <w:szCs w:val="24"/>
          <w:lang w:val="en-IN"/>
        </w:rPr>
      </w:pPr>
      <w:r w:rsidRPr="00363818">
        <w:rPr>
          <w:rFonts w:ascii="Times New Roman" w:hAnsi="Times New Roman" w:cs="Times New Roman"/>
          <w:sz w:val="24"/>
          <w:szCs w:val="24"/>
          <w:lang w:val="en-IN"/>
        </w:rPr>
        <w:t>Generalization Limitation</w:t>
      </w:r>
      <w:r>
        <w:rPr>
          <w:rFonts w:ascii="Times New Roman" w:hAnsi="Times New Roman" w:cs="Times New Roman"/>
          <w:sz w:val="24"/>
          <w:szCs w:val="24"/>
          <w:lang w:val="en-IN"/>
        </w:rPr>
        <w:t xml:space="preserve">:  </w:t>
      </w:r>
      <w:r w:rsidRPr="00363818">
        <w:rPr>
          <w:rFonts w:ascii="Times New Roman" w:hAnsi="Times New Roman" w:cs="Times New Roman"/>
          <w:sz w:val="24"/>
          <w:szCs w:val="24"/>
          <w:lang w:val="en-IN"/>
        </w:rPr>
        <w:t>Due to its literature-driven methodology, the findings cannot be generalized across all regions or CSR contexts. Women's empowerment varies significantly based on socio-cultural, economic, and institutional differences (Cornwall &amp; Rivas, 2015), which this study could not capture through firsthand engagement.</w:t>
      </w:r>
    </w:p>
    <w:p w14:paraId="79AE7763" w14:textId="063B8402" w:rsidR="00363818" w:rsidRPr="00363818" w:rsidRDefault="00363818" w:rsidP="00363818">
      <w:pPr>
        <w:spacing w:before="100" w:beforeAutospacing="1" w:after="100" w:afterAutospacing="1" w:line="240" w:lineRule="auto"/>
        <w:jc w:val="both"/>
        <w:rPr>
          <w:rFonts w:ascii="Times New Roman" w:hAnsi="Times New Roman" w:cs="Times New Roman"/>
          <w:sz w:val="24"/>
          <w:szCs w:val="24"/>
          <w:lang w:val="en-IN"/>
        </w:rPr>
      </w:pPr>
      <w:r w:rsidRPr="00363818">
        <w:rPr>
          <w:rFonts w:ascii="Times New Roman" w:hAnsi="Times New Roman" w:cs="Times New Roman"/>
          <w:sz w:val="24"/>
          <w:szCs w:val="24"/>
          <w:lang w:val="en-IN"/>
        </w:rPr>
        <w:t>Scope Limited to India</w:t>
      </w:r>
      <w:r>
        <w:rPr>
          <w:rFonts w:ascii="Times New Roman" w:hAnsi="Times New Roman" w:cs="Times New Roman"/>
          <w:sz w:val="24"/>
          <w:szCs w:val="24"/>
          <w:lang w:val="en-IN"/>
        </w:rPr>
        <w:t xml:space="preserve">: </w:t>
      </w:r>
      <w:r w:rsidRPr="00363818">
        <w:rPr>
          <w:rFonts w:ascii="Times New Roman" w:hAnsi="Times New Roman" w:cs="Times New Roman"/>
          <w:sz w:val="24"/>
          <w:szCs w:val="24"/>
          <w:lang w:val="en-IN"/>
        </w:rPr>
        <w:t>Though the study references global CSR practices briefly, its scope is largely restricted to the Indian CSR framework under Section 135 of the Companies Act, 2013. Broader comparative insights across developing nations are thus absent.</w:t>
      </w:r>
    </w:p>
    <w:p w14:paraId="71F65640" w14:textId="77777777" w:rsidR="009E2F72" w:rsidRDefault="00C24E5B" w:rsidP="00C24E5B">
      <w:pPr>
        <w:spacing w:before="100" w:beforeAutospacing="1" w:after="100" w:afterAutospacing="1" w:line="240" w:lineRule="auto"/>
        <w:contextualSpacing/>
        <w:jc w:val="both"/>
        <w:rPr>
          <w:rFonts w:ascii="Times New Roman" w:hAnsi="Times New Roman" w:cs="Times New Roman"/>
          <w:sz w:val="24"/>
          <w:szCs w:val="24"/>
          <w:lang w:val="en-IN"/>
        </w:rPr>
      </w:pPr>
      <w:r w:rsidRPr="00C24E5B">
        <w:rPr>
          <w:rFonts w:ascii="Times New Roman" w:hAnsi="Times New Roman" w:cs="Times New Roman"/>
          <w:sz w:val="24"/>
          <w:szCs w:val="24"/>
          <w:lang w:val="en-IN"/>
        </w:rPr>
        <w:t xml:space="preserve">This work enhances the academic discussion on CSR and women's empowerment through a conceptual synthesis and presents multiple opportunities for future empirical investigation. A primary focus involves executing field-based case studies of CSR </w:t>
      </w:r>
      <w:r w:rsidRPr="00C24E5B">
        <w:rPr>
          <w:rFonts w:ascii="Times New Roman" w:hAnsi="Times New Roman" w:cs="Times New Roman"/>
          <w:sz w:val="24"/>
          <w:szCs w:val="24"/>
          <w:lang w:val="en-IN"/>
        </w:rPr>
        <w:lastRenderedPageBreak/>
        <w:t>initiatives aimed at women's development. Empirical data obtained via interviews, surveys, or focus groups can offer a more nuanced comprehension of women's experiences with these efforts, especially in semi-urban and rural contexts. Research like that of Yin (2018) underscores the significance of comprehensive case studies in producing context-specific insights that either corroborate or contest conceptual frameworks.</w:t>
      </w:r>
    </w:p>
    <w:p w14:paraId="4EB01BA5" w14:textId="77777777" w:rsidR="009E2F72" w:rsidRDefault="00C24E5B" w:rsidP="00C24E5B">
      <w:pPr>
        <w:spacing w:before="100" w:beforeAutospacing="1" w:after="100" w:afterAutospacing="1" w:line="240" w:lineRule="auto"/>
        <w:contextualSpacing/>
        <w:jc w:val="both"/>
        <w:rPr>
          <w:rFonts w:ascii="Times New Roman" w:hAnsi="Times New Roman" w:cs="Times New Roman"/>
          <w:sz w:val="24"/>
          <w:szCs w:val="24"/>
          <w:lang w:val="en-IN"/>
        </w:rPr>
      </w:pPr>
      <w:r w:rsidRPr="00C24E5B">
        <w:rPr>
          <w:rFonts w:ascii="Times New Roman" w:hAnsi="Times New Roman" w:cs="Times New Roman"/>
          <w:sz w:val="24"/>
          <w:szCs w:val="24"/>
          <w:lang w:val="en-IN"/>
        </w:rPr>
        <w:br/>
        <w:t>Furthermore, there exists potential for quantitative analysis of the influence of CSR programs on indicators of women's empowerment. Future researchers may utilize markers such as income growth, decision-making autonomy, computer literacy, mobility, and access to health or legal help to evaluate success over time. Malhotra, Schuler, and Boender (2002) suggested multidimensional frameworks that can be utilized to evaluate CSR-driven solutions. Utilizing longitudinal or quasi-experimental approaches would facilitate the assessment of causality and the enduring sustainability of influence.</w:t>
      </w:r>
    </w:p>
    <w:p w14:paraId="52D59C5E" w14:textId="77777777" w:rsidR="009E2F72" w:rsidRDefault="00C24E5B" w:rsidP="00C24E5B">
      <w:pPr>
        <w:spacing w:before="100" w:beforeAutospacing="1" w:after="100" w:afterAutospacing="1" w:line="240" w:lineRule="auto"/>
        <w:contextualSpacing/>
        <w:jc w:val="both"/>
        <w:rPr>
          <w:rFonts w:ascii="Times New Roman" w:hAnsi="Times New Roman" w:cs="Times New Roman"/>
          <w:sz w:val="24"/>
          <w:szCs w:val="24"/>
          <w:lang w:val="en-IN"/>
        </w:rPr>
      </w:pPr>
      <w:r w:rsidRPr="00C24E5B">
        <w:rPr>
          <w:rFonts w:ascii="Times New Roman" w:hAnsi="Times New Roman" w:cs="Times New Roman"/>
          <w:sz w:val="24"/>
          <w:szCs w:val="24"/>
          <w:lang w:val="en-IN"/>
        </w:rPr>
        <w:br/>
        <w:t>A further intriguing avenue is the cross-cultural analysis of CSR initiatives for women. Comparative analyses across developing economies or between urban and rural contexts could elucidate how local values, regulatory structures, and economic situations influence the design and effectiveness of CSR initiatives. Jamali and Sidani (2012) contend that localized CSR strategies frequently produce superior outcomes, emphasizing the necessity for comparison frameworks that consider variations in implementation.</w:t>
      </w:r>
    </w:p>
    <w:p w14:paraId="7A40F1B3" w14:textId="67DCB277" w:rsidR="00C24E5B" w:rsidRPr="00C24E5B" w:rsidRDefault="00C24E5B" w:rsidP="00C24E5B">
      <w:pPr>
        <w:spacing w:before="100" w:beforeAutospacing="1" w:after="100" w:afterAutospacing="1" w:line="240" w:lineRule="auto"/>
        <w:contextualSpacing/>
        <w:jc w:val="both"/>
        <w:rPr>
          <w:rFonts w:ascii="Times New Roman" w:hAnsi="Times New Roman" w:cs="Times New Roman"/>
          <w:sz w:val="24"/>
          <w:szCs w:val="24"/>
          <w:lang w:val="en-IN"/>
        </w:rPr>
      </w:pPr>
      <w:r w:rsidRPr="00C24E5B">
        <w:rPr>
          <w:rFonts w:ascii="Times New Roman" w:hAnsi="Times New Roman" w:cs="Times New Roman"/>
          <w:sz w:val="24"/>
          <w:szCs w:val="24"/>
          <w:lang w:val="en-IN"/>
        </w:rPr>
        <w:br/>
        <w:t>Subsequently, forthcoming research may concentrate on establishing standardized assessment frameworks for CSR initiatives that explicitly integrate gender-sensitive metrics. This encompasses the application of Social Return on Investment (SROI) analysis to measure both economic and social benefits derived from CSR programs aimed at women. Shah and Bansal (2021) highlight that the absence of gender-disaggregated data in CSR reporting constitutes a significant restriction, necessitating further research to address this deficiency by developing measures that accurately represent genuine empowerment outcomes.</w:t>
      </w:r>
    </w:p>
    <w:p w14:paraId="7033C0AB" w14:textId="77777777" w:rsidR="00363818" w:rsidRPr="00363818" w:rsidRDefault="00363818" w:rsidP="00656BA7">
      <w:pPr>
        <w:spacing w:before="100" w:beforeAutospacing="1" w:after="100" w:afterAutospacing="1" w:line="240" w:lineRule="auto"/>
        <w:contextualSpacing/>
        <w:jc w:val="both"/>
        <w:rPr>
          <w:rFonts w:ascii="Times New Roman" w:hAnsi="Times New Roman" w:cs="Times New Roman"/>
          <w:sz w:val="24"/>
          <w:szCs w:val="24"/>
        </w:rPr>
      </w:pPr>
    </w:p>
    <w:p w14:paraId="2A59DC83" w14:textId="2C7A7052"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Conclusion</w:t>
      </w:r>
    </w:p>
    <w:p w14:paraId="02E986DD" w14:textId="0F33222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Corporate Social Responsibility (CSR) initiatives have the potential to be powerful drivers of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fostering social and economic progress while advancing gender equality.  The study highlights that these initiatives contribute to long-term improvements in social standing and economic self-reliance.</w:t>
      </w:r>
      <w:r w:rsidR="009E2F72">
        <w:rPr>
          <w:rFonts w:ascii="Times New Roman" w:hAnsi="Times New Roman" w:cs="Times New Roman"/>
          <w:sz w:val="24"/>
          <w:szCs w:val="24"/>
        </w:rPr>
        <w:t xml:space="preserve"> </w:t>
      </w:r>
      <w:r w:rsidRPr="001D2B39">
        <w:rPr>
          <w:rFonts w:ascii="Times New Roman" w:hAnsi="Times New Roman" w:cs="Times New Roman"/>
          <w:sz w:val="24"/>
          <w:szCs w:val="24"/>
        </w:rPr>
        <w:t xml:space="preserve">By integrating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into their core business strategies and CSR programs, companies can unlock new opportunities for innovation, growth, and sustainable development (Ardiansyah &amp; Alnoor, 2024). The study highlights that these initiatives contribute to long-term improvements in social standing and economic self-reliance.</w:t>
      </w:r>
    </w:p>
    <w:p w14:paraId="4F7AEAB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DE68DEB" w14:textId="7DE15D62"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Focusing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as an approach to tackle societal change and environmental challenges is crucial. The study highlights that these initiatives contribute to long-term improvements in social standing and economic self-reliance.</w:t>
      </w:r>
      <w:r w:rsidR="00136F91">
        <w:rPr>
          <w:rFonts w:ascii="Times New Roman" w:hAnsi="Times New Roman" w:cs="Times New Roman"/>
          <w:sz w:val="24"/>
          <w:szCs w:val="24"/>
        </w:rPr>
        <w:t xml:space="preserve"> </w:t>
      </w:r>
      <w:r w:rsidRPr="001D2B39">
        <w:rPr>
          <w:rFonts w:ascii="Times New Roman" w:hAnsi="Times New Roman" w:cs="Times New Roman"/>
          <w:sz w:val="24"/>
          <w:szCs w:val="24"/>
        </w:rPr>
        <w:t xml:space="preserve">Further research is needed to evaluate the long-term impacts of Corporate </w:t>
      </w:r>
      <w:r w:rsidR="00656BA7" w:rsidRPr="001D2B39">
        <w:rPr>
          <w:rFonts w:ascii="Times New Roman" w:hAnsi="Times New Roman" w:cs="Times New Roman"/>
          <w:sz w:val="24"/>
          <w:szCs w:val="24"/>
        </w:rPr>
        <w:t xml:space="preserve">Social </w:t>
      </w:r>
      <w:r w:rsidR="00656BA7">
        <w:rPr>
          <w:rFonts w:ascii="Times New Roman" w:hAnsi="Times New Roman" w:cs="Times New Roman"/>
          <w:sz w:val="24"/>
          <w:szCs w:val="24"/>
        </w:rPr>
        <w:t>Responsibility</w:t>
      </w:r>
      <w:r w:rsidRPr="001D2B39">
        <w:rPr>
          <w:rFonts w:ascii="Times New Roman" w:hAnsi="Times New Roman" w:cs="Times New Roman"/>
          <w:sz w:val="24"/>
          <w:szCs w:val="24"/>
        </w:rPr>
        <w:t xml:space="preserve"> (CSR) initiatives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and to identify best practices for scaling up successful programs across different contexts. The study highlights that these initiatives </w:t>
      </w:r>
      <w:r w:rsidRPr="001D2B39">
        <w:rPr>
          <w:rFonts w:ascii="Times New Roman" w:hAnsi="Times New Roman" w:cs="Times New Roman"/>
          <w:sz w:val="24"/>
          <w:szCs w:val="24"/>
        </w:rPr>
        <w:lastRenderedPageBreak/>
        <w:t>contribute to long-term improvements in social standing and economic self-reliance.</w:t>
      </w:r>
      <w:r w:rsidR="009E2F72">
        <w:rPr>
          <w:rFonts w:ascii="Times New Roman" w:hAnsi="Times New Roman" w:cs="Times New Roman"/>
          <w:sz w:val="24"/>
          <w:szCs w:val="24"/>
        </w:rPr>
        <w:t xml:space="preserve"> </w:t>
      </w:r>
      <w:r w:rsidRPr="001D2B39">
        <w:rPr>
          <w:rFonts w:ascii="Times New Roman" w:hAnsi="Times New Roman" w:cs="Times New Roman"/>
          <w:sz w:val="24"/>
          <w:szCs w:val="24"/>
        </w:rPr>
        <w:t>The absence of flexible work arrangements, restricted access to resources, inadequate training and experience, and personal barriers related to family and childcare, continue to impede women's progress (Vázquez-Maguirre et al., 2016).  The study highlights that these initiatives contribute to long-term improvements in social standing and economic self-reliance.</w:t>
      </w:r>
    </w:p>
    <w:p w14:paraId="41D387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0009E0D" w14:textId="64851BE1" w:rsidR="0033108B"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Social change is complex and is perceived differently by different communities based on their understanding of the urgency of the issues and internalization of program values (Rudito et al., 2022).</w:t>
      </w:r>
      <w:r w:rsidR="009E2F72">
        <w:rPr>
          <w:rFonts w:ascii="Times New Roman" w:hAnsi="Times New Roman" w:cs="Times New Roman"/>
          <w:sz w:val="24"/>
          <w:szCs w:val="24"/>
        </w:rPr>
        <w:t xml:space="preserve"> </w:t>
      </w:r>
      <w:r w:rsidR="0033108B" w:rsidRPr="0033108B">
        <w:rPr>
          <w:rFonts w:ascii="Times New Roman" w:hAnsi="Times New Roman" w:cs="Times New Roman"/>
          <w:sz w:val="24"/>
          <w:szCs w:val="24"/>
        </w:rPr>
        <w:t>The findings of this study underscore the potential of CSR initiatives to catalyze multidimensional empowerment for women by integrating economic participation with social transformation. The implications for practitioners are profound: CSR, when strategically aligned with gender equity goals, can generate long-term benefits for both businesses and society. Companies that invest in gender-sensitive programs—through partnerships, capacity building, or inclusive policy reform—not only fulfill ethical obligations but also gain competitive advantage via enhanced reputation, stakeholder trust, and talent attraction. For policymakers, these findings reinforce the need for impact assessment frameworks that evaluate the social return on CSR investments. CSR is not peripheral; it is a strategic lever for inclusive development and should be treated as a cornerstone of organizational governance and sustainability efforts.</w:t>
      </w:r>
    </w:p>
    <w:p w14:paraId="1171BEA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3D8F5AC" w14:textId="45E79AE1" w:rsidR="00DC05EA" w:rsidRDefault="00DC05EA" w:rsidP="00656BA7">
      <w:pPr>
        <w:spacing w:before="100" w:beforeAutospacing="1" w:after="100" w:afterAutospacing="1" w:line="240" w:lineRule="auto"/>
        <w:contextualSpacing/>
        <w:jc w:val="both"/>
        <w:rPr>
          <w:rFonts w:ascii="Times New Roman" w:hAnsi="Times New Roman" w:cs="Times New Roman"/>
          <w:b/>
          <w:bCs/>
          <w:sz w:val="24"/>
          <w:szCs w:val="24"/>
        </w:rPr>
      </w:pPr>
    </w:p>
    <w:p w14:paraId="29881D2A" w14:textId="77777777" w:rsidR="00386C74" w:rsidRPr="00346C4C" w:rsidRDefault="00386C74" w:rsidP="00386C74">
      <w:pPr>
        <w:rPr>
          <w:highlight w:val="yellow"/>
        </w:rPr>
      </w:pPr>
      <w:r w:rsidRPr="00346C4C">
        <w:rPr>
          <w:highlight w:val="yellow"/>
        </w:rPr>
        <w:t>Disclaimer (Artificial intelligence)</w:t>
      </w:r>
    </w:p>
    <w:p w14:paraId="65D39DC3" w14:textId="77777777" w:rsidR="00386C74" w:rsidRPr="00346C4C" w:rsidRDefault="00386C74" w:rsidP="00386C74">
      <w:pPr>
        <w:rPr>
          <w:highlight w:val="yellow"/>
        </w:rPr>
      </w:pPr>
    </w:p>
    <w:p w14:paraId="025822F3" w14:textId="77777777" w:rsidR="00386C74" w:rsidRPr="00346C4C" w:rsidRDefault="00386C74" w:rsidP="00386C74">
      <w:pPr>
        <w:rPr>
          <w:highlight w:val="yellow"/>
        </w:rPr>
      </w:pPr>
      <w:r w:rsidRPr="00346C4C">
        <w:rPr>
          <w:highlight w:val="yellow"/>
        </w:rPr>
        <w:t xml:space="preserve">Option 1: </w:t>
      </w:r>
    </w:p>
    <w:p w14:paraId="0A418757" w14:textId="77777777" w:rsidR="00386C74" w:rsidRPr="00346C4C" w:rsidRDefault="00386C74" w:rsidP="00386C74">
      <w:pPr>
        <w:rPr>
          <w:highlight w:val="yellow"/>
        </w:rPr>
      </w:pPr>
    </w:p>
    <w:p w14:paraId="0EF1DDE4" w14:textId="77777777" w:rsidR="00386C74" w:rsidRPr="00346C4C" w:rsidRDefault="00386C74" w:rsidP="00386C74">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6FDA30A8" w14:textId="77777777" w:rsidR="00386C74" w:rsidRPr="00346C4C" w:rsidRDefault="00386C74" w:rsidP="00386C74">
      <w:pPr>
        <w:rPr>
          <w:highlight w:val="yellow"/>
        </w:rPr>
      </w:pPr>
    </w:p>
    <w:p w14:paraId="2089A0DF" w14:textId="77777777" w:rsidR="00386C74" w:rsidRPr="00346C4C" w:rsidRDefault="00386C74" w:rsidP="00386C74">
      <w:pPr>
        <w:rPr>
          <w:highlight w:val="yellow"/>
        </w:rPr>
      </w:pPr>
      <w:r w:rsidRPr="00346C4C">
        <w:rPr>
          <w:highlight w:val="yellow"/>
        </w:rPr>
        <w:t xml:space="preserve">Option 2: </w:t>
      </w:r>
    </w:p>
    <w:p w14:paraId="5B12CC9D" w14:textId="77777777" w:rsidR="00386C74" w:rsidRPr="00346C4C" w:rsidRDefault="00386C74" w:rsidP="00386C74">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40948C" w14:textId="77777777" w:rsidR="00386C74" w:rsidRDefault="00386C74" w:rsidP="00386C74">
      <w:pPr>
        <w:rPr>
          <w:highlight w:val="yellow"/>
        </w:rPr>
      </w:pPr>
    </w:p>
    <w:p w14:paraId="11DA4629" w14:textId="77777777" w:rsidR="00194798" w:rsidRDefault="00194798" w:rsidP="00386C74">
      <w:pPr>
        <w:rPr>
          <w:highlight w:val="yellow"/>
        </w:rPr>
      </w:pPr>
    </w:p>
    <w:p w14:paraId="2434781B" w14:textId="77777777" w:rsidR="00194798" w:rsidRPr="00346C4C" w:rsidRDefault="00194798" w:rsidP="00386C74">
      <w:pPr>
        <w:rPr>
          <w:highlight w:val="yellow"/>
        </w:rPr>
      </w:pPr>
    </w:p>
    <w:p w14:paraId="778FC62D" w14:textId="77777777" w:rsidR="00386C74" w:rsidRPr="00346C4C" w:rsidRDefault="00386C74" w:rsidP="00386C74">
      <w:pPr>
        <w:rPr>
          <w:highlight w:val="yellow"/>
        </w:rPr>
      </w:pPr>
      <w:r w:rsidRPr="00346C4C">
        <w:rPr>
          <w:highlight w:val="yellow"/>
        </w:rPr>
        <w:lastRenderedPageBreak/>
        <w:t>Details of the AI usage are given below:</w:t>
      </w:r>
    </w:p>
    <w:p w14:paraId="61B2AE59" w14:textId="10301CF7" w:rsidR="00386C74" w:rsidRPr="00346C4C" w:rsidRDefault="00386C74" w:rsidP="00386C74">
      <w:pPr>
        <w:rPr>
          <w:highlight w:val="yellow"/>
        </w:rPr>
      </w:pPr>
      <w:r w:rsidRPr="00346C4C">
        <w:rPr>
          <w:highlight w:val="yellow"/>
        </w:rPr>
        <w:t>1.</w:t>
      </w:r>
      <w:r w:rsidR="00194798">
        <w:rPr>
          <w:highlight w:val="yellow"/>
        </w:rPr>
        <w:t xml:space="preserve"> </w:t>
      </w:r>
      <w:r w:rsidR="006A4C5A">
        <w:rPr>
          <w:highlight w:val="yellow"/>
        </w:rPr>
        <w:t xml:space="preserve">Author took assistance from </w:t>
      </w:r>
      <w:r w:rsidR="006A4C5A">
        <w:rPr>
          <w:highlight w:val="yellow"/>
        </w:rPr>
        <w:t>Jenni AI</w:t>
      </w:r>
    </w:p>
    <w:p w14:paraId="1ED76BDE" w14:textId="78AF8ACB" w:rsidR="00386C74" w:rsidRPr="00346C4C" w:rsidRDefault="00386C74" w:rsidP="00386C74">
      <w:pPr>
        <w:rPr>
          <w:highlight w:val="yellow"/>
        </w:rPr>
      </w:pPr>
      <w:r w:rsidRPr="00346C4C">
        <w:rPr>
          <w:highlight w:val="yellow"/>
        </w:rPr>
        <w:t>2.</w:t>
      </w:r>
      <w:r w:rsidR="006A4C5A">
        <w:rPr>
          <w:highlight w:val="yellow"/>
        </w:rPr>
        <w:t xml:space="preserve"> </w:t>
      </w:r>
      <w:r w:rsidR="006A4C5A">
        <w:rPr>
          <w:highlight w:val="yellow"/>
        </w:rPr>
        <w:t>Author took assistance from ChatGpt</w:t>
      </w:r>
    </w:p>
    <w:p w14:paraId="4951EDD4" w14:textId="77777777" w:rsidR="00386C74" w:rsidRPr="00346C4C" w:rsidRDefault="00386C74" w:rsidP="00386C74">
      <w:r w:rsidRPr="00346C4C">
        <w:rPr>
          <w:highlight w:val="yellow"/>
        </w:rPr>
        <w:t>3.</w:t>
      </w:r>
    </w:p>
    <w:p w14:paraId="612D7FAE" w14:textId="77777777" w:rsidR="00386C74" w:rsidRDefault="00386C74" w:rsidP="00656BA7">
      <w:pPr>
        <w:spacing w:before="100" w:beforeAutospacing="1" w:after="100" w:afterAutospacing="1" w:line="240" w:lineRule="auto"/>
        <w:contextualSpacing/>
        <w:jc w:val="both"/>
        <w:rPr>
          <w:rFonts w:ascii="Times New Roman" w:hAnsi="Times New Roman" w:cs="Times New Roman"/>
          <w:b/>
          <w:bCs/>
          <w:sz w:val="24"/>
          <w:szCs w:val="24"/>
        </w:rPr>
      </w:pPr>
    </w:p>
    <w:p w14:paraId="0E37ED6F" w14:textId="1FC92D3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References</w:t>
      </w:r>
    </w:p>
    <w:p w14:paraId="129C7C24"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Adewole, A. (2024). Corporate social responsibility and its influence on organizational performance. Journal of Business Ethics and Social Responsibility, 19(2), 45–58.</w:t>
      </w:r>
    </w:p>
    <w:p w14:paraId="5D30A22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85334A1" w14:textId="32801AC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Alshukri, A., Kadhim, A., &amp; Hashim, F. (2024). Empowering women through CSR: A study on training and economic independence. Journal of Management and Sustainability, 14(1), 76–89.</w:t>
      </w:r>
    </w:p>
    <w:p w14:paraId="0075826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B16C184" w14:textId="2DC883D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Aluchna, M. (2018). The importance of corporate social responsibility in strategic management. Corporate Governance: The International Journal of Business in Society, 18(4), 748–762. https://doi.org/10.1108/CG-05-2017-0096</w:t>
      </w:r>
    </w:p>
    <w:p w14:paraId="410BDCB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30ACFEA" w14:textId="52BC00A5"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Ardiansyah, M., &amp; Alnoor, A. (2024). Corporate social responsibility and women's empower and enablement: Strategic approaches for inclusive growth. International Journal of Social Economics, 51(1), 112–130.</w:t>
      </w:r>
    </w:p>
    <w:p w14:paraId="405A4EF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0D715D5" w14:textId="7F1E16B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Asif, M., Searcy, C., Zutshi, A., &amp; Ahmad, N. (2011). An integrated management systems approach to corporate social responsibility. Journal of Cleaner Production, 19(3), 287–296. https://doi.org/10.1016/j.jclepro.2010.08.011</w:t>
      </w:r>
    </w:p>
    <w:p w14:paraId="3F64579A"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66D4D58" w14:textId="503315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Ayisha, N., &amp; Latip, N. A. (2023). Women’s economic empower and enablement through sustainable development goals: A review. Asian Journal of Women's Studies, 29(2), 153–171.</w:t>
      </w:r>
    </w:p>
    <w:p w14:paraId="0F46DA3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A3CEEF4" w14:textId="078187E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Ayson, E. (2014). Gender diversity in corporate talent management. International Journal of Business and Social Science, 5(7), 36–42.</w:t>
      </w:r>
    </w:p>
    <w:p w14:paraId="30A92D1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ABE7883" w14:textId="601FBE12" w:rsidR="00C425DA" w:rsidRPr="00C425DA" w:rsidRDefault="00C425DA" w:rsidP="00C425DA">
      <w:pPr>
        <w:spacing w:before="100" w:beforeAutospacing="1" w:after="100" w:afterAutospacing="1" w:line="240" w:lineRule="auto"/>
        <w:contextualSpacing/>
        <w:jc w:val="both"/>
        <w:rPr>
          <w:rFonts w:ascii="Times New Roman" w:hAnsi="Times New Roman" w:cs="Times New Roman"/>
          <w:sz w:val="24"/>
          <w:szCs w:val="24"/>
          <w:lang w:val="en-IN"/>
        </w:rPr>
      </w:pPr>
      <w:r w:rsidRPr="00C425DA">
        <w:rPr>
          <w:rFonts w:ascii="Times New Roman" w:hAnsi="Times New Roman" w:cs="Times New Roman"/>
          <w:sz w:val="24"/>
          <w:szCs w:val="24"/>
          <w:lang w:val="en-IN"/>
        </w:rPr>
        <w:t xml:space="preserve">Chhaparia, P., &amp; Jha, M. (2023).Corporate social responsibility and women's empowerment: Evidence from India. </w:t>
      </w:r>
      <w:r w:rsidRPr="00C425DA">
        <w:rPr>
          <w:rFonts w:ascii="Times New Roman" w:hAnsi="Times New Roman" w:cs="Times New Roman"/>
          <w:i/>
          <w:iCs/>
          <w:sz w:val="24"/>
          <w:szCs w:val="24"/>
          <w:lang w:val="en-IN"/>
        </w:rPr>
        <w:t>International Journal of Indian Culture and Business Management</w:t>
      </w:r>
      <w:r w:rsidRPr="00C425DA">
        <w:rPr>
          <w:rFonts w:ascii="Times New Roman" w:hAnsi="Times New Roman" w:cs="Times New Roman"/>
          <w:sz w:val="24"/>
          <w:szCs w:val="24"/>
          <w:lang w:val="en-IN"/>
        </w:rPr>
        <w:t xml:space="preserve">, </w:t>
      </w:r>
      <w:r w:rsidRPr="00C425DA">
        <w:rPr>
          <w:rFonts w:ascii="Times New Roman" w:hAnsi="Times New Roman" w:cs="Times New Roman"/>
          <w:i/>
          <w:iCs/>
          <w:sz w:val="24"/>
          <w:szCs w:val="24"/>
          <w:lang w:val="en-IN"/>
        </w:rPr>
        <w:t>28</w:t>
      </w:r>
      <w:r w:rsidRPr="00C425DA">
        <w:rPr>
          <w:rFonts w:ascii="Times New Roman" w:hAnsi="Times New Roman" w:cs="Times New Roman"/>
          <w:sz w:val="24"/>
          <w:szCs w:val="24"/>
          <w:lang w:val="en-IN"/>
        </w:rPr>
        <w:t>(1), 45–60. https://doi.org/10.1504/IJICBM.2023.130925</w:t>
      </w:r>
    </w:p>
    <w:p w14:paraId="0062F64C" w14:textId="77777777" w:rsidR="003737F1" w:rsidRDefault="003737F1" w:rsidP="00C425DA">
      <w:pPr>
        <w:spacing w:before="100" w:beforeAutospacing="1" w:after="100" w:afterAutospacing="1" w:line="240" w:lineRule="auto"/>
        <w:contextualSpacing/>
        <w:jc w:val="both"/>
        <w:rPr>
          <w:rFonts w:ascii="Times New Roman" w:hAnsi="Times New Roman" w:cs="Times New Roman"/>
          <w:i/>
          <w:iCs/>
          <w:sz w:val="24"/>
          <w:szCs w:val="24"/>
        </w:rPr>
      </w:pPr>
    </w:p>
    <w:p w14:paraId="1EA7D325" w14:textId="6B7EF3FC"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Chipriyanov, M., Petrova, D., &amp; Ivanova, Y. (2024). Corporate social responsibility and social justice: Evidence from emerging markets. Social Responsibility Journal, 20(1), 15–30.</w:t>
      </w:r>
    </w:p>
    <w:p w14:paraId="0D8E103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75BF761" w14:textId="6533C15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Chilombe, J., &amp; Chiziwa, J. (2024). The social dimension of CSR: A conceptual perspective from Southern Africa. African Journal of Business Ethics, 18(1), 22–37.</w:t>
      </w:r>
    </w:p>
    <w:p w14:paraId="018A51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648794E" w14:textId="77777777" w:rsidR="00AF68C9" w:rsidRDefault="00AF68C9" w:rsidP="00656BA7">
      <w:pPr>
        <w:spacing w:before="100" w:beforeAutospacing="1" w:after="100" w:afterAutospacing="1" w:line="240" w:lineRule="auto"/>
        <w:contextualSpacing/>
        <w:jc w:val="both"/>
        <w:rPr>
          <w:rFonts w:ascii="Times New Roman" w:hAnsi="Times New Roman" w:cs="Times New Roman"/>
          <w:sz w:val="24"/>
          <w:szCs w:val="24"/>
        </w:rPr>
      </w:pPr>
      <w:r w:rsidRPr="00AF68C9">
        <w:rPr>
          <w:rFonts w:ascii="Times New Roman" w:hAnsi="Times New Roman" w:cs="Times New Roman"/>
          <w:sz w:val="24"/>
          <w:szCs w:val="24"/>
        </w:rPr>
        <w:lastRenderedPageBreak/>
        <w:t xml:space="preserve">Cornwall, A., &amp; Rivas, A. M. (2015). From ‘gender equality and women’s empowerment’ to global justice: Reclaiming a transformative agenda for gender and development. </w:t>
      </w:r>
      <w:r w:rsidRPr="00AF68C9">
        <w:rPr>
          <w:rFonts w:ascii="Times New Roman" w:hAnsi="Times New Roman" w:cs="Times New Roman"/>
          <w:i/>
          <w:iCs/>
          <w:sz w:val="24"/>
          <w:szCs w:val="24"/>
        </w:rPr>
        <w:t>Third World Quarterly</w:t>
      </w:r>
      <w:r w:rsidRPr="00AF68C9">
        <w:rPr>
          <w:rFonts w:ascii="Times New Roman" w:hAnsi="Times New Roman" w:cs="Times New Roman"/>
          <w:sz w:val="24"/>
          <w:szCs w:val="24"/>
        </w:rPr>
        <w:t xml:space="preserve">, </w:t>
      </w:r>
      <w:r w:rsidRPr="00AF68C9">
        <w:rPr>
          <w:rFonts w:ascii="Times New Roman" w:hAnsi="Times New Roman" w:cs="Times New Roman"/>
          <w:i/>
          <w:iCs/>
          <w:sz w:val="24"/>
          <w:szCs w:val="24"/>
        </w:rPr>
        <w:t>36</w:t>
      </w:r>
      <w:r w:rsidRPr="00AF68C9">
        <w:rPr>
          <w:rFonts w:ascii="Times New Roman" w:hAnsi="Times New Roman" w:cs="Times New Roman"/>
          <w:sz w:val="24"/>
          <w:szCs w:val="24"/>
        </w:rPr>
        <w:t>(2), 396–415.</w:t>
      </w:r>
    </w:p>
    <w:p w14:paraId="0DB5DE88" w14:textId="77777777" w:rsidR="00AF68C9" w:rsidRDefault="00AF68C9" w:rsidP="00656BA7">
      <w:pPr>
        <w:spacing w:before="100" w:beforeAutospacing="1" w:after="100" w:afterAutospacing="1" w:line="240" w:lineRule="auto"/>
        <w:contextualSpacing/>
        <w:jc w:val="both"/>
        <w:rPr>
          <w:rFonts w:ascii="Times New Roman" w:hAnsi="Times New Roman" w:cs="Times New Roman"/>
          <w:sz w:val="24"/>
          <w:szCs w:val="24"/>
        </w:rPr>
      </w:pPr>
    </w:p>
    <w:p w14:paraId="0E2DFBEA" w14:textId="6562788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Díaz-Iglesias, M. T., García-Ramos, S., &amp; Rodríguez-Ariza, L. (2021). Gender diversity and corporate social responsibility: Evidence from European firms. Sustainability, 13(5), 1–20. https://doi.org/10.3390/su13052862</w:t>
      </w:r>
    </w:p>
    <w:p w14:paraId="4BAAE11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2DF979C" w14:textId="77777777" w:rsidR="00AF68C9" w:rsidRDefault="00AF68C9" w:rsidP="00656BA7">
      <w:pPr>
        <w:spacing w:before="100" w:beforeAutospacing="1" w:after="100" w:afterAutospacing="1" w:line="240" w:lineRule="auto"/>
        <w:contextualSpacing/>
        <w:jc w:val="both"/>
        <w:rPr>
          <w:rFonts w:ascii="Times New Roman" w:hAnsi="Times New Roman" w:cs="Times New Roman"/>
          <w:sz w:val="24"/>
          <w:szCs w:val="24"/>
        </w:rPr>
      </w:pPr>
      <w:r w:rsidRPr="00AF68C9">
        <w:rPr>
          <w:rFonts w:ascii="Times New Roman" w:hAnsi="Times New Roman" w:cs="Times New Roman"/>
          <w:sz w:val="24"/>
          <w:szCs w:val="24"/>
        </w:rPr>
        <w:t xml:space="preserve">Jamali, D., &amp; Sidani, Y. (2012). CSR in the Middle East: Fresh perspectives in theory and practice. </w:t>
      </w:r>
      <w:r w:rsidRPr="00AF68C9">
        <w:rPr>
          <w:rFonts w:ascii="Times New Roman" w:hAnsi="Times New Roman" w:cs="Times New Roman"/>
          <w:i/>
          <w:iCs/>
          <w:sz w:val="24"/>
          <w:szCs w:val="24"/>
        </w:rPr>
        <w:t>Palgrave Macmillan</w:t>
      </w:r>
      <w:r w:rsidRPr="00AF68C9">
        <w:rPr>
          <w:rFonts w:ascii="Times New Roman" w:hAnsi="Times New Roman" w:cs="Times New Roman"/>
          <w:sz w:val="24"/>
          <w:szCs w:val="24"/>
        </w:rPr>
        <w:t>.</w:t>
      </w:r>
    </w:p>
    <w:p w14:paraId="26E51DA2" w14:textId="77777777" w:rsidR="00AF68C9" w:rsidRDefault="00AF68C9" w:rsidP="00656BA7">
      <w:pPr>
        <w:spacing w:before="100" w:beforeAutospacing="1" w:after="100" w:afterAutospacing="1" w:line="240" w:lineRule="auto"/>
        <w:contextualSpacing/>
        <w:jc w:val="both"/>
        <w:rPr>
          <w:rFonts w:ascii="Times New Roman" w:hAnsi="Times New Roman" w:cs="Times New Roman"/>
          <w:sz w:val="24"/>
          <w:szCs w:val="24"/>
        </w:rPr>
      </w:pPr>
    </w:p>
    <w:p w14:paraId="1525F1EA" w14:textId="66C8229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Kargbo, P., Musa, S., &amp; Koroma, M. (2025). CSR as a strategic necessity for business sustainability in Africa. African Journal of Business Management, 19(1), 102–115.</w:t>
      </w:r>
    </w:p>
    <w:p w14:paraId="72E65FC7"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BE506F" w14:textId="6EDDF0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Khadka, R. (2019). The role of men in </w:t>
      </w:r>
      <w:r w:rsidR="001528FD"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 socio-cultural analysis. International Journal of Gender Studies, 7(1), 49–63. </w:t>
      </w:r>
    </w:p>
    <w:p w14:paraId="7F4B4CF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209587" w14:textId="0AF54B02"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Khan, M. (2009). Corporate social responsibility: Concepts and practices in India. Indian Journal of Industrial Relations, 44(4), 583–597.</w:t>
      </w:r>
    </w:p>
    <w:p w14:paraId="43FAACB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431CAB3" w14:textId="77777777" w:rsidR="006B38E3" w:rsidRDefault="006B38E3" w:rsidP="00656BA7">
      <w:pPr>
        <w:spacing w:before="100" w:beforeAutospacing="1" w:after="100" w:afterAutospacing="1" w:line="240" w:lineRule="auto"/>
        <w:contextualSpacing/>
        <w:jc w:val="both"/>
        <w:rPr>
          <w:rFonts w:ascii="Times New Roman" w:hAnsi="Times New Roman" w:cs="Times New Roman"/>
          <w:sz w:val="24"/>
          <w:szCs w:val="24"/>
        </w:rPr>
      </w:pPr>
      <w:r w:rsidRPr="006B38E3">
        <w:rPr>
          <w:rFonts w:ascii="Times New Roman" w:hAnsi="Times New Roman" w:cs="Times New Roman"/>
          <w:sz w:val="24"/>
          <w:szCs w:val="24"/>
        </w:rPr>
        <w:t xml:space="preserve">Malhotra, A., Schuler, S. R., &amp; Boender, C. (2002). Measuring women's empowerment as a variable in international development. </w:t>
      </w:r>
      <w:r w:rsidRPr="006B38E3">
        <w:rPr>
          <w:rFonts w:ascii="Times New Roman" w:hAnsi="Times New Roman" w:cs="Times New Roman"/>
          <w:i/>
          <w:iCs/>
          <w:sz w:val="24"/>
          <w:szCs w:val="24"/>
        </w:rPr>
        <w:t>World Bank Gender and Development Group</w:t>
      </w:r>
      <w:r w:rsidRPr="006B38E3">
        <w:rPr>
          <w:rFonts w:ascii="Times New Roman" w:hAnsi="Times New Roman" w:cs="Times New Roman"/>
          <w:sz w:val="24"/>
          <w:szCs w:val="24"/>
        </w:rPr>
        <w:t>.</w:t>
      </w:r>
    </w:p>
    <w:p w14:paraId="1A1A10C0" w14:textId="77777777" w:rsidR="006B38E3" w:rsidRDefault="006B38E3" w:rsidP="00656BA7">
      <w:pPr>
        <w:spacing w:before="100" w:beforeAutospacing="1" w:after="100" w:afterAutospacing="1" w:line="240" w:lineRule="auto"/>
        <w:contextualSpacing/>
        <w:jc w:val="both"/>
        <w:rPr>
          <w:rFonts w:ascii="Times New Roman" w:hAnsi="Times New Roman" w:cs="Times New Roman"/>
          <w:sz w:val="24"/>
          <w:szCs w:val="24"/>
        </w:rPr>
      </w:pPr>
    </w:p>
    <w:p w14:paraId="201548C4" w14:textId="0539EBDC"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Masum, M. I., Kabir, S. M. H., &amp; Hasan, M. (2020). Corporate social responsibility practices and stakeholder satisfaction: Evidence from emerging economies. Social Responsibility Journal, 16(4), 511–526. https://doi.org/10.1108/SRJ-12-2018-0321</w:t>
      </w:r>
    </w:p>
    <w:p w14:paraId="53D873D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955042" w14:textId="0AFF200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Permatasari, R., &amp; Gunawan, J. (2023). The impact of CSR programs on women's economic independence: Evidence from Indonesia. Journal of Asian Business and Economic Studies, 30(1), 88–102. </w:t>
      </w:r>
    </w:p>
    <w:p w14:paraId="07B6567D"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A34D1A3" w14:textId="31E05F5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Rudito, B., Safira, A., &amp; Widaningrum, D. (2022). Social engineering and community acceptance in CSR practices. Journal of Social Entrepreneurship, 14(2), 199–216.</w:t>
      </w:r>
    </w:p>
    <w:p w14:paraId="76250BA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038322B" w14:textId="0817E548" w:rsidR="0021687C" w:rsidRDefault="0021687C" w:rsidP="00656BA7">
      <w:pPr>
        <w:spacing w:before="100" w:beforeAutospacing="1" w:after="100" w:afterAutospacing="1" w:line="240" w:lineRule="auto"/>
        <w:contextualSpacing/>
        <w:jc w:val="both"/>
        <w:rPr>
          <w:rFonts w:ascii="Times New Roman" w:hAnsi="Times New Roman" w:cs="Times New Roman"/>
          <w:sz w:val="24"/>
          <w:szCs w:val="24"/>
        </w:rPr>
      </w:pPr>
      <w:r w:rsidRPr="0021687C">
        <w:rPr>
          <w:rFonts w:ascii="Times New Roman" w:hAnsi="Times New Roman" w:cs="Times New Roman"/>
          <w:sz w:val="24"/>
          <w:szCs w:val="24"/>
        </w:rPr>
        <w:t xml:space="preserve">Sahay, N. (2024). Strengthening livelihoods: Tata Group's CSR initiatives for women in India. </w:t>
      </w:r>
      <w:r w:rsidRPr="0021687C">
        <w:rPr>
          <w:rFonts w:ascii="Times New Roman" w:hAnsi="Times New Roman" w:cs="Times New Roman"/>
          <w:i/>
          <w:iCs/>
          <w:sz w:val="24"/>
          <w:szCs w:val="24"/>
        </w:rPr>
        <w:t>International Journal of Social Science</w:t>
      </w:r>
      <w:r w:rsidRPr="0021687C">
        <w:rPr>
          <w:rFonts w:ascii="Times New Roman" w:hAnsi="Times New Roman" w:cs="Times New Roman"/>
          <w:sz w:val="24"/>
          <w:szCs w:val="24"/>
        </w:rPr>
        <w:t xml:space="preserve">, </w:t>
      </w:r>
      <w:r w:rsidRPr="0021687C">
        <w:rPr>
          <w:rFonts w:ascii="Times New Roman" w:hAnsi="Times New Roman" w:cs="Times New Roman"/>
          <w:i/>
          <w:iCs/>
          <w:sz w:val="24"/>
          <w:szCs w:val="24"/>
        </w:rPr>
        <w:t>22</w:t>
      </w:r>
      <w:r w:rsidRPr="0021687C">
        <w:rPr>
          <w:rFonts w:ascii="Times New Roman" w:hAnsi="Times New Roman" w:cs="Times New Roman"/>
          <w:sz w:val="24"/>
          <w:szCs w:val="24"/>
        </w:rPr>
        <w:t>(1), 33–50.</w:t>
      </w:r>
    </w:p>
    <w:p w14:paraId="23BB6E0F" w14:textId="77777777" w:rsidR="0021687C" w:rsidRDefault="0021687C" w:rsidP="00656BA7">
      <w:pPr>
        <w:spacing w:before="100" w:beforeAutospacing="1" w:after="100" w:afterAutospacing="1" w:line="240" w:lineRule="auto"/>
        <w:contextualSpacing/>
        <w:jc w:val="both"/>
        <w:rPr>
          <w:rFonts w:ascii="Times New Roman" w:hAnsi="Times New Roman" w:cs="Times New Roman"/>
          <w:sz w:val="24"/>
          <w:szCs w:val="24"/>
        </w:rPr>
      </w:pPr>
    </w:p>
    <w:p w14:paraId="0BB73607" w14:textId="77777777" w:rsidR="00CA0860" w:rsidRDefault="00CA0860" w:rsidP="0021687C">
      <w:pPr>
        <w:spacing w:before="100" w:beforeAutospacing="1" w:after="100" w:afterAutospacing="1" w:line="240" w:lineRule="auto"/>
        <w:contextualSpacing/>
        <w:jc w:val="both"/>
        <w:rPr>
          <w:rFonts w:ascii="Times New Roman" w:hAnsi="Times New Roman" w:cs="Times New Roman"/>
          <w:sz w:val="24"/>
          <w:szCs w:val="24"/>
        </w:rPr>
      </w:pPr>
      <w:r w:rsidRPr="00CA0860">
        <w:rPr>
          <w:rFonts w:ascii="Times New Roman" w:hAnsi="Times New Roman" w:cs="Times New Roman"/>
          <w:sz w:val="24"/>
          <w:szCs w:val="24"/>
        </w:rPr>
        <w:t xml:space="preserve">Shah, R., &amp; Bansal, P. (2021). Measuring CSR outcomes: The role of gender-disaggregated data and social return on investment. </w:t>
      </w:r>
      <w:r w:rsidRPr="00CA0860">
        <w:rPr>
          <w:rFonts w:ascii="Times New Roman" w:hAnsi="Times New Roman" w:cs="Times New Roman"/>
          <w:i/>
          <w:iCs/>
          <w:sz w:val="24"/>
          <w:szCs w:val="24"/>
        </w:rPr>
        <w:t>Journal of Sustainable Impact</w:t>
      </w:r>
      <w:r w:rsidRPr="00CA0860">
        <w:rPr>
          <w:rFonts w:ascii="Times New Roman" w:hAnsi="Times New Roman" w:cs="Times New Roman"/>
          <w:sz w:val="24"/>
          <w:szCs w:val="24"/>
        </w:rPr>
        <w:t xml:space="preserve">, </w:t>
      </w:r>
      <w:r w:rsidRPr="00CA0860">
        <w:rPr>
          <w:rFonts w:ascii="Times New Roman" w:hAnsi="Times New Roman" w:cs="Times New Roman"/>
          <w:i/>
          <w:iCs/>
          <w:sz w:val="24"/>
          <w:szCs w:val="24"/>
        </w:rPr>
        <w:t>9</w:t>
      </w:r>
      <w:r w:rsidRPr="00CA0860">
        <w:rPr>
          <w:rFonts w:ascii="Times New Roman" w:hAnsi="Times New Roman" w:cs="Times New Roman"/>
          <w:sz w:val="24"/>
          <w:szCs w:val="24"/>
        </w:rPr>
        <w:t>(3), 211–229.</w:t>
      </w:r>
    </w:p>
    <w:p w14:paraId="3A2C8D03" w14:textId="77777777" w:rsidR="00CA0860" w:rsidRDefault="00CA0860" w:rsidP="0021687C">
      <w:pPr>
        <w:spacing w:before="100" w:beforeAutospacing="1" w:after="100" w:afterAutospacing="1" w:line="240" w:lineRule="auto"/>
        <w:contextualSpacing/>
        <w:jc w:val="both"/>
        <w:rPr>
          <w:rFonts w:ascii="Times New Roman" w:hAnsi="Times New Roman" w:cs="Times New Roman"/>
          <w:sz w:val="24"/>
          <w:szCs w:val="24"/>
        </w:rPr>
      </w:pPr>
    </w:p>
    <w:p w14:paraId="1A68EAAF" w14:textId="0EA06417" w:rsidR="0021687C" w:rsidRPr="0021687C" w:rsidRDefault="0021687C" w:rsidP="0021687C">
      <w:pPr>
        <w:spacing w:before="100" w:beforeAutospacing="1" w:after="100" w:afterAutospacing="1" w:line="240" w:lineRule="auto"/>
        <w:contextualSpacing/>
        <w:jc w:val="both"/>
        <w:rPr>
          <w:rFonts w:ascii="Times New Roman" w:hAnsi="Times New Roman" w:cs="Times New Roman"/>
          <w:sz w:val="24"/>
          <w:szCs w:val="24"/>
          <w:lang w:val="en-IN"/>
        </w:rPr>
      </w:pPr>
      <w:r w:rsidRPr="0021687C">
        <w:rPr>
          <w:rFonts w:ascii="Times New Roman" w:hAnsi="Times New Roman" w:cs="Times New Roman"/>
          <w:sz w:val="24"/>
          <w:szCs w:val="24"/>
          <w:lang w:val="en-IN"/>
        </w:rPr>
        <w:t xml:space="preserve">Singh, S., &amp; Misra, R. (2024). Harmonizing CSR with socio-cultural values: Pathways to women’s financial inclusion in rural India. </w:t>
      </w:r>
      <w:r w:rsidRPr="0021687C">
        <w:rPr>
          <w:rFonts w:ascii="Times New Roman" w:hAnsi="Times New Roman" w:cs="Times New Roman"/>
          <w:i/>
          <w:iCs/>
          <w:sz w:val="24"/>
          <w:szCs w:val="24"/>
          <w:lang w:val="en-IN"/>
        </w:rPr>
        <w:t>South Asian Journal of Business and Social Impact</w:t>
      </w:r>
      <w:r w:rsidRPr="0021687C">
        <w:rPr>
          <w:rFonts w:ascii="Times New Roman" w:hAnsi="Times New Roman" w:cs="Times New Roman"/>
          <w:sz w:val="24"/>
          <w:szCs w:val="24"/>
          <w:lang w:val="en-IN"/>
        </w:rPr>
        <w:t xml:space="preserve">, </w:t>
      </w:r>
      <w:r w:rsidRPr="0021687C">
        <w:rPr>
          <w:rFonts w:ascii="Times New Roman" w:hAnsi="Times New Roman" w:cs="Times New Roman"/>
          <w:i/>
          <w:iCs/>
          <w:sz w:val="24"/>
          <w:szCs w:val="24"/>
          <w:lang w:val="en-IN"/>
        </w:rPr>
        <w:t>12</w:t>
      </w:r>
      <w:r w:rsidRPr="0021687C">
        <w:rPr>
          <w:rFonts w:ascii="Times New Roman" w:hAnsi="Times New Roman" w:cs="Times New Roman"/>
          <w:sz w:val="24"/>
          <w:szCs w:val="24"/>
          <w:lang w:val="en-IN"/>
        </w:rPr>
        <w:t>(2), 89–104.</w:t>
      </w:r>
    </w:p>
    <w:p w14:paraId="2D19A206" w14:textId="77777777" w:rsidR="0021687C" w:rsidRDefault="0021687C" w:rsidP="00656BA7">
      <w:pPr>
        <w:spacing w:before="100" w:beforeAutospacing="1" w:after="100" w:afterAutospacing="1" w:line="240" w:lineRule="auto"/>
        <w:contextualSpacing/>
        <w:jc w:val="both"/>
        <w:rPr>
          <w:rFonts w:ascii="Times New Roman" w:hAnsi="Times New Roman" w:cs="Times New Roman"/>
          <w:sz w:val="24"/>
          <w:szCs w:val="24"/>
        </w:rPr>
      </w:pPr>
    </w:p>
    <w:p w14:paraId="50717374" w14:textId="77777777" w:rsidR="005A0609" w:rsidRDefault="005A0609" w:rsidP="00656BA7">
      <w:pPr>
        <w:spacing w:before="100" w:beforeAutospacing="1" w:after="100" w:afterAutospacing="1" w:line="240" w:lineRule="auto"/>
        <w:contextualSpacing/>
        <w:jc w:val="both"/>
        <w:rPr>
          <w:rFonts w:ascii="Times New Roman" w:hAnsi="Times New Roman" w:cs="Times New Roman"/>
          <w:sz w:val="24"/>
          <w:szCs w:val="24"/>
        </w:rPr>
      </w:pPr>
      <w:r w:rsidRPr="005A0609">
        <w:rPr>
          <w:rFonts w:ascii="Times New Roman" w:hAnsi="Times New Roman" w:cs="Times New Roman"/>
          <w:sz w:val="24"/>
          <w:szCs w:val="24"/>
        </w:rPr>
        <w:t xml:space="preserve">Snyder, H. (2019). Literature review as a research methodology: An overview and guidelines. </w:t>
      </w:r>
      <w:r w:rsidRPr="005A0609">
        <w:rPr>
          <w:rFonts w:ascii="Times New Roman" w:hAnsi="Times New Roman" w:cs="Times New Roman"/>
          <w:i/>
          <w:iCs/>
          <w:sz w:val="24"/>
          <w:szCs w:val="24"/>
        </w:rPr>
        <w:t>Journal of Business Research</w:t>
      </w:r>
      <w:r w:rsidRPr="005A0609">
        <w:rPr>
          <w:rFonts w:ascii="Times New Roman" w:hAnsi="Times New Roman" w:cs="Times New Roman"/>
          <w:sz w:val="24"/>
          <w:szCs w:val="24"/>
        </w:rPr>
        <w:t xml:space="preserve">, </w:t>
      </w:r>
      <w:r w:rsidRPr="005A0609">
        <w:rPr>
          <w:rFonts w:ascii="Times New Roman" w:hAnsi="Times New Roman" w:cs="Times New Roman"/>
          <w:i/>
          <w:iCs/>
          <w:sz w:val="24"/>
          <w:szCs w:val="24"/>
        </w:rPr>
        <w:t>104</w:t>
      </w:r>
      <w:r w:rsidRPr="005A0609">
        <w:rPr>
          <w:rFonts w:ascii="Times New Roman" w:hAnsi="Times New Roman" w:cs="Times New Roman"/>
          <w:sz w:val="24"/>
          <w:szCs w:val="24"/>
        </w:rPr>
        <w:t>, 333–339.</w:t>
      </w:r>
    </w:p>
    <w:p w14:paraId="2D4E41CD" w14:textId="77777777" w:rsidR="005A0609" w:rsidRDefault="005A0609" w:rsidP="00656BA7">
      <w:pPr>
        <w:spacing w:before="100" w:beforeAutospacing="1" w:after="100" w:afterAutospacing="1" w:line="240" w:lineRule="auto"/>
        <w:contextualSpacing/>
        <w:jc w:val="both"/>
        <w:rPr>
          <w:rFonts w:ascii="Times New Roman" w:hAnsi="Times New Roman" w:cs="Times New Roman"/>
          <w:sz w:val="24"/>
          <w:szCs w:val="24"/>
        </w:rPr>
      </w:pPr>
    </w:p>
    <w:p w14:paraId="375B3627" w14:textId="2B67199C"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Ştefan, S. C., Popa, I. L., &amp; Dobrin, C. (2021). Women entrepreneurship and the role of CSR in fostering gender equality. Amfiteatru Economic, 23(56), 755–769. https://doi.org/10.24818/EA/2021/56/755. </w:t>
      </w:r>
    </w:p>
    <w:p w14:paraId="02E29E4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2DB8393" w14:textId="792E4C6D" w:rsidR="00656BA7"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Vázquez-Maguirre, M., Portales, L., &amp; Velásquez, B. (2016). Social enterprises as a means to support the incorporation of women into the workforce: The case of Mexico. Voluntas: International Journal of Voluntary and Nonprofit Organizations, 27(5), 2489–2510. https://doi.org/10.1007/s11266-016-9730-5 </w:t>
      </w:r>
    </w:p>
    <w:p w14:paraId="200A09A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E0456CE" w14:textId="7F0E88A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 Entrepreneurship Is the Best Socio-Economic Development Strategy for Women</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in Rural Areas. (2020). International Journal of Innovation and Economic Development, 6(5), 7–15. </w:t>
      </w:r>
      <w:hyperlink r:id="rId8" w:history="1">
        <w:r w:rsidR="00656BA7" w:rsidRPr="007D365B">
          <w:rPr>
            <w:rStyle w:val="Hyperlink"/>
            <w:rFonts w:ascii="Times New Roman" w:hAnsi="Times New Roman" w:cs="Times New Roman"/>
            <w:sz w:val="24"/>
            <w:szCs w:val="24"/>
          </w:rPr>
          <w:t>https://doi.org/10.18775/ijied.1849-7551-7020.2015.65.2001</w:t>
        </w:r>
      </w:hyperlink>
      <w:r w:rsidR="00656BA7">
        <w:rPr>
          <w:rFonts w:ascii="Times New Roman" w:hAnsi="Times New Roman" w:cs="Times New Roman"/>
          <w:sz w:val="24"/>
          <w:szCs w:val="24"/>
        </w:rPr>
        <w:t xml:space="preserve"> </w:t>
      </w:r>
    </w:p>
    <w:p w14:paraId="60E7027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782F58E" w14:textId="4D4165B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World Bank Group Gender Strategy (FY16-23): Gender Equality, Poverty Reduction and Inclusive Growth. (2015). Washington, DC: World Bank Group.</w:t>
      </w:r>
    </w:p>
    <w:p w14:paraId="1612FE76" w14:textId="77777777" w:rsidR="00F80286" w:rsidRDefault="00F80286" w:rsidP="00656BA7">
      <w:pPr>
        <w:spacing w:before="100" w:beforeAutospacing="1" w:after="100" w:afterAutospacing="1" w:line="240" w:lineRule="auto"/>
        <w:contextualSpacing/>
        <w:jc w:val="both"/>
        <w:rPr>
          <w:rFonts w:ascii="Times New Roman" w:hAnsi="Times New Roman" w:cs="Times New Roman"/>
          <w:sz w:val="24"/>
          <w:szCs w:val="24"/>
        </w:rPr>
      </w:pPr>
    </w:p>
    <w:p w14:paraId="1B0A1042" w14:textId="77777777" w:rsidR="00E3722C" w:rsidRPr="00E3722C" w:rsidRDefault="00E3722C" w:rsidP="00E3722C">
      <w:pPr>
        <w:spacing w:before="100" w:beforeAutospacing="1" w:after="100" w:afterAutospacing="1" w:line="240" w:lineRule="auto"/>
        <w:contextualSpacing/>
        <w:jc w:val="both"/>
        <w:rPr>
          <w:rFonts w:ascii="Times New Roman" w:hAnsi="Times New Roman" w:cs="Times New Roman"/>
          <w:sz w:val="24"/>
          <w:szCs w:val="24"/>
          <w:lang w:val="en-IN"/>
        </w:rPr>
      </w:pPr>
      <w:r w:rsidRPr="00E3722C">
        <w:rPr>
          <w:rFonts w:ascii="Times New Roman" w:hAnsi="Times New Roman" w:cs="Times New Roman"/>
          <w:sz w:val="24"/>
          <w:szCs w:val="24"/>
          <w:lang w:val="en-IN"/>
        </w:rPr>
        <w:t xml:space="preserve">Yin, R. K. (2018). </w:t>
      </w:r>
      <w:r w:rsidRPr="00E3722C">
        <w:rPr>
          <w:rFonts w:ascii="Times New Roman" w:hAnsi="Times New Roman" w:cs="Times New Roman"/>
          <w:i/>
          <w:iCs/>
          <w:sz w:val="24"/>
          <w:szCs w:val="24"/>
          <w:lang w:val="en-IN"/>
        </w:rPr>
        <w:t>Case study research and applications: Design and methods</w:t>
      </w:r>
      <w:r w:rsidRPr="00E3722C">
        <w:rPr>
          <w:rFonts w:ascii="Times New Roman" w:hAnsi="Times New Roman" w:cs="Times New Roman"/>
          <w:sz w:val="24"/>
          <w:szCs w:val="24"/>
          <w:lang w:val="en-IN"/>
        </w:rPr>
        <w:t xml:space="preserve"> (6th ed.). Sage publications.</w:t>
      </w:r>
    </w:p>
    <w:p w14:paraId="0BCA142B" w14:textId="77777777" w:rsidR="00E3722C" w:rsidRPr="001D2B39" w:rsidRDefault="00E3722C" w:rsidP="00656BA7">
      <w:pPr>
        <w:spacing w:before="100" w:beforeAutospacing="1" w:after="100" w:afterAutospacing="1" w:line="240" w:lineRule="auto"/>
        <w:contextualSpacing/>
        <w:jc w:val="both"/>
        <w:rPr>
          <w:rFonts w:ascii="Times New Roman" w:hAnsi="Times New Roman" w:cs="Times New Roman"/>
          <w:sz w:val="24"/>
          <w:szCs w:val="24"/>
        </w:rPr>
      </w:pPr>
    </w:p>
    <w:sectPr w:rsidR="00E3722C" w:rsidRPr="001D2B39"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8629" w14:textId="77777777" w:rsidR="00F2568F" w:rsidRDefault="00F2568F" w:rsidP="003A471C">
      <w:pPr>
        <w:spacing w:after="0" w:line="240" w:lineRule="auto"/>
      </w:pPr>
      <w:r>
        <w:separator/>
      </w:r>
    </w:p>
  </w:endnote>
  <w:endnote w:type="continuationSeparator" w:id="0">
    <w:p w14:paraId="0BF108EB" w14:textId="77777777" w:rsidR="00F2568F" w:rsidRDefault="00F2568F" w:rsidP="003A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2402" w14:textId="77777777" w:rsidR="003A471C" w:rsidRDefault="003A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B21F" w14:textId="77777777" w:rsidR="003A471C" w:rsidRDefault="003A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0B40" w14:textId="77777777" w:rsidR="003A471C" w:rsidRDefault="003A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48A4" w14:textId="77777777" w:rsidR="00F2568F" w:rsidRDefault="00F2568F" w:rsidP="003A471C">
      <w:pPr>
        <w:spacing w:after="0" w:line="240" w:lineRule="auto"/>
      </w:pPr>
      <w:r>
        <w:separator/>
      </w:r>
    </w:p>
  </w:footnote>
  <w:footnote w:type="continuationSeparator" w:id="0">
    <w:p w14:paraId="792A4608" w14:textId="77777777" w:rsidR="00F2568F" w:rsidRDefault="00F2568F" w:rsidP="003A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AA6" w14:textId="5C6E0D9A" w:rsidR="003A471C" w:rsidRDefault="006A4C5A">
    <w:pPr>
      <w:pStyle w:val="Header"/>
    </w:pPr>
    <w:r>
      <w:rPr>
        <w:noProof/>
      </w:rPr>
      <w:pict w14:anchorId="221A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EB37" w14:textId="4E5F9D5B" w:rsidR="003A471C" w:rsidRDefault="006A4C5A">
    <w:pPr>
      <w:pStyle w:val="Header"/>
    </w:pPr>
    <w:r>
      <w:rPr>
        <w:noProof/>
      </w:rPr>
      <w:pict w14:anchorId="2190E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CDC8" w14:textId="1C860F0E" w:rsidR="003A471C" w:rsidRDefault="006A4C5A">
    <w:pPr>
      <w:pStyle w:val="Header"/>
    </w:pPr>
    <w:r>
      <w:rPr>
        <w:noProof/>
      </w:rPr>
      <w:pict w14:anchorId="2ACD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0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43673"/>
    <w:multiLevelType w:val="multilevel"/>
    <w:tmpl w:val="2BB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24DF6"/>
    <w:multiLevelType w:val="hybridMultilevel"/>
    <w:tmpl w:val="4D5C13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4A282331"/>
    <w:multiLevelType w:val="multilevel"/>
    <w:tmpl w:val="6D4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B4E22"/>
    <w:multiLevelType w:val="multilevel"/>
    <w:tmpl w:val="6E5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869607">
    <w:abstractNumId w:val="8"/>
  </w:num>
  <w:num w:numId="2" w16cid:durableId="212085565">
    <w:abstractNumId w:val="6"/>
  </w:num>
  <w:num w:numId="3" w16cid:durableId="243800237">
    <w:abstractNumId w:val="5"/>
  </w:num>
  <w:num w:numId="4" w16cid:durableId="1418752323">
    <w:abstractNumId w:val="4"/>
  </w:num>
  <w:num w:numId="5" w16cid:durableId="73475442">
    <w:abstractNumId w:val="7"/>
  </w:num>
  <w:num w:numId="6" w16cid:durableId="1951012649">
    <w:abstractNumId w:val="3"/>
  </w:num>
  <w:num w:numId="7" w16cid:durableId="698556114">
    <w:abstractNumId w:val="2"/>
  </w:num>
  <w:num w:numId="8" w16cid:durableId="1991326494">
    <w:abstractNumId w:val="1"/>
  </w:num>
  <w:num w:numId="9" w16cid:durableId="93593710">
    <w:abstractNumId w:val="0"/>
  </w:num>
  <w:num w:numId="10" w16cid:durableId="641691111">
    <w:abstractNumId w:val="11"/>
  </w:num>
  <w:num w:numId="11" w16cid:durableId="1420055140">
    <w:abstractNumId w:val="12"/>
  </w:num>
  <w:num w:numId="12" w16cid:durableId="144008336">
    <w:abstractNumId w:val="10"/>
  </w:num>
  <w:num w:numId="13" w16cid:durableId="1237206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1673"/>
    <w:rsid w:val="000A57F4"/>
    <w:rsid w:val="00115DD7"/>
    <w:rsid w:val="00136F91"/>
    <w:rsid w:val="0015074B"/>
    <w:rsid w:val="001528FD"/>
    <w:rsid w:val="0016094B"/>
    <w:rsid w:val="00194798"/>
    <w:rsid w:val="001D2B39"/>
    <w:rsid w:val="0021687C"/>
    <w:rsid w:val="0029639D"/>
    <w:rsid w:val="002B6AAC"/>
    <w:rsid w:val="00326F90"/>
    <w:rsid w:val="0033108B"/>
    <w:rsid w:val="0036253E"/>
    <w:rsid w:val="00363818"/>
    <w:rsid w:val="003737F1"/>
    <w:rsid w:val="00386C74"/>
    <w:rsid w:val="003A1257"/>
    <w:rsid w:val="003A471C"/>
    <w:rsid w:val="003E7FF5"/>
    <w:rsid w:val="00470B55"/>
    <w:rsid w:val="00495EDC"/>
    <w:rsid w:val="004C659A"/>
    <w:rsid w:val="00526446"/>
    <w:rsid w:val="00552918"/>
    <w:rsid w:val="005561A6"/>
    <w:rsid w:val="005A0609"/>
    <w:rsid w:val="005D2951"/>
    <w:rsid w:val="00656BA7"/>
    <w:rsid w:val="006A4C5A"/>
    <w:rsid w:val="006B38E3"/>
    <w:rsid w:val="007D5E0A"/>
    <w:rsid w:val="0087599A"/>
    <w:rsid w:val="00875D36"/>
    <w:rsid w:val="00877382"/>
    <w:rsid w:val="00927A2B"/>
    <w:rsid w:val="00964D60"/>
    <w:rsid w:val="009B6879"/>
    <w:rsid w:val="009D7F3F"/>
    <w:rsid w:val="009E2F72"/>
    <w:rsid w:val="00A60B2C"/>
    <w:rsid w:val="00AA1D8D"/>
    <w:rsid w:val="00AB2DF1"/>
    <w:rsid w:val="00AF68C9"/>
    <w:rsid w:val="00B12948"/>
    <w:rsid w:val="00B208F3"/>
    <w:rsid w:val="00B35096"/>
    <w:rsid w:val="00B4163A"/>
    <w:rsid w:val="00B47730"/>
    <w:rsid w:val="00BA3A73"/>
    <w:rsid w:val="00BA4AED"/>
    <w:rsid w:val="00BA5B5A"/>
    <w:rsid w:val="00C24E5B"/>
    <w:rsid w:val="00C425DA"/>
    <w:rsid w:val="00C42D47"/>
    <w:rsid w:val="00CA0860"/>
    <w:rsid w:val="00CB0664"/>
    <w:rsid w:val="00CC7D0A"/>
    <w:rsid w:val="00CF46D8"/>
    <w:rsid w:val="00DC05EA"/>
    <w:rsid w:val="00E24059"/>
    <w:rsid w:val="00E3722C"/>
    <w:rsid w:val="00E63313"/>
    <w:rsid w:val="00EB50CC"/>
    <w:rsid w:val="00EE3516"/>
    <w:rsid w:val="00F13CEC"/>
    <w:rsid w:val="00F2568F"/>
    <w:rsid w:val="00F53964"/>
    <w:rsid w:val="00F80286"/>
    <w:rsid w:val="00FB0693"/>
    <w:rsid w:val="00FB0C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C5371"/>
  <w14:defaultImageDpi w14:val="300"/>
  <w15:docId w15:val="{3B800158-96D0-4854-ACFA-980A881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4059"/>
    <w:rPr>
      <w:color w:val="0000FF" w:themeColor="hyperlink"/>
      <w:u w:val="single"/>
    </w:rPr>
  </w:style>
  <w:style w:type="character" w:customStyle="1" w:styleId="UnresolvedMention1">
    <w:name w:val="Unresolved Mention1"/>
    <w:basedOn w:val="DefaultParagraphFont"/>
    <w:uiPriority w:val="99"/>
    <w:semiHidden/>
    <w:unhideWhenUsed/>
    <w:rsid w:val="00E2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775/ijied.1849-7551-7020.2015.65.20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EAB5-B926-417E-A49B-07EAC0EF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4499</Words>
  <Characters>25646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Tarannum Iqbal</cp:lastModifiedBy>
  <cp:revision>30</cp:revision>
  <dcterms:created xsi:type="dcterms:W3CDTF">2025-08-02T04:43:00Z</dcterms:created>
  <dcterms:modified xsi:type="dcterms:W3CDTF">2025-08-03T05:32:00Z</dcterms:modified>
  <cp:category/>
</cp:coreProperties>
</file>