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1CF2" w14:textId="77777777" w:rsidR="001D300E" w:rsidRDefault="001D300E">
      <w:pPr>
        <w:pStyle w:val="Heading1"/>
        <w:jc w:val="center"/>
      </w:pPr>
      <w:r w:rsidRPr="001D300E">
        <w:t>Short communication</w:t>
      </w:r>
    </w:p>
    <w:p w14:paraId="0E2C661B" w14:textId="73746657" w:rsidR="00685FA6" w:rsidRDefault="00685FA6" w:rsidP="00685FA6"/>
    <w:p w14:paraId="5A10BD58" w14:textId="77777777" w:rsidR="00482004" w:rsidRDefault="00482004" w:rsidP="00685FA6"/>
    <w:p w14:paraId="59B6A0AA" w14:textId="78B2CDFA" w:rsidR="00685FA6" w:rsidRPr="00860069" w:rsidRDefault="00685FA6" w:rsidP="00860069">
      <w:pPr>
        <w:jc w:val="center"/>
        <w:rPr>
          <w:b/>
          <w:bCs/>
        </w:rPr>
      </w:pPr>
      <w:r w:rsidRPr="00860069">
        <w:rPr>
          <w:b/>
          <w:bCs/>
          <w:highlight w:val="yellow"/>
        </w:rPr>
        <w:t xml:space="preserve">Clinical Features of </w:t>
      </w:r>
      <w:r>
        <w:rPr>
          <w:b/>
          <w:bCs/>
          <w:highlight w:val="yellow"/>
        </w:rPr>
        <w:t>Classical</w:t>
      </w:r>
      <w:r w:rsidRPr="00860069">
        <w:rPr>
          <w:b/>
          <w:bCs/>
          <w:highlight w:val="yellow"/>
        </w:rPr>
        <w:t xml:space="preserve"> Congenital Adrenal Hyperplasia due to 21-hydroxylase deficiency with Complete </w:t>
      </w:r>
      <w:proofErr w:type="spellStart"/>
      <w:r>
        <w:rPr>
          <w:b/>
          <w:bCs/>
          <w:highlight w:val="yellow"/>
        </w:rPr>
        <w:t>Virilisation</w:t>
      </w:r>
      <w:proofErr w:type="spellEnd"/>
    </w:p>
    <w:p w14:paraId="0461CEB1" w14:textId="77777777" w:rsidR="002B0E47" w:rsidRDefault="002B0E47" w:rsidP="002B0E47"/>
    <w:p w14:paraId="23BE0B96" w14:textId="77777777" w:rsidR="002B0E47" w:rsidRDefault="002B0E47" w:rsidP="002B0E47"/>
    <w:p w14:paraId="1962D6DE" w14:textId="051AEB86" w:rsidR="00E76931" w:rsidRDefault="0054619A">
      <w:pPr>
        <w:pStyle w:val="Heading2"/>
      </w:pPr>
      <w:r>
        <w:t>Abstract</w:t>
      </w:r>
    </w:p>
    <w:p w14:paraId="01458016" w14:textId="2C51E156" w:rsidR="00016865" w:rsidRDefault="00A714C4">
      <w:r w:rsidRPr="00860069">
        <w:rPr>
          <w:b/>
          <w:bCs/>
          <w:highlight w:val="yellow"/>
        </w:rPr>
        <w:t>Background</w:t>
      </w:r>
      <w:r w:rsidR="00016865" w:rsidRPr="00860069">
        <w:rPr>
          <w:highlight w:val="yellow"/>
        </w:rPr>
        <w:t xml:space="preserve">: </w:t>
      </w:r>
      <w:r w:rsidR="000831CF" w:rsidRPr="00860069">
        <w:rPr>
          <w:highlight w:val="yellow"/>
        </w:rPr>
        <w:t xml:space="preserve">The most prevalent form </w:t>
      </w:r>
      <w:r w:rsidR="002D1A7D" w:rsidRPr="002D1A7D">
        <w:rPr>
          <w:highlight w:val="yellow"/>
        </w:rPr>
        <w:t xml:space="preserve">of </w:t>
      </w:r>
      <w:r w:rsidR="002D1A7D" w:rsidRPr="00860069">
        <w:rPr>
          <w:highlight w:val="yellow"/>
        </w:rPr>
        <w:t xml:space="preserve">Congenital adrenal hyperplasia (CAH) </w:t>
      </w:r>
      <w:r w:rsidR="000831CF" w:rsidRPr="00860069">
        <w:rPr>
          <w:highlight w:val="yellow"/>
        </w:rPr>
        <w:t xml:space="preserve">is 21-hydroxylase deficiency (21-OHD), which accounts for over 90% of CAH cases. </w:t>
      </w:r>
      <w:r w:rsidR="00CE59AD" w:rsidRPr="00860069">
        <w:rPr>
          <w:highlight w:val="yellow"/>
        </w:rPr>
        <w:t>This enzymatic defect results in decreased cortisol and aldosterone synthesis, leading to compensatory adrenocorticotropic hormone (ACTH) secretion and consequent adrenal hyperplasia and androgen excess.</w:t>
      </w:r>
      <w:r w:rsidR="00CE59AD">
        <w:t xml:space="preserve"> </w:t>
      </w:r>
    </w:p>
    <w:p w14:paraId="7FD9C674" w14:textId="7BBEF012" w:rsidR="00E76931" w:rsidRDefault="0054619A">
      <w:r w:rsidRPr="00860069">
        <w:rPr>
          <w:b/>
          <w:bCs/>
        </w:rPr>
        <w:t>Objective</w:t>
      </w:r>
      <w:r>
        <w:t xml:space="preserve">: </w:t>
      </w:r>
      <w:r w:rsidR="00E660F2" w:rsidRPr="00860069">
        <w:rPr>
          <w:highlight w:val="yellow"/>
        </w:rPr>
        <w:t>The study aimed to</w:t>
      </w:r>
      <w:r>
        <w:t xml:space="preserve"> describe the clinical, biochemical, radiological, and outcome characteristics of congenital adrenal hyperplasia (CAH) with complete </w:t>
      </w:r>
      <w:proofErr w:type="spellStart"/>
      <w:r w:rsidR="00E660F2" w:rsidRPr="00860069">
        <w:rPr>
          <w:highlight w:val="yellow"/>
        </w:rPr>
        <w:t>virilisation</w:t>
      </w:r>
      <w:proofErr w:type="spellEnd"/>
      <w:r w:rsidR="00E660F2" w:rsidRPr="00860069">
        <w:rPr>
          <w:highlight w:val="yellow"/>
        </w:rPr>
        <w:t xml:space="preserve"> </w:t>
      </w:r>
      <w:r>
        <w:t>in a pediatric cohort.</w:t>
      </w:r>
      <w:r>
        <w:br/>
      </w:r>
    </w:p>
    <w:p w14:paraId="609F5F1A" w14:textId="749CE22E" w:rsidR="00E76931" w:rsidRDefault="0054619A">
      <w:r w:rsidRPr="00860069">
        <w:rPr>
          <w:b/>
          <w:bCs/>
        </w:rPr>
        <w:t>Methods</w:t>
      </w:r>
      <w:r>
        <w:t>: We conducted a retrospective review of nine 46,</w:t>
      </w:r>
      <w:r w:rsidR="00E660F2">
        <w:t xml:space="preserve"> </w:t>
      </w:r>
      <w:r>
        <w:t xml:space="preserve">XX patients presenting with Prader stage IV or V </w:t>
      </w:r>
      <w:proofErr w:type="spellStart"/>
      <w:r w:rsidR="00E660F2" w:rsidRPr="00860069">
        <w:rPr>
          <w:highlight w:val="yellow"/>
        </w:rPr>
        <w:t>virilisatio</w:t>
      </w:r>
      <w:r w:rsidR="00E660F2">
        <w:t>n</w:t>
      </w:r>
      <w:proofErr w:type="spellEnd"/>
      <w:r>
        <w:t xml:space="preserve">, followed in the pediatric endocrinology department of Rabat Children’s Hospital over a 10-year period. Clinical presentation, hormonal profile, imaging, genotyping and follow-up were </w:t>
      </w:r>
      <w:proofErr w:type="spellStart"/>
      <w:r w:rsidR="00E660F2" w:rsidRPr="00860069">
        <w:rPr>
          <w:highlight w:val="yellow"/>
        </w:rPr>
        <w:t>analysed</w:t>
      </w:r>
      <w:proofErr w:type="spellEnd"/>
      <w:r w:rsidRPr="00860069">
        <w:rPr>
          <w:highlight w:val="yellow"/>
        </w:rPr>
        <w:t>.</w:t>
      </w:r>
      <w:r w:rsidRPr="00860069">
        <w:rPr>
          <w:highlight w:val="yellow"/>
        </w:rPr>
        <w:br/>
      </w:r>
    </w:p>
    <w:p w14:paraId="5D105829" w14:textId="129EEEA1" w:rsidR="00E76931" w:rsidRDefault="0054619A">
      <w:r w:rsidRPr="00860069">
        <w:rPr>
          <w:b/>
          <w:bCs/>
        </w:rPr>
        <w:t>Results</w:t>
      </w:r>
      <w:r>
        <w:t>: All patients were diagnosed in the neonatal period. External genitalia were completely virilized (Prader IV–V), with no palpable gonads. Biochemical testing confirmed 21-hydroxylase deficiency in all cases. Salt-wasting crisis occurred in 55% of patients. Karyotyping confirmed 46,</w:t>
      </w:r>
      <w:r w:rsidR="00E660F2">
        <w:t xml:space="preserve"> </w:t>
      </w:r>
      <w:r>
        <w:t>XX status. Early genital surgery was performed in six patients. Hydrocortisone and fludrocortisone replacement therapy were initiated. The long-term follow-up showed variable outcomes in terms of growth, bone age advancement, gender identity and surgical results.</w:t>
      </w:r>
      <w:r>
        <w:br/>
      </w:r>
    </w:p>
    <w:p w14:paraId="5713166D" w14:textId="6568C768" w:rsidR="00E76931" w:rsidRDefault="0054619A">
      <w:r w:rsidRPr="00860069">
        <w:rPr>
          <w:b/>
          <w:bCs/>
        </w:rPr>
        <w:t>Conclusion</w:t>
      </w:r>
      <w:r>
        <w:t xml:space="preserve">: Complete </w:t>
      </w:r>
      <w:proofErr w:type="spellStart"/>
      <w:r w:rsidR="00E660F2" w:rsidRPr="00860069">
        <w:rPr>
          <w:highlight w:val="yellow"/>
        </w:rPr>
        <w:t>virilisation</w:t>
      </w:r>
      <w:proofErr w:type="spellEnd"/>
      <w:r w:rsidR="00E660F2" w:rsidRPr="00860069">
        <w:rPr>
          <w:highlight w:val="yellow"/>
        </w:rPr>
        <w:t xml:space="preserve"> </w:t>
      </w:r>
      <w:r>
        <w:t xml:space="preserve">in CAH requires early diagnosis and multidisciplinary management to </w:t>
      </w:r>
      <w:proofErr w:type="spellStart"/>
      <w:r w:rsidR="00E660F2" w:rsidRPr="00860069">
        <w:rPr>
          <w:highlight w:val="yellow"/>
        </w:rPr>
        <w:t>optimise</w:t>
      </w:r>
      <w:proofErr w:type="spellEnd"/>
      <w:r w:rsidR="00E660F2" w:rsidRPr="00860069">
        <w:rPr>
          <w:highlight w:val="yellow"/>
        </w:rPr>
        <w:t xml:space="preserve"> </w:t>
      </w:r>
      <w:r>
        <w:t xml:space="preserve">outcome and gender identity support. Delayed diagnosis and </w:t>
      </w:r>
      <w:r>
        <w:lastRenderedPageBreak/>
        <w:t>inadequate hormone replacement remain key challenges in developing settings.</w:t>
      </w:r>
      <w:r>
        <w:br/>
      </w:r>
    </w:p>
    <w:p w14:paraId="12504544" w14:textId="7FB6C123" w:rsidR="00E76931" w:rsidRPr="00860069" w:rsidRDefault="0054619A">
      <w:pPr>
        <w:rPr>
          <w:i/>
          <w:iCs/>
        </w:rPr>
      </w:pPr>
      <w:r w:rsidRPr="00860069">
        <w:rPr>
          <w:b/>
          <w:bCs/>
        </w:rPr>
        <w:t>Keywords:</w:t>
      </w:r>
      <w:r>
        <w:t xml:space="preserve"> </w:t>
      </w:r>
      <w:r w:rsidRPr="00860069">
        <w:rPr>
          <w:i/>
          <w:iCs/>
        </w:rPr>
        <w:t xml:space="preserve">Congenital adrenal hyperplasia, 21-hydroxylase deficiency, </w:t>
      </w:r>
      <w:proofErr w:type="spellStart"/>
      <w:r w:rsidR="00E660F2" w:rsidRPr="00860069">
        <w:rPr>
          <w:i/>
          <w:iCs/>
          <w:highlight w:val="yellow"/>
        </w:rPr>
        <w:t>virilisation</w:t>
      </w:r>
      <w:proofErr w:type="spellEnd"/>
      <w:r w:rsidRPr="00860069">
        <w:rPr>
          <w:i/>
          <w:iCs/>
          <w:highlight w:val="yellow"/>
        </w:rPr>
        <w:t>,</w:t>
      </w:r>
      <w:r w:rsidRPr="00860069">
        <w:rPr>
          <w:i/>
          <w:iCs/>
        </w:rPr>
        <w:t xml:space="preserve"> 46,</w:t>
      </w:r>
      <w:r w:rsidR="00E660F2" w:rsidRPr="00860069">
        <w:rPr>
          <w:i/>
          <w:iCs/>
        </w:rPr>
        <w:t xml:space="preserve"> </w:t>
      </w:r>
      <w:r w:rsidRPr="00860069">
        <w:rPr>
          <w:i/>
          <w:iCs/>
        </w:rPr>
        <w:t>XX, genital surgery</w:t>
      </w:r>
    </w:p>
    <w:p w14:paraId="2C7E0A3C" w14:textId="77777777" w:rsidR="00E76931" w:rsidRDefault="0054619A">
      <w:pPr>
        <w:pStyle w:val="Heading2"/>
      </w:pPr>
      <w:r>
        <w:t>Introduction</w:t>
      </w:r>
    </w:p>
    <w:p w14:paraId="7A5B730A" w14:textId="7A8A3A37" w:rsidR="00E76931" w:rsidRDefault="0054619A">
      <w:r>
        <w:t xml:space="preserve">Congenital adrenal hyperplasia (CAH) represents a group of autosomal recessive disorders caused by mutations in genes encoding enzymes involved in adrenal steroid biosynthesis. The most prevalent form is 21-hydroxylase deficiency (21-OHD), which accounts for over 90% of CAH cases. This enzymatic defect results in decreased cortisol and aldosterone synthesis, leading to compensatory adrenocorticotropic hormone (ACTH) secretion and consequent adrenal hyperplasia and androgen excess. </w:t>
      </w:r>
      <w:r w:rsidR="00033757" w:rsidRPr="00860069">
        <w:rPr>
          <w:highlight w:val="yellow"/>
        </w:rPr>
        <w:t>This intricate pathway involves five enzyme-mediated steps, and   CAH   manifests when there is a deficiency in any one of these enzymes</w:t>
      </w:r>
      <w:r w:rsidR="00794069">
        <w:rPr>
          <w:highlight w:val="yellow"/>
        </w:rPr>
        <w:t xml:space="preserve"> (</w:t>
      </w:r>
      <w:proofErr w:type="spellStart"/>
      <w:r w:rsidR="001211F5" w:rsidRPr="00866415">
        <w:rPr>
          <w:highlight w:val="yellow"/>
        </w:rPr>
        <w:t>Elsedawy</w:t>
      </w:r>
      <w:proofErr w:type="spellEnd"/>
      <w:r w:rsidR="001211F5" w:rsidRPr="00866415">
        <w:rPr>
          <w:highlight w:val="yellow"/>
        </w:rPr>
        <w:t xml:space="preserve">, </w:t>
      </w:r>
      <w:r w:rsidR="001211F5">
        <w:rPr>
          <w:highlight w:val="yellow"/>
        </w:rPr>
        <w:t>2023</w:t>
      </w:r>
      <w:r w:rsidR="00794069">
        <w:rPr>
          <w:highlight w:val="yellow"/>
        </w:rPr>
        <w:t>)</w:t>
      </w:r>
      <w:r w:rsidR="00033757" w:rsidRPr="00860069">
        <w:rPr>
          <w:highlight w:val="yellow"/>
        </w:rPr>
        <w:t>.</w:t>
      </w:r>
      <w:r w:rsidR="00033757">
        <w:t xml:space="preserve"> </w:t>
      </w:r>
      <w:r>
        <w:t>In 46,</w:t>
      </w:r>
      <w:r w:rsidR="003901AA">
        <w:t xml:space="preserve"> </w:t>
      </w:r>
      <w:r>
        <w:t xml:space="preserve">XX individuals, prenatal androgen exposure can cause varying degrees of </w:t>
      </w:r>
      <w:proofErr w:type="spellStart"/>
      <w:r w:rsidR="003901AA" w:rsidRPr="00860069">
        <w:rPr>
          <w:highlight w:val="yellow"/>
        </w:rPr>
        <w:t>virilisation</w:t>
      </w:r>
      <w:proofErr w:type="spellEnd"/>
      <w:r w:rsidR="003901AA" w:rsidRPr="00860069">
        <w:rPr>
          <w:highlight w:val="yellow"/>
        </w:rPr>
        <w:t xml:space="preserve"> </w:t>
      </w:r>
      <w:r>
        <w:t xml:space="preserve">of the external genitalia, with the Prader classification system used to grade severity. Complete </w:t>
      </w:r>
      <w:proofErr w:type="spellStart"/>
      <w:r w:rsidR="003901AA" w:rsidRPr="00860069">
        <w:rPr>
          <w:highlight w:val="yellow"/>
        </w:rPr>
        <w:t>virilisation</w:t>
      </w:r>
      <w:proofErr w:type="spellEnd"/>
      <w:r w:rsidR="003901AA" w:rsidRPr="00860069">
        <w:rPr>
          <w:highlight w:val="yellow"/>
        </w:rPr>
        <w:t xml:space="preserve"> </w:t>
      </w:r>
      <w:r>
        <w:t xml:space="preserve">(Prader stage IV or V) is rare and presents significant diagnostic, therapeutic, and psychosocial challenges. </w:t>
      </w:r>
      <w:r w:rsidR="005308E3" w:rsidRPr="00860069">
        <w:rPr>
          <w:highlight w:val="yellow"/>
        </w:rPr>
        <w:t>The incidence of the classic forms is reported to range from 1:5000 to 1:15,000 and varies among ethnic/racial backgrounds.</w:t>
      </w:r>
      <w:r w:rsidR="005308E3" w:rsidRPr="00860069">
        <w:rPr>
          <w:highlight w:val="yellow"/>
          <w:vertAlign w:val="superscript"/>
        </w:rPr>
        <w:t>3</w:t>
      </w:r>
      <w:r w:rsidR="005308E3" w:rsidRPr="00860069">
        <w:rPr>
          <w:highlight w:val="yellow"/>
        </w:rPr>
        <w:t> Ethnic-specific mutations have been reported among populations of Ashkenazi Jews, Iranians, Yupik-speaking Eskimos, and East Indians.</w:t>
      </w:r>
      <w:r w:rsidR="005308E3" w:rsidRPr="00860069">
        <w:rPr>
          <w:highlight w:val="yellow"/>
          <w:vertAlign w:val="superscript"/>
        </w:rPr>
        <w:t>4</w:t>
      </w:r>
      <w:r w:rsidR="005308E3" w:rsidRPr="00860069">
        <w:rPr>
          <w:highlight w:val="yellow"/>
        </w:rPr>
        <w:t> Additionally, the prevalence of 21-OHD is lower among African-American than Caucasian individuals in the United States</w:t>
      </w:r>
      <w:r w:rsidR="005308E3">
        <w:rPr>
          <w:highlight w:val="yellow"/>
        </w:rPr>
        <w:t xml:space="preserve"> (</w:t>
      </w:r>
      <w:proofErr w:type="spellStart"/>
      <w:r w:rsidR="00CA0B3B" w:rsidRPr="00860069">
        <w:rPr>
          <w:highlight w:val="yellow"/>
        </w:rPr>
        <w:t>Witchel</w:t>
      </w:r>
      <w:proofErr w:type="spellEnd"/>
      <w:r w:rsidR="00CA0B3B" w:rsidRPr="00860069">
        <w:rPr>
          <w:highlight w:val="yellow"/>
        </w:rPr>
        <w:t>,</w:t>
      </w:r>
      <w:r w:rsidR="00E7150E">
        <w:rPr>
          <w:highlight w:val="yellow"/>
        </w:rPr>
        <w:t xml:space="preserve"> </w:t>
      </w:r>
      <w:r w:rsidR="00CA0B3B" w:rsidRPr="00860069">
        <w:rPr>
          <w:highlight w:val="yellow"/>
        </w:rPr>
        <w:t>2017</w:t>
      </w:r>
      <w:r w:rsidR="00CA0B3B">
        <w:rPr>
          <w:highlight w:val="yellow"/>
        </w:rPr>
        <w:t xml:space="preserve">; </w:t>
      </w:r>
      <w:r w:rsidR="00724BF8" w:rsidRPr="00860069">
        <w:rPr>
          <w:highlight w:val="yellow"/>
        </w:rPr>
        <w:t>Fraga</w:t>
      </w:r>
      <w:r w:rsidR="00724BF8" w:rsidRPr="00860069">
        <w:rPr>
          <w:highlight w:val="yellow"/>
        </w:rPr>
        <w:t xml:space="preserve"> e</w:t>
      </w:r>
      <w:r w:rsidR="00724BF8">
        <w:rPr>
          <w:highlight w:val="yellow"/>
        </w:rPr>
        <w:t>t al., 2024</w:t>
      </w:r>
      <w:r w:rsidR="005308E3">
        <w:rPr>
          <w:highlight w:val="yellow"/>
        </w:rPr>
        <w:t>)</w:t>
      </w:r>
      <w:r w:rsidR="005308E3" w:rsidRPr="00860069">
        <w:rPr>
          <w:highlight w:val="yellow"/>
        </w:rPr>
        <w:t>.</w:t>
      </w:r>
      <w:r w:rsidR="005308E3">
        <w:t xml:space="preserve"> </w:t>
      </w:r>
      <w:r>
        <w:t xml:space="preserve">This article aims to describe the clinical profile, management, and outcomes of nine such cases managed at a tertiary care </w:t>
      </w:r>
      <w:proofErr w:type="spellStart"/>
      <w:r w:rsidR="003901AA" w:rsidRPr="00860069">
        <w:rPr>
          <w:highlight w:val="yellow"/>
        </w:rPr>
        <w:t>centre</w:t>
      </w:r>
      <w:proofErr w:type="spellEnd"/>
      <w:r>
        <w:t>.</w:t>
      </w:r>
    </w:p>
    <w:p w14:paraId="21593F45" w14:textId="77777777" w:rsidR="00E76931" w:rsidRDefault="0054619A">
      <w:pPr>
        <w:pStyle w:val="Heading2"/>
      </w:pPr>
      <w:r>
        <w:t>Patients and Methods</w:t>
      </w:r>
    </w:p>
    <w:p w14:paraId="77DCFE9F" w14:textId="23E83E80" w:rsidR="00E76931" w:rsidRDefault="0054619A">
      <w:r>
        <w:t xml:space="preserve">We conducted a retrospective descriptive study of nine patients with classical CAH due to 21-hydroxylase deficiency and complete </w:t>
      </w:r>
      <w:proofErr w:type="spellStart"/>
      <w:r w:rsidR="003901AA" w:rsidRPr="00860069">
        <w:rPr>
          <w:highlight w:val="yellow"/>
        </w:rPr>
        <w:t>virilisation</w:t>
      </w:r>
      <w:proofErr w:type="spellEnd"/>
      <w:r w:rsidR="003901AA" w:rsidRPr="00860069">
        <w:rPr>
          <w:highlight w:val="yellow"/>
        </w:rPr>
        <w:t xml:space="preserve"> </w:t>
      </w:r>
      <w:r>
        <w:t>(Prader stage IV–V), all genetically female (46,</w:t>
      </w:r>
      <w:r w:rsidR="003901AA">
        <w:t xml:space="preserve"> </w:t>
      </w:r>
      <w:r>
        <w:t>XX), followed at the Pediatric Endocrinology Unit of Rabat Children’s Hospital from January 2012 to December 2022. Data were extracted from medical records and included perinatal history, initial presentation, age at diagnosis, biochemical profile, karyotype, imaging findings, genotyping results, treatments received (medical and surgical), and follow-up data.</w:t>
      </w:r>
    </w:p>
    <w:p w14:paraId="742121AE" w14:textId="77777777" w:rsidR="00E76931" w:rsidRDefault="0054619A">
      <w:r>
        <w:t xml:space="preserve">Hormonal assays included 17-hydroxyprogesterone (17-OHP), cortisol, ACTH, plasma renin activity, and electrolyte levels. Pelvic ultrasound and </w:t>
      </w:r>
      <w:proofErr w:type="spellStart"/>
      <w:r>
        <w:t>genitography</w:t>
      </w:r>
      <w:proofErr w:type="spellEnd"/>
      <w:r>
        <w:t xml:space="preserve"> were performed to assess internal genitalia. Karyotype and, where available, CYP21A2 gene analysis were performed. All patients received standard treatment with glucocorticoids and mineralocorticoids. Psychosocial support was also provided.</w:t>
      </w:r>
    </w:p>
    <w:p w14:paraId="3615FD3C" w14:textId="77777777" w:rsidR="00E76931" w:rsidRDefault="0054619A">
      <w:pPr>
        <w:pStyle w:val="Heading2"/>
      </w:pPr>
      <w:r>
        <w:lastRenderedPageBreak/>
        <w:t>Results</w:t>
      </w:r>
    </w:p>
    <w:p w14:paraId="04A0A55E" w14:textId="3704FE8F" w:rsidR="00BC4BFE" w:rsidRPr="00BC4BFE" w:rsidRDefault="00BC4BFE" w:rsidP="00BC4BFE">
      <w:pPr>
        <w:pStyle w:val="NormalWeb"/>
        <w:rPr>
          <w:lang w:val="en-US"/>
        </w:rPr>
      </w:pPr>
      <w:r w:rsidRPr="00BC4BFE">
        <w:rPr>
          <w:rStyle w:val="Strong"/>
          <w:lang w:val="en-US"/>
        </w:rPr>
        <w:t>1 Epidemiology</w:t>
      </w:r>
      <w:r w:rsidRPr="00BC4BFE">
        <w:rPr>
          <w:lang w:val="en-US"/>
        </w:rPr>
        <w:br/>
        <w:t xml:space="preserve">This 14-year retrospective study focused on congenital adrenal hyperplasia (CAH) with complete </w:t>
      </w:r>
      <w:proofErr w:type="spellStart"/>
      <w:r w:rsidR="003901AA" w:rsidRPr="00860069">
        <w:rPr>
          <w:highlight w:val="yellow"/>
          <w:lang w:val="en-US"/>
        </w:rPr>
        <w:t>virilisation</w:t>
      </w:r>
      <w:proofErr w:type="spellEnd"/>
      <w:r w:rsidR="003901AA" w:rsidRPr="00860069">
        <w:rPr>
          <w:highlight w:val="yellow"/>
          <w:lang w:val="en-US"/>
        </w:rPr>
        <w:t xml:space="preserve"> </w:t>
      </w:r>
      <w:r w:rsidRPr="00860069">
        <w:rPr>
          <w:highlight w:val="yellow"/>
          <w:lang w:val="en-US"/>
        </w:rPr>
        <w:t xml:space="preserve">(Prader </w:t>
      </w:r>
      <w:r w:rsidRPr="00BC4BFE">
        <w:rPr>
          <w:lang w:val="en-US"/>
        </w:rPr>
        <w:t xml:space="preserve">stages IV–V) in nine patients managed as outpatients or inpatients in the pediatric endocrinology–neuro </w:t>
      </w:r>
      <w:proofErr w:type="spellStart"/>
      <w:r w:rsidR="003901AA" w:rsidRPr="00860069">
        <w:rPr>
          <w:highlight w:val="yellow"/>
          <w:lang w:val="en-US"/>
        </w:rPr>
        <w:t>paediatrics</w:t>
      </w:r>
      <w:proofErr w:type="spellEnd"/>
      <w:r w:rsidR="003901AA" w:rsidRPr="00860069">
        <w:rPr>
          <w:highlight w:val="yellow"/>
          <w:lang w:val="en-US"/>
        </w:rPr>
        <w:t xml:space="preserve"> </w:t>
      </w:r>
      <w:r w:rsidRPr="00BC4BFE">
        <w:rPr>
          <w:lang w:val="en-US"/>
        </w:rPr>
        <w:t>department of Rabat Children’s Hospital. Cases involving genetic males (46,</w:t>
      </w:r>
      <w:r w:rsidR="003901AA">
        <w:rPr>
          <w:lang w:val="en-US"/>
        </w:rPr>
        <w:t xml:space="preserve"> </w:t>
      </w:r>
      <w:r w:rsidRPr="00BC4BFE">
        <w:rPr>
          <w:lang w:val="en-US"/>
        </w:rPr>
        <w:t xml:space="preserve">XY) and those with milder </w:t>
      </w:r>
      <w:proofErr w:type="spellStart"/>
      <w:r w:rsidR="003901AA" w:rsidRPr="00860069">
        <w:rPr>
          <w:highlight w:val="yellow"/>
          <w:lang w:val="en-US"/>
        </w:rPr>
        <w:t>virilisation</w:t>
      </w:r>
      <w:proofErr w:type="spellEnd"/>
      <w:r w:rsidR="003901AA" w:rsidRPr="00860069">
        <w:rPr>
          <w:highlight w:val="yellow"/>
          <w:lang w:val="en-US"/>
        </w:rPr>
        <w:t xml:space="preserve"> </w:t>
      </w:r>
      <w:r w:rsidRPr="00BC4BFE">
        <w:rPr>
          <w:lang w:val="en-US"/>
        </w:rPr>
        <w:t>(Prader stages I–III) were excluded.</w:t>
      </w:r>
    </w:p>
    <w:p w14:paraId="21F4ADF7" w14:textId="55A67330" w:rsidR="00BC4BFE" w:rsidRPr="00BC4BFE" w:rsidRDefault="00BC4BFE" w:rsidP="00BC4BFE">
      <w:pPr>
        <w:pStyle w:val="NormalWeb"/>
        <w:rPr>
          <w:lang w:val="en-US"/>
        </w:rPr>
      </w:pPr>
      <w:r w:rsidRPr="00BC4BFE">
        <w:rPr>
          <w:lang w:val="en-US"/>
        </w:rPr>
        <w:t xml:space="preserve">Data were extracted from medical records and included patient demographics, reason for </w:t>
      </w:r>
      <w:proofErr w:type="spellStart"/>
      <w:r w:rsidR="003901AA" w:rsidRPr="00860069">
        <w:rPr>
          <w:highlight w:val="yellow"/>
          <w:lang w:val="en-US"/>
        </w:rPr>
        <w:t>hospitalisation</w:t>
      </w:r>
      <w:proofErr w:type="spellEnd"/>
      <w:r w:rsidRPr="00BC4BFE">
        <w:rPr>
          <w:lang w:val="en-US"/>
        </w:rPr>
        <w:t>, personal and family medical history, and disease chronology. Clinical assessments and paraclinical investigations—encompassing biochemical assays and morphological imaging—were also reviewed.</w:t>
      </w:r>
    </w:p>
    <w:p w14:paraId="42C293A7" w14:textId="6D956E5B" w:rsidR="00BC4BFE" w:rsidRPr="00BC4BFE" w:rsidRDefault="00BC4BFE" w:rsidP="00BC4BFE">
      <w:pPr>
        <w:pStyle w:val="NormalWeb"/>
        <w:rPr>
          <w:lang w:val="en-US"/>
        </w:rPr>
      </w:pPr>
      <w:r w:rsidRPr="00BC4BFE">
        <w:rPr>
          <w:lang w:val="en-US"/>
        </w:rPr>
        <w:t xml:space="preserve">Therapeutic management was </w:t>
      </w:r>
      <w:proofErr w:type="spellStart"/>
      <w:r w:rsidR="00C23343" w:rsidRPr="00860069">
        <w:rPr>
          <w:highlight w:val="yellow"/>
          <w:lang w:val="en-US"/>
        </w:rPr>
        <w:t>analysed</w:t>
      </w:r>
      <w:proofErr w:type="spellEnd"/>
      <w:r w:rsidR="00C23343" w:rsidRPr="00860069">
        <w:rPr>
          <w:highlight w:val="yellow"/>
          <w:lang w:val="en-US"/>
        </w:rPr>
        <w:t xml:space="preserve"> </w:t>
      </w:r>
      <w:r w:rsidRPr="00BC4BFE">
        <w:rPr>
          <w:lang w:val="en-US"/>
        </w:rPr>
        <w:t xml:space="preserve">by evaluating treatments administered during both the acute phase </w:t>
      </w:r>
      <w:r w:rsidRPr="00860069">
        <w:rPr>
          <w:highlight w:val="yellow"/>
          <w:lang w:val="en-US"/>
        </w:rPr>
        <w:t xml:space="preserve">and </w:t>
      </w:r>
      <w:r w:rsidR="00C23343" w:rsidRPr="00860069">
        <w:rPr>
          <w:highlight w:val="yellow"/>
          <w:lang w:val="en-US"/>
        </w:rPr>
        <w:t>long-term follow-up</w:t>
      </w:r>
      <w:r w:rsidRPr="00860069">
        <w:rPr>
          <w:highlight w:val="yellow"/>
          <w:lang w:val="en-US"/>
        </w:rPr>
        <w:t xml:space="preserve">, as well </w:t>
      </w:r>
      <w:r w:rsidRPr="00BC4BFE">
        <w:rPr>
          <w:lang w:val="en-US"/>
        </w:rPr>
        <w:t xml:space="preserve">as decisions regarding sex assignment. Finally, patients’ clinical outcomes and </w:t>
      </w:r>
      <w:r w:rsidR="00C23343" w:rsidRPr="00860069">
        <w:rPr>
          <w:highlight w:val="yellow"/>
          <w:lang w:val="en-US"/>
        </w:rPr>
        <w:t>follow-up</w:t>
      </w:r>
      <w:r w:rsidRPr="00860069">
        <w:rPr>
          <w:highlight w:val="yellow"/>
          <w:lang w:val="en-US"/>
        </w:rPr>
        <w:t xml:space="preserve"> data </w:t>
      </w:r>
      <w:r w:rsidRPr="00BC4BFE">
        <w:rPr>
          <w:lang w:val="en-US"/>
        </w:rPr>
        <w:t>were examined to assess treatment efficacy and improve care strategies for this condition.</w:t>
      </w:r>
    </w:p>
    <w:p w14:paraId="3DA74CFA" w14:textId="18B79D03" w:rsidR="00BC4BFE" w:rsidRPr="00BC4BFE" w:rsidRDefault="00BC4BFE" w:rsidP="00BC4BFE">
      <w:pPr>
        <w:pStyle w:val="NormalWeb"/>
        <w:rPr>
          <w:lang w:val="en-US"/>
        </w:rPr>
      </w:pPr>
      <w:r w:rsidRPr="00BC4BFE">
        <w:rPr>
          <w:rStyle w:val="Strong"/>
          <w:lang w:val="en-US"/>
        </w:rPr>
        <w:t>2 Clinical Data</w:t>
      </w:r>
      <w:r w:rsidRPr="00BC4BFE">
        <w:rPr>
          <w:lang w:val="en-US"/>
        </w:rPr>
        <w:br/>
        <w:t xml:space="preserve">Of the nine cases studied, eight were </w:t>
      </w:r>
      <w:proofErr w:type="spellStart"/>
      <w:r w:rsidR="00C23343" w:rsidRPr="00860069">
        <w:rPr>
          <w:highlight w:val="yellow"/>
          <w:lang w:val="en-US"/>
        </w:rPr>
        <w:t>hospitalised</w:t>
      </w:r>
      <w:proofErr w:type="spellEnd"/>
      <w:r w:rsidRPr="00860069">
        <w:rPr>
          <w:highlight w:val="yellow"/>
          <w:lang w:val="en-US"/>
        </w:rPr>
        <w:t xml:space="preserve">—five </w:t>
      </w:r>
      <w:r w:rsidRPr="00BC4BFE">
        <w:rPr>
          <w:lang w:val="en-US"/>
        </w:rPr>
        <w:t>for genital ambiguity and three for precocious pseudo puberty. The most common presenting sign was the absence of palpable gonads in the labioscrotal folds (6 cases), occasionally accompanied by pubic hair development (2 cases) or pubic pruritus (1 case).</w:t>
      </w:r>
    </w:p>
    <w:p w14:paraId="5640EE75" w14:textId="570F2A9F" w:rsidR="00BC4BFE" w:rsidRPr="00BC4BFE" w:rsidRDefault="00BC4BFE" w:rsidP="00BC4BFE">
      <w:pPr>
        <w:pStyle w:val="NormalWeb"/>
        <w:rPr>
          <w:lang w:val="en-US"/>
        </w:rPr>
      </w:pPr>
      <w:r w:rsidRPr="00BC4BFE">
        <w:rPr>
          <w:lang w:val="en-US"/>
        </w:rPr>
        <w:t xml:space="preserve">Physically, five patients exhibited accelerated linear growth (+2 to +3 SD above the mean), while three maintained normal growth patterns. Two patients were found to have hypertension; none showed signs of dehydration. The degree of </w:t>
      </w:r>
      <w:proofErr w:type="spellStart"/>
      <w:r w:rsidR="00C23343" w:rsidRPr="00860069">
        <w:rPr>
          <w:highlight w:val="yellow"/>
          <w:lang w:val="en-US"/>
        </w:rPr>
        <w:t>virilisation</w:t>
      </w:r>
      <w:proofErr w:type="spellEnd"/>
      <w:r w:rsidR="00C23343" w:rsidRPr="00860069">
        <w:rPr>
          <w:highlight w:val="yellow"/>
          <w:lang w:val="en-US"/>
        </w:rPr>
        <w:t xml:space="preserve"> </w:t>
      </w:r>
      <w:r w:rsidRPr="00BC4BFE">
        <w:rPr>
          <w:lang w:val="en-US"/>
        </w:rPr>
        <w:t>was uniformly pronounced across the cohort.</w:t>
      </w:r>
    </w:p>
    <w:p w14:paraId="1408DDF7" w14:textId="7BE2E7E1" w:rsidR="00BC4BFE" w:rsidRPr="00BC4BFE" w:rsidRDefault="00BC4BFE" w:rsidP="00BC4BFE">
      <w:pPr>
        <w:pStyle w:val="NormalWeb"/>
        <w:rPr>
          <w:lang w:val="en-US"/>
        </w:rPr>
      </w:pPr>
      <w:r w:rsidRPr="00BC4BFE">
        <w:rPr>
          <w:rStyle w:val="Strong"/>
          <w:lang w:val="en-US"/>
        </w:rPr>
        <w:t>3 Biological Data</w:t>
      </w:r>
      <w:r w:rsidRPr="00BC4BFE">
        <w:rPr>
          <w:lang w:val="en-US"/>
        </w:rPr>
        <w:br/>
        <w:t xml:space="preserve">Biological results revealed microcytic hypochromic </w:t>
      </w:r>
      <w:proofErr w:type="spellStart"/>
      <w:r w:rsidR="003C4250" w:rsidRPr="00860069">
        <w:rPr>
          <w:highlight w:val="yellow"/>
          <w:lang w:val="en-US"/>
        </w:rPr>
        <w:t>anaemia</w:t>
      </w:r>
      <w:proofErr w:type="spellEnd"/>
      <w:r w:rsidR="003C4250" w:rsidRPr="00860069">
        <w:rPr>
          <w:highlight w:val="yellow"/>
          <w:lang w:val="en-US"/>
        </w:rPr>
        <w:t xml:space="preserve"> </w:t>
      </w:r>
      <w:r w:rsidRPr="00860069">
        <w:rPr>
          <w:highlight w:val="yellow"/>
          <w:lang w:val="en-US"/>
        </w:rPr>
        <w:t xml:space="preserve">in </w:t>
      </w:r>
      <w:r w:rsidRPr="00BC4BFE">
        <w:rPr>
          <w:lang w:val="en-US"/>
        </w:rPr>
        <w:t xml:space="preserve">one patient (case no. 3), </w:t>
      </w:r>
      <w:r w:rsidRPr="00860069">
        <w:rPr>
          <w:highlight w:val="yellow"/>
          <w:lang w:val="en-US"/>
        </w:rPr>
        <w:t xml:space="preserve">while </w:t>
      </w:r>
      <w:r w:rsidR="003C4250" w:rsidRPr="00860069">
        <w:rPr>
          <w:highlight w:val="yellow"/>
          <w:lang w:val="en-US"/>
        </w:rPr>
        <w:t xml:space="preserve">the </w:t>
      </w:r>
      <w:proofErr w:type="spellStart"/>
      <w:r w:rsidRPr="00860069">
        <w:rPr>
          <w:highlight w:val="yellow"/>
          <w:lang w:val="en-US"/>
        </w:rPr>
        <w:t>ionogram</w:t>
      </w:r>
      <w:proofErr w:type="spellEnd"/>
      <w:r w:rsidRPr="00860069">
        <w:rPr>
          <w:highlight w:val="yellow"/>
          <w:lang w:val="en-US"/>
        </w:rPr>
        <w:t xml:space="preserve"> </w:t>
      </w:r>
      <w:r w:rsidRPr="00BC4BFE">
        <w:rPr>
          <w:lang w:val="en-US"/>
        </w:rPr>
        <w:t xml:space="preserve">was normal in all others. Hormonal assays showed elevated levels of 17-alpha-OH-progesterone (mean 39.4 ng/ml), testosterone (mean 2.59 ng/ml), and </w:t>
      </w:r>
      <w:r>
        <w:t>Δ</w:t>
      </w:r>
      <w:r w:rsidRPr="00BC4BFE">
        <w:rPr>
          <w:lang w:val="en-US"/>
        </w:rPr>
        <w:t xml:space="preserve">4 androstenedione (18.9 ng/ml). ACTH was elevated in one patient (726 ng/l), while cortisol values were below normal. 11-deoxycortisol was elevated in several patients. Other hormones such as S-DHEA, DOC and aldosterone were abnormal, with very low plasma renin in two patients. FSH-LH levels were elevated in one patient in precocious pseudo puberty, normal in another, and low in a third. All patients had </w:t>
      </w:r>
      <w:r w:rsidR="003C4250">
        <w:rPr>
          <w:lang w:val="en-US"/>
        </w:rPr>
        <w:t xml:space="preserve">a </w:t>
      </w:r>
      <w:r w:rsidRPr="00BC4BFE">
        <w:rPr>
          <w:lang w:val="en-US"/>
        </w:rPr>
        <w:t>female karyotype 46 XX.</w:t>
      </w:r>
    </w:p>
    <w:p w14:paraId="33380FF1" w14:textId="4AE6A5F0" w:rsidR="00BC4BFE" w:rsidRPr="00BC4BFE" w:rsidRDefault="00BC4BFE" w:rsidP="00BC4BFE">
      <w:pPr>
        <w:pStyle w:val="NormalWeb"/>
        <w:rPr>
          <w:lang w:val="en-US"/>
        </w:rPr>
      </w:pPr>
      <w:r w:rsidRPr="00BC4BFE">
        <w:rPr>
          <w:rStyle w:val="Strong"/>
          <w:lang w:val="en-US"/>
        </w:rPr>
        <w:t>4 Radiological Data</w:t>
      </w:r>
      <w:r w:rsidRPr="00BC4BFE">
        <w:rPr>
          <w:lang w:val="en-US"/>
        </w:rPr>
        <w:br/>
        <w:t xml:space="preserve">Left wrist radiographs, obtained in four patients, demonstrated advanced bone age in three (+1, +3, and +6 years compared to chronological age) and normal bone age in one. Abdominopelvic ultrasound, performed in all nine patients, showed adrenal enlargement in seven and normal adrenal size in one; an internal uterus and ovaries were </w:t>
      </w:r>
      <w:proofErr w:type="spellStart"/>
      <w:r w:rsidR="00F02F2F" w:rsidRPr="00860069">
        <w:rPr>
          <w:highlight w:val="yellow"/>
          <w:lang w:val="en-US"/>
        </w:rPr>
        <w:t>visualised</w:t>
      </w:r>
      <w:proofErr w:type="spellEnd"/>
      <w:r w:rsidR="00F02F2F" w:rsidRPr="00860069">
        <w:rPr>
          <w:highlight w:val="yellow"/>
          <w:lang w:val="en-US"/>
        </w:rPr>
        <w:t xml:space="preserve"> </w:t>
      </w:r>
      <w:r w:rsidRPr="00860069">
        <w:rPr>
          <w:highlight w:val="yellow"/>
          <w:lang w:val="en-US"/>
        </w:rPr>
        <w:t xml:space="preserve">in </w:t>
      </w:r>
      <w:r w:rsidRPr="00BC4BFE">
        <w:rPr>
          <w:lang w:val="en-US"/>
        </w:rPr>
        <w:lastRenderedPageBreak/>
        <w:t>seven patients, while one had no detectable internal genitalia. Voiding cystourethrography (</w:t>
      </w:r>
      <w:proofErr w:type="spellStart"/>
      <w:r w:rsidRPr="00BC4BFE">
        <w:rPr>
          <w:lang w:val="en-US"/>
        </w:rPr>
        <w:t>genitography</w:t>
      </w:r>
      <w:proofErr w:type="spellEnd"/>
      <w:r w:rsidRPr="00BC4BFE">
        <w:rPr>
          <w:lang w:val="en-US"/>
        </w:rPr>
        <w:t>) in five patients revealed a male</w:t>
      </w:r>
      <w:r w:rsidRPr="00BC4BFE">
        <w:rPr>
          <w:rFonts w:ascii="Cambria Math" w:hAnsi="Cambria Math" w:cs="Cambria Math"/>
          <w:lang w:val="en-US"/>
        </w:rPr>
        <w:t>‐</w:t>
      </w:r>
      <w:r w:rsidRPr="00BC4BFE">
        <w:rPr>
          <w:lang w:val="en-US"/>
        </w:rPr>
        <w:t>type urethra in three, a vaginal opening in one, and a short urethra without Müllerian remnants in another. Abdominopelvic CT in one patient was unremarkable.</w:t>
      </w:r>
    </w:p>
    <w:p w14:paraId="08C867C5" w14:textId="0D78C421" w:rsidR="00BC4BFE" w:rsidRPr="00BC4BFE" w:rsidRDefault="00AB6B5B" w:rsidP="00BC4BFE">
      <w:pPr>
        <w:pStyle w:val="NormalWeb"/>
        <w:rPr>
          <w:lang w:val="en-US"/>
        </w:rPr>
      </w:pPr>
      <w:r>
        <w:rPr>
          <w:rStyle w:val="Strong"/>
          <w:lang w:val="en-US"/>
        </w:rPr>
        <w:t>5</w:t>
      </w:r>
      <w:r w:rsidR="00BC4BFE" w:rsidRPr="00BC4BFE">
        <w:rPr>
          <w:rStyle w:val="Strong"/>
          <w:lang w:val="en-US"/>
        </w:rPr>
        <w:t xml:space="preserve"> Treatment</w:t>
      </w:r>
      <w:r w:rsidR="00BC4BFE" w:rsidRPr="00BC4BFE">
        <w:rPr>
          <w:lang w:val="en-US"/>
        </w:rPr>
        <w:br/>
        <w:t xml:space="preserve">No patient presented with acute adrenal crisis. All received hydrocortisone at a dosage of 10 to 20 mg/m²/day. Sex assignment was determined by a multidisciplinary committee. In two cases, </w:t>
      </w:r>
      <w:proofErr w:type="spellStart"/>
      <w:r w:rsidR="00F02F2F" w:rsidRPr="00860069">
        <w:rPr>
          <w:highlight w:val="yellow"/>
          <w:lang w:val="en-US"/>
        </w:rPr>
        <w:t>feminisation</w:t>
      </w:r>
      <w:proofErr w:type="spellEnd"/>
      <w:r w:rsidR="00F02F2F" w:rsidRPr="00860069">
        <w:rPr>
          <w:highlight w:val="yellow"/>
          <w:lang w:val="en-US"/>
        </w:rPr>
        <w:t xml:space="preserve"> </w:t>
      </w:r>
      <w:r w:rsidR="00BC4BFE" w:rsidRPr="00BC4BFE">
        <w:rPr>
          <w:lang w:val="en-US"/>
        </w:rPr>
        <w:t xml:space="preserve">was chosen despite the parents’ preference for </w:t>
      </w:r>
      <w:r w:rsidR="00F02F2F">
        <w:rPr>
          <w:lang w:val="en-US"/>
        </w:rPr>
        <w:t xml:space="preserve">a </w:t>
      </w:r>
      <w:r w:rsidR="00BC4BFE" w:rsidRPr="00BC4BFE">
        <w:rPr>
          <w:lang w:val="en-US"/>
        </w:rPr>
        <w:t xml:space="preserve">male gender. In the remaining cases, male gender was retained. Several patients underwent hysterectomy and oophorectomy, and one patient is scheduled for laparoscopic surgery. Four patients were treated with </w:t>
      </w:r>
      <w:proofErr w:type="spellStart"/>
      <w:r w:rsidR="00BC4BFE" w:rsidRPr="00BC4BFE">
        <w:rPr>
          <w:lang w:val="en-US"/>
        </w:rPr>
        <w:t>Androtardyl</w:t>
      </w:r>
      <w:proofErr w:type="spellEnd"/>
      <w:r w:rsidR="00BC4BFE" w:rsidRPr="00BC4BFE">
        <w:rPr>
          <w:lang w:val="en-US"/>
        </w:rPr>
        <w:t xml:space="preserve"> at puberty.</w:t>
      </w:r>
    </w:p>
    <w:p w14:paraId="0B41B488" w14:textId="4CD41CDD" w:rsidR="00BC4BFE" w:rsidRDefault="00BC4BFE" w:rsidP="00BC4BFE">
      <w:pPr>
        <w:pStyle w:val="NormalWeb"/>
      </w:pPr>
      <w:r w:rsidRPr="00BC4BFE">
        <w:rPr>
          <w:lang w:val="en-US"/>
        </w:rPr>
        <w:t xml:space="preserve">In terms of follow-up, five patients are regularly monitored, while four have irregular follow-up. Two patients developed persistent hypertension requiring antihypertensive therapy. Final height at puberty was below the target height in some cases. All patients </w:t>
      </w:r>
      <w:r w:rsidR="000E1672" w:rsidRPr="00860069">
        <w:rPr>
          <w:highlight w:val="yellow"/>
          <w:lang w:val="en-US"/>
        </w:rPr>
        <w:t>were</w:t>
      </w:r>
      <w:r w:rsidR="000E1672">
        <w:rPr>
          <w:lang w:val="en-US"/>
        </w:rPr>
        <w:t xml:space="preserve"> </w:t>
      </w:r>
      <w:r w:rsidRPr="00BC4BFE">
        <w:rPr>
          <w:lang w:val="en-US"/>
        </w:rPr>
        <w:t xml:space="preserve">identified as male, though some exhibited psychological distress. </w:t>
      </w:r>
      <w:r>
        <w:t xml:space="preserve">No adverse </w:t>
      </w:r>
      <w:proofErr w:type="spellStart"/>
      <w:r>
        <w:t>effects</w:t>
      </w:r>
      <w:proofErr w:type="spellEnd"/>
      <w:r>
        <w:t xml:space="preserve"> </w:t>
      </w:r>
      <w:proofErr w:type="spellStart"/>
      <w:r>
        <w:t>related</w:t>
      </w:r>
      <w:proofErr w:type="spellEnd"/>
      <w:r>
        <w:t xml:space="preserve"> to </w:t>
      </w:r>
      <w:proofErr w:type="spellStart"/>
      <w:r>
        <w:t>treatment</w:t>
      </w:r>
      <w:proofErr w:type="spellEnd"/>
      <w:r>
        <w:t xml:space="preserve"> </w:t>
      </w:r>
      <w:proofErr w:type="spellStart"/>
      <w:r>
        <w:t>were</w:t>
      </w:r>
      <w:proofErr w:type="spellEnd"/>
      <w:r>
        <w:t xml:space="preserve"> </w:t>
      </w:r>
      <w:proofErr w:type="spellStart"/>
      <w:r>
        <w:t>reported</w:t>
      </w:r>
      <w:proofErr w:type="spellEnd"/>
      <w:r>
        <w:t>.</w:t>
      </w:r>
    </w:p>
    <w:p w14:paraId="72B76F37" w14:textId="77777777" w:rsidR="00BC4BFE" w:rsidRDefault="00BC4BFE">
      <w:pPr>
        <w:pStyle w:val="Heading2"/>
      </w:pPr>
    </w:p>
    <w:p w14:paraId="02327876" w14:textId="77777777" w:rsidR="00E76931" w:rsidRDefault="0054619A">
      <w:pPr>
        <w:pStyle w:val="Heading2"/>
      </w:pPr>
      <w:r>
        <w:t>Discussion</w:t>
      </w:r>
    </w:p>
    <w:p w14:paraId="6543F47F" w14:textId="6D08D497" w:rsidR="00BD4AF0" w:rsidRPr="00BD4AF0" w:rsidRDefault="00BD4AF0" w:rsidP="00BD4AF0">
      <w:pPr>
        <w:pStyle w:val="NormalWeb"/>
        <w:rPr>
          <w:lang w:val="en-US"/>
        </w:rPr>
      </w:pPr>
      <w:r w:rsidRPr="00BD4AF0">
        <w:rPr>
          <w:rStyle w:val="Strong"/>
          <w:lang w:val="en-US"/>
        </w:rPr>
        <w:t>Pathophysiology</w:t>
      </w:r>
      <w:r w:rsidRPr="00BD4AF0">
        <w:rPr>
          <w:lang w:val="en-US"/>
        </w:rPr>
        <w:br/>
        <w:t>Congenital adrenal hyperplasia (CAH) due to 21-hydroxylase (21-OH) deficiency is the most frequent form of this autosomal recessive disorder, accounting for over 90% of cases [1]. This enzymatic deficiency disrupts adrenal steroidogenesis by blocking the conversion of progesterone and 17</w:t>
      </w:r>
      <w:r>
        <w:t>α</w:t>
      </w:r>
      <w:r w:rsidRPr="00BD4AF0">
        <w:rPr>
          <w:lang w:val="en-US"/>
        </w:rPr>
        <w:t xml:space="preserve">-hydroxyprogesterone (17-OHP) into corticosteroids, leading to a deficiency in cortisol and aldosterone. The accumulation of these precursors is diverted towards the androgen pathway, resulting in excessive testosterone production. Additionally, an alternative metabolic pathway, particularly active during the perinatal period, allows for the direct conversion of 17-OHP into dihydrotestosterone (DHT), which may contribute to the observed </w:t>
      </w:r>
      <w:proofErr w:type="spellStart"/>
      <w:r w:rsidR="000E1672" w:rsidRPr="00860069">
        <w:rPr>
          <w:highlight w:val="yellow"/>
          <w:lang w:val="en-US"/>
        </w:rPr>
        <w:t>virilisation</w:t>
      </w:r>
      <w:proofErr w:type="spellEnd"/>
      <w:r w:rsidR="000E1672" w:rsidRPr="00860069">
        <w:rPr>
          <w:highlight w:val="yellow"/>
          <w:lang w:val="en-US"/>
        </w:rPr>
        <w:t xml:space="preserve"> </w:t>
      </w:r>
      <w:r w:rsidRPr="00BD4AF0">
        <w:rPr>
          <w:lang w:val="en-US"/>
        </w:rPr>
        <w:t>in some patients [2,3].</w:t>
      </w:r>
    </w:p>
    <w:p w14:paraId="7B079DBA" w14:textId="06D0A450" w:rsidR="00BD4AF0" w:rsidRPr="00BD4AF0" w:rsidRDefault="00BD4AF0" w:rsidP="00BD4AF0">
      <w:pPr>
        <w:pStyle w:val="NormalWeb"/>
        <w:rPr>
          <w:lang w:val="en-US"/>
        </w:rPr>
      </w:pPr>
      <w:r w:rsidRPr="00BD4AF0">
        <w:rPr>
          <w:lang w:val="en-US"/>
        </w:rPr>
        <w:t xml:space="preserve">The lack of cortisol-mediated negative feedback at the hypothalamic-pituitary level leads to hyperstimulation by adrenocorticotropic hormone (ACTH), further enhancing androgen production. Clinically, phenotypes vary according to the severity of the enzymatic defect. The classical forms, </w:t>
      </w:r>
      <w:r w:rsidRPr="00860069">
        <w:rPr>
          <w:highlight w:val="yellow"/>
          <w:lang w:val="en-US"/>
        </w:rPr>
        <w:t xml:space="preserve">which </w:t>
      </w:r>
      <w:r w:rsidR="006333EC" w:rsidRPr="00860069">
        <w:rPr>
          <w:highlight w:val="yellow"/>
          <w:lang w:val="en-US"/>
        </w:rPr>
        <w:t xml:space="preserve">are </w:t>
      </w:r>
      <w:r w:rsidRPr="00860069">
        <w:rPr>
          <w:highlight w:val="yellow"/>
          <w:lang w:val="en-US"/>
        </w:rPr>
        <w:t xml:space="preserve">present </w:t>
      </w:r>
      <w:r w:rsidRPr="00BD4AF0">
        <w:rPr>
          <w:lang w:val="en-US"/>
        </w:rPr>
        <w:t xml:space="preserve">in the neonatal period, include the salt-wasting type (about 75% of cases) and the simple virilizing type. In the salt-wasting form, the mineralocorticoid deficiency results in severe water and salt loss, causing hypovolemia, hyponatremia, and hyperkalemia, which can be life-threatening [4,5]. In girls, prolonged prenatal exposure to androgens causes significant </w:t>
      </w:r>
      <w:proofErr w:type="spellStart"/>
      <w:r w:rsidR="006333EC" w:rsidRPr="00860069">
        <w:rPr>
          <w:highlight w:val="yellow"/>
          <w:lang w:val="en-US"/>
        </w:rPr>
        <w:t>virilisation</w:t>
      </w:r>
      <w:proofErr w:type="spellEnd"/>
      <w:r w:rsidR="006333EC" w:rsidRPr="00860069">
        <w:rPr>
          <w:highlight w:val="yellow"/>
          <w:lang w:val="en-US"/>
        </w:rPr>
        <w:t xml:space="preserve"> </w:t>
      </w:r>
      <w:r w:rsidRPr="00BD4AF0">
        <w:rPr>
          <w:lang w:val="en-US"/>
        </w:rPr>
        <w:t>of the external genitalia, ranging from clitoromegaly to complete fusion of the labioscrotal folds. However, the development of internal genital organs remains normal due to the absence of anti-Müllerian hormone.</w:t>
      </w:r>
    </w:p>
    <w:p w14:paraId="6E3AE77F" w14:textId="0D3C437E" w:rsidR="00BD4AF0" w:rsidRPr="00BD4AF0" w:rsidRDefault="00BD4AF0" w:rsidP="00BD4AF0">
      <w:pPr>
        <w:pStyle w:val="NormalWeb"/>
        <w:rPr>
          <w:lang w:val="en-US"/>
        </w:rPr>
      </w:pPr>
      <w:r w:rsidRPr="00BD4AF0">
        <w:rPr>
          <w:lang w:val="en-US"/>
        </w:rPr>
        <w:lastRenderedPageBreak/>
        <w:t xml:space="preserve">The simple virilizing form is </w:t>
      </w:r>
      <w:proofErr w:type="spellStart"/>
      <w:r w:rsidR="006333EC" w:rsidRPr="00860069">
        <w:rPr>
          <w:highlight w:val="yellow"/>
          <w:lang w:val="en-US"/>
        </w:rPr>
        <w:t>characterised</w:t>
      </w:r>
      <w:proofErr w:type="spellEnd"/>
      <w:r w:rsidR="006333EC" w:rsidRPr="00860069">
        <w:rPr>
          <w:highlight w:val="yellow"/>
          <w:lang w:val="en-US"/>
        </w:rPr>
        <w:t xml:space="preserve"> </w:t>
      </w:r>
      <w:r w:rsidRPr="00860069">
        <w:rPr>
          <w:highlight w:val="yellow"/>
          <w:lang w:val="en-US"/>
        </w:rPr>
        <w:t xml:space="preserve">by </w:t>
      </w:r>
      <w:r w:rsidRPr="00BD4AF0">
        <w:rPr>
          <w:lang w:val="en-US"/>
        </w:rPr>
        <w:t>residual enzymatic activity sufficient to maintain water-electrolyte balance, while still inducing significant hyperandrogenism, especially in females. In contrast, the non-classical forms, more prevalent in the general population (estimated prevalence of 1 in 1,000) [6], are associated with variable degrees of hyperandrogenism that can manifest at any age—sometimes as isolated early pubarche, hirsutism, or menstrual disturbances in adolescent girls.</w:t>
      </w:r>
    </w:p>
    <w:p w14:paraId="64CFE7F3" w14:textId="77777777" w:rsidR="00BD4AF0" w:rsidRPr="00BD4AF0" w:rsidRDefault="00BD4AF0" w:rsidP="00BD4AF0">
      <w:pPr>
        <w:pStyle w:val="NormalWeb"/>
        <w:rPr>
          <w:lang w:val="en-US"/>
        </w:rPr>
      </w:pPr>
      <w:r w:rsidRPr="00BD4AF0">
        <w:rPr>
          <w:lang w:val="en-US"/>
        </w:rPr>
        <w:t>A precise understanding of the hormonal and enzymatic mechanisms underlying 21-OH deficiency, as well as the clinical variability of CAH, is essential to ensure early diagnosis—particularly in neonatal forms—and timely initiation of multidisciplinary care.</w:t>
      </w:r>
    </w:p>
    <w:p w14:paraId="17023603" w14:textId="5BF5F59D" w:rsidR="00BD4AF0" w:rsidRPr="00860069" w:rsidRDefault="00BD4AF0" w:rsidP="00BD4AF0">
      <w:pPr>
        <w:spacing w:before="100" w:beforeAutospacing="1" w:after="100" w:afterAutospacing="1" w:line="240" w:lineRule="auto"/>
        <w:rPr>
          <w:rFonts w:eastAsia="Times New Roman" w:cs="Times New Roman"/>
          <w:szCs w:val="24"/>
          <w:highlight w:val="yellow"/>
          <w:lang w:eastAsia="fr-FR"/>
        </w:rPr>
      </w:pPr>
      <w:r w:rsidRPr="00BD4AF0">
        <w:rPr>
          <w:rFonts w:eastAsia="Times New Roman" w:cs="Times New Roman"/>
          <w:b/>
          <w:bCs/>
          <w:szCs w:val="24"/>
          <w:lang w:eastAsia="fr-FR"/>
        </w:rPr>
        <w:t xml:space="preserve">Clinical Presentation of Congenital Adrenal Hyperplasia with Complete </w:t>
      </w:r>
      <w:proofErr w:type="spellStart"/>
      <w:r w:rsidR="00F3666C" w:rsidRPr="00860069">
        <w:rPr>
          <w:rFonts w:eastAsia="Times New Roman" w:cs="Times New Roman"/>
          <w:b/>
          <w:bCs/>
          <w:szCs w:val="24"/>
          <w:highlight w:val="yellow"/>
          <w:lang w:eastAsia="fr-FR"/>
        </w:rPr>
        <w:t>Virilisation</w:t>
      </w:r>
      <w:proofErr w:type="spellEnd"/>
    </w:p>
    <w:p w14:paraId="4ADED7AC" w14:textId="7577FF74"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b/>
          <w:bCs/>
          <w:szCs w:val="24"/>
          <w:lang w:eastAsia="fr-FR"/>
        </w:rPr>
        <w:t>1. Prenatal Diagnosis and Treatment</w:t>
      </w:r>
      <w:r w:rsidRPr="00BD4AF0">
        <w:rPr>
          <w:rFonts w:eastAsia="Times New Roman" w:cs="Times New Roman"/>
          <w:szCs w:val="24"/>
          <w:lang w:eastAsia="fr-FR"/>
        </w:rPr>
        <w:br/>
        <w:t xml:space="preserve">Congenital adrenal hyperplasia (CAH) is one of the first genetic disorders treated prenatally to prevent </w:t>
      </w:r>
      <w:proofErr w:type="spellStart"/>
      <w:r w:rsidR="009F3BC7" w:rsidRPr="00860069">
        <w:rPr>
          <w:rFonts w:eastAsia="Times New Roman" w:cs="Times New Roman"/>
          <w:szCs w:val="24"/>
          <w:highlight w:val="yellow"/>
          <w:lang w:eastAsia="fr-FR"/>
        </w:rPr>
        <w:t>virilisation</w:t>
      </w:r>
      <w:proofErr w:type="spellEnd"/>
      <w:r w:rsidR="009F3BC7" w:rsidRPr="00860069">
        <w:rPr>
          <w:rFonts w:eastAsia="Times New Roman" w:cs="Times New Roman"/>
          <w:szCs w:val="24"/>
          <w:highlight w:val="yellow"/>
          <w:lang w:eastAsia="fr-FR"/>
        </w:rPr>
        <w:t xml:space="preserve"> </w:t>
      </w:r>
      <w:r w:rsidRPr="00BD4AF0">
        <w:rPr>
          <w:rFonts w:eastAsia="Times New Roman" w:cs="Times New Roman"/>
          <w:szCs w:val="24"/>
          <w:lang w:eastAsia="fr-FR"/>
        </w:rPr>
        <w:t xml:space="preserve">of external genitalia in female fetuses with classic 21-hydroxylase deficiency [7]. This treatment involves early dexamethasone (DXM) administration to at-risk pregnant women, especially those carrying severe CYP21A2 mutations or with an affected child [8]. DXM reduces ACTH secretion by suppressing pituitary stimulation secondary to cortisol deficiency, thereby limiting excessive fetal androgen production [9]. This mechanism prevents prenatal </w:t>
      </w:r>
      <w:proofErr w:type="spellStart"/>
      <w:r w:rsidR="009F3BC7" w:rsidRPr="00860069">
        <w:rPr>
          <w:rFonts w:eastAsia="Times New Roman" w:cs="Times New Roman"/>
          <w:szCs w:val="24"/>
          <w:highlight w:val="yellow"/>
          <w:lang w:eastAsia="fr-FR"/>
        </w:rPr>
        <w:t>virilisation</w:t>
      </w:r>
      <w:proofErr w:type="spellEnd"/>
      <w:r w:rsidRPr="00BD4AF0">
        <w:rPr>
          <w:rFonts w:eastAsia="Times New Roman" w:cs="Times New Roman"/>
          <w:szCs w:val="24"/>
          <w:lang w:eastAsia="fr-FR"/>
        </w:rPr>
        <w:t>, reducing the need for postnatal surgery and psychosocial impact [10,11].</w:t>
      </w:r>
    </w:p>
    <w:p w14:paraId="6204BF5E" w14:textId="57B581C1"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DXM is chosen for its long half-life, strong glucocorticoid activity, and ability to cross the placenta without inactivation by 11</w:t>
      </w:r>
      <w:r w:rsidRPr="00BD4AF0">
        <w:rPr>
          <w:rFonts w:eastAsia="Times New Roman" w:cs="Times New Roman"/>
          <w:szCs w:val="24"/>
          <w:lang w:val="fr-FR" w:eastAsia="fr-FR"/>
        </w:rPr>
        <w:t>β</w:t>
      </w:r>
      <w:r w:rsidRPr="00BD4AF0">
        <w:rPr>
          <w:rFonts w:eastAsia="Times New Roman" w:cs="Times New Roman"/>
          <w:szCs w:val="24"/>
          <w:lang w:eastAsia="fr-FR"/>
        </w:rPr>
        <w:t xml:space="preserve">-HSD type 2 [12]. The recommended dose is 20 µg/kg/day divided into three doses, max 1.5 mg/day [13]. Introduced in the 1980s, this treatment improves female genital phenotype in ~85% of cases, failures mostly linked to late or poor adherence [14,15]. The critical period for urogenital differentiation is weeks 6–10 </w:t>
      </w:r>
      <w:r w:rsidR="00F934AF" w:rsidRPr="00860069">
        <w:rPr>
          <w:rFonts w:eastAsia="Times New Roman" w:cs="Times New Roman"/>
          <w:szCs w:val="24"/>
          <w:highlight w:val="yellow"/>
          <w:lang w:eastAsia="fr-FR"/>
        </w:rPr>
        <w:t>of</w:t>
      </w:r>
      <w:r w:rsidR="00F934AF">
        <w:rPr>
          <w:rFonts w:eastAsia="Times New Roman" w:cs="Times New Roman"/>
          <w:szCs w:val="24"/>
          <w:lang w:eastAsia="fr-FR"/>
        </w:rPr>
        <w:t xml:space="preserve"> </w:t>
      </w:r>
      <w:r w:rsidRPr="00BD4AF0">
        <w:rPr>
          <w:rFonts w:eastAsia="Times New Roman" w:cs="Times New Roman"/>
          <w:szCs w:val="24"/>
          <w:lang w:eastAsia="fr-FR"/>
        </w:rPr>
        <w:t>gestation, making treatment before week 7 crucial [16].</w:t>
      </w:r>
    </w:p>
    <w:p w14:paraId="6B2E69D7" w14:textId="6151D2B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 xml:space="preserve">Initially, all fetuses at risk were treated due to </w:t>
      </w:r>
      <w:r w:rsidR="009F3BC7">
        <w:rPr>
          <w:rFonts w:eastAsia="Times New Roman" w:cs="Times New Roman"/>
          <w:szCs w:val="24"/>
          <w:lang w:eastAsia="fr-FR"/>
        </w:rPr>
        <w:t xml:space="preserve">a </w:t>
      </w:r>
      <w:r w:rsidRPr="00BD4AF0">
        <w:rPr>
          <w:rFonts w:eastAsia="Times New Roman" w:cs="Times New Roman"/>
          <w:szCs w:val="24"/>
          <w:lang w:eastAsia="fr-FR"/>
        </w:rPr>
        <w:t>lack of non-invasive prenatal diagnosis, unnecessarily exposing males and non-carriers [17,18]. Since the late 1990s, fetal sex and genotype can be determined early via cell-free fetal DNA in maternal blood [19,20].</w:t>
      </w:r>
    </w:p>
    <w:p w14:paraId="6E9F3E23"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Despite efficacy, concerns remain about neurological and metabolic side effects based mainly on animal studies [21–23]. In humans, no major adverse effects are confirmed, though mild neurocognitive impairments have been reported [24–27]. No lasting growth or hormonal dysfunction observed [28].</w:t>
      </w:r>
    </w:p>
    <w:p w14:paraId="6E1FA73E" w14:textId="17900233"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 xml:space="preserve">Some countries restrict prenatal DXM to research protocols [29], and France limits administration </w:t>
      </w:r>
      <w:r w:rsidRPr="00860069">
        <w:rPr>
          <w:rFonts w:eastAsia="Times New Roman" w:cs="Times New Roman"/>
          <w:szCs w:val="24"/>
          <w:highlight w:val="yellow"/>
          <w:lang w:eastAsia="fr-FR"/>
        </w:rPr>
        <w:t xml:space="preserve">to </w:t>
      </w:r>
      <w:proofErr w:type="spellStart"/>
      <w:r w:rsidR="00F934AF" w:rsidRPr="00860069">
        <w:rPr>
          <w:rFonts w:eastAsia="Times New Roman" w:cs="Times New Roman"/>
          <w:szCs w:val="24"/>
          <w:highlight w:val="yellow"/>
          <w:lang w:eastAsia="fr-FR"/>
        </w:rPr>
        <w:t>specialised</w:t>
      </w:r>
      <w:proofErr w:type="spellEnd"/>
      <w:r w:rsidR="00F934AF" w:rsidRPr="00860069">
        <w:rPr>
          <w:rFonts w:eastAsia="Times New Roman" w:cs="Times New Roman"/>
          <w:szCs w:val="24"/>
          <w:highlight w:val="yellow"/>
          <w:lang w:eastAsia="fr-FR"/>
        </w:rPr>
        <w:t xml:space="preserve"> </w:t>
      </w:r>
      <w:proofErr w:type="spellStart"/>
      <w:r w:rsidR="00F934AF" w:rsidRPr="00860069">
        <w:rPr>
          <w:rFonts w:eastAsia="Times New Roman" w:cs="Times New Roman"/>
          <w:szCs w:val="24"/>
          <w:highlight w:val="yellow"/>
          <w:lang w:eastAsia="fr-FR"/>
        </w:rPr>
        <w:t>centres</w:t>
      </w:r>
      <w:proofErr w:type="spellEnd"/>
      <w:r w:rsidRPr="00BD4AF0">
        <w:rPr>
          <w:rFonts w:eastAsia="Times New Roman" w:cs="Times New Roman"/>
          <w:szCs w:val="24"/>
          <w:lang w:eastAsia="fr-FR"/>
        </w:rPr>
        <w:t xml:space="preserve"> per guidelines [30].</w:t>
      </w:r>
    </w:p>
    <w:p w14:paraId="4F5FF055" w14:textId="46F8376E"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b/>
          <w:bCs/>
          <w:szCs w:val="24"/>
          <w:lang w:eastAsia="fr-FR"/>
        </w:rPr>
        <w:t>2 Treatment</w:t>
      </w:r>
      <w:r w:rsidRPr="00BD4AF0">
        <w:rPr>
          <w:rFonts w:eastAsia="Times New Roman" w:cs="Times New Roman"/>
          <w:szCs w:val="24"/>
          <w:lang w:eastAsia="fr-FR"/>
        </w:rPr>
        <w:br/>
      </w:r>
      <w:proofErr w:type="spellStart"/>
      <w:r w:rsidRPr="00BD4AF0">
        <w:rPr>
          <w:rFonts w:eastAsia="Times New Roman" w:cs="Times New Roman"/>
          <w:szCs w:val="24"/>
          <w:lang w:eastAsia="fr-FR"/>
        </w:rPr>
        <w:t>Treatment</w:t>
      </w:r>
      <w:proofErr w:type="spellEnd"/>
      <w:r w:rsidRPr="00BD4AF0">
        <w:rPr>
          <w:rFonts w:eastAsia="Times New Roman" w:cs="Times New Roman"/>
          <w:szCs w:val="24"/>
          <w:lang w:eastAsia="fr-FR"/>
        </w:rPr>
        <w:t xml:space="preserve"> aims to replace deficient hormones, limit androgen excess, and restore HPA axis balance by suppressing cortisol insufficiency feedback [32]. Daily glucocorticoid </w:t>
      </w:r>
      <w:r w:rsidRPr="00BD4AF0">
        <w:rPr>
          <w:rFonts w:eastAsia="Times New Roman" w:cs="Times New Roman"/>
          <w:szCs w:val="24"/>
          <w:lang w:eastAsia="fr-FR"/>
        </w:rPr>
        <w:lastRenderedPageBreak/>
        <w:t>and mineralocorticoid replacement are standard. Hydrocortisone is preferred in children for its short half-life</w:t>
      </w:r>
      <w:r w:rsidR="00F934AF" w:rsidRPr="00860069">
        <w:rPr>
          <w:rFonts w:eastAsia="Times New Roman" w:cs="Times New Roman"/>
          <w:szCs w:val="24"/>
          <w:highlight w:val="yellow"/>
          <w:lang w:eastAsia="fr-FR"/>
        </w:rPr>
        <w:t>,</w:t>
      </w:r>
      <w:r w:rsidRPr="00860069">
        <w:rPr>
          <w:rFonts w:eastAsia="Times New Roman" w:cs="Times New Roman"/>
          <w:szCs w:val="24"/>
          <w:highlight w:val="yellow"/>
          <w:lang w:eastAsia="fr-FR"/>
        </w:rPr>
        <w:t xml:space="preserve"> </w:t>
      </w:r>
      <w:proofErr w:type="spellStart"/>
      <w:r w:rsidR="00F934AF" w:rsidRPr="00860069">
        <w:rPr>
          <w:rFonts w:eastAsia="Times New Roman" w:cs="Times New Roman"/>
          <w:szCs w:val="24"/>
          <w:highlight w:val="yellow"/>
          <w:lang w:eastAsia="fr-FR"/>
        </w:rPr>
        <w:t>minimising</w:t>
      </w:r>
      <w:proofErr w:type="spellEnd"/>
      <w:r w:rsidR="00F934AF" w:rsidRPr="00860069">
        <w:rPr>
          <w:rFonts w:eastAsia="Times New Roman" w:cs="Times New Roman"/>
          <w:szCs w:val="24"/>
          <w:highlight w:val="yellow"/>
          <w:lang w:eastAsia="fr-FR"/>
        </w:rPr>
        <w:t xml:space="preserve"> </w:t>
      </w:r>
      <w:r w:rsidRPr="00BD4AF0">
        <w:rPr>
          <w:rFonts w:eastAsia="Times New Roman" w:cs="Times New Roman"/>
          <w:szCs w:val="24"/>
          <w:lang w:eastAsia="fr-FR"/>
        </w:rPr>
        <w:t xml:space="preserve">growth impact [33]. Dose: ~30 mg/m² first year, then 8–15 mg/m² [33], up to 50 mg/m² in neonates to reduce clitoral </w:t>
      </w:r>
      <w:proofErr w:type="spellStart"/>
      <w:r w:rsidR="00F934AF" w:rsidRPr="00860069">
        <w:rPr>
          <w:rFonts w:eastAsia="Times New Roman" w:cs="Times New Roman"/>
          <w:szCs w:val="24"/>
          <w:highlight w:val="yellow"/>
          <w:lang w:eastAsia="fr-FR"/>
        </w:rPr>
        <w:t>virilisation</w:t>
      </w:r>
      <w:proofErr w:type="spellEnd"/>
      <w:r w:rsidR="00F934AF" w:rsidRPr="00860069">
        <w:rPr>
          <w:rFonts w:eastAsia="Times New Roman" w:cs="Times New Roman"/>
          <w:szCs w:val="24"/>
          <w:highlight w:val="yellow"/>
          <w:lang w:eastAsia="fr-FR"/>
        </w:rPr>
        <w:t xml:space="preserve"> </w:t>
      </w:r>
      <w:r w:rsidRPr="00BD4AF0">
        <w:rPr>
          <w:rFonts w:eastAsia="Times New Roman" w:cs="Times New Roman"/>
          <w:szCs w:val="24"/>
          <w:lang w:eastAsia="fr-FR"/>
        </w:rPr>
        <w:t>[34].</w:t>
      </w:r>
    </w:p>
    <w:p w14:paraId="2E93BBA1" w14:textId="3B7357B2"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 xml:space="preserve">Stress or </w:t>
      </w:r>
      <w:r w:rsidRPr="00860069">
        <w:rPr>
          <w:rFonts w:eastAsia="Times New Roman" w:cs="Times New Roman"/>
          <w:szCs w:val="24"/>
          <w:highlight w:val="yellow"/>
          <w:lang w:eastAsia="fr-FR"/>
        </w:rPr>
        <w:t xml:space="preserve">illness </w:t>
      </w:r>
      <w:r w:rsidR="00F934AF" w:rsidRPr="00860069">
        <w:rPr>
          <w:rFonts w:eastAsia="Times New Roman" w:cs="Times New Roman"/>
          <w:szCs w:val="24"/>
          <w:highlight w:val="yellow"/>
          <w:lang w:eastAsia="fr-FR"/>
        </w:rPr>
        <w:t>requires</w:t>
      </w:r>
      <w:r w:rsidR="00F934AF" w:rsidRPr="00860069">
        <w:rPr>
          <w:rFonts w:eastAsia="Times New Roman" w:cs="Times New Roman"/>
          <w:szCs w:val="24"/>
          <w:highlight w:val="yellow"/>
          <w:lang w:eastAsia="fr-FR"/>
        </w:rPr>
        <w:t xml:space="preserve"> </w:t>
      </w:r>
      <w:r w:rsidRPr="00860069">
        <w:rPr>
          <w:rFonts w:eastAsia="Times New Roman" w:cs="Times New Roman"/>
          <w:szCs w:val="24"/>
          <w:highlight w:val="yellow"/>
          <w:lang w:eastAsia="fr-FR"/>
        </w:rPr>
        <w:t xml:space="preserve">increased </w:t>
      </w:r>
      <w:r w:rsidRPr="00BD4AF0">
        <w:rPr>
          <w:rFonts w:eastAsia="Times New Roman" w:cs="Times New Roman"/>
          <w:szCs w:val="24"/>
          <w:lang w:eastAsia="fr-FR"/>
        </w:rPr>
        <w:t>doses and sometimes parenteral administration. Families must be educated for emergencies [33]. Mineralocorticoid (fludrocortisone) dose is 50–100 µg/day,</w:t>
      </w:r>
    </w:p>
    <w:p w14:paraId="7491E5A7" w14:textId="77777777" w:rsidR="00E76931" w:rsidRDefault="0054619A">
      <w:pPr>
        <w:pStyle w:val="Heading2"/>
      </w:pPr>
      <w:r>
        <w:t>Conclusion</w:t>
      </w:r>
    </w:p>
    <w:p w14:paraId="1C243387" w14:textId="52F80E3F" w:rsidR="00E76931" w:rsidRDefault="0054619A">
      <w:r>
        <w:t xml:space="preserve">CAH with complete </w:t>
      </w:r>
      <w:proofErr w:type="spellStart"/>
      <w:r w:rsidR="00F934AF" w:rsidRPr="00860069">
        <w:rPr>
          <w:highlight w:val="yellow"/>
        </w:rPr>
        <w:t>virilisation</w:t>
      </w:r>
      <w:proofErr w:type="spellEnd"/>
      <w:r w:rsidR="00F934AF" w:rsidRPr="00860069">
        <w:rPr>
          <w:highlight w:val="yellow"/>
        </w:rPr>
        <w:t xml:space="preserve"> </w:t>
      </w:r>
      <w:r>
        <w:t>in 46,</w:t>
      </w:r>
      <w:r w:rsidR="00F934AF">
        <w:t xml:space="preserve"> </w:t>
      </w:r>
      <w:r>
        <w:t xml:space="preserve">XX individuals </w:t>
      </w:r>
      <w:proofErr w:type="gramStart"/>
      <w:r>
        <w:t>presents</w:t>
      </w:r>
      <w:proofErr w:type="gramEnd"/>
      <w:r>
        <w:t xml:space="preserve"> significant clinical and ethical challenges. Early diagnosis, accurate sex assignment, adequate hormonal replacement, and a coordinated multidisciplinary approach are essential for optimal physical and psychosocial outcomes. Public health measures should include newborn screening programs to ensure timely diagnosis.</w:t>
      </w:r>
    </w:p>
    <w:p w14:paraId="3646498F" w14:textId="77777777" w:rsidR="006A59AA" w:rsidRPr="00394842" w:rsidRDefault="006A59AA" w:rsidP="006A59AA">
      <w:pPr>
        <w:rPr>
          <w:highlight w:val="yellow"/>
        </w:rPr>
      </w:pPr>
      <w:r w:rsidRPr="00394842">
        <w:rPr>
          <w:highlight w:val="yellow"/>
        </w:rPr>
        <w:t>Disclaimer (Artificial intelligence)</w:t>
      </w:r>
    </w:p>
    <w:p w14:paraId="4180C7B1" w14:textId="77777777" w:rsidR="006A59AA" w:rsidRPr="00394842" w:rsidRDefault="006A59AA" w:rsidP="006A59AA">
      <w:pPr>
        <w:rPr>
          <w:highlight w:val="yellow"/>
        </w:rPr>
      </w:pPr>
    </w:p>
    <w:p w14:paraId="0479BBDA" w14:textId="77777777" w:rsidR="006A59AA" w:rsidRPr="00394842" w:rsidRDefault="006A59AA" w:rsidP="006A59AA">
      <w:pPr>
        <w:rPr>
          <w:highlight w:val="yellow"/>
        </w:rPr>
      </w:pPr>
      <w:r w:rsidRPr="00394842">
        <w:rPr>
          <w:highlight w:val="yellow"/>
        </w:rPr>
        <w:t xml:space="preserve">Option 1: </w:t>
      </w:r>
    </w:p>
    <w:p w14:paraId="4D2858E9" w14:textId="77777777" w:rsidR="006A59AA" w:rsidRPr="00394842" w:rsidRDefault="006A59AA" w:rsidP="006A59AA">
      <w:pPr>
        <w:rPr>
          <w:highlight w:val="yellow"/>
        </w:rPr>
      </w:pPr>
    </w:p>
    <w:p w14:paraId="1FE7BDC2" w14:textId="77777777" w:rsidR="006A59AA" w:rsidRPr="00394842" w:rsidRDefault="006A59AA" w:rsidP="006A59AA">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8679086" w14:textId="77777777" w:rsidR="006A59AA" w:rsidRPr="00394842" w:rsidRDefault="006A59AA" w:rsidP="006A59AA">
      <w:pPr>
        <w:rPr>
          <w:highlight w:val="yellow"/>
        </w:rPr>
      </w:pPr>
    </w:p>
    <w:p w14:paraId="58201E60" w14:textId="77777777" w:rsidR="006A59AA" w:rsidRPr="00394842" w:rsidRDefault="006A59AA" w:rsidP="006A59AA">
      <w:pPr>
        <w:rPr>
          <w:highlight w:val="yellow"/>
        </w:rPr>
      </w:pPr>
      <w:r w:rsidRPr="00394842">
        <w:rPr>
          <w:highlight w:val="yellow"/>
        </w:rPr>
        <w:t xml:space="preserve">Option 2: </w:t>
      </w:r>
    </w:p>
    <w:p w14:paraId="633A1D78" w14:textId="77777777" w:rsidR="006A59AA" w:rsidRPr="00394842" w:rsidRDefault="006A59AA" w:rsidP="006A59AA">
      <w:pPr>
        <w:rPr>
          <w:highlight w:val="yellow"/>
        </w:rPr>
      </w:pPr>
    </w:p>
    <w:p w14:paraId="47896134" w14:textId="77777777" w:rsidR="006A59AA" w:rsidRPr="00394842" w:rsidRDefault="006A59AA" w:rsidP="006A59A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62F535" w14:textId="77777777" w:rsidR="006A59AA" w:rsidRPr="00394842" w:rsidRDefault="006A59AA" w:rsidP="006A59AA">
      <w:pPr>
        <w:rPr>
          <w:highlight w:val="yellow"/>
        </w:rPr>
      </w:pPr>
    </w:p>
    <w:p w14:paraId="7B65F2FA" w14:textId="77777777" w:rsidR="006A59AA" w:rsidRPr="00394842" w:rsidRDefault="006A59AA" w:rsidP="006A59AA">
      <w:pPr>
        <w:rPr>
          <w:highlight w:val="yellow"/>
        </w:rPr>
      </w:pPr>
      <w:r w:rsidRPr="00394842">
        <w:rPr>
          <w:highlight w:val="yellow"/>
        </w:rPr>
        <w:t>Details of the AI usage are given below:</w:t>
      </w:r>
    </w:p>
    <w:p w14:paraId="1127636C" w14:textId="77777777" w:rsidR="006A59AA" w:rsidRPr="00394842" w:rsidRDefault="006A59AA" w:rsidP="006A59AA">
      <w:pPr>
        <w:rPr>
          <w:highlight w:val="yellow"/>
        </w:rPr>
      </w:pPr>
      <w:r w:rsidRPr="00394842">
        <w:rPr>
          <w:highlight w:val="yellow"/>
        </w:rPr>
        <w:t>1.</w:t>
      </w:r>
    </w:p>
    <w:p w14:paraId="2F1DF0CA" w14:textId="77777777" w:rsidR="006A59AA" w:rsidRPr="00394842" w:rsidRDefault="006A59AA" w:rsidP="006A59AA">
      <w:pPr>
        <w:rPr>
          <w:highlight w:val="yellow"/>
        </w:rPr>
      </w:pPr>
      <w:r w:rsidRPr="00394842">
        <w:rPr>
          <w:highlight w:val="yellow"/>
        </w:rPr>
        <w:t>2.</w:t>
      </w:r>
    </w:p>
    <w:p w14:paraId="2AAB44F5" w14:textId="77777777" w:rsidR="006A59AA" w:rsidRPr="00165217" w:rsidRDefault="006A59AA" w:rsidP="006A59AA">
      <w:r w:rsidRPr="00394842">
        <w:rPr>
          <w:highlight w:val="yellow"/>
        </w:rPr>
        <w:t>3.</w:t>
      </w:r>
    </w:p>
    <w:p w14:paraId="7AAF686E" w14:textId="77777777" w:rsidR="006A59AA" w:rsidRDefault="006A59AA">
      <w:pPr>
        <w:pStyle w:val="Heading2"/>
      </w:pPr>
    </w:p>
    <w:p w14:paraId="33D97F43" w14:textId="53EB086F" w:rsidR="00E76931" w:rsidRDefault="0054619A">
      <w:pPr>
        <w:pStyle w:val="Heading2"/>
      </w:pPr>
      <w:r>
        <w:t>References</w:t>
      </w:r>
    </w:p>
    <w:p w14:paraId="39F3F02D" w14:textId="77777777" w:rsidR="00BC4BFE" w:rsidRDefault="00BC4BFE" w:rsidP="00BC4BFE">
      <w:pPr>
        <w:pStyle w:val="NormalWeb"/>
        <w:numPr>
          <w:ilvl w:val="0"/>
          <w:numId w:val="10"/>
        </w:numPr>
      </w:pPr>
      <w:r>
        <w:t>Samara-</w:t>
      </w:r>
      <w:proofErr w:type="spellStart"/>
      <w:r>
        <w:t>Boustani</w:t>
      </w:r>
      <w:proofErr w:type="spellEnd"/>
      <w:r>
        <w:t xml:space="preserve"> D, Bachelot A, Pinto G, Thibaud E, Polak M, Touraine P. Blocs enzymatiques précoces de la surrénale. EMC Endocrinologie-Nutrition [10-015-B-20].</w:t>
      </w:r>
    </w:p>
    <w:p w14:paraId="5E51C916" w14:textId="77777777" w:rsidR="00BC4BFE" w:rsidRPr="00DF6064" w:rsidRDefault="00BC4BFE" w:rsidP="00BC4BFE">
      <w:pPr>
        <w:pStyle w:val="NormalWeb"/>
        <w:numPr>
          <w:ilvl w:val="0"/>
          <w:numId w:val="10"/>
        </w:numPr>
        <w:rPr>
          <w:lang w:val="en-US"/>
        </w:rPr>
      </w:pPr>
      <w:r w:rsidRPr="00DF6064">
        <w:rPr>
          <w:lang w:val="en-US"/>
        </w:rPr>
        <w:t xml:space="preserve">Delle Piane L, Rinaudo PF, Miller WL. 150 Years of Congenital Adrenal Hyperplasia: Translation and Commentary of De </w:t>
      </w:r>
      <w:proofErr w:type="spellStart"/>
      <w:r w:rsidRPr="00DF6064">
        <w:rPr>
          <w:lang w:val="en-US"/>
        </w:rPr>
        <w:t>Crecchio’s</w:t>
      </w:r>
      <w:proofErr w:type="spellEnd"/>
      <w:r w:rsidRPr="00DF6064">
        <w:rPr>
          <w:lang w:val="en-US"/>
        </w:rPr>
        <w:t xml:space="preserve"> Classic Paper from 1865. History of Endocrinology. Endocrine Society; 2015 Apr 22.</w:t>
      </w:r>
    </w:p>
    <w:p w14:paraId="029C2990" w14:textId="77777777" w:rsidR="00BC4BFE" w:rsidRDefault="00BC4BFE" w:rsidP="00BC4BFE">
      <w:pPr>
        <w:pStyle w:val="NormalWeb"/>
        <w:numPr>
          <w:ilvl w:val="0"/>
          <w:numId w:val="10"/>
        </w:numPr>
      </w:pPr>
      <w:r w:rsidRPr="00DF6064">
        <w:rPr>
          <w:lang w:val="en-US"/>
        </w:rPr>
        <w:t xml:space="preserve">Melvin M. Further studies on the treatment of CAH with cortisone. Effect of cortisone and compound </w:t>
      </w:r>
      <w:r>
        <w:t>β</w:t>
      </w:r>
      <w:r w:rsidRPr="00DF6064">
        <w:rPr>
          <w:lang w:val="en-US"/>
        </w:rPr>
        <w:t xml:space="preserve"> in infants with disturbed electrolyte metabolism. </w:t>
      </w:r>
      <w:proofErr w:type="spellStart"/>
      <w:r>
        <w:t>Pediatrics</w:t>
      </w:r>
      <w:proofErr w:type="spellEnd"/>
      <w:r>
        <w:t>. 1998;102.</w:t>
      </w:r>
    </w:p>
    <w:p w14:paraId="3BF32140" w14:textId="77777777" w:rsidR="00BC4BFE" w:rsidRDefault="00BC4BFE" w:rsidP="00BC4BFE">
      <w:pPr>
        <w:pStyle w:val="NormalWeb"/>
        <w:numPr>
          <w:ilvl w:val="0"/>
          <w:numId w:val="10"/>
        </w:numPr>
      </w:pPr>
      <w:r w:rsidRPr="00DF6064">
        <w:rPr>
          <w:lang w:val="en-US"/>
        </w:rPr>
        <w:t xml:space="preserve">Anthony J, </w:t>
      </w:r>
      <w:proofErr w:type="spellStart"/>
      <w:r w:rsidRPr="00DF6064">
        <w:rPr>
          <w:lang w:val="en-US"/>
        </w:rPr>
        <w:t>Swerdlaw</w:t>
      </w:r>
      <w:proofErr w:type="spellEnd"/>
      <w:r w:rsidRPr="00DF6064">
        <w:rPr>
          <w:lang w:val="en-US"/>
        </w:rPr>
        <w:t xml:space="preserve"> D. Mortality in patients with congenital adrenal hyperplasia: a cohort study. </w:t>
      </w:r>
      <w:r>
        <w:t xml:space="preserve">J </w:t>
      </w:r>
      <w:proofErr w:type="spellStart"/>
      <w:r>
        <w:t>Pediatr</w:t>
      </w:r>
      <w:proofErr w:type="spellEnd"/>
      <w:r>
        <w:t>. 1998;133(4).</w:t>
      </w:r>
    </w:p>
    <w:p w14:paraId="794F66F8" w14:textId="77777777" w:rsidR="00BC4BFE" w:rsidRDefault="00BC4BFE" w:rsidP="00BC4BFE">
      <w:pPr>
        <w:pStyle w:val="NormalWeb"/>
        <w:numPr>
          <w:ilvl w:val="0"/>
          <w:numId w:val="10"/>
        </w:numPr>
      </w:pPr>
      <w:r>
        <w:t xml:space="preserve">Forest MG, David M. Diagnostic et traitement anténatals de l’hyperplasie congénitale des surrénales par déficit en 21-hydroxylase. </w:t>
      </w:r>
      <w:proofErr w:type="spellStart"/>
      <w:r>
        <w:t>Rev</w:t>
      </w:r>
      <w:proofErr w:type="spellEnd"/>
      <w:r>
        <w:t xml:space="preserve"> Prat. 1991;41(13).</w:t>
      </w:r>
    </w:p>
    <w:p w14:paraId="762E3D50" w14:textId="77777777" w:rsidR="00BC4BFE" w:rsidRPr="00DF6064" w:rsidRDefault="00BC4BFE" w:rsidP="00BC4BFE">
      <w:pPr>
        <w:pStyle w:val="NormalWeb"/>
        <w:numPr>
          <w:ilvl w:val="0"/>
          <w:numId w:val="10"/>
        </w:numPr>
        <w:rPr>
          <w:lang w:val="en-US"/>
        </w:rPr>
      </w:pPr>
      <w:r>
        <w:t xml:space="preserve">Deneux H, Tardy V, Dib A, et al. </w:t>
      </w:r>
      <w:r w:rsidRPr="00DF6064">
        <w:rPr>
          <w:lang w:val="en-US"/>
        </w:rPr>
        <w:t xml:space="preserve">Phenotype-genotype correlation in 56 women with non-classical congenital adrenal hyperplasia due to 21-hydroxylase deficiency. J Clin Endocrinol </w:t>
      </w:r>
      <w:proofErr w:type="spellStart"/>
      <w:r w:rsidRPr="00DF6064">
        <w:rPr>
          <w:lang w:val="en-US"/>
        </w:rPr>
        <w:t>Metab</w:t>
      </w:r>
      <w:proofErr w:type="spellEnd"/>
      <w:r w:rsidRPr="00DF6064">
        <w:rPr>
          <w:lang w:val="en-US"/>
        </w:rPr>
        <w:t>. 2001;86(1).</w:t>
      </w:r>
    </w:p>
    <w:p w14:paraId="66F324C4" w14:textId="77777777" w:rsidR="00BC4BFE" w:rsidRPr="00DF6064" w:rsidRDefault="00BC4BFE" w:rsidP="00BC4BFE">
      <w:pPr>
        <w:pStyle w:val="NormalWeb"/>
        <w:numPr>
          <w:ilvl w:val="0"/>
          <w:numId w:val="10"/>
        </w:numPr>
        <w:rPr>
          <w:lang w:val="en-US"/>
        </w:rPr>
      </w:pPr>
      <w:r w:rsidRPr="00DF6064">
        <w:rPr>
          <w:lang w:val="en-US"/>
        </w:rPr>
        <w:t xml:space="preserve">White PC, Speiser PW. Congenital adrenal hyperplasia due to 21-hydroxylase deficiency. </w:t>
      </w:r>
      <w:proofErr w:type="spellStart"/>
      <w:r w:rsidRPr="00DF6064">
        <w:rPr>
          <w:lang w:val="en-US"/>
        </w:rPr>
        <w:t>Endocr</w:t>
      </w:r>
      <w:proofErr w:type="spellEnd"/>
      <w:r w:rsidRPr="00DF6064">
        <w:rPr>
          <w:lang w:val="en-US"/>
        </w:rPr>
        <w:t xml:space="preserve"> Rev. 2000;21(3):245–91.</w:t>
      </w:r>
    </w:p>
    <w:p w14:paraId="18D6530A" w14:textId="77777777" w:rsidR="00BC4BFE" w:rsidRPr="00DF6064" w:rsidRDefault="00BC4BFE" w:rsidP="00BC4BFE">
      <w:pPr>
        <w:pStyle w:val="NormalWeb"/>
        <w:numPr>
          <w:ilvl w:val="0"/>
          <w:numId w:val="10"/>
        </w:numPr>
        <w:rPr>
          <w:lang w:val="en-US"/>
        </w:rPr>
      </w:pPr>
      <w:r w:rsidRPr="00DF6064">
        <w:rPr>
          <w:lang w:val="en-US"/>
        </w:rPr>
        <w:t>Forest MG, et al. Prenatal treatment of congenital adrenal hyperplasia. Horm Res. 1990;33 Suppl 1:37–43.</w:t>
      </w:r>
    </w:p>
    <w:p w14:paraId="713C6652" w14:textId="77777777" w:rsidR="00BC4BFE" w:rsidRPr="00DF6064" w:rsidRDefault="00BC4BFE" w:rsidP="00BC4BFE">
      <w:pPr>
        <w:pStyle w:val="NormalWeb"/>
        <w:numPr>
          <w:ilvl w:val="0"/>
          <w:numId w:val="10"/>
        </w:numPr>
        <w:rPr>
          <w:lang w:val="en-US"/>
        </w:rPr>
      </w:pPr>
      <w:r w:rsidRPr="00DF6064">
        <w:rPr>
          <w:lang w:val="en-US"/>
        </w:rPr>
        <w:t xml:space="preserve">New MI. Prenatal treatment of congenital adrenal hyperplasia. Nat Clin </w:t>
      </w:r>
      <w:proofErr w:type="spellStart"/>
      <w:r w:rsidRPr="00DF6064">
        <w:rPr>
          <w:lang w:val="en-US"/>
        </w:rPr>
        <w:t>Pract</w:t>
      </w:r>
      <w:proofErr w:type="spellEnd"/>
      <w:r w:rsidRPr="00DF6064">
        <w:rPr>
          <w:lang w:val="en-US"/>
        </w:rPr>
        <w:t xml:space="preserve"> Endocrinol </w:t>
      </w:r>
      <w:proofErr w:type="spellStart"/>
      <w:r w:rsidRPr="00DF6064">
        <w:rPr>
          <w:lang w:val="en-US"/>
        </w:rPr>
        <w:t>Metab</w:t>
      </w:r>
      <w:proofErr w:type="spellEnd"/>
      <w:r w:rsidRPr="00DF6064">
        <w:rPr>
          <w:lang w:val="en-US"/>
        </w:rPr>
        <w:t>. 2006;2(2):81–2.</w:t>
      </w:r>
    </w:p>
    <w:p w14:paraId="352E40C4" w14:textId="77777777" w:rsidR="00BC4BFE" w:rsidRPr="00E23EFD" w:rsidRDefault="00BC4BFE" w:rsidP="00BC4BFE">
      <w:pPr>
        <w:pStyle w:val="NormalWeb"/>
        <w:numPr>
          <w:ilvl w:val="0"/>
          <w:numId w:val="10"/>
        </w:numPr>
        <w:rPr>
          <w:lang w:val="en-US"/>
        </w:rPr>
      </w:pPr>
      <w:r w:rsidRPr="00DF6064">
        <w:rPr>
          <w:lang w:val="en-US"/>
        </w:rPr>
        <w:t xml:space="preserve">Eugster EA, et al. Guidelines for treatment of congenital adrenal hyperplasia: 21-hydroxylase deficiency. </w:t>
      </w:r>
      <w:r w:rsidRPr="00E23EFD">
        <w:rPr>
          <w:lang w:val="en-US"/>
        </w:rPr>
        <w:t xml:space="preserve">J Clin Endocrinol </w:t>
      </w:r>
      <w:proofErr w:type="spellStart"/>
      <w:r w:rsidRPr="00E23EFD">
        <w:rPr>
          <w:lang w:val="en-US"/>
        </w:rPr>
        <w:t>Metab</w:t>
      </w:r>
      <w:proofErr w:type="spellEnd"/>
      <w:r w:rsidRPr="00E23EFD">
        <w:rPr>
          <w:lang w:val="en-US"/>
        </w:rPr>
        <w:t>. 2010;95(9):4133–60.</w:t>
      </w:r>
    </w:p>
    <w:p w14:paraId="4A77651C" w14:textId="77777777" w:rsidR="00BC4BFE" w:rsidRDefault="00BC4BFE" w:rsidP="00BC4BFE">
      <w:pPr>
        <w:pStyle w:val="NormalWeb"/>
        <w:numPr>
          <w:ilvl w:val="0"/>
          <w:numId w:val="10"/>
        </w:numPr>
      </w:pPr>
      <w:proofErr w:type="spellStart"/>
      <w:r>
        <w:t>Claahsen</w:t>
      </w:r>
      <w:proofErr w:type="spellEnd"/>
      <w:r>
        <w:t xml:space="preserve">-van der </w:t>
      </w:r>
      <w:proofErr w:type="spellStart"/>
      <w:r>
        <w:t>Grinten</w:t>
      </w:r>
      <w:proofErr w:type="spellEnd"/>
      <w:r>
        <w:t xml:space="preserve"> HL, et al. </w:t>
      </w:r>
      <w:r w:rsidRPr="00DF6064">
        <w:rPr>
          <w:lang w:val="en-US"/>
        </w:rPr>
        <w:t xml:space="preserve">Congenital adrenal hyperplasia—current insights in pathophysiology, diagnostics, and management. </w:t>
      </w:r>
      <w:proofErr w:type="spellStart"/>
      <w:r>
        <w:t>Endocr</w:t>
      </w:r>
      <w:proofErr w:type="spellEnd"/>
      <w:r>
        <w:t xml:space="preserve"> </w:t>
      </w:r>
      <w:proofErr w:type="spellStart"/>
      <w:r>
        <w:t>Rev</w:t>
      </w:r>
      <w:proofErr w:type="spellEnd"/>
      <w:r>
        <w:t>. 2022;43(1):91–159.</w:t>
      </w:r>
    </w:p>
    <w:p w14:paraId="616ECF11" w14:textId="77777777" w:rsidR="00BC4BFE" w:rsidRPr="00DF6064" w:rsidRDefault="00BC4BFE" w:rsidP="00BC4BFE">
      <w:pPr>
        <w:pStyle w:val="NormalWeb"/>
        <w:numPr>
          <w:ilvl w:val="0"/>
          <w:numId w:val="10"/>
        </w:numPr>
        <w:rPr>
          <w:lang w:val="en-US"/>
        </w:rPr>
      </w:pPr>
      <w:r w:rsidRPr="00DF6064">
        <w:rPr>
          <w:lang w:val="en-US"/>
        </w:rPr>
        <w:t>Wudy SA, et al. Dexamethasone and placental 11</w:t>
      </w:r>
      <w:r>
        <w:t>β</w:t>
      </w:r>
      <w:r w:rsidRPr="00DF6064">
        <w:rPr>
          <w:lang w:val="en-US"/>
        </w:rPr>
        <w:t xml:space="preserve">-HSD. J Clin Endocrinol </w:t>
      </w:r>
      <w:proofErr w:type="spellStart"/>
      <w:r w:rsidRPr="00DF6064">
        <w:rPr>
          <w:lang w:val="en-US"/>
        </w:rPr>
        <w:t>Metab</w:t>
      </w:r>
      <w:proofErr w:type="spellEnd"/>
      <w:r w:rsidRPr="00DF6064">
        <w:rPr>
          <w:lang w:val="en-US"/>
        </w:rPr>
        <w:t>. 2001;86(1):234–8.</w:t>
      </w:r>
    </w:p>
    <w:p w14:paraId="730AAE97" w14:textId="77777777" w:rsidR="00BC4BFE" w:rsidRPr="00DF6064" w:rsidRDefault="00BC4BFE" w:rsidP="00BC4BFE">
      <w:pPr>
        <w:pStyle w:val="NormalWeb"/>
        <w:numPr>
          <w:ilvl w:val="0"/>
          <w:numId w:val="10"/>
        </w:numPr>
        <w:rPr>
          <w:lang w:val="en-US"/>
        </w:rPr>
      </w:pPr>
      <w:r w:rsidRPr="00DF6064">
        <w:rPr>
          <w:lang w:val="en-US"/>
        </w:rPr>
        <w:t>Speiser PW, White PC. Congenital adrenal hyperplasia. N Engl J Med. 2003;349(8):776–88.</w:t>
      </w:r>
    </w:p>
    <w:p w14:paraId="7BD8DAE0" w14:textId="77777777" w:rsidR="00BC4BFE" w:rsidRPr="00DF6064" w:rsidRDefault="00BC4BFE" w:rsidP="00BC4BFE">
      <w:pPr>
        <w:pStyle w:val="NormalWeb"/>
        <w:numPr>
          <w:ilvl w:val="0"/>
          <w:numId w:val="10"/>
        </w:numPr>
        <w:rPr>
          <w:lang w:val="en-US"/>
        </w:rPr>
      </w:pPr>
      <w:r w:rsidRPr="00DF6064">
        <w:rPr>
          <w:lang w:val="en-US"/>
        </w:rPr>
        <w:t xml:space="preserve">New MI. Extensive clinical experience: prenatal treatment of congenital adrenal hyperplasia. J Clin Endocrinol </w:t>
      </w:r>
      <w:proofErr w:type="spellStart"/>
      <w:r w:rsidRPr="00DF6064">
        <w:rPr>
          <w:lang w:val="en-US"/>
        </w:rPr>
        <w:t>Metab</w:t>
      </w:r>
      <w:proofErr w:type="spellEnd"/>
      <w:r w:rsidRPr="00DF6064">
        <w:rPr>
          <w:lang w:val="en-US"/>
        </w:rPr>
        <w:t>. 2001;86(6):2754–6.</w:t>
      </w:r>
    </w:p>
    <w:p w14:paraId="4951C5AD" w14:textId="77777777" w:rsidR="00BC4BFE" w:rsidRPr="00DF6064" w:rsidRDefault="00BC4BFE" w:rsidP="00BC4BFE">
      <w:pPr>
        <w:pStyle w:val="NormalWeb"/>
        <w:numPr>
          <w:ilvl w:val="0"/>
          <w:numId w:val="10"/>
        </w:numPr>
        <w:rPr>
          <w:lang w:val="en-US"/>
        </w:rPr>
      </w:pPr>
      <w:proofErr w:type="spellStart"/>
      <w:r w:rsidRPr="00DF6064">
        <w:rPr>
          <w:lang w:val="en-US"/>
        </w:rPr>
        <w:t>Lajic</w:t>
      </w:r>
      <w:proofErr w:type="spellEnd"/>
      <w:r w:rsidRPr="00DF6064">
        <w:rPr>
          <w:lang w:val="en-US"/>
        </w:rPr>
        <w:t xml:space="preserve"> S, et al. Long-term outcomes of prenatal treatment of congenital adrenal hyperplasia. J Clin Endocrinol </w:t>
      </w:r>
      <w:proofErr w:type="spellStart"/>
      <w:r w:rsidRPr="00DF6064">
        <w:rPr>
          <w:lang w:val="en-US"/>
        </w:rPr>
        <w:t>Metab</w:t>
      </w:r>
      <w:proofErr w:type="spellEnd"/>
      <w:r w:rsidRPr="00DF6064">
        <w:rPr>
          <w:lang w:val="en-US"/>
        </w:rPr>
        <w:t>. 2017;102(6):2084–91.</w:t>
      </w:r>
    </w:p>
    <w:p w14:paraId="611952E4" w14:textId="77777777" w:rsidR="00BC4BFE" w:rsidRPr="00E23EFD" w:rsidRDefault="00BC4BFE" w:rsidP="00BC4BFE">
      <w:pPr>
        <w:pStyle w:val="NormalWeb"/>
        <w:numPr>
          <w:ilvl w:val="0"/>
          <w:numId w:val="10"/>
        </w:numPr>
        <w:rPr>
          <w:lang w:val="en-US"/>
        </w:rPr>
      </w:pPr>
      <w:r w:rsidRPr="00DF6064">
        <w:rPr>
          <w:lang w:val="en-US"/>
        </w:rPr>
        <w:t xml:space="preserve">David M, et al. Timing of genital development and consequences of androgen exposure. </w:t>
      </w:r>
      <w:r w:rsidRPr="00E23EFD">
        <w:rPr>
          <w:lang w:val="en-US"/>
        </w:rPr>
        <w:t xml:space="preserve">J Clin Endocrinol </w:t>
      </w:r>
      <w:proofErr w:type="spellStart"/>
      <w:r w:rsidRPr="00E23EFD">
        <w:rPr>
          <w:lang w:val="en-US"/>
        </w:rPr>
        <w:t>Metab</w:t>
      </w:r>
      <w:proofErr w:type="spellEnd"/>
      <w:r w:rsidRPr="00E23EFD">
        <w:rPr>
          <w:lang w:val="en-US"/>
        </w:rPr>
        <w:t>. 2010;95(12):5437–45.</w:t>
      </w:r>
    </w:p>
    <w:p w14:paraId="238DD4E3" w14:textId="77777777" w:rsidR="00BC4BFE" w:rsidRPr="00DF6064" w:rsidRDefault="00BC4BFE" w:rsidP="00BC4BFE">
      <w:pPr>
        <w:pStyle w:val="NormalWeb"/>
        <w:numPr>
          <w:ilvl w:val="0"/>
          <w:numId w:val="10"/>
        </w:numPr>
        <w:rPr>
          <w:lang w:val="en-US"/>
        </w:rPr>
      </w:pPr>
      <w:r>
        <w:t xml:space="preserve">Grigorescu-Sido A, et al. </w:t>
      </w:r>
      <w:r w:rsidRPr="00685FA6">
        <w:rPr>
          <w:lang w:val="es-US"/>
        </w:rPr>
        <w:t xml:space="preserve">Invasive prenatal diagnosis in </w:t>
      </w:r>
      <w:proofErr w:type="spellStart"/>
      <w:r w:rsidRPr="00685FA6">
        <w:rPr>
          <w:lang w:val="es-US"/>
        </w:rPr>
        <w:t>congenital</w:t>
      </w:r>
      <w:proofErr w:type="spellEnd"/>
      <w:r w:rsidRPr="00685FA6">
        <w:rPr>
          <w:lang w:val="es-US"/>
        </w:rPr>
        <w:t xml:space="preserve"> adrenal </w:t>
      </w:r>
      <w:proofErr w:type="spellStart"/>
      <w:r w:rsidRPr="00685FA6">
        <w:rPr>
          <w:lang w:val="es-US"/>
        </w:rPr>
        <w:t>hyperplasia</w:t>
      </w:r>
      <w:proofErr w:type="spellEnd"/>
      <w:r w:rsidRPr="00685FA6">
        <w:rPr>
          <w:lang w:val="es-US"/>
        </w:rPr>
        <w:t xml:space="preserve">. </w:t>
      </w:r>
      <w:r w:rsidRPr="00DF6064">
        <w:rPr>
          <w:lang w:val="en-US"/>
        </w:rPr>
        <w:t>Acta Endocrinol (Buc). 2016;12(1):96–102.</w:t>
      </w:r>
    </w:p>
    <w:p w14:paraId="132CDD10" w14:textId="77777777" w:rsidR="00BC4BFE" w:rsidRPr="00DF6064" w:rsidRDefault="00BC4BFE" w:rsidP="00BC4BFE">
      <w:pPr>
        <w:pStyle w:val="NormalWeb"/>
        <w:numPr>
          <w:ilvl w:val="0"/>
          <w:numId w:val="10"/>
        </w:numPr>
        <w:rPr>
          <w:lang w:val="en-US"/>
        </w:rPr>
      </w:pPr>
      <w:proofErr w:type="spellStart"/>
      <w:r w:rsidRPr="00DF6064">
        <w:rPr>
          <w:lang w:val="en-US"/>
        </w:rPr>
        <w:t>Nordenström</w:t>
      </w:r>
      <w:proofErr w:type="spellEnd"/>
      <w:r w:rsidRPr="00DF6064">
        <w:rPr>
          <w:lang w:val="en-US"/>
        </w:rPr>
        <w:t xml:space="preserve"> A, et al. Prenatal dexamethasone treatment: benefits and concerns. Horm Res </w:t>
      </w:r>
      <w:proofErr w:type="spellStart"/>
      <w:r w:rsidRPr="00DF6064">
        <w:rPr>
          <w:lang w:val="en-US"/>
        </w:rPr>
        <w:t>Paediatr</w:t>
      </w:r>
      <w:proofErr w:type="spellEnd"/>
      <w:r w:rsidRPr="00DF6064">
        <w:rPr>
          <w:lang w:val="en-US"/>
        </w:rPr>
        <w:t>. 2010;73(6):403–10.</w:t>
      </w:r>
    </w:p>
    <w:p w14:paraId="3B296510" w14:textId="77777777" w:rsidR="00BC4BFE" w:rsidRPr="00DF6064" w:rsidRDefault="00BC4BFE" w:rsidP="00BC4BFE">
      <w:pPr>
        <w:pStyle w:val="NormalWeb"/>
        <w:numPr>
          <w:ilvl w:val="0"/>
          <w:numId w:val="10"/>
        </w:numPr>
        <w:rPr>
          <w:lang w:val="en-US"/>
        </w:rPr>
      </w:pPr>
      <w:r w:rsidRPr="00DF6064">
        <w:rPr>
          <w:lang w:val="en-US"/>
        </w:rPr>
        <w:lastRenderedPageBreak/>
        <w:t>Lo YM, et al. Presence of fetal DNA in maternal plasma and serum. Lancet. 1997;350(9076):485–7.</w:t>
      </w:r>
    </w:p>
    <w:p w14:paraId="3E16DDC5" w14:textId="77777777" w:rsidR="00BC4BFE" w:rsidRPr="00DF6064" w:rsidRDefault="00BC4BFE" w:rsidP="00BC4BFE">
      <w:pPr>
        <w:pStyle w:val="NormalWeb"/>
        <w:numPr>
          <w:ilvl w:val="0"/>
          <w:numId w:val="10"/>
        </w:numPr>
        <w:rPr>
          <w:lang w:val="en-US"/>
        </w:rPr>
      </w:pPr>
      <w:r w:rsidRPr="00DF6064">
        <w:rPr>
          <w:lang w:val="en-US"/>
        </w:rPr>
        <w:t xml:space="preserve">New MI, et al. Noninvasive prenatal diagnosis for congenital adrenal hyperplasia. J Clin Endocrinol </w:t>
      </w:r>
      <w:proofErr w:type="spellStart"/>
      <w:r w:rsidRPr="00DF6064">
        <w:rPr>
          <w:lang w:val="en-US"/>
        </w:rPr>
        <w:t>Metab</w:t>
      </w:r>
      <w:proofErr w:type="spellEnd"/>
      <w:r w:rsidRPr="00DF6064">
        <w:rPr>
          <w:lang w:val="en-US"/>
        </w:rPr>
        <w:t>. 2013;98(11</w:t>
      </w:r>
      <w:proofErr w:type="gramStart"/>
      <w:r w:rsidRPr="00DF6064">
        <w:rPr>
          <w:lang w:val="en-US"/>
        </w:rPr>
        <w:t>):E</w:t>
      </w:r>
      <w:proofErr w:type="gramEnd"/>
      <w:r w:rsidRPr="00DF6064">
        <w:rPr>
          <w:lang w:val="en-US"/>
        </w:rPr>
        <w:t>1682–8.</w:t>
      </w:r>
    </w:p>
    <w:p w14:paraId="0E46A8EF" w14:textId="77777777" w:rsidR="00BC4BFE" w:rsidRPr="00DF6064" w:rsidRDefault="00BC4BFE" w:rsidP="00BC4BFE">
      <w:pPr>
        <w:pStyle w:val="NormalWeb"/>
        <w:numPr>
          <w:ilvl w:val="0"/>
          <w:numId w:val="10"/>
        </w:numPr>
        <w:rPr>
          <w:lang w:val="en-US"/>
        </w:rPr>
      </w:pPr>
      <w:proofErr w:type="spellStart"/>
      <w:r w:rsidRPr="00DF6064">
        <w:rPr>
          <w:lang w:val="en-US"/>
        </w:rPr>
        <w:t>Moisiadis</w:t>
      </w:r>
      <w:proofErr w:type="spellEnd"/>
      <w:r w:rsidRPr="00DF6064">
        <w:rPr>
          <w:lang w:val="en-US"/>
        </w:rPr>
        <w:t xml:space="preserve"> VG, Matthews SG. Glucocorticoids and fetal programming part 1: outcomes. Nat Rev Endocrinol. 2014;10(7):391–402.</w:t>
      </w:r>
    </w:p>
    <w:p w14:paraId="47CB8E8C" w14:textId="77777777" w:rsidR="00BC4BFE" w:rsidRPr="00DF6064" w:rsidRDefault="00BC4BFE" w:rsidP="00BC4BFE">
      <w:pPr>
        <w:pStyle w:val="NormalWeb"/>
        <w:numPr>
          <w:ilvl w:val="0"/>
          <w:numId w:val="10"/>
        </w:numPr>
        <w:rPr>
          <w:lang w:val="en-US"/>
        </w:rPr>
      </w:pPr>
      <w:r w:rsidRPr="00DF6064">
        <w:rPr>
          <w:lang w:val="en-US"/>
        </w:rPr>
        <w:t xml:space="preserve">Kapoor A, et al. Prenatal stress and glucocorticoids alter development of hypothalamic–pituitary–adrenal function. J </w:t>
      </w:r>
      <w:proofErr w:type="spellStart"/>
      <w:r w:rsidRPr="00DF6064">
        <w:rPr>
          <w:lang w:val="en-US"/>
        </w:rPr>
        <w:t>Neurosci</w:t>
      </w:r>
      <w:proofErr w:type="spellEnd"/>
      <w:r w:rsidRPr="00DF6064">
        <w:rPr>
          <w:lang w:val="en-US"/>
        </w:rPr>
        <w:t>. 2006;26(35):9055–62.</w:t>
      </w:r>
    </w:p>
    <w:p w14:paraId="672873C3" w14:textId="77777777" w:rsidR="00BC4BFE" w:rsidRPr="00DF6064" w:rsidRDefault="00BC4BFE" w:rsidP="00BC4BFE">
      <w:pPr>
        <w:pStyle w:val="NormalWeb"/>
        <w:numPr>
          <w:ilvl w:val="0"/>
          <w:numId w:val="10"/>
        </w:numPr>
        <w:rPr>
          <w:lang w:val="en-US"/>
        </w:rPr>
      </w:pPr>
      <w:r w:rsidRPr="00DF6064">
        <w:rPr>
          <w:lang w:val="en-US"/>
        </w:rPr>
        <w:t>European Congress of Endocrinology (ECE) 2017 Abstract Book.</w:t>
      </w:r>
    </w:p>
    <w:p w14:paraId="15EDF70E" w14:textId="77777777" w:rsidR="00BC4BFE" w:rsidRPr="00DF6064" w:rsidRDefault="00BC4BFE" w:rsidP="00BC4BFE">
      <w:pPr>
        <w:pStyle w:val="NormalWeb"/>
        <w:numPr>
          <w:ilvl w:val="0"/>
          <w:numId w:val="10"/>
        </w:numPr>
        <w:rPr>
          <w:lang w:val="en-US"/>
        </w:rPr>
      </w:pPr>
      <w:r w:rsidRPr="00DF6064">
        <w:rPr>
          <w:lang w:val="en-US"/>
        </w:rPr>
        <w:t>Trautman PD, Meyer-</w:t>
      </w:r>
      <w:proofErr w:type="spellStart"/>
      <w:r w:rsidRPr="00DF6064">
        <w:rPr>
          <w:lang w:val="en-US"/>
        </w:rPr>
        <w:t>Bahlburg</w:t>
      </w:r>
      <w:proofErr w:type="spellEnd"/>
      <w:r w:rsidRPr="00DF6064">
        <w:rPr>
          <w:lang w:val="en-US"/>
        </w:rPr>
        <w:t xml:space="preserve"> HFL, </w:t>
      </w:r>
      <w:proofErr w:type="spellStart"/>
      <w:r w:rsidRPr="00DF6064">
        <w:rPr>
          <w:lang w:val="en-US"/>
        </w:rPr>
        <w:t>Postelnek</w:t>
      </w:r>
      <w:proofErr w:type="spellEnd"/>
      <w:r w:rsidRPr="00DF6064">
        <w:rPr>
          <w:lang w:val="en-US"/>
        </w:rPr>
        <w:t xml:space="preserve"> J, New MI. Effects of prenatal dexamethasone on childhood growth and development. J Clin Endocrinol </w:t>
      </w:r>
      <w:proofErr w:type="spellStart"/>
      <w:r w:rsidRPr="00DF6064">
        <w:rPr>
          <w:lang w:val="en-US"/>
        </w:rPr>
        <w:t>Metab</w:t>
      </w:r>
      <w:proofErr w:type="spellEnd"/>
      <w:r w:rsidRPr="00DF6064">
        <w:rPr>
          <w:lang w:val="en-US"/>
        </w:rPr>
        <w:t>. 1995;80(6):1975–80.</w:t>
      </w:r>
    </w:p>
    <w:p w14:paraId="652B872F" w14:textId="77777777" w:rsidR="00BC4BFE" w:rsidRPr="00E23EFD" w:rsidRDefault="00BC4BFE" w:rsidP="00BC4BFE">
      <w:pPr>
        <w:pStyle w:val="NormalWeb"/>
        <w:numPr>
          <w:ilvl w:val="0"/>
          <w:numId w:val="10"/>
        </w:numPr>
        <w:rPr>
          <w:lang w:val="en-US"/>
        </w:rPr>
      </w:pPr>
      <w:proofErr w:type="spellStart"/>
      <w:r w:rsidRPr="00DF6064">
        <w:rPr>
          <w:lang w:val="en-US"/>
        </w:rPr>
        <w:t>Hirvikoski</w:t>
      </w:r>
      <w:proofErr w:type="spellEnd"/>
      <w:r w:rsidRPr="00DF6064">
        <w:rPr>
          <w:lang w:val="en-US"/>
        </w:rPr>
        <w:t xml:space="preserve"> T, et al. Cognitive functions in children at risk for CAH treated prenatally with dexamethasone. </w:t>
      </w:r>
      <w:r w:rsidRPr="00E23EFD">
        <w:rPr>
          <w:lang w:val="en-US"/>
        </w:rPr>
        <w:t xml:space="preserve">J Clin Endocrinol </w:t>
      </w:r>
      <w:proofErr w:type="spellStart"/>
      <w:r w:rsidRPr="00E23EFD">
        <w:rPr>
          <w:lang w:val="en-US"/>
        </w:rPr>
        <w:t>Metab</w:t>
      </w:r>
      <w:proofErr w:type="spellEnd"/>
      <w:r w:rsidRPr="00E23EFD">
        <w:rPr>
          <w:lang w:val="en-US"/>
        </w:rPr>
        <w:t>. 2007;92(2):542–8.</w:t>
      </w:r>
    </w:p>
    <w:p w14:paraId="51EE11A1" w14:textId="77777777" w:rsidR="00BC4BFE" w:rsidRDefault="00BC4BFE" w:rsidP="00BC4BFE">
      <w:pPr>
        <w:pStyle w:val="NormalWeb"/>
        <w:numPr>
          <w:ilvl w:val="0"/>
          <w:numId w:val="10"/>
        </w:numPr>
      </w:pPr>
      <w:r>
        <w:t>Meyer-</w:t>
      </w:r>
      <w:proofErr w:type="spellStart"/>
      <w:r>
        <w:t>Bahlburg</w:t>
      </w:r>
      <w:proofErr w:type="spellEnd"/>
      <w:r>
        <w:t xml:space="preserve"> HFL, et al. </w:t>
      </w:r>
      <w:r w:rsidRPr="00DF6064">
        <w:rPr>
          <w:lang w:val="en-US"/>
        </w:rPr>
        <w:t xml:space="preserve">Cognitive and behavioral consequences of prenatal dexamethasone. </w:t>
      </w:r>
      <w:r>
        <w:t xml:space="preserve">Arch </w:t>
      </w:r>
      <w:proofErr w:type="spellStart"/>
      <w:r>
        <w:t>Sex</w:t>
      </w:r>
      <w:proofErr w:type="spellEnd"/>
      <w:r>
        <w:t xml:space="preserve"> </w:t>
      </w:r>
      <w:proofErr w:type="spellStart"/>
      <w:r>
        <w:t>Behav</w:t>
      </w:r>
      <w:proofErr w:type="spellEnd"/>
      <w:r>
        <w:t>. 2004;33(3):269–78.</w:t>
      </w:r>
    </w:p>
    <w:p w14:paraId="35273B7C" w14:textId="77777777" w:rsidR="00BC4BFE" w:rsidRPr="00E23EFD" w:rsidRDefault="00BC4BFE" w:rsidP="00BC4BFE">
      <w:pPr>
        <w:pStyle w:val="NormalWeb"/>
        <w:numPr>
          <w:ilvl w:val="0"/>
          <w:numId w:val="10"/>
        </w:numPr>
        <w:rPr>
          <w:lang w:val="en-US"/>
        </w:rPr>
      </w:pPr>
      <w:r w:rsidRPr="00DF6064">
        <w:rPr>
          <w:lang w:val="en-US"/>
        </w:rPr>
        <w:t xml:space="preserve">Winer N, et al. Prenatal treatment in congenital adrenal hyperplasia: benefits and risks. </w:t>
      </w:r>
      <w:r w:rsidRPr="00E23EFD">
        <w:rPr>
          <w:lang w:val="en-US"/>
        </w:rPr>
        <w:t>Ann Endocrinol (Paris). 2010;71(2):102–7.</w:t>
      </w:r>
    </w:p>
    <w:p w14:paraId="3D21D066" w14:textId="77777777" w:rsidR="00BC4BFE" w:rsidRDefault="00BC4BFE" w:rsidP="00BC4BFE">
      <w:pPr>
        <w:pStyle w:val="NormalWeb"/>
        <w:numPr>
          <w:ilvl w:val="0"/>
          <w:numId w:val="10"/>
        </w:numPr>
      </w:pPr>
      <w:r w:rsidRPr="00DF6064">
        <w:rPr>
          <w:lang w:val="en-US"/>
        </w:rPr>
        <w:t xml:space="preserve">Karlsson L, et al. No evidence for adverse metabolic effects of prenatal dexamethasone. </w:t>
      </w:r>
      <w:r>
        <w:t xml:space="preserve">Clin </w:t>
      </w:r>
      <w:proofErr w:type="spellStart"/>
      <w:r>
        <w:t>Endocrinol</w:t>
      </w:r>
      <w:proofErr w:type="spellEnd"/>
      <w:r>
        <w:t xml:space="preserve"> (</w:t>
      </w:r>
      <w:proofErr w:type="spellStart"/>
      <w:r>
        <w:t>Oxf</w:t>
      </w:r>
      <w:proofErr w:type="spellEnd"/>
      <w:r>
        <w:t>). 2020;92(4):351–7.</w:t>
      </w:r>
    </w:p>
    <w:p w14:paraId="5544B66A" w14:textId="77777777" w:rsidR="00BC4BFE" w:rsidRDefault="00BC4BFE" w:rsidP="00BC4BFE">
      <w:pPr>
        <w:pStyle w:val="NormalWeb"/>
        <w:numPr>
          <w:ilvl w:val="0"/>
          <w:numId w:val="10"/>
        </w:numPr>
      </w:pPr>
      <w:proofErr w:type="spellStart"/>
      <w:r w:rsidRPr="00E23EFD">
        <w:rPr>
          <w:lang w:val="en-US"/>
        </w:rPr>
        <w:t>Lajic</w:t>
      </w:r>
      <w:proofErr w:type="spellEnd"/>
      <w:r w:rsidRPr="00E23EFD">
        <w:rPr>
          <w:lang w:val="en-US"/>
        </w:rPr>
        <w:t xml:space="preserve"> S, </w:t>
      </w:r>
      <w:proofErr w:type="spellStart"/>
      <w:r w:rsidRPr="00E23EFD">
        <w:rPr>
          <w:lang w:val="en-US"/>
        </w:rPr>
        <w:t>Nordenström</w:t>
      </w:r>
      <w:proofErr w:type="spellEnd"/>
      <w:r w:rsidRPr="00E23EFD">
        <w:rPr>
          <w:lang w:val="en-US"/>
        </w:rPr>
        <w:t xml:space="preserve"> A. Controversies in prenatal treatment of CAH. </w:t>
      </w:r>
      <w:proofErr w:type="spellStart"/>
      <w:r>
        <w:t>Horm</w:t>
      </w:r>
      <w:proofErr w:type="spellEnd"/>
      <w:r>
        <w:t xml:space="preserve"> </w:t>
      </w:r>
      <w:proofErr w:type="spellStart"/>
      <w:r>
        <w:t>Res</w:t>
      </w:r>
      <w:proofErr w:type="spellEnd"/>
      <w:r>
        <w:t xml:space="preserve"> </w:t>
      </w:r>
      <w:proofErr w:type="spellStart"/>
      <w:r>
        <w:t>Paediatr</w:t>
      </w:r>
      <w:proofErr w:type="spellEnd"/>
      <w:r>
        <w:t>. 2010;74(6):395–6.</w:t>
      </w:r>
    </w:p>
    <w:p w14:paraId="4816E6C9" w14:textId="77777777" w:rsidR="00AB6B5B" w:rsidRDefault="00AB6B5B" w:rsidP="00AB6B5B">
      <w:pPr>
        <w:pStyle w:val="NormalWeb"/>
        <w:numPr>
          <w:ilvl w:val="0"/>
          <w:numId w:val="10"/>
        </w:numPr>
      </w:pPr>
      <w:r>
        <w:t>Haute Autorité de Santé. PNDS – Hyperplasie congénitale des surrénales par déficit en 21-hydroxylase. 2020.</w:t>
      </w:r>
    </w:p>
    <w:p w14:paraId="31A08489" w14:textId="77777777" w:rsidR="00AB6B5B" w:rsidRDefault="00AB6B5B" w:rsidP="00AB6B5B">
      <w:pPr>
        <w:pStyle w:val="NormalWeb"/>
        <w:numPr>
          <w:ilvl w:val="0"/>
          <w:numId w:val="10"/>
        </w:numPr>
      </w:pPr>
      <w:r w:rsidRPr="00E23EFD">
        <w:rPr>
          <w:lang w:val="en-US"/>
        </w:rPr>
        <w:t xml:space="preserve">New MI, Goto M, Abraham M, Yuen T, </w:t>
      </w:r>
      <w:proofErr w:type="spellStart"/>
      <w:r w:rsidRPr="00E23EFD">
        <w:rPr>
          <w:lang w:val="en-US"/>
        </w:rPr>
        <w:t>Linglart</w:t>
      </w:r>
      <w:proofErr w:type="spellEnd"/>
      <w:r w:rsidRPr="00E23EFD">
        <w:rPr>
          <w:lang w:val="en-US"/>
        </w:rPr>
        <w:t xml:space="preserve"> A, et al. Treatment of congenital adrenal hyperplasia: results of the National Institutes of Health–sponsored international meeting. </w:t>
      </w:r>
      <w:r>
        <w:t xml:space="preserve">J Clin </w:t>
      </w:r>
      <w:proofErr w:type="spellStart"/>
      <w:r>
        <w:t>Endocrinol</w:t>
      </w:r>
      <w:proofErr w:type="spellEnd"/>
      <w:r>
        <w:t xml:space="preserve"> </w:t>
      </w:r>
      <w:proofErr w:type="spellStart"/>
      <w:r>
        <w:t>Metab</w:t>
      </w:r>
      <w:proofErr w:type="spellEnd"/>
      <w:r>
        <w:t>.</w:t>
      </w:r>
    </w:p>
    <w:p w14:paraId="76095B9A" w14:textId="77777777" w:rsidR="00AB6B5B" w:rsidRDefault="00AB6B5B" w:rsidP="00AB6B5B">
      <w:pPr>
        <w:pStyle w:val="NormalWeb"/>
        <w:numPr>
          <w:ilvl w:val="0"/>
          <w:numId w:val="10"/>
        </w:numPr>
      </w:pPr>
      <w:r w:rsidRPr="00E23EFD">
        <w:rPr>
          <w:lang w:val="en-US"/>
        </w:rPr>
        <w:t xml:space="preserve">Speiser PW, White PC. Congenital adrenal hyperplasia. </w:t>
      </w:r>
      <w:r>
        <w:t xml:space="preserve">N </w:t>
      </w:r>
      <w:proofErr w:type="spellStart"/>
      <w:r>
        <w:t>Engl</w:t>
      </w:r>
      <w:proofErr w:type="spellEnd"/>
      <w:r>
        <w:t xml:space="preserve"> J Med. 2003;349(8):776–88.</w:t>
      </w:r>
    </w:p>
    <w:p w14:paraId="600C08FF" w14:textId="77777777" w:rsidR="00AB6B5B" w:rsidRDefault="00AB6B5B" w:rsidP="00AB6B5B">
      <w:pPr>
        <w:pStyle w:val="NormalWeb"/>
        <w:numPr>
          <w:ilvl w:val="0"/>
          <w:numId w:val="10"/>
        </w:numPr>
      </w:pPr>
      <w:r w:rsidRPr="00E23EFD">
        <w:rPr>
          <w:lang w:val="en-US"/>
        </w:rPr>
        <w:t xml:space="preserve">Merke DP, Bornstein SR. Congenital adrenal hyperplasia. </w:t>
      </w:r>
      <w:r>
        <w:t>Lancet. 2005;365(9477):2125–36.</w:t>
      </w:r>
    </w:p>
    <w:p w14:paraId="48C207C3" w14:textId="77777777" w:rsidR="00AB6B5B" w:rsidRDefault="00AB6B5B" w:rsidP="00AB6B5B">
      <w:pPr>
        <w:pStyle w:val="NormalWeb"/>
        <w:numPr>
          <w:ilvl w:val="0"/>
          <w:numId w:val="10"/>
        </w:numPr>
      </w:pPr>
      <w:r w:rsidRPr="00E23EFD">
        <w:rPr>
          <w:lang w:val="en-US"/>
        </w:rPr>
        <w:t>Forest MG, Raux-</w:t>
      </w:r>
      <w:proofErr w:type="spellStart"/>
      <w:r w:rsidRPr="00E23EFD">
        <w:rPr>
          <w:lang w:val="en-US"/>
        </w:rPr>
        <w:t>Demay</w:t>
      </w:r>
      <w:proofErr w:type="spellEnd"/>
      <w:r w:rsidRPr="00E23EFD">
        <w:rPr>
          <w:lang w:val="en-US"/>
        </w:rPr>
        <w:t xml:space="preserve"> MC. Congenital adrenal hyperplasia due to 21-hydroxylase deficiency: neonatal screening and long-term follow-up. </w:t>
      </w:r>
      <w:proofErr w:type="spellStart"/>
      <w:r>
        <w:t>Horm</w:t>
      </w:r>
      <w:proofErr w:type="spellEnd"/>
      <w:r>
        <w:t xml:space="preserve"> </w:t>
      </w:r>
      <w:proofErr w:type="spellStart"/>
      <w:r>
        <w:t>Res</w:t>
      </w:r>
      <w:proofErr w:type="spellEnd"/>
      <w:r>
        <w:t xml:space="preserve">. </w:t>
      </w:r>
      <w:proofErr w:type="gramStart"/>
      <w:r>
        <w:t>1993;</w:t>
      </w:r>
      <w:proofErr w:type="gramEnd"/>
      <w:r>
        <w:t>39(2</w:t>
      </w:r>
      <w:proofErr w:type="gramStart"/>
      <w:r>
        <w:t>):</w:t>
      </w:r>
      <w:proofErr w:type="gramEnd"/>
      <w:r>
        <w:t>73–79.</w:t>
      </w:r>
    </w:p>
    <w:p w14:paraId="5DF7BC11" w14:textId="2D3F0854" w:rsidR="001211F5" w:rsidRPr="00860069" w:rsidRDefault="001211F5" w:rsidP="00AB6B5B">
      <w:pPr>
        <w:pStyle w:val="NormalWeb"/>
        <w:numPr>
          <w:ilvl w:val="0"/>
          <w:numId w:val="10"/>
        </w:numPr>
        <w:rPr>
          <w:highlight w:val="yellow"/>
        </w:rPr>
      </w:pPr>
      <w:proofErr w:type="spellStart"/>
      <w:r w:rsidRPr="00860069">
        <w:rPr>
          <w:highlight w:val="yellow"/>
          <w:lang w:val="en-US"/>
        </w:rPr>
        <w:t>Elsedawy</w:t>
      </w:r>
      <w:proofErr w:type="spellEnd"/>
      <w:r w:rsidRPr="00860069">
        <w:rPr>
          <w:highlight w:val="yellow"/>
          <w:lang w:val="en-US"/>
        </w:rPr>
        <w:t>, H. F. S. (2023). Current Update on the Management and Treatment of Congenital Adrenal Hyperplasia. </w:t>
      </w:r>
      <w:r w:rsidRPr="00860069">
        <w:rPr>
          <w:i/>
          <w:iCs/>
          <w:highlight w:val="yellow"/>
          <w:lang w:val="en-US"/>
        </w:rPr>
        <w:t>Asian Journal of Pediatric Research</w:t>
      </w:r>
      <w:r w:rsidRPr="00860069">
        <w:rPr>
          <w:highlight w:val="yellow"/>
          <w:lang w:val="en-US"/>
        </w:rPr>
        <w:t>, </w:t>
      </w:r>
      <w:r w:rsidRPr="00860069">
        <w:rPr>
          <w:i/>
          <w:iCs/>
          <w:highlight w:val="yellow"/>
          <w:lang w:val="en-US"/>
        </w:rPr>
        <w:t>13</w:t>
      </w:r>
      <w:r w:rsidRPr="00860069">
        <w:rPr>
          <w:highlight w:val="yellow"/>
          <w:lang w:val="en-US"/>
        </w:rPr>
        <w:t>(4), 180–186. </w:t>
      </w:r>
    </w:p>
    <w:p w14:paraId="63CC18ED" w14:textId="3925682C" w:rsidR="001211F5" w:rsidRPr="00860069" w:rsidRDefault="00D3142C" w:rsidP="00AB6B5B">
      <w:pPr>
        <w:pStyle w:val="NormalWeb"/>
        <w:numPr>
          <w:ilvl w:val="0"/>
          <w:numId w:val="10"/>
        </w:numPr>
        <w:rPr>
          <w:highlight w:val="yellow"/>
        </w:rPr>
      </w:pPr>
      <w:proofErr w:type="spellStart"/>
      <w:r w:rsidRPr="00860069">
        <w:rPr>
          <w:highlight w:val="yellow"/>
          <w:lang w:val="es-US"/>
        </w:rPr>
        <w:t>Witchel</w:t>
      </w:r>
      <w:proofErr w:type="spellEnd"/>
      <w:r w:rsidRPr="00860069">
        <w:rPr>
          <w:highlight w:val="yellow"/>
          <w:lang w:val="es-US"/>
        </w:rPr>
        <w:t xml:space="preserve">, S. F. (2017). </w:t>
      </w:r>
      <w:proofErr w:type="spellStart"/>
      <w:r w:rsidRPr="00860069">
        <w:rPr>
          <w:highlight w:val="yellow"/>
          <w:lang w:val="es-US"/>
        </w:rPr>
        <w:t>Congenital</w:t>
      </w:r>
      <w:proofErr w:type="spellEnd"/>
      <w:r w:rsidRPr="00860069">
        <w:rPr>
          <w:highlight w:val="yellow"/>
          <w:lang w:val="es-US"/>
        </w:rPr>
        <w:t xml:space="preserve"> adrenal </w:t>
      </w:r>
      <w:proofErr w:type="spellStart"/>
      <w:r w:rsidRPr="00860069">
        <w:rPr>
          <w:highlight w:val="yellow"/>
          <w:lang w:val="es-US"/>
        </w:rPr>
        <w:t>hyperplasia</w:t>
      </w:r>
      <w:proofErr w:type="spellEnd"/>
      <w:r w:rsidRPr="00860069">
        <w:rPr>
          <w:highlight w:val="yellow"/>
          <w:lang w:val="es-US"/>
        </w:rPr>
        <w:t xml:space="preserve">. </w:t>
      </w:r>
      <w:r w:rsidRPr="00D3142C">
        <w:rPr>
          <w:i/>
          <w:iCs/>
          <w:highlight w:val="yellow"/>
          <w:lang w:val="en-US"/>
        </w:rPr>
        <w:t>Journal of Pediatric and Adolescent Gynecology, 30</w:t>
      </w:r>
      <w:r w:rsidRPr="00D3142C">
        <w:rPr>
          <w:highlight w:val="yellow"/>
          <w:lang w:val="en-US"/>
        </w:rPr>
        <w:t xml:space="preserve">(5), 520–534. </w:t>
      </w:r>
    </w:p>
    <w:p w14:paraId="6EFA2BED" w14:textId="3A03C821" w:rsidR="00D3142C" w:rsidRPr="00860069" w:rsidRDefault="00724BF8" w:rsidP="00AB6B5B">
      <w:pPr>
        <w:pStyle w:val="NormalWeb"/>
        <w:numPr>
          <w:ilvl w:val="0"/>
          <w:numId w:val="10"/>
        </w:numPr>
        <w:rPr>
          <w:highlight w:val="yellow"/>
        </w:rPr>
      </w:pPr>
      <w:r w:rsidRPr="00860069">
        <w:rPr>
          <w:highlight w:val="yellow"/>
          <w:lang w:val="es-US"/>
        </w:rPr>
        <w:t xml:space="preserve">Fraga, N. R., </w:t>
      </w:r>
      <w:proofErr w:type="spellStart"/>
      <w:r w:rsidRPr="00860069">
        <w:rPr>
          <w:highlight w:val="yellow"/>
          <w:lang w:val="es-US"/>
        </w:rPr>
        <w:t>Minaeian</w:t>
      </w:r>
      <w:proofErr w:type="spellEnd"/>
      <w:r w:rsidRPr="00860069">
        <w:rPr>
          <w:highlight w:val="yellow"/>
          <w:lang w:val="es-US"/>
        </w:rPr>
        <w:t xml:space="preserve">, N., &amp; Kim, M. S. (2024). </w:t>
      </w:r>
      <w:r w:rsidRPr="00724BF8">
        <w:rPr>
          <w:highlight w:val="yellow"/>
          <w:lang w:val="en-US"/>
        </w:rPr>
        <w:t>Congenital adrenal hyperplasia. </w:t>
      </w:r>
      <w:r w:rsidRPr="00724BF8">
        <w:rPr>
          <w:i/>
          <w:iCs/>
          <w:highlight w:val="yellow"/>
          <w:lang w:val="en-US"/>
        </w:rPr>
        <w:t>Pediatrics in review</w:t>
      </w:r>
      <w:r w:rsidRPr="00724BF8">
        <w:rPr>
          <w:highlight w:val="yellow"/>
          <w:lang w:val="en-US"/>
        </w:rPr>
        <w:t>, </w:t>
      </w:r>
      <w:r w:rsidRPr="00724BF8">
        <w:rPr>
          <w:i/>
          <w:iCs/>
          <w:highlight w:val="yellow"/>
          <w:lang w:val="en-US"/>
        </w:rPr>
        <w:t>45</w:t>
      </w:r>
      <w:r w:rsidRPr="00724BF8">
        <w:rPr>
          <w:highlight w:val="yellow"/>
          <w:lang w:val="en-US"/>
        </w:rPr>
        <w:t>(2), 74-84.</w:t>
      </w:r>
    </w:p>
    <w:p w14:paraId="56B0979C" w14:textId="77777777" w:rsidR="00AB6B5B" w:rsidRDefault="00AB6B5B" w:rsidP="00AB6B5B">
      <w:pPr>
        <w:pStyle w:val="NormalWeb"/>
        <w:ind w:left="720"/>
      </w:pPr>
    </w:p>
    <w:sectPr w:rsidR="00AB6B5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F5DB" w14:textId="77777777" w:rsidR="00F078BA" w:rsidRDefault="00F078BA" w:rsidP="007E110A">
      <w:pPr>
        <w:spacing w:after="0" w:line="240" w:lineRule="auto"/>
      </w:pPr>
      <w:r>
        <w:separator/>
      </w:r>
    </w:p>
  </w:endnote>
  <w:endnote w:type="continuationSeparator" w:id="0">
    <w:p w14:paraId="41033233" w14:textId="77777777" w:rsidR="00F078BA" w:rsidRDefault="00F078BA" w:rsidP="007E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6D8A" w14:textId="77777777" w:rsidR="007E110A" w:rsidRDefault="007E1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A0E9" w14:textId="77777777" w:rsidR="007E110A" w:rsidRDefault="007E1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23CB" w14:textId="77777777" w:rsidR="007E110A" w:rsidRDefault="007E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965C" w14:textId="77777777" w:rsidR="00F078BA" w:rsidRDefault="00F078BA" w:rsidP="007E110A">
      <w:pPr>
        <w:spacing w:after="0" w:line="240" w:lineRule="auto"/>
      </w:pPr>
      <w:r>
        <w:separator/>
      </w:r>
    </w:p>
  </w:footnote>
  <w:footnote w:type="continuationSeparator" w:id="0">
    <w:p w14:paraId="022B5B9A" w14:textId="77777777" w:rsidR="00F078BA" w:rsidRDefault="00F078BA" w:rsidP="007E1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88C9" w14:textId="341910E2" w:rsidR="007E110A" w:rsidRDefault="00000000">
    <w:pPr>
      <w:pStyle w:val="Header"/>
    </w:pPr>
    <w:r>
      <w:rPr>
        <w:noProof/>
      </w:rPr>
      <w:pict w14:anchorId="2B92A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1"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0B04" w14:textId="76DB37C0" w:rsidR="007E110A" w:rsidRDefault="00000000">
    <w:pPr>
      <w:pStyle w:val="Header"/>
    </w:pPr>
    <w:r>
      <w:rPr>
        <w:noProof/>
      </w:rPr>
      <w:pict w14:anchorId="278A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2"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835" w14:textId="165EE0F0" w:rsidR="007E110A" w:rsidRDefault="00000000">
    <w:pPr>
      <w:pStyle w:val="Header"/>
    </w:pPr>
    <w:r>
      <w:rPr>
        <w:noProof/>
      </w:rPr>
      <w:pict w14:anchorId="30967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0"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516BBE"/>
    <w:multiLevelType w:val="hybridMultilevel"/>
    <w:tmpl w:val="628ADA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80017455">
    <w:abstractNumId w:val="8"/>
  </w:num>
  <w:num w:numId="2" w16cid:durableId="411394246">
    <w:abstractNumId w:val="6"/>
  </w:num>
  <w:num w:numId="3" w16cid:durableId="898400140">
    <w:abstractNumId w:val="5"/>
  </w:num>
  <w:num w:numId="4" w16cid:durableId="483661746">
    <w:abstractNumId w:val="4"/>
  </w:num>
  <w:num w:numId="5" w16cid:durableId="695813809">
    <w:abstractNumId w:val="7"/>
  </w:num>
  <w:num w:numId="6" w16cid:durableId="388847631">
    <w:abstractNumId w:val="3"/>
  </w:num>
  <w:num w:numId="7" w16cid:durableId="1840266274">
    <w:abstractNumId w:val="2"/>
  </w:num>
  <w:num w:numId="8" w16cid:durableId="1841315929">
    <w:abstractNumId w:val="1"/>
  </w:num>
  <w:num w:numId="9" w16cid:durableId="2042053786">
    <w:abstractNumId w:val="0"/>
  </w:num>
  <w:num w:numId="10" w16cid:durableId="404836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US" w:vendorID="64" w:dllVersion="4096"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MDCztDSwsDQBMpR0lIJTi4sz8/NACgxrAVFAmkAsAAAA"/>
  </w:docVars>
  <w:rsids>
    <w:rsidRoot w:val="00B47730"/>
    <w:rsid w:val="00016865"/>
    <w:rsid w:val="00030753"/>
    <w:rsid w:val="00033757"/>
    <w:rsid w:val="00034616"/>
    <w:rsid w:val="0006063C"/>
    <w:rsid w:val="000831CF"/>
    <w:rsid w:val="000B418D"/>
    <w:rsid w:val="000B5D8B"/>
    <w:rsid w:val="000E1672"/>
    <w:rsid w:val="001211F5"/>
    <w:rsid w:val="0015074B"/>
    <w:rsid w:val="0016042D"/>
    <w:rsid w:val="00197B47"/>
    <w:rsid w:val="001D300E"/>
    <w:rsid w:val="00232F35"/>
    <w:rsid w:val="00253D6D"/>
    <w:rsid w:val="0029639D"/>
    <w:rsid w:val="002A0624"/>
    <w:rsid w:val="002B0E47"/>
    <w:rsid w:val="002D1A7D"/>
    <w:rsid w:val="00326F90"/>
    <w:rsid w:val="003404B7"/>
    <w:rsid w:val="003768C1"/>
    <w:rsid w:val="003901AA"/>
    <w:rsid w:val="003C4250"/>
    <w:rsid w:val="004144C4"/>
    <w:rsid w:val="00482004"/>
    <w:rsid w:val="004A5B96"/>
    <w:rsid w:val="005308E3"/>
    <w:rsid w:val="0054619A"/>
    <w:rsid w:val="005939D6"/>
    <w:rsid w:val="006333EC"/>
    <w:rsid w:val="006660D2"/>
    <w:rsid w:val="00685FA6"/>
    <w:rsid w:val="006A59AA"/>
    <w:rsid w:val="00724BF8"/>
    <w:rsid w:val="00794069"/>
    <w:rsid w:val="007E110A"/>
    <w:rsid w:val="008066E3"/>
    <w:rsid w:val="00860069"/>
    <w:rsid w:val="009F3BC7"/>
    <w:rsid w:val="00A714C4"/>
    <w:rsid w:val="00AA1D8D"/>
    <w:rsid w:val="00AB6B5B"/>
    <w:rsid w:val="00AC2E93"/>
    <w:rsid w:val="00B363DC"/>
    <w:rsid w:val="00B47730"/>
    <w:rsid w:val="00BC4BFE"/>
    <w:rsid w:val="00BD4AF0"/>
    <w:rsid w:val="00BD6AA2"/>
    <w:rsid w:val="00C23343"/>
    <w:rsid w:val="00C4556E"/>
    <w:rsid w:val="00CA0B3B"/>
    <w:rsid w:val="00CB0664"/>
    <w:rsid w:val="00CE59AD"/>
    <w:rsid w:val="00D3142C"/>
    <w:rsid w:val="00DC6EDE"/>
    <w:rsid w:val="00E660F2"/>
    <w:rsid w:val="00E7150E"/>
    <w:rsid w:val="00E76931"/>
    <w:rsid w:val="00F02F2F"/>
    <w:rsid w:val="00F078BA"/>
    <w:rsid w:val="00F3666C"/>
    <w:rsid w:val="00F934AF"/>
    <w:rsid w:val="00FC3D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1E6F1"/>
  <w14:defaultImageDpi w14:val="300"/>
  <w15:docId w15:val="{27AE94B0-387E-44C3-9F94-9F4A131D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D4AF0"/>
    <w:pPr>
      <w:spacing w:before="100" w:beforeAutospacing="1" w:after="100" w:afterAutospacing="1" w:line="240" w:lineRule="auto"/>
    </w:pPr>
    <w:rPr>
      <w:rFonts w:eastAsia="Times New Roman" w:cs="Times New Roman"/>
      <w:szCs w:val="24"/>
      <w:lang w:val="fr-FR" w:eastAsia="fr-FR"/>
    </w:rPr>
  </w:style>
  <w:style w:type="character" w:styleId="Hyperlink">
    <w:name w:val="Hyperlink"/>
    <w:basedOn w:val="DefaultParagraphFont"/>
    <w:uiPriority w:val="99"/>
    <w:unhideWhenUsed/>
    <w:rsid w:val="00FC3DC8"/>
    <w:rPr>
      <w:color w:val="0000FF" w:themeColor="hyperlink"/>
      <w:u w:val="single"/>
    </w:rPr>
  </w:style>
  <w:style w:type="character" w:customStyle="1" w:styleId="UnresolvedMention1">
    <w:name w:val="Unresolved Mention1"/>
    <w:basedOn w:val="DefaultParagraphFont"/>
    <w:uiPriority w:val="99"/>
    <w:semiHidden/>
    <w:unhideWhenUsed/>
    <w:rsid w:val="00FC3DC8"/>
    <w:rPr>
      <w:color w:val="605E5C"/>
      <w:shd w:val="clear" w:color="auto" w:fill="E1DFDD"/>
    </w:rPr>
  </w:style>
  <w:style w:type="paragraph" w:styleId="Revision">
    <w:name w:val="Revision"/>
    <w:hidden/>
    <w:uiPriority w:val="99"/>
    <w:semiHidden/>
    <w:rsid w:val="00685FA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0746">
      <w:bodyDiv w:val="1"/>
      <w:marLeft w:val="0"/>
      <w:marRight w:val="0"/>
      <w:marTop w:val="0"/>
      <w:marBottom w:val="0"/>
      <w:divBdr>
        <w:top w:val="none" w:sz="0" w:space="0" w:color="auto"/>
        <w:left w:val="none" w:sz="0" w:space="0" w:color="auto"/>
        <w:bottom w:val="none" w:sz="0" w:space="0" w:color="auto"/>
        <w:right w:val="none" w:sz="0" w:space="0" w:color="auto"/>
      </w:divBdr>
    </w:div>
    <w:div w:id="1508205185">
      <w:bodyDiv w:val="1"/>
      <w:marLeft w:val="0"/>
      <w:marRight w:val="0"/>
      <w:marTop w:val="0"/>
      <w:marBottom w:val="0"/>
      <w:divBdr>
        <w:top w:val="none" w:sz="0" w:space="0" w:color="auto"/>
        <w:left w:val="none" w:sz="0" w:space="0" w:color="auto"/>
        <w:bottom w:val="none" w:sz="0" w:space="0" w:color="auto"/>
        <w:right w:val="none" w:sz="0" w:space="0" w:color="auto"/>
      </w:divBdr>
    </w:div>
    <w:div w:id="1655597909">
      <w:bodyDiv w:val="1"/>
      <w:marLeft w:val="0"/>
      <w:marRight w:val="0"/>
      <w:marTop w:val="0"/>
      <w:marBottom w:val="0"/>
      <w:divBdr>
        <w:top w:val="none" w:sz="0" w:space="0" w:color="auto"/>
        <w:left w:val="none" w:sz="0" w:space="0" w:color="auto"/>
        <w:bottom w:val="none" w:sz="0" w:space="0" w:color="auto"/>
        <w:right w:val="none" w:sz="0" w:space="0" w:color="auto"/>
      </w:divBdr>
      <w:divsChild>
        <w:div w:id="684284947">
          <w:marLeft w:val="0"/>
          <w:marRight w:val="0"/>
          <w:marTop w:val="0"/>
          <w:marBottom w:val="0"/>
          <w:divBdr>
            <w:top w:val="none" w:sz="0" w:space="0" w:color="auto"/>
            <w:left w:val="none" w:sz="0" w:space="0" w:color="auto"/>
            <w:bottom w:val="none" w:sz="0" w:space="0" w:color="auto"/>
            <w:right w:val="none" w:sz="0" w:space="0" w:color="auto"/>
          </w:divBdr>
          <w:divsChild>
            <w:div w:id="1254972790">
              <w:marLeft w:val="0"/>
              <w:marRight w:val="0"/>
              <w:marTop w:val="0"/>
              <w:marBottom w:val="0"/>
              <w:divBdr>
                <w:top w:val="none" w:sz="0" w:space="0" w:color="auto"/>
                <w:left w:val="none" w:sz="0" w:space="0" w:color="auto"/>
                <w:bottom w:val="none" w:sz="0" w:space="0" w:color="auto"/>
                <w:right w:val="none" w:sz="0" w:space="0" w:color="auto"/>
              </w:divBdr>
              <w:divsChild>
                <w:div w:id="709301938">
                  <w:marLeft w:val="0"/>
                  <w:marRight w:val="0"/>
                  <w:marTop w:val="0"/>
                  <w:marBottom w:val="0"/>
                  <w:divBdr>
                    <w:top w:val="none" w:sz="0" w:space="0" w:color="auto"/>
                    <w:left w:val="none" w:sz="0" w:space="0" w:color="auto"/>
                    <w:bottom w:val="none" w:sz="0" w:space="0" w:color="auto"/>
                    <w:right w:val="none" w:sz="0" w:space="0" w:color="auto"/>
                  </w:divBdr>
                  <w:divsChild>
                    <w:div w:id="580530347">
                      <w:marLeft w:val="0"/>
                      <w:marRight w:val="0"/>
                      <w:marTop w:val="0"/>
                      <w:marBottom w:val="0"/>
                      <w:divBdr>
                        <w:top w:val="none" w:sz="0" w:space="0" w:color="auto"/>
                        <w:left w:val="none" w:sz="0" w:space="0" w:color="auto"/>
                        <w:bottom w:val="none" w:sz="0" w:space="0" w:color="auto"/>
                        <w:right w:val="none" w:sz="0" w:space="0" w:color="auto"/>
                      </w:divBdr>
                      <w:divsChild>
                        <w:div w:id="2126388212">
                          <w:marLeft w:val="0"/>
                          <w:marRight w:val="0"/>
                          <w:marTop w:val="0"/>
                          <w:marBottom w:val="0"/>
                          <w:divBdr>
                            <w:top w:val="none" w:sz="0" w:space="0" w:color="auto"/>
                            <w:left w:val="none" w:sz="0" w:space="0" w:color="auto"/>
                            <w:bottom w:val="none" w:sz="0" w:space="0" w:color="auto"/>
                            <w:right w:val="none" w:sz="0" w:space="0" w:color="auto"/>
                          </w:divBdr>
                          <w:divsChild>
                            <w:div w:id="1778940780">
                              <w:marLeft w:val="0"/>
                              <w:marRight w:val="0"/>
                              <w:marTop w:val="0"/>
                              <w:marBottom w:val="0"/>
                              <w:divBdr>
                                <w:top w:val="none" w:sz="0" w:space="0" w:color="auto"/>
                                <w:left w:val="none" w:sz="0" w:space="0" w:color="auto"/>
                                <w:bottom w:val="none" w:sz="0" w:space="0" w:color="auto"/>
                                <w:right w:val="none" w:sz="0" w:space="0" w:color="auto"/>
                              </w:divBdr>
                              <w:divsChild>
                                <w:div w:id="32657463">
                                  <w:marLeft w:val="0"/>
                                  <w:marRight w:val="0"/>
                                  <w:marTop w:val="0"/>
                                  <w:marBottom w:val="0"/>
                                  <w:divBdr>
                                    <w:top w:val="none" w:sz="0" w:space="0" w:color="auto"/>
                                    <w:left w:val="none" w:sz="0" w:space="0" w:color="auto"/>
                                    <w:bottom w:val="none" w:sz="0" w:space="0" w:color="auto"/>
                                    <w:right w:val="none" w:sz="0" w:space="0" w:color="auto"/>
                                  </w:divBdr>
                                  <w:divsChild>
                                    <w:div w:id="865101073">
                                      <w:marLeft w:val="0"/>
                                      <w:marRight w:val="0"/>
                                      <w:marTop w:val="0"/>
                                      <w:marBottom w:val="0"/>
                                      <w:divBdr>
                                        <w:top w:val="none" w:sz="0" w:space="0" w:color="auto"/>
                                        <w:left w:val="none" w:sz="0" w:space="0" w:color="auto"/>
                                        <w:bottom w:val="none" w:sz="0" w:space="0" w:color="auto"/>
                                        <w:right w:val="none" w:sz="0" w:space="0" w:color="auto"/>
                                      </w:divBdr>
                                      <w:divsChild>
                                        <w:div w:id="1020740624">
                                          <w:marLeft w:val="0"/>
                                          <w:marRight w:val="0"/>
                                          <w:marTop w:val="0"/>
                                          <w:marBottom w:val="0"/>
                                          <w:divBdr>
                                            <w:top w:val="none" w:sz="0" w:space="0" w:color="auto"/>
                                            <w:left w:val="none" w:sz="0" w:space="0" w:color="auto"/>
                                            <w:bottom w:val="none" w:sz="0" w:space="0" w:color="auto"/>
                                            <w:right w:val="none" w:sz="0" w:space="0" w:color="auto"/>
                                          </w:divBdr>
                                          <w:divsChild>
                                            <w:div w:id="526797017">
                                              <w:marLeft w:val="0"/>
                                              <w:marRight w:val="0"/>
                                              <w:marTop w:val="0"/>
                                              <w:marBottom w:val="0"/>
                                              <w:divBdr>
                                                <w:top w:val="none" w:sz="0" w:space="0" w:color="auto"/>
                                                <w:left w:val="none" w:sz="0" w:space="0" w:color="auto"/>
                                                <w:bottom w:val="none" w:sz="0" w:space="0" w:color="auto"/>
                                                <w:right w:val="none" w:sz="0" w:space="0" w:color="auto"/>
                                              </w:divBdr>
                                              <w:divsChild>
                                                <w:div w:id="1653439644">
                                                  <w:marLeft w:val="0"/>
                                                  <w:marRight w:val="0"/>
                                                  <w:marTop w:val="0"/>
                                                  <w:marBottom w:val="0"/>
                                                  <w:divBdr>
                                                    <w:top w:val="none" w:sz="0" w:space="0" w:color="auto"/>
                                                    <w:left w:val="none" w:sz="0" w:space="0" w:color="auto"/>
                                                    <w:bottom w:val="none" w:sz="0" w:space="0" w:color="auto"/>
                                                    <w:right w:val="none" w:sz="0" w:space="0" w:color="auto"/>
                                                  </w:divBdr>
                                                  <w:divsChild>
                                                    <w:div w:id="11576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3998">
                                      <w:marLeft w:val="0"/>
                                      <w:marRight w:val="0"/>
                                      <w:marTop w:val="0"/>
                                      <w:marBottom w:val="0"/>
                                      <w:divBdr>
                                        <w:top w:val="none" w:sz="0" w:space="0" w:color="auto"/>
                                        <w:left w:val="none" w:sz="0" w:space="0" w:color="auto"/>
                                        <w:bottom w:val="none" w:sz="0" w:space="0" w:color="auto"/>
                                        <w:right w:val="none" w:sz="0" w:space="0" w:color="auto"/>
                                      </w:divBdr>
                                      <w:divsChild>
                                        <w:div w:id="18939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40783">
                          <w:marLeft w:val="0"/>
                          <w:marRight w:val="0"/>
                          <w:marTop w:val="0"/>
                          <w:marBottom w:val="0"/>
                          <w:divBdr>
                            <w:top w:val="none" w:sz="0" w:space="0" w:color="auto"/>
                            <w:left w:val="none" w:sz="0" w:space="0" w:color="auto"/>
                            <w:bottom w:val="none" w:sz="0" w:space="0" w:color="auto"/>
                            <w:right w:val="none" w:sz="0" w:space="0" w:color="auto"/>
                          </w:divBdr>
                          <w:divsChild>
                            <w:div w:id="999772149">
                              <w:marLeft w:val="0"/>
                              <w:marRight w:val="0"/>
                              <w:marTop w:val="0"/>
                              <w:marBottom w:val="0"/>
                              <w:divBdr>
                                <w:top w:val="none" w:sz="0" w:space="0" w:color="auto"/>
                                <w:left w:val="none" w:sz="0" w:space="0" w:color="auto"/>
                                <w:bottom w:val="none" w:sz="0" w:space="0" w:color="auto"/>
                                <w:right w:val="none" w:sz="0" w:space="0" w:color="auto"/>
                              </w:divBdr>
                              <w:divsChild>
                                <w:div w:id="958955517">
                                  <w:marLeft w:val="0"/>
                                  <w:marRight w:val="0"/>
                                  <w:marTop w:val="0"/>
                                  <w:marBottom w:val="0"/>
                                  <w:divBdr>
                                    <w:top w:val="none" w:sz="0" w:space="0" w:color="auto"/>
                                    <w:left w:val="none" w:sz="0" w:space="0" w:color="auto"/>
                                    <w:bottom w:val="none" w:sz="0" w:space="0" w:color="auto"/>
                                    <w:right w:val="none" w:sz="0" w:space="0" w:color="auto"/>
                                  </w:divBdr>
                                  <w:divsChild>
                                    <w:div w:id="1856453998">
                                      <w:marLeft w:val="0"/>
                                      <w:marRight w:val="0"/>
                                      <w:marTop w:val="0"/>
                                      <w:marBottom w:val="0"/>
                                      <w:divBdr>
                                        <w:top w:val="none" w:sz="0" w:space="0" w:color="auto"/>
                                        <w:left w:val="none" w:sz="0" w:space="0" w:color="auto"/>
                                        <w:bottom w:val="none" w:sz="0" w:space="0" w:color="auto"/>
                                        <w:right w:val="none" w:sz="0" w:space="0" w:color="auto"/>
                                      </w:divBdr>
                                      <w:divsChild>
                                        <w:div w:id="97802105">
                                          <w:marLeft w:val="0"/>
                                          <w:marRight w:val="0"/>
                                          <w:marTop w:val="0"/>
                                          <w:marBottom w:val="0"/>
                                          <w:divBdr>
                                            <w:top w:val="none" w:sz="0" w:space="0" w:color="auto"/>
                                            <w:left w:val="none" w:sz="0" w:space="0" w:color="auto"/>
                                            <w:bottom w:val="none" w:sz="0" w:space="0" w:color="auto"/>
                                            <w:right w:val="none" w:sz="0" w:space="0" w:color="auto"/>
                                          </w:divBdr>
                                          <w:divsChild>
                                            <w:div w:id="1915624076">
                                              <w:marLeft w:val="0"/>
                                              <w:marRight w:val="0"/>
                                              <w:marTop w:val="0"/>
                                              <w:marBottom w:val="0"/>
                                              <w:divBdr>
                                                <w:top w:val="none" w:sz="0" w:space="0" w:color="auto"/>
                                                <w:left w:val="none" w:sz="0" w:space="0" w:color="auto"/>
                                                <w:bottom w:val="none" w:sz="0" w:space="0" w:color="auto"/>
                                                <w:right w:val="none" w:sz="0" w:space="0" w:color="auto"/>
                                              </w:divBdr>
                                              <w:divsChild>
                                                <w:div w:id="325859855">
                                                  <w:marLeft w:val="0"/>
                                                  <w:marRight w:val="0"/>
                                                  <w:marTop w:val="0"/>
                                                  <w:marBottom w:val="0"/>
                                                  <w:divBdr>
                                                    <w:top w:val="none" w:sz="0" w:space="0" w:color="auto"/>
                                                    <w:left w:val="none" w:sz="0" w:space="0" w:color="auto"/>
                                                    <w:bottom w:val="none" w:sz="0" w:space="0" w:color="auto"/>
                                                    <w:right w:val="none" w:sz="0" w:space="0" w:color="auto"/>
                                                  </w:divBdr>
                                                  <w:divsChild>
                                                    <w:div w:id="1549564880">
                                                      <w:marLeft w:val="0"/>
                                                      <w:marRight w:val="0"/>
                                                      <w:marTop w:val="0"/>
                                                      <w:marBottom w:val="0"/>
                                                      <w:divBdr>
                                                        <w:top w:val="none" w:sz="0" w:space="0" w:color="auto"/>
                                                        <w:left w:val="none" w:sz="0" w:space="0" w:color="auto"/>
                                                        <w:bottom w:val="none" w:sz="0" w:space="0" w:color="auto"/>
                                                        <w:right w:val="none" w:sz="0" w:space="0" w:color="auto"/>
                                                      </w:divBdr>
                                                      <w:divsChild>
                                                        <w:div w:id="17745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98610">
                          <w:marLeft w:val="0"/>
                          <w:marRight w:val="0"/>
                          <w:marTop w:val="0"/>
                          <w:marBottom w:val="0"/>
                          <w:divBdr>
                            <w:top w:val="none" w:sz="0" w:space="0" w:color="auto"/>
                            <w:left w:val="none" w:sz="0" w:space="0" w:color="auto"/>
                            <w:bottom w:val="none" w:sz="0" w:space="0" w:color="auto"/>
                            <w:right w:val="none" w:sz="0" w:space="0" w:color="auto"/>
                          </w:divBdr>
                          <w:divsChild>
                            <w:div w:id="1344361647">
                              <w:marLeft w:val="0"/>
                              <w:marRight w:val="0"/>
                              <w:marTop w:val="0"/>
                              <w:marBottom w:val="0"/>
                              <w:divBdr>
                                <w:top w:val="none" w:sz="0" w:space="0" w:color="auto"/>
                                <w:left w:val="none" w:sz="0" w:space="0" w:color="auto"/>
                                <w:bottom w:val="none" w:sz="0" w:space="0" w:color="auto"/>
                                <w:right w:val="none" w:sz="0" w:space="0" w:color="auto"/>
                              </w:divBdr>
                              <w:divsChild>
                                <w:div w:id="1208031166">
                                  <w:marLeft w:val="0"/>
                                  <w:marRight w:val="0"/>
                                  <w:marTop w:val="0"/>
                                  <w:marBottom w:val="0"/>
                                  <w:divBdr>
                                    <w:top w:val="none" w:sz="0" w:space="0" w:color="auto"/>
                                    <w:left w:val="none" w:sz="0" w:space="0" w:color="auto"/>
                                    <w:bottom w:val="none" w:sz="0" w:space="0" w:color="auto"/>
                                    <w:right w:val="none" w:sz="0" w:space="0" w:color="auto"/>
                                  </w:divBdr>
                                  <w:divsChild>
                                    <w:div w:id="522016716">
                                      <w:marLeft w:val="0"/>
                                      <w:marRight w:val="0"/>
                                      <w:marTop w:val="0"/>
                                      <w:marBottom w:val="0"/>
                                      <w:divBdr>
                                        <w:top w:val="none" w:sz="0" w:space="0" w:color="auto"/>
                                        <w:left w:val="none" w:sz="0" w:space="0" w:color="auto"/>
                                        <w:bottom w:val="none" w:sz="0" w:space="0" w:color="auto"/>
                                        <w:right w:val="none" w:sz="0" w:space="0" w:color="auto"/>
                                      </w:divBdr>
                                      <w:divsChild>
                                        <w:div w:id="1448155786">
                                          <w:marLeft w:val="0"/>
                                          <w:marRight w:val="0"/>
                                          <w:marTop w:val="0"/>
                                          <w:marBottom w:val="0"/>
                                          <w:divBdr>
                                            <w:top w:val="none" w:sz="0" w:space="0" w:color="auto"/>
                                            <w:left w:val="none" w:sz="0" w:space="0" w:color="auto"/>
                                            <w:bottom w:val="none" w:sz="0" w:space="0" w:color="auto"/>
                                            <w:right w:val="none" w:sz="0" w:space="0" w:color="auto"/>
                                          </w:divBdr>
                                          <w:divsChild>
                                            <w:div w:id="2146195463">
                                              <w:marLeft w:val="0"/>
                                              <w:marRight w:val="0"/>
                                              <w:marTop w:val="0"/>
                                              <w:marBottom w:val="0"/>
                                              <w:divBdr>
                                                <w:top w:val="none" w:sz="0" w:space="0" w:color="auto"/>
                                                <w:left w:val="none" w:sz="0" w:space="0" w:color="auto"/>
                                                <w:bottom w:val="none" w:sz="0" w:space="0" w:color="auto"/>
                                                <w:right w:val="none" w:sz="0" w:space="0" w:color="auto"/>
                                              </w:divBdr>
                                              <w:divsChild>
                                                <w:div w:id="1288974122">
                                                  <w:marLeft w:val="0"/>
                                                  <w:marRight w:val="0"/>
                                                  <w:marTop w:val="0"/>
                                                  <w:marBottom w:val="0"/>
                                                  <w:divBdr>
                                                    <w:top w:val="none" w:sz="0" w:space="0" w:color="auto"/>
                                                    <w:left w:val="none" w:sz="0" w:space="0" w:color="auto"/>
                                                    <w:bottom w:val="none" w:sz="0" w:space="0" w:color="auto"/>
                                                    <w:right w:val="none" w:sz="0" w:space="0" w:color="auto"/>
                                                  </w:divBdr>
                                                  <w:divsChild>
                                                    <w:div w:id="1512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3377">
                                              <w:marLeft w:val="0"/>
                                              <w:marRight w:val="0"/>
                                              <w:marTop w:val="0"/>
                                              <w:marBottom w:val="0"/>
                                              <w:divBdr>
                                                <w:top w:val="none" w:sz="0" w:space="0" w:color="auto"/>
                                                <w:left w:val="none" w:sz="0" w:space="0" w:color="auto"/>
                                                <w:bottom w:val="none" w:sz="0" w:space="0" w:color="auto"/>
                                                <w:right w:val="none" w:sz="0" w:space="0" w:color="auto"/>
                                              </w:divBdr>
                                              <w:divsChild>
                                                <w:div w:id="1945533816">
                                                  <w:marLeft w:val="0"/>
                                                  <w:marRight w:val="0"/>
                                                  <w:marTop w:val="0"/>
                                                  <w:marBottom w:val="0"/>
                                                  <w:divBdr>
                                                    <w:top w:val="none" w:sz="0" w:space="0" w:color="auto"/>
                                                    <w:left w:val="none" w:sz="0" w:space="0" w:color="auto"/>
                                                    <w:bottom w:val="none" w:sz="0" w:space="0" w:color="auto"/>
                                                    <w:right w:val="none" w:sz="0" w:space="0" w:color="auto"/>
                                                  </w:divBdr>
                                                  <w:divsChild>
                                                    <w:div w:id="7986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346935">
                          <w:marLeft w:val="0"/>
                          <w:marRight w:val="0"/>
                          <w:marTop w:val="0"/>
                          <w:marBottom w:val="0"/>
                          <w:divBdr>
                            <w:top w:val="none" w:sz="0" w:space="0" w:color="auto"/>
                            <w:left w:val="none" w:sz="0" w:space="0" w:color="auto"/>
                            <w:bottom w:val="none" w:sz="0" w:space="0" w:color="auto"/>
                            <w:right w:val="none" w:sz="0" w:space="0" w:color="auto"/>
                          </w:divBdr>
                          <w:divsChild>
                            <w:div w:id="1626232494">
                              <w:marLeft w:val="0"/>
                              <w:marRight w:val="0"/>
                              <w:marTop w:val="0"/>
                              <w:marBottom w:val="0"/>
                              <w:divBdr>
                                <w:top w:val="none" w:sz="0" w:space="0" w:color="auto"/>
                                <w:left w:val="none" w:sz="0" w:space="0" w:color="auto"/>
                                <w:bottom w:val="none" w:sz="0" w:space="0" w:color="auto"/>
                                <w:right w:val="none" w:sz="0" w:space="0" w:color="auto"/>
                              </w:divBdr>
                              <w:divsChild>
                                <w:div w:id="1774400625">
                                  <w:marLeft w:val="0"/>
                                  <w:marRight w:val="0"/>
                                  <w:marTop w:val="0"/>
                                  <w:marBottom w:val="0"/>
                                  <w:divBdr>
                                    <w:top w:val="none" w:sz="0" w:space="0" w:color="auto"/>
                                    <w:left w:val="none" w:sz="0" w:space="0" w:color="auto"/>
                                    <w:bottom w:val="none" w:sz="0" w:space="0" w:color="auto"/>
                                    <w:right w:val="none" w:sz="0" w:space="0" w:color="auto"/>
                                  </w:divBdr>
                                  <w:divsChild>
                                    <w:div w:id="2025327699">
                                      <w:marLeft w:val="0"/>
                                      <w:marRight w:val="0"/>
                                      <w:marTop w:val="0"/>
                                      <w:marBottom w:val="0"/>
                                      <w:divBdr>
                                        <w:top w:val="none" w:sz="0" w:space="0" w:color="auto"/>
                                        <w:left w:val="none" w:sz="0" w:space="0" w:color="auto"/>
                                        <w:bottom w:val="none" w:sz="0" w:space="0" w:color="auto"/>
                                        <w:right w:val="none" w:sz="0" w:space="0" w:color="auto"/>
                                      </w:divBdr>
                                      <w:divsChild>
                                        <w:div w:id="605775759">
                                          <w:marLeft w:val="0"/>
                                          <w:marRight w:val="0"/>
                                          <w:marTop w:val="0"/>
                                          <w:marBottom w:val="0"/>
                                          <w:divBdr>
                                            <w:top w:val="none" w:sz="0" w:space="0" w:color="auto"/>
                                            <w:left w:val="none" w:sz="0" w:space="0" w:color="auto"/>
                                            <w:bottom w:val="none" w:sz="0" w:space="0" w:color="auto"/>
                                            <w:right w:val="none" w:sz="0" w:space="0" w:color="auto"/>
                                          </w:divBdr>
                                          <w:divsChild>
                                            <w:div w:id="1215508761">
                                              <w:marLeft w:val="0"/>
                                              <w:marRight w:val="0"/>
                                              <w:marTop w:val="0"/>
                                              <w:marBottom w:val="0"/>
                                              <w:divBdr>
                                                <w:top w:val="none" w:sz="0" w:space="0" w:color="auto"/>
                                                <w:left w:val="none" w:sz="0" w:space="0" w:color="auto"/>
                                                <w:bottom w:val="none" w:sz="0" w:space="0" w:color="auto"/>
                                                <w:right w:val="none" w:sz="0" w:space="0" w:color="auto"/>
                                              </w:divBdr>
                                              <w:divsChild>
                                                <w:div w:id="131874435">
                                                  <w:marLeft w:val="0"/>
                                                  <w:marRight w:val="0"/>
                                                  <w:marTop w:val="0"/>
                                                  <w:marBottom w:val="0"/>
                                                  <w:divBdr>
                                                    <w:top w:val="none" w:sz="0" w:space="0" w:color="auto"/>
                                                    <w:left w:val="none" w:sz="0" w:space="0" w:color="auto"/>
                                                    <w:bottom w:val="none" w:sz="0" w:space="0" w:color="auto"/>
                                                    <w:right w:val="none" w:sz="0" w:space="0" w:color="auto"/>
                                                  </w:divBdr>
                                                  <w:divsChild>
                                                    <w:div w:id="761799239">
                                                      <w:marLeft w:val="0"/>
                                                      <w:marRight w:val="0"/>
                                                      <w:marTop w:val="0"/>
                                                      <w:marBottom w:val="0"/>
                                                      <w:divBdr>
                                                        <w:top w:val="none" w:sz="0" w:space="0" w:color="auto"/>
                                                        <w:left w:val="none" w:sz="0" w:space="0" w:color="auto"/>
                                                        <w:bottom w:val="none" w:sz="0" w:space="0" w:color="auto"/>
                                                        <w:right w:val="none" w:sz="0" w:space="0" w:color="auto"/>
                                                      </w:divBdr>
                                                      <w:divsChild>
                                                        <w:div w:id="12855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397691">
                          <w:marLeft w:val="0"/>
                          <w:marRight w:val="0"/>
                          <w:marTop w:val="0"/>
                          <w:marBottom w:val="0"/>
                          <w:divBdr>
                            <w:top w:val="none" w:sz="0" w:space="0" w:color="auto"/>
                            <w:left w:val="none" w:sz="0" w:space="0" w:color="auto"/>
                            <w:bottom w:val="none" w:sz="0" w:space="0" w:color="auto"/>
                            <w:right w:val="none" w:sz="0" w:space="0" w:color="auto"/>
                          </w:divBdr>
                          <w:divsChild>
                            <w:div w:id="144665806">
                              <w:marLeft w:val="0"/>
                              <w:marRight w:val="0"/>
                              <w:marTop w:val="0"/>
                              <w:marBottom w:val="0"/>
                              <w:divBdr>
                                <w:top w:val="none" w:sz="0" w:space="0" w:color="auto"/>
                                <w:left w:val="none" w:sz="0" w:space="0" w:color="auto"/>
                                <w:bottom w:val="none" w:sz="0" w:space="0" w:color="auto"/>
                                <w:right w:val="none" w:sz="0" w:space="0" w:color="auto"/>
                              </w:divBdr>
                              <w:divsChild>
                                <w:div w:id="429474240">
                                  <w:marLeft w:val="0"/>
                                  <w:marRight w:val="0"/>
                                  <w:marTop w:val="0"/>
                                  <w:marBottom w:val="0"/>
                                  <w:divBdr>
                                    <w:top w:val="none" w:sz="0" w:space="0" w:color="auto"/>
                                    <w:left w:val="none" w:sz="0" w:space="0" w:color="auto"/>
                                    <w:bottom w:val="none" w:sz="0" w:space="0" w:color="auto"/>
                                    <w:right w:val="none" w:sz="0" w:space="0" w:color="auto"/>
                                  </w:divBdr>
                                  <w:divsChild>
                                    <w:div w:id="823619429">
                                      <w:marLeft w:val="0"/>
                                      <w:marRight w:val="0"/>
                                      <w:marTop w:val="0"/>
                                      <w:marBottom w:val="0"/>
                                      <w:divBdr>
                                        <w:top w:val="none" w:sz="0" w:space="0" w:color="auto"/>
                                        <w:left w:val="none" w:sz="0" w:space="0" w:color="auto"/>
                                        <w:bottom w:val="none" w:sz="0" w:space="0" w:color="auto"/>
                                        <w:right w:val="none" w:sz="0" w:space="0" w:color="auto"/>
                                      </w:divBdr>
                                      <w:divsChild>
                                        <w:div w:id="1342273969">
                                          <w:marLeft w:val="0"/>
                                          <w:marRight w:val="0"/>
                                          <w:marTop w:val="0"/>
                                          <w:marBottom w:val="0"/>
                                          <w:divBdr>
                                            <w:top w:val="none" w:sz="0" w:space="0" w:color="auto"/>
                                            <w:left w:val="none" w:sz="0" w:space="0" w:color="auto"/>
                                            <w:bottom w:val="none" w:sz="0" w:space="0" w:color="auto"/>
                                            <w:right w:val="none" w:sz="0" w:space="0" w:color="auto"/>
                                          </w:divBdr>
                                          <w:divsChild>
                                            <w:div w:id="1827086547">
                                              <w:marLeft w:val="0"/>
                                              <w:marRight w:val="0"/>
                                              <w:marTop w:val="0"/>
                                              <w:marBottom w:val="0"/>
                                              <w:divBdr>
                                                <w:top w:val="none" w:sz="0" w:space="0" w:color="auto"/>
                                                <w:left w:val="none" w:sz="0" w:space="0" w:color="auto"/>
                                                <w:bottom w:val="none" w:sz="0" w:space="0" w:color="auto"/>
                                                <w:right w:val="none" w:sz="0" w:space="0" w:color="auto"/>
                                              </w:divBdr>
                                              <w:divsChild>
                                                <w:div w:id="865094093">
                                                  <w:marLeft w:val="0"/>
                                                  <w:marRight w:val="0"/>
                                                  <w:marTop w:val="0"/>
                                                  <w:marBottom w:val="0"/>
                                                  <w:divBdr>
                                                    <w:top w:val="none" w:sz="0" w:space="0" w:color="auto"/>
                                                    <w:left w:val="none" w:sz="0" w:space="0" w:color="auto"/>
                                                    <w:bottom w:val="none" w:sz="0" w:space="0" w:color="auto"/>
                                                    <w:right w:val="none" w:sz="0" w:space="0" w:color="auto"/>
                                                  </w:divBdr>
                                                  <w:divsChild>
                                                    <w:div w:id="16325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47457">
                          <w:marLeft w:val="0"/>
                          <w:marRight w:val="0"/>
                          <w:marTop w:val="0"/>
                          <w:marBottom w:val="0"/>
                          <w:divBdr>
                            <w:top w:val="none" w:sz="0" w:space="0" w:color="auto"/>
                            <w:left w:val="none" w:sz="0" w:space="0" w:color="auto"/>
                            <w:bottom w:val="none" w:sz="0" w:space="0" w:color="auto"/>
                            <w:right w:val="none" w:sz="0" w:space="0" w:color="auto"/>
                          </w:divBdr>
                          <w:divsChild>
                            <w:div w:id="1230993172">
                              <w:marLeft w:val="0"/>
                              <w:marRight w:val="0"/>
                              <w:marTop w:val="0"/>
                              <w:marBottom w:val="0"/>
                              <w:divBdr>
                                <w:top w:val="none" w:sz="0" w:space="0" w:color="auto"/>
                                <w:left w:val="none" w:sz="0" w:space="0" w:color="auto"/>
                                <w:bottom w:val="none" w:sz="0" w:space="0" w:color="auto"/>
                                <w:right w:val="none" w:sz="0" w:space="0" w:color="auto"/>
                              </w:divBdr>
                              <w:divsChild>
                                <w:div w:id="214321863">
                                  <w:marLeft w:val="0"/>
                                  <w:marRight w:val="0"/>
                                  <w:marTop w:val="0"/>
                                  <w:marBottom w:val="0"/>
                                  <w:divBdr>
                                    <w:top w:val="none" w:sz="0" w:space="0" w:color="auto"/>
                                    <w:left w:val="none" w:sz="0" w:space="0" w:color="auto"/>
                                    <w:bottom w:val="none" w:sz="0" w:space="0" w:color="auto"/>
                                    <w:right w:val="none" w:sz="0" w:space="0" w:color="auto"/>
                                  </w:divBdr>
                                  <w:divsChild>
                                    <w:div w:id="1372607174">
                                      <w:marLeft w:val="0"/>
                                      <w:marRight w:val="0"/>
                                      <w:marTop w:val="0"/>
                                      <w:marBottom w:val="0"/>
                                      <w:divBdr>
                                        <w:top w:val="none" w:sz="0" w:space="0" w:color="auto"/>
                                        <w:left w:val="none" w:sz="0" w:space="0" w:color="auto"/>
                                        <w:bottom w:val="none" w:sz="0" w:space="0" w:color="auto"/>
                                        <w:right w:val="none" w:sz="0" w:space="0" w:color="auto"/>
                                      </w:divBdr>
                                      <w:divsChild>
                                        <w:div w:id="976759476">
                                          <w:marLeft w:val="0"/>
                                          <w:marRight w:val="0"/>
                                          <w:marTop w:val="0"/>
                                          <w:marBottom w:val="0"/>
                                          <w:divBdr>
                                            <w:top w:val="none" w:sz="0" w:space="0" w:color="auto"/>
                                            <w:left w:val="none" w:sz="0" w:space="0" w:color="auto"/>
                                            <w:bottom w:val="none" w:sz="0" w:space="0" w:color="auto"/>
                                            <w:right w:val="none" w:sz="0" w:space="0" w:color="auto"/>
                                          </w:divBdr>
                                          <w:divsChild>
                                            <w:div w:id="467862213">
                                              <w:marLeft w:val="0"/>
                                              <w:marRight w:val="0"/>
                                              <w:marTop w:val="0"/>
                                              <w:marBottom w:val="0"/>
                                              <w:divBdr>
                                                <w:top w:val="none" w:sz="0" w:space="0" w:color="auto"/>
                                                <w:left w:val="none" w:sz="0" w:space="0" w:color="auto"/>
                                                <w:bottom w:val="none" w:sz="0" w:space="0" w:color="auto"/>
                                                <w:right w:val="none" w:sz="0" w:space="0" w:color="auto"/>
                                              </w:divBdr>
                                              <w:divsChild>
                                                <w:div w:id="503865868">
                                                  <w:marLeft w:val="0"/>
                                                  <w:marRight w:val="0"/>
                                                  <w:marTop w:val="0"/>
                                                  <w:marBottom w:val="0"/>
                                                  <w:divBdr>
                                                    <w:top w:val="none" w:sz="0" w:space="0" w:color="auto"/>
                                                    <w:left w:val="none" w:sz="0" w:space="0" w:color="auto"/>
                                                    <w:bottom w:val="none" w:sz="0" w:space="0" w:color="auto"/>
                                                    <w:right w:val="none" w:sz="0" w:space="0" w:color="auto"/>
                                                  </w:divBdr>
                                                  <w:divsChild>
                                                    <w:div w:id="571429758">
                                                      <w:marLeft w:val="0"/>
                                                      <w:marRight w:val="0"/>
                                                      <w:marTop w:val="0"/>
                                                      <w:marBottom w:val="0"/>
                                                      <w:divBdr>
                                                        <w:top w:val="none" w:sz="0" w:space="0" w:color="auto"/>
                                                        <w:left w:val="none" w:sz="0" w:space="0" w:color="auto"/>
                                                        <w:bottom w:val="none" w:sz="0" w:space="0" w:color="auto"/>
                                                        <w:right w:val="none" w:sz="0" w:space="0" w:color="auto"/>
                                                      </w:divBdr>
                                                      <w:divsChild>
                                                        <w:div w:id="20430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053955">
                          <w:marLeft w:val="0"/>
                          <w:marRight w:val="0"/>
                          <w:marTop w:val="0"/>
                          <w:marBottom w:val="0"/>
                          <w:divBdr>
                            <w:top w:val="none" w:sz="0" w:space="0" w:color="auto"/>
                            <w:left w:val="none" w:sz="0" w:space="0" w:color="auto"/>
                            <w:bottom w:val="none" w:sz="0" w:space="0" w:color="auto"/>
                            <w:right w:val="none" w:sz="0" w:space="0" w:color="auto"/>
                          </w:divBdr>
                          <w:divsChild>
                            <w:div w:id="1920093552">
                              <w:marLeft w:val="0"/>
                              <w:marRight w:val="0"/>
                              <w:marTop w:val="0"/>
                              <w:marBottom w:val="0"/>
                              <w:divBdr>
                                <w:top w:val="none" w:sz="0" w:space="0" w:color="auto"/>
                                <w:left w:val="none" w:sz="0" w:space="0" w:color="auto"/>
                                <w:bottom w:val="none" w:sz="0" w:space="0" w:color="auto"/>
                                <w:right w:val="none" w:sz="0" w:space="0" w:color="auto"/>
                              </w:divBdr>
                              <w:divsChild>
                                <w:div w:id="392776445">
                                  <w:marLeft w:val="0"/>
                                  <w:marRight w:val="0"/>
                                  <w:marTop w:val="0"/>
                                  <w:marBottom w:val="0"/>
                                  <w:divBdr>
                                    <w:top w:val="none" w:sz="0" w:space="0" w:color="auto"/>
                                    <w:left w:val="none" w:sz="0" w:space="0" w:color="auto"/>
                                    <w:bottom w:val="none" w:sz="0" w:space="0" w:color="auto"/>
                                    <w:right w:val="none" w:sz="0" w:space="0" w:color="auto"/>
                                  </w:divBdr>
                                  <w:divsChild>
                                    <w:div w:id="1791168443">
                                      <w:marLeft w:val="0"/>
                                      <w:marRight w:val="0"/>
                                      <w:marTop w:val="0"/>
                                      <w:marBottom w:val="0"/>
                                      <w:divBdr>
                                        <w:top w:val="none" w:sz="0" w:space="0" w:color="auto"/>
                                        <w:left w:val="none" w:sz="0" w:space="0" w:color="auto"/>
                                        <w:bottom w:val="none" w:sz="0" w:space="0" w:color="auto"/>
                                        <w:right w:val="none" w:sz="0" w:space="0" w:color="auto"/>
                                      </w:divBdr>
                                      <w:divsChild>
                                        <w:div w:id="68234683">
                                          <w:marLeft w:val="0"/>
                                          <w:marRight w:val="0"/>
                                          <w:marTop w:val="0"/>
                                          <w:marBottom w:val="0"/>
                                          <w:divBdr>
                                            <w:top w:val="none" w:sz="0" w:space="0" w:color="auto"/>
                                            <w:left w:val="none" w:sz="0" w:space="0" w:color="auto"/>
                                            <w:bottom w:val="none" w:sz="0" w:space="0" w:color="auto"/>
                                            <w:right w:val="none" w:sz="0" w:space="0" w:color="auto"/>
                                          </w:divBdr>
                                          <w:divsChild>
                                            <w:div w:id="761298842">
                                              <w:marLeft w:val="0"/>
                                              <w:marRight w:val="0"/>
                                              <w:marTop w:val="0"/>
                                              <w:marBottom w:val="0"/>
                                              <w:divBdr>
                                                <w:top w:val="none" w:sz="0" w:space="0" w:color="auto"/>
                                                <w:left w:val="none" w:sz="0" w:space="0" w:color="auto"/>
                                                <w:bottom w:val="none" w:sz="0" w:space="0" w:color="auto"/>
                                                <w:right w:val="none" w:sz="0" w:space="0" w:color="auto"/>
                                              </w:divBdr>
                                              <w:divsChild>
                                                <w:div w:id="2128424511">
                                                  <w:marLeft w:val="0"/>
                                                  <w:marRight w:val="0"/>
                                                  <w:marTop w:val="0"/>
                                                  <w:marBottom w:val="0"/>
                                                  <w:divBdr>
                                                    <w:top w:val="none" w:sz="0" w:space="0" w:color="auto"/>
                                                    <w:left w:val="none" w:sz="0" w:space="0" w:color="auto"/>
                                                    <w:bottom w:val="none" w:sz="0" w:space="0" w:color="auto"/>
                                                    <w:right w:val="none" w:sz="0" w:space="0" w:color="auto"/>
                                                  </w:divBdr>
                                                  <w:divsChild>
                                                    <w:div w:id="16732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726">
                                              <w:marLeft w:val="0"/>
                                              <w:marRight w:val="0"/>
                                              <w:marTop w:val="0"/>
                                              <w:marBottom w:val="0"/>
                                              <w:divBdr>
                                                <w:top w:val="none" w:sz="0" w:space="0" w:color="auto"/>
                                                <w:left w:val="none" w:sz="0" w:space="0" w:color="auto"/>
                                                <w:bottom w:val="none" w:sz="0" w:space="0" w:color="auto"/>
                                                <w:right w:val="none" w:sz="0" w:space="0" w:color="auto"/>
                                              </w:divBdr>
                                              <w:divsChild>
                                                <w:div w:id="700282683">
                                                  <w:marLeft w:val="0"/>
                                                  <w:marRight w:val="0"/>
                                                  <w:marTop w:val="0"/>
                                                  <w:marBottom w:val="0"/>
                                                  <w:divBdr>
                                                    <w:top w:val="none" w:sz="0" w:space="0" w:color="auto"/>
                                                    <w:left w:val="none" w:sz="0" w:space="0" w:color="auto"/>
                                                    <w:bottom w:val="none" w:sz="0" w:space="0" w:color="auto"/>
                                                    <w:right w:val="none" w:sz="0" w:space="0" w:color="auto"/>
                                                  </w:divBdr>
                                                  <w:divsChild>
                                                    <w:div w:id="19690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9399">
                          <w:marLeft w:val="0"/>
                          <w:marRight w:val="0"/>
                          <w:marTop w:val="0"/>
                          <w:marBottom w:val="0"/>
                          <w:divBdr>
                            <w:top w:val="none" w:sz="0" w:space="0" w:color="auto"/>
                            <w:left w:val="none" w:sz="0" w:space="0" w:color="auto"/>
                            <w:bottom w:val="none" w:sz="0" w:space="0" w:color="auto"/>
                            <w:right w:val="none" w:sz="0" w:space="0" w:color="auto"/>
                          </w:divBdr>
                          <w:divsChild>
                            <w:div w:id="51589070">
                              <w:marLeft w:val="0"/>
                              <w:marRight w:val="0"/>
                              <w:marTop w:val="0"/>
                              <w:marBottom w:val="0"/>
                              <w:divBdr>
                                <w:top w:val="none" w:sz="0" w:space="0" w:color="auto"/>
                                <w:left w:val="none" w:sz="0" w:space="0" w:color="auto"/>
                                <w:bottom w:val="none" w:sz="0" w:space="0" w:color="auto"/>
                                <w:right w:val="none" w:sz="0" w:space="0" w:color="auto"/>
                              </w:divBdr>
                              <w:divsChild>
                                <w:div w:id="1946768300">
                                  <w:marLeft w:val="0"/>
                                  <w:marRight w:val="0"/>
                                  <w:marTop w:val="0"/>
                                  <w:marBottom w:val="0"/>
                                  <w:divBdr>
                                    <w:top w:val="none" w:sz="0" w:space="0" w:color="auto"/>
                                    <w:left w:val="none" w:sz="0" w:space="0" w:color="auto"/>
                                    <w:bottom w:val="none" w:sz="0" w:space="0" w:color="auto"/>
                                    <w:right w:val="none" w:sz="0" w:space="0" w:color="auto"/>
                                  </w:divBdr>
                                  <w:divsChild>
                                    <w:div w:id="426661000">
                                      <w:marLeft w:val="0"/>
                                      <w:marRight w:val="0"/>
                                      <w:marTop w:val="0"/>
                                      <w:marBottom w:val="0"/>
                                      <w:divBdr>
                                        <w:top w:val="none" w:sz="0" w:space="0" w:color="auto"/>
                                        <w:left w:val="none" w:sz="0" w:space="0" w:color="auto"/>
                                        <w:bottom w:val="none" w:sz="0" w:space="0" w:color="auto"/>
                                        <w:right w:val="none" w:sz="0" w:space="0" w:color="auto"/>
                                      </w:divBdr>
                                      <w:divsChild>
                                        <w:div w:id="1276057178">
                                          <w:marLeft w:val="0"/>
                                          <w:marRight w:val="0"/>
                                          <w:marTop w:val="0"/>
                                          <w:marBottom w:val="0"/>
                                          <w:divBdr>
                                            <w:top w:val="none" w:sz="0" w:space="0" w:color="auto"/>
                                            <w:left w:val="none" w:sz="0" w:space="0" w:color="auto"/>
                                            <w:bottom w:val="none" w:sz="0" w:space="0" w:color="auto"/>
                                            <w:right w:val="none" w:sz="0" w:space="0" w:color="auto"/>
                                          </w:divBdr>
                                          <w:divsChild>
                                            <w:div w:id="193734137">
                                              <w:marLeft w:val="0"/>
                                              <w:marRight w:val="0"/>
                                              <w:marTop w:val="0"/>
                                              <w:marBottom w:val="0"/>
                                              <w:divBdr>
                                                <w:top w:val="none" w:sz="0" w:space="0" w:color="auto"/>
                                                <w:left w:val="none" w:sz="0" w:space="0" w:color="auto"/>
                                                <w:bottom w:val="none" w:sz="0" w:space="0" w:color="auto"/>
                                                <w:right w:val="none" w:sz="0" w:space="0" w:color="auto"/>
                                              </w:divBdr>
                                              <w:divsChild>
                                                <w:div w:id="1823229523">
                                                  <w:marLeft w:val="0"/>
                                                  <w:marRight w:val="0"/>
                                                  <w:marTop w:val="0"/>
                                                  <w:marBottom w:val="0"/>
                                                  <w:divBdr>
                                                    <w:top w:val="none" w:sz="0" w:space="0" w:color="auto"/>
                                                    <w:left w:val="none" w:sz="0" w:space="0" w:color="auto"/>
                                                    <w:bottom w:val="none" w:sz="0" w:space="0" w:color="auto"/>
                                                    <w:right w:val="none" w:sz="0" w:space="0" w:color="auto"/>
                                                  </w:divBdr>
                                                  <w:divsChild>
                                                    <w:div w:id="1492942586">
                                                      <w:marLeft w:val="0"/>
                                                      <w:marRight w:val="0"/>
                                                      <w:marTop w:val="0"/>
                                                      <w:marBottom w:val="0"/>
                                                      <w:divBdr>
                                                        <w:top w:val="none" w:sz="0" w:space="0" w:color="auto"/>
                                                        <w:left w:val="none" w:sz="0" w:space="0" w:color="auto"/>
                                                        <w:bottom w:val="none" w:sz="0" w:space="0" w:color="auto"/>
                                                        <w:right w:val="none" w:sz="0" w:space="0" w:color="auto"/>
                                                      </w:divBdr>
                                                      <w:divsChild>
                                                        <w:div w:id="6266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260314">
                          <w:marLeft w:val="0"/>
                          <w:marRight w:val="0"/>
                          <w:marTop w:val="0"/>
                          <w:marBottom w:val="0"/>
                          <w:divBdr>
                            <w:top w:val="none" w:sz="0" w:space="0" w:color="auto"/>
                            <w:left w:val="none" w:sz="0" w:space="0" w:color="auto"/>
                            <w:bottom w:val="none" w:sz="0" w:space="0" w:color="auto"/>
                            <w:right w:val="none" w:sz="0" w:space="0" w:color="auto"/>
                          </w:divBdr>
                          <w:divsChild>
                            <w:div w:id="288707846">
                              <w:marLeft w:val="0"/>
                              <w:marRight w:val="0"/>
                              <w:marTop w:val="0"/>
                              <w:marBottom w:val="0"/>
                              <w:divBdr>
                                <w:top w:val="none" w:sz="0" w:space="0" w:color="auto"/>
                                <w:left w:val="none" w:sz="0" w:space="0" w:color="auto"/>
                                <w:bottom w:val="none" w:sz="0" w:space="0" w:color="auto"/>
                                <w:right w:val="none" w:sz="0" w:space="0" w:color="auto"/>
                              </w:divBdr>
                              <w:divsChild>
                                <w:div w:id="1027948585">
                                  <w:marLeft w:val="0"/>
                                  <w:marRight w:val="0"/>
                                  <w:marTop w:val="0"/>
                                  <w:marBottom w:val="0"/>
                                  <w:divBdr>
                                    <w:top w:val="none" w:sz="0" w:space="0" w:color="auto"/>
                                    <w:left w:val="none" w:sz="0" w:space="0" w:color="auto"/>
                                    <w:bottom w:val="none" w:sz="0" w:space="0" w:color="auto"/>
                                    <w:right w:val="none" w:sz="0" w:space="0" w:color="auto"/>
                                  </w:divBdr>
                                  <w:divsChild>
                                    <w:div w:id="344601652">
                                      <w:marLeft w:val="0"/>
                                      <w:marRight w:val="0"/>
                                      <w:marTop w:val="0"/>
                                      <w:marBottom w:val="0"/>
                                      <w:divBdr>
                                        <w:top w:val="none" w:sz="0" w:space="0" w:color="auto"/>
                                        <w:left w:val="none" w:sz="0" w:space="0" w:color="auto"/>
                                        <w:bottom w:val="none" w:sz="0" w:space="0" w:color="auto"/>
                                        <w:right w:val="none" w:sz="0" w:space="0" w:color="auto"/>
                                      </w:divBdr>
                                      <w:divsChild>
                                        <w:div w:id="376854851">
                                          <w:marLeft w:val="0"/>
                                          <w:marRight w:val="0"/>
                                          <w:marTop w:val="0"/>
                                          <w:marBottom w:val="0"/>
                                          <w:divBdr>
                                            <w:top w:val="none" w:sz="0" w:space="0" w:color="auto"/>
                                            <w:left w:val="none" w:sz="0" w:space="0" w:color="auto"/>
                                            <w:bottom w:val="none" w:sz="0" w:space="0" w:color="auto"/>
                                            <w:right w:val="none" w:sz="0" w:space="0" w:color="auto"/>
                                          </w:divBdr>
                                          <w:divsChild>
                                            <w:div w:id="431320282">
                                              <w:marLeft w:val="0"/>
                                              <w:marRight w:val="0"/>
                                              <w:marTop w:val="0"/>
                                              <w:marBottom w:val="0"/>
                                              <w:divBdr>
                                                <w:top w:val="none" w:sz="0" w:space="0" w:color="auto"/>
                                                <w:left w:val="none" w:sz="0" w:space="0" w:color="auto"/>
                                                <w:bottom w:val="none" w:sz="0" w:space="0" w:color="auto"/>
                                                <w:right w:val="none" w:sz="0" w:space="0" w:color="auto"/>
                                              </w:divBdr>
                                              <w:divsChild>
                                                <w:div w:id="824978209">
                                                  <w:marLeft w:val="0"/>
                                                  <w:marRight w:val="0"/>
                                                  <w:marTop w:val="0"/>
                                                  <w:marBottom w:val="0"/>
                                                  <w:divBdr>
                                                    <w:top w:val="none" w:sz="0" w:space="0" w:color="auto"/>
                                                    <w:left w:val="none" w:sz="0" w:space="0" w:color="auto"/>
                                                    <w:bottom w:val="none" w:sz="0" w:space="0" w:color="auto"/>
                                                    <w:right w:val="none" w:sz="0" w:space="0" w:color="auto"/>
                                                  </w:divBdr>
                                                  <w:divsChild>
                                                    <w:div w:id="19512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849167">
                          <w:marLeft w:val="0"/>
                          <w:marRight w:val="0"/>
                          <w:marTop w:val="0"/>
                          <w:marBottom w:val="0"/>
                          <w:divBdr>
                            <w:top w:val="none" w:sz="0" w:space="0" w:color="auto"/>
                            <w:left w:val="none" w:sz="0" w:space="0" w:color="auto"/>
                            <w:bottom w:val="none" w:sz="0" w:space="0" w:color="auto"/>
                            <w:right w:val="none" w:sz="0" w:space="0" w:color="auto"/>
                          </w:divBdr>
                          <w:divsChild>
                            <w:div w:id="1026444126">
                              <w:marLeft w:val="0"/>
                              <w:marRight w:val="0"/>
                              <w:marTop w:val="0"/>
                              <w:marBottom w:val="0"/>
                              <w:divBdr>
                                <w:top w:val="none" w:sz="0" w:space="0" w:color="auto"/>
                                <w:left w:val="none" w:sz="0" w:space="0" w:color="auto"/>
                                <w:bottom w:val="none" w:sz="0" w:space="0" w:color="auto"/>
                                <w:right w:val="none" w:sz="0" w:space="0" w:color="auto"/>
                              </w:divBdr>
                              <w:divsChild>
                                <w:div w:id="1514882468">
                                  <w:marLeft w:val="0"/>
                                  <w:marRight w:val="0"/>
                                  <w:marTop w:val="0"/>
                                  <w:marBottom w:val="0"/>
                                  <w:divBdr>
                                    <w:top w:val="none" w:sz="0" w:space="0" w:color="auto"/>
                                    <w:left w:val="none" w:sz="0" w:space="0" w:color="auto"/>
                                    <w:bottom w:val="none" w:sz="0" w:space="0" w:color="auto"/>
                                    <w:right w:val="none" w:sz="0" w:space="0" w:color="auto"/>
                                  </w:divBdr>
                                  <w:divsChild>
                                    <w:div w:id="1436903714">
                                      <w:marLeft w:val="0"/>
                                      <w:marRight w:val="0"/>
                                      <w:marTop w:val="0"/>
                                      <w:marBottom w:val="0"/>
                                      <w:divBdr>
                                        <w:top w:val="none" w:sz="0" w:space="0" w:color="auto"/>
                                        <w:left w:val="none" w:sz="0" w:space="0" w:color="auto"/>
                                        <w:bottom w:val="none" w:sz="0" w:space="0" w:color="auto"/>
                                        <w:right w:val="none" w:sz="0" w:space="0" w:color="auto"/>
                                      </w:divBdr>
                                      <w:divsChild>
                                        <w:div w:id="751858264">
                                          <w:marLeft w:val="0"/>
                                          <w:marRight w:val="0"/>
                                          <w:marTop w:val="0"/>
                                          <w:marBottom w:val="0"/>
                                          <w:divBdr>
                                            <w:top w:val="none" w:sz="0" w:space="0" w:color="auto"/>
                                            <w:left w:val="none" w:sz="0" w:space="0" w:color="auto"/>
                                            <w:bottom w:val="none" w:sz="0" w:space="0" w:color="auto"/>
                                            <w:right w:val="none" w:sz="0" w:space="0" w:color="auto"/>
                                          </w:divBdr>
                                          <w:divsChild>
                                            <w:div w:id="532042208">
                                              <w:marLeft w:val="0"/>
                                              <w:marRight w:val="0"/>
                                              <w:marTop w:val="0"/>
                                              <w:marBottom w:val="0"/>
                                              <w:divBdr>
                                                <w:top w:val="none" w:sz="0" w:space="0" w:color="auto"/>
                                                <w:left w:val="none" w:sz="0" w:space="0" w:color="auto"/>
                                                <w:bottom w:val="none" w:sz="0" w:space="0" w:color="auto"/>
                                                <w:right w:val="none" w:sz="0" w:space="0" w:color="auto"/>
                                              </w:divBdr>
                                              <w:divsChild>
                                                <w:div w:id="290328591">
                                                  <w:marLeft w:val="0"/>
                                                  <w:marRight w:val="0"/>
                                                  <w:marTop w:val="0"/>
                                                  <w:marBottom w:val="0"/>
                                                  <w:divBdr>
                                                    <w:top w:val="none" w:sz="0" w:space="0" w:color="auto"/>
                                                    <w:left w:val="none" w:sz="0" w:space="0" w:color="auto"/>
                                                    <w:bottom w:val="none" w:sz="0" w:space="0" w:color="auto"/>
                                                    <w:right w:val="none" w:sz="0" w:space="0" w:color="auto"/>
                                                  </w:divBdr>
                                                  <w:divsChild>
                                                    <w:div w:id="1553031038">
                                                      <w:marLeft w:val="0"/>
                                                      <w:marRight w:val="0"/>
                                                      <w:marTop w:val="0"/>
                                                      <w:marBottom w:val="0"/>
                                                      <w:divBdr>
                                                        <w:top w:val="none" w:sz="0" w:space="0" w:color="auto"/>
                                                        <w:left w:val="none" w:sz="0" w:space="0" w:color="auto"/>
                                                        <w:bottom w:val="none" w:sz="0" w:space="0" w:color="auto"/>
                                                        <w:right w:val="none" w:sz="0" w:space="0" w:color="auto"/>
                                                      </w:divBdr>
                                                      <w:divsChild>
                                                        <w:div w:id="9717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0309">
                          <w:marLeft w:val="0"/>
                          <w:marRight w:val="0"/>
                          <w:marTop w:val="0"/>
                          <w:marBottom w:val="0"/>
                          <w:divBdr>
                            <w:top w:val="none" w:sz="0" w:space="0" w:color="auto"/>
                            <w:left w:val="none" w:sz="0" w:space="0" w:color="auto"/>
                            <w:bottom w:val="none" w:sz="0" w:space="0" w:color="auto"/>
                            <w:right w:val="none" w:sz="0" w:space="0" w:color="auto"/>
                          </w:divBdr>
                          <w:divsChild>
                            <w:div w:id="1264073090">
                              <w:marLeft w:val="0"/>
                              <w:marRight w:val="0"/>
                              <w:marTop w:val="0"/>
                              <w:marBottom w:val="0"/>
                              <w:divBdr>
                                <w:top w:val="none" w:sz="0" w:space="0" w:color="auto"/>
                                <w:left w:val="none" w:sz="0" w:space="0" w:color="auto"/>
                                <w:bottom w:val="none" w:sz="0" w:space="0" w:color="auto"/>
                                <w:right w:val="none" w:sz="0" w:space="0" w:color="auto"/>
                              </w:divBdr>
                              <w:divsChild>
                                <w:div w:id="2003777025">
                                  <w:marLeft w:val="0"/>
                                  <w:marRight w:val="0"/>
                                  <w:marTop w:val="0"/>
                                  <w:marBottom w:val="0"/>
                                  <w:divBdr>
                                    <w:top w:val="none" w:sz="0" w:space="0" w:color="auto"/>
                                    <w:left w:val="none" w:sz="0" w:space="0" w:color="auto"/>
                                    <w:bottom w:val="none" w:sz="0" w:space="0" w:color="auto"/>
                                    <w:right w:val="none" w:sz="0" w:space="0" w:color="auto"/>
                                  </w:divBdr>
                                  <w:divsChild>
                                    <w:div w:id="517160847">
                                      <w:marLeft w:val="0"/>
                                      <w:marRight w:val="0"/>
                                      <w:marTop w:val="0"/>
                                      <w:marBottom w:val="0"/>
                                      <w:divBdr>
                                        <w:top w:val="none" w:sz="0" w:space="0" w:color="auto"/>
                                        <w:left w:val="none" w:sz="0" w:space="0" w:color="auto"/>
                                        <w:bottom w:val="none" w:sz="0" w:space="0" w:color="auto"/>
                                        <w:right w:val="none" w:sz="0" w:space="0" w:color="auto"/>
                                      </w:divBdr>
                                      <w:divsChild>
                                        <w:div w:id="525218153">
                                          <w:marLeft w:val="0"/>
                                          <w:marRight w:val="0"/>
                                          <w:marTop w:val="0"/>
                                          <w:marBottom w:val="0"/>
                                          <w:divBdr>
                                            <w:top w:val="none" w:sz="0" w:space="0" w:color="auto"/>
                                            <w:left w:val="none" w:sz="0" w:space="0" w:color="auto"/>
                                            <w:bottom w:val="none" w:sz="0" w:space="0" w:color="auto"/>
                                            <w:right w:val="none" w:sz="0" w:space="0" w:color="auto"/>
                                          </w:divBdr>
                                          <w:divsChild>
                                            <w:div w:id="486172817">
                                              <w:marLeft w:val="0"/>
                                              <w:marRight w:val="0"/>
                                              <w:marTop w:val="0"/>
                                              <w:marBottom w:val="0"/>
                                              <w:divBdr>
                                                <w:top w:val="none" w:sz="0" w:space="0" w:color="auto"/>
                                                <w:left w:val="none" w:sz="0" w:space="0" w:color="auto"/>
                                                <w:bottom w:val="none" w:sz="0" w:space="0" w:color="auto"/>
                                                <w:right w:val="none" w:sz="0" w:space="0" w:color="auto"/>
                                              </w:divBdr>
                                              <w:divsChild>
                                                <w:div w:id="965089182">
                                                  <w:marLeft w:val="0"/>
                                                  <w:marRight w:val="0"/>
                                                  <w:marTop w:val="0"/>
                                                  <w:marBottom w:val="0"/>
                                                  <w:divBdr>
                                                    <w:top w:val="none" w:sz="0" w:space="0" w:color="auto"/>
                                                    <w:left w:val="none" w:sz="0" w:space="0" w:color="auto"/>
                                                    <w:bottom w:val="none" w:sz="0" w:space="0" w:color="auto"/>
                                                    <w:right w:val="none" w:sz="0" w:space="0" w:color="auto"/>
                                                  </w:divBdr>
                                                  <w:divsChild>
                                                    <w:div w:id="3182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8191">
                          <w:marLeft w:val="0"/>
                          <w:marRight w:val="0"/>
                          <w:marTop w:val="0"/>
                          <w:marBottom w:val="0"/>
                          <w:divBdr>
                            <w:top w:val="none" w:sz="0" w:space="0" w:color="auto"/>
                            <w:left w:val="none" w:sz="0" w:space="0" w:color="auto"/>
                            <w:bottom w:val="none" w:sz="0" w:space="0" w:color="auto"/>
                            <w:right w:val="none" w:sz="0" w:space="0" w:color="auto"/>
                          </w:divBdr>
                          <w:divsChild>
                            <w:div w:id="293095791">
                              <w:marLeft w:val="0"/>
                              <w:marRight w:val="0"/>
                              <w:marTop w:val="0"/>
                              <w:marBottom w:val="0"/>
                              <w:divBdr>
                                <w:top w:val="none" w:sz="0" w:space="0" w:color="auto"/>
                                <w:left w:val="none" w:sz="0" w:space="0" w:color="auto"/>
                                <w:bottom w:val="none" w:sz="0" w:space="0" w:color="auto"/>
                                <w:right w:val="none" w:sz="0" w:space="0" w:color="auto"/>
                              </w:divBdr>
                              <w:divsChild>
                                <w:div w:id="125708942">
                                  <w:marLeft w:val="0"/>
                                  <w:marRight w:val="0"/>
                                  <w:marTop w:val="0"/>
                                  <w:marBottom w:val="0"/>
                                  <w:divBdr>
                                    <w:top w:val="none" w:sz="0" w:space="0" w:color="auto"/>
                                    <w:left w:val="none" w:sz="0" w:space="0" w:color="auto"/>
                                    <w:bottom w:val="none" w:sz="0" w:space="0" w:color="auto"/>
                                    <w:right w:val="none" w:sz="0" w:space="0" w:color="auto"/>
                                  </w:divBdr>
                                  <w:divsChild>
                                    <w:div w:id="488209290">
                                      <w:marLeft w:val="0"/>
                                      <w:marRight w:val="0"/>
                                      <w:marTop w:val="0"/>
                                      <w:marBottom w:val="0"/>
                                      <w:divBdr>
                                        <w:top w:val="none" w:sz="0" w:space="0" w:color="auto"/>
                                        <w:left w:val="none" w:sz="0" w:space="0" w:color="auto"/>
                                        <w:bottom w:val="none" w:sz="0" w:space="0" w:color="auto"/>
                                        <w:right w:val="none" w:sz="0" w:space="0" w:color="auto"/>
                                      </w:divBdr>
                                      <w:divsChild>
                                        <w:div w:id="1263535268">
                                          <w:marLeft w:val="0"/>
                                          <w:marRight w:val="0"/>
                                          <w:marTop w:val="0"/>
                                          <w:marBottom w:val="0"/>
                                          <w:divBdr>
                                            <w:top w:val="none" w:sz="0" w:space="0" w:color="auto"/>
                                            <w:left w:val="none" w:sz="0" w:space="0" w:color="auto"/>
                                            <w:bottom w:val="none" w:sz="0" w:space="0" w:color="auto"/>
                                            <w:right w:val="none" w:sz="0" w:space="0" w:color="auto"/>
                                          </w:divBdr>
                                          <w:divsChild>
                                            <w:div w:id="1621759823">
                                              <w:marLeft w:val="0"/>
                                              <w:marRight w:val="0"/>
                                              <w:marTop w:val="0"/>
                                              <w:marBottom w:val="0"/>
                                              <w:divBdr>
                                                <w:top w:val="none" w:sz="0" w:space="0" w:color="auto"/>
                                                <w:left w:val="none" w:sz="0" w:space="0" w:color="auto"/>
                                                <w:bottom w:val="none" w:sz="0" w:space="0" w:color="auto"/>
                                                <w:right w:val="none" w:sz="0" w:space="0" w:color="auto"/>
                                              </w:divBdr>
                                              <w:divsChild>
                                                <w:div w:id="876041845">
                                                  <w:marLeft w:val="0"/>
                                                  <w:marRight w:val="0"/>
                                                  <w:marTop w:val="0"/>
                                                  <w:marBottom w:val="0"/>
                                                  <w:divBdr>
                                                    <w:top w:val="none" w:sz="0" w:space="0" w:color="auto"/>
                                                    <w:left w:val="none" w:sz="0" w:space="0" w:color="auto"/>
                                                    <w:bottom w:val="none" w:sz="0" w:space="0" w:color="auto"/>
                                                    <w:right w:val="none" w:sz="0" w:space="0" w:color="auto"/>
                                                  </w:divBdr>
                                                  <w:divsChild>
                                                    <w:div w:id="1571454903">
                                                      <w:marLeft w:val="0"/>
                                                      <w:marRight w:val="0"/>
                                                      <w:marTop w:val="0"/>
                                                      <w:marBottom w:val="0"/>
                                                      <w:divBdr>
                                                        <w:top w:val="none" w:sz="0" w:space="0" w:color="auto"/>
                                                        <w:left w:val="none" w:sz="0" w:space="0" w:color="auto"/>
                                                        <w:bottom w:val="none" w:sz="0" w:space="0" w:color="auto"/>
                                                        <w:right w:val="none" w:sz="0" w:space="0" w:color="auto"/>
                                                      </w:divBdr>
                                                      <w:divsChild>
                                                        <w:div w:id="8268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067987">
                          <w:marLeft w:val="0"/>
                          <w:marRight w:val="0"/>
                          <w:marTop w:val="0"/>
                          <w:marBottom w:val="0"/>
                          <w:divBdr>
                            <w:top w:val="none" w:sz="0" w:space="0" w:color="auto"/>
                            <w:left w:val="none" w:sz="0" w:space="0" w:color="auto"/>
                            <w:bottom w:val="none" w:sz="0" w:space="0" w:color="auto"/>
                            <w:right w:val="none" w:sz="0" w:space="0" w:color="auto"/>
                          </w:divBdr>
                          <w:divsChild>
                            <w:div w:id="1343050167">
                              <w:marLeft w:val="0"/>
                              <w:marRight w:val="0"/>
                              <w:marTop w:val="0"/>
                              <w:marBottom w:val="0"/>
                              <w:divBdr>
                                <w:top w:val="none" w:sz="0" w:space="0" w:color="auto"/>
                                <w:left w:val="none" w:sz="0" w:space="0" w:color="auto"/>
                                <w:bottom w:val="none" w:sz="0" w:space="0" w:color="auto"/>
                                <w:right w:val="none" w:sz="0" w:space="0" w:color="auto"/>
                              </w:divBdr>
                              <w:divsChild>
                                <w:div w:id="1268000489">
                                  <w:marLeft w:val="0"/>
                                  <w:marRight w:val="0"/>
                                  <w:marTop w:val="0"/>
                                  <w:marBottom w:val="0"/>
                                  <w:divBdr>
                                    <w:top w:val="none" w:sz="0" w:space="0" w:color="auto"/>
                                    <w:left w:val="none" w:sz="0" w:space="0" w:color="auto"/>
                                    <w:bottom w:val="none" w:sz="0" w:space="0" w:color="auto"/>
                                    <w:right w:val="none" w:sz="0" w:space="0" w:color="auto"/>
                                  </w:divBdr>
                                  <w:divsChild>
                                    <w:div w:id="390037248">
                                      <w:marLeft w:val="0"/>
                                      <w:marRight w:val="0"/>
                                      <w:marTop w:val="0"/>
                                      <w:marBottom w:val="0"/>
                                      <w:divBdr>
                                        <w:top w:val="none" w:sz="0" w:space="0" w:color="auto"/>
                                        <w:left w:val="none" w:sz="0" w:space="0" w:color="auto"/>
                                        <w:bottom w:val="none" w:sz="0" w:space="0" w:color="auto"/>
                                        <w:right w:val="none" w:sz="0" w:space="0" w:color="auto"/>
                                      </w:divBdr>
                                      <w:divsChild>
                                        <w:div w:id="192226834">
                                          <w:marLeft w:val="0"/>
                                          <w:marRight w:val="0"/>
                                          <w:marTop w:val="0"/>
                                          <w:marBottom w:val="0"/>
                                          <w:divBdr>
                                            <w:top w:val="none" w:sz="0" w:space="0" w:color="auto"/>
                                            <w:left w:val="none" w:sz="0" w:space="0" w:color="auto"/>
                                            <w:bottom w:val="none" w:sz="0" w:space="0" w:color="auto"/>
                                            <w:right w:val="none" w:sz="0" w:space="0" w:color="auto"/>
                                          </w:divBdr>
                                          <w:divsChild>
                                            <w:div w:id="1856307991">
                                              <w:marLeft w:val="0"/>
                                              <w:marRight w:val="0"/>
                                              <w:marTop w:val="0"/>
                                              <w:marBottom w:val="0"/>
                                              <w:divBdr>
                                                <w:top w:val="none" w:sz="0" w:space="0" w:color="auto"/>
                                                <w:left w:val="none" w:sz="0" w:space="0" w:color="auto"/>
                                                <w:bottom w:val="none" w:sz="0" w:space="0" w:color="auto"/>
                                                <w:right w:val="none" w:sz="0" w:space="0" w:color="auto"/>
                                              </w:divBdr>
                                              <w:divsChild>
                                                <w:div w:id="1933778749">
                                                  <w:marLeft w:val="0"/>
                                                  <w:marRight w:val="0"/>
                                                  <w:marTop w:val="0"/>
                                                  <w:marBottom w:val="0"/>
                                                  <w:divBdr>
                                                    <w:top w:val="none" w:sz="0" w:space="0" w:color="auto"/>
                                                    <w:left w:val="none" w:sz="0" w:space="0" w:color="auto"/>
                                                    <w:bottom w:val="none" w:sz="0" w:space="0" w:color="auto"/>
                                                    <w:right w:val="none" w:sz="0" w:space="0" w:color="auto"/>
                                                  </w:divBdr>
                                                  <w:divsChild>
                                                    <w:div w:id="6355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37252">
                          <w:marLeft w:val="0"/>
                          <w:marRight w:val="0"/>
                          <w:marTop w:val="0"/>
                          <w:marBottom w:val="0"/>
                          <w:divBdr>
                            <w:top w:val="none" w:sz="0" w:space="0" w:color="auto"/>
                            <w:left w:val="none" w:sz="0" w:space="0" w:color="auto"/>
                            <w:bottom w:val="none" w:sz="0" w:space="0" w:color="auto"/>
                            <w:right w:val="none" w:sz="0" w:space="0" w:color="auto"/>
                          </w:divBdr>
                          <w:divsChild>
                            <w:div w:id="506798094">
                              <w:marLeft w:val="0"/>
                              <w:marRight w:val="0"/>
                              <w:marTop w:val="0"/>
                              <w:marBottom w:val="0"/>
                              <w:divBdr>
                                <w:top w:val="none" w:sz="0" w:space="0" w:color="auto"/>
                                <w:left w:val="none" w:sz="0" w:space="0" w:color="auto"/>
                                <w:bottom w:val="none" w:sz="0" w:space="0" w:color="auto"/>
                                <w:right w:val="none" w:sz="0" w:space="0" w:color="auto"/>
                              </w:divBdr>
                              <w:divsChild>
                                <w:div w:id="218828575">
                                  <w:marLeft w:val="0"/>
                                  <w:marRight w:val="0"/>
                                  <w:marTop w:val="0"/>
                                  <w:marBottom w:val="0"/>
                                  <w:divBdr>
                                    <w:top w:val="none" w:sz="0" w:space="0" w:color="auto"/>
                                    <w:left w:val="none" w:sz="0" w:space="0" w:color="auto"/>
                                    <w:bottom w:val="none" w:sz="0" w:space="0" w:color="auto"/>
                                    <w:right w:val="none" w:sz="0" w:space="0" w:color="auto"/>
                                  </w:divBdr>
                                  <w:divsChild>
                                    <w:div w:id="120150463">
                                      <w:marLeft w:val="0"/>
                                      <w:marRight w:val="0"/>
                                      <w:marTop w:val="0"/>
                                      <w:marBottom w:val="0"/>
                                      <w:divBdr>
                                        <w:top w:val="none" w:sz="0" w:space="0" w:color="auto"/>
                                        <w:left w:val="none" w:sz="0" w:space="0" w:color="auto"/>
                                        <w:bottom w:val="none" w:sz="0" w:space="0" w:color="auto"/>
                                        <w:right w:val="none" w:sz="0" w:space="0" w:color="auto"/>
                                      </w:divBdr>
                                      <w:divsChild>
                                        <w:div w:id="2064214547">
                                          <w:marLeft w:val="0"/>
                                          <w:marRight w:val="0"/>
                                          <w:marTop w:val="0"/>
                                          <w:marBottom w:val="0"/>
                                          <w:divBdr>
                                            <w:top w:val="none" w:sz="0" w:space="0" w:color="auto"/>
                                            <w:left w:val="none" w:sz="0" w:space="0" w:color="auto"/>
                                            <w:bottom w:val="none" w:sz="0" w:space="0" w:color="auto"/>
                                            <w:right w:val="none" w:sz="0" w:space="0" w:color="auto"/>
                                          </w:divBdr>
                                          <w:divsChild>
                                            <w:div w:id="2043703264">
                                              <w:marLeft w:val="0"/>
                                              <w:marRight w:val="0"/>
                                              <w:marTop w:val="0"/>
                                              <w:marBottom w:val="0"/>
                                              <w:divBdr>
                                                <w:top w:val="none" w:sz="0" w:space="0" w:color="auto"/>
                                                <w:left w:val="none" w:sz="0" w:space="0" w:color="auto"/>
                                                <w:bottom w:val="none" w:sz="0" w:space="0" w:color="auto"/>
                                                <w:right w:val="none" w:sz="0" w:space="0" w:color="auto"/>
                                              </w:divBdr>
                                              <w:divsChild>
                                                <w:div w:id="657853807">
                                                  <w:marLeft w:val="0"/>
                                                  <w:marRight w:val="0"/>
                                                  <w:marTop w:val="0"/>
                                                  <w:marBottom w:val="0"/>
                                                  <w:divBdr>
                                                    <w:top w:val="none" w:sz="0" w:space="0" w:color="auto"/>
                                                    <w:left w:val="none" w:sz="0" w:space="0" w:color="auto"/>
                                                    <w:bottom w:val="none" w:sz="0" w:space="0" w:color="auto"/>
                                                    <w:right w:val="none" w:sz="0" w:space="0" w:color="auto"/>
                                                  </w:divBdr>
                                                  <w:divsChild>
                                                    <w:div w:id="1422993762">
                                                      <w:marLeft w:val="0"/>
                                                      <w:marRight w:val="0"/>
                                                      <w:marTop w:val="0"/>
                                                      <w:marBottom w:val="0"/>
                                                      <w:divBdr>
                                                        <w:top w:val="none" w:sz="0" w:space="0" w:color="auto"/>
                                                        <w:left w:val="none" w:sz="0" w:space="0" w:color="auto"/>
                                                        <w:bottom w:val="none" w:sz="0" w:space="0" w:color="auto"/>
                                                        <w:right w:val="none" w:sz="0" w:space="0" w:color="auto"/>
                                                      </w:divBdr>
                                                      <w:divsChild>
                                                        <w:div w:id="20332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83795">
                          <w:marLeft w:val="0"/>
                          <w:marRight w:val="0"/>
                          <w:marTop w:val="0"/>
                          <w:marBottom w:val="0"/>
                          <w:divBdr>
                            <w:top w:val="none" w:sz="0" w:space="0" w:color="auto"/>
                            <w:left w:val="none" w:sz="0" w:space="0" w:color="auto"/>
                            <w:bottom w:val="none" w:sz="0" w:space="0" w:color="auto"/>
                            <w:right w:val="none" w:sz="0" w:space="0" w:color="auto"/>
                          </w:divBdr>
                          <w:divsChild>
                            <w:div w:id="606080257">
                              <w:marLeft w:val="0"/>
                              <w:marRight w:val="0"/>
                              <w:marTop w:val="0"/>
                              <w:marBottom w:val="0"/>
                              <w:divBdr>
                                <w:top w:val="none" w:sz="0" w:space="0" w:color="auto"/>
                                <w:left w:val="none" w:sz="0" w:space="0" w:color="auto"/>
                                <w:bottom w:val="none" w:sz="0" w:space="0" w:color="auto"/>
                                <w:right w:val="none" w:sz="0" w:space="0" w:color="auto"/>
                              </w:divBdr>
                              <w:divsChild>
                                <w:div w:id="1169904286">
                                  <w:marLeft w:val="0"/>
                                  <w:marRight w:val="0"/>
                                  <w:marTop w:val="0"/>
                                  <w:marBottom w:val="0"/>
                                  <w:divBdr>
                                    <w:top w:val="none" w:sz="0" w:space="0" w:color="auto"/>
                                    <w:left w:val="none" w:sz="0" w:space="0" w:color="auto"/>
                                    <w:bottom w:val="none" w:sz="0" w:space="0" w:color="auto"/>
                                    <w:right w:val="none" w:sz="0" w:space="0" w:color="auto"/>
                                  </w:divBdr>
                                  <w:divsChild>
                                    <w:div w:id="1859661776">
                                      <w:marLeft w:val="0"/>
                                      <w:marRight w:val="0"/>
                                      <w:marTop w:val="0"/>
                                      <w:marBottom w:val="0"/>
                                      <w:divBdr>
                                        <w:top w:val="none" w:sz="0" w:space="0" w:color="auto"/>
                                        <w:left w:val="none" w:sz="0" w:space="0" w:color="auto"/>
                                        <w:bottom w:val="none" w:sz="0" w:space="0" w:color="auto"/>
                                        <w:right w:val="none" w:sz="0" w:space="0" w:color="auto"/>
                                      </w:divBdr>
                                      <w:divsChild>
                                        <w:div w:id="1697804959">
                                          <w:marLeft w:val="0"/>
                                          <w:marRight w:val="0"/>
                                          <w:marTop w:val="0"/>
                                          <w:marBottom w:val="0"/>
                                          <w:divBdr>
                                            <w:top w:val="none" w:sz="0" w:space="0" w:color="auto"/>
                                            <w:left w:val="none" w:sz="0" w:space="0" w:color="auto"/>
                                            <w:bottom w:val="none" w:sz="0" w:space="0" w:color="auto"/>
                                            <w:right w:val="none" w:sz="0" w:space="0" w:color="auto"/>
                                          </w:divBdr>
                                          <w:divsChild>
                                            <w:div w:id="980161503">
                                              <w:marLeft w:val="0"/>
                                              <w:marRight w:val="0"/>
                                              <w:marTop w:val="0"/>
                                              <w:marBottom w:val="0"/>
                                              <w:divBdr>
                                                <w:top w:val="none" w:sz="0" w:space="0" w:color="auto"/>
                                                <w:left w:val="none" w:sz="0" w:space="0" w:color="auto"/>
                                                <w:bottom w:val="none" w:sz="0" w:space="0" w:color="auto"/>
                                                <w:right w:val="none" w:sz="0" w:space="0" w:color="auto"/>
                                              </w:divBdr>
                                              <w:divsChild>
                                                <w:div w:id="1335569065">
                                                  <w:marLeft w:val="0"/>
                                                  <w:marRight w:val="0"/>
                                                  <w:marTop w:val="0"/>
                                                  <w:marBottom w:val="0"/>
                                                  <w:divBdr>
                                                    <w:top w:val="none" w:sz="0" w:space="0" w:color="auto"/>
                                                    <w:left w:val="none" w:sz="0" w:space="0" w:color="auto"/>
                                                    <w:bottom w:val="none" w:sz="0" w:space="0" w:color="auto"/>
                                                    <w:right w:val="none" w:sz="0" w:space="0" w:color="auto"/>
                                                  </w:divBdr>
                                                  <w:divsChild>
                                                    <w:div w:id="1525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41570">
                          <w:marLeft w:val="0"/>
                          <w:marRight w:val="0"/>
                          <w:marTop w:val="0"/>
                          <w:marBottom w:val="0"/>
                          <w:divBdr>
                            <w:top w:val="none" w:sz="0" w:space="0" w:color="auto"/>
                            <w:left w:val="none" w:sz="0" w:space="0" w:color="auto"/>
                            <w:bottom w:val="none" w:sz="0" w:space="0" w:color="auto"/>
                            <w:right w:val="none" w:sz="0" w:space="0" w:color="auto"/>
                          </w:divBdr>
                          <w:divsChild>
                            <w:div w:id="1978609004">
                              <w:marLeft w:val="0"/>
                              <w:marRight w:val="0"/>
                              <w:marTop w:val="0"/>
                              <w:marBottom w:val="0"/>
                              <w:divBdr>
                                <w:top w:val="none" w:sz="0" w:space="0" w:color="auto"/>
                                <w:left w:val="none" w:sz="0" w:space="0" w:color="auto"/>
                                <w:bottom w:val="none" w:sz="0" w:space="0" w:color="auto"/>
                                <w:right w:val="none" w:sz="0" w:space="0" w:color="auto"/>
                              </w:divBdr>
                              <w:divsChild>
                                <w:div w:id="1885365028">
                                  <w:marLeft w:val="0"/>
                                  <w:marRight w:val="0"/>
                                  <w:marTop w:val="0"/>
                                  <w:marBottom w:val="0"/>
                                  <w:divBdr>
                                    <w:top w:val="none" w:sz="0" w:space="0" w:color="auto"/>
                                    <w:left w:val="none" w:sz="0" w:space="0" w:color="auto"/>
                                    <w:bottom w:val="none" w:sz="0" w:space="0" w:color="auto"/>
                                    <w:right w:val="none" w:sz="0" w:space="0" w:color="auto"/>
                                  </w:divBdr>
                                  <w:divsChild>
                                    <w:div w:id="598217725">
                                      <w:marLeft w:val="0"/>
                                      <w:marRight w:val="0"/>
                                      <w:marTop w:val="0"/>
                                      <w:marBottom w:val="0"/>
                                      <w:divBdr>
                                        <w:top w:val="none" w:sz="0" w:space="0" w:color="auto"/>
                                        <w:left w:val="none" w:sz="0" w:space="0" w:color="auto"/>
                                        <w:bottom w:val="none" w:sz="0" w:space="0" w:color="auto"/>
                                        <w:right w:val="none" w:sz="0" w:space="0" w:color="auto"/>
                                      </w:divBdr>
                                      <w:divsChild>
                                        <w:div w:id="600068886">
                                          <w:marLeft w:val="0"/>
                                          <w:marRight w:val="0"/>
                                          <w:marTop w:val="0"/>
                                          <w:marBottom w:val="0"/>
                                          <w:divBdr>
                                            <w:top w:val="none" w:sz="0" w:space="0" w:color="auto"/>
                                            <w:left w:val="none" w:sz="0" w:space="0" w:color="auto"/>
                                            <w:bottom w:val="none" w:sz="0" w:space="0" w:color="auto"/>
                                            <w:right w:val="none" w:sz="0" w:space="0" w:color="auto"/>
                                          </w:divBdr>
                                          <w:divsChild>
                                            <w:div w:id="345517387">
                                              <w:marLeft w:val="0"/>
                                              <w:marRight w:val="0"/>
                                              <w:marTop w:val="0"/>
                                              <w:marBottom w:val="0"/>
                                              <w:divBdr>
                                                <w:top w:val="none" w:sz="0" w:space="0" w:color="auto"/>
                                                <w:left w:val="none" w:sz="0" w:space="0" w:color="auto"/>
                                                <w:bottom w:val="none" w:sz="0" w:space="0" w:color="auto"/>
                                                <w:right w:val="none" w:sz="0" w:space="0" w:color="auto"/>
                                              </w:divBdr>
                                              <w:divsChild>
                                                <w:div w:id="993484166">
                                                  <w:marLeft w:val="0"/>
                                                  <w:marRight w:val="0"/>
                                                  <w:marTop w:val="0"/>
                                                  <w:marBottom w:val="0"/>
                                                  <w:divBdr>
                                                    <w:top w:val="none" w:sz="0" w:space="0" w:color="auto"/>
                                                    <w:left w:val="none" w:sz="0" w:space="0" w:color="auto"/>
                                                    <w:bottom w:val="none" w:sz="0" w:space="0" w:color="auto"/>
                                                    <w:right w:val="none" w:sz="0" w:space="0" w:color="auto"/>
                                                  </w:divBdr>
                                                  <w:divsChild>
                                                    <w:div w:id="1571386735">
                                                      <w:marLeft w:val="0"/>
                                                      <w:marRight w:val="0"/>
                                                      <w:marTop w:val="0"/>
                                                      <w:marBottom w:val="0"/>
                                                      <w:divBdr>
                                                        <w:top w:val="none" w:sz="0" w:space="0" w:color="auto"/>
                                                        <w:left w:val="none" w:sz="0" w:space="0" w:color="auto"/>
                                                        <w:bottom w:val="none" w:sz="0" w:space="0" w:color="auto"/>
                                                        <w:right w:val="none" w:sz="0" w:space="0" w:color="auto"/>
                                                      </w:divBdr>
                                                      <w:divsChild>
                                                        <w:div w:id="758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62856">
                          <w:marLeft w:val="0"/>
                          <w:marRight w:val="0"/>
                          <w:marTop w:val="0"/>
                          <w:marBottom w:val="0"/>
                          <w:divBdr>
                            <w:top w:val="none" w:sz="0" w:space="0" w:color="auto"/>
                            <w:left w:val="none" w:sz="0" w:space="0" w:color="auto"/>
                            <w:bottom w:val="none" w:sz="0" w:space="0" w:color="auto"/>
                            <w:right w:val="none" w:sz="0" w:space="0" w:color="auto"/>
                          </w:divBdr>
                          <w:divsChild>
                            <w:div w:id="1041830998">
                              <w:marLeft w:val="0"/>
                              <w:marRight w:val="0"/>
                              <w:marTop w:val="0"/>
                              <w:marBottom w:val="0"/>
                              <w:divBdr>
                                <w:top w:val="none" w:sz="0" w:space="0" w:color="auto"/>
                                <w:left w:val="none" w:sz="0" w:space="0" w:color="auto"/>
                                <w:bottom w:val="none" w:sz="0" w:space="0" w:color="auto"/>
                                <w:right w:val="none" w:sz="0" w:space="0" w:color="auto"/>
                              </w:divBdr>
                              <w:divsChild>
                                <w:div w:id="1545217699">
                                  <w:marLeft w:val="0"/>
                                  <w:marRight w:val="0"/>
                                  <w:marTop w:val="0"/>
                                  <w:marBottom w:val="0"/>
                                  <w:divBdr>
                                    <w:top w:val="none" w:sz="0" w:space="0" w:color="auto"/>
                                    <w:left w:val="none" w:sz="0" w:space="0" w:color="auto"/>
                                    <w:bottom w:val="none" w:sz="0" w:space="0" w:color="auto"/>
                                    <w:right w:val="none" w:sz="0" w:space="0" w:color="auto"/>
                                  </w:divBdr>
                                  <w:divsChild>
                                    <w:div w:id="1741050421">
                                      <w:marLeft w:val="0"/>
                                      <w:marRight w:val="0"/>
                                      <w:marTop w:val="0"/>
                                      <w:marBottom w:val="0"/>
                                      <w:divBdr>
                                        <w:top w:val="none" w:sz="0" w:space="0" w:color="auto"/>
                                        <w:left w:val="none" w:sz="0" w:space="0" w:color="auto"/>
                                        <w:bottom w:val="none" w:sz="0" w:space="0" w:color="auto"/>
                                        <w:right w:val="none" w:sz="0" w:space="0" w:color="auto"/>
                                      </w:divBdr>
                                      <w:divsChild>
                                        <w:div w:id="1871794181">
                                          <w:marLeft w:val="0"/>
                                          <w:marRight w:val="0"/>
                                          <w:marTop w:val="0"/>
                                          <w:marBottom w:val="0"/>
                                          <w:divBdr>
                                            <w:top w:val="none" w:sz="0" w:space="0" w:color="auto"/>
                                            <w:left w:val="none" w:sz="0" w:space="0" w:color="auto"/>
                                            <w:bottom w:val="none" w:sz="0" w:space="0" w:color="auto"/>
                                            <w:right w:val="none" w:sz="0" w:space="0" w:color="auto"/>
                                          </w:divBdr>
                                          <w:divsChild>
                                            <w:div w:id="1845242175">
                                              <w:marLeft w:val="0"/>
                                              <w:marRight w:val="0"/>
                                              <w:marTop w:val="0"/>
                                              <w:marBottom w:val="0"/>
                                              <w:divBdr>
                                                <w:top w:val="none" w:sz="0" w:space="0" w:color="auto"/>
                                                <w:left w:val="none" w:sz="0" w:space="0" w:color="auto"/>
                                                <w:bottom w:val="none" w:sz="0" w:space="0" w:color="auto"/>
                                                <w:right w:val="none" w:sz="0" w:space="0" w:color="auto"/>
                                              </w:divBdr>
                                              <w:divsChild>
                                                <w:div w:id="897057651">
                                                  <w:marLeft w:val="0"/>
                                                  <w:marRight w:val="0"/>
                                                  <w:marTop w:val="0"/>
                                                  <w:marBottom w:val="0"/>
                                                  <w:divBdr>
                                                    <w:top w:val="none" w:sz="0" w:space="0" w:color="auto"/>
                                                    <w:left w:val="none" w:sz="0" w:space="0" w:color="auto"/>
                                                    <w:bottom w:val="none" w:sz="0" w:space="0" w:color="auto"/>
                                                    <w:right w:val="none" w:sz="0" w:space="0" w:color="auto"/>
                                                  </w:divBdr>
                                                  <w:divsChild>
                                                    <w:div w:id="1086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15000">
                          <w:marLeft w:val="0"/>
                          <w:marRight w:val="0"/>
                          <w:marTop w:val="0"/>
                          <w:marBottom w:val="0"/>
                          <w:divBdr>
                            <w:top w:val="none" w:sz="0" w:space="0" w:color="auto"/>
                            <w:left w:val="none" w:sz="0" w:space="0" w:color="auto"/>
                            <w:bottom w:val="none" w:sz="0" w:space="0" w:color="auto"/>
                            <w:right w:val="none" w:sz="0" w:space="0" w:color="auto"/>
                          </w:divBdr>
                          <w:divsChild>
                            <w:div w:id="140125404">
                              <w:marLeft w:val="0"/>
                              <w:marRight w:val="0"/>
                              <w:marTop w:val="0"/>
                              <w:marBottom w:val="0"/>
                              <w:divBdr>
                                <w:top w:val="none" w:sz="0" w:space="0" w:color="auto"/>
                                <w:left w:val="none" w:sz="0" w:space="0" w:color="auto"/>
                                <w:bottom w:val="none" w:sz="0" w:space="0" w:color="auto"/>
                                <w:right w:val="none" w:sz="0" w:space="0" w:color="auto"/>
                              </w:divBdr>
                              <w:divsChild>
                                <w:div w:id="1626157753">
                                  <w:marLeft w:val="0"/>
                                  <w:marRight w:val="0"/>
                                  <w:marTop w:val="0"/>
                                  <w:marBottom w:val="0"/>
                                  <w:divBdr>
                                    <w:top w:val="none" w:sz="0" w:space="0" w:color="auto"/>
                                    <w:left w:val="none" w:sz="0" w:space="0" w:color="auto"/>
                                    <w:bottom w:val="none" w:sz="0" w:space="0" w:color="auto"/>
                                    <w:right w:val="none" w:sz="0" w:space="0" w:color="auto"/>
                                  </w:divBdr>
                                  <w:divsChild>
                                    <w:div w:id="622535778">
                                      <w:marLeft w:val="0"/>
                                      <w:marRight w:val="0"/>
                                      <w:marTop w:val="0"/>
                                      <w:marBottom w:val="0"/>
                                      <w:divBdr>
                                        <w:top w:val="none" w:sz="0" w:space="0" w:color="auto"/>
                                        <w:left w:val="none" w:sz="0" w:space="0" w:color="auto"/>
                                        <w:bottom w:val="none" w:sz="0" w:space="0" w:color="auto"/>
                                        <w:right w:val="none" w:sz="0" w:space="0" w:color="auto"/>
                                      </w:divBdr>
                                      <w:divsChild>
                                        <w:div w:id="725569606">
                                          <w:marLeft w:val="0"/>
                                          <w:marRight w:val="0"/>
                                          <w:marTop w:val="0"/>
                                          <w:marBottom w:val="0"/>
                                          <w:divBdr>
                                            <w:top w:val="none" w:sz="0" w:space="0" w:color="auto"/>
                                            <w:left w:val="none" w:sz="0" w:space="0" w:color="auto"/>
                                            <w:bottom w:val="none" w:sz="0" w:space="0" w:color="auto"/>
                                            <w:right w:val="none" w:sz="0" w:space="0" w:color="auto"/>
                                          </w:divBdr>
                                          <w:divsChild>
                                            <w:div w:id="617565087">
                                              <w:marLeft w:val="0"/>
                                              <w:marRight w:val="0"/>
                                              <w:marTop w:val="0"/>
                                              <w:marBottom w:val="0"/>
                                              <w:divBdr>
                                                <w:top w:val="none" w:sz="0" w:space="0" w:color="auto"/>
                                                <w:left w:val="none" w:sz="0" w:space="0" w:color="auto"/>
                                                <w:bottom w:val="none" w:sz="0" w:space="0" w:color="auto"/>
                                                <w:right w:val="none" w:sz="0" w:space="0" w:color="auto"/>
                                              </w:divBdr>
                                              <w:divsChild>
                                                <w:div w:id="203711519">
                                                  <w:marLeft w:val="0"/>
                                                  <w:marRight w:val="0"/>
                                                  <w:marTop w:val="0"/>
                                                  <w:marBottom w:val="0"/>
                                                  <w:divBdr>
                                                    <w:top w:val="none" w:sz="0" w:space="0" w:color="auto"/>
                                                    <w:left w:val="none" w:sz="0" w:space="0" w:color="auto"/>
                                                    <w:bottom w:val="none" w:sz="0" w:space="0" w:color="auto"/>
                                                    <w:right w:val="none" w:sz="0" w:space="0" w:color="auto"/>
                                                  </w:divBdr>
                                                  <w:divsChild>
                                                    <w:div w:id="2137673664">
                                                      <w:marLeft w:val="0"/>
                                                      <w:marRight w:val="0"/>
                                                      <w:marTop w:val="0"/>
                                                      <w:marBottom w:val="0"/>
                                                      <w:divBdr>
                                                        <w:top w:val="none" w:sz="0" w:space="0" w:color="auto"/>
                                                        <w:left w:val="none" w:sz="0" w:space="0" w:color="auto"/>
                                                        <w:bottom w:val="none" w:sz="0" w:space="0" w:color="auto"/>
                                                        <w:right w:val="none" w:sz="0" w:space="0" w:color="auto"/>
                                                      </w:divBdr>
                                                      <w:divsChild>
                                                        <w:div w:id="18849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942887">
                          <w:marLeft w:val="0"/>
                          <w:marRight w:val="0"/>
                          <w:marTop w:val="0"/>
                          <w:marBottom w:val="0"/>
                          <w:divBdr>
                            <w:top w:val="none" w:sz="0" w:space="0" w:color="auto"/>
                            <w:left w:val="none" w:sz="0" w:space="0" w:color="auto"/>
                            <w:bottom w:val="none" w:sz="0" w:space="0" w:color="auto"/>
                            <w:right w:val="none" w:sz="0" w:space="0" w:color="auto"/>
                          </w:divBdr>
                          <w:divsChild>
                            <w:div w:id="406340612">
                              <w:marLeft w:val="0"/>
                              <w:marRight w:val="0"/>
                              <w:marTop w:val="0"/>
                              <w:marBottom w:val="0"/>
                              <w:divBdr>
                                <w:top w:val="none" w:sz="0" w:space="0" w:color="auto"/>
                                <w:left w:val="none" w:sz="0" w:space="0" w:color="auto"/>
                                <w:bottom w:val="none" w:sz="0" w:space="0" w:color="auto"/>
                                <w:right w:val="none" w:sz="0" w:space="0" w:color="auto"/>
                              </w:divBdr>
                              <w:divsChild>
                                <w:div w:id="735861440">
                                  <w:marLeft w:val="0"/>
                                  <w:marRight w:val="0"/>
                                  <w:marTop w:val="0"/>
                                  <w:marBottom w:val="0"/>
                                  <w:divBdr>
                                    <w:top w:val="none" w:sz="0" w:space="0" w:color="auto"/>
                                    <w:left w:val="none" w:sz="0" w:space="0" w:color="auto"/>
                                    <w:bottom w:val="none" w:sz="0" w:space="0" w:color="auto"/>
                                    <w:right w:val="none" w:sz="0" w:space="0" w:color="auto"/>
                                  </w:divBdr>
                                  <w:divsChild>
                                    <w:div w:id="2111580004">
                                      <w:marLeft w:val="0"/>
                                      <w:marRight w:val="0"/>
                                      <w:marTop w:val="0"/>
                                      <w:marBottom w:val="0"/>
                                      <w:divBdr>
                                        <w:top w:val="none" w:sz="0" w:space="0" w:color="auto"/>
                                        <w:left w:val="none" w:sz="0" w:space="0" w:color="auto"/>
                                        <w:bottom w:val="none" w:sz="0" w:space="0" w:color="auto"/>
                                        <w:right w:val="none" w:sz="0" w:space="0" w:color="auto"/>
                                      </w:divBdr>
                                      <w:divsChild>
                                        <w:div w:id="937368361">
                                          <w:marLeft w:val="0"/>
                                          <w:marRight w:val="0"/>
                                          <w:marTop w:val="0"/>
                                          <w:marBottom w:val="0"/>
                                          <w:divBdr>
                                            <w:top w:val="none" w:sz="0" w:space="0" w:color="auto"/>
                                            <w:left w:val="none" w:sz="0" w:space="0" w:color="auto"/>
                                            <w:bottom w:val="none" w:sz="0" w:space="0" w:color="auto"/>
                                            <w:right w:val="none" w:sz="0" w:space="0" w:color="auto"/>
                                          </w:divBdr>
                                          <w:divsChild>
                                            <w:div w:id="90317431">
                                              <w:marLeft w:val="0"/>
                                              <w:marRight w:val="0"/>
                                              <w:marTop w:val="0"/>
                                              <w:marBottom w:val="0"/>
                                              <w:divBdr>
                                                <w:top w:val="none" w:sz="0" w:space="0" w:color="auto"/>
                                                <w:left w:val="none" w:sz="0" w:space="0" w:color="auto"/>
                                                <w:bottom w:val="none" w:sz="0" w:space="0" w:color="auto"/>
                                                <w:right w:val="none" w:sz="0" w:space="0" w:color="auto"/>
                                              </w:divBdr>
                                              <w:divsChild>
                                                <w:div w:id="255479326">
                                                  <w:marLeft w:val="0"/>
                                                  <w:marRight w:val="0"/>
                                                  <w:marTop w:val="0"/>
                                                  <w:marBottom w:val="0"/>
                                                  <w:divBdr>
                                                    <w:top w:val="none" w:sz="0" w:space="0" w:color="auto"/>
                                                    <w:left w:val="none" w:sz="0" w:space="0" w:color="auto"/>
                                                    <w:bottom w:val="none" w:sz="0" w:space="0" w:color="auto"/>
                                                    <w:right w:val="none" w:sz="0" w:space="0" w:color="auto"/>
                                                  </w:divBdr>
                                                  <w:divsChild>
                                                    <w:div w:id="324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54482">
                          <w:marLeft w:val="0"/>
                          <w:marRight w:val="0"/>
                          <w:marTop w:val="0"/>
                          <w:marBottom w:val="0"/>
                          <w:divBdr>
                            <w:top w:val="none" w:sz="0" w:space="0" w:color="auto"/>
                            <w:left w:val="none" w:sz="0" w:space="0" w:color="auto"/>
                            <w:bottom w:val="none" w:sz="0" w:space="0" w:color="auto"/>
                            <w:right w:val="none" w:sz="0" w:space="0" w:color="auto"/>
                          </w:divBdr>
                          <w:divsChild>
                            <w:div w:id="230194608">
                              <w:marLeft w:val="0"/>
                              <w:marRight w:val="0"/>
                              <w:marTop w:val="0"/>
                              <w:marBottom w:val="0"/>
                              <w:divBdr>
                                <w:top w:val="none" w:sz="0" w:space="0" w:color="auto"/>
                                <w:left w:val="none" w:sz="0" w:space="0" w:color="auto"/>
                                <w:bottom w:val="none" w:sz="0" w:space="0" w:color="auto"/>
                                <w:right w:val="none" w:sz="0" w:space="0" w:color="auto"/>
                              </w:divBdr>
                              <w:divsChild>
                                <w:div w:id="1868591853">
                                  <w:marLeft w:val="0"/>
                                  <w:marRight w:val="0"/>
                                  <w:marTop w:val="0"/>
                                  <w:marBottom w:val="0"/>
                                  <w:divBdr>
                                    <w:top w:val="none" w:sz="0" w:space="0" w:color="auto"/>
                                    <w:left w:val="none" w:sz="0" w:space="0" w:color="auto"/>
                                    <w:bottom w:val="none" w:sz="0" w:space="0" w:color="auto"/>
                                    <w:right w:val="none" w:sz="0" w:space="0" w:color="auto"/>
                                  </w:divBdr>
                                  <w:divsChild>
                                    <w:div w:id="1585913394">
                                      <w:marLeft w:val="0"/>
                                      <w:marRight w:val="0"/>
                                      <w:marTop w:val="0"/>
                                      <w:marBottom w:val="0"/>
                                      <w:divBdr>
                                        <w:top w:val="none" w:sz="0" w:space="0" w:color="auto"/>
                                        <w:left w:val="none" w:sz="0" w:space="0" w:color="auto"/>
                                        <w:bottom w:val="none" w:sz="0" w:space="0" w:color="auto"/>
                                        <w:right w:val="none" w:sz="0" w:space="0" w:color="auto"/>
                                      </w:divBdr>
                                      <w:divsChild>
                                        <w:div w:id="431704895">
                                          <w:marLeft w:val="0"/>
                                          <w:marRight w:val="0"/>
                                          <w:marTop w:val="0"/>
                                          <w:marBottom w:val="0"/>
                                          <w:divBdr>
                                            <w:top w:val="none" w:sz="0" w:space="0" w:color="auto"/>
                                            <w:left w:val="none" w:sz="0" w:space="0" w:color="auto"/>
                                            <w:bottom w:val="none" w:sz="0" w:space="0" w:color="auto"/>
                                            <w:right w:val="none" w:sz="0" w:space="0" w:color="auto"/>
                                          </w:divBdr>
                                          <w:divsChild>
                                            <w:div w:id="1582834424">
                                              <w:marLeft w:val="0"/>
                                              <w:marRight w:val="0"/>
                                              <w:marTop w:val="0"/>
                                              <w:marBottom w:val="0"/>
                                              <w:divBdr>
                                                <w:top w:val="none" w:sz="0" w:space="0" w:color="auto"/>
                                                <w:left w:val="none" w:sz="0" w:space="0" w:color="auto"/>
                                                <w:bottom w:val="none" w:sz="0" w:space="0" w:color="auto"/>
                                                <w:right w:val="none" w:sz="0" w:space="0" w:color="auto"/>
                                              </w:divBdr>
                                              <w:divsChild>
                                                <w:div w:id="1839231003">
                                                  <w:marLeft w:val="0"/>
                                                  <w:marRight w:val="0"/>
                                                  <w:marTop w:val="0"/>
                                                  <w:marBottom w:val="0"/>
                                                  <w:divBdr>
                                                    <w:top w:val="none" w:sz="0" w:space="0" w:color="auto"/>
                                                    <w:left w:val="none" w:sz="0" w:space="0" w:color="auto"/>
                                                    <w:bottom w:val="none" w:sz="0" w:space="0" w:color="auto"/>
                                                    <w:right w:val="none" w:sz="0" w:space="0" w:color="auto"/>
                                                  </w:divBdr>
                                                  <w:divsChild>
                                                    <w:div w:id="1493721558">
                                                      <w:marLeft w:val="0"/>
                                                      <w:marRight w:val="0"/>
                                                      <w:marTop w:val="0"/>
                                                      <w:marBottom w:val="0"/>
                                                      <w:divBdr>
                                                        <w:top w:val="none" w:sz="0" w:space="0" w:color="auto"/>
                                                        <w:left w:val="none" w:sz="0" w:space="0" w:color="auto"/>
                                                        <w:bottom w:val="none" w:sz="0" w:space="0" w:color="auto"/>
                                                        <w:right w:val="none" w:sz="0" w:space="0" w:color="auto"/>
                                                      </w:divBdr>
                                                      <w:divsChild>
                                                        <w:div w:id="18163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940549">
                          <w:marLeft w:val="0"/>
                          <w:marRight w:val="0"/>
                          <w:marTop w:val="0"/>
                          <w:marBottom w:val="0"/>
                          <w:divBdr>
                            <w:top w:val="none" w:sz="0" w:space="0" w:color="auto"/>
                            <w:left w:val="none" w:sz="0" w:space="0" w:color="auto"/>
                            <w:bottom w:val="none" w:sz="0" w:space="0" w:color="auto"/>
                            <w:right w:val="none" w:sz="0" w:space="0" w:color="auto"/>
                          </w:divBdr>
                          <w:divsChild>
                            <w:div w:id="742485613">
                              <w:marLeft w:val="0"/>
                              <w:marRight w:val="0"/>
                              <w:marTop w:val="0"/>
                              <w:marBottom w:val="0"/>
                              <w:divBdr>
                                <w:top w:val="none" w:sz="0" w:space="0" w:color="auto"/>
                                <w:left w:val="none" w:sz="0" w:space="0" w:color="auto"/>
                                <w:bottom w:val="none" w:sz="0" w:space="0" w:color="auto"/>
                                <w:right w:val="none" w:sz="0" w:space="0" w:color="auto"/>
                              </w:divBdr>
                              <w:divsChild>
                                <w:div w:id="1240022515">
                                  <w:marLeft w:val="0"/>
                                  <w:marRight w:val="0"/>
                                  <w:marTop w:val="0"/>
                                  <w:marBottom w:val="0"/>
                                  <w:divBdr>
                                    <w:top w:val="none" w:sz="0" w:space="0" w:color="auto"/>
                                    <w:left w:val="none" w:sz="0" w:space="0" w:color="auto"/>
                                    <w:bottom w:val="none" w:sz="0" w:space="0" w:color="auto"/>
                                    <w:right w:val="none" w:sz="0" w:space="0" w:color="auto"/>
                                  </w:divBdr>
                                  <w:divsChild>
                                    <w:div w:id="577516916">
                                      <w:marLeft w:val="0"/>
                                      <w:marRight w:val="0"/>
                                      <w:marTop w:val="0"/>
                                      <w:marBottom w:val="0"/>
                                      <w:divBdr>
                                        <w:top w:val="none" w:sz="0" w:space="0" w:color="auto"/>
                                        <w:left w:val="none" w:sz="0" w:space="0" w:color="auto"/>
                                        <w:bottom w:val="none" w:sz="0" w:space="0" w:color="auto"/>
                                        <w:right w:val="none" w:sz="0" w:space="0" w:color="auto"/>
                                      </w:divBdr>
                                      <w:divsChild>
                                        <w:div w:id="1217281533">
                                          <w:marLeft w:val="0"/>
                                          <w:marRight w:val="0"/>
                                          <w:marTop w:val="0"/>
                                          <w:marBottom w:val="0"/>
                                          <w:divBdr>
                                            <w:top w:val="none" w:sz="0" w:space="0" w:color="auto"/>
                                            <w:left w:val="none" w:sz="0" w:space="0" w:color="auto"/>
                                            <w:bottom w:val="none" w:sz="0" w:space="0" w:color="auto"/>
                                            <w:right w:val="none" w:sz="0" w:space="0" w:color="auto"/>
                                          </w:divBdr>
                                          <w:divsChild>
                                            <w:div w:id="1996253914">
                                              <w:marLeft w:val="0"/>
                                              <w:marRight w:val="0"/>
                                              <w:marTop w:val="0"/>
                                              <w:marBottom w:val="0"/>
                                              <w:divBdr>
                                                <w:top w:val="none" w:sz="0" w:space="0" w:color="auto"/>
                                                <w:left w:val="none" w:sz="0" w:space="0" w:color="auto"/>
                                                <w:bottom w:val="none" w:sz="0" w:space="0" w:color="auto"/>
                                                <w:right w:val="none" w:sz="0" w:space="0" w:color="auto"/>
                                              </w:divBdr>
                                              <w:divsChild>
                                                <w:div w:id="1570994841">
                                                  <w:marLeft w:val="0"/>
                                                  <w:marRight w:val="0"/>
                                                  <w:marTop w:val="0"/>
                                                  <w:marBottom w:val="0"/>
                                                  <w:divBdr>
                                                    <w:top w:val="none" w:sz="0" w:space="0" w:color="auto"/>
                                                    <w:left w:val="none" w:sz="0" w:space="0" w:color="auto"/>
                                                    <w:bottom w:val="none" w:sz="0" w:space="0" w:color="auto"/>
                                                    <w:right w:val="none" w:sz="0" w:space="0" w:color="auto"/>
                                                  </w:divBdr>
                                                  <w:divsChild>
                                                    <w:div w:id="1791246613">
                                                      <w:marLeft w:val="0"/>
                                                      <w:marRight w:val="0"/>
                                                      <w:marTop w:val="0"/>
                                                      <w:marBottom w:val="0"/>
                                                      <w:divBdr>
                                                        <w:top w:val="none" w:sz="0" w:space="0" w:color="auto"/>
                                                        <w:left w:val="none" w:sz="0" w:space="0" w:color="auto"/>
                                                        <w:bottom w:val="none" w:sz="0" w:space="0" w:color="auto"/>
                                                        <w:right w:val="none" w:sz="0" w:space="0" w:color="auto"/>
                                                      </w:divBdr>
                                                      <w:divsChild>
                                                        <w:div w:id="2048992239">
                                                          <w:marLeft w:val="0"/>
                                                          <w:marRight w:val="0"/>
                                                          <w:marTop w:val="0"/>
                                                          <w:marBottom w:val="0"/>
                                                          <w:divBdr>
                                                            <w:top w:val="none" w:sz="0" w:space="0" w:color="auto"/>
                                                            <w:left w:val="none" w:sz="0" w:space="0" w:color="auto"/>
                                                            <w:bottom w:val="none" w:sz="0" w:space="0" w:color="auto"/>
                                                            <w:right w:val="none" w:sz="0" w:space="0" w:color="auto"/>
                                                          </w:divBdr>
                                                          <w:divsChild>
                                                            <w:div w:id="566303131">
                                                              <w:marLeft w:val="0"/>
                                                              <w:marRight w:val="0"/>
                                                              <w:marTop w:val="0"/>
                                                              <w:marBottom w:val="0"/>
                                                              <w:divBdr>
                                                                <w:top w:val="none" w:sz="0" w:space="0" w:color="auto"/>
                                                                <w:left w:val="none" w:sz="0" w:space="0" w:color="auto"/>
                                                                <w:bottom w:val="none" w:sz="0" w:space="0" w:color="auto"/>
                                                                <w:right w:val="none" w:sz="0" w:space="0" w:color="auto"/>
                                                              </w:divBdr>
                                                            </w:div>
                                                            <w:div w:id="1505433462">
                                                              <w:marLeft w:val="0"/>
                                                              <w:marRight w:val="0"/>
                                                              <w:marTop w:val="0"/>
                                                              <w:marBottom w:val="0"/>
                                                              <w:divBdr>
                                                                <w:top w:val="none" w:sz="0" w:space="0" w:color="auto"/>
                                                                <w:left w:val="none" w:sz="0" w:space="0" w:color="auto"/>
                                                                <w:bottom w:val="none" w:sz="0" w:space="0" w:color="auto"/>
                                                                <w:right w:val="none" w:sz="0" w:space="0" w:color="auto"/>
                                                              </w:divBdr>
                                                            </w:div>
                                                            <w:div w:id="486670749">
                                                              <w:marLeft w:val="0"/>
                                                              <w:marRight w:val="0"/>
                                                              <w:marTop w:val="0"/>
                                                              <w:marBottom w:val="0"/>
                                                              <w:divBdr>
                                                                <w:top w:val="none" w:sz="0" w:space="0" w:color="auto"/>
                                                                <w:left w:val="none" w:sz="0" w:space="0" w:color="auto"/>
                                                                <w:bottom w:val="none" w:sz="0" w:space="0" w:color="auto"/>
                                                                <w:right w:val="none" w:sz="0" w:space="0" w:color="auto"/>
                                                              </w:divBdr>
                                                            </w:div>
                                                          </w:divsChild>
                                                        </w:div>
                                                        <w:div w:id="1938324525">
                                                          <w:marLeft w:val="0"/>
                                                          <w:marRight w:val="0"/>
                                                          <w:marTop w:val="0"/>
                                                          <w:marBottom w:val="0"/>
                                                          <w:divBdr>
                                                            <w:top w:val="none" w:sz="0" w:space="0" w:color="auto"/>
                                                            <w:left w:val="none" w:sz="0" w:space="0" w:color="auto"/>
                                                            <w:bottom w:val="none" w:sz="0" w:space="0" w:color="auto"/>
                                                            <w:right w:val="none" w:sz="0" w:space="0" w:color="auto"/>
                                                          </w:divBdr>
                                                          <w:divsChild>
                                                            <w:div w:id="1499685441">
                                                              <w:marLeft w:val="0"/>
                                                              <w:marRight w:val="0"/>
                                                              <w:marTop w:val="0"/>
                                                              <w:marBottom w:val="0"/>
                                                              <w:divBdr>
                                                                <w:top w:val="none" w:sz="0" w:space="0" w:color="auto"/>
                                                                <w:left w:val="none" w:sz="0" w:space="0" w:color="auto"/>
                                                                <w:bottom w:val="none" w:sz="0" w:space="0" w:color="auto"/>
                                                                <w:right w:val="none" w:sz="0" w:space="0" w:color="auto"/>
                                                              </w:divBdr>
                                                              <w:divsChild>
                                                                <w:div w:id="1482497805">
                                                                  <w:marLeft w:val="0"/>
                                                                  <w:marRight w:val="0"/>
                                                                  <w:marTop w:val="0"/>
                                                                  <w:marBottom w:val="0"/>
                                                                  <w:divBdr>
                                                                    <w:top w:val="none" w:sz="0" w:space="0" w:color="auto"/>
                                                                    <w:left w:val="none" w:sz="0" w:space="0" w:color="auto"/>
                                                                    <w:bottom w:val="none" w:sz="0" w:space="0" w:color="auto"/>
                                                                    <w:right w:val="none" w:sz="0" w:space="0" w:color="auto"/>
                                                                  </w:divBdr>
                                                                  <w:divsChild>
                                                                    <w:div w:id="2159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210566">
                          <w:marLeft w:val="0"/>
                          <w:marRight w:val="0"/>
                          <w:marTop w:val="0"/>
                          <w:marBottom w:val="0"/>
                          <w:divBdr>
                            <w:top w:val="none" w:sz="0" w:space="0" w:color="auto"/>
                            <w:left w:val="none" w:sz="0" w:space="0" w:color="auto"/>
                            <w:bottom w:val="none" w:sz="0" w:space="0" w:color="auto"/>
                            <w:right w:val="none" w:sz="0" w:space="0" w:color="auto"/>
                          </w:divBdr>
                          <w:divsChild>
                            <w:div w:id="1829519014">
                              <w:marLeft w:val="0"/>
                              <w:marRight w:val="0"/>
                              <w:marTop w:val="0"/>
                              <w:marBottom w:val="0"/>
                              <w:divBdr>
                                <w:top w:val="none" w:sz="0" w:space="0" w:color="auto"/>
                                <w:left w:val="none" w:sz="0" w:space="0" w:color="auto"/>
                                <w:bottom w:val="none" w:sz="0" w:space="0" w:color="auto"/>
                                <w:right w:val="none" w:sz="0" w:space="0" w:color="auto"/>
                              </w:divBdr>
                              <w:divsChild>
                                <w:div w:id="779833526">
                                  <w:marLeft w:val="0"/>
                                  <w:marRight w:val="0"/>
                                  <w:marTop w:val="0"/>
                                  <w:marBottom w:val="0"/>
                                  <w:divBdr>
                                    <w:top w:val="none" w:sz="0" w:space="0" w:color="auto"/>
                                    <w:left w:val="none" w:sz="0" w:space="0" w:color="auto"/>
                                    <w:bottom w:val="none" w:sz="0" w:space="0" w:color="auto"/>
                                    <w:right w:val="none" w:sz="0" w:space="0" w:color="auto"/>
                                  </w:divBdr>
                                  <w:divsChild>
                                    <w:div w:id="466897016">
                                      <w:marLeft w:val="0"/>
                                      <w:marRight w:val="0"/>
                                      <w:marTop w:val="0"/>
                                      <w:marBottom w:val="0"/>
                                      <w:divBdr>
                                        <w:top w:val="none" w:sz="0" w:space="0" w:color="auto"/>
                                        <w:left w:val="none" w:sz="0" w:space="0" w:color="auto"/>
                                        <w:bottom w:val="none" w:sz="0" w:space="0" w:color="auto"/>
                                        <w:right w:val="none" w:sz="0" w:space="0" w:color="auto"/>
                                      </w:divBdr>
                                      <w:divsChild>
                                        <w:div w:id="375860161">
                                          <w:marLeft w:val="0"/>
                                          <w:marRight w:val="0"/>
                                          <w:marTop w:val="0"/>
                                          <w:marBottom w:val="0"/>
                                          <w:divBdr>
                                            <w:top w:val="none" w:sz="0" w:space="0" w:color="auto"/>
                                            <w:left w:val="none" w:sz="0" w:space="0" w:color="auto"/>
                                            <w:bottom w:val="none" w:sz="0" w:space="0" w:color="auto"/>
                                            <w:right w:val="none" w:sz="0" w:space="0" w:color="auto"/>
                                          </w:divBdr>
                                          <w:divsChild>
                                            <w:div w:id="311906644">
                                              <w:marLeft w:val="0"/>
                                              <w:marRight w:val="0"/>
                                              <w:marTop w:val="0"/>
                                              <w:marBottom w:val="0"/>
                                              <w:divBdr>
                                                <w:top w:val="none" w:sz="0" w:space="0" w:color="auto"/>
                                                <w:left w:val="none" w:sz="0" w:space="0" w:color="auto"/>
                                                <w:bottom w:val="none" w:sz="0" w:space="0" w:color="auto"/>
                                                <w:right w:val="none" w:sz="0" w:space="0" w:color="auto"/>
                                              </w:divBdr>
                                              <w:divsChild>
                                                <w:div w:id="894656763">
                                                  <w:marLeft w:val="0"/>
                                                  <w:marRight w:val="0"/>
                                                  <w:marTop w:val="0"/>
                                                  <w:marBottom w:val="0"/>
                                                  <w:divBdr>
                                                    <w:top w:val="none" w:sz="0" w:space="0" w:color="auto"/>
                                                    <w:left w:val="none" w:sz="0" w:space="0" w:color="auto"/>
                                                    <w:bottom w:val="none" w:sz="0" w:space="0" w:color="auto"/>
                                                    <w:right w:val="none" w:sz="0" w:space="0" w:color="auto"/>
                                                  </w:divBdr>
                                                  <w:divsChild>
                                                    <w:div w:id="1542741030">
                                                      <w:marLeft w:val="0"/>
                                                      <w:marRight w:val="0"/>
                                                      <w:marTop w:val="0"/>
                                                      <w:marBottom w:val="0"/>
                                                      <w:divBdr>
                                                        <w:top w:val="none" w:sz="0" w:space="0" w:color="auto"/>
                                                        <w:left w:val="none" w:sz="0" w:space="0" w:color="auto"/>
                                                        <w:bottom w:val="none" w:sz="0" w:space="0" w:color="auto"/>
                                                        <w:right w:val="none" w:sz="0" w:space="0" w:color="auto"/>
                                                      </w:divBdr>
                                                      <w:divsChild>
                                                        <w:div w:id="17308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92540">
                          <w:marLeft w:val="0"/>
                          <w:marRight w:val="0"/>
                          <w:marTop w:val="0"/>
                          <w:marBottom w:val="0"/>
                          <w:divBdr>
                            <w:top w:val="none" w:sz="0" w:space="0" w:color="auto"/>
                            <w:left w:val="none" w:sz="0" w:space="0" w:color="auto"/>
                            <w:bottom w:val="none" w:sz="0" w:space="0" w:color="auto"/>
                            <w:right w:val="none" w:sz="0" w:space="0" w:color="auto"/>
                          </w:divBdr>
                          <w:divsChild>
                            <w:div w:id="1412383844">
                              <w:marLeft w:val="0"/>
                              <w:marRight w:val="0"/>
                              <w:marTop w:val="0"/>
                              <w:marBottom w:val="0"/>
                              <w:divBdr>
                                <w:top w:val="none" w:sz="0" w:space="0" w:color="auto"/>
                                <w:left w:val="none" w:sz="0" w:space="0" w:color="auto"/>
                                <w:bottom w:val="none" w:sz="0" w:space="0" w:color="auto"/>
                                <w:right w:val="none" w:sz="0" w:space="0" w:color="auto"/>
                              </w:divBdr>
                              <w:divsChild>
                                <w:div w:id="1951356312">
                                  <w:marLeft w:val="0"/>
                                  <w:marRight w:val="0"/>
                                  <w:marTop w:val="0"/>
                                  <w:marBottom w:val="0"/>
                                  <w:divBdr>
                                    <w:top w:val="none" w:sz="0" w:space="0" w:color="auto"/>
                                    <w:left w:val="none" w:sz="0" w:space="0" w:color="auto"/>
                                    <w:bottom w:val="none" w:sz="0" w:space="0" w:color="auto"/>
                                    <w:right w:val="none" w:sz="0" w:space="0" w:color="auto"/>
                                  </w:divBdr>
                                  <w:divsChild>
                                    <w:div w:id="1332219414">
                                      <w:marLeft w:val="0"/>
                                      <w:marRight w:val="0"/>
                                      <w:marTop w:val="0"/>
                                      <w:marBottom w:val="0"/>
                                      <w:divBdr>
                                        <w:top w:val="none" w:sz="0" w:space="0" w:color="auto"/>
                                        <w:left w:val="none" w:sz="0" w:space="0" w:color="auto"/>
                                        <w:bottom w:val="none" w:sz="0" w:space="0" w:color="auto"/>
                                        <w:right w:val="none" w:sz="0" w:space="0" w:color="auto"/>
                                      </w:divBdr>
                                      <w:divsChild>
                                        <w:div w:id="1784107176">
                                          <w:marLeft w:val="0"/>
                                          <w:marRight w:val="0"/>
                                          <w:marTop w:val="0"/>
                                          <w:marBottom w:val="0"/>
                                          <w:divBdr>
                                            <w:top w:val="none" w:sz="0" w:space="0" w:color="auto"/>
                                            <w:left w:val="none" w:sz="0" w:space="0" w:color="auto"/>
                                            <w:bottom w:val="none" w:sz="0" w:space="0" w:color="auto"/>
                                            <w:right w:val="none" w:sz="0" w:space="0" w:color="auto"/>
                                          </w:divBdr>
                                          <w:divsChild>
                                            <w:div w:id="1983347266">
                                              <w:marLeft w:val="0"/>
                                              <w:marRight w:val="0"/>
                                              <w:marTop w:val="0"/>
                                              <w:marBottom w:val="0"/>
                                              <w:divBdr>
                                                <w:top w:val="none" w:sz="0" w:space="0" w:color="auto"/>
                                                <w:left w:val="none" w:sz="0" w:space="0" w:color="auto"/>
                                                <w:bottom w:val="none" w:sz="0" w:space="0" w:color="auto"/>
                                                <w:right w:val="none" w:sz="0" w:space="0" w:color="auto"/>
                                              </w:divBdr>
                                              <w:divsChild>
                                                <w:div w:id="565843876">
                                                  <w:marLeft w:val="0"/>
                                                  <w:marRight w:val="0"/>
                                                  <w:marTop w:val="0"/>
                                                  <w:marBottom w:val="0"/>
                                                  <w:divBdr>
                                                    <w:top w:val="none" w:sz="0" w:space="0" w:color="auto"/>
                                                    <w:left w:val="none" w:sz="0" w:space="0" w:color="auto"/>
                                                    <w:bottom w:val="none" w:sz="0" w:space="0" w:color="auto"/>
                                                    <w:right w:val="none" w:sz="0" w:space="0" w:color="auto"/>
                                                  </w:divBdr>
                                                  <w:divsChild>
                                                    <w:div w:id="2846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76227">
      <w:bodyDiv w:val="1"/>
      <w:marLeft w:val="0"/>
      <w:marRight w:val="0"/>
      <w:marTop w:val="0"/>
      <w:marBottom w:val="0"/>
      <w:divBdr>
        <w:top w:val="none" w:sz="0" w:space="0" w:color="auto"/>
        <w:left w:val="none" w:sz="0" w:space="0" w:color="auto"/>
        <w:bottom w:val="none" w:sz="0" w:space="0" w:color="auto"/>
        <w:right w:val="none" w:sz="0" w:space="0" w:color="auto"/>
      </w:divBdr>
    </w:div>
    <w:div w:id="2060745931">
      <w:bodyDiv w:val="1"/>
      <w:marLeft w:val="0"/>
      <w:marRight w:val="0"/>
      <w:marTop w:val="0"/>
      <w:marBottom w:val="0"/>
      <w:divBdr>
        <w:top w:val="none" w:sz="0" w:space="0" w:color="auto"/>
        <w:left w:val="none" w:sz="0" w:space="0" w:color="auto"/>
        <w:bottom w:val="none" w:sz="0" w:space="0" w:color="auto"/>
        <w:right w:val="none" w:sz="0" w:space="0" w:color="auto"/>
      </w:divBdr>
    </w:div>
    <w:div w:id="2125691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4D0F-8892-4EDC-ACFF-781E50F4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2661</Words>
  <Characters>16712</Characters>
  <Application>Microsoft Office Word</Application>
  <DocSecurity>0</DocSecurity>
  <Lines>298</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Editor-17</cp:lastModifiedBy>
  <cp:revision>53</cp:revision>
  <dcterms:created xsi:type="dcterms:W3CDTF">2025-07-17T13:55:00Z</dcterms:created>
  <dcterms:modified xsi:type="dcterms:W3CDTF">2025-08-01T06:04:00Z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68b0aa69-12dc-4b88-98d2-860f8fc09fd4</vt:lpwstr>
  </property>
</Properties>
</file>