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B982" w14:textId="11FC6FF9" w:rsidR="00536981" w:rsidRPr="000117F8" w:rsidRDefault="00536981" w:rsidP="00A46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7F8">
        <w:rPr>
          <w:rFonts w:ascii="Times New Roman" w:hAnsi="Times New Roman" w:cs="Times New Roman"/>
          <w:b/>
          <w:sz w:val="28"/>
          <w:szCs w:val="28"/>
        </w:rPr>
        <w:t xml:space="preserve">Effect of </w:t>
      </w:r>
      <w:r w:rsidR="00A46067" w:rsidRPr="000117F8">
        <w:rPr>
          <w:rFonts w:ascii="Times New Roman" w:hAnsi="Times New Roman" w:cs="Times New Roman"/>
          <w:b/>
          <w:sz w:val="28"/>
          <w:szCs w:val="28"/>
        </w:rPr>
        <w:t>c</w:t>
      </w:r>
      <w:r w:rsidR="00A46067">
        <w:rPr>
          <w:rFonts w:ascii="Times New Roman" w:hAnsi="Times New Roman" w:cs="Times New Roman"/>
          <w:b/>
          <w:sz w:val="28"/>
          <w:szCs w:val="28"/>
        </w:rPr>
        <w:t>olour</w:t>
      </w:r>
      <w:r w:rsidR="00D73D84">
        <w:rPr>
          <w:rFonts w:ascii="Times New Roman" w:hAnsi="Times New Roman" w:cs="Times New Roman"/>
          <w:b/>
          <w:sz w:val="28"/>
          <w:szCs w:val="28"/>
        </w:rPr>
        <w:t xml:space="preserve"> sticky traps on </w:t>
      </w:r>
      <w:r w:rsidR="00A46067">
        <w:rPr>
          <w:rFonts w:ascii="Times New Roman" w:hAnsi="Times New Roman" w:cs="Times New Roman"/>
          <w:b/>
          <w:sz w:val="28"/>
          <w:szCs w:val="28"/>
        </w:rPr>
        <w:t>catching capacity of onion thrips</w:t>
      </w:r>
    </w:p>
    <w:p w14:paraId="145D3B8D" w14:textId="77F59A81" w:rsidR="00571182" w:rsidRPr="00CF7C49" w:rsidRDefault="00571182" w:rsidP="00502898">
      <w:pPr>
        <w:jc w:val="center"/>
        <w:rPr>
          <w:rFonts w:ascii="Times New Roman" w:hAnsi="Times New Roman" w:cs="Times New Roman"/>
        </w:rPr>
      </w:pPr>
    </w:p>
    <w:p w14:paraId="213EB2BF" w14:textId="09D159BC" w:rsidR="00E84A26" w:rsidRPr="00E84A26" w:rsidRDefault="00E84A26" w:rsidP="00E84A26">
      <w:pPr>
        <w:tabs>
          <w:tab w:val="left" w:pos="240"/>
          <w:tab w:val="left" w:pos="387"/>
          <w:tab w:val="center" w:pos="4513"/>
          <w:tab w:val="left" w:pos="619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</w:pPr>
      <w:r w:rsidRPr="00E84A26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  <w:tab/>
      </w:r>
    </w:p>
    <w:p w14:paraId="7D5C0494" w14:textId="77777777" w:rsidR="00E84A26" w:rsidRPr="00E84A26" w:rsidRDefault="00E84A26" w:rsidP="00E84A26">
      <w:pPr>
        <w:tabs>
          <w:tab w:val="center" w:pos="4513"/>
          <w:tab w:val="left" w:pos="61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</w:p>
    <w:p w14:paraId="57C23CA7" w14:textId="77777777" w:rsidR="000117F8" w:rsidRPr="007A171E" w:rsidRDefault="000117F8" w:rsidP="000117F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19DC7DB" w14:textId="77777777" w:rsidR="00C0660A" w:rsidRDefault="00DE6E7A" w:rsidP="00140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7A">
        <w:rPr>
          <w:rFonts w:ascii="Times New Roman" w:hAnsi="Times New Roman" w:cs="Times New Roman"/>
          <w:b/>
          <w:sz w:val="24"/>
          <w:szCs w:val="24"/>
        </w:rPr>
        <w:t>A</w:t>
      </w:r>
      <w:r w:rsidR="00C0660A">
        <w:rPr>
          <w:rFonts w:ascii="Times New Roman" w:hAnsi="Times New Roman" w:cs="Times New Roman"/>
          <w:b/>
          <w:sz w:val="24"/>
          <w:szCs w:val="24"/>
        </w:rPr>
        <w:t>BSTRACT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76C1A98" w14:textId="51AD3D44" w:rsidR="00E84A26" w:rsidRPr="00D0480B" w:rsidRDefault="004D4652" w:rsidP="00D04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1E">
        <w:rPr>
          <w:rFonts w:ascii="Times New Roman" w:hAnsi="Times New Roman" w:cs="Times New Roman"/>
          <w:sz w:val="24"/>
          <w:szCs w:val="24"/>
        </w:rPr>
        <w:t>The present ex</w:t>
      </w:r>
      <w:r w:rsidR="006C06A3">
        <w:rPr>
          <w:rFonts w:ascii="Times New Roman" w:hAnsi="Times New Roman" w:cs="Times New Roman"/>
          <w:sz w:val="24"/>
          <w:szCs w:val="24"/>
        </w:rPr>
        <w:t>periment was carried out with the</w:t>
      </w:r>
      <w:r w:rsidRPr="007A171E">
        <w:rPr>
          <w:rFonts w:ascii="Times New Roman" w:hAnsi="Times New Roman" w:cs="Times New Roman"/>
          <w:sz w:val="24"/>
          <w:szCs w:val="24"/>
        </w:rPr>
        <w:t xml:space="preserve"> objective to find out the effect of </w:t>
      </w:r>
      <w:r w:rsidR="00D86E0E">
        <w:rPr>
          <w:rFonts w:ascii="Times New Roman" w:hAnsi="Times New Roman" w:cs="Times New Roman"/>
          <w:sz w:val="24"/>
          <w:szCs w:val="24"/>
        </w:rPr>
        <w:t>colo</w:t>
      </w:r>
      <w:r w:rsidR="00D86E0E" w:rsidRPr="007A171E">
        <w:rPr>
          <w:rFonts w:ascii="Times New Roman" w:hAnsi="Times New Roman" w:cs="Times New Roman"/>
          <w:sz w:val="24"/>
          <w:szCs w:val="24"/>
        </w:rPr>
        <w:t>ur</w:t>
      </w:r>
      <w:r w:rsidR="00536981" w:rsidRPr="007A171E">
        <w:rPr>
          <w:rFonts w:ascii="Times New Roman" w:hAnsi="Times New Roman" w:cs="Times New Roman"/>
          <w:sz w:val="24"/>
          <w:szCs w:val="24"/>
        </w:rPr>
        <w:t xml:space="preserve"> sticky traps for </w:t>
      </w:r>
      <w:r w:rsidR="00A46067">
        <w:rPr>
          <w:rFonts w:ascii="Times New Roman" w:hAnsi="Times New Roman" w:cs="Times New Roman"/>
          <w:sz w:val="24"/>
          <w:szCs w:val="24"/>
        </w:rPr>
        <w:t>catching capacity of thrips</w:t>
      </w:r>
      <w:r w:rsidR="00536981" w:rsidRPr="007A171E">
        <w:rPr>
          <w:rFonts w:ascii="Times New Roman" w:hAnsi="Times New Roman" w:cs="Times New Roman"/>
          <w:sz w:val="24"/>
          <w:szCs w:val="24"/>
        </w:rPr>
        <w:t>.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96327F" w:rsidRPr="007A171E">
        <w:rPr>
          <w:rFonts w:ascii="Times New Roman" w:hAnsi="Times New Roman" w:cs="Times New Roman"/>
          <w:sz w:val="24"/>
          <w:szCs w:val="24"/>
        </w:rPr>
        <w:t xml:space="preserve">A </w:t>
      </w:r>
      <w:r w:rsidR="00036DF6" w:rsidRPr="007A171E">
        <w:rPr>
          <w:rFonts w:ascii="Times New Roman" w:hAnsi="Times New Roman" w:cs="Times New Roman"/>
          <w:sz w:val="24"/>
          <w:szCs w:val="24"/>
        </w:rPr>
        <w:t xml:space="preserve">field experiment was conducted at </w:t>
      </w:r>
      <w:r w:rsidR="00C80086">
        <w:rPr>
          <w:rFonts w:ascii="Times New Roman" w:hAnsi="Times New Roman" w:cs="Times New Roman"/>
          <w:sz w:val="24"/>
          <w:szCs w:val="24"/>
        </w:rPr>
        <w:t>Nashik, Maharashtra</w:t>
      </w:r>
      <w:r w:rsidR="00DC0843">
        <w:rPr>
          <w:rFonts w:ascii="Times New Roman" w:hAnsi="Times New Roman" w:cs="Times New Roman"/>
          <w:sz w:val="24"/>
          <w:szCs w:val="24"/>
        </w:rPr>
        <w:t>, India</w:t>
      </w:r>
      <w:r w:rsidR="00036DF6" w:rsidRPr="007A171E">
        <w:rPr>
          <w:rFonts w:ascii="Times New Roman" w:hAnsi="Times New Roman" w:cs="Times New Roman"/>
          <w:sz w:val="24"/>
          <w:szCs w:val="24"/>
        </w:rPr>
        <w:t xml:space="preserve"> for</w:t>
      </w:r>
      <w:r w:rsidR="00B06882" w:rsidRPr="007A171E">
        <w:rPr>
          <w:rFonts w:ascii="Times New Roman" w:hAnsi="Times New Roman" w:cs="Times New Roman"/>
          <w:sz w:val="24"/>
          <w:szCs w:val="24"/>
        </w:rPr>
        <w:t xml:space="preserve"> two consecutive </w:t>
      </w:r>
      <w:r w:rsidR="009A7659" w:rsidRPr="007A171E">
        <w:rPr>
          <w:rFonts w:ascii="Times New Roman" w:hAnsi="Times New Roman" w:cs="Times New Roman"/>
          <w:sz w:val="24"/>
          <w:szCs w:val="24"/>
        </w:rPr>
        <w:t>years</w:t>
      </w:r>
      <w:r w:rsidR="00036DF6" w:rsidRPr="007A171E">
        <w:rPr>
          <w:rFonts w:ascii="Times New Roman" w:hAnsi="Times New Roman" w:cs="Times New Roman"/>
          <w:sz w:val="24"/>
          <w:szCs w:val="24"/>
        </w:rPr>
        <w:t xml:space="preserve"> during</w:t>
      </w:r>
      <w:r w:rsidR="00536981" w:rsidRPr="007A171E">
        <w:rPr>
          <w:rFonts w:ascii="Times New Roman" w:hAnsi="Times New Roman" w:cs="Times New Roman"/>
          <w:sz w:val="24"/>
          <w:szCs w:val="24"/>
        </w:rPr>
        <w:t xml:space="preserve"> 20</w:t>
      </w:r>
      <w:r w:rsidR="00A46067">
        <w:rPr>
          <w:rFonts w:ascii="Times New Roman" w:hAnsi="Times New Roman" w:cs="Times New Roman"/>
          <w:sz w:val="24"/>
          <w:szCs w:val="24"/>
        </w:rPr>
        <w:t>22-23</w:t>
      </w:r>
      <w:r w:rsidR="00B06882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536981" w:rsidRPr="007A171E">
        <w:rPr>
          <w:rFonts w:ascii="Times New Roman" w:hAnsi="Times New Roman" w:cs="Times New Roman"/>
          <w:sz w:val="24"/>
          <w:szCs w:val="24"/>
        </w:rPr>
        <w:t>and 202</w:t>
      </w:r>
      <w:r w:rsidR="00A46067">
        <w:rPr>
          <w:rFonts w:ascii="Times New Roman" w:hAnsi="Times New Roman" w:cs="Times New Roman"/>
          <w:sz w:val="24"/>
          <w:szCs w:val="24"/>
        </w:rPr>
        <w:t>3-24</w:t>
      </w:r>
      <w:r w:rsidR="00036DF6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AE4E00" w:rsidRPr="007A171E">
        <w:rPr>
          <w:rFonts w:ascii="Times New Roman" w:hAnsi="Times New Roman" w:cs="Times New Roman"/>
          <w:sz w:val="24"/>
          <w:szCs w:val="24"/>
        </w:rPr>
        <w:t xml:space="preserve">in </w:t>
      </w:r>
      <w:r w:rsidR="002F1D62">
        <w:rPr>
          <w:rFonts w:ascii="Times New Roman" w:hAnsi="Times New Roman" w:cs="Times New Roman"/>
          <w:sz w:val="24"/>
          <w:szCs w:val="24"/>
        </w:rPr>
        <w:t xml:space="preserve">the </w:t>
      </w:r>
      <w:r w:rsidR="00AE4E00" w:rsidRPr="007A171E">
        <w:rPr>
          <w:rFonts w:ascii="Times New Roman" w:hAnsi="Times New Roman" w:cs="Times New Roman"/>
          <w:i/>
          <w:sz w:val="24"/>
          <w:szCs w:val="24"/>
        </w:rPr>
        <w:t>rabi</w:t>
      </w:r>
      <w:r w:rsidR="009A7659" w:rsidRPr="007A171E">
        <w:rPr>
          <w:rFonts w:ascii="Times New Roman" w:hAnsi="Times New Roman" w:cs="Times New Roman"/>
          <w:sz w:val="24"/>
          <w:szCs w:val="24"/>
        </w:rPr>
        <w:t xml:space="preserve"> season</w:t>
      </w:r>
      <w:r w:rsidR="00AE4E00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036DF6" w:rsidRPr="007A171E">
        <w:rPr>
          <w:rFonts w:ascii="Times New Roman" w:hAnsi="Times New Roman" w:cs="Times New Roman"/>
          <w:sz w:val="24"/>
          <w:szCs w:val="24"/>
        </w:rPr>
        <w:t xml:space="preserve">on onion variety </w:t>
      </w:r>
      <w:r w:rsidR="00536981" w:rsidRPr="007A171E">
        <w:rPr>
          <w:rFonts w:ascii="Times New Roman" w:hAnsi="Times New Roman" w:cs="Times New Roman"/>
          <w:sz w:val="24"/>
          <w:szCs w:val="24"/>
        </w:rPr>
        <w:t>NHRDF Red</w:t>
      </w:r>
      <w:r w:rsidR="003313FD">
        <w:rPr>
          <w:rFonts w:ascii="Times New Roman" w:hAnsi="Times New Roman" w:cs="Times New Roman"/>
          <w:sz w:val="24"/>
          <w:szCs w:val="24"/>
        </w:rPr>
        <w:t xml:space="preserve"> </w:t>
      </w:r>
      <w:r w:rsidR="00A46067">
        <w:rPr>
          <w:rFonts w:ascii="Times New Roman" w:hAnsi="Times New Roman" w:cs="Times New Roman"/>
          <w:sz w:val="24"/>
          <w:szCs w:val="24"/>
        </w:rPr>
        <w:t>4</w:t>
      </w:r>
      <w:r w:rsidR="00AE4E00" w:rsidRPr="007A171E">
        <w:rPr>
          <w:rFonts w:ascii="Times New Roman" w:hAnsi="Times New Roman" w:cs="Times New Roman"/>
          <w:sz w:val="24"/>
          <w:szCs w:val="24"/>
        </w:rPr>
        <w:t>.</w:t>
      </w:r>
      <w:r w:rsidR="00536981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Result showed that over all highest </w:t>
      </w:r>
      <w:r w:rsidR="00DC0843">
        <w:rPr>
          <w:rFonts w:ascii="Times New Roman" w:hAnsi="Times New Roman" w:cs="Times New Roman"/>
          <w:sz w:val="24"/>
          <w:szCs w:val="24"/>
        </w:rPr>
        <w:t xml:space="preserve">number of 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thrips </w:t>
      </w:r>
      <w:r w:rsidR="00DC0843">
        <w:rPr>
          <w:rFonts w:ascii="Times New Roman" w:hAnsi="Times New Roman" w:cs="Times New Roman"/>
          <w:sz w:val="24"/>
          <w:szCs w:val="24"/>
        </w:rPr>
        <w:t xml:space="preserve">was 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stuck </w:t>
      </w:r>
      <w:r w:rsidR="00DC0843" w:rsidRPr="007A171E">
        <w:rPr>
          <w:rFonts w:ascii="Times New Roman" w:hAnsi="Times New Roman" w:cs="Times New Roman"/>
          <w:sz w:val="24"/>
          <w:szCs w:val="24"/>
        </w:rPr>
        <w:t>(</w:t>
      </w:r>
      <w:r w:rsidR="003313FD" w:rsidRPr="003313FD">
        <w:rPr>
          <w:rFonts w:ascii="Times New Roman" w:hAnsi="Times New Roman" w:cs="Times New Roman"/>
          <w:sz w:val="24"/>
          <w:szCs w:val="24"/>
        </w:rPr>
        <w:t>40.75</w:t>
      </w:r>
      <w:r w:rsidR="00A46067" w:rsidRPr="00A460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0843" w:rsidRPr="007A171E">
        <w:rPr>
          <w:rFonts w:ascii="Times New Roman" w:hAnsi="Times New Roman" w:cs="Times New Roman"/>
          <w:sz w:val="24"/>
          <w:szCs w:val="24"/>
        </w:rPr>
        <w:t xml:space="preserve">thrips) </w:t>
      </w:r>
      <w:r w:rsidR="005E33E7" w:rsidRPr="007A171E">
        <w:rPr>
          <w:rFonts w:ascii="Times New Roman" w:hAnsi="Times New Roman" w:cs="Times New Roman"/>
          <w:sz w:val="24"/>
          <w:szCs w:val="24"/>
        </w:rPr>
        <w:t>on the sticky traps were recorded in treatment T</w:t>
      </w:r>
      <w:r w:rsidR="00AD2EF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D2EF2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AD2EF2">
        <w:rPr>
          <w:rFonts w:ascii="Times New Roman" w:hAnsi="Times New Roman" w:cs="Times New Roman"/>
          <w:sz w:val="24"/>
          <w:szCs w:val="24"/>
        </w:rPr>
        <w:t>which</w:t>
      </w:r>
      <w:r w:rsidR="00D74E4B">
        <w:rPr>
          <w:rFonts w:ascii="Times New Roman" w:hAnsi="Times New Roman" w:cs="Times New Roman"/>
          <w:sz w:val="24"/>
          <w:szCs w:val="24"/>
        </w:rPr>
        <w:t xml:space="preserve"> utilized two yellow sticky trap per plot </w:t>
      </w:r>
      <w:r w:rsidR="00D74E4B" w:rsidRPr="00D74E4B">
        <w:rPr>
          <w:rFonts w:ascii="Times New Roman" w:hAnsi="Times New Roman" w:cs="Times New Roman"/>
          <w:sz w:val="24"/>
          <w:szCs w:val="24"/>
        </w:rPr>
        <w:t>which utilized two</w:t>
      </w:r>
      <w:r w:rsidR="00D74E4B">
        <w:rPr>
          <w:rFonts w:ascii="Times New Roman" w:hAnsi="Times New Roman" w:cs="Times New Roman"/>
          <w:sz w:val="24"/>
          <w:szCs w:val="24"/>
        </w:rPr>
        <w:t xml:space="preserve"> </w:t>
      </w:r>
      <w:r w:rsidR="00D74E4B" w:rsidRPr="00D74E4B">
        <w:rPr>
          <w:rFonts w:ascii="Times New Roman" w:hAnsi="Times New Roman" w:cs="Times New Roman"/>
          <w:sz w:val="24"/>
          <w:szCs w:val="24"/>
        </w:rPr>
        <w:t>yellow sticky traps per plot and lowest number of thrips (23.91thrips) were stuck on sticky trap treatment T</w:t>
      </w:r>
      <w:r w:rsidR="00AD2EF2" w:rsidRPr="00D74E4B">
        <w:rPr>
          <w:rFonts w:ascii="Times New Roman" w:hAnsi="Times New Roman" w:cs="Times New Roman"/>
          <w:sz w:val="24"/>
          <w:szCs w:val="24"/>
        </w:rPr>
        <w:t>2.</w:t>
      </w:r>
      <w:r w:rsidR="00AD2EF2" w:rsidRPr="007A171E">
        <w:rPr>
          <w:rFonts w:ascii="Times New Roman" w:hAnsi="Times New Roman" w:cs="Times New Roman"/>
          <w:sz w:val="24"/>
          <w:szCs w:val="24"/>
        </w:rPr>
        <w:t xml:space="preserve"> The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 highest gross yield </w:t>
      </w:r>
      <w:r w:rsidR="005E33E7" w:rsidRPr="003313FD">
        <w:rPr>
          <w:rFonts w:ascii="Times New Roman" w:hAnsi="Times New Roman" w:cs="Times New Roman"/>
          <w:sz w:val="24"/>
          <w:szCs w:val="24"/>
        </w:rPr>
        <w:t>(3</w:t>
      </w:r>
      <w:r w:rsidR="003313FD" w:rsidRPr="003313FD">
        <w:rPr>
          <w:rFonts w:ascii="Times New Roman" w:hAnsi="Times New Roman" w:cs="Times New Roman"/>
          <w:sz w:val="24"/>
          <w:szCs w:val="24"/>
        </w:rPr>
        <w:t>09.35</w:t>
      </w:r>
      <w:r w:rsidR="005E33E7" w:rsidRPr="003313FD">
        <w:rPr>
          <w:rFonts w:ascii="Times New Roman" w:hAnsi="Times New Roman" w:cs="Times New Roman"/>
          <w:sz w:val="24"/>
          <w:szCs w:val="24"/>
        </w:rPr>
        <w:t>q/ha)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 and marketable yield </w:t>
      </w:r>
      <w:r w:rsidR="005E33E7" w:rsidRPr="003313FD">
        <w:rPr>
          <w:rFonts w:ascii="Times New Roman" w:hAnsi="Times New Roman" w:cs="Times New Roman"/>
          <w:sz w:val="24"/>
          <w:szCs w:val="24"/>
        </w:rPr>
        <w:t>(</w:t>
      </w:r>
      <w:r w:rsidR="003313FD" w:rsidRPr="003313FD">
        <w:rPr>
          <w:rFonts w:ascii="Times New Roman" w:hAnsi="Times New Roman" w:cs="Times New Roman"/>
          <w:sz w:val="24"/>
          <w:szCs w:val="24"/>
        </w:rPr>
        <w:t>291.44</w:t>
      </w:r>
      <w:r w:rsidR="005E33E7" w:rsidRPr="003313FD">
        <w:rPr>
          <w:rFonts w:ascii="Times New Roman" w:hAnsi="Times New Roman" w:cs="Times New Roman"/>
          <w:sz w:val="24"/>
          <w:szCs w:val="24"/>
        </w:rPr>
        <w:t>q/ha)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2F1D62">
        <w:rPr>
          <w:rFonts w:ascii="Times New Roman" w:hAnsi="Times New Roman" w:cs="Times New Roman"/>
          <w:sz w:val="24"/>
          <w:szCs w:val="24"/>
        </w:rPr>
        <w:t xml:space="preserve">were 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recorded in </w:t>
      </w:r>
      <w:r w:rsidR="002F1D62">
        <w:rPr>
          <w:rFonts w:ascii="Times New Roman" w:hAnsi="Times New Roman" w:cs="Times New Roman"/>
          <w:sz w:val="24"/>
          <w:szCs w:val="24"/>
        </w:rPr>
        <w:t xml:space="preserve">the </w:t>
      </w:r>
      <w:r w:rsidR="005E33E7" w:rsidRPr="007A171E">
        <w:rPr>
          <w:rFonts w:ascii="Times New Roman" w:hAnsi="Times New Roman" w:cs="Times New Roman"/>
          <w:sz w:val="24"/>
          <w:szCs w:val="24"/>
        </w:rPr>
        <w:t>T</w:t>
      </w:r>
      <w:r w:rsidR="003313F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 treatment. </w:t>
      </w:r>
      <w:r w:rsidR="00D74E4B" w:rsidRPr="00D74E4B">
        <w:rPr>
          <w:rFonts w:ascii="Times New Roman" w:hAnsi="Times New Roman" w:cs="Times New Roman"/>
          <w:sz w:val="24"/>
          <w:szCs w:val="24"/>
        </w:rPr>
        <w:t>The maximum incremental</w:t>
      </w:r>
      <w:r w:rsidR="00D74E4B">
        <w:rPr>
          <w:rFonts w:ascii="Times New Roman" w:hAnsi="Times New Roman" w:cs="Times New Roman"/>
          <w:sz w:val="24"/>
          <w:szCs w:val="24"/>
        </w:rPr>
        <w:t xml:space="preserve"> </w:t>
      </w:r>
      <w:r w:rsidR="00D74E4B" w:rsidRPr="00D74E4B">
        <w:rPr>
          <w:rFonts w:ascii="Times New Roman" w:hAnsi="Times New Roman" w:cs="Times New Roman"/>
          <w:sz w:val="24"/>
          <w:szCs w:val="24"/>
        </w:rPr>
        <w:t>cost-benefit ratio (ICBR) of 1:5.50 was observed in this treatment</w:t>
      </w:r>
      <w:r w:rsidR="00E078E6">
        <w:rPr>
          <w:rFonts w:ascii="Times New Roman" w:hAnsi="Times New Roman" w:cs="Times New Roman"/>
          <w:sz w:val="24"/>
          <w:szCs w:val="24"/>
        </w:rPr>
        <w:t>.</w:t>
      </w:r>
      <w:r w:rsidR="009A7659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6501AD">
        <w:rPr>
          <w:rFonts w:ascii="Times New Roman" w:hAnsi="Times New Roman" w:cs="Times New Roman"/>
          <w:sz w:val="24"/>
          <w:szCs w:val="24"/>
        </w:rPr>
        <w:t xml:space="preserve">The </w:t>
      </w:r>
      <w:r w:rsidR="005E33E7" w:rsidRPr="007A171E">
        <w:rPr>
          <w:rFonts w:ascii="Times New Roman" w:hAnsi="Times New Roman" w:cs="Times New Roman"/>
          <w:sz w:val="24"/>
          <w:szCs w:val="24"/>
        </w:rPr>
        <w:t>highest thrips p</w:t>
      </w:r>
      <w:r w:rsidR="002F1D62">
        <w:rPr>
          <w:rFonts w:ascii="Times New Roman" w:hAnsi="Times New Roman" w:cs="Times New Roman"/>
          <w:sz w:val="24"/>
          <w:szCs w:val="24"/>
        </w:rPr>
        <w:t>opulation and lowest yield were</w:t>
      </w:r>
      <w:r w:rsidR="006501AD">
        <w:rPr>
          <w:rFonts w:ascii="Times New Roman" w:hAnsi="Times New Roman" w:cs="Times New Roman"/>
          <w:sz w:val="24"/>
          <w:szCs w:val="24"/>
        </w:rPr>
        <w:t xml:space="preserve"> recorded in </w:t>
      </w:r>
      <w:r w:rsidR="002F1D62">
        <w:rPr>
          <w:rFonts w:ascii="Times New Roman" w:hAnsi="Times New Roman" w:cs="Times New Roman"/>
          <w:sz w:val="24"/>
          <w:szCs w:val="24"/>
        </w:rPr>
        <w:t xml:space="preserve">the </w:t>
      </w:r>
      <w:r w:rsidR="006501AD">
        <w:rPr>
          <w:rFonts w:ascii="Times New Roman" w:hAnsi="Times New Roman" w:cs="Times New Roman"/>
          <w:sz w:val="24"/>
          <w:szCs w:val="24"/>
        </w:rPr>
        <w:t xml:space="preserve">control treatment. </w:t>
      </w:r>
      <w:r w:rsidR="00D74E4B" w:rsidRPr="00D74E4B">
        <w:rPr>
          <w:rFonts w:ascii="Times New Roman" w:hAnsi="Times New Roman" w:cs="Times New Roman"/>
          <w:sz w:val="24"/>
          <w:szCs w:val="24"/>
        </w:rPr>
        <w:t>The findings indicate that yellow sticky traps are effective</w:t>
      </w:r>
      <w:r w:rsidR="00D74E4B">
        <w:rPr>
          <w:rFonts w:ascii="Times New Roman" w:hAnsi="Times New Roman" w:cs="Times New Roman"/>
          <w:sz w:val="24"/>
          <w:szCs w:val="24"/>
        </w:rPr>
        <w:t xml:space="preserve"> </w:t>
      </w:r>
      <w:r w:rsidR="00D74E4B" w:rsidRPr="00D74E4B">
        <w:rPr>
          <w:rFonts w:ascii="Times New Roman" w:hAnsi="Times New Roman" w:cs="Times New Roman"/>
          <w:sz w:val="24"/>
          <w:szCs w:val="24"/>
        </w:rPr>
        <w:t xml:space="preserve">for the early detection and monitoring of thrips populations in onion crops. </w:t>
      </w:r>
    </w:p>
    <w:p w14:paraId="4C5FF309" w14:textId="77777777" w:rsidR="00DE6E7A" w:rsidRDefault="00DE6E7A" w:rsidP="001403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FB8427" w14:textId="7E143FFA" w:rsidR="000469EF" w:rsidRDefault="000469EF" w:rsidP="001403B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9453A">
        <w:rPr>
          <w:rFonts w:ascii="Times New Roman" w:hAnsi="Times New Roman" w:cs="Times New Roman"/>
          <w:b/>
          <w:sz w:val="24"/>
          <w:szCs w:val="24"/>
        </w:rPr>
        <w:t>Key words</w:t>
      </w:r>
      <w:r w:rsidRPr="007A171E">
        <w:rPr>
          <w:rFonts w:ascii="Times New Roman" w:hAnsi="Times New Roman" w:cs="Times New Roman"/>
          <w:sz w:val="24"/>
          <w:szCs w:val="24"/>
        </w:rPr>
        <w:t xml:space="preserve">: </w:t>
      </w:r>
      <w:r w:rsidR="005E33E7" w:rsidRPr="00AC167A">
        <w:rPr>
          <w:rFonts w:ascii="Times New Roman" w:hAnsi="Times New Roman" w:cs="Times New Roman"/>
          <w:i/>
          <w:sz w:val="24"/>
          <w:szCs w:val="24"/>
        </w:rPr>
        <w:t>Onion,</w:t>
      </w:r>
      <w:r w:rsidR="00C65B33" w:rsidRPr="00AC16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2EF2">
        <w:rPr>
          <w:rFonts w:ascii="Times New Roman" w:hAnsi="Times New Roman" w:cs="Times New Roman"/>
          <w:i/>
          <w:sz w:val="24"/>
          <w:szCs w:val="24"/>
        </w:rPr>
        <w:t>colo</w:t>
      </w:r>
      <w:r w:rsidR="00AD2EF2" w:rsidRPr="00AC167A">
        <w:rPr>
          <w:rFonts w:ascii="Times New Roman" w:hAnsi="Times New Roman" w:cs="Times New Roman"/>
          <w:i/>
          <w:sz w:val="24"/>
          <w:szCs w:val="24"/>
        </w:rPr>
        <w:t>ur</w:t>
      </w:r>
      <w:r w:rsidR="005E33E7" w:rsidRPr="00AC167A">
        <w:rPr>
          <w:rFonts w:ascii="Times New Roman" w:hAnsi="Times New Roman" w:cs="Times New Roman"/>
          <w:i/>
          <w:sz w:val="24"/>
          <w:szCs w:val="24"/>
        </w:rPr>
        <w:t xml:space="preserve"> sticky </w:t>
      </w:r>
      <w:r w:rsidR="00D86E0E" w:rsidRPr="00AC167A">
        <w:rPr>
          <w:rFonts w:ascii="Times New Roman" w:hAnsi="Times New Roman" w:cs="Times New Roman"/>
          <w:i/>
          <w:sz w:val="24"/>
          <w:szCs w:val="24"/>
        </w:rPr>
        <w:t xml:space="preserve">trap, </w:t>
      </w:r>
      <w:r w:rsidR="00D86E0E">
        <w:rPr>
          <w:rFonts w:ascii="Times New Roman" w:hAnsi="Times New Roman" w:cs="Times New Roman"/>
          <w:i/>
          <w:sz w:val="24"/>
          <w:szCs w:val="24"/>
        </w:rPr>
        <w:t>gross</w:t>
      </w:r>
      <w:r w:rsidR="00AF5F50">
        <w:rPr>
          <w:rFonts w:ascii="Times New Roman" w:hAnsi="Times New Roman" w:cs="Times New Roman"/>
          <w:i/>
          <w:sz w:val="24"/>
          <w:szCs w:val="24"/>
        </w:rPr>
        <w:t xml:space="preserve"> and marketable yield</w:t>
      </w:r>
    </w:p>
    <w:p w14:paraId="69E757B3" w14:textId="77777777" w:rsidR="00D0480B" w:rsidRPr="00DE6E7A" w:rsidRDefault="00D0480B" w:rsidP="001403B9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7098484" w14:textId="77777777" w:rsidR="00C0660A" w:rsidRDefault="00B14A42" w:rsidP="00280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A42">
        <w:rPr>
          <w:rFonts w:ascii="Times New Roman" w:hAnsi="Times New Roman" w:cs="Times New Roman"/>
          <w:b/>
          <w:sz w:val="24"/>
          <w:szCs w:val="24"/>
        </w:rPr>
        <w:t>I</w:t>
      </w:r>
      <w:r w:rsidR="00C0660A">
        <w:rPr>
          <w:rFonts w:ascii="Times New Roman" w:hAnsi="Times New Roman" w:cs="Times New Roman"/>
          <w:b/>
          <w:sz w:val="24"/>
          <w:szCs w:val="24"/>
        </w:rPr>
        <w:t>NTRODUCTION</w:t>
      </w:r>
    </w:p>
    <w:p w14:paraId="332D8635" w14:textId="398EB390" w:rsidR="002F1D62" w:rsidRDefault="00D57194" w:rsidP="00280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Onion </w:t>
      </w:r>
      <w:r w:rsidR="00C80086" w:rsidRPr="007A171E">
        <w:rPr>
          <w:rFonts w:ascii="Times New Roman" w:hAnsi="Times New Roman" w:cs="Times New Roman"/>
          <w:sz w:val="24"/>
          <w:szCs w:val="24"/>
        </w:rPr>
        <w:t>thrips, (</w:t>
      </w:r>
      <w:r w:rsidR="0047124E" w:rsidRPr="007A171E">
        <w:rPr>
          <w:rFonts w:ascii="Times New Roman" w:hAnsi="Times New Roman" w:cs="Times New Roman"/>
          <w:i/>
          <w:sz w:val="24"/>
          <w:szCs w:val="24"/>
        </w:rPr>
        <w:t xml:space="preserve">Thrips </w:t>
      </w:r>
      <w:proofErr w:type="spellStart"/>
      <w:r w:rsidR="0047124E" w:rsidRPr="007A171E">
        <w:rPr>
          <w:rFonts w:ascii="Times New Roman" w:hAnsi="Times New Roman" w:cs="Times New Roman"/>
          <w:i/>
          <w:sz w:val="24"/>
          <w:szCs w:val="24"/>
        </w:rPr>
        <w:t>tabaci</w:t>
      </w:r>
      <w:proofErr w:type="spellEnd"/>
      <w:r w:rsidR="0047124E" w:rsidRPr="007A171E">
        <w:rPr>
          <w:rFonts w:ascii="Times New Roman" w:hAnsi="Times New Roman" w:cs="Times New Roman"/>
          <w:sz w:val="24"/>
          <w:szCs w:val="24"/>
        </w:rPr>
        <w:t xml:space="preserve"> Lindeman) is a </w:t>
      </w:r>
      <w:r w:rsidR="00C80086">
        <w:rPr>
          <w:rFonts w:ascii="Times New Roman" w:hAnsi="Times New Roman" w:cs="Times New Roman"/>
          <w:sz w:val="24"/>
          <w:szCs w:val="24"/>
        </w:rPr>
        <w:t xml:space="preserve">major 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pest </w:t>
      </w:r>
      <w:r w:rsidR="00C80086">
        <w:rPr>
          <w:rFonts w:ascii="Times New Roman" w:hAnsi="Times New Roman" w:cs="Times New Roman"/>
          <w:sz w:val="24"/>
          <w:szCs w:val="24"/>
        </w:rPr>
        <w:t xml:space="preserve">of onion crop </w:t>
      </w:r>
      <w:r w:rsidR="0047124E" w:rsidRPr="007A171E">
        <w:rPr>
          <w:rFonts w:ascii="Times New Roman" w:hAnsi="Times New Roman" w:cs="Times New Roman"/>
          <w:sz w:val="24"/>
          <w:szCs w:val="24"/>
        </w:rPr>
        <w:t>that causes serious damage to vegetable</w:t>
      </w:r>
      <w:r w:rsidR="002F1D62">
        <w:rPr>
          <w:rFonts w:ascii="Times New Roman" w:hAnsi="Times New Roman" w:cs="Times New Roman"/>
          <w:sz w:val="24"/>
          <w:szCs w:val="24"/>
        </w:rPr>
        <w:t>s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 and </w:t>
      </w:r>
      <w:r w:rsidR="00F80D3F" w:rsidRPr="007A171E">
        <w:rPr>
          <w:rFonts w:ascii="Times New Roman" w:hAnsi="Times New Roman" w:cs="Times New Roman"/>
          <w:sz w:val="24"/>
          <w:szCs w:val="24"/>
        </w:rPr>
        <w:t>ornamentals all over the world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80D3F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252037">
        <w:rPr>
          <w:rFonts w:ascii="Times New Roman" w:hAnsi="Times New Roman" w:cs="Times New Roman"/>
          <w:sz w:val="24"/>
          <w:szCs w:val="24"/>
        </w:rPr>
        <w:t>15]</w:t>
      </w:r>
      <w:r w:rsidR="0047124E" w:rsidRPr="007A171E">
        <w:rPr>
          <w:rFonts w:ascii="Times New Roman" w:hAnsi="Times New Roman" w:cs="Times New Roman"/>
          <w:sz w:val="24"/>
          <w:szCs w:val="24"/>
        </w:rPr>
        <w:t>Murai</w:t>
      </w:r>
      <w:proofErr w:type="gramEnd"/>
      <w:r w:rsidR="0047124E" w:rsidRPr="007A171E">
        <w:rPr>
          <w:rFonts w:ascii="Times New Roman" w:hAnsi="Times New Roman" w:cs="Times New Roman"/>
          <w:sz w:val="24"/>
          <w:szCs w:val="24"/>
        </w:rPr>
        <w:t xml:space="preserve">, </w:t>
      </w:r>
      <w:r w:rsidR="00F80D3F" w:rsidRPr="007A171E">
        <w:rPr>
          <w:rFonts w:ascii="Times New Roman" w:hAnsi="Times New Roman" w:cs="Times New Roman"/>
          <w:sz w:val="24"/>
          <w:szCs w:val="24"/>
        </w:rPr>
        <w:t>(</w:t>
      </w:r>
      <w:r w:rsidR="0047124E" w:rsidRPr="007A171E">
        <w:rPr>
          <w:rFonts w:ascii="Times New Roman" w:hAnsi="Times New Roman" w:cs="Times New Roman"/>
          <w:sz w:val="24"/>
          <w:szCs w:val="24"/>
        </w:rPr>
        <w:t>2000).</w:t>
      </w:r>
      <w:r w:rsidR="002F1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47124E" w:rsidRPr="007A171E">
        <w:rPr>
          <w:rFonts w:ascii="Times New Roman" w:hAnsi="Times New Roman" w:cs="Times New Roman"/>
          <w:sz w:val="24"/>
          <w:szCs w:val="24"/>
        </w:rPr>
        <w:t>Its population is usually high on plants from</w:t>
      </w:r>
      <w:r w:rsidR="002F1D62">
        <w:rPr>
          <w:rFonts w:ascii="Times New Roman" w:hAnsi="Times New Roman" w:cs="Times New Roman"/>
          <w:sz w:val="24"/>
          <w:szCs w:val="24"/>
        </w:rPr>
        <w:t xml:space="preserve"> </w:t>
      </w:r>
      <w:r w:rsidR="00375564">
        <w:rPr>
          <w:rFonts w:ascii="Times New Roman" w:hAnsi="Times New Roman" w:cs="Times New Roman"/>
          <w:sz w:val="24"/>
          <w:szCs w:val="24"/>
        </w:rPr>
        <w:t xml:space="preserve">the </w:t>
      </w:r>
      <w:r w:rsidR="00375564" w:rsidRPr="00375564">
        <w:rPr>
          <w:rFonts w:ascii="Times New Roman" w:hAnsi="Times New Roman" w:cs="Times New Roman"/>
          <w:i/>
          <w:sz w:val="24"/>
          <w:szCs w:val="24"/>
        </w:rPr>
        <w:t>Alliaceae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 family, especially on onion (</w:t>
      </w:r>
      <w:r w:rsidR="0047124E" w:rsidRPr="007A171E">
        <w:rPr>
          <w:rFonts w:ascii="Times New Roman" w:hAnsi="Times New Roman" w:cs="Times New Roman"/>
          <w:i/>
          <w:sz w:val="24"/>
          <w:szCs w:val="24"/>
        </w:rPr>
        <w:t>Allium cepa L.</w:t>
      </w:r>
      <w:proofErr w:type="gramStart"/>
      <w:r w:rsidR="0047124E" w:rsidRPr="007A171E">
        <w:rPr>
          <w:rFonts w:ascii="Times New Roman" w:hAnsi="Times New Roman" w:cs="Times New Roman"/>
          <w:sz w:val="24"/>
          <w:szCs w:val="24"/>
        </w:rPr>
        <w:t>).The</w:t>
      </w:r>
      <w:proofErr w:type="gramEnd"/>
      <w:r w:rsidR="0047124E" w:rsidRPr="007A171E">
        <w:rPr>
          <w:rFonts w:ascii="Times New Roman" w:hAnsi="Times New Roman" w:cs="Times New Roman"/>
          <w:sz w:val="24"/>
          <w:szCs w:val="24"/>
        </w:rPr>
        <w:t xml:space="preserve"> nymphs and adult</w:t>
      </w:r>
      <w:r w:rsidR="002F1D62">
        <w:rPr>
          <w:rFonts w:ascii="Times New Roman" w:hAnsi="Times New Roman" w:cs="Times New Roman"/>
          <w:sz w:val="24"/>
          <w:szCs w:val="24"/>
        </w:rPr>
        <w:t>s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 feed mostly on green leaf tissue, causing direct damage by destroying epidermal cells. They feed by piercing the surface tissue and imbibing exuded cellular contents.</w:t>
      </w:r>
      <w:r w:rsidR="0047124E" w:rsidRPr="007A171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The empty cell on attacked plants </w:t>
      </w:r>
      <w:proofErr w:type="gramStart"/>
      <w:r w:rsidR="0047124E" w:rsidRPr="007A171E">
        <w:rPr>
          <w:rFonts w:ascii="Times New Roman" w:hAnsi="Times New Roman" w:cs="Times New Roman"/>
          <w:sz w:val="24"/>
          <w:szCs w:val="24"/>
        </w:rPr>
        <w:t>create</w:t>
      </w:r>
      <w:proofErr w:type="gramEnd"/>
      <w:r w:rsidR="0047124E" w:rsidRPr="007A171E">
        <w:rPr>
          <w:rFonts w:ascii="Times New Roman" w:hAnsi="Times New Roman" w:cs="Times New Roman"/>
          <w:sz w:val="24"/>
          <w:szCs w:val="24"/>
        </w:rPr>
        <w:t xml:space="preserve"> silvery white spots</w:t>
      </w:r>
      <w:r w:rsidR="00F80D3F" w:rsidRPr="007A171E">
        <w:rPr>
          <w:rFonts w:ascii="Times New Roman" w:hAnsi="Times New Roman" w:cs="Times New Roman"/>
          <w:sz w:val="24"/>
          <w:szCs w:val="24"/>
        </w:rPr>
        <w:t>, referred to as silver damage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80D3F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252037">
        <w:rPr>
          <w:rFonts w:ascii="Times New Roman" w:hAnsi="Times New Roman" w:cs="Times New Roman"/>
          <w:sz w:val="24"/>
          <w:szCs w:val="24"/>
        </w:rPr>
        <w:t>8]</w:t>
      </w:r>
      <w:proofErr w:type="spellStart"/>
      <w:r w:rsidR="0047124E" w:rsidRPr="007A171E">
        <w:rPr>
          <w:rFonts w:ascii="Times New Roman" w:hAnsi="Times New Roman" w:cs="Times New Roman"/>
          <w:sz w:val="24"/>
          <w:szCs w:val="24"/>
        </w:rPr>
        <w:t>Koschier</w:t>
      </w:r>
      <w:proofErr w:type="spellEnd"/>
      <w:proofErr w:type="gramEnd"/>
      <w:r w:rsidR="0047124E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47124E" w:rsidRPr="007A171E">
        <w:rPr>
          <w:rFonts w:ascii="Times New Roman" w:hAnsi="Times New Roman" w:cs="Times New Roman"/>
          <w:i/>
          <w:sz w:val="24"/>
          <w:szCs w:val="24"/>
        </w:rPr>
        <w:t>et. al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., </w:t>
      </w:r>
      <w:r w:rsidR="00F80D3F" w:rsidRPr="007A171E">
        <w:rPr>
          <w:rFonts w:ascii="Times New Roman" w:hAnsi="Times New Roman" w:cs="Times New Roman"/>
          <w:sz w:val="24"/>
          <w:szCs w:val="24"/>
        </w:rPr>
        <w:t>(</w:t>
      </w:r>
      <w:r w:rsidR="0047124E" w:rsidRPr="007A171E">
        <w:rPr>
          <w:rFonts w:ascii="Times New Roman" w:hAnsi="Times New Roman" w:cs="Times New Roman"/>
          <w:sz w:val="24"/>
          <w:szCs w:val="24"/>
        </w:rPr>
        <w:t>2002</w:t>
      </w:r>
      <w:proofErr w:type="gramStart"/>
      <w:r w:rsidR="0047124E" w:rsidRPr="007A171E">
        <w:rPr>
          <w:rFonts w:ascii="Times New Roman" w:hAnsi="Times New Roman" w:cs="Times New Roman"/>
          <w:sz w:val="24"/>
          <w:szCs w:val="24"/>
        </w:rPr>
        <w:t>).Srinivas</w:t>
      </w:r>
      <w:proofErr w:type="gramEnd"/>
      <w:r w:rsidR="0047124E" w:rsidRPr="007A1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7124E" w:rsidRPr="007A171E">
        <w:rPr>
          <w:rFonts w:ascii="Times New Roman" w:hAnsi="Times New Roman" w:cs="Times New Roman"/>
          <w:sz w:val="24"/>
          <w:szCs w:val="24"/>
        </w:rPr>
        <w:t>Lawande</w:t>
      </w:r>
      <w:proofErr w:type="spellEnd"/>
      <w:r w:rsidR="0047124E" w:rsidRPr="007A171E">
        <w:rPr>
          <w:rFonts w:ascii="Times New Roman" w:hAnsi="Times New Roman" w:cs="Times New Roman"/>
          <w:sz w:val="24"/>
          <w:szCs w:val="24"/>
        </w:rPr>
        <w:t xml:space="preserve"> (2004) reported that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D73D84">
        <w:rPr>
          <w:rFonts w:ascii="Times New Roman" w:hAnsi="Times New Roman" w:cs="Times New Roman"/>
          <w:i/>
          <w:sz w:val="24"/>
          <w:szCs w:val="24"/>
        </w:rPr>
        <w:t>t</w:t>
      </w:r>
      <w:r w:rsidR="0047124E" w:rsidRPr="007A171E">
        <w:rPr>
          <w:rFonts w:ascii="Times New Roman" w:hAnsi="Times New Roman" w:cs="Times New Roman"/>
          <w:i/>
          <w:sz w:val="24"/>
          <w:szCs w:val="24"/>
        </w:rPr>
        <w:t xml:space="preserve">hrips </w:t>
      </w:r>
      <w:proofErr w:type="spellStart"/>
      <w:r w:rsidR="0047124E" w:rsidRPr="007A171E">
        <w:rPr>
          <w:rFonts w:ascii="Times New Roman" w:hAnsi="Times New Roman" w:cs="Times New Roman"/>
          <w:i/>
          <w:sz w:val="24"/>
          <w:szCs w:val="24"/>
        </w:rPr>
        <w:t>tabaci</w:t>
      </w:r>
      <w:proofErr w:type="spellEnd"/>
      <w:r w:rsidR="0047124E" w:rsidRPr="007A171E">
        <w:rPr>
          <w:rFonts w:ascii="Times New Roman" w:hAnsi="Times New Roman" w:cs="Times New Roman"/>
          <w:sz w:val="24"/>
          <w:szCs w:val="24"/>
        </w:rPr>
        <w:t xml:space="preserve"> could cause yield loss in the range of 46-87% in </w:t>
      </w:r>
      <w:proofErr w:type="gramStart"/>
      <w:r w:rsidR="0047124E" w:rsidRPr="007A171E">
        <w:rPr>
          <w:rFonts w:ascii="Times New Roman" w:hAnsi="Times New Roman" w:cs="Times New Roman"/>
          <w:sz w:val="24"/>
          <w:szCs w:val="24"/>
        </w:rPr>
        <w:t>onion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24]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. Mohite </w:t>
      </w:r>
      <w:r w:rsidR="0047124E" w:rsidRPr="007A171E">
        <w:rPr>
          <w:rFonts w:ascii="Times New Roman" w:hAnsi="Times New Roman" w:cs="Times New Roman"/>
          <w:i/>
          <w:sz w:val="24"/>
          <w:szCs w:val="24"/>
        </w:rPr>
        <w:t>et. al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., (1992) estimated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the loss to be around 50% in that </w:t>
      </w:r>
      <w:proofErr w:type="gramStart"/>
      <w:r w:rsidR="0047124E" w:rsidRPr="007A171E">
        <w:rPr>
          <w:rFonts w:ascii="Times New Roman" w:hAnsi="Times New Roman" w:cs="Times New Roman"/>
          <w:sz w:val="24"/>
          <w:szCs w:val="24"/>
        </w:rPr>
        <w:t>crop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14]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47124E" w:rsidRPr="007A171E">
        <w:rPr>
          <w:rFonts w:ascii="Times New Roman" w:hAnsi="Times New Roman" w:cs="Times New Roman"/>
          <w:sz w:val="24"/>
          <w:szCs w:val="24"/>
        </w:rPr>
        <w:t>Onion thrips are an important vector for several plant viruses suc</w:t>
      </w:r>
      <w:r w:rsidR="00F80D3F" w:rsidRPr="007A171E">
        <w:rPr>
          <w:rFonts w:ascii="Times New Roman" w:hAnsi="Times New Roman" w:cs="Times New Roman"/>
          <w:sz w:val="24"/>
          <w:szCs w:val="24"/>
        </w:rPr>
        <w:t xml:space="preserve">h as tomato spotted wilt </w:t>
      </w:r>
      <w:proofErr w:type="gramStart"/>
      <w:r w:rsidR="00F80D3F" w:rsidRPr="007A171E">
        <w:rPr>
          <w:rFonts w:ascii="Times New Roman" w:hAnsi="Times New Roman" w:cs="Times New Roman"/>
          <w:sz w:val="24"/>
          <w:szCs w:val="24"/>
        </w:rPr>
        <w:t>virus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9]</w:t>
      </w:r>
      <w:r w:rsidR="00F80D3F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Kritzman </w:t>
      </w:r>
      <w:r w:rsidR="0047124E" w:rsidRPr="007A171E">
        <w:rPr>
          <w:rFonts w:ascii="Times New Roman" w:hAnsi="Times New Roman" w:cs="Times New Roman"/>
          <w:i/>
          <w:sz w:val="24"/>
          <w:szCs w:val="24"/>
        </w:rPr>
        <w:t xml:space="preserve">et. </w:t>
      </w:r>
      <w:proofErr w:type="gramStart"/>
      <w:r w:rsidR="0047124E" w:rsidRPr="007A171E">
        <w:rPr>
          <w:rFonts w:ascii="Times New Roman" w:hAnsi="Times New Roman" w:cs="Times New Roman"/>
          <w:i/>
          <w:sz w:val="24"/>
          <w:szCs w:val="24"/>
        </w:rPr>
        <w:t>al</w:t>
      </w:r>
      <w:r w:rsidR="00664995">
        <w:rPr>
          <w:rFonts w:ascii="Times New Roman" w:hAnsi="Times New Roman" w:cs="Times New Roman"/>
          <w:sz w:val="24"/>
          <w:szCs w:val="24"/>
        </w:rPr>
        <w:t>.,</w:t>
      </w:r>
      <w:r w:rsidR="00F80D3F" w:rsidRPr="007A171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7124E" w:rsidRPr="007A171E">
        <w:rPr>
          <w:rFonts w:ascii="Times New Roman" w:hAnsi="Times New Roman" w:cs="Times New Roman"/>
          <w:sz w:val="24"/>
          <w:szCs w:val="24"/>
        </w:rPr>
        <w:t xml:space="preserve">2002).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47124E" w:rsidRPr="007A171E">
        <w:rPr>
          <w:rFonts w:ascii="Times New Roman" w:hAnsi="Times New Roman" w:cs="Times New Roman"/>
          <w:sz w:val="24"/>
          <w:szCs w:val="24"/>
        </w:rPr>
        <w:t>In most of the target crops, use of synthetic</w:t>
      </w:r>
      <w:r w:rsidR="002F1D62">
        <w:rPr>
          <w:rFonts w:ascii="Times New Roman" w:hAnsi="Times New Roman" w:cs="Times New Roman"/>
          <w:sz w:val="24"/>
          <w:szCs w:val="24"/>
        </w:rPr>
        <w:t xml:space="preserve"> pesticides is the most common</w:t>
      </w:r>
      <w:r w:rsidR="00375564">
        <w:rPr>
          <w:rFonts w:ascii="Times New Roman" w:hAnsi="Times New Roman" w:cs="Times New Roman"/>
          <w:sz w:val="24"/>
          <w:szCs w:val="24"/>
        </w:rPr>
        <w:t xml:space="preserve"> option for controlling thrips</w:t>
      </w:r>
      <w:r w:rsidR="0047124E" w:rsidRPr="007A171E">
        <w:rPr>
          <w:rFonts w:ascii="Times New Roman" w:hAnsi="Times New Roman" w:cs="Times New Roman"/>
          <w:sz w:val="24"/>
          <w:szCs w:val="24"/>
        </w:rPr>
        <w:t>. In public concern about environmental hazards, wide spread resistance in pest populations</w:t>
      </w:r>
      <w:r w:rsidR="002F1D62">
        <w:rPr>
          <w:rFonts w:ascii="Times New Roman" w:hAnsi="Times New Roman" w:cs="Times New Roman"/>
          <w:sz w:val="24"/>
          <w:szCs w:val="24"/>
        </w:rPr>
        <w:t>,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 and their possible negative impact on the ecosystem threatened the continued us</w:t>
      </w:r>
      <w:r w:rsidR="00F80D3F" w:rsidRPr="007A171E">
        <w:rPr>
          <w:rFonts w:ascii="Times New Roman" w:hAnsi="Times New Roman" w:cs="Times New Roman"/>
          <w:sz w:val="24"/>
          <w:szCs w:val="24"/>
        </w:rPr>
        <w:t>e of conventional insecticides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80D3F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252037">
        <w:rPr>
          <w:rFonts w:ascii="Times New Roman" w:hAnsi="Times New Roman" w:cs="Times New Roman"/>
          <w:sz w:val="24"/>
          <w:szCs w:val="24"/>
        </w:rPr>
        <w:t>3]</w:t>
      </w:r>
      <w:r w:rsidR="0047124E" w:rsidRPr="007A171E">
        <w:rPr>
          <w:rFonts w:ascii="Times New Roman" w:hAnsi="Times New Roman" w:cs="Times New Roman"/>
          <w:sz w:val="24"/>
          <w:szCs w:val="24"/>
        </w:rPr>
        <w:t>Babu</w:t>
      </w:r>
      <w:proofErr w:type="gramEnd"/>
      <w:r w:rsidR="0047124E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47124E" w:rsidRPr="007A171E">
        <w:rPr>
          <w:rFonts w:ascii="Times New Roman" w:hAnsi="Times New Roman" w:cs="Times New Roman"/>
          <w:i/>
          <w:sz w:val="24"/>
          <w:szCs w:val="24"/>
        </w:rPr>
        <w:t>et. al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., </w:t>
      </w:r>
      <w:r w:rsidR="00F80D3F" w:rsidRPr="007A171E">
        <w:rPr>
          <w:rFonts w:ascii="Times New Roman" w:hAnsi="Times New Roman" w:cs="Times New Roman"/>
          <w:sz w:val="24"/>
          <w:szCs w:val="24"/>
        </w:rPr>
        <w:t>(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2001). </w:t>
      </w:r>
    </w:p>
    <w:p w14:paraId="74827951" w14:textId="158FFA9F" w:rsidR="00CA3ECF" w:rsidRPr="0080760A" w:rsidRDefault="002F1D62" w:rsidP="00280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NewRoman" w:hAnsi="Times New Roman" w:cs="Times New Roman"/>
          <w:sz w:val="24"/>
          <w:szCs w:val="24"/>
        </w:rPr>
        <w:t>p</w:t>
      </w:r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>reference o</w:t>
      </w:r>
      <w:r w:rsidR="003B1D19">
        <w:rPr>
          <w:rFonts w:ascii="Times New Roman" w:eastAsia="TimesNewRoman" w:hAnsi="Times New Roman" w:cs="Times New Roman"/>
          <w:sz w:val="24"/>
          <w:szCs w:val="24"/>
        </w:rPr>
        <w:t xml:space="preserve">f insects towards specific </w:t>
      </w:r>
      <w:proofErr w:type="spellStart"/>
      <w:r w:rsidR="003B1D19">
        <w:rPr>
          <w:rFonts w:ascii="Times New Roman" w:eastAsia="TimesNewRoman" w:hAnsi="Times New Roman" w:cs="Times New Roman"/>
          <w:sz w:val="24"/>
          <w:szCs w:val="24"/>
        </w:rPr>
        <w:t>colo</w:t>
      </w:r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>r</w:t>
      </w:r>
      <w:proofErr w:type="spellEnd"/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 xml:space="preserve"> is a </w:t>
      </w:r>
      <w:proofErr w:type="gramStart"/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>much</w:t>
      </w:r>
      <w:r w:rsidR="009C1D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>known</w:t>
      </w:r>
      <w:proofErr w:type="gramEnd"/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 xml:space="preserve"> phenomenon. Most often yellow colo</w:t>
      </w:r>
      <w:r w:rsidR="00DC0843">
        <w:rPr>
          <w:rFonts w:ascii="Times New Roman" w:eastAsia="TimesNewRoman" w:hAnsi="Times New Roman" w:cs="Times New Roman"/>
          <w:sz w:val="24"/>
          <w:szCs w:val="24"/>
        </w:rPr>
        <w:t>u</w:t>
      </w:r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>red sticky traps are used</w:t>
      </w:r>
      <w:r w:rsidR="00DC0843">
        <w:rPr>
          <w:rFonts w:ascii="Times New Roman" w:eastAsia="TimesNewRoman" w:hAnsi="Times New Roman" w:cs="Times New Roman"/>
          <w:sz w:val="24"/>
          <w:szCs w:val="24"/>
        </w:rPr>
        <w:t xml:space="preserve"> to trap aphids and whiteflies.</w:t>
      </w:r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 xml:space="preserve"> Onion growers in particular face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the </w:t>
      </w:r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 xml:space="preserve">miserable problem of thrips infestation around the year. There is virtually no effective alternative to tackle the menacing effects of thrips in onion crop. </w:t>
      </w:r>
      <w:r w:rsidR="00DC0843" w:rsidRPr="007A171E">
        <w:rPr>
          <w:rFonts w:ascii="Times New Roman" w:hAnsi="Times New Roman" w:cs="Times New Roman"/>
          <w:sz w:val="24"/>
          <w:szCs w:val="24"/>
        </w:rPr>
        <w:t xml:space="preserve">Under this situation, the use of Integrated Pest Management (IPM) rather than unilateral reliance on synthetic insecticides would be a better option for managing thrips. Liu and Chu (2004) and </w:t>
      </w:r>
      <w:proofErr w:type="spellStart"/>
      <w:r w:rsidR="00DC0843" w:rsidRPr="007A171E">
        <w:rPr>
          <w:rFonts w:ascii="Times New Roman" w:hAnsi="Times New Roman" w:cs="Times New Roman"/>
          <w:sz w:val="24"/>
          <w:szCs w:val="24"/>
        </w:rPr>
        <w:t>Maimom</w:t>
      </w:r>
      <w:proofErr w:type="spellEnd"/>
      <w:r w:rsidR="00DC0843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DC0843" w:rsidRPr="007A171E">
        <w:rPr>
          <w:rFonts w:ascii="Times New Roman" w:hAnsi="Times New Roman" w:cs="Times New Roman"/>
          <w:i/>
          <w:sz w:val="24"/>
          <w:szCs w:val="24"/>
        </w:rPr>
        <w:t xml:space="preserve">et. </w:t>
      </w:r>
      <w:proofErr w:type="gramStart"/>
      <w:r w:rsidR="00DC0843" w:rsidRPr="007A171E">
        <w:rPr>
          <w:rFonts w:ascii="Times New Roman" w:hAnsi="Times New Roman" w:cs="Times New Roman"/>
          <w:i/>
          <w:sz w:val="24"/>
          <w:szCs w:val="24"/>
        </w:rPr>
        <w:t>al</w:t>
      </w:r>
      <w:r w:rsidR="00DC0843" w:rsidRPr="007A171E">
        <w:rPr>
          <w:rFonts w:ascii="Times New Roman" w:hAnsi="Times New Roman" w:cs="Times New Roman"/>
          <w:sz w:val="24"/>
          <w:szCs w:val="24"/>
        </w:rPr>
        <w:t>.,(</w:t>
      </w:r>
      <w:proofErr w:type="gramEnd"/>
      <w:r w:rsidR="00DC0843" w:rsidRPr="007A171E">
        <w:rPr>
          <w:rFonts w:ascii="Times New Roman" w:hAnsi="Times New Roman" w:cs="Times New Roman"/>
          <w:sz w:val="24"/>
          <w:szCs w:val="24"/>
        </w:rPr>
        <w:t xml:space="preserve">2017) reported that </w:t>
      </w:r>
      <w:r w:rsidR="00D57194">
        <w:rPr>
          <w:rFonts w:ascii="Times New Roman" w:hAnsi="Times New Roman" w:cs="Times New Roman"/>
          <w:sz w:val="24"/>
          <w:szCs w:val="24"/>
        </w:rPr>
        <w:t>“</w:t>
      </w:r>
      <w:r w:rsidR="00DC0843" w:rsidRPr="007A171E">
        <w:rPr>
          <w:rFonts w:ascii="Times New Roman" w:hAnsi="Times New Roman" w:cs="Times New Roman"/>
          <w:sz w:val="24"/>
          <w:szCs w:val="24"/>
        </w:rPr>
        <w:t xml:space="preserve">the blue traps were more attractive for </w:t>
      </w:r>
      <w:r w:rsidR="00DC0843" w:rsidRPr="007A171E">
        <w:rPr>
          <w:rFonts w:ascii="Times New Roman" w:hAnsi="Times New Roman" w:cs="Times New Roman"/>
          <w:i/>
          <w:sz w:val="24"/>
          <w:szCs w:val="24"/>
        </w:rPr>
        <w:t xml:space="preserve">Thrips </w:t>
      </w:r>
      <w:proofErr w:type="spellStart"/>
      <w:r w:rsidR="00DC0843" w:rsidRPr="007A171E">
        <w:rPr>
          <w:rFonts w:ascii="Times New Roman" w:hAnsi="Times New Roman" w:cs="Times New Roman"/>
          <w:i/>
          <w:sz w:val="24"/>
          <w:szCs w:val="24"/>
        </w:rPr>
        <w:t>tabaci</w:t>
      </w:r>
      <w:proofErr w:type="spellEnd"/>
      <w:r w:rsidR="00DC0843" w:rsidRPr="007A171E">
        <w:rPr>
          <w:rFonts w:ascii="Times New Roman" w:hAnsi="Times New Roman" w:cs="Times New Roman"/>
          <w:sz w:val="24"/>
          <w:szCs w:val="24"/>
        </w:rPr>
        <w:t xml:space="preserve"> than the white </w:t>
      </w:r>
      <w:proofErr w:type="gramStart"/>
      <w:r w:rsidR="00DC0843" w:rsidRPr="007A171E">
        <w:rPr>
          <w:rFonts w:ascii="Times New Roman" w:hAnsi="Times New Roman" w:cs="Times New Roman"/>
          <w:sz w:val="24"/>
          <w:szCs w:val="24"/>
        </w:rPr>
        <w:t>tr</w:t>
      </w:r>
      <w:r w:rsidR="006501AD">
        <w:rPr>
          <w:rFonts w:ascii="Times New Roman" w:hAnsi="Times New Roman" w:cs="Times New Roman"/>
          <w:sz w:val="24"/>
          <w:szCs w:val="24"/>
        </w:rPr>
        <w:t>aps</w:t>
      </w:r>
      <w:r w:rsidR="00D57194">
        <w:rPr>
          <w:rFonts w:ascii="Times New Roman" w:hAnsi="Times New Roman" w:cs="Times New Roman"/>
          <w:sz w:val="24"/>
          <w:szCs w:val="24"/>
        </w:rPr>
        <w:t>”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10][11]</w:t>
      </w:r>
      <w:r w:rsidR="006501AD">
        <w:rPr>
          <w:rFonts w:ascii="Times New Roman" w:hAnsi="Times New Roman" w:cs="Times New Roman"/>
          <w:sz w:val="24"/>
          <w:szCs w:val="24"/>
        </w:rPr>
        <w:t xml:space="preserve">. Atakan and </w:t>
      </w:r>
      <w:proofErr w:type="spellStart"/>
      <w:r w:rsidR="006501AD">
        <w:rPr>
          <w:rFonts w:ascii="Times New Roman" w:hAnsi="Times New Roman" w:cs="Times New Roman"/>
          <w:sz w:val="24"/>
          <w:szCs w:val="24"/>
        </w:rPr>
        <w:t>Canhilal</w:t>
      </w:r>
      <w:proofErr w:type="spellEnd"/>
      <w:r w:rsidR="006501AD">
        <w:rPr>
          <w:rFonts w:ascii="Times New Roman" w:hAnsi="Times New Roman" w:cs="Times New Roman"/>
          <w:sz w:val="24"/>
          <w:szCs w:val="24"/>
        </w:rPr>
        <w:t xml:space="preserve"> (2004)</w:t>
      </w:r>
      <w:r w:rsidR="00DC0843" w:rsidRPr="007A171E">
        <w:rPr>
          <w:rFonts w:ascii="Times New Roman" w:hAnsi="Times New Roman" w:cs="Times New Roman"/>
          <w:sz w:val="24"/>
          <w:szCs w:val="24"/>
        </w:rPr>
        <w:t xml:space="preserve"> suggested that yellow sticky traps were significantly attractive for the western fl</w:t>
      </w:r>
      <w:r>
        <w:rPr>
          <w:rFonts w:ascii="Times New Roman" w:hAnsi="Times New Roman" w:cs="Times New Roman"/>
          <w:sz w:val="24"/>
          <w:szCs w:val="24"/>
        </w:rPr>
        <w:t xml:space="preserve">ower thrips on </w:t>
      </w:r>
      <w:proofErr w:type="gramStart"/>
      <w:r>
        <w:rPr>
          <w:rFonts w:ascii="Times New Roman" w:hAnsi="Times New Roman" w:cs="Times New Roman"/>
          <w:sz w:val="24"/>
          <w:szCs w:val="24"/>
        </w:rPr>
        <w:t>cotton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1]</w:t>
      </w:r>
      <w:r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</w:t>
      </w:r>
      <w:r w:rsidR="00DC0843" w:rsidRPr="007A17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DC0843" w:rsidRPr="007A171E">
        <w:rPr>
          <w:rFonts w:ascii="Times New Roman" w:hAnsi="Times New Roman" w:cs="Times New Roman"/>
          <w:sz w:val="24"/>
          <w:szCs w:val="24"/>
        </w:rPr>
        <w:t xml:space="preserve"> sticky trap can also be used for mass trapping and monitoring of insect</w:t>
      </w:r>
      <w:r>
        <w:rPr>
          <w:rFonts w:ascii="Times New Roman" w:hAnsi="Times New Roman" w:cs="Times New Roman"/>
          <w:sz w:val="24"/>
          <w:szCs w:val="24"/>
        </w:rPr>
        <w:t>s</w:t>
      </w:r>
      <w:r w:rsidR="00DC0843" w:rsidRPr="007A171E">
        <w:rPr>
          <w:rFonts w:ascii="Times New Roman" w:hAnsi="Times New Roman" w:cs="Times New Roman"/>
          <w:sz w:val="24"/>
          <w:szCs w:val="24"/>
        </w:rPr>
        <w:t xml:space="preserve"> in horticultural crop </w:t>
      </w:r>
      <w:proofErr w:type="gramStart"/>
      <w:r w:rsidR="00DC0843" w:rsidRPr="007A171E">
        <w:rPr>
          <w:rFonts w:ascii="Times New Roman" w:hAnsi="Times New Roman" w:cs="Times New Roman"/>
          <w:sz w:val="24"/>
          <w:szCs w:val="24"/>
        </w:rPr>
        <w:t>ecosystem</w:t>
      </w:r>
      <w:r>
        <w:rPr>
          <w:rFonts w:ascii="Times New Roman" w:hAnsi="Times New Roman" w:cs="Times New Roman"/>
          <w:sz w:val="24"/>
          <w:szCs w:val="24"/>
        </w:rPr>
        <w:t>s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23]</w:t>
      </w:r>
      <w:r w:rsidR="00DC0843" w:rsidRPr="007A171E">
        <w:rPr>
          <w:rFonts w:ascii="Times New Roman" w:hAnsi="Times New Roman" w:cs="Times New Roman"/>
          <w:sz w:val="24"/>
          <w:szCs w:val="24"/>
        </w:rPr>
        <w:t xml:space="preserve"> (Shridhar </w:t>
      </w:r>
      <w:r w:rsidR="00DC0843" w:rsidRPr="007A171E">
        <w:rPr>
          <w:rFonts w:ascii="Times New Roman" w:hAnsi="Times New Roman" w:cs="Times New Roman"/>
          <w:i/>
          <w:sz w:val="24"/>
          <w:szCs w:val="24"/>
        </w:rPr>
        <w:t>et. al.,</w:t>
      </w:r>
      <w:r w:rsidR="00DC0843" w:rsidRPr="007A171E">
        <w:rPr>
          <w:rFonts w:ascii="Times New Roman" w:hAnsi="Times New Roman" w:cs="Times New Roman"/>
          <w:sz w:val="24"/>
          <w:szCs w:val="24"/>
        </w:rPr>
        <w:t xml:space="preserve"> 2015).</w:t>
      </w:r>
      <w:r w:rsidR="00DC0843">
        <w:rPr>
          <w:rFonts w:ascii="Times New Roman" w:hAnsi="Times New Roman" w:cs="Times New Roman"/>
          <w:sz w:val="24"/>
          <w:szCs w:val="24"/>
        </w:rPr>
        <w:t xml:space="preserve"> 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Pandey </w:t>
      </w:r>
      <w:r w:rsidR="00C66DA9" w:rsidRPr="007A171E">
        <w:rPr>
          <w:rFonts w:ascii="Times New Roman" w:hAnsi="Times New Roman" w:cs="Times New Roman"/>
          <w:i/>
          <w:sz w:val="24"/>
          <w:szCs w:val="24"/>
        </w:rPr>
        <w:t>et. al</w:t>
      </w:r>
      <w:r w:rsidR="007C4FC2" w:rsidRPr="007A171E">
        <w:rPr>
          <w:rFonts w:ascii="Times New Roman" w:hAnsi="Times New Roman" w:cs="Times New Roman"/>
          <w:i/>
          <w:sz w:val="24"/>
          <w:szCs w:val="24"/>
        </w:rPr>
        <w:t>.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, (2020) reported that sequential spray </w:t>
      </w:r>
      <w:r w:rsidR="00C66DA9" w:rsidRPr="007A171E">
        <w:rPr>
          <w:rFonts w:ascii="Times New Roman" w:hAnsi="Times New Roman" w:cs="Times New Roman"/>
          <w:sz w:val="24"/>
          <w:szCs w:val="24"/>
        </w:rPr>
        <w:lastRenderedPageBreak/>
        <w:t>of dif</w:t>
      </w:r>
      <w:r>
        <w:rPr>
          <w:rFonts w:ascii="Times New Roman" w:hAnsi="Times New Roman" w:cs="Times New Roman"/>
          <w:sz w:val="24"/>
          <w:szCs w:val="24"/>
        </w:rPr>
        <w:t>ferent insecticides significant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 effect in reducing the number of onion </w:t>
      </w:r>
      <w:proofErr w:type="gramStart"/>
      <w:r w:rsidR="00C66DA9" w:rsidRPr="007A171E">
        <w:rPr>
          <w:rFonts w:ascii="Times New Roman" w:hAnsi="Times New Roman" w:cs="Times New Roman"/>
          <w:sz w:val="24"/>
          <w:szCs w:val="24"/>
        </w:rPr>
        <w:t>thrips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19]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. Pathak </w:t>
      </w:r>
      <w:r w:rsidR="00C66DA9" w:rsidRPr="007A171E">
        <w:rPr>
          <w:rFonts w:ascii="Times New Roman" w:hAnsi="Times New Roman" w:cs="Times New Roman"/>
          <w:i/>
          <w:sz w:val="24"/>
          <w:szCs w:val="24"/>
        </w:rPr>
        <w:t>et.al</w:t>
      </w:r>
      <w:r w:rsidR="007C4FC2" w:rsidRPr="007A171E">
        <w:rPr>
          <w:rFonts w:ascii="Times New Roman" w:hAnsi="Times New Roman" w:cs="Times New Roman"/>
          <w:i/>
          <w:sz w:val="24"/>
          <w:szCs w:val="24"/>
        </w:rPr>
        <w:t>.</w:t>
      </w:r>
      <w:r w:rsidR="00C66DA9" w:rsidRPr="007A17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(2020) reported that spray of </w:t>
      </w:r>
      <w:hyperlink r:id="rId8" w:history="1">
        <w:r w:rsidR="00C66DA9" w:rsidRPr="007A171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spinosad@0.3ml/L</w:t>
        </w:r>
      </w:hyperlink>
      <w:r w:rsidR="00C66DA9" w:rsidRPr="007A171E">
        <w:rPr>
          <w:rFonts w:ascii="Times New Roman" w:hAnsi="Times New Roman" w:cs="Times New Roman"/>
          <w:sz w:val="24"/>
          <w:szCs w:val="24"/>
        </w:rPr>
        <w:t xml:space="preserve"> at 10 days intervals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effective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control of onion </w:t>
      </w:r>
      <w:proofErr w:type="gramStart"/>
      <w:r w:rsidR="00C66DA9" w:rsidRPr="007A171E">
        <w:rPr>
          <w:rFonts w:ascii="Times New Roman" w:hAnsi="Times New Roman" w:cs="Times New Roman"/>
          <w:sz w:val="24"/>
          <w:szCs w:val="24"/>
        </w:rPr>
        <w:t>thrips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20]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. Shweta </w:t>
      </w:r>
      <w:r w:rsidR="00C66DA9" w:rsidRPr="007A171E">
        <w:rPr>
          <w:rFonts w:ascii="Times New Roman" w:hAnsi="Times New Roman" w:cs="Times New Roman"/>
          <w:i/>
          <w:sz w:val="24"/>
          <w:szCs w:val="24"/>
        </w:rPr>
        <w:t>et. al</w:t>
      </w:r>
      <w:r w:rsidR="007C4FC2" w:rsidRPr="007A171E">
        <w:rPr>
          <w:rFonts w:ascii="Times New Roman" w:hAnsi="Times New Roman" w:cs="Times New Roman"/>
          <w:i/>
          <w:sz w:val="24"/>
          <w:szCs w:val="24"/>
        </w:rPr>
        <w:t>.</w:t>
      </w:r>
      <w:r w:rsidR="00C66DA9" w:rsidRPr="007A17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(2019) reported that thiamethoxam </w:t>
      </w:r>
      <w:hyperlink r:id="rId9" w:history="1">
        <w:r w:rsidR="00C66DA9" w:rsidRPr="007A171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25WG@25g ai./ha</w:t>
        </w:r>
      </w:hyperlink>
      <w:r w:rsidR="00C66DA9" w:rsidRPr="007A171E">
        <w:rPr>
          <w:rFonts w:ascii="Times New Roman" w:hAnsi="Times New Roman" w:cs="Times New Roman"/>
          <w:sz w:val="24"/>
          <w:szCs w:val="24"/>
        </w:rPr>
        <w:t xml:space="preserve"> effective for </w:t>
      </w:r>
      <w:r w:rsidR="00A34B47">
        <w:rPr>
          <w:rFonts w:ascii="Times New Roman" w:hAnsi="Times New Roman" w:cs="Times New Roman"/>
          <w:sz w:val="24"/>
          <w:szCs w:val="24"/>
        </w:rPr>
        <w:t xml:space="preserve">the </w:t>
      </w:r>
      <w:r w:rsidR="00C66DA9" w:rsidRPr="007A171E">
        <w:rPr>
          <w:rFonts w:ascii="Times New Roman" w:hAnsi="Times New Roman" w:cs="Times New Roman"/>
          <w:sz w:val="24"/>
          <w:szCs w:val="24"/>
        </w:rPr>
        <w:t>control of onion</w:t>
      </w:r>
      <w:r w:rsidR="008954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6DA9" w:rsidRPr="007A171E">
        <w:rPr>
          <w:rFonts w:ascii="Times New Roman" w:hAnsi="Times New Roman" w:cs="Times New Roman"/>
          <w:sz w:val="24"/>
          <w:szCs w:val="24"/>
        </w:rPr>
        <w:t>thrips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27]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. According to </w:t>
      </w:r>
      <w:proofErr w:type="spellStart"/>
      <w:r w:rsidR="00C66DA9" w:rsidRPr="007A171E">
        <w:rPr>
          <w:rFonts w:ascii="Times New Roman" w:hAnsi="Times New Roman" w:cs="Times New Roman"/>
          <w:sz w:val="24"/>
          <w:szCs w:val="24"/>
        </w:rPr>
        <w:t>Gangwar</w:t>
      </w:r>
      <w:proofErr w:type="spellEnd"/>
      <w:r w:rsidR="00C66DA9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C66DA9" w:rsidRPr="007A171E">
        <w:rPr>
          <w:rFonts w:ascii="Times New Roman" w:hAnsi="Times New Roman" w:cs="Times New Roman"/>
          <w:i/>
          <w:sz w:val="24"/>
          <w:szCs w:val="24"/>
        </w:rPr>
        <w:t xml:space="preserve">et. </w:t>
      </w:r>
      <w:proofErr w:type="gramStart"/>
      <w:r w:rsidR="00C66DA9" w:rsidRPr="007A171E">
        <w:rPr>
          <w:rFonts w:ascii="Times New Roman" w:hAnsi="Times New Roman" w:cs="Times New Roman"/>
          <w:i/>
          <w:sz w:val="24"/>
          <w:szCs w:val="24"/>
        </w:rPr>
        <w:t>al</w:t>
      </w:r>
      <w:r w:rsidR="007C4FC2" w:rsidRPr="007A171E">
        <w:rPr>
          <w:rFonts w:ascii="Times New Roman" w:hAnsi="Times New Roman" w:cs="Times New Roman"/>
          <w:i/>
          <w:sz w:val="24"/>
          <w:szCs w:val="24"/>
        </w:rPr>
        <w:t>.</w:t>
      </w:r>
      <w:r w:rsidR="00C66DA9" w:rsidRPr="007A171E">
        <w:rPr>
          <w:rFonts w:ascii="Times New Roman" w:hAnsi="Times New Roman" w:cs="Times New Roman"/>
          <w:i/>
          <w:sz w:val="24"/>
          <w:szCs w:val="24"/>
        </w:rPr>
        <w:t>,</w:t>
      </w:r>
      <w:r w:rsidR="00C66DA9" w:rsidRPr="007A171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66DA9" w:rsidRPr="007A171E">
        <w:rPr>
          <w:rFonts w:ascii="Times New Roman" w:hAnsi="Times New Roman" w:cs="Times New Roman"/>
          <w:sz w:val="24"/>
          <w:szCs w:val="24"/>
        </w:rPr>
        <w:t xml:space="preserve">2016) </w:t>
      </w:r>
      <w:r w:rsidR="00D57194">
        <w:rPr>
          <w:rFonts w:ascii="Times New Roman" w:hAnsi="Times New Roman" w:cs="Times New Roman"/>
          <w:sz w:val="24"/>
          <w:szCs w:val="24"/>
        </w:rPr>
        <w:t>“</w:t>
      </w:r>
      <w:r w:rsidR="00C66DA9" w:rsidRPr="007A171E">
        <w:rPr>
          <w:rFonts w:ascii="Times New Roman" w:hAnsi="Times New Roman" w:cs="Times New Roman"/>
          <w:sz w:val="24"/>
          <w:szCs w:val="24"/>
        </w:rPr>
        <w:t>in</w:t>
      </w:r>
      <w:r w:rsidR="00A34B47">
        <w:rPr>
          <w:rFonts w:ascii="Times New Roman" w:hAnsi="Times New Roman" w:cs="Times New Roman"/>
          <w:sz w:val="24"/>
          <w:szCs w:val="24"/>
        </w:rPr>
        <w:t xml:space="preserve">secticides </w:t>
      </w:r>
      <w:proofErr w:type="spellStart"/>
      <w:r w:rsidR="00A34B47">
        <w:rPr>
          <w:rFonts w:ascii="Times New Roman" w:hAnsi="Times New Roman" w:cs="Times New Roman"/>
          <w:sz w:val="24"/>
          <w:szCs w:val="24"/>
        </w:rPr>
        <w:t>alongwith</w:t>
      </w:r>
      <w:proofErr w:type="spellEnd"/>
      <w:r w:rsidR="00A34B47">
        <w:rPr>
          <w:rFonts w:ascii="Times New Roman" w:hAnsi="Times New Roman" w:cs="Times New Roman"/>
          <w:sz w:val="24"/>
          <w:szCs w:val="24"/>
        </w:rPr>
        <w:t xml:space="preserve"> surfactant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 reduced the thrips damage severity and increased the bulb yield compared with the </w:t>
      </w:r>
      <w:r w:rsidR="007B2338">
        <w:rPr>
          <w:rFonts w:ascii="Times New Roman" w:hAnsi="Times New Roman" w:cs="Times New Roman"/>
          <w:sz w:val="24"/>
          <w:szCs w:val="24"/>
        </w:rPr>
        <w:t xml:space="preserve">insecticides without </w:t>
      </w:r>
      <w:proofErr w:type="gramStart"/>
      <w:r w:rsidR="007B2338">
        <w:rPr>
          <w:rFonts w:ascii="Times New Roman" w:hAnsi="Times New Roman" w:cs="Times New Roman"/>
          <w:sz w:val="24"/>
          <w:szCs w:val="24"/>
        </w:rPr>
        <w:t>surfactant</w:t>
      </w:r>
      <w:r w:rsidR="00D57194">
        <w:rPr>
          <w:rFonts w:ascii="Times New Roman" w:hAnsi="Times New Roman" w:cs="Times New Roman"/>
          <w:sz w:val="24"/>
          <w:szCs w:val="24"/>
        </w:rPr>
        <w:t>”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5]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. Pathak </w:t>
      </w:r>
      <w:r w:rsidR="00C66DA9" w:rsidRPr="007A171E">
        <w:rPr>
          <w:rFonts w:ascii="Times New Roman" w:hAnsi="Times New Roman" w:cs="Times New Roman"/>
          <w:i/>
          <w:sz w:val="24"/>
          <w:szCs w:val="24"/>
        </w:rPr>
        <w:t>et.al</w:t>
      </w:r>
      <w:r w:rsidR="007C4FC2" w:rsidRPr="007A171E">
        <w:rPr>
          <w:rFonts w:ascii="Times New Roman" w:hAnsi="Times New Roman" w:cs="Times New Roman"/>
          <w:i/>
          <w:sz w:val="24"/>
          <w:szCs w:val="24"/>
        </w:rPr>
        <w:t>.</w:t>
      </w:r>
      <w:r w:rsidR="00C66DA9" w:rsidRPr="007A17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(2021) reported that </w:t>
      </w:r>
      <w:r w:rsidR="00D57194">
        <w:rPr>
          <w:rFonts w:ascii="Times New Roman" w:hAnsi="Times New Roman" w:cs="Times New Roman"/>
          <w:sz w:val="24"/>
          <w:szCs w:val="24"/>
        </w:rPr>
        <w:t>“</w:t>
      </w:r>
      <w:r w:rsidR="00C66DA9" w:rsidRPr="007A171E">
        <w:rPr>
          <w:rFonts w:ascii="Times New Roman" w:hAnsi="Times New Roman" w:cs="Times New Roman"/>
          <w:sz w:val="24"/>
          <w:szCs w:val="24"/>
        </w:rPr>
        <w:t>spray of Fipronil</w:t>
      </w:r>
      <w:r w:rsidR="00F46240" w:rsidRPr="007A171E">
        <w:rPr>
          <w:rFonts w:ascii="Times New Roman" w:hAnsi="Times New Roman" w:cs="Times New Roman"/>
          <w:sz w:val="24"/>
          <w:szCs w:val="24"/>
        </w:rPr>
        <w:t xml:space="preserve"> @1.0ml/L + silica based surfactant@0.5ml/L at 15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 days intervals </w:t>
      </w:r>
      <w:r w:rsidR="00A34B47">
        <w:rPr>
          <w:rFonts w:ascii="Times New Roman" w:hAnsi="Times New Roman" w:cs="Times New Roman"/>
          <w:sz w:val="24"/>
          <w:szCs w:val="24"/>
        </w:rPr>
        <w:t xml:space="preserve">was </w:t>
      </w:r>
      <w:r w:rsidR="00C66DA9" w:rsidRPr="007A171E">
        <w:rPr>
          <w:rFonts w:ascii="Times New Roman" w:hAnsi="Times New Roman" w:cs="Times New Roman"/>
          <w:sz w:val="24"/>
          <w:szCs w:val="24"/>
        </w:rPr>
        <w:t>effective for control of onion thrips</w:t>
      </w:r>
      <w:r w:rsidR="00F46240" w:rsidRPr="007A171E">
        <w:rPr>
          <w:rFonts w:ascii="Times New Roman" w:hAnsi="Times New Roman" w:cs="Times New Roman"/>
          <w:sz w:val="24"/>
          <w:szCs w:val="24"/>
        </w:rPr>
        <w:t xml:space="preserve"> and increased the onion yield as well as quality of </w:t>
      </w:r>
      <w:proofErr w:type="gramStart"/>
      <w:r w:rsidR="00F46240" w:rsidRPr="007A171E">
        <w:rPr>
          <w:rFonts w:ascii="Times New Roman" w:hAnsi="Times New Roman" w:cs="Times New Roman"/>
          <w:sz w:val="24"/>
          <w:szCs w:val="24"/>
        </w:rPr>
        <w:t>onion</w:t>
      </w:r>
      <w:r w:rsidR="00D57194">
        <w:rPr>
          <w:rFonts w:ascii="Times New Roman" w:hAnsi="Times New Roman" w:cs="Times New Roman"/>
          <w:sz w:val="24"/>
          <w:szCs w:val="24"/>
        </w:rPr>
        <w:t>”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21]</w:t>
      </w:r>
      <w:r w:rsidR="00F46240" w:rsidRPr="007A171E">
        <w:rPr>
          <w:rFonts w:ascii="Times New Roman" w:hAnsi="Times New Roman" w:cs="Times New Roman"/>
          <w:sz w:val="24"/>
          <w:szCs w:val="24"/>
        </w:rPr>
        <w:t>.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Malik </w:t>
      </w:r>
      <w:r w:rsidR="0047124E" w:rsidRPr="007A171E">
        <w:rPr>
          <w:rFonts w:ascii="Times New Roman" w:hAnsi="Times New Roman" w:cs="Times New Roman"/>
          <w:i/>
          <w:sz w:val="24"/>
          <w:szCs w:val="24"/>
        </w:rPr>
        <w:t>et. al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., (2012) reported </w:t>
      </w:r>
      <w:r w:rsidR="00D57194">
        <w:rPr>
          <w:rFonts w:ascii="Times New Roman" w:hAnsi="Times New Roman" w:cs="Times New Roman"/>
          <w:sz w:val="24"/>
          <w:szCs w:val="24"/>
        </w:rPr>
        <w:t>“</w:t>
      </w:r>
      <w:r w:rsidR="00A34B47">
        <w:rPr>
          <w:rFonts w:ascii="Times New Roman" w:hAnsi="Times New Roman" w:cs="Times New Roman"/>
          <w:sz w:val="24"/>
          <w:szCs w:val="24"/>
        </w:rPr>
        <w:t xml:space="preserve">the </w:t>
      </w:r>
      <w:r w:rsidR="0047124E" w:rsidRPr="007A171E">
        <w:rPr>
          <w:rFonts w:ascii="Times New Roman" w:hAnsi="Times New Roman" w:cs="Times New Roman"/>
          <w:sz w:val="24"/>
          <w:szCs w:val="24"/>
        </w:rPr>
        <w:t>hi</w:t>
      </w:r>
      <w:r w:rsidR="00A34B47">
        <w:rPr>
          <w:rFonts w:ascii="Times New Roman" w:hAnsi="Times New Roman" w:cs="Times New Roman"/>
          <w:sz w:val="24"/>
          <w:szCs w:val="24"/>
        </w:rPr>
        <w:t xml:space="preserve">ghest attraction of yellow </w:t>
      </w:r>
      <w:proofErr w:type="spellStart"/>
      <w:r w:rsidR="00A34B47">
        <w:rPr>
          <w:rFonts w:ascii="Times New Roman" w:hAnsi="Times New Roman" w:cs="Times New Roman"/>
          <w:sz w:val="24"/>
          <w:szCs w:val="24"/>
        </w:rPr>
        <w:t>colo</w:t>
      </w:r>
      <w:r w:rsidR="0047124E" w:rsidRPr="007A17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47124E" w:rsidRPr="007A171E">
        <w:rPr>
          <w:rFonts w:ascii="Times New Roman" w:hAnsi="Times New Roman" w:cs="Times New Roman"/>
          <w:sz w:val="24"/>
          <w:szCs w:val="24"/>
        </w:rPr>
        <w:t xml:space="preserve"> trap followed by green trap in okra </w:t>
      </w:r>
      <w:proofErr w:type="gramStart"/>
      <w:r w:rsidR="0047124E" w:rsidRPr="007A171E">
        <w:rPr>
          <w:rFonts w:ascii="Times New Roman" w:hAnsi="Times New Roman" w:cs="Times New Roman"/>
          <w:sz w:val="24"/>
          <w:szCs w:val="24"/>
        </w:rPr>
        <w:t>thrips</w:t>
      </w:r>
      <w:r w:rsidR="00D57194">
        <w:rPr>
          <w:rFonts w:ascii="Times New Roman" w:hAnsi="Times New Roman" w:cs="Times New Roman"/>
          <w:sz w:val="24"/>
          <w:szCs w:val="24"/>
        </w:rPr>
        <w:t>”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12]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. Mir </w:t>
      </w:r>
      <w:proofErr w:type="spellStart"/>
      <w:r w:rsidR="00FF5F7A">
        <w:rPr>
          <w:rFonts w:ascii="Times New Roman" w:hAnsi="Times New Roman" w:cs="Times New Roman"/>
          <w:sz w:val="24"/>
          <w:szCs w:val="24"/>
        </w:rPr>
        <w:t>Sjad</w:t>
      </w:r>
      <w:proofErr w:type="spellEnd"/>
      <w:r w:rsidR="00FF5F7A">
        <w:rPr>
          <w:rFonts w:ascii="Times New Roman" w:hAnsi="Times New Roman" w:cs="Times New Roman"/>
          <w:sz w:val="24"/>
          <w:szCs w:val="24"/>
        </w:rPr>
        <w:t xml:space="preserve"> Husain </w:t>
      </w:r>
      <w:r w:rsidR="0047124E" w:rsidRPr="007A171E">
        <w:rPr>
          <w:rFonts w:ascii="Times New Roman" w:hAnsi="Times New Roman" w:cs="Times New Roman"/>
          <w:sz w:val="24"/>
          <w:szCs w:val="24"/>
        </w:rPr>
        <w:t>(</w:t>
      </w:r>
      <w:r w:rsidR="00A34B47">
        <w:rPr>
          <w:rFonts w:ascii="Times New Roman" w:hAnsi="Times New Roman" w:cs="Times New Roman"/>
          <w:sz w:val="24"/>
          <w:szCs w:val="24"/>
        </w:rPr>
        <w:t xml:space="preserve">2019) reported that </w:t>
      </w:r>
      <w:r w:rsidR="00D57194">
        <w:rPr>
          <w:rFonts w:ascii="Times New Roman" w:hAnsi="Times New Roman" w:cs="Times New Roman"/>
          <w:sz w:val="24"/>
          <w:szCs w:val="24"/>
        </w:rPr>
        <w:t>“</w:t>
      </w:r>
      <w:r w:rsidR="00A34B47">
        <w:rPr>
          <w:rFonts w:ascii="Times New Roman" w:hAnsi="Times New Roman" w:cs="Times New Roman"/>
          <w:sz w:val="24"/>
          <w:szCs w:val="24"/>
        </w:rPr>
        <w:t xml:space="preserve">yellow </w:t>
      </w:r>
      <w:proofErr w:type="spellStart"/>
      <w:r w:rsidR="00A34B47">
        <w:rPr>
          <w:rFonts w:ascii="Times New Roman" w:hAnsi="Times New Roman" w:cs="Times New Roman"/>
          <w:sz w:val="24"/>
          <w:szCs w:val="24"/>
        </w:rPr>
        <w:t>colo</w:t>
      </w:r>
      <w:r w:rsidR="0047124E" w:rsidRPr="007A17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47124E" w:rsidRPr="007A171E">
        <w:rPr>
          <w:rFonts w:ascii="Times New Roman" w:hAnsi="Times New Roman" w:cs="Times New Roman"/>
          <w:sz w:val="24"/>
          <w:szCs w:val="24"/>
        </w:rPr>
        <w:t xml:space="preserve"> sticky trap attracted </w:t>
      </w:r>
      <w:proofErr w:type="gramStart"/>
      <w:r w:rsidR="0047124E" w:rsidRPr="007A171E">
        <w:rPr>
          <w:rFonts w:ascii="Times New Roman" w:hAnsi="Times New Roman" w:cs="Times New Roman"/>
          <w:sz w:val="24"/>
          <w:szCs w:val="24"/>
        </w:rPr>
        <w:t>more</w:t>
      </w:r>
      <w:proofErr w:type="gramEnd"/>
      <w:r w:rsidR="0047124E" w:rsidRPr="007A171E">
        <w:rPr>
          <w:rFonts w:ascii="Times New Roman" w:hAnsi="Times New Roman" w:cs="Times New Roman"/>
          <w:sz w:val="24"/>
          <w:szCs w:val="24"/>
        </w:rPr>
        <w:t xml:space="preserve"> number of thrips during the crop growth </w:t>
      </w:r>
      <w:proofErr w:type="gramStart"/>
      <w:r w:rsidR="0047124E" w:rsidRPr="007A171E">
        <w:rPr>
          <w:rFonts w:ascii="Times New Roman" w:hAnsi="Times New Roman" w:cs="Times New Roman"/>
          <w:sz w:val="24"/>
          <w:szCs w:val="24"/>
        </w:rPr>
        <w:t>period</w:t>
      </w:r>
      <w:r w:rsidR="00D57194">
        <w:rPr>
          <w:rFonts w:ascii="Times New Roman" w:hAnsi="Times New Roman" w:cs="Times New Roman"/>
          <w:sz w:val="24"/>
          <w:szCs w:val="24"/>
        </w:rPr>
        <w:t>”</w:t>
      </w:r>
      <w:r w:rsidR="008E6423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8E6423">
        <w:rPr>
          <w:rFonts w:ascii="Times New Roman" w:hAnsi="Times New Roman" w:cs="Times New Roman"/>
          <w:sz w:val="24"/>
          <w:szCs w:val="24"/>
        </w:rPr>
        <w:t>13]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. </w:t>
      </w:r>
      <w:r w:rsidR="002126BC" w:rsidRPr="007A171E">
        <w:rPr>
          <w:rFonts w:ascii="Times New Roman" w:hAnsi="Times New Roman" w:cs="Times New Roman"/>
          <w:sz w:val="24"/>
          <w:szCs w:val="24"/>
        </w:rPr>
        <w:t xml:space="preserve">According to Badran AB </w:t>
      </w:r>
      <w:r w:rsidR="002126BC" w:rsidRPr="007A171E">
        <w:rPr>
          <w:rFonts w:ascii="Times New Roman" w:hAnsi="Times New Roman" w:cs="Times New Roman"/>
          <w:i/>
          <w:sz w:val="24"/>
          <w:szCs w:val="24"/>
        </w:rPr>
        <w:t xml:space="preserve">et. </w:t>
      </w:r>
      <w:proofErr w:type="gramStart"/>
      <w:r w:rsidR="002126BC" w:rsidRPr="007A171E">
        <w:rPr>
          <w:rFonts w:ascii="Times New Roman" w:hAnsi="Times New Roman" w:cs="Times New Roman"/>
          <w:i/>
          <w:sz w:val="24"/>
          <w:szCs w:val="24"/>
        </w:rPr>
        <w:t>al.,</w:t>
      </w:r>
      <w:r w:rsidR="00FF5F7A">
        <w:rPr>
          <w:rFonts w:ascii="Times New Roman" w:eastAsia="TimesNewRoman" w:hAnsi="Times New Roman" w:cs="Times New Roman"/>
          <w:sz w:val="24"/>
          <w:szCs w:val="24"/>
        </w:rPr>
        <w:t>(</w:t>
      </w:r>
      <w:proofErr w:type="gramEnd"/>
      <w:r w:rsidR="00FF5F7A">
        <w:rPr>
          <w:rFonts w:ascii="Times New Roman" w:eastAsia="TimesNewRoman" w:hAnsi="Times New Roman" w:cs="Times New Roman"/>
          <w:sz w:val="24"/>
          <w:szCs w:val="24"/>
        </w:rPr>
        <w:t>2018</w:t>
      </w:r>
      <w:r w:rsidR="002126BC" w:rsidRPr="007A171E">
        <w:rPr>
          <w:rFonts w:ascii="Times New Roman" w:eastAsia="TimesNewRoman" w:hAnsi="Times New Roman" w:cs="Times New Roman"/>
          <w:sz w:val="24"/>
          <w:szCs w:val="24"/>
        </w:rPr>
        <w:t xml:space="preserve">) </w:t>
      </w:r>
      <w:r w:rsidR="00D57194">
        <w:rPr>
          <w:rFonts w:ascii="Times New Roman" w:eastAsia="TimesNewRoman" w:hAnsi="Times New Roman" w:cs="Times New Roman"/>
          <w:sz w:val="24"/>
          <w:szCs w:val="24"/>
        </w:rPr>
        <w:t>“</w:t>
      </w:r>
      <w:r w:rsidR="002126BC" w:rsidRPr="007A171E">
        <w:rPr>
          <w:rFonts w:ascii="Times New Roman" w:eastAsia="TimesNewRoman" w:hAnsi="Times New Roman" w:cs="Times New Roman"/>
          <w:sz w:val="24"/>
          <w:szCs w:val="24"/>
        </w:rPr>
        <w:t xml:space="preserve">yellow </w:t>
      </w:r>
      <w:r w:rsidR="00A34B47">
        <w:rPr>
          <w:rFonts w:ascii="Times New Roman" w:eastAsia="TimesNewRoman" w:hAnsi="Times New Roman" w:cs="Times New Roman"/>
          <w:sz w:val="24"/>
          <w:szCs w:val="24"/>
        </w:rPr>
        <w:t xml:space="preserve">and blue sticky traps </w:t>
      </w:r>
      <w:proofErr w:type="spellStart"/>
      <w:r w:rsidR="00A34B47">
        <w:rPr>
          <w:rFonts w:ascii="Times New Roman" w:eastAsia="TimesNewRoman" w:hAnsi="Times New Roman" w:cs="Times New Roman"/>
          <w:sz w:val="24"/>
          <w:szCs w:val="24"/>
        </w:rPr>
        <w:t>alongwith</w:t>
      </w:r>
      <w:proofErr w:type="spellEnd"/>
      <w:r w:rsidR="00A34B4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DE55F5" w:rsidRPr="007A171E">
        <w:rPr>
          <w:rFonts w:ascii="Times New Roman" w:eastAsia="TimesNewRoman" w:hAnsi="Times New Roman" w:cs="Times New Roman"/>
          <w:sz w:val="24"/>
          <w:szCs w:val="24"/>
        </w:rPr>
        <w:t xml:space="preserve">pesticides </w:t>
      </w:r>
      <w:r w:rsidR="002126BC" w:rsidRPr="007A171E">
        <w:rPr>
          <w:rFonts w:ascii="Times New Roman" w:eastAsia="TimesNewRoman" w:hAnsi="Times New Roman" w:cs="Times New Roman"/>
          <w:sz w:val="24"/>
          <w:szCs w:val="24"/>
        </w:rPr>
        <w:t>were</w:t>
      </w:r>
      <w:r w:rsidR="00DE55F5" w:rsidRPr="007A171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126BC" w:rsidRPr="007A171E">
        <w:rPr>
          <w:rFonts w:ascii="Times New Roman" w:eastAsia="TimesNewRoman" w:hAnsi="Times New Roman" w:cs="Times New Roman"/>
          <w:sz w:val="24"/>
          <w:szCs w:val="24"/>
        </w:rPr>
        <w:t xml:space="preserve">most </w:t>
      </w:r>
      <w:proofErr w:type="gramStart"/>
      <w:r w:rsidR="002126BC" w:rsidRPr="007A171E">
        <w:rPr>
          <w:rFonts w:ascii="Times New Roman" w:eastAsia="TimesNewRoman" w:hAnsi="Times New Roman" w:cs="Times New Roman"/>
          <w:sz w:val="24"/>
          <w:szCs w:val="24"/>
        </w:rPr>
        <w:t xml:space="preserve">effective </w:t>
      </w:r>
      <w:r w:rsidR="00DE55F5" w:rsidRPr="007A171E">
        <w:rPr>
          <w:rFonts w:ascii="Times New Roman" w:eastAsia="TimesNewRoman" w:hAnsi="Times New Roman" w:cs="Times New Roman"/>
          <w:sz w:val="24"/>
          <w:szCs w:val="24"/>
        </w:rPr>
        <w:t xml:space="preserve"> method</w:t>
      </w:r>
      <w:proofErr w:type="gramEnd"/>
      <w:r w:rsidR="00DE55F5" w:rsidRPr="007A171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126BC" w:rsidRPr="007A171E">
        <w:rPr>
          <w:rFonts w:ascii="Times New Roman" w:eastAsia="TimesNewRoman" w:hAnsi="Times New Roman" w:cs="Times New Roman"/>
          <w:sz w:val="24"/>
          <w:szCs w:val="24"/>
        </w:rPr>
        <w:t xml:space="preserve">for control </w:t>
      </w:r>
      <w:r w:rsidR="008E6423">
        <w:rPr>
          <w:rFonts w:ascii="Times New Roman" w:eastAsia="TimesNewRoman" w:hAnsi="Times New Roman" w:cs="Times New Roman"/>
          <w:sz w:val="24"/>
          <w:szCs w:val="24"/>
        </w:rPr>
        <w:t xml:space="preserve">sucking pest compared to </w:t>
      </w:r>
      <w:proofErr w:type="gramStart"/>
      <w:r w:rsidR="008E6423">
        <w:rPr>
          <w:rFonts w:ascii="Times New Roman" w:eastAsia="TimesNewRoman" w:hAnsi="Times New Roman" w:cs="Times New Roman"/>
          <w:sz w:val="24"/>
          <w:szCs w:val="24"/>
        </w:rPr>
        <w:t>control</w:t>
      </w:r>
      <w:r w:rsidR="00D57194">
        <w:rPr>
          <w:rFonts w:ascii="Times New Roman" w:eastAsia="TimesNewRoman" w:hAnsi="Times New Roman" w:cs="Times New Roman"/>
          <w:sz w:val="24"/>
          <w:szCs w:val="24"/>
        </w:rPr>
        <w:t>”</w:t>
      </w:r>
      <w:r w:rsidR="008E6423">
        <w:rPr>
          <w:rFonts w:ascii="Times New Roman" w:eastAsia="TimesNewRoman" w:hAnsi="Times New Roman" w:cs="Times New Roman"/>
          <w:sz w:val="24"/>
          <w:szCs w:val="24"/>
        </w:rPr>
        <w:t>[</w:t>
      </w:r>
      <w:proofErr w:type="gramEnd"/>
      <w:r w:rsidR="008E6423">
        <w:rPr>
          <w:rFonts w:ascii="Times New Roman" w:eastAsia="TimesNewRoman" w:hAnsi="Times New Roman" w:cs="Times New Roman"/>
          <w:sz w:val="24"/>
          <w:szCs w:val="24"/>
        </w:rPr>
        <w:t>2]</w:t>
      </w:r>
      <w:r w:rsidR="002126BC" w:rsidRPr="007A171E">
        <w:rPr>
          <w:rFonts w:ascii="Times New Roman" w:eastAsia="TimesNewRoman" w:hAnsi="Times New Roman" w:cs="Times New Roman"/>
          <w:sz w:val="24"/>
          <w:szCs w:val="24"/>
        </w:rPr>
        <w:t>.</w:t>
      </w:r>
      <w:r w:rsidR="004A6D3C" w:rsidRPr="007A171E">
        <w:rPr>
          <w:rFonts w:ascii="Times New Roman" w:eastAsia="TimesNewRoman" w:hAnsi="Times New Roman" w:cs="Times New Roman"/>
          <w:sz w:val="24"/>
          <w:szCs w:val="24"/>
        </w:rPr>
        <w:t xml:space="preserve"> Hoddle </w:t>
      </w:r>
      <w:r w:rsidR="004A6D3C" w:rsidRPr="007A171E">
        <w:rPr>
          <w:rFonts w:ascii="Times New Roman" w:eastAsia="TimesNewRoman" w:hAnsi="Times New Roman" w:cs="Times New Roman"/>
          <w:i/>
          <w:iCs/>
          <w:sz w:val="24"/>
          <w:szCs w:val="24"/>
        </w:rPr>
        <w:t>et.al</w:t>
      </w:r>
      <w:proofErr w:type="gramStart"/>
      <w:r w:rsidR="007C4FC2" w:rsidRPr="007A171E">
        <w:rPr>
          <w:rFonts w:ascii="Times New Roman" w:eastAsia="TimesNewRoman" w:hAnsi="Times New Roman" w:cs="Times New Roman"/>
          <w:i/>
          <w:iCs/>
          <w:sz w:val="24"/>
          <w:szCs w:val="24"/>
        </w:rPr>
        <w:t>.</w:t>
      </w:r>
      <w:r w:rsidR="004A6D3C" w:rsidRPr="007A171E">
        <w:rPr>
          <w:rFonts w:ascii="Times New Roman" w:eastAsia="TimesNewRoman" w:hAnsi="Times New Roman" w:cs="Times New Roman"/>
          <w:i/>
          <w:iCs/>
          <w:sz w:val="24"/>
          <w:szCs w:val="24"/>
        </w:rPr>
        <w:t>,</w:t>
      </w:r>
      <w:r w:rsidR="006E7CB2" w:rsidRPr="007A171E">
        <w:rPr>
          <w:rFonts w:ascii="Times New Roman" w:eastAsia="TimesNewRoman" w:hAnsi="Times New Roman" w:cs="Times New Roman"/>
          <w:i/>
          <w:iCs/>
          <w:sz w:val="24"/>
          <w:szCs w:val="24"/>
        </w:rPr>
        <w:t>(</w:t>
      </w:r>
      <w:proofErr w:type="gramEnd"/>
      <w:r w:rsidR="004A6D3C" w:rsidRPr="007A171E">
        <w:rPr>
          <w:rFonts w:ascii="Times New Roman" w:eastAsia="TimesNewRoman" w:hAnsi="Times New Roman" w:cs="Times New Roman"/>
          <w:sz w:val="24"/>
          <w:szCs w:val="24"/>
        </w:rPr>
        <w:t xml:space="preserve">2002) reported that </w:t>
      </w:r>
      <w:r w:rsidR="00D57194">
        <w:rPr>
          <w:rFonts w:ascii="Times New Roman" w:eastAsia="TimesNewRoman" w:hAnsi="Times New Roman" w:cs="Times New Roman"/>
          <w:sz w:val="24"/>
          <w:szCs w:val="24"/>
        </w:rPr>
        <w:t>“</w:t>
      </w:r>
      <w:r w:rsidR="004A6D3C" w:rsidRPr="007A171E">
        <w:rPr>
          <w:rFonts w:ascii="Times New Roman" w:eastAsia="TimesNewRoman" w:hAnsi="Times New Roman" w:cs="Times New Roman"/>
          <w:sz w:val="24"/>
          <w:szCs w:val="24"/>
        </w:rPr>
        <w:t xml:space="preserve">thrips species </w:t>
      </w:r>
      <w:proofErr w:type="spellStart"/>
      <w:proofErr w:type="gramStart"/>
      <w:r w:rsidR="004A6D3C" w:rsidRPr="007A171E">
        <w:rPr>
          <w:rFonts w:ascii="Times New Roman" w:eastAsia="TimesNewRoman" w:hAnsi="Times New Roman" w:cs="Times New Roman"/>
          <w:i/>
          <w:iCs/>
          <w:sz w:val="24"/>
          <w:szCs w:val="24"/>
        </w:rPr>
        <w:t>F.occidentalis</w:t>
      </w:r>
      <w:proofErr w:type="spellEnd"/>
      <w:proofErr w:type="gramEnd"/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4A6D3C" w:rsidRPr="007A171E">
        <w:rPr>
          <w:rFonts w:ascii="Times New Roman" w:eastAsia="TimesNewRoman" w:hAnsi="Times New Roman" w:cs="Times New Roman"/>
          <w:sz w:val="24"/>
          <w:szCs w:val="24"/>
        </w:rPr>
        <w:t xml:space="preserve"> prefer white traps that have a better reflection of light than other trap </w:t>
      </w:r>
      <w:proofErr w:type="spellStart"/>
      <w:r w:rsidR="004A6D3C" w:rsidRPr="007A171E">
        <w:rPr>
          <w:rFonts w:ascii="Times New Roman" w:eastAsia="TimesNewRoman" w:hAnsi="Times New Roman" w:cs="Times New Roman"/>
          <w:sz w:val="24"/>
          <w:szCs w:val="24"/>
        </w:rPr>
        <w:t>colors</w:t>
      </w:r>
      <w:proofErr w:type="spellEnd"/>
      <w:r w:rsidR="004A6D3C" w:rsidRPr="007A171E">
        <w:rPr>
          <w:rFonts w:ascii="Times New Roman" w:eastAsia="TimesNewRoman" w:hAnsi="Times New Roman" w:cs="Times New Roman"/>
          <w:sz w:val="24"/>
          <w:szCs w:val="24"/>
        </w:rPr>
        <w:t xml:space="preserve"> such as blue or </w:t>
      </w:r>
      <w:proofErr w:type="gramStart"/>
      <w:r w:rsidR="004A6D3C" w:rsidRPr="007A171E">
        <w:rPr>
          <w:rFonts w:ascii="Times New Roman" w:eastAsia="TimesNewRoman" w:hAnsi="Times New Roman" w:cs="Times New Roman"/>
          <w:sz w:val="24"/>
          <w:szCs w:val="24"/>
        </w:rPr>
        <w:t>yellow</w:t>
      </w:r>
      <w:r w:rsidR="00D57194">
        <w:rPr>
          <w:rFonts w:ascii="Times New Roman" w:eastAsia="TimesNewRoman" w:hAnsi="Times New Roman" w:cs="Times New Roman"/>
          <w:sz w:val="24"/>
          <w:szCs w:val="24"/>
        </w:rPr>
        <w:t>”</w:t>
      </w:r>
      <w:r w:rsidR="008E6423">
        <w:rPr>
          <w:rFonts w:ascii="Times New Roman" w:eastAsia="TimesNewRoman" w:hAnsi="Times New Roman" w:cs="Times New Roman"/>
          <w:sz w:val="24"/>
          <w:szCs w:val="24"/>
        </w:rPr>
        <w:t>[</w:t>
      </w:r>
      <w:proofErr w:type="gramEnd"/>
      <w:r w:rsidR="008E6423">
        <w:rPr>
          <w:rFonts w:ascii="Times New Roman" w:eastAsia="TimesNewRoman" w:hAnsi="Times New Roman" w:cs="Times New Roman"/>
          <w:sz w:val="24"/>
          <w:szCs w:val="24"/>
        </w:rPr>
        <w:t>6]</w:t>
      </w:r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>.</w:t>
      </w:r>
      <w:r w:rsidR="004A6D3C" w:rsidRPr="007A171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 xml:space="preserve">According to </w:t>
      </w:r>
      <w:proofErr w:type="spellStart"/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>Roditakis</w:t>
      </w:r>
      <w:proofErr w:type="spellEnd"/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6E7CB2" w:rsidRPr="007A171E">
        <w:rPr>
          <w:rFonts w:ascii="Times New Roman" w:eastAsia="TimesNewRoman" w:hAnsi="Times New Roman" w:cs="Times New Roman"/>
          <w:i/>
          <w:iCs/>
          <w:sz w:val="24"/>
          <w:szCs w:val="24"/>
        </w:rPr>
        <w:t>et. al</w:t>
      </w:r>
      <w:r w:rsidR="00A34B47">
        <w:rPr>
          <w:rFonts w:ascii="Times New Roman" w:eastAsia="TimesNewRoman" w:hAnsi="Times New Roman" w:cs="Times New Roman"/>
          <w:sz w:val="24"/>
          <w:szCs w:val="24"/>
        </w:rPr>
        <w:t xml:space="preserve">., (2001) </w:t>
      </w:r>
      <w:r w:rsidR="00D57194">
        <w:rPr>
          <w:rFonts w:ascii="Times New Roman" w:eastAsia="TimesNewRoman" w:hAnsi="Times New Roman" w:cs="Times New Roman"/>
          <w:sz w:val="24"/>
          <w:szCs w:val="24"/>
        </w:rPr>
        <w:t>“</w:t>
      </w:r>
      <w:r w:rsidR="00A34B47">
        <w:rPr>
          <w:rFonts w:ascii="Times New Roman" w:eastAsia="TimesNewRoman" w:hAnsi="Times New Roman" w:cs="Times New Roman"/>
          <w:sz w:val="24"/>
          <w:szCs w:val="24"/>
        </w:rPr>
        <w:t xml:space="preserve">blue </w:t>
      </w:r>
      <w:proofErr w:type="spellStart"/>
      <w:r w:rsidR="00A34B47">
        <w:rPr>
          <w:rFonts w:ascii="Times New Roman" w:eastAsia="TimesNewRoman" w:hAnsi="Times New Roman" w:cs="Times New Roman"/>
          <w:sz w:val="24"/>
          <w:szCs w:val="24"/>
        </w:rPr>
        <w:t>colo</w:t>
      </w:r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>r</w:t>
      </w:r>
      <w:proofErr w:type="spellEnd"/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 xml:space="preserve"> trap are the most attractive to western </w:t>
      </w:r>
      <w:r w:rsidR="007C4FC2" w:rsidRPr="007A171E">
        <w:rPr>
          <w:rFonts w:ascii="Times New Roman" w:eastAsia="TimesNewRoman" w:hAnsi="Times New Roman" w:cs="Times New Roman"/>
          <w:sz w:val="24"/>
          <w:szCs w:val="24"/>
        </w:rPr>
        <w:t>flower thrips</w:t>
      </w:r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 xml:space="preserve"> and </w:t>
      </w:r>
      <w:r w:rsidR="00A34B47">
        <w:rPr>
          <w:rFonts w:ascii="Times New Roman" w:eastAsia="TimesNewRoman" w:hAnsi="Times New Roman" w:cs="Times New Roman"/>
          <w:sz w:val="24"/>
          <w:szCs w:val="24"/>
        </w:rPr>
        <w:t xml:space="preserve">an </w:t>
      </w:r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 xml:space="preserve">effective way to control and monitor </w:t>
      </w:r>
      <w:r w:rsidR="007C4FC2" w:rsidRPr="007A171E">
        <w:rPr>
          <w:rFonts w:ascii="Times New Roman" w:eastAsia="TimesNewRoman" w:hAnsi="Times New Roman" w:cs="Times New Roman"/>
          <w:sz w:val="24"/>
          <w:szCs w:val="24"/>
        </w:rPr>
        <w:t xml:space="preserve">western flower </w:t>
      </w:r>
      <w:proofErr w:type="gramStart"/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>populations</w:t>
      </w:r>
      <w:r w:rsidR="00D57194">
        <w:rPr>
          <w:rFonts w:ascii="Times New Roman" w:eastAsia="TimesNewRoman" w:hAnsi="Times New Roman" w:cs="Times New Roman"/>
          <w:sz w:val="24"/>
          <w:szCs w:val="24"/>
        </w:rPr>
        <w:t>”</w:t>
      </w:r>
      <w:r w:rsidR="008E6423">
        <w:rPr>
          <w:rFonts w:ascii="Times New Roman" w:eastAsia="TimesNewRoman" w:hAnsi="Times New Roman" w:cs="Times New Roman"/>
          <w:sz w:val="24"/>
          <w:szCs w:val="24"/>
        </w:rPr>
        <w:t>[</w:t>
      </w:r>
      <w:proofErr w:type="gramEnd"/>
      <w:r w:rsidR="008E6423">
        <w:rPr>
          <w:rFonts w:ascii="Times New Roman" w:eastAsia="TimesNewRoman" w:hAnsi="Times New Roman" w:cs="Times New Roman"/>
          <w:sz w:val="24"/>
          <w:szCs w:val="24"/>
        </w:rPr>
        <w:t>22]</w:t>
      </w:r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>.</w:t>
      </w:r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B53DC" w:rsidRPr="007B53DC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7B53DC" w:rsidRPr="007B53DC">
        <w:rPr>
          <w:rFonts w:ascii="Times New Roman" w:hAnsi="Times New Roman" w:cs="Times New Roman"/>
          <w:sz w:val="24"/>
          <w:szCs w:val="24"/>
        </w:rPr>
        <w:t>Pobozniak</w:t>
      </w:r>
      <w:proofErr w:type="spellEnd"/>
      <w:r w:rsidR="007B53DC">
        <w:rPr>
          <w:rFonts w:ascii="Times New Roman" w:hAnsi="Times New Roman" w:cs="Times New Roman"/>
          <w:sz w:val="24"/>
          <w:szCs w:val="24"/>
        </w:rPr>
        <w:t xml:space="preserve"> </w:t>
      </w:r>
      <w:r w:rsidR="007B53DC" w:rsidRPr="007B53DC">
        <w:rPr>
          <w:rFonts w:ascii="Times New Roman" w:hAnsi="Times New Roman" w:cs="Times New Roman"/>
          <w:i/>
          <w:sz w:val="24"/>
          <w:szCs w:val="24"/>
        </w:rPr>
        <w:t>et.al</w:t>
      </w:r>
      <w:proofErr w:type="gramStart"/>
      <w:r w:rsidR="007B53DC" w:rsidRPr="007B53DC">
        <w:rPr>
          <w:rFonts w:ascii="Times New Roman" w:hAnsi="Times New Roman" w:cs="Times New Roman"/>
          <w:i/>
          <w:sz w:val="24"/>
          <w:szCs w:val="24"/>
        </w:rPr>
        <w:t>.</w:t>
      </w:r>
      <w:r w:rsidR="007B53DC" w:rsidRPr="007B53DC">
        <w:rPr>
          <w:rFonts w:ascii="Times New Roman" w:hAnsi="Times New Roman" w:cs="Times New Roman"/>
          <w:sz w:val="24"/>
          <w:szCs w:val="24"/>
        </w:rPr>
        <w:t>,</w:t>
      </w:r>
      <w:r w:rsidR="004270C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270C2">
        <w:rPr>
          <w:rFonts w:ascii="Times New Roman" w:hAnsi="Times New Roman" w:cs="Times New Roman"/>
          <w:sz w:val="24"/>
          <w:szCs w:val="24"/>
        </w:rPr>
        <w:t>2020)</w:t>
      </w:r>
      <w:r w:rsidR="007B53DC" w:rsidRPr="007B53DC">
        <w:rPr>
          <w:rFonts w:ascii="Times New Roman" w:hAnsi="Times New Roman" w:cs="Times New Roman"/>
          <w:sz w:val="24"/>
          <w:szCs w:val="24"/>
        </w:rPr>
        <w:t xml:space="preserve"> </w:t>
      </w:r>
      <w:r w:rsidR="007B53DC">
        <w:rPr>
          <w:rFonts w:ascii="Times New Roman" w:hAnsi="Times New Roman" w:cs="Times New Roman"/>
          <w:sz w:val="24"/>
          <w:szCs w:val="24"/>
        </w:rPr>
        <w:t xml:space="preserve">recorded that </w:t>
      </w:r>
      <w:r w:rsidR="00D57194">
        <w:rPr>
          <w:rFonts w:ascii="Times New Roman" w:hAnsi="Times New Roman" w:cs="Times New Roman"/>
          <w:sz w:val="24"/>
          <w:szCs w:val="24"/>
        </w:rPr>
        <w:t>“</w:t>
      </w:r>
      <w:r w:rsidR="007B53DC">
        <w:rPr>
          <w:rFonts w:ascii="Times New Roman" w:eastAsia="TimesNewRoman" w:hAnsi="Times New Roman" w:cs="Times New Roman"/>
          <w:sz w:val="24"/>
          <w:szCs w:val="24"/>
        </w:rPr>
        <w:t xml:space="preserve">blue trap for effective of thrips in pea </w:t>
      </w:r>
      <w:proofErr w:type="gramStart"/>
      <w:r w:rsidR="007B53DC">
        <w:rPr>
          <w:rFonts w:ascii="Times New Roman" w:eastAsia="TimesNewRoman" w:hAnsi="Times New Roman" w:cs="Times New Roman"/>
          <w:sz w:val="24"/>
          <w:szCs w:val="24"/>
        </w:rPr>
        <w:t>crop</w:t>
      </w:r>
      <w:r w:rsidR="00D57194">
        <w:rPr>
          <w:rFonts w:ascii="Times New Roman" w:eastAsia="TimesNewRoman" w:hAnsi="Times New Roman" w:cs="Times New Roman"/>
          <w:sz w:val="24"/>
          <w:szCs w:val="24"/>
        </w:rPr>
        <w:t>”</w:t>
      </w:r>
      <w:r w:rsidR="008E6423">
        <w:rPr>
          <w:rFonts w:ascii="Times New Roman" w:eastAsia="TimesNewRoman" w:hAnsi="Times New Roman" w:cs="Times New Roman"/>
          <w:sz w:val="24"/>
          <w:szCs w:val="24"/>
        </w:rPr>
        <w:t>[</w:t>
      </w:r>
      <w:proofErr w:type="gramEnd"/>
      <w:r w:rsidR="008E6423">
        <w:rPr>
          <w:rFonts w:ascii="Times New Roman" w:eastAsia="TimesNewRoman" w:hAnsi="Times New Roman" w:cs="Times New Roman"/>
          <w:sz w:val="24"/>
          <w:szCs w:val="24"/>
        </w:rPr>
        <w:t>16]</w:t>
      </w:r>
      <w:r w:rsidR="007B53DC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 xml:space="preserve">Sampson </w:t>
      </w:r>
      <w:r w:rsidR="001C1A87" w:rsidRPr="007A171E">
        <w:rPr>
          <w:rFonts w:ascii="Times New Roman" w:eastAsia="TimesNewRoman" w:hAnsi="Times New Roman" w:cs="Times New Roman"/>
          <w:i/>
          <w:iCs/>
          <w:sz w:val="24"/>
          <w:szCs w:val="24"/>
        </w:rPr>
        <w:t>et</w:t>
      </w:r>
      <w:r w:rsidR="00E752B4" w:rsidRPr="007A171E">
        <w:rPr>
          <w:rFonts w:ascii="Times New Roman" w:eastAsia="TimesNewRoman" w:hAnsi="Times New Roman" w:cs="Times New Roman"/>
          <w:i/>
          <w:iCs/>
          <w:sz w:val="24"/>
          <w:szCs w:val="24"/>
        </w:rPr>
        <w:t>.</w:t>
      </w:r>
      <w:r w:rsidR="001C1A87" w:rsidRPr="007A171E">
        <w:rPr>
          <w:rFonts w:ascii="Times New Roman" w:eastAsia="TimesNewRoman" w:hAnsi="Times New Roman" w:cs="Times New Roman"/>
          <w:i/>
          <w:iCs/>
          <w:sz w:val="24"/>
          <w:szCs w:val="24"/>
        </w:rPr>
        <w:t xml:space="preserve"> al</w:t>
      </w:r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>.</w:t>
      </w:r>
      <w:r w:rsidR="00E752B4" w:rsidRPr="007A171E">
        <w:rPr>
          <w:rFonts w:ascii="Times New Roman" w:eastAsia="TimesNewRoman" w:hAnsi="Times New Roman" w:cs="Times New Roman"/>
          <w:sz w:val="24"/>
          <w:szCs w:val="24"/>
        </w:rPr>
        <w:t>,</w:t>
      </w:r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 xml:space="preserve"> (2012) and Shalaby (2014) reported that </w:t>
      </w:r>
      <w:r w:rsidR="00D57194">
        <w:rPr>
          <w:rFonts w:ascii="Times New Roman" w:eastAsia="TimesNewRoman" w:hAnsi="Times New Roman" w:cs="Times New Roman"/>
          <w:sz w:val="24"/>
          <w:szCs w:val="24"/>
        </w:rPr>
        <w:t>“</w:t>
      </w:r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 xml:space="preserve">blue sticky traps catch the highest number of </w:t>
      </w:r>
      <w:r w:rsidR="007C4FC2" w:rsidRPr="007A171E">
        <w:rPr>
          <w:rFonts w:ascii="Times New Roman" w:eastAsia="TimesNewRoman" w:hAnsi="Times New Roman" w:cs="Times New Roman"/>
          <w:sz w:val="24"/>
          <w:szCs w:val="24"/>
        </w:rPr>
        <w:t>western flower</w:t>
      </w:r>
      <w:r w:rsidR="00A34B47">
        <w:rPr>
          <w:rFonts w:ascii="Times New Roman" w:eastAsia="TimesNewRoman" w:hAnsi="Times New Roman" w:cs="Times New Roman"/>
          <w:sz w:val="24"/>
          <w:szCs w:val="24"/>
        </w:rPr>
        <w:t>s</w:t>
      </w:r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 xml:space="preserve"> with highly signific</w:t>
      </w:r>
      <w:r w:rsidR="00A34B47">
        <w:rPr>
          <w:rFonts w:ascii="Times New Roman" w:eastAsia="TimesNewRoman" w:hAnsi="Times New Roman" w:cs="Times New Roman"/>
          <w:sz w:val="24"/>
          <w:szCs w:val="24"/>
        </w:rPr>
        <w:t xml:space="preserve">ant differences between yellow, </w:t>
      </w:r>
      <w:r w:rsidR="00AD2EF2">
        <w:rPr>
          <w:rFonts w:ascii="Times New Roman" w:eastAsia="TimesNewRoman" w:hAnsi="Times New Roman" w:cs="Times New Roman"/>
          <w:sz w:val="24"/>
          <w:szCs w:val="24"/>
        </w:rPr>
        <w:t>colo</w:t>
      </w:r>
      <w:r w:rsidR="00AD2EF2" w:rsidRPr="007A171E">
        <w:rPr>
          <w:rFonts w:ascii="Times New Roman" w:eastAsia="TimesNewRoman" w:hAnsi="Times New Roman" w:cs="Times New Roman"/>
          <w:sz w:val="24"/>
          <w:szCs w:val="24"/>
        </w:rPr>
        <w:t>ur</w:t>
      </w:r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 xml:space="preserve"> and black </w:t>
      </w:r>
      <w:proofErr w:type="gramStart"/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>traps</w:t>
      </w:r>
      <w:r w:rsidR="00D57194">
        <w:rPr>
          <w:rFonts w:ascii="Times New Roman" w:eastAsia="TimesNewRoman" w:hAnsi="Times New Roman" w:cs="Times New Roman"/>
          <w:sz w:val="24"/>
          <w:szCs w:val="24"/>
        </w:rPr>
        <w:t>”</w:t>
      </w:r>
      <w:r w:rsidR="008E6423">
        <w:rPr>
          <w:rFonts w:ascii="Times New Roman" w:eastAsia="TimesNewRoman" w:hAnsi="Times New Roman" w:cs="Times New Roman"/>
          <w:sz w:val="24"/>
          <w:szCs w:val="24"/>
        </w:rPr>
        <w:t>[</w:t>
      </w:r>
      <w:proofErr w:type="gramEnd"/>
      <w:r w:rsidR="008E6423">
        <w:rPr>
          <w:rFonts w:ascii="Times New Roman" w:eastAsia="TimesNewRoman" w:hAnsi="Times New Roman" w:cs="Times New Roman"/>
          <w:sz w:val="24"/>
          <w:szCs w:val="24"/>
        </w:rPr>
        <w:t>25][26]</w:t>
      </w:r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>.</w:t>
      </w:r>
      <w:r w:rsidR="00CA3ECF" w:rsidRPr="00CA3EC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A3ECF" w:rsidRPr="0080760A">
        <w:rPr>
          <w:rFonts w:ascii="Times New Roman" w:hAnsi="Times New Roman" w:cs="Times New Roman"/>
          <w:color w:val="231F20"/>
          <w:sz w:val="24"/>
          <w:szCs w:val="24"/>
        </w:rPr>
        <w:t>Demirel</w:t>
      </w:r>
      <w:r w:rsidR="00CA3ECF">
        <w:rPr>
          <w:rFonts w:ascii="Times New Roman" w:hAnsi="Times New Roman" w:cs="Times New Roman"/>
          <w:color w:val="231F20"/>
          <w:sz w:val="24"/>
          <w:szCs w:val="24"/>
        </w:rPr>
        <w:t>, N. and Yildirim</w:t>
      </w:r>
      <w:r w:rsidR="00DC0843">
        <w:rPr>
          <w:rFonts w:ascii="Times New Roman" w:hAnsi="Times New Roman" w:cs="Times New Roman"/>
          <w:color w:val="231F20"/>
          <w:sz w:val="24"/>
          <w:szCs w:val="24"/>
        </w:rPr>
        <w:t xml:space="preserve">, A. </w:t>
      </w:r>
      <w:proofErr w:type="gramStart"/>
      <w:r w:rsidR="00DC0843">
        <w:rPr>
          <w:rFonts w:ascii="Times New Roman" w:hAnsi="Times New Roman" w:cs="Times New Roman"/>
          <w:color w:val="231F20"/>
          <w:sz w:val="24"/>
          <w:szCs w:val="24"/>
        </w:rPr>
        <w:t>E.</w:t>
      </w:r>
      <w:r w:rsidR="00CA3ECF">
        <w:rPr>
          <w:rFonts w:ascii="Times New Roman" w:hAnsi="Times New Roman" w:cs="Times New Roman"/>
          <w:color w:val="231F20"/>
          <w:sz w:val="24"/>
          <w:szCs w:val="24"/>
        </w:rPr>
        <w:t>(</w:t>
      </w:r>
      <w:proofErr w:type="gramEnd"/>
      <w:r w:rsidR="00CA3ECF">
        <w:rPr>
          <w:rFonts w:ascii="Times New Roman" w:hAnsi="Times New Roman" w:cs="Times New Roman"/>
          <w:color w:val="231F20"/>
          <w:sz w:val="24"/>
          <w:szCs w:val="24"/>
        </w:rPr>
        <w:t xml:space="preserve">2008) </w:t>
      </w:r>
      <w:r w:rsidR="00CA3ECF" w:rsidRPr="0080760A">
        <w:rPr>
          <w:rFonts w:ascii="Times New Roman" w:hAnsi="Times New Roman" w:cs="Times New Roman"/>
          <w:color w:val="231F20"/>
          <w:sz w:val="24"/>
          <w:szCs w:val="24"/>
        </w:rPr>
        <w:t xml:space="preserve">reported that </w:t>
      </w:r>
      <w:r w:rsidR="00D57194">
        <w:rPr>
          <w:rFonts w:ascii="Times New Roman" w:hAnsi="Times New Roman" w:cs="Times New Roman"/>
          <w:color w:val="231F20"/>
          <w:sz w:val="24"/>
          <w:szCs w:val="24"/>
        </w:rPr>
        <w:t>“</w:t>
      </w:r>
      <w:r w:rsidR="00CA3ECF" w:rsidRPr="0080760A">
        <w:rPr>
          <w:rFonts w:ascii="Times New Roman" w:hAnsi="Times New Roman" w:cs="Times New Roman"/>
          <w:color w:val="231F20"/>
          <w:sz w:val="24"/>
          <w:szCs w:val="24"/>
        </w:rPr>
        <w:t>yellow and orange sticky traps were the best for monitoring population densities of leaf</w:t>
      </w:r>
      <w:r w:rsidR="004270C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A3ECF" w:rsidRPr="0080760A">
        <w:rPr>
          <w:rFonts w:ascii="Times New Roman" w:hAnsi="Times New Roman" w:cs="Times New Roman"/>
          <w:color w:val="231F20"/>
          <w:sz w:val="24"/>
          <w:szCs w:val="24"/>
        </w:rPr>
        <w:t xml:space="preserve">hoppers in cotton </w:t>
      </w:r>
      <w:proofErr w:type="gramStart"/>
      <w:r w:rsidR="00CA3ECF" w:rsidRPr="0080760A">
        <w:rPr>
          <w:rFonts w:ascii="Times New Roman" w:hAnsi="Times New Roman" w:cs="Times New Roman"/>
          <w:color w:val="231F20"/>
          <w:sz w:val="24"/>
          <w:szCs w:val="24"/>
        </w:rPr>
        <w:t>crop</w:t>
      </w:r>
      <w:r w:rsidR="00D57194">
        <w:rPr>
          <w:rFonts w:ascii="Times New Roman" w:hAnsi="Times New Roman" w:cs="Times New Roman"/>
          <w:color w:val="231F20"/>
          <w:sz w:val="24"/>
          <w:szCs w:val="24"/>
        </w:rPr>
        <w:t>”</w:t>
      </w:r>
      <w:r w:rsidR="008E6423">
        <w:rPr>
          <w:rFonts w:ascii="Times New Roman" w:hAnsi="Times New Roman" w:cs="Times New Roman"/>
          <w:color w:val="231F20"/>
          <w:sz w:val="24"/>
          <w:szCs w:val="24"/>
        </w:rPr>
        <w:t>[</w:t>
      </w:r>
      <w:proofErr w:type="gramEnd"/>
      <w:r w:rsidR="008E6423">
        <w:rPr>
          <w:rFonts w:ascii="Times New Roman" w:hAnsi="Times New Roman" w:cs="Times New Roman"/>
          <w:color w:val="231F20"/>
          <w:sz w:val="24"/>
          <w:szCs w:val="24"/>
        </w:rPr>
        <w:t>4]</w:t>
      </w:r>
      <w:r w:rsidR="00CA3ECF" w:rsidRPr="0080760A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</w:p>
    <w:p w14:paraId="4C74FF01" w14:textId="77777777" w:rsidR="004C0D78" w:rsidRDefault="004C0D78" w:rsidP="00280E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679677" w14:textId="77777777" w:rsidR="00FF2F85" w:rsidRPr="0029453A" w:rsidRDefault="00FF2F85" w:rsidP="00C066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453A">
        <w:rPr>
          <w:rFonts w:ascii="Times New Roman" w:hAnsi="Times New Roman" w:cs="Times New Roman"/>
          <w:b/>
          <w:sz w:val="24"/>
          <w:szCs w:val="24"/>
        </w:rPr>
        <w:t>M</w:t>
      </w:r>
      <w:r w:rsidR="00C0660A">
        <w:rPr>
          <w:rFonts w:ascii="Times New Roman" w:hAnsi="Times New Roman" w:cs="Times New Roman"/>
          <w:b/>
          <w:sz w:val="24"/>
          <w:szCs w:val="24"/>
        </w:rPr>
        <w:t>ATERIALS AND METHODS</w:t>
      </w:r>
    </w:p>
    <w:p w14:paraId="0404298D" w14:textId="65C66A69" w:rsidR="00461C96" w:rsidRPr="007A171E" w:rsidRDefault="00FF2F85" w:rsidP="00C73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1E">
        <w:rPr>
          <w:rFonts w:ascii="Times New Roman" w:hAnsi="Times New Roman" w:cs="Times New Roman"/>
          <w:sz w:val="24"/>
          <w:szCs w:val="24"/>
        </w:rPr>
        <w:t xml:space="preserve">A field experiment was conducted at </w:t>
      </w:r>
      <w:r w:rsidR="009C1D63">
        <w:rPr>
          <w:rFonts w:ascii="Times New Roman" w:hAnsi="Times New Roman" w:cs="Times New Roman"/>
          <w:sz w:val="24"/>
          <w:szCs w:val="24"/>
        </w:rPr>
        <w:t xml:space="preserve">the </w:t>
      </w:r>
      <w:r w:rsidR="00FB436D">
        <w:rPr>
          <w:rFonts w:ascii="Times New Roman" w:hAnsi="Times New Roman" w:cs="Times New Roman"/>
          <w:sz w:val="24"/>
          <w:szCs w:val="24"/>
        </w:rPr>
        <w:t>Nashik, Maharashtra, India</w:t>
      </w:r>
      <w:r w:rsidR="00280E41">
        <w:rPr>
          <w:rFonts w:ascii="Times New Roman" w:hAnsi="Times New Roman" w:cs="Times New Roman"/>
          <w:sz w:val="24"/>
          <w:szCs w:val="24"/>
        </w:rPr>
        <w:t xml:space="preserve"> </w:t>
      </w:r>
      <w:r w:rsidRPr="007A171E">
        <w:rPr>
          <w:rFonts w:ascii="Times New Roman" w:hAnsi="Times New Roman" w:cs="Times New Roman"/>
          <w:sz w:val="24"/>
          <w:szCs w:val="24"/>
        </w:rPr>
        <w:t xml:space="preserve">in </w:t>
      </w:r>
      <w:r w:rsidR="00A47ECC" w:rsidRPr="007A171E">
        <w:rPr>
          <w:rFonts w:ascii="Times New Roman" w:hAnsi="Times New Roman" w:cs="Times New Roman"/>
          <w:sz w:val="24"/>
          <w:szCs w:val="24"/>
        </w:rPr>
        <w:t xml:space="preserve">two </w:t>
      </w:r>
      <w:r w:rsidR="00EC5BBF" w:rsidRPr="007A171E">
        <w:rPr>
          <w:rFonts w:ascii="Times New Roman" w:hAnsi="Times New Roman" w:cs="Times New Roman"/>
          <w:sz w:val="24"/>
          <w:szCs w:val="24"/>
        </w:rPr>
        <w:t>consecutive years</w:t>
      </w:r>
      <w:r w:rsidRPr="007A171E">
        <w:rPr>
          <w:rFonts w:ascii="Times New Roman" w:hAnsi="Times New Roman" w:cs="Times New Roman"/>
          <w:sz w:val="24"/>
          <w:szCs w:val="24"/>
        </w:rPr>
        <w:t xml:space="preserve"> during </w:t>
      </w:r>
      <w:r w:rsidRPr="007A171E">
        <w:rPr>
          <w:rFonts w:ascii="Times New Roman" w:hAnsi="Times New Roman" w:cs="Times New Roman"/>
          <w:i/>
          <w:sz w:val="24"/>
          <w:szCs w:val="24"/>
        </w:rPr>
        <w:t xml:space="preserve">rabi </w:t>
      </w:r>
      <w:r w:rsidR="00F46240" w:rsidRPr="007A171E">
        <w:rPr>
          <w:rFonts w:ascii="Times New Roman" w:hAnsi="Times New Roman" w:cs="Times New Roman"/>
          <w:sz w:val="24"/>
          <w:szCs w:val="24"/>
        </w:rPr>
        <w:t>20</w:t>
      </w:r>
      <w:r w:rsidR="00A46067">
        <w:rPr>
          <w:rFonts w:ascii="Times New Roman" w:hAnsi="Times New Roman" w:cs="Times New Roman"/>
          <w:sz w:val="24"/>
          <w:szCs w:val="24"/>
        </w:rPr>
        <w:t>22</w:t>
      </w:r>
      <w:r w:rsidR="00F46240" w:rsidRPr="007A171E">
        <w:rPr>
          <w:rFonts w:ascii="Times New Roman" w:hAnsi="Times New Roman" w:cs="Times New Roman"/>
          <w:sz w:val="24"/>
          <w:szCs w:val="24"/>
        </w:rPr>
        <w:t>-2</w:t>
      </w:r>
      <w:r w:rsidR="00A46067">
        <w:rPr>
          <w:rFonts w:ascii="Times New Roman" w:hAnsi="Times New Roman" w:cs="Times New Roman"/>
          <w:sz w:val="24"/>
          <w:szCs w:val="24"/>
        </w:rPr>
        <w:t>3</w:t>
      </w:r>
      <w:r w:rsidR="00F46240" w:rsidRPr="007A171E">
        <w:rPr>
          <w:rFonts w:ascii="Times New Roman" w:hAnsi="Times New Roman" w:cs="Times New Roman"/>
          <w:sz w:val="24"/>
          <w:szCs w:val="24"/>
        </w:rPr>
        <w:t xml:space="preserve"> and 202</w:t>
      </w:r>
      <w:r w:rsidR="00A46067">
        <w:rPr>
          <w:rFonts w:ascii="Times New Roman" w:hAnsi="Times New Roman" w:cs="Times New Roman"/>
          <w:sz w:val="24"/>
          <w:szCs w:val="24"/>
        </w:rPr>
        <w:t>3</w:t>
      </w:r>
      <w:r w:rsidR="00F46240" w:rsidRPr="007A171E">
        <w:rPr>
          <w:rFonts w:ascii="Times New Roman" w:hAnsi="Times New Roman" w:cs="Times New Roman"/>
          <w:sz w:val="24"/>
          <w:szCs w:val="24"/>
        </w:rPr>
        <w:t>-2</w:t>
      </w:r>
      <w:r w:rsidR="00A46067">
        <w:rPr>
          <w:rFonts w:ascii="Times New Roman" w:hAnsi="Times New Roman" w:cs="Times New Roman"/>
          <w:sz w:val="24"/>
          <w:szCs w:val="24"/>
        </w:rPr>
        <w:t>4</w:t>
      </w:r>
      <w:r w:rsidRPr="007A171E">
        <w:rPr>
          <w:rFonts w:ascii="Times New Roman" w:hAnsi="Times New Roman" w:cs="Times New Roman"/>
          <w:sz w:val="24"/>
          <w:szCs w:val="24"/>
        </w:rPr>
        <w:t xml:space="preserve">. The seedlings of onion variety </w:t>
      </w:r>
      <w:r w:rsidR="00F46240" w:rsidRPr="007A171E">
        <w:rPr>
          <w:rFonts w:ascii="Times New Roman" w:hAnsi="Times New Roman" w:cs="Times New Roman"/>
          <w:sz w:val="24"/>
          <w:szCs w:val="24"/>
        </w:rPr>
        <w:t>NHRDF Red</w:t>
      </w:r>
      <w:r w:rsidR="00A46067">
        <w:rPr>
          <w:rFonts w:ascii="Times New Roman" w:hAnsi="Times New Roman" w:cs="Times New Roman"/>
          <w:sz w:val="24"/>
          <w:szCs w:val="24"/>
        </w:rPr>
        <w:t xml:space="preserve"> 4</w:t>
      </w:r>
      <w:r w:rsidR="00A47ECC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Pr="007A171E">
        <w:rPr>
          <w:rFonts w:ascii="Times New Roman" w:hAnsi="Times New Roman" w:cs="Times New Roman"/>
          <w:sz w:val="24"/>
          <w:szCs w:val="24"/>
        </w:rPr>
        <w:t xml:space="preserve">were transplanted in a bed size of </w:t>
      </w:r>
      <w:r w:rsidR="00F46240" w:rsidRPr="007A171E">
        <w:rPr>
          <w:rFonts w:ascii="Times New Roman" w:hAnsi="Times New Roman" w:cs="Times New Roman"/>
          <w:sz w:val="24"/>
          <w:szCs w:val="24"/>
        </w:rPr>
        <w:t>10m</w:t>
      </w:r>
      <w:r w:rsidR="00F46240" w:rsidRPr="007A17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A171E">
        <w:rPr>
          <w:rFonts w:ascii="Times New Roman" w:hAnsi="Times New Roman" w:cs="Times New Roman"/>
          <w:sz w:val="24"/>
          <w:szCs w:val="24"/>
        </w:rPr>
        <w:t xml:space="preserve"> at 15 cm x 10 cm spacing</w:t>
      </w:r>
      <w:r w:rsidR="00A47ECC" w:rsidRPr="007A171E">
        <w:rPr>
          <w:rFonts w:ascii="Times New Roman" w:hAnsi="Times New Roman" w:cs="Times New Roman"/>
          <w:sz w:val="24"/>
          <w:szCs w:val="24"/>
        </w:rPr>
        <w:t xml:space="preserve">. Randomized Block Design with </w:t>
      </w:r>
      <w:r w:rsidR="00C80086">
        <w:rPr>
          <w:rFonts w:ascii="Times New Roman" w:hAnsi="Times New Roman" w:cs="Times New Roman"/>
          <w:sz w:val="24"/>
          <w:szCs w:val="24"/>
        </w:rPr>
        <w:t>7</w:t>
      </w:r>
      <w:r w:rsidRPr="007A171E">
        <w:rPr>
          <w:rFonts w:ascii="Times New Roman" w:hAnsi="Times New Roman" w:cs="Times New Roman"/>
          <w:sz w:val="24"/>
          <w:szCs w:val="24"/>
        </w:rPr>
        <w:t xml:space="preserve"> replications </w:t>
      </w:r>
      <w:r w:rsidR="009C1D63">
        <w:rPr>
          <w:rFonts w:ascii="Times New Roman" w:hAnsi="Times New Roman" w:cs="Times New Roman"/>
          <w:sz w:val="24"/>
          <w:szCs w:val="24"/>
        </w:rPr>
        <w:t>and plot to plot 2-</w:t>
      </w:r>
      <w:r w:rsidR="00280E41">
        <w:rPr>
          <w:rFonts w:ascii="Times New Roman" w:hAnsi="Times New Roman" w:cs="Times New Roman"/>
          <w:sz w:val="24"/>
          <w:szCs w:val="24"/>
        </w:rPr>
        <w:t>meter distances were followed</w:t>
      </w:r>
      <w:r w:rsidRPr="007A171E">
        <w:rPr>
          <w:rFonts w:ascii="Times New Roman" w:hAnsi="Times New Roman" w:cs="Times New Roman"/>
          <w:sz w:val="24"/>
          <w:szCs w:val="24"/>
        </w:rPr>
        <w:t xml:space="preserve">. The treatments evaluated were 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  <w:vertAlign w:val="subscript"/>
        </w:rPr>
        <w:t>1</w:t>
      </w:r>
      <w:r w:rsidR="00976565">
        <w:rPr>
          <w:rFonts w:ascii="Times New Roman" w:hAnsi="Times New Roman" w:cs="Times New Roman"/>
          <w:spacing w:val="-1"/>
          <w:sz w:val="24"/>
          <w:szCs w:val="24"/>
          <w:vertAlign w:val="subscript"/>
        </w:rPr>
        <w:t>.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436D" w:rsidRPr="00FB436D">
        <w:rPr>
          <w:rFonts w:ascii="Times New Roman" w:hAnsi="Times New Roman" w:cs="Times New Roman"/>
          <w:spacing w:val="-1"/>
          <w:sz w:val="24"/>
          <w:szCs w:val="24"/>
        </w:rPr>
        <w:t>(two yellow sticky traps per plot</w:t>
      </w:r>
      <w:r w:rsidR="00FB436D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  <w:vertAlign w:val="subscript"/>
        </w:rPr>
        <w:t>2</w:t>
      </w:r>
      <w:r w:rsidR="00976565">
        <w:rPr>
          <w:rFonts w:ascii="Times New Roman" w:hAnsi="Times New Roman" w:cs="Times New Roman"/>
          <w:spacing w:val="-1"/>
          <w:sz w:val="24"/>
          <w:szCs w:val="24"/>
          <w:vertAlign w:val="subscript"/>
        </w:rPr>
        <w:t>.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436D" w:rsidRPr="00FB436D">
        <w:rPr>
          <w:rFonts w:ascii="Times New Roman" w:hAnsi="Times New Roman" w:cs="Times New Roman"/>
          <w:spacing w:val="-1"/>
          <w:sz w:val="24"/>
          <w:szCs w:val="24"/>
        </w:rPr>
        <w:t xml:space="preserve">(two </w:t>
      </w:r>
      <w:r w:rsidR="00FB436D">
        <w:rPr>
          <w:rFonts w:ascii="Times New Roman" w:hAnsi="Times New Roman" w:cs="Times New Roman"/>
          <w:spacing w:val="-1"/>
          <w:sz w:val="24"/>
          <w:szCs w:val="24"/>
        </w:rPr>
        <w:t xml:space="preserve">Blue </w:t>
      </w:r>
      <w:r w:rsidR="00FB436D" w:rsidRPr="00FB436D">
        <w:rPr>
          <w:rFonts w:ascii="Times New Roman" w:hAnsi="Times New Roman" w:cs="Times New Roman"/>
          <w:spacing w:val="-1"/>
          <w:sz w:val="24"/>
          <w:szCs w:val="24"/>
        </w:rPr>
        <w:t>sticky traps per plot</w:t>
      </w:r>
      <w:r w:rsidR="00FB436D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 w:rsidR="00A46067">
        <w:rPr>
          <w:rFonts w:ascii="Times New Roman" w:hAnsi="Times New Roman" w:cs="Times New Roman"/>
          <w:spacing w:val="-1"/>
          <w:sz w:val="24"/>
          <w:szCs w:val="24"/>
        </w:rPr>
        <w:t xml:space="preserve">and 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A46067">
        <w:rPr>
          <w:rFonts w:ascii="Times New Roman" w:hAnsi="Times New Roman" w:cs="Times New Roman"/>
          <w:spacing w:val="-1"/>
          <w:sz w:val="24"/>
          <w:szCs w:val="24"/>
          <w:vertAlign w:val="subscript"/>
        </w:rPr>
        <w:t>3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C2075">
        <w:rPr>
          <w:rFonts w:ascii="Times New Roman" w:hAnsi="Times New Roman" w:cs="Times New Roman"/>
          <w:spacing w:val="-1"/>
          <w:sz w:val="24"/>
          <w:szCs w:val="24"/>
        </w:rPr>
        <w:t xml:space="preserve">(Control 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</w:rPr>
        <w:t>Without trap)</w:t>
      </w:r>
      <w:r w:rsidR="007B233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1D63">
        <w:rPr>
          <w:rFonts w:ascii="Times New Roman" w:hAnsi="Times New Roman" w:cs="Times New Roman"/>
          <w:spacing w:val="-1"/>
          <w:sz w:val="24"/>
          <w:szCs w:val="24"/>
        </w:rPr>
        <w:t xml:space="preserve">The </w:t>
      </w:r>
      <w:r w:rsidR="00461C96" w:rsidRPr="007A171E">
        <w:rPr>
          <w:rFonts w:ascii="Times New Roman" w:hAnsi="Times New Roman" w:cs="Times New Roman"/>
          <w:sz w:val="24"/>
          <w:szCs w:val="24"/>
        </w:rPr>
        <w:t xml:space="preserve">Thrips population will be recorded, </w:t>
      </w:r>
      <w:r w:rsidR="009C1D63">
        <w:rPr>
          <w:rFonts w:ascii="Times New Roman" w:hAnsi="Times New Roman" w:cs="Times New Roman"/>
          <w:sz w:val="24"/>
          <w:szCs w:val="24"/>
        </w:rPr>
        <w:t xml:space="preserve">a </w:t>
      </w:r>
      <w:r w:rsidR="00461C96" w:rsidRPr="007A171E">
        <w:rPr>
          <w:rFonts w:ascii="Times New Roman" w:hAnsi="Times New Roman" w:cs="Times New Roman"/>
          <w:sz w:val="24"/>
          <w:szCs w:val="24"/>
        </w:rPr>
        <w:t xml:space="preserve">number of thrips stuck on the surface of </w:t>
      </w:r>
      <w:r w:rsidR="009C1D63">
        <w:rPr>
          <w:rFonts w:ascii="Times New Roman" w:hAnsi="Times New Roman" w:cs="Times New Roman"/>
          <w:sz w:val="24"/>
          <w:szCs w:val="24"/>
        </w:rPr>
        <w:t xml:space="preserve">the </w:t>
      </w:r>
      <w:r w:rsidR="00461C96" w:rsidRPr="007A171E">
        <w:rPr>
          <w:rFonts w:ascii="Times New Roman" w:hAnsi="Times New Roman" w:cs="Times New Roman"/>
          <w:sz w:val="24"/>
          <w:szCs w:val="24"/>
        </w:rPr>
        <w:t>sticky trap at 30,4</w:t>
      </w:r>
      <w:r w:rsidR="00DE0DFF">
        <w:rPr>
          <w:rFonts w:ascii="Times New Roman" w:hAnsi="Times New Roman" w:cs="Times New Roman"/>
          <w:sz w:val="24"/>
          <w:szCs w:val="24"/>
        </w:rPr>
        <w:t>5</w:t>
      </w:r>
      <w:r w:rsidR="00461C96" w:rsidRPr="007A171E">
        <w:rPr>
          <w:rFonts w:ascii="Times New Roman" w:hAnsi="Times New Roman" w:cs="Times New Roman"/>
          <w:sz w:val="24"/>
          <w:szCs w:val="24"/>
        </w:rPr>
        <w:t>,60</w:t>
      </w:r>
      <w:r w:rsidR="00DE0DFF">
        <w:rPr>
          <w:rFonts w:ascii="Times New Roman" w:hAnsi="Times New Roman" w:cs="Times New Roman"/>
          <w:sz w:val="24"/>
          <w:szCs w:val="24"/>
        </w:rPr>
        <w:t xml:space="preserve"> and 75</w:t>
      </w:r>
      <w:r w:rsidR="00461C96" w:rsidRPr="007A171E">
        <w:rPr>
          <w:rFonts w:ascii="Times New Roman" w:hAnsi="Times New Roman" w:cs="Times New Roman"/>
          <w:sz w:val="24"/>
          <w:szCs w:val="24"/>
        </w:rPr>
        <w:t xml:space="preserve"> DAT with the help of </w:t>
      </w:r>
      <w:r w:rsidR="009C1D63">
        <w:rPr>
          <w:rFonts w:ascii="Times New Roman" w:hAnsi="Times New Roman" w:cs="Times New Roman"/>
          <w:sz w:val="24"/>
          <w:szCs w:val="24"/>
        </w:rPr>
        <w:t xml:space="preserve">a </w:t>
      </w:r>
      <w:r w:rsidR="00461C96" w:rsidRPr="007A171E">
        <w:rPr>
          <w:rFonts w:ascii="Times New Roman" w:hAnsi="Times New Roman" w:cs="Times New Roman"/>
          <w:sz w:val="24"/>
          <w:szCs w:val="24"/>
        </w:rPr>
        <w:t>hand lens. After taking counts, the boards will be smeared with new sticky mater</w:t>
      </w:r>
      <w:r w:rsidR="00AF6474">
        <w:rPr>
          <w:rFonts w:ascii="Times New Roman" w:hAnsi="Times New Roman" w:cs="Times New Roman"/>
          <w:sz w:val="24"/>
          <w:szCs w:val="24"/>
        </w:rPr>
        <w:t xml:space="preserve">ial </w:t>
      </w:r>
      <w:r w:rsidR="009C1D63">
        <w:rPr>
          <w:rFonts w:ascii="Times New Roman" w:hAnsi="Times New Roman" w:cs="Times New Roman"/>
          <w:sz w:val="24"/>
          <w:szCs w:val="24"/>
        </w:rPr>
        <w:t xml:space="preserve">and </w:t>
      </w:r>
      <w:r w:rsidR="00461C96" w:rsidRPr="007A171E">
        <w:rPr>
          <w:rFonts w:ascii="Times New Roman" w:hAnsi="Times New Roman" w:cs="Times New Roman"/>
          <w:sz w:val="24"/>
          <w:szCs w:val="24"/>
        </w:rPr>
        <w:t xml:space="preserve">then fixed and thrips population per plant </w:t>
      </w:r>
      <w:r w:rsidR="00280E41">
        <w:rPr>
          <w:rFonts w:ascii="Times New Roman" w:hAnsi="Times New Roman" w:cs="Times New Roman"/>
          <w:sz w:val="24"/>
          <w:szCs w:val="24"/>
        </w:rPr>
        <w:t xml:space="preserve">was </w:t>
      </w:r>
      <w:r w:rsidR="00461C96" w:rsidRPr="007A171E">
        <w:rPr>
          <w:rFonts w:ascii="Times New Roman" w:hAnsi="Times New Roman" w:cs="Times New Roman"/>
          <w:sz w:val="24"/>
          <w:szCs w:val="24"/>
        </w:rPr>
        <w:t>counted in without trap treatment.</w:t>
      </w:r>
    </w:p>
    <w:p w14:paraId="2EBAC34A" w14:textId="47668181" w:rsidR="008A7292" w:rsidRPr="009D66F2" w:rsidRDefault="00461C96" w:rsidP="00C73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FF2F85" w:rsidRPr="007A171E">
        <w:rPr>
          <w:rFonts w:ascii="Times New Roman" w:hAnsi="Times New Roman" w:cs="Times New Roman"/>
          <w:sz w:val="24"/>
          <w:szCs w:val="24"/>
        </w:rPr>
        <w:t>The application of fungicides viz. Mancozeb @</w:t>
      </w:r>
      <w:r w:rsidR="00042BBE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FF2F85" w:rsidRPr="007A171E">
        <w:rPr>
          <w:rFonts w:ascii="Times New Roman" w:hAnsi="Times New Roman" w:cs="Times New Roman"/>
          <w:sz w:val="24"/>
          <w:szCs w:val="24"/>
        </w:rPr>
        <w:t>2.5g/L and Carbendazim @1.0</w:t>
      </w:r>
      <w:r w:rsidR="009C1D63">
        <w:rPr>
          <w:rFonts w:ascii="Times New Roman" w:hAnsi="Times New Roman" w:cs="Times New Roman"/>
          <w:sz w:val="24"/>
          <w:szCs w:val="24"/>
        </w:rPr>
        <w:t xml:space="preserve">g/L were sprayed at </w:t>
      </w:r>
      <w:r w:rsidR="00E078E6">
        <w:rPr>
          <w:rFonts w:ascii="Times New Roman" w:hAnsi="Times New Roman" w:cs="Times New Roman"/>
          <w:sz w:val="24"/>
          <w:szCs w:val="24"/>
        </w:rPr>
        <w:t>15-day</w:t>
      </w:r>
      <w:r w:rsidR="009C1D63">
        <w:rPr>
          <w:rFonts w:ascii="Times New Roman" w:hAnsi="Times New Roman" w:cs="Times New Roman"/>
          <w:sz w:val="24"/>
          <w:szCs w:val="24"/>
        </w:rPr>
        <w:t xml:space="preserve"> intervals</w:t>
      </w:r>
      <w:r w:rsidR="00FF2F85" w:rsidRPr="007A171E">
        <w:rPr>
          <w:rFonts w:ascii="Times New Roman" w:hAnsi="Times New Roman" w:cs="Times New Roman"/>
          <w:sz w:val="24"/>
          <w:szCs w:val="24"/>
        </w:rPr>
        <w:t xml:space="preserve"> alternatively in all treatments to protect the crop from diseases. All other agronomical practices</w:t>
      </w:r>
      <w:r w:rsidR="009C1D63">
        <w:rPr>
          <w:rFonts w:ascii="Times New Roman" w:hAnsi="Times New Roman" w:cs="Times New Roman"/>
          <w:sz w:val="24"/>
          <w:szCs w:val="24"/>
        </w:rPr>
        <w:t xml:space="preserve"> were performed uniformly as </w:t>
      </w:r>
      <w:r w:rsidR="009C1D63" w:rsidRPr="007A171E">
        <w:rPr>
          <w:rFonts w:ascii="Times New Roman" w:hAnsi="Times New Roman" w:cs="Times New Roman"/>
          <w:sz w:val="24"/>
          <w:szCs w:val="24"/>
        </w:rPr>
        <w:t>needed</w:t>
      </w:r>
      <w:r w:rsidR="00FF2F85" w:rsidRPr="007A171E">
        <w:rPr>
          <w:rFonts w:ascii="Times New Roman" w:hAnsi="Times New Roman" w:cs="Times New Roman"/>
          <w:sz w:val="24"/>
          <w:szCs w:val="24"/>
        </w:rPr>
        <w:t xml:space="preserve"> in all the </w:t>
      </w:r>
      <w:r w:rsidR="008017FB" w:rsidRPr="007A171E">
        <w:rPr>
          <w:rFonts w:ascii="Times New Roman" w:hAnsi="Times New Roman" w:cs="Times New Roman"/>
          <w:sz w:val="24"/>
          <w:szCs w:val="24"/>
        </w:rPr>
        <w:t>treatments. The</w:t>
      </w:r>
      <w:r w:rsidR="00FF2F85" w:rsidRPr="007A171E">
        <w:rPr>
          <w:rFonts w:ascii="Times New Roman" w:hAnsi="Times New Roman" w:cs="Times New Roman"/>
          <w:sz w:val="24"/>
          <w:szCs w:val="24"/>
        </w:rPr>
        <w:t xml:space="preserve"> crop wa</w:t>
      </w:r>
      <w:r w:rsidR="009C1D63">
        <w:rPr>
          <w:rFonts w:ascii="Times New Roman" w:hAnsi="Times New Roman" w:cs="Times New Roman"/>
          <w:sz w:val="24"/>
          <w:szCs w:val="24"/>
        </w:rPr>
        <w:t xml:space="preserve">s harvested after attaining </w:t>
      </w:r>
      <w:r w:rsidR="00FF2F85" w:rsidRPr="007A171E">
        <w:rPr>
          <w:rFonts w:ascii="Times New Roman" w:hAnsi="Times New Roman" w:cs="Times New Roman"/>
          <w:sz w:val="24"/>
          <w:szCs w:val="24"/>
        </w:rPr>
        <w:t xml:space="preserve">maturity. The data of </w:t>
      </w:r>
      <w:r w:rsidR="007D00B9" w:rsidRPr="007A171E">
        <w:rPr>
          <w:rFonts w:ascii="Times New Roman" w:hAnsi="Times New Roman" w:cs="Times New Roman"/>
          <w:sz w:val="24"/>
          <w:szCs w:val="24"/>
        </w:rPr>
        <w:t xml:space="preserve">two </w:t>
      </w:r>
      <w:r w:rsidR="00275557" w:rsidRPr="007A171E">
        <w:rPr>
          <w:rFonts w:ascii="Times New Roman" w:hAnsi="Times New Roman" w:cs="Times New Roman"/>
          <w:sz w:val="24"/>
          <w:szCs w:val="24"/>
        </w:rPr>
        <w:t>consecutive year</w:t>
      </w:r>
      <w:r w:rsidR="009C1D63">
        <w:rPr>
          <w:rFonts w:ascii="Times New Roman" w:hAnsi="Times New Roman" w:cs="Times New Roman"/>
          <w:sz w:val="24"/>
          <w:szCs w:val="24"/>
        </w:rPr>
        <w:t>s</w:t>
      </w:r>
      <w:r w:rsidR="00FF2F85" w:rsidRPr="007A171E">
        <w:rPr>
          <w:rFonts w:ascii="Times New Roman" w:hAnsi="Times New Roman" w:cs="Times New Roman"/>
          <w:sz w:val="24"/>
          <w:szCs w:val="24"/>
        </w:rPr>
        <w:t xml:space="preserve"> were combined, </w:t>
      </w:r>
      <w:proofErr w:type="spellStart"/>
      <w:r w:rsidR="00FF2F85" w:rsidRPr="007A171E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="00FF2F85" w:rsidRPr="007A171E">
        <w:rPr>
          <w:rFonts w:ascii="Times New Roman" w:hAnsi="Times New Roman" w:cs="Times New Roman"/>
          <w:sz w:val="24"/>
          <w:szCs w:val="24"/>
        </w:rPr>
        <w:t xml:space="preserve"> statistica</w:t>
      </w:r>
      <w:r w:rsidR="00A570F0" w:rsidRPr="007A171E">
        <w:rPr>
          <w:rFonts w:ascii="Times New Roman" w:hAnsi="Times New Roman" w:cs="Times New Roman"/>
          <w:sz w:val="24"/>
          <w:szCs w:val="24"/>
        </w:rPr>
        <w:t xml:space="preserve">lly and are presented in </w:t>
      </w:r>
      <w:r w:rsidR="00A570F0" w:rsidRPr="006778A6">
        <w:rPr>
          <w:rFonts w:ascii="Times New Roman" w:hAnsi="Times New Roman" w:cs="Times New Roman"/>
          <w:sz w:val="24"/>
          <w:szCs w:val="24"/>
        </w:rPr>
        <w:t>Table-1</w:t>
      </w:r>
      <w:r w:rsidR="006778A6" w:rsidRPr="006778A6">
        <w:rPr>
          <w:rFonts w:ascii="Times New Roman" w:hAnsi="Times New Roman" w:cs="Times New Roman"/>
          <w:sz w:val="24"/>
          <w:szCs w:val="24"/>
        </w:rPr>
        <w:t>.</w:t>
      </w:r>
    </w:p>
    <w:p w14:paraId="104B736D" w14:textId="77777777" w:rsidR="003A1CB1" w:rsidRDefault="00C0660A" w:rsidP="00C06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RESULTS AND </w:t>
      </w:r>
      <w:r w:rsidR="00CF7C49" w:rsidRPr="00600029">
        <w:rPr>
          <w:rFonts w:ascii="Times New Roman" w:hAnsi="Times New Roman" w:cs="Times New Roman"/>
          <w:b/>
          <w:sz w:val="24"/>
          <w:szCs w:val="24"/>
        </w:rPr>
        <w:t>D</w:t>
      </w:r>
      <w:r w:rsidR="00CF7C49">
        <w:rPr>
          <w:rFonts w:ascii="Times New Roman" w:hAnsi="Times New Roman" w:cs="Times New Roman"/>
          <w:b/>
          <w:sz w:val="24"/>
          <w:szCs w:val="24"/>
        </w:rPr>
        <w:t>ISCUSSION</w:t>
      </w:r>
    </w:p>
    <w:p w14:paraId="3997CE0D" w14:textId="77777777" w:rsidR="00BC3F64" w:rsidRPr="00600029" w:rsidRDefault="00BC3F64" w:rsidP="00355D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89E12" w14:textId="77777777" w:rsidR="002F59F4" w:rsidRPr="00600029" w:rsidRDefault="00EC5F8F" w:rsidP="00C739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029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C0660A">
        <w:rPr>
          <w:rFonts w:ascii="Times New Roman" w:hAnsi="Times New Roman" w:cs="Times New Roman"/>
          <w:b/>
          <w:sz w:val="24"/>
          <w:szCs w:val="24"/>
        </w:rPr>
        <w:t>THRIPS</w:t>
      </w:r>
      <w:r w:rsidR="004B77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792EBC" w14:textId="0885B531" w:rsidR="00EF1A8D" w:rsidRPr="00EF1A8D" w:rsidRDefault="00610C93" w:rsidP="00AD2EF2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10C93">
        <w:rPr>
          <w:rFonts w:ascii="Times New Roman" w:hAnsi="Times New Roman" w:cs="Times New Roman"/>
          <w:sz w:val="24"/>
          <w:szCs w:val="24"/>
        </w:rPr>
        <w:t>Pooled data (Table 1) showed that treatment T1 (two yellow sticky traps) recorded the</w:t>
      </w:r>
      <w:r w:rsidR="00AD2EF2">
        <w:rPr>
          <w:rFonts w:ascii="Times New Roman" w:hAnsi="Times New Roman" w:cs="Times New Roman"/>
          <w:sz w:val="24"/>
          <w:szCs w:val="24"/>
        </w:rPr>
        <w:t xml:space="preserve"> </w:t>
      </w:r>
      <w:r w:rsidRPr="00610C93">
        <w:rPr>
          <w:rFonts w:ascii="Times New Roman" w:hAnsi="Times New Roman" w:cs="Times New Roman"/>
          <w:sz w:val="24"/>
          <w:szCs w:val="24"/>
        </w:rPr>
        <w:t>highest mean thrips catch of 25.57 thrips/trap at 30 days after transplanting (DAT)</w:t>
      </w:r>
      <w:r w:rsidR="00EF1A8D">
        <w:rPr>
          <w:rFonts w:ascii="Times New Roman" w:hAnsi="Times New Roman" w:cs="Times New Roman"/>
          <w:sz w:val="24"/>
          <w:szCs w:val="24"/>
        </w:rPr>
        <w:t xml:space="preserve"> </w:t>
      </w:r>
      <w:r w:rsidR="00EF1A8D" w:rsidRPr="00EF1A8D">
        <w:rPr>
          <w:rFonts w:ascii="Times New Roman" w:hAnsi="Times New Roman" w:cs="Times New Roman"/>
          <w:sz w:val="24"/>
          <w:szCs w:val="24"/>
        </w:rPr>
        <w:t xml:space="preserve">and lowest </w:t>
      </w:r>
      <w:r w:rsidR="000350BF">
        <w:rPr>
          <w:rFonts w:ascii="Times New Roman" w:hAnsi="Times New Roman" w:cs="Times New Roman"/>
          <w:sz w:val="24"/>
          <w:szCs w:val="24"/>
        </w:rPr>
        <w:t xml:space="preserve">number of </w:t>
      </w:r>
      <w:r w:rsidR="00EF1A8D" w:rsidRPr="00EF1A8D">
        <w:rPr>
          <w:rFonts w:ascii="Times New Roman" w:hAnsi="Times New Roman" w:cs="Times New Roman"/>
          <w:sz w:val="24"/>
          <w:szCs w:val="24"/>
        </w:rPr>
        <w:t xml:space="preserve">thrips stuck on sticky traps </w:t>
      </w:r>
      <w:r w:rsidR="00EF1A8D">
        <w:rPr>
          <w:rFonts w:ascii="Times New Roman" w:hAnsi="Times New Roman" w:cs="Times New Roman"/>
          <w:sz w:val="24"/>
          <w:szCs w:val="24"/>
        </w:rPr>
        <w:t>(</w:t>
      </w:r>
      <w:r w:rsidR="00EF1A8D" w:rsidRPr="00EF1A8D">
        <w:rPr>
          <w:rFonts w:ascii="Times New Roman" w:hAnsi="Times New Roman" w:cs="Times New Roman"/>
          <w:sz w:val="24"/>
          <w:szCs w:val="24"/>
        </w:rPr>
        <w:t>18.07 thrips</w:t>
      </w:r>
      <w:r w:rsidR="00EF1A8D">
        <w:rPr>
          <w:rFonts w:ascii="Times New Roman" w:hAnsi="Times New Roman" w:cs="Times New Roman"/>
          <w:sz w:val="24"/>
          <w:szCs w:val="24"/>
        </w:rPr>
        <w:t>)</w:t>
      </w:r>
      <w:r w:rsidR="00EF1A8D" w:rsidRPr="00EF1A8D">
        <w:rPr>
          <w:rFonts w:ascii="Times New Roman" w:hAnsi="Times New Roman" w:cs="Times New Roman"/>
          <w:sz w:val="24"/>
          <w:szCs w:val="24"/>
        </w:rPr>
        <w:t xml:space="preserve"> in treatment T2</w:t>
      </w:r>
      <w:r w:rsidR="00EF1A8D">
        <w:rPr>
          <w:rFonts w:ascii="Times New Roman" w:hAnsi="Times New Roman" w:cs="Times New Roman"/>
          <w:sz w:val="24"/>
          <w:szCs w:val="24"/>
        </w:rPr>
        <w:t xml:space="preserve"> </w:t>
      </w:r>
      <w:r w:rsidR="00EF1A8D" w:rsidRPr="00EF1A8D">
        <w:rPr>
          <w:rFonts w:ascii="Times New Roman" w:hAnsi="Times New Roman" w:cs="Times New Roman"/>
          <w:sz w:val="24"/>
          <w:szCs w:val="24"/>
        </w:rPr>
        <w:t>(</w:t>
      </w:r>
      <w:r w:rsidR="00EF1A8D" w:rsidRPr="00EF1A8D">
        <w:rPr>
          <w:rFonts w:ascii="Times New Roman" w:hAnsi="Times New Roman" w:cs="Times New Roman"/>
          <w:spacing w:val="-1"/>
          <w:sz w:val="24"/>
          <w:szCs w:val="24"/>
        </w:rPr>
        <w:t xml:space="preserve">2 No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Blue </w:t>
      </w:r>
      <w:r w:rsidR="00EF1A8D" w:rsidRPr="00EF1A8D">
        <w:rPr>
          <w:rFonts w:ascii="Times New Roman" w:hAnsi="Times New Roman" w:cs="Times New Roman"/>
          <w:spacing w:val="-1"/>
          <w:sz w:val="24"/>
          <w:szCs w:val="24"/>
        </w:rPr>
        <w:t xml:space="preserve">sticky trap). </w:t>
      </w:r>
      <w:r w:rsidR="000350BF">
        <w:rPr>
          <w:rFonts w:ascii="Times New Roman" w:hAnsi="Times New Roman" w:cs="Times New Roman"/>
          <w:spacing w:val="-1"/>
          <w:sz w:val="24"/>
          <w:szCs w:val="24"/>
        </w:rPr>
        <w:t>The data f</w:t>
      </w:r>
      <w:r w:rsidR="00EF1A8D" w:rsidRPr="00EF1A8D">
        <w:rPr>
          <w:rFonts w:ascii="Times New Roman" w:hAnsi="Times New Roman" w:cs="Times New Roman"/>
          <w:spacing w:val="-1"/>
          <w:sz w:val="24"/>
          <w:szCs w:val="24"/>
        </w:rPr>
        <w:t xml:space="preserve">urther revealed that highest </w:t>
      </w:r>
      <w:r w:rsidR="000350BF">
        <w:rPr>
          <w:rFonts w:ascii="Times New Roman" w:hAnsi="Times New Roman" w:cs="Times New Roman"/>
          <w:spacing w:val="-1"/>
          <w:sz w:val="24"/>
          <w:szCs w:val="24"/>
        </w:rPr>
        <w:t xml:space="preserve">number of </w:t>
      </w:r>
      <w:r w:rsidR="00EF1A8D" w:rsidRPr="00EF1A8D">
        <w:rPr>
          <w:rFonts w:ascii="Times New Roman" w:hAnsi="Times New Roman" w:cs="Times New Roman"/>
          <w:spacing w:val="-1"/>
          <w:sz w:val="24"/>
          <w:szCs w:val="24"/>
        </w:rPr>
        <w:t>thrips stuck at 45 DAT ,60 DAT and 75 DAT in T1 treatment while lowest thrips population stuck on sticky traps at 45 DAT,60DAT and 75 DAT in treatment T2.</w:t>
      </w:r>
      <w:r w:rsidR="000350BF">
        <w:rPr>
          <w:rFonts w:ascii="Times New Roman" w:hAnsi="Times New Roman" w:cs="Times New Roman"/>
          <w:spacing w:val="-1"/>
          <w:sz w:val="24"/>
          <w:szCs w:val="24"/>
        </w:rPr>
        <w:t xml:space="preserve"> The overall average highest number of thrips (40.75 thrips) stuck on sticky trap in treatment T1 and lowest number of thrips (23.91 thrips) were stuck on sticky </w:t>
      </w:r>
      <w:r w:rsidR="000350BF">
        <w:rPr>
          <w:rFonts w:ascii="Times New Roman" w:hAnsi="Times New Roman" w:cs="Times New Roman"/>
          <w:spacing w:val="-1"/>
          <w:sz w:val="24"/>
          <w:szCs w:val="24"/>
        </w:rPr>
        <w:lastRenderedPageBreak/>
        <w:t>trap treatment T2 while highest average thrips population (100.77 thrips /plant) was recorded in treatment T3 (control plot).</w:t>
      </w:r>
      <w:r w:rsidR="00AD2EF2" w:rsidRPr="00AD2EF2">
        <w:rPr>
          <w:rFonts w:ascii="Times New Roman" w:hAnsi="Times New Roman" w:cs="Times New Roman"/>
          <w:sz w:val="24"/>
          <w:szCs w:val="24"/>
        </w:rPr>
        <w:t xml:space="preserve"> </w:t>
      </w:r>
      <w:r w:rsidR="00AD2EF2">
        <w:rPr>
          <w:rFonts w:ascii="Times New Roman" w:hAnsi="Times New Roman" w:cs="Times New Roman"/>
          <w:sz w:val="24"/>
          <w:szCs w:val="24"/>
        </w:rPr>
        <w:t xml:space="preserve">The above result confirmed by other researchers </w:t>
      </w:r>
      <w:r w:rsidR="00AD2EF2" w:rsidRPr="007A171E">
        <w:rPr>
          <w:rFonts w:ascii="Times New Roman" w:hAnsi="Times New Roman" w:cs="Times New Roman"/>
          <w:sz w:val="24"/>
          <w:szCs w:val="24"/>
        </w:rPr>
        <w:t xml:space="preserve">Atakan and </w:t>
      </w:r>
      <w:proofErr w:type="spellStart"/>
      <w:r w:rsidR="00AD2EF2" w:rsidRPr="007A171E">
        <w:rPr>
          <w:rFonts w:ascii="Times New Roman" w:hAnsi="Times New Roman" w:cs="Times New Roman"/>
          <w:sz w:val="24"/>
          <w:szCs w:val="24"/>
        </w:rPr>
        <w:t>Canhilal</w:t>
      </w:r>
      <w:proofErr w:type="spellEnd"/>
      <w:r w:rsidR="00AD2EF2" w:rsidRPr="007A171E">
        <w:rPr>
          <w:rFonts w:ascii="Times New Roman" w:hAnsi="Times New Roman" w:cs="Times New Roman"/>
          <w:sz w:val="24"/>
          <w:szCs w:val="24"/>
        </w:rPr>
        <w:t xml:space="preserve"> (2004), </w:t>
      </w:r>
      <w:r w:rsidR="00AD2EF2">
        <w:rPr>
          <w:rFonts w:ascii="Times New Roman" w:hAnsi="Times New Roman" w:cs="Times New Roman"/>
          <w:sz w:val="24"/>
          <w:szCs w:val="24"/>
        </w:rPr>
        <w:t xml:space="preserve">reported </w:t>
      </w:r>
      <w:r w:rsidR="00AD2EF2" w:rsidRPr="007A171E">
        <w:rPr>
          <w:rFonts w:ascii="Times New Roman" w:hAnsi="Times New Roman" w:cs="Times New Roman"/>
          <w:sz w:val="24"/>
          <w:szCs w:val="24"/>
        </w:rPr>
        <w:t xml:space="preserve">that yellow sticky traps were significantly attractive for the western flower thrips on </w:t>
      </w:r>
      <w:proofErr w:type="gramStart"/>
      <w:r w:rsidR="00AD2EF2" w:rsidRPr="007A171E">
        <w:rPr>
          <w:rFonts w:ascii="Times New Roman" w:hAnsi="Times New Roman" w:cs="Times New Roman"/>
          <w:sz w:val="24"/>
          <w:szCs w:val="24"/>
        </w:rPr>
        <w:t>cotton</w:t>
      </w:r>
      <w:r w:rsidR="00AD2EF2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AD2EF2">
        <w:rPr>
          <w:rFonts w:ascii="Times New Roman" w:hAnsi="Times New Roman" w:cs="Times New Roman"/>
          <w:sz w:val="24"/>
          <w:szCs w:val="24"/>
        </w:rPr>
        <w:t>1]</w:t>
      </w:r>
      <w:r w:rsidR="00AD2EF2" w:rsidRPr="007A17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D2EF2" w:rsidRPr="007A171E">
        <w:rPr>
          <w:rFonts w:ascii="Times New Roman" w:hAnsi="Times New Roman" w:cs="Times New Roman"/>
          <w:sz w:val="24"/>
          <w:szCs w:val="24"/>
        </w:rPr>
        <w:t>Similarly</w:t>
      </w:r>
      <w:proofErr w:type="gramEnd"/>
      <w:r w:rsidR="00AD2EF2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AD2EF2">
        <w:rPr>
          <w:rFonts w:ascii="Times New Roman" w:hAnsi="Times New Roman" w:cs="Times New Roman"/>
          <w:sz w:val="24"/>
          <w:szCs w:val="24"/>
        </w:rPr>
        <w:t>Shridhar</w:t>
      </w:r>
      <w:r w:rsidR="00AD2EF2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AD2EF2" w:rsidRPr="007A171E">
        <w:rPr>
          <w:rFonts w:ascii="Times New Roman" w:hAnsi="Times New Roman" w:cs="Times New Roman"/>
          <w:i/>
          <w:sz w:val="24"/>
          <w:szCs w:val="24"/>
        </w:rPr>
        <w:t>et. al.,</w:t>
      </w:r>
      <w:r w:rsidR="00AD2EF2">
        <w:rPr>
          <w:rFonts w:ascii="Times New Roman" w:hAnsi="Times New Roman" w:cs="Times New Roman"/>
          <w:sz w:val="24"/>
          <w:szCs w:val="24"/>
        </w:rPr>
        <w:t xml:space="preserve"> (2015) and </w:t>
      </w:r>
      <w:r w:rsidR="00AD2EF2" w:rsidRPr="007A171E">
        <w:rPr>
          <w:rFonts w:ascii="Times New Roman" w:hAnsi="Times New Roman" w:cs="Times New Roman"/>
          <w:sz w:val="24"/>
          <w:szCs w:val="24"/>
        </w:rPr>
        <w:t xml:space="preserve">Malik </w:t>
      </w:r>
      <w:r w:rsidR="00AD2EF2" w:rsidRPr="007A171E">
        <w:rPr>
          <w:rFonts w:ascii="Times New Roman" w:hAnsi="Times New Roman" w:cs="Times New Roman"/>
          <w:i/>
          <w:sz w:val="24"/>
          <w:szCs w:val="24"/>
        </w:rPr>
        <w:t>et. al</w:t>
      </w:r>
      <w:r w:rsidR="00AD2EF2">
        <w:rPr>
          <w:rFonts w:ascii="Times New Roman" w:hAnsi="Times New Roman" w:cs="Times New Roman"/>
          <w:sz w:val="24"/>
          <w:szCs w:val="24"/>
        </w:rPr>
        <w:t>., (2012) reported</w:t>
      </w:r>
      <w:r w:rsidR="00AD2EF2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D57194">
        <w:rPr>
          <w:rFonts w:ascii="Times New Roman" w:hAnsi="Times New Roman" w:cs="Times New Roman"/>
          <w:sz w:val="24"/>
          <w:szCs w:val="24"/>
        </w:rPr>
        <w:t>“</w:t>
      </w:r>
      <w:r w:rsidR="00AD2EF2" w:rsidRPr="007A171E">
        <w:rPr>
          <w:rFonts w:ascii="Times New Roman" w:hAnsi="Times New Roman" w:cs="Times New Roman"/>
          <w:sz w:val="24"/>
          <w:szCs w:val="24"/>
        </w:rPr>
        <w:t>hi</w:t>
      </w:r>
      <w:r w:rsidR="00AD2EF2">
        <w:rPr>
          <w:rFonts w:ascii="Times New Roman" w:hAnsi="Times New Roman" w:cs="Times New Roman"/>
          <w:sz w:val="24"/>
          <w:szCs w:val="24"/>
        </w:rPr>
        <w:t>ghest attraction of yellow colo</w:t>
      </w:r>
      <w:r w:rsidR="00AD2EF2" w:rsidRPr="007A171E">
        <w:rPr>
          <w:rFonts w:ascii="Times New Roman" w:hAnsi="Times New Roman" w:cs="Times New Roman"/>
          <w:sz w:val="24"/>
          <w:szCs w:val="24"/>
        </w:rPr>
        <w:t xml:space="preserve">ur trap followed by green trap in okra </w:t>
      </w:r>
      <w:proofErr w:type="gramStart"/>
      <w:r w:rsidR="00AD2EF2" w:rsidRPr="007A171E">
        <w:rPr>
          <w:rFonts w:ascii="Times New Roman" w:hAnsi="Times New Roman" w:cs="Times New Roman"/>
          <w:sz w:val="24"/>
          <w:szCs w:val="24"/>
        </w:rPr>
        <w:t>thrips</w:t>
      </w:r>
      <w:r w:rsidR="00D57194">
        <w:rPr>
          <w:rFonts w:ascii="Times New Roman" w:hAnsi="Times New Roman" w:cs="Times New Roman"/>
          <w:sz w:val="24"/>
          <w:szCs w:val="24"/>
        </w:rPr>
        <w:t>”</w:t>
      </w:r>
      <w:r w:rsidR="00AD2EF2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AD2EF2">
        <w:rPr>
          <w:rFonts w:ascii="Times New Roman" w:hAnsi="Times New Roman" w:cs="Times New Roman"/>
          <w:sz w:val="24"/>
          <w:szCs w:val="24"/>
        </w:rPr>
        <w:t>23][12]</w:t>
      </w:r>
      <w:r w:rsidR="00AD2EF2" w:rsidRPr="007A171E">
        <w:rPr>
          <w:rFonts w:ascii="Times New Roman" w:hAnsi="Times New Roman" w:cs="Times New Roman"/>
          <w:sz w:val="24"/>
          <w:szCs w:val="24"/>
        </w:rPr>
        <w:t xml:space="preserve">. Mir </w:t>
      </w:r>
      <w:proofErr w:type="spellStart"/>
      <w:r w:rsidR="00AD2EF2">
        <w:rPr>
          <w:rFonts w:ascii="Times New Roman" w:hAnsi="Times New Roman" w:cs="Times New Roman"/>
          <w:sz w:val="24"/>
          <w:szCs w:val="24"/>
        </w:rPr>
        <w:t>Sjad</w:t>
      </w:r>
      <w:proofErr w:type="spellEnd"/>
      <w:r w:rsidR="00AD2EF2">
        <w:rPr>
          <w:rFonts w:ascii="Times New Roman" w:hAnsi="Times New Roman" w:cs="Times New Roman"/>
          <w:sz w:val="24"/>
          <w:szCs w:val="24"/>
        </w:rPr>
        <w:t xml:space="preserve"> Husain </w:t>
      </w:r>
      <w:r w:rsidR="00AD2EF2" w:rsidRPr="007A171E">
        <w:rPr>
          <w:rFonts w:ascii="Times New Roman" w:hAnsi="Times New Roman" w:cs="Times New Roman"/>
          <w:sz w:val="24"/>
          <w:szCs w:val="24"/>
        </w:rPr>
        <w:t xml:space="preserve">(2019) reported that </w:t>
      </w:r>
      <w:r w:rsidR="00D57194">
        <w:rPr>
          <w:rFonts w:ascii="Times New Roman" w:hAnsi="Times New Roman" w:cs="Times New Roman"/>
          <w:sz w:val="24"/>
          <w:szCs w:val="24"/>
        </w:rPr>
        <w:t>“</w:t>
      </w:r>
      <w:r w:rsidR="00AD2EF2" w:rsidRPr="007A171E">
        <w:rPr>
          <w:rFonts w:ascii="Times New Roman" w:hAnsi="Times New Roman" w:cs="Times New Roman"/>
          <w:sz w:val="24"/>
          <w:szCs w:val="24"/>
        </w:rPr>
        <w:t>yellow colour sticky trap attracted a greater number of thrips during the crop growth period</w:t>
      </w:r>
      <w:r w:rsidR="00D57194">
        <w:rPr>
          <w:rFonts w:ascii="Times New Roman" w:hAnsi="Times New Roman" w:cs="Times New Roman"/>
          <w:sz w:val="24"/>
          <w:szCs w:val="24"/>
        </w:rPr>
        <w:t>”</w:t>
      </w:r>
      <w:r w:rsidR="00AD2EF2">
        <w:rPr>
          <w:rFonts w:ascii="Times New Roman" w:hAnsi="Times New Roman" w:cs="Times New Roman"/>
          <w:sz w:val="24"/>
          <w:szCs w:val="24"/>
        </w:rPr>
        <w:t xml:space="preserve"> [13].</w:t>
      </w:r>
    </w:p>
    <w:p w14:paraId="1C46597A" w14:textId="6D21103F" w:rsidR="00EF1A8D" w:rsidRDefault="00EF1A8D" w:rsidP="00C7390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48D67C1F" w14:textId="77777777" w:rsidR="008A7690" w:rsidRPr="00CB3B61" w:rsidRDefault="00C0660A" w:rsidP="00C066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GROSS AND MARKETABLE YIELD</w:t>
      </w:r>
    </w:p>
    <w:p w14:paraId="676485EE" w14:textId="7C72B023" w:rsidR="005E0FB5" w:rsidRPr="00C80086" w:rsidRDefault="002C1EAF" w:rsidP="005E0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086">
        <w:rPr>
          <w:rFonts w:ascii="Times New Roman" w:hAnsi="Times New Roman" w:cs="Times New Roman"/>
          <w:sz w:val="24"/>
          <w:szCs w:val="24"/>
        </w:rPr>
        <w:t>The</w:t>
      </w:r>
      <w:r w:rsidR="006414CD" w:rsidRPr="00C80086">
        <w:rPr>
          <w:rFonts w:ascii="Times New Roman" w:hAnsi="Times New Roman" w:cs="Times New Roman"/>
          <w:sz w:val="24"/>
          <w:szCs w:val="24"/>
        </w:rPr>
        <w:t xml:space="preserve"> data </w:t>
      </w:r>
      <w:r w:rsidR="00275557" w:rsidRPr="00C80086">
        <w:rPr>
          <w:rFonts w:ascii="Times New Roman" w:hAnsi="Times New Roman" w:cs="Times New Roman"/>
          <w:sz w:val="24"/>
          <w:szCs w:val="24"/>
        </w:rPr>
        <w:t>of two consecutive year</w:t>
      </w:r>
      <w:r w:rsidR="00B60761" w:rsidRPr="00C80086">
        <w:rPr>
          <w:rFonts w:ascii="Times New Roman" w:hAnsi="Times New Roman" w:cs="Times New Roman"/>
          <w:sz w:val="24"/>
          <w:szCs w:val="24"/>
        </w:rPr>
        <w:t>s</w:t>
      </w:r>
      <w:r w:rsidR="00275557" w:rsidRPr="00C80086">
        <w:rPr>
          <w:rFonts w:ascii="Times New Roman" w:hAnsi="Times New Roman" w:cs="Times New Roman"/>
          <w:sz w:val="24"/>
          <w:szCs w:val="24"/>
        </w:rPr>
        <w:t xml:space="preserve"> were </w:t>
      </w:r>
      <w:r w:rsidR="006414CD" w:rsidRPr="00C80086">
        <w:rPr>
          <w:rFonts w:ascii="Times New Roman" w:hAnsi="Times New Roman" w:cs="Times New Roman"/>
          <w:sz w:val="24"/>
          <w:szCs w:val="24"/>
        </w:rPr>
        <w:t xml:space="preserve">presented in </w:t>
      </w:r>
      <w:r w:rsidR="00B60761" w:rsidRPr="00C80086">
        <w:rPr>
          <w:rFonts w:ascii="Times New Roman" w:hAnsi="Times New Roman" w:cs="Times New Roman"/>
          <w:sz w:val="24"/>
          <w:szCs w:val="24"/>
        </w:rPr>
        <w:t>T</w:t>
      </w:r>
      <w:r w:rsidR="006414CD" w:rsidRPr="00C80086">
        <w:rPr>
          <w:rFonts w:ascii="Times New Roman" w:hAnsi="Times New Roman" w:cs="Times New Roman"/>
          <w:sz w:val="24"/>
          <w:szCs w:val="24"/>
        </w:rPr>
        <w:t>able -</w:t>
      </w:r>
      <w:r w:rsidR="006778A6" w:rsidRPr="00C80086">
        <w:rPr>
          <w:rFonts w:ascii="Times New Roman" w:hAnsi="Times New Roman" w:cs="Times New Roman"/>
          <w:sz w:val="24"/>
          <w:szCs w:val="24"/>
        </w:rPr>
        <w:t>1</w:t>
      </w:r>
      <w:r w:rsidR="006414CD" w:rsidRPr="00C80086">
        <w:rPr>
          <w:rFonts w:ascii="Times New Roman" w:hAnsi="Times New Roman" w:cs="Times New Roman"/>
          <w:sz w:val="24"/>
          <w:szCs w:val="24"/>
        </w:rPr>
        <w:t xml:space="preserve"> t</w:t>
      </w:r>
      <w:r w:rsidR="00FF2F85" w:rsidRPr="00C80086">
        <w:rPr>
          <w:rFonts w:ascii="Times New Roman" w:hAnsi="Times New Roman" w:cs="Times New Roman"/>
          <w:sz w:val="24"/>
          <w:szCs w:val="24"/>
        </w:rPr>
        <w:t>he highest gross y</w:t>
      </w:r>
      <w:r w:rsidR="00CB3B61" w:rsidRPr="00C80086">
        <w:rPr>
          <w:rFonts w:ascii="Times New Roman" w:hAnsi="Times New Roman" w:cs="Times New Roman"/>
          <w:sz w:val="24"/>
          <w:szCs w:val="24"/>
        </w:rPr>
        <w:t>ield (3</w:t>
      </w:r>
      <w:r w:rsidR="000350BF" w:rsidRPr="00C80086">
        <w:rPr>
          <w:rFonts w:ascii="Times New Roman" w:hAnsi="Times New Roman" w:cs="Times New Roman"/>
          <w:sz w:val="24"/>
          <w:szCs w:val="24"/>
        </w:rPr>
        <w:t>09.35</w:t>
      </w:r>
      <w:r w:rsidR="00FF2F85" w:rsidRPr="00C80086">
        <w:rPr>
          <w:rFonts w:ascii="Times New Roman" w:hAnsi="Times New Roman" w:cs="Times New Roman"/>
          <w:sz w:val="24"/>
          <w:szCs w:val="24"/>
        </w:rPr>
        <w:t xml:space="preserve"> q/ha) </w:t>
      </w:r>
      <w:r w:rsidR="00976565" w:rsidRPr="00C80086">
        <w:rPr>
          <w:rFonts w:ascii="Times New Roman" w:hAnsi="Times New Roman" w:cs="Times New Roman"/>
          <w:sz w:val="24"/>
          <w:szCs w:val="24"/>
        </w:rPr>
        <w:t>and marketable yield (</w:t>
      </w:r>
      <w:r w:rsidR="000350BF" w:rsidRPr="00C80086">
        <w:rPr>
          <w:rFonts w:ascii="Times New Roman" w:hAnsi="Times New Roman" w:cs="Times New Roman"/>
          <w:sz w:val="24"/>
          <w:szCs w:val="24"/>
        </w:rPr>
        <w:t>291.44</w:t>
      </w:r>
      <w:r w:rsidR="00FF2F85" w:rsidRPr="00C80086">
        <w:rPr>
          <w:rFonts w:ascii="Times New Roman" w:hAnsi="Times New Roman" w:cs="Times New Roman"/>
          <w:sz w:val="24"/>
          <w:szCs w:val="24"/>
        </w:rPr>
        <w:t>q/ha) were recorded in treatment T</w:t>
      </w:r>
      <w:r w:rsidR="00976565" w:rsidRPr="00C8008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F2F85" w:rsidRPr="00C80086">
        <w:rPr>
          <w:rFonts w:ascii="Times New Roman" w:hAnsi="Times New Roman" w:cs="Times New Roman"/>
          <w:sz w:val="24"/>
          <w:szCs w:val="24"/>
        </w:rPr>
        <w:t xml:space="preserve"> </w:t>
      </w:r>
      <w:r w:rsidR="000350BF" w:rsidRPr="00C80086">
        <w:rPr>
          <w:rFonts w:ascii="Times New Roman" w:hAnsi="Times New Roman" w:cs="Times New Roman"/>
          <w:sz w:val="24"/>
          <w:szCs w:val="24"/>
        </w:rPr>
        <w:t>(2</w:t>
      </w:r>
      <w:r w:rsidR="000350BF" w:rsidRPr="00C80086">
        <w:rPr>
          <w:rFonts w:ascii="Times New Roman" w:hAnsi="Times New Roman" w:cs="Times New Roman"/>
          <w:spacing w:val="-1"/>
          <w:sz w:val="24"/>
          <w:szCs w:val="24"/>
        </w:rPr>
        <w:t xml:space="preserve"> No Yellow sticky trap</w:t>
      </w:r>
      <w:r w:rsidR="000350BF" w:rsidRPr="00C80086">
        <w:rPr>
          <w:rFonts w:ascii="Times New Roman" w:hAnsi="Times New Roman" w:cs="Times New Roman"/>
          <w:sz w:val="24"/>
          <w:szCs w:val="24"/>
        </w:rPr>
        <w:t xml:space="preserve">) </w:t>
      </w:r>
      <w:r w:rsidR="00FF2F85" w:rsidRPr="00C80086">
        <w:rPr>
          <w:rFonts w:ascii="Times New Roman" w:hAnsi="Times New Roman" w:cs="Times New Roman"/>
          <w:sz w:val="24"/>
          <w:szCs w:val="24"/>
        </w:rPr>
        <w:t xml:space="preserve">while </w:t>
      </w:r>
      <w:r w:rsidR="00B60761" w:rsidRPr="00C80086">
        <w:rPr>
          <w:rFonts w:ascii="Times New Roman" w:hAnsi="Times New Roman" w:cs="Times New Roman"/>
          <w:sz w:val="24"/>
          <w:szCs w:val="24"/>
        </w:rPr>
        <w:t xml:space="preserve">the </w:t>
      </w:r>
      <w:r w:rsidR="00FF2F85" w:rsidRPr="00C80086">
        <w:rPr>
          <w:rFonts w:ascii="Times New Roman" w:hAnsi="Times New Roman" w:cs="Times New Roman"/>
          <w:sz w:val="24"/>
          <w:szCs w:val="24"/>
        </w:rPr>
        <w:t>lowest gross yield</w:t>
      </w:r>
      <w:r w:rsidR="00976565" w:rsidRPr="00C80086">
        <w:rPr>
          <w:rFonts w:ascii="Times New Roman" w:hAnsi="Times New Roman" w:cs="Times New Roman"/>
          <w:sz w:val="24"/>
          <w:szCs w:val="24"/>
        </w:rPr>
        <w:t xml:space="preserve"> (2</w:t>
      </w:r>
      <w:r w:rsidR="000350BF" w:rsidRPr="00C80086">
        <w:rPr>
          <w:rFonts w:ascii="Times New Roman" w:hAnsi="Times New Roman" w:cs="Times New Roman"/>
          <w:sz w:val="24"/>
          <w:szCs w:val="24"/>
        </w:rPr>
        <w:t>60.46</w:t>
      </w:r>
      <w:r w:rsidR="00FF2F85" w:rsidRPr="00C80086">
        <w:rPr>
          <w:rFonts w:ascii="Times New Roman" w:hAnsi="Times New Roman" w:cs="Times New Roman"/>
          <w:sz w:val="24"/>
          <w:szCs w:val="24"/>
        </w:rPr>
        <w:t xml:space="preserve">q/ha) </w:t>
      </w:r>
      <w:r w:rsidR="00976565" w:rsidRPr="00C80086">
        <w:rPr>
          <w:rFonts w:ascii="Times New Roman" w:hAnsi="Times New Roman" w:cs="Times New Roman"/>
          <w:sz w:val="24"/>
          <w:szCs w:val="24"/>
        </w:rPr>
        <w:t>and marketable yield (</w:t>
      </w:r>
      <w:r w:rsidR="000350BF" w:rsidRPr="00C80086">
        <w:rPr>
          <w:rFonts w:ascii="Times New Roman" w:hAnsi="Times New Roman" w:cs="Times New Roman"/>
          <w:sz w:val="24"/>
          <w:szCs w:val="24"/>
        </w:rPr>
        <w:t>239.42</w:t>
      </w:r>
      <w:r w:rsidR="00F04B2B" w:rsidRPr="00C80086">
        <w:rPr>
          <w:rFonts w:ascii="Times New Roman" w:hAnsi="Times New Roman" w:cs="Times New Roman"/>
          <w:sz w:val="24"/>
          <w:szCs w:val="24"/>
        </w:rPr>
        <w:t>q/ha) was</w:t>
      </w:r>
      <w:r w:rsidR="00FF2F85" w:rsidRPr="00C80086">
        <w:rPr>
          <w:rFonts w:ascii="Times New Roman" w:hAnsi="Times New Roman" w:cs="Times New Roman"/>
          <w:sz w:val="24"/>
          <w:szCs w:val="24"/>
        </w:rPr>
        <w:t xml:space="preserve"> recorded in</w:t>
      </w:r>
      <w:r w:rsidR="00976565" w:rsidRPr="00C80086">
        <w:rPr>
          <w:rFonts w:ascii="Times New Roman" w:hAnsi="Times New Roman" w:cs="Times New Roman"/>
          <w:sz w:val="24"/>
          <w:szCs w:val="24"/>
        </w:rPr>
        <w:t xml:space="preserve"> control plot treatment T</w:t>
      </w:r>
      <w:r w:rsidR="000350BF" w:rsidRPr="00C8008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76565" w:rsidRPr="00C80086">
        <w:rPr>
          <w:rFonts w:ascii="Times New Roman" w:hAnsi="Times New Roman" w:cs="Times New Roman"/>
          <w:sz w:val="24"/>
          <w:szCs w:val="24"/>
        </w:rPr>
        <w:t xml:space="preserve"> (without trap)</w:t>
      </w:r>
      <w:r w:rsidR="00FF2F85" w:rsidRPr="00C80086">
        <w:rPr>
          <w:rFonts w:ascii="Times New Roman" w:hAnsi="Times New Roman" w:cs="Times New Roman"/>
          <w:sz w:val="24"/>
          <w:szCs w:val="24"/>
        </w:rPr>
        <w:t>.</w:t>
      </w:r>
      <w:r w:rsidR="00FF2F85" w:rsidRPr="00DE0D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6565" w:rsidRPr="00C80086">
        <w:rPr>
          <w:rFonts w:ascii="Times New Roman" w:hAnsi="Times New Roman" w:cs="Times New Roman"/>
          <w:sz w:val="24"/>
          <w:szCs w:val="24"/>
        </w:rPr>
        <w:t>The highest cost</w:t>
      </w:r>
      <w:r w:rsidR="00B60761" w:rsidRPr="00C80086">
        <w:rPr>
          <w:rFonts w:ascii="Times New Roman" w:hAnsi="Times New Roman" w:cs="Times New Roman"/>
          <w:sz w:val="24"/>
          <w:szCs w:val="24"/>
        </w:rPr>
        <w:t>-</w:t>
      </w:r>
      <w:r w:rsidR="00976565" w:rsidRPr="00C80086">
        <w:rPr>
          <w:rFonts w:ascii="Times New Roman" w:hAnsi="Times New Roman" w:cs="Times New Roman"/>
          <w:sz w:val="24"/>
          <w:szCs w:val="24"/>
        </w:rPr>
        <w:t>benefit ratio (9.06:1) was recorded in standard check (Spray of Fipro</w:t>
      </w:r>
      <w:r w:rsidR="00541524" w:rsidRPr="00C80086">
        <w:rPr>
          <w:rFonts w:ascii="Times New Roman" w:hAnsi="Times New Roman" w:cs="Times New Roman"/>
          <w:sz w:val="24"/>
          <w:szCs w:val="24"/>
        </w:rPr>
        <w:t>nil @1.0 ml/L), however benefit-</w:t>
      </w:r>
      <w:r w:rsidR="00976565" w:rsidRPr="00C80086">
        <w:rPr>
          <w:rFonts w:ascii="Times New Roman" w:hAnsi="Times New Roman" w:cs="Times New Roman"/>
          <w:sz w:val="24"/>
          <w:szCs w:val="24"/>
        </w:rPr>
        <w:t>cost ratio was negative in all sticky trap treatments due to their higher cost.</w:t>
      </w:r>
      <w:r w:rsidR="005E0FB5" w:rsidRPr="00C800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1ED5B5" w14:textId="17762C04" w:rsidR="001D2AB6" w:rsidRDefault="00A50AE1" w:rsidP="003E4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086">
        <w:rPr>
          <w:rFonts w:ascii="Times New Roman" w:hAnsi="Times New Roman" w:cs="Times New Roman"/>
          <w:sz w:val="24"/>
          <w:szCs w:val="24"/>
        </w:rPr>
        <w:t>The present study is</w:t>
      </w:r>
      <w:r w:rsidR="00FF2F85" w:rsidRPr="00C80086">
        <w:rPr>
          <w:rFonts w:ascii="Times New Roman" w:hAnsi="Times New Roman" w:cs="Times New Roman"/>
          <w:sz w:val="24"/>
          <w:szCs w:val="24"/>
        </w:rPr>
        <w:t xml:space="preserve"> </w:t>
      </w:r>
      <w:r w:rsidR="00541524" w:rsidRPr="00C80086">
        <w:rPr>
          <w:rFonts w:ascii="Times New Roman" w:hAnsi="Times New Roman" w:cs="Times New Roman"/>
          <w:sz w:val="24"/>
          <w:szCs w:val="24"/>
        </w:rPr>
        <w:t xml:space="preserve">in </w:t>
      </w:r>
      <w:r w:rsidR="00FF2F85" w:rsidRPr="00C80086">
        <w:rPr>
          <w:rFonts w:ascii="Times New Roman" w:hAnsi="Times New Roman" w:cs="Times New Roman"/>
          <w:sz w:val="24"/>
          <w:szCs w:val="24"/>
        </w:rPr>
        <w:t>conformity with the result obtained by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 Atakan and </w:t>
      </w:r>
      <w:proofErr w:type="spellStart"/>
      <w:r w:rsidR="004E6707" w:rsidRPr="00C80086">
        <w:rPr>
          <w:rFonts w:ascii="Times New Roman" w:hAnsi="Times New Roman" w:cs="Times New Roman"/>
          <w:sz w:val="24"/>
          <w:szCs w:val="24"/>
        </w:rPr>
        <w:t>Canhilal</w:t>
      </w:r>
      <w:proofErr w:type="spellEnd"/>
      <w:r w:rsidR="004E6707" w:rsidRPr="00C80086">
        <w:rPr>
          <w:rFonts w:ascii="Times New Roman" w:hAnsi="Times New Roman" w:cs="Times New Roman"/>
          <w:sz w:val="24"/>
          <w:szCs w:val="24"/>
        </w:rPr>
        <w:t xml:space="preserve"> (2004), </w:t>
      </w:r>
      <w:r w:rsidR="00541524" w:rsidRPr="00C80086">
        <w:rPr>
          <w:rFonts w:ascii="Times New Roman" w:hAnsi="Times New Roman" w:cs="Times New Roman"/>
          <w:sz w:val="24"/>
          <w:szCs w:val="24"/>
        </w:rPr>
        <w:t xml:space="preserve">who 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suggested that yellow sticky traps were significantly attractive for the western flower thrips on </w:t>
      </w:r>
      <w:r w:rsidR="00C80086" w:rsidRPr="00C80086">
        <w:rPr>
          <w:rFonts w:ascii="Times New Roman" w:hAnsi="Times New Roman" w:cs="Times New Roman"/>
          <w:sz w:val="24"/>
          <w:szCs w:val="24"/>
        </w:rPr>
        <w:t>cotton [</w:t>
      </w:r>
      <w:r w:rsidR="00892081" w:rsidRPr="00C80086">
        <w:rPr>
          <w:rFonts w:ascii="Times New Roman" w:hAnsi="Times New Roman" w:cs="Times New Roman"/>
          <w:sz w:val="24"/>
          <w:szCs w:val="24"/>
        </w:rPr>
        <w:t>1]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. </w:t>
      </w:r>
      <w:r w:rsidR="00C80086" w:rsidRPr="00C80086">
        <w:rPr>
          <w:rFonts w:ascii="Times New Roman" w:hAnsi="Times New Roman" w:cs="Times New Roman"/>
          <w:sz w:val="24"/>
          <w:szCs w:val="24"/>
        </w:rPr>
        <w:t>Similarly,</w:t>
      </w:r>
      <w:r w:rsidR="00664995" w:rsidRPr="00C80086">
        <w:rPr>
          <w:rFonts w:ascii="Times New Roman" w:hAnsi="Times New Roman" w:cs="Times New Roman"/>
          <w:sz w:val="24"/>
          <w:szCs w:val="24"/>
        </w:rPr>
        <w:t xml:space="preserve"> Shridhar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 </w:t>
      </w:r>
      <w:r w:rsidR="004E6707" w:rsidRPr="00C80086">
        <w:rPr>
          <w:rFonts w:ascii="Times New Roman" w:hAnsi="Times New Roman" w:cs="Times New Roman"/>
          <w:i/>
          <w:sz w:val="24"/>
          <w:szCs w:val="24"/>
        </w:rPr>
        <w:t>et. al.,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 (2015) and Malik </w:t>
      </w:r>
      <w:r w:rsidR="004E6707" w:rsidRPr="00C80086">
        <w:rPr>
          <w:rFonts w:ascii="Times New Roman" w:hAnsi="Times New Roman" w:cs="Times New Roman"/>
          <w:i/>
          <w:sz w:val="24"/>
          <w:szCs w:val="24"/>
        </w:rPr>
        <w:t>et. al</w:t>
      </w:r>
      <w:r w:rsidR="00541524" w:rsidRPr="00C80086">
        <w:rPr>
          <w:rFonts w:ascii="Times New Roman" w:hAnsi="Times New Roman" w:cs="Times New Roman"/>
          <w:sz w:val="24"/>
          <w:szCs w:val="24"/>
        </w:rPr>
        <w:t xml:space="preserve">., (2012) 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reported </w:t>
      </w:r>
      <w:r w:rsidR="00D57194">
        <w:rPr>
          <w:rFonts w:ascii="Times New Roman" w:hAnsi="Times New Roman" w:cs="Times New Roman"/>
          <w:sz w:val="24"/>
          <w:szCs w:val="24"/>
        </w:rPr>
        <w:t>“</w:t>
      </w:r>
      <w:r w:rsidR="004E6707" w:rsidRPr="00C80086">
        <w:rPr>
          <w:rFonts w:ascii="Times New Roman" w:hAnsi="Times New Roman" w:cs="Times New Roman"/>
          <w:sz w:val="24"/>
          <w:szCs w:val="24"/>
        </w:rPr>
        <w:t>hi</w:t>
      </w:r>
      <w:r w:rsidR="00541524" w:rsidRPr="00C80086">
        <w:rPr>
          <w:rFonts w:ascii="Times New Roman" w:hAnsi="Times New Roman" w:cs="Times New Roman"/>
          <w:sz w:val="24"/>
          <w:szCs w:val="24"/>
        </w:rPr>
        <w:t xml:space="preserve">ghest attraction of yellow </w:t>
      </w:r>
      <w:r w:rsidR="00AD2EF2" w:rsidRPr="00C80086">
        <w:rPr>
          <w:rFonts w:ascii="Times New Roman" w:hAnsi="Times New Roman" w:cs="Times New Roman"/>
          <w:sz w:val="24"/>
          <w:szCs w:val="24"/>
        </w:rPr>
        <w:t>colour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 trap followed by green trap in okra </w:t>
      </w:r>
      <w:r w:rsidR="00C80086" w:rsidRPr="00C80086">
        <w:rPr>
          <w:rFonts w:ascii="Times New Roman" w:hAnsi="Times New Roman" w:cs="Times New Roman"/>
          <w:sz w:val="24"/>
          <w:szCs w:val="24"/>
        </w:rPr>
        <w:t>thrips</w:t>
      </w:r>
      <w:r w:rsidR="00D57194">
        <w:rPr>
          <w:rFonts w:ascii="Times New Roman" w:hAnsi="Times New Roman" w:cs="Times New Roman"/>
          <w:sz w:val="24"/>
          <w:szCs w:val="24"/>
        </w:rPr>
        <w:t>”</w:t>
      </w:r>
      <w:r w:rsidR="00C80086" w:rsidRPr="00C80086">
        <w:rPr>
          <w:rFonts w:ascii="Times New Roman" w:hAnsi="Times New Roman" w:cs="Times New Roman"/>
          <w:sz w:val="24"/>
          <w:szCs w:val="24"/>
        </w:rPr>
        <w:t xml:space="preserve"> [</w:t>
      </w:r>
      <w:r w:rsidR="00892081" w:rsidRPr="00C80086">
        <w:rPr>
          <w:rFonts w:ascii="Times New Roman" w:hAnsi="Times New Roman" w:cs="Times New Roman"/>
          <w:sz w:val="24"/>
          <w:szCs w:val="24"/>
        </w:rPr>
        <w:t>23][12]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. Mir </w:t>
      </w:r>
      <w:proofErr w:type="spellStart"/>
      <w:r w:rsidR="00A669DD" w:rsidRPr="00C80086">
        <w:rPr>
          <w:rFonts w:ascii="Times New Roman" w:hAnsi="Times New Roman" w:cs="Times New Roman"/>
          <w:sz w:val="24"/>
          <w:szCs w:val="24"/>
        </w:rPr>
        <w:t>Sjad</w:t>
      </w:r>
      <w:proofErr w:type="spellEnd"/>
      <w:r w:rsidR="00A669DD" w:rsidRPr="00C80086">
        <w:rPr>
          <w:rFonts w:ascii="Times New Roman" w:hAnsi="Times New Roman" w:cs="Times New Roman"/>
          <w:sz w:val="24"/>
          <w:szCs w:val="24"/>
        </w:rPr>
        <w:t xml:space="preserve"> Husain 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(2019) reported that </w:t>
      </w:r>
      <w:r w:rsidR="00D57194">
        <w:rPr>
          <w:rFonts w:ascii="Times New Roman" w:hAnsi="Times New Roman" w:cs="Times New Roman"/>
          <w:sz w:val="24"/>
          <w:szCs w:val="24"/>
        </w:rPr>
        <w:t>“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yellow colour sticky trap attracted </w:t>
      </w:r>
      <w:r w:rsidR="00C80086" w:rsidRPr="00C80086">
        <w:rPr>
          <w:rFonts w:ascii="Times New Roman" w:hAnsi="Times New Roman" w:cs="Times New Roman"/>
          <w:sz w:val="24"/>
          <w:szCs w:val="24"/>
        </w:rPr>
        <w:t>a greater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 number of thrips during the crop growth </w:t>
      </w:r>
      <w:r w:rsidR="00C80086" w:rsidRPr="00C80086">
        <w:rPr>
          <w:rFonts w:ascii="Times New Roman" w:hAnsi="Times New Roman" w:cs="Times New Roman"/>
          <w:sz w:val="24"/>
          <w:szCs w:val="24"/>
        </w:rPr>
        <w:t>period</w:t>
      </w:r>
      <w:r w:rsidR="00D57194">
        <w:rPr>
          <w:rFonts w:ascii="Times New Roman" w:hAnsi="Times New Roman" w:cs="Times New Roman"/>
          <w:sz w:val="24"/>
          <w:szCs w:val="24"/>
        </w:rPr>
        <w:t>”</w:t>
      </w:r>
      <w:r w:rsidR="00C80086" w:rsidRPr="00C80086">
        <w:rPr>
          <w:rFonts w:ascii="Times New Roman" w:hAnsi="Times New Roman" w:cs="Times New Roman"/>
          <w:sz w:val="24"/>
          <w:szCs w:val="24"/>
        </w:rPr>
        <w:t xml:space="preserve"> [</w:t>
      </w:r>
      <w:r w:rsidR="00892081" w:rsidRPr="00C80086">
        <w:rPr>
          <w:rFonts w:ascii="Times New Roman" w:hAnsi="Times New Roman" w:cs="Times New Roman"/>
          <w:sz w:val="24"/>
          <w:szCs w:val="24"/>
        </w:rPr>
        <w:t>13]</w:t>
      </w:r>
      <w:r w:rsidR="004E6707" w:rsidRPr="00C80086">
        <w:rPr>
          <w:rFonts w:ascii="Times New Roman" w:hAnsi="Times New Roman" w:cs="Times New Roman"/>
          <w:sz w:val="24"/>
          <w:szCs w:val="24"/>
        </w:rPr>
        <w:t>.</w:t>
      </w:r>
      <w:r w:rsidR="000C2F71" w:rsidRPr="00C80086">
        <w:rPr>
          <w:rFonts w:ascii="TimesNewRoman" w:eastAsia="TimesNewRoman" w:cs="TimesNewRoman"/>
          <w:sz w:val="19"/>
          <w:szCs w:val="19"/>
          <w:lang w:val="en-US"/>
        </w:rPr>
        <w:t xml:space="preserve"> </w:t>
      </w:r>
      <w:r w:rsidR="00541524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Zepa-</w:t>
      </w:r>
      <w:proofErr w:type="spellStart"/>
      <w:r w:rsidR="000C2F71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Coradini</w:t>
      </w:r>
      <w:proofErr w:type="spellEnd"/>
      <w:r w:rsidR="000C2F71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0C2F71" w:rsidRPr="00C80086">
        <w:rPr>
          <w:rFonts w:ascii="Times New Roman" w:eastAsia="TimesNewRoman" w:hAnsi="Times New Roman" w:cs="Times New Roman"/>
          <w:i/>
          <w:iCs/>
          <w:sz w:val="24"/>
          <w:szCs w:val="24"/>
          <w:lang w:val="en-US"/>
        </w:rPr>
        <w:t>et. al</w:t>
      </w:r>
      <w:r w:rsidR="000C2F71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., (2010) they confirmed that </w:t>
      </w:r>
      <w:r w:rsidR="00D57194">
        <w:rPr>
          <w:rFonts w:ascii="Times New Roman" w:eastAsia="TimesNewRoman" w:hAnsi="Times New Roman" w:cs="Times New Roman"/>
          <w:sz w:val="24"/>
          <w:szCs w:val="24"/>
          <w:lang w:val="en-US"/>
        </w:rPr>
        <w:t>“</w:t>
      </w:r>
      <w:r w:rsidR="000C2F71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the use of yellow sticky traps in cucumber crop in greenhouses attracted a large number of WFT adults and could be used to directly control or monitor WFT </w:t>
      </w:r>
      <w:r w:rsidR="00C80086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populations</w:t>
      </w:r>
      <w:r w:rsidR="00D57194">
        <w:rPr>
          <w:rFonts w:ascii="Times New Roman" w:eastAsia="TimesNewRoman" w:hAnsi="Times New Roman" w:cs="Times New Roman"/>
          <w:sz w:val="24"/>
          <w:szCs w:val="24"/>
          <w:lang w:val="en-US"/>
        </w:rPr>
        <w:t>”</w:t>
      </w:r>
      <w:r w:rsidR="00C80086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[</w:t>
      </w:r>
      <w:r w:rsidR="00892081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28]</w:t>
      </w:r>
      <w:r w:rsidR="000C2F71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 </w:t>
      </w:r>
      <w:r w:rsidR="007A1EE8" w:rsidRPr="00C73911">
        <w:rPr>
          <w:rFonts w:ascii="Times New Roman" w:hAnsi="Times New Roman" w:cs="Times New Roman"/>
          <w:sz w:val="24"/>
          <w:szCs w:val="24"/>
        </w:rPr>
        <w:t>Riley</w:t>
      </w:r>
      <w:r w:rsidR="007A1EE8" w:rsidRPr="007A1EE8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DG </w:t>
      </w:r>
      <w:r w:rsidR="007A1EE8" w:rsidRPr="00A062E8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 (1994) </w:t>
      </w:r>
      <w:proofErr w:type="gramStart"/>
      <w:r w:rsidR="007A1EE8" w:rsidRPr="00C73911">
        <w:rPr>
          <w:rFonts w:ascii="Times New Roman" w:hAnsi="Times New Roman" w:cs="Times New Roman"/>
          <w:sz w:val="24"/>
          <w:szCs w:val="24"/>
        </w:rPr>
        <w:t>and  Kersting</w:t>
      </w:r>
      <w:proofErr w:type="gramEnd"/>
      <w:r w:rsidR="007A1EE8" w:rsidRPr="00C73911">
        <w:rPr>
          <w:rFonts w:ascii="Times New Roman" w:hAnsi="Times New Roman" w:cs="Times New Roman"/>
          <w:sz w:val="24"/>
          <w:szCs w:val="24"/>
        </w:rPr>
        <w:t xml:space="preserve"> U </w:t>
      </w:r>
      <w:r w:rsidR="007A1EE8" w:rsidRPr="00C73911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 (1994) reported that </w:t>
      </w:r>
      <w:r w:rsidR="00D57194">
        <w:rPr>
          <w:rFonts w:ascii="Times New Roman" w:hAnsi="Times New Roman" w:cs="Times New Roman"/>
          <w:sz w:val="24"/>
          <w:szCs w:val="24"/>
        </w:rPr>
        <w:t>“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generally yellow traps are particularly used for catching coleopteran, hemipteran, hymenopteran and </w:t>
      </w:r>
      <w:proofErr w:type="spellStart"/>
      <w:r w:rsidR="007A1EE8" w:rsidRPr="00C73911">
        <w:rPr>
          <w:rFonts w:ascii="Times New Roman" w:hAnsi="Times New Roman" w:cs="Times New Roman"/>
          <w:sz w:val="24"/>
          <w:szCs w:val="24"/>
        </w:rPr>
        <w:t>thysanopteran</w:t>
      </w:r>
      <w:proofErr w:type="spellEnd"/>
      <w:r w:rsidR="007A1EE8" w:rsidRPr="00C73911">
        <w:rPr>
          <w:rFonts w:ascii="Times New Roman" w:hAnsi="Times New Roman" w:cs="Times New Roman"/>
          <w:sz w:val="24"/>
          <w:szCs w:val="24"/>
        </w:rPr>
        <w:t xml:space="preserve"> insects</w:t>
      </w:r>
      <w:r w:rsidR="00D57194">
        <w:rPr>
          <w:rFonts w:ascii="Times New Roman" w:hAnsi="Times New Roman" w:cs="Times New Roman"/>
          <w:sz w:val="24"/>
          <w:szCs w:val="24"/>
        </w:rPr>
        <w:t>”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 [</w:t>
      </w:r>
      <w:r w:rsidR="00C73911" w:rsidRPr="00C73911">
        <w:rPr>
          <w:rFonts w:ascii="Times New Roman" w:hAnsi="Times New Roman" w:cs="Times New Roman"/>
          <w:sz w:val="24"/>
          <w:szCs w:val="24"/>
        </w:rPr>
        <w:t>13,29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]. Thomson LJ </w:t>
      </w:r>
      <w:r w:rsidR="007A1EE8" w:rsidRPr="00C73911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. (2004) </w:t>
      </w:r>
      <w:r w:rsidR="00D57194">
        <w:rPr>
          <w:rFonts w:ascii="Times New Roman" w:hAnsi="Times New Roman" w:cs="Times New Roman"/>
          <w:sz w:val="24"/>
          <w:szCs w:val="24"/>
        </w:rPr>
        <w:t>“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Yellow colour trap was also reported to be effective in capturing parasitic </w:t>
      </w:r>
      <w:proofErr w:type="spellStart"/>
      <w:r w:rsidR="007A1EE8" w:rsidRPr="00C73911">
        <w:rPr>
          <w:rFonts w:ascii="Times New Roman" w:hAnsi="Times New Roman" w:cs="Times New Roman"/>
          <w:sz w:val="24"/>
          <w:szCs w:val="24"/>
        </w:rPr>
        <w:t>hymenoptera</w:t>
      </w:r>
      <w:proofErr w:type="spellEnd"/>
      <w:r w:rsidR="00D57194">
        <w:rPr>
          <w:rFonts w:ascii="Times New Roman" w:hAnsi="Times New Roman" w:cs="Times New Roman"/>
          <w:sz w:val="24"/>
          <w:szCs w:val="24"/>
        </w:rPr>
        <w:t>”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 [</w:t>
      </w:r>
      <w:r w:rsidR="00C73911" w:rsidRPr="00C73911">
        <w:rPr>
          <w:rFonts w:ascii="Times New Roman" w:hAnsi="Times New Roman" w:cs="Times New Roman"/>
          <w:sz w:val="24"/>
          <w:szCs w:val="24"/>
        </w:rPr>
        <w:t>35</w:t>
      </w:r>
      <w:proofErr w:type="gramStart"/>
      <w:r w:rsidR="007A1EE8" w:rsidRPr="00C73911">
        <w:rPr>
          <w:rFonts w:ascii="Times New Roman" w:hAnsi="Times New Roman" w:cs="Times New Roman"/>
          <w:sz w:val="24"/>
          <w:szCs w:val="24"/>
        </w:rPr>
        <w:t>] .</w:t>
      </w:r>
      <w:proofErr w:type="gramEnd"/>
      <w:r w:rsidR="007A1EE8" w:rsidRPr="00C73911">
        <w:rPr>
          <w:rFonts w:ascii="Times New Roman" w:hAnsi="Times New Roman" w:cs="Times New Roman"/>
          <w:sz w:val="24"/>
          <w:szCs w:val="24"/>
        </w:rPr>
        <w:t xml:space="preserve"> Atakan E </w:t>
      </w:r>
      <w:r w:rsidR="007A1EE8" w:rsidRPr="00C73911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1EE8" w:rsidRPr="00C73911">
        <w:rPr>
          <w:rFonts w:ascii="Times New Roman" w:hAnsi="Times New Roman" w:cs="Times New Roman"/>
          <w:sz w:val="24"/>
          <w:szCs w:val="24"/>
        </w:rPr>
        <w:t>( 2015</w:t>
      </w:r>
      <w:proofErr w:type="gramEnd"/>
      <w:r w:rsidR="007A1EE8" w:rsidRPr="00C73911">
        <w:rPr>
          <w:rFonts w:ascii="Times New Roman" w:hAnsi="Times New Roman" w:cs="Times New Roman"/>
          <w:sz w:val="24"/>
          <w:szCs w:val="24"/>
        </w:rPr>
        <w:t xml:space="preserve">) </w:t>
      </w:r>
      <w:r w:rsidR="00D57194">
        <w:rPr>
          <w:rFonts w:ascii="Times New Roman" w:hAnsi="Times New Roman" w:cs="Times New Roman"/>
          <w:sz w:val="24"/>
          <w:szCs w:val="24"/>
        </w:rPr>
        <w:t>“</w:t>
      </w:r>
      <w:r w:rsidR="007A1EE8" w:rsidRPr="00C73911">
        <w:rPr>
          <w:rFonts w:ascii="Times New Roman" w:hAnsi="Times New Roman" w:cs="Times New Roman"/>
          <w:sz w:val="24"/>
          <w:szCs w:val="24"/>
        </w:rPr>
        <w:t>Blue and green coloured trap were observed to be less attractive to pollinating hoverfly and honey bees</w:t>
      </w:r>
      <w:r w:rsidR="00D57194">
        <w:rPr>
          <w:rFonts w:ascii="Times New Roman" w:hAnsi="Times New Roman" w:cs="Times New Roman"/>
          <w:sz w:val="24"/>
          <w:szCs w:val="24"/>
        </w:rPr>
        <w:t>”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 [</w:t>
      </w:r>
      <w:r w:rsidR="00C73911" w:rsidRPr="00C73911">
        <w:rPr>
          <w:rFonts w:ascii="Times New Roman" w:hAnsi="Times New Roman" w:cs="Times New Roman"/>
          <w:sz w:val="24"/>
          <w:szCs w:val="24"/>
        </w:rPr>
        <w:t>2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]. Malil MI (2004) </w:t>
      </w:r>
      <w:r w:rsidR="00D57194">
        <w:rPr>
          <w:rFonts w:ascii="Times New Roman" w:hAnsi="Times New Roman" w:cs="Times New Roman"/>
          <w:sz w:val="24"/>
          <w:szCs w:val="24"/>
        </w:rPr>
        <w:t>“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the highest attraction to thrips, </w:t>
      </w:r>
      <w:proofErr w:type="spellStart"/>
      <w:r w:rsidR="007A1EE8" w:rsidRPr="00C73911">
        <w:rPr>
          <w:rFonts w:ascii="Times New Roman" w:hAnsi="Times New Roman" w:cs="Times New Roman"/>
          <w:sz w:val="24"/>
          <w:szCs w:val="24"/>
        </w:rPr>
        <w:t>Scirtothrips</w:t>
      </w:r>
      <w:proofErr w:type="spellEnd"/>
      <w:r w:rsidR="007A1EE8" w:rsidRPr="00C73911">
        <w:rPr>
          <w:rFonts w:ascii="Times New Roman" w:hAnsi="Times New Roman" w:cs="Times New Roman"/>
          <w:sz w:val="24"/>
          <w:szCs w:val="24"/>
        </w:rPr>
        <w:t xml:space="preserve"> dorsalis was observed in okra on yellow colour trap followed by green colour</w:t>
      </w:r>
      <w:r w:rsidR="00D57194">
        <w:rPr>
          <w:rFonts w:ascii="Times New Roman" w:hAnsi="Times New Roman" w:cs="Times New Roman"/>
          <w:sz w:val="24"/>
          <w:szCs w:val="24"/>
        </w:rPr>
        <w:t>”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 [1</w:t>
      </w:r>
      <w:r w:rsidR="00C73911" w:rsidRPr="00C73911">
        <w:rPr>
          <w:rFonts w:ascii="Times New Roman" w:hAnsi="Times New Roman" w:cs="Times New Roman"/>
          <w:sz w:val="24"/>
          <w:szCs w:val="24"/>
        </w:rPr>
        <w:t>7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]. Masatoshi et al., (2009) also reported </w:t>
      </w:r>
      <w:r w:rsidR="00D57194">
        <w:rPr>
          <w:rFonts w:ascii="Times New Roman" w:hAnsi="Times New Roman" w:cs="Times New Roman"/>
          <w:sz w:val="24"/>
          <w:szCs w:val="24"/>
        </w:rPr>
        <w:t>“</w:t>
      </w:r>
      <w:r w:rsidR="007A1EE8" w:rsidRPr="00C73911">
        <w:rPr>
          <w:rFonts w:ascii="Times New Roman" w:hAnsi="Times New Roman" w:cs="Times New Roman"/>
          <w:sz w:val="24"/>
          <w:szCs w:val="24"/>
        </w:rPr>
        <w:t>the superiority of yellowish green trap over green and yellow trap for catching yellow tea thrips</w:t>
      </w:r>
      <w:r w:rsidR="00D57194">
        <w:rPr>
          <w:rFonts w:ascii="Times New Roman" w:hAnsi="Times New Roman" w:cs="Times New Roman"/>
          <w:sz w:val="24"/>
          <w:szCs w:val="24"/>
        </w:rPr>
        <w:t>”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 [</w:t>
      </w:r>
      <w:r w:rsidR="00C73911" w:rsidRPr="00C73911">
        <w:rPr>
          <w:rFonts w:ascii="Times New Roman" w:hAnsi="Times New Roman" w:cs="Times New Roman"/>
          <w:sz w:val="24"/>
          <w:szCs w:val="24"/>
        </w:rPr>
        <w:t>22</w:t>
      </w:r>
      <w:proofErr w:type="gramStart"/>
      <w:r w:rsidR="007A1EE8" w:rsidRPr="00C73911">
        <w:rPr>
          <w:rFonts w:ascii="Times New Roman" w:hAnsi="Times New Roman" w:cs="Times New Roman"/>
          <w:sz w:val="24"/>
          <w:szCs w:val="24"/>
        </w:rPr>
        <w:t>].</w:t>
      </w:r>
      <w:proofErr w:type="spellStart"/>
      <w:r w:rsidR="007A1EE8" w:rsidRPr="00C73911">
        <w:rPr>
          <w:rFonts w:ascii="Times New Roman" w:hAnsi="Times New Roman" w:cs="Times New Roman"/>
          <w:sz w:val="24"/>
          <w:szCs w:val="24"/>
        </w:rPr>
        <w:t>Broadsgaard</w:t>
      </w:r>
      <w:proofErr w:type="spellEnd"/>
      <w:proofErr w:type="gramEnd"/>
      <w:r w:rsidR="007A1EE8" w:rsidRPr="00C73911">
        <w:rPr>
          <w:rFonts w:ascii="Times New Roman" w:hAnsi="Times New Roman" w:cs="Times New Roman"/>
          <w:sz w:val="24"/>
          <w:szCs w:val="24"/>
        </w:rPr>
        <w:t xml:space="preserve"> (1993) indicated that </w:t>
      </w:r>
      <w:r w:rsidR="00D57194">
        <w:rPr>
          <w:rFonts w:ascii="Times New Roman" w:hAnsi="Times New Roman" w:cs="Times New Roman"/>
          <w:sz w:val="24"/>
          <w:szCs w:val="24"/>
        </w:rPr>
        <w:t>“</w:t>
      </w:r>
      <w:r w:rsidR="007A1EE8" w:rsidRPr="00C73911">
        <w:rPr>
          <w:rFonts w:ascii="Times New Roman" w:hAnsi="Times New Roman" w:cs="Times New Roman"/>
          <w:sz w:val="24"/>
          <w:szCs w:val="24"/>
        </w:rPr>
        <w:t>thrips were attracted to blue as well as to white colour</w:t>
      </w:r>
      <w:r w:rsidR="00D57194">
        <w:rPr>
          <w:rFonts w:ascii="Times New Roman" w:hAnsi="Times New Roman" w:cs="Times New Roman"/>
          <w:sz w:val="24"/>
          <w:szCs w:val="24"/>
        </w:rPr>
        <w:t>”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 [</w:t>
      </w:r>
      <w:r w:rsidR="00C73911" w:rsidRPr="00C73911">
        <w:rPr>
          <w:rFonts w:ascii="Times New Roman" w:hAnsi="Times New Roman" w:cs="Times New Roman"/>
          <w:sz w:val="24"/>
          <w:szCs w:val="24"/>
        </w:rPr>
        <w:t>5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]. Malik MI et al (2004) and Eric TN et al (2007) </w:t>
      </w:r>
      <w:r w:rsidR="00D57194">
        <w:rPr>
          <w:rFonts w:ascii="Times New Roman" w:hAnsi="Times New Roman" w:cs="Times New Roman"/>
          <w:sz w:val="24"/>
          <w:szCs w:val="24"/>
        </w:rPr>
        <w:t>“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Blue and white have been considered as the most preferred colours for several species of thrips, including T. </w:t>
      </w:r>
      <w:proofErr w:type="spellStart"/>
      <w:r w:rsidR="007A1EE8" w:rsidRPr="00C73911">
        <w:rPr>
          <w:rFonts w:ascii="Times New Roman" w:hAnsi="Times New Roman" w:cs="Times New Roman"/>
          <w:sz w:val="24"/>
          <w:szCs w:val="24"/>
        </w:rPr>
        <w:t>tabaci</w:t>
      </w:r>
      <w:proofErr w:type="spellEnd"/>
      <w:r w:rsidR="007A1EE8" w:rsidRPr="00C73911">
        <w:rPr>
          <w:rFonts w:ascii="Times New Roman" w:hAnsi="Times New Roman" w:cs="Times New Roman"/>
          <w:sz w:val="24"/>
          <w:szCs w:val="24"/>
        </w:rPr>
        <w:t>. Blue traps caught significantly more thrips than the white ones</w:t>
      </w:r>
      <w:r w:rsidR="00D57194">
        <w:rPr>
          <w:rFonts w:ascii="Times New Roman" w:hAnsi="Times New Roman" w:cs="Times New Roman"/>
          <w:sz w:val="24"/>
          <w:szCs w:val="24"/>
        </w:rPr>
        <w:t>”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 [1</w:t>
      </w:r>
      <w:r w:rsidR="00C73911" w:rsidRPr="00C73911">
        <w:rPr>
          <w:rFonts w:ascii="Times New Roman" w:hAnsi="Times New Roman" w:cs="Times New Roman"/>
          <w:sz w:val="24"/>
          <w:szCs w:val="24"/>
        </w:rPr>
        <w:t>7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, </w:t>
      </w:r>
      <w:r w:rsidR="00C73911" w:rsidRPr="00C73911">
        <w:rPr>
          <w:rFonts w:ascii="Times New Roman" w:hAnsi="Times New Roman" w:cs="Times New Roman"/>
          <w:sz w:val="24"/>
          <w:szCs w:val="24"/>
        </w:rPr>
        <w:t>7</w:t>
      </w:r>
      <w:r w:rsidR="007A1EE8" w:rsidRPr="00C73911">
        <w:rPr>
          <w:rFonts w:ascii="Times New Roman" w:hAnsi="Times New Roman" w:cs="Times New Roman"/>
          <w:sz w:val="24"/>
          <w:szCs w:val="24"/>
        </w:rPr>
        <w:t xml:space="preserve">]. </w:t>
      </w:r>
      <w:r w:rsidR="007B53DC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Noor Navi </w:t>
      </w:r>
      <w:r w:rsidR="007B53DC" w:rsidRPr="00C80086">
        <w:rPr>
          <w:rFonts w:ascii="Times New Roman" w:eastAsia="TimesNewRoman" w:hAnsi="Times New Roman" w:cs="Times New Roman"/>
          <w:i/>
          <w:sz w:val="24"/>
          <w:szCs w:val="24"/>
          <w:lang w:val="en-US"/>
        </w:rPr>
        <w:t>et. al</w:t>
      </w:r>
      <w:r w:rsidR="007B53DC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., (2021) recorded that </w:t>
      </w:r>
      <w:r w:rsidR="00D57194">
        <w:rPr>
          <w:rFonts w:ascii="Times New Roman" w:eastAsia="TimesNewRoman" w:hAnsi="Times New Roman" w:cs="Times New Roman"/>
          <w:sz w:val="24"/>
          <w:szCs w:val="24"/>
          <w:lang w:val="en-US"/>
        </w:rPr>
        <w:t>“</w:t>
      </w:r>
      <w:r w:rsidR="00541524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the yellow sticky trap is most</w:t>
      </w:r>
      <w:r w:rsidR="007B53DC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effective for trapping of sucking pest</w:t>
      </w:r>
      <w:r w:rsidR="00541524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s</w:t>
      </w:r>
      <w:r w:rsidR="007B53DC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in cotton </w:t>
      </w:r>
      <w:r w:rsidR="00C80086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crops</w:t>
      </w:r>
      <w:r w:rsidR="00D57194">
        <w:rPr>
          <w:rFonts w:ascii="Times New Roman" w:eastAsia="TimesNewRoman" w:hAnsi="Times New Roman" w:cs="Times New Roman"/>
          <w:sz w:val="24"/>
          <w:szCs w:val="24"/>
          <w:lang w:val="en-US"/>
        </w:rPr>
        <w:t>”</w:t>
      </w:r>
      <w:r w:rsidR="00C80086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[</w:t>
      </w:r>
      <w:r w:rsidR="00892081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17]</w:t>
      </w:r>
      <w:r w:rsidR="007B53DC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0760A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Priyakshi</w:t>
      </w:r>
      <w:proofErr w:type="spellEnd"/>
      <w:r w:rsidR="0080760A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80760A" w:rsidRPr="00C80086">
        <w:rPr>
          <w:rFonts w:ascii="Times New Roman" w:eastAsia="TimesNewRoman" w:hAnsi="Times New Roman" w:cs="Times New Roman"/>
          <w:i/>
          <w:sz w:val="24"/>
          <w:szCs w:val="24"/>
          <w:lang w:val="en-US"/>
        </w:rPr>
        <w:t xml:space="preserve">et. </w:t>
      </w:r>
      <w:r w:rsidR="00C80086" w:rsidRPr="00C80086">
        <w:rPr>
          <w:rFonts w:ascii="Times New Roman" w:eastAsia="TimesNewRoman" w:hAnsi="Times New Roman" w:cs="Times New Roman"/>
          <w:i/>
          <w:sz w:val="24"/>
          <w:szCs w:val="24"/>
          <w:lang w:val="en-US"/>
        </w:rPr>
        <w:t>al.,</w:t>
      </w:r>
      <w:r w:rsidR="00C80086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(</w:t>
      </w:r>
      <w:r w:rsidR="0080760A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2017)</w:t>
      </w:r>
      <w:r w:rsidR="002C1EAF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541524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confi</w:t>
      </w:r>
      <w:r w:rsidR="0080760A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rmed </w:t>
      </w:r>
      <w:r w:rsidR="002C1EAF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above finding </w:t>
      </w:r>
      <w:r w:rsidR="0080760A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that </w:t>
      </w:r>
      <w:r w:rsidR="00D57194">
        <w:rPr>
          <w:rFonts w:ascii="Times New Roman" w:eastAsia="TimesNewRoman" w:hAnsi="Times New Roman" w:cs="Times New Roman"/>
          <w:sz w:val="24"/>
          <w:szCs w:val="24"/>
          <w:lang w:val="en-US"/>
        </w:rPr>
        <w:t>“</w:t>
      </w:r>
      <w:r w:rsidR="0080760A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the</w:t>
      </w:r>
      <w:r w:rsidR="0080760A" w:rsidRPr="00C80086">
        <w:rPr>
          <w:rFonts w:ascii="Times New Roman" w:hAnsi="Times New Roman" w:cs="Times New Roman"/>
          <w:sz w:val="24"/>
          <w:szCs w:val="24"/>
        </w:rPr>
        <w:t xml:space="preserve"> highest numbers o</w:t>
      </w:r>
      <w:r w:rsidR="00541524" w:rsidRPr="00C80086">
        <w:rPr>
          <w:rFonts w:ascii="Times New Roman" w:hAnsi="Times New Roman" w:cs="Times New Roman"/>
          <w:sz w:val="24"/>
          <w:szCs w:val="24"/>
        </w:rPr>
        <w:t>f sucking pests were observed</w:t>
      </w:r>
      <w:r w:rsidR="0080760A" w:rsidRPr="00C80086">
        <w:rPr>
          <w:rFonts w:ascii="Times New Roman" w:hAnsi="Times New Roman" w:cs="Times New Roman"/>
          <w:sz w:val="24"/>
          <w:szCs w:val="24"/>
        </w:rPr>
        <w:t xml:space="preserve"> record</w:t>
      </w:r>
      <w:r w:rsidR="00541524" w:rsidRPr="00C80086">
        <w:rPr>
          <w:rFonts w:ascii="Times New Roman" w:hAnsi="Times New Roman" w:cs="Times New Roman"/>
          <w:sz w:val="24"/>
          <w:szCs w:val="24"/>
        </w:rPr>
        <w:t>ed</w:t>
      </w:r>
      <w:r w:rsidR="0080760A" w:rsidRPr="00C80086">
        <w:rPr>
          <w:rFonts w:ascii="Times New Roman" w:hAnsi="Times New Roman" w:cs="Times New Roman"/>
          <w:sz w:val="24"/>
          <w:szCs w:val="24"/>
        </w:rPr>
        <w:t xml:space="preserve"> at yellow sticky traps placed at the plant canopy in capsicum </w:t>
      </w:r>
      <w:r w:rsidR="00C80086" w:rsidRPr="00C80086">
        <w:rPr>
          <w:rFonts w:ascii="Times New Roman" w:hAnsi="Times New Roman" w:cs="Times New Roman"/>
          <w:sz w:val="24"/>
          <w:szCs w:val="24"/>
        </w:rPr>
        <w:t>crops</w:t>
      </w:r>
      <w:r w:rsidR="00D57194">
        <w:rPr>
          <w:rFonts w:ascii="Times New Roman" w:hAnsi="Times New Roman" w:cs="Times New Roman"/>
          <w:sz w:val="24"/>
          <w:szCs w:val="24"/>
        </w:rPr>
        <w:t>”</w:t>
      </w:r>
      <w:r w:rsidR="00C80086" w:rsidRPr="00C80086">
        <w:rPr>
          <w:rFonts w:ascii="Times New Roman" w:hAnsi="Times New Roman" w:cs="Times New Roman"/>
          <w:sz w:val="24"/>
          <w:szCs w:val="24"/>
        </w:rPr>
        <w:t xml:space="preserve"> [</w:t>
      </w:r>
      <w:r w:rsidR="00892081" w:rsidRPr="00C80086">
        <w:rPr>
          <w:rFonts w:ascii="Times New Roman" w:hAnsi="Times New Roman" w:cs="Times New Roman"/>
          <w:sz w:val="24"/>
          <w:szCs w:val="24"/>
        </w:rPr>
        <w:t>18]</w:t>
      </w:r>
      <w:r w:rsidR="0080760A" w:rsidRPr="00C80086">
        <w:rPr>
          <w:rFonts w:ascii="Times New Roman" w:hAnsi="Times New Roman" w:cs="Times New Roman"/>
          <w:sz w:val="24"/>
          <w:szCs w:val="24"/>
        </w:rPr>
        <w:t xml:space="preserve">. </w:t>
      </w:r>
      <w:r w:rsidR="00CA3ECF" w:rsidRPr="00C80086">
        <w:rPr>
          <w:rFonts w:ascii="Times New Roman" w:hAnsi="Times New Roman" w:cs="Times New Roman"/>
          <w:sz w:val="24"/>
          <w:szCs w:val="24"/>
        </w:rPr>
        <w:t xml:space="preserve">Idris </w:t>
      </w:r>
      <w:r w:rsidR="00CA3ECF" w:rsidRPr="00C80086">
        <w:rPr>
          <w:rFonts w:ascii="Times New Roman" w:hAnsi="Times New Roman" w:cs="Times New Roman"/>
          <w:i/>
          <w:iCs/>
          <w:sz w:val="24"/>
          <w:szCs w:val="24"/>
        </w:rPr>
        <w:t>et</w:t>
      </w:r>
      <w:r w:rsidR="002C1EAF" w:rsidRPr="00C8008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A3ECF" w:rsidRPr="00C80086">
        <w:rPr>
          <w:rFonts w:ascii="Times New Roman" w:hAnsi="Times New Roman" w:cs="Times New Roman"/>
          <w:i/>
          <w:iCs/>
          <w:sz w:val="24"/>
          <w:szCs w:val="24"/>
        </w:rPr>
        <w:t xml:space="preserve"> al.</w:t>
      </w:r>
      <w:r w:rsidR="002C1EAF" w:rsidRPr="00C8008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A3ECF" w:rsidRPr="00C800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3ECF" w:rsidRPr="00C80086">
        <w:rPr>
          <w:rFonts w:ascii="Times New Roman" w:hAnsi="Times New Roman" w:cs="Times New Roman"/>
          <w:sz w:val="24"/>
          <w:szCs w:val="24"/>
        </w:rPr>
        <w:t xml:space="preserve">(2012) also found that </w:t>
      </w:r>
      <w:r w:rsidR="00D57194">
        <w:rPr>
          <w:rFonts w:ascii="Times New Roman" w:hAnsi="Times New Roman" w:cs="Times New Roman"/>
          <w:sz w:val="24"/>
          <w:szCs w:val="24"/>
        </w:rPr>
        <w:t>“</w:t>
      </w:r>
      <w:r w:rsidR="00CA3ECF" w:rsidRPr="00C80086">
        <w:rPr>
          <w:rFonts w:ascii="Times New Roman" w:hAnsi="Times New Roman" w:cs="Times New Roman"/>
          <w:sz w:val="24"/>
          <w:szCs w:val="24"/>
        </w:rPr>
        <w:t xml:space="preserve">the </w:t>
      </w:r>
      <w:r w:rsidR="002C1EAF" w:rsidRPr="00C80086">
        <w:rPr>
          <w:rFonts w:ascii="Times New Roman" w:hAnsi="Times New Roman" w:cs="Times New Roman"/>
          <w:sz w:val="24"/>
          <w:szCs w:val="24"/>
        </w:rPr>
        <w:t xml:space="preserve">highest </w:t>
      </w:r>
      <w:r w:rsidR="00CA3ECF" w:rsidRPr="00C80086">
        <w:rPr>
          <w:rFonts w:ascii="Times New Roman" w:hAnsi="Times New Roman" w:cs="Times New Roman"/>
          <w:sz w:val="24"/>
          <w:szCs w:val="24"/>
        </w:rPr>
        <w:t>whitefly catches in the yellow</w:t>
      </w:r>
      <w:r w:rsidR="002C1EAF" w:rsidRPr="00C80086">
        <w:rPr>
          <w:rFonts w:ascii="Times New Roman" w:hAnsi="Times New Roman" w:cs="Times New Roman"/>
          <w:sz w:val="24"/>
          <w:szCs w:val="24"/>
        </w:rPr>
        <w:t xml:space="preserve"> </w:t>
      </w:r>
      <w:r w:rsidR="00CA3ECF" w:rsidRPr="00C80086">
        <w:rPr>
          <w:rFonts w:ascii="Times New Roman" w:hAnsi="Times New Roman" w:cs="Times New Roman"/>
          <w:sz w:val="24"/>
          <w:szCs w:val="24"/>
        </w:rPr>
        <w:t>trap</w:t>
      </w:r>
      <w:r w:rsidR="002C1EAF" w:rsidRPr="00C80086">
        <w:rPr>
          <w:rFonts w:ascii="Times New Roman" w:hAnsi="Times New Roman" w:cs="Times New Roman"/>
          <w:sz w:val="24"/>
          <w:szCs w:val="24"/>
        </w:rPr>
        <w:t xml:space="preserve"> and </w:t>
      </w:r>
      <w:r w:rsidR="00CA3ECF" w:rsidRPr="00C80086">
        <w:rPr>
          <w:rFonts w:ascii="Times New Roman" w:hAnsi="Times New Roman" w:cs="Times New Roman"/>
          <w:sz w:val="24"/>
          <w:szCs w:val="24"/>
        </w:rPr>
        <w:t>was followed by red, green, blue, white</w:t>
      </w:r>
      <w:r w:rsidR="00541524" w:rsidRPr="00C80086">
        <w:rPr>
          <w:rFonts w:ascii="Times New Roman" w:hAnsi="Times New Roman" w:cs="Times New Roman"/>
          <w:sz w:val="24"/>
          <w:szCs w:val="24"/>
        </w:rPr>
        <w:t>,</w:t>
      </w:r>
      <w:r w:rsidR="00CA3ECF" w:rsidRPr="00C80086">
        <w:rPr>
          <w:rFonts w:ascii="Times New Roman" w:hAnsi="Times New Roman" w:cs="Times New Roman"/>
          <w:sz w:val="24"/>
          <w:szCs w:val="24"/>
        </w:rPr>
        <w:t xml:space="preserve"> and black </w:t>
      </w:r>
      <w:r w:rsidR="00C80086" w:rsidRPr="00C80086">
        <w:rPr>
          <w:rFonts w:ascii="Times New Roman" w:hAnsi="Times New Roman" w:cs="Times New Roman"/>
          <w:sz w:val="24"/>
          <w:szCs w:val="24"/>
        </w:rPr>
        <w:t>traps</w:t>
      </w:r>
      <w:r w:rsidR="00D57194">
        <w:rPr>
          <w:rFonts w:ascii="Times New Roman" w:hAnsi="Times New Roman" w:cs="Times New Roman"/>
          <w:sz w:val="24"/>
          <w:szCs w:val="24"/>
        </w:rPr>
        <w:t>”</w:t>
      </w:r>
      <w:r w:rsidR="00C80086" w:rsidRPr="00C80086">
        <w:rPr>
          <w:rFonts w:ascii="Times New Roman" w:hAnsi="Times New Roman" w:cs="Times New Roman"/>
          <w:sz w:val="24"/>
          <w:szCs w:val="24"/>
        </w:rPr>
        <w:t xml:space="preserve"> [</w:t>
      </w:r>
      <w:r w:rsidR="00892081" w:rsidRPr="00C80086">
        <w:rPr>
          <w:rFonts w:ascii="Times New Roman" w:hAnsi="Times New Roman" w:cs="Times New Roman"/>
          <w:sz w:val="24"/>
          <w:szCs w:val="24"/>
        </w:rPr>
        <w:t>7]</w:t>
      </w:r>
      <w:r w:rsidR="00CA3ECF" w:rsidRPr="00C80086">
        <w:rPr>
          <w:rFonts w:ascii="Times New Roman" w:hAnsi="Times New Roman" w:cs="Times New Roman"/>
          <w:sz w:val="24"/>
          <w:szCs w:val="24"/>
        </w:rPr>
        <w:t>.</w:t>
      </w:r>
      <w:r w:rsidR="009B7B23" w:rsidRPr="00C80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2DF0B" w14:textId="35D42E65" w:rsidR="003E4BDC" w:rsidRPr="00C80086" w:rsidRDefault="00CA3ECF" w:rsidP="003E4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086">
        <w:rPr>
          <w:rFonts w:ascii="Times New Roman" w:hAnsi="Times New Roman" w:cs="Times New Roman"/>
          <w:sz w:val="24"/>
          <w:szCs w:val="24"/>
        </w:rPr>
        <w:t xml:space="preserve">These findings support </w:t>
      </w:r>
      <w:r w:rsidR="00541524" w:rsidRPr="00C80086">
        <w:rPr>
          <w:rFonts w:ascii="Times New Roman" w:hAnsi="Times New Roman" w:cs="Times New Roman"/>
          <w:sz w:val="24"/>
          <w:szCs w:val="24"/>
        </w:rPr>
        <w:t>and confirm</w:t>
      </w:r>
      <w:r w:rsidR="004E1309" w:rsidRPr="00C80086">
        <w:rPr>
          <w:rFonts w:ascii="Times New Roman" w:hAnsi="Times New Roman" w:cs="Times New Roman"/>
          <w:sz w:val="24"/>
          <w:szCs w:val="24"/>
        </w:rPr>
        <w:t xml:space="preserve"> </w:t>
      </w:r>
      <w:r w:rsidRPr="00C80086">
        <w:rPr>
          <w:rFonts w:ascii="Times New Roman" w:hAnsi="Times New Roman" w:cs="Times New Roman"/>
          <w:sz w:val="24"/>
          <w:szCs w:val="24"/>
        </w:rPr>
        <w:t xml:space="preserve">our present results that </w:t>
      </w:r>
      <w:r w:rsidR="00541524" w:rsidRPr="00C80086">
        <w:rPr>
          <w:rFonts w:ascii="Times New Roman" w:hAnsi="Times New Roman" w:cs="Times New Roman"/>
          <w:sz w:val="24"/>
          <w:szCs w:val="24"/>
        </w:rPr>
        <w:t xml:space="preserve">the </w:t>
      </w:r>
      <w:r w:rsidRPr="00C80086">
        <w:rPr>
          <w:rFonts w:ascii="Times New Roman" w:hAnsi="Times New Roman" w:cs="Times New Roman"/>
          <w:sz w:val="24"/>
          <w:szCs w:val="24"/>
        </w:rPr>
        <w:t>yellow sti</w:t>
      </w:r>
      <w:r w:rsidR="00CE2035" w:rsidRPr="00C80086">
        <w:rPr>
          <w:rFonts w:ascii="Times New Roman" w:hAnsi="Times New Roman" w:cs="Times New Roman"/>
          <w:sz w:val="24"/>
          <w:szCs w:val="24"/>
        </w:rPr>
        <w:t>cky trap was most effective for</w:t>
      </w:r>
      <w:r w:rsidRPr="00C80086">
        <w:rPr>
          <w:rFonts w:ascii="Times New Roman" w:hAnsi="Times New Roman" w:cs="Times New Roman"/>
          <w:sz w:val="24"/>
          <w:szCs w:val="24"/>
        </w:rPr>
        <w:t xml:space="preserve"> monitoring of thrips</w:t>
      </w:r>
      <w:r w:rsidR="00CE2035" w:rsidRPr="00C80086">
        <w:rPr>
          <w:rFonts w:ascii="Times New Roman" w:hAnsi="Times New Roman" w:cs="Times New Roman"/>
          <w:sz w:val="24"/>
          <w:szCs w:val="24"/>
        </w:rPr>
        <w:t xml:space="preserve"> popul</w:t>
      </w:r>
      <w:r w:rsidR="00541524" w:rsidRPr="00C80086">
        <w:rPr>
          <w:rFonts w:ascii="Times New Roman" w:hAnsi="Times New Roman" w:cs="Times New Roman"/>
          <w:sz w:val="24"/>
          <w:szCs w:val="24"/>
        </w:rPr>
        <w:t>ation as well as early detection</w:t>
      </w:r>
      <w:r w:rsidR="00CE2035" w:rsidRPr="00C80086">
        <w:rPr>
          <w:rFonts w:ascii="Times New Roman" w:hAnsi="Times New Roman" w:cs="Times New Roman"/>
          <w:sz w:val="24"/>
          <w:szCs w:val="24"/>
        </w:rPr>
        <w:t xml:space="preserve"> of thrips in</w:t>
      </w:r>
      <w:r w:rsidRPr="00C80086">
        <w:rPr>
          <w:rFonts w:ascii="Times New Roman" w:hAnsi="Times New Roman" w:cs="Times New Roman"/>
          <w:sz w:val="24"/>
          <w:szCs w:val="24"/>
        </w:rPr>
        <w:t xml:space="preserve"> onion </w:t>
      </w:r>
      <w:r w:rsidR="00CE2035" w:rsidRPr="00C80086">
        <w:rPr>
          <w:rFonts w:ascii="Times New Roman" w:hAnsi="Times New Roman" w:cs="Times New Roman"/>
          <w:sz w:val="24"/>
          <w:szCs w:val="24"/>
        </w:rPr>
        <w:t>crop</w:t>
      </w:r>
      <w:r w:rsidR="00541524" w:rsidRPr="00C80086">
        <w:rPr>
          <w:rFonts w:ascii="Times New Roman" w:hAnsi="Times New Roman" w:cs="Times New Roman"/>
          <w:sz w:val="24"/>
          <w:szCs w:val="24"/>
        </w:rPr>
        <w:t>s</w:t>
      </w:r>
      <w:r w:rsidR="00CE2035" w:rsidRPr="00C80086">
        <w:rPr>
          <w:rFonts w:ascii="Times New Roman" w:hAnsi="Times New Roman" w:cs="Times New Roman"/>
          <w:sz w:val="24"/>
          <w:szCs w:val="24"/>
        </w:rPr>
        <w:t>.</w:t>
      </w:r>
      <w:r w:rsidR="003E4BDC" w:rsidRPr="00C80086">
        <w:rPr>
          <w:rFonts w:ascii="Times New Roman" w:hAnsi="Times New Roman" w:cs="Times New Roman"/>
          <w:sz w:val="24"/>
          <w:szCs w:val="24"/>
        </w:rPr>
        <w:tab/>
      </w:r>
      <w:r w:rsidR="003E4BDC" w:rsidRPr="00C80086">
        <w:rPr>
          <w:rFonts w:ascii="Times New Roman" w:hAnsi="Times New Roman" w:cs="Times New Roman"/>
          <w:sz w:val="24"/>
          <w:szCs w:val="24"/>
        </w:rPr>
        <w:tab/>
      </w:r>
      <w:r w:rsidR="003E4BDC" w:rsidRPr="00C80086">
        <w:rPr>
          <w:rFonts w:ascii="Times New Roman" w:hAnsi="Times New Roman" w:cs="Times New Roman"/>
          <w:sz w:val="24"/>
          <w:szCs w:val="24"/>
        </w:rPr>
        <w:tab/>
      </w:r>
    </w:p>
    <w:p w14:paraId="62ACA51E" w14:textId="77777777" w:rsidR="003E4BDC" w:rsidRPr="00C80086" w:rsidRDefault="00CF7C49" w:rsidP="00CF7C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0086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14474877" w14:textId="4E32E84B" w:rsidR="00002665" w:rsidRPr="00C80086" w:rsidRDefault="006A4B33" w:rsidP="0069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086">
        <w:rPr>
          <w:rFonts w:ascii="Times New Roman" w:hAnsi="Times New Roman" w:cs="Times New Roman"/>
          <w:sz w:val="24"/>
          <w:szCs w:val="24"/>
        </w:rPr>
        <w:t xml:space="preserve">The present </w:t>
      </w:r>
      <w:r w:rsidR="00541524" w:rsidRPr="00C80086">
        <w:rPr>
          <w:rFonts w:ascii="Times New Roman" w:hAnsi="Times New Roman" w:cs="Times New Roman"/>
          <w:sz w:val="24"/>
          <w:szCs w:val="24"/>
        </w:rPr>
        <w:t xml:space="preserve">study concluded that </w:t>
      </w:r>
      <w:r w:rsidR="000F234F" w:rsidRPr="00C80086">
        <w:rPr>
          <w:rFonts w:ascii="Times New Roman" w:hAnsi="Times New Roman" w:cs="Times New Roman"/>
          <w:sz w:val="24"/>
          <w:szCs w:val="24"/>
        </w:rPr>
        <w:t>s</w:t>
      </w:r>
      <w:r w:rsidR="004E1309" w:rsidRPr="00C80086">
        <w:rPr>
          <w:rFonts w:ascii="Times New Roman" w:hAnsi="Times New Roman" w:cs="Times New Roman"/>
          <w:sz w:val="24"/>
          <w:szCs w:val="24"/>
        </w:rPr>
        <w:t xml:space="preserve">ticky traps </w:t>
      </w:r>
      <w:r w:rsidR="00C80086" w:rsidRPr="00C80086">
        <w:rPr>
          <w:rFonts w:ascii="Times New Roman" w:hAnsi="Times New Roman" w:cs="Times New Roman"/>
          <w:sz w:val="24"/>
          <w:szCs w:val="24"/>
        </w:rPr>
        <w:t>use</w:t>
      </w:r>
      <w:r w:rsidR="004E1309" w:rsidRPr="00C80086">
        <w:rPr>
          <w:rFonts w:ascii="Times New Roman" w:hAnsi="Times New Roman" w:cs="Times New Roman"/>
          <w:sz w:val="24"/>
          <w:szCs w:val="24"/>
        </w:rPr>
        <w:t xml:space="preserve"> not </w:t>
      </w:r>
      <w:r w:rsidR="00002665" w:rsidRPr="00C80086">
        <w:rPr>
          <w:rFonts w:ascii="Times New Roman" w:hAnsi="Times New Roman" w:cs="Times New Roman"/>
          <w:sz w:val="24"/>
          <w:szCs w:val="24"/>
        </w:rPr>
        <w:t xml:space="preserve">for </w:t>
      </w:r>
      <w:r w:rsidR="00541524" w:rsidRPr="00C80086">
        <w:rPr>
          <w:rFonts w:ascii="Times New Roman" w:hAnsi="Times New Roman" w:cs="Times New Roman"/>
          <w:sz w:val="24"/>
          <w:szCs w:val="24"/>
        </w:rPr>
        <w:t xml:space="preserve">the </w:t>
      </w:r>
      <w:r w:rsidR="00002665" w:rsidRPr="00C80086">
        <w:rPr>
          <w:rFonts w:ascii="Times New Roman" w:hAnsi="Times New Roman" w:cs="Times New Roman"/>
          <w:sz w:val="24"/>
          <w:szCs w:val="24"/>
        </w:rPr>
        <w:t xml:space="preserve">management of thrips </w:t>
      </w:r>
      <w:r w:rsidR="004E1309" w:rsidRPr="00C80086">
        <w:rPr>
          <w:rFonts w:ascii="Times New Roman" w:hAnsi="Times New Roman" w:cs="Times New Roman"/>
          <w:sz w:val="24"/>
          <w:szCs w:val="24"/>
        </w:rPr>
        <w:t xml:space="preserve">in onion </w:t>
      </w:r>
      <w:r w:rsidR="002C1EAF" w:rsidRPr="00C80086">
        <w:rPr>
          <w:rFonts w:ascii="Times New Roman" w:hAnsi="Times New Roman" w:cs="Times New Roman"/>
          <w:sz w:val="24"/>
          <w:szCs w:val="24"/>
        </w:rPr>
        <w:t xml:space="preserve">crop while </w:t>
      </w:r>
      <w:r w:rsidR="00795287" w:rsidRPr="00C80086">
        <w:rPr>
          <w:rFonts w:ascii="Times New Roman" w:hAnsi="Times New Roman" w:cs="Times New Roman"/>
          <w:sz w:val="24"/>
          <w:szCs w:val="24"/>
        </w:rPr>
        <w:t xml:space="preserve">traps use </w:t>
      </w:r>
      <w:r w:rsidR="00002665" w:rsidRPr="00C80086">
        <w:rPr>
          <w:rFonts w:ascii="Times New Roman" w:hAnsi="Times New Roman" w:cs="Times New Roman"/>
          <w:sz w:val="24"/>
          <w:szCs w:val="24"/>
        </w:rPr>
        <w:t>only for monitoring of thrips population</w:t>
      </w:r>
      <w:r w:rsidR="002C1EAF" w:rsidRPr="00C80086">
        <w:rPr>
          <w:rFonts w:ascii="Times New Roman" w:hAnsi="Times New Roman" w:cs="Times New Roman"/>
          <w:sz w:val="24"/>
          <w:szCs w:val="24"/>
        </w:rPr>
        <w:t>s</w:t>
      </w:r>
      <w:r w:rsidR="00AB3036">
        <w:rPr>
          <w:rFonts w:ascii="Times New Roman" w:hAnsi="Times New Roman" w:cs="Times New Roman"/>
          <w:sz w:val="24"/>
          <w:szCs w:val="24"/>
        </w:rPr>
        <w:t>.</w:t>
      </w:r>
      <w:r w:rsidR="00002665" w:rsidRPr="00C80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3CB89" w14:textId="77777777" w:rsidR="006A4B33" w:rsidRDefault="006A4B33" w:rsidP="0069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086">
        <w:rPr>
          <w:rFonts w:ascii="Times New Roman" w:hAnsi="Times New Roman" w:cs="Times New Roman"/>
          <w:sz w:val="24"/>
          <w:szCs w:val="24"/>
        </w:rPr>
        <w:t xml:space="preserve">Farmers are suggested to use of </w:t>
      </w:r>
      <w:r w:rsidR="00002665" w:rsidRPr="00C80086">
        <w:rPr>
          <w:rFonts w:ascii="Times New Roman" w:hAnsi="Times New Roman" w:cs="Times New Roman"/>
          <w:sz w:val="24"/>
          <w:szCs w:val="24"/>
        </w:rPr>
        <w:t>yellow sticky traps for monitoring of thrips population in onion crop</w:t>
      </w:r>
      <w:r w:rsidR="002F1D58" w:rsidRPr="00C80086">
        <w:rPr>
          <w:rFonts w:ascii="Times New Roman" w:hAnsi="Times New Roman" w:cs="Times New Roman"/>
          <w:sz w:val="24"/>
          <w:szCs w:val="24"/>
        </w:rPr>
        <w:t>s</w:t>
      </w:r>
      <w:r w:rsidR="00002665" w:rsidRPr="00C80086">
        <w:rPr>
          <w:rFonts w:ascii="Times New Roman" w:hAnsi="Times New Roman" w:cs="Times New Roman"/>
          <w:sz w:val="24"/>
          <w:szCs w:val="24"/>
        </w:rPr>
        <w:t xml:space="preserve"> as well as use of pesticides </w:t>
      </w:r>
      <w:r w:rsidR="00795287" w:rsidRPr="00C80086">
        <w:rPr>
          <w:rFonts w:ascii="Times New Roman" w:hAnsi="Times New Roman" w:cs="Times New Roman"/>
          <w:sz w:val="24"/>
          <w:szCs w:val="24"/>
        </w:rPr>
        <w:t xml:space="preserve">for control of </w:t>
      </w:r>
      <w:r w:rsidR="002F1D58" w:rsidRPr="00C80086">
        <w:rPr>
          <w:rFonts w:ascii="Times New Roman" w:hAnsi="Times New Roman" w:cs="Times New Roman"/>
          <w:sz w:val="24"/>
          <w:szCs w:val="24"/>
        </w:rPr>
        <w:t xml:space="preserve">the </w:t>
      </w:r>
      <w:r w:rsidR="00795287" w:rsidRPr="00C80086">
        <w:rPr>
          <w:rFonts w:ascii="Times New Roman" w:hAnsi="Times New Roman" w:cs="Times New Roman"/>
          <w:sz w:val="24"/>
          <w:szCs w:val="24"/>
        </w:rPr>
        <w:t xml:space="preserve">thrips population </w:t>
      </w:r>
      <w:r w:rsidR="00002665" w:rsidRPr="00C80086">
        <w:rPr>
          <w:rFonts w:ascii="Times New Roman" w:hAnsi="Times New Roman" w:cs="Times New Roman"/>
          <w:sz w:val="24"/>
          <w:szCs w:val="24"/>
        </w:rPr>
        <w:t>after ETL.</w:t>
      </w:r>
    </w:p>
    <w:p w14:paraId="54025871" w14:textId="77777777" w:rsidR="00E84A26" w:rsidRPr="00C80086" w:rsidRDefault="00E84A26" w:rsidP="0069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7D03F" w14:textId="77777777" w:rsidR="00E84A26" w:rsidRPr="00E84A26" w:rsidRDefault="00E84A26" w:rsidP="00E84A2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E84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Disclaimer (Artificial intelligence)</w:t>
      </w:r>
    </w:p>
    <w:p w14:paraId="3BCD01FD" w14:textId="77777777" w:rsidR="00E84A26" w:rsidRPr="00E84A26" w:rsidRDefault="00E84A26" w:rsidP="00E84A2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84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lastRenderedPageBreak/>
        <w:t>Authors hereby declare that NO generative AI technologies such as large language models and text to image generators have been used during the writing or editing of this manuscript.</w:t>
      </w:r>
    </w:p>
    <w:p w14:paraId="42D21F8D" w14:textId="77777777" w:rsidR="00E84A26" w:rsidRPr="00E84A26" w:rsidRDefault="00E84A26" w:rsidP="00E84A2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1211397F" w14:textId="6E8C4FB2" w:rsidR="00E84A26" w:rsidRPr="00E84A26" w:rsidRDefault="00E84A26" w:rsidP="00E84A2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E84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Acknowledgement</w:t>
      </w:r>
    </w:p>
    <w:p w14:paraId="39D76560" w14:textId="7FB682F1" w:rsidR="00E84A26" w:rsidRPr="00E84A26" w:rsidRDefault="00E84A26" w:rsidP="00E84A2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84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The authors are thankful to the farmers of taluka </w:t>
      </w:r>
      <w:proofErr w:type="spellStart"/>
      <w:r w:rsidRPr="00E84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Niphad</w:t>
      </w:r>
      <w:proofErr w:type="spellEnd"/>
      <w:r w:rsidRPr="00E84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for helping to us during the </w:t>
      </w:r>
      <w:r w:rsidR="00C16EC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trial and provide the field</w:t>
      </w:r>
      <w:r w:rsidRPr="00E84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4700D58B" w14:textId="77777777" w:rsidR="00E84A26" w:rsidRPr="00E84A26" w:rsidRDefault="00E84A26" w:rsidP="00E84A2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E84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Competing interests </w:t>
      </w:r>
    </w:p>
    <w:p w14:paraId="060D1841" w14:textId="31B8E2E6" w:rsidR="00E84A26" w:rsidRDefault="00E84A26" w:rsidP="00E84A2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84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Authors have declared that no competing interests exist</w:t>
      </w:r>
    </w:p>
    <w:p w14:paraId="1CE56E3E" w14:textId="28C30E73" w:rsidR="00D0480B" w:rsidRDefault="00D0480B" w:rsidP="00E84A2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119A7E17" w14:textId="39D810AC" w:rsidR="00D0480B" w:rsidRDefault="00D0480B" w:rsidP="00D0480B">
      <w:pPr>
        <w:tabs>
          <w:tab w:val="center" w:pos="4513"/>
          <w:tab w:val="left" w:pos="61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  <w:r w:rsidRPr="00E84A26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>Authors, contributions</w:t>
      </w:r>
    </w:p>
    <w:p w14:paraId="31045EA4" w14:textId="77777777" w:rsidR="00D0480B" w:rsidRPr="00E84A26" w:rsidRDefault="00D0480B" w:rsidP="00D0480B">
      <w:pPr>
        <w:tabs>
          <w:tab w:val="center" w:pos="4513"/>
          <w:tab w:val="left" w:pos="61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</w:p>
    <w:p w14:paraId="6EE3F26C" w14:textId="77777777" w:rsidR="00D0480B" w:rsidRPr="00E84A26" w:rsidRDefault="00D0480B" w:rsidP="00D0480B">
      <w:pPr>
        <w:tabs>
          <w:tab w:val="center" w:pos="4513"/>
          <w:tab w:val="left" w:pos="61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en-US" w:eastAsia="en-US"/>
        </w:rPr>
      </w:pPr>
      <w:r w:rsidRPr="00E84A26">
        <w:rPr>
          <w:rFonts w:ascii="Times New Roman" w:eastAsia="Times New Roman" w:hAnsi="Times New Roman" w:cs="Times New Roman"/>
          <w:bCs/>
          <w:sz w:val="28"/>
          <w:szCs w:val="24"/>
          <w:lang w:val="en-US" w:eastAsia="en-US"/>
        </w:rPr>
        <w:t>This works collaboration between both authors read and approved the final manuscript</w:t>
      </w:r>
    </w:p>
    <w:p w14:paraId="5E0E2805" w14:textId="60222447" w:rsidR="00D0480B" w:rsidRDefault="00D0480B" w:rsidP="00D0480B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18D6972E" w14:textId="77777777" w:rsidR="00D0480B" w:rsidRPr="00E84A26" w:rsidRDefault="00D0480B" w:rsidP="00E84A2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3EEDF0CA" w14:textId="02232250" w:rsidR="007927B3" w:rsidRDefault="007927B3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-1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106"/>
        <w:gridCol w:w="1180"/>
        <w:gridCol w:w="1573"/>
        <w:gridCol w:w="821"/>
        <w:gridCol w:w="821"/>
        <w:gridCol w:w="1115"/>
        <w:gridCol w:w="821"/>
        <w:gridCol w:w="1316"/>
        <w:gridCol w:w="773"/>
      </w:tblGrid>
      <w:tr w:rsidR="007927B3" w:rsidRPr="007927B3" w14:paraId="0F037C6B" w14:textId="56F70439" w:rsidTr="007927B3">
        <w:trPr>
          <w:trHeight w:val="572"/>
        </w:trPr>
        <w:tc>
          <w:tcPr>
            <w:tcW w:w="727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D1E4" w14:textId="77777777" w:rsid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84C2076" w14:textId="4169BFE9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Efficacy of colour sticky traps for catching of thrips combined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data </w:t>
            </w: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2022-23 &amp; 2023-24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01E4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5D69E4C2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927B3" w:rsidRPr="007927B3" w14:paraId="0F51CF36" w14:textId="4279CF74" w:rsidTr="007927B3">
        <w:trPr>
          <w:trHeight w:val="572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E0A0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261B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9453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2F0A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41EB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7917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1AFD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05C9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56185AF9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7B3" w:rsidRPr="007927B3" w14:paraId="38D04441" w14:textId="7F66E762" w:rsidTr="007927B3">
        <w:trPr>
          <w:trHeight w:val="572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F95F" w14:textId="77777777" w:rsidR="007927B3" w:rsidRPr="007927B3" w:rsidRDefault="007927B3" w:rsidP="0079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Treatments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9889" w14:textId="5201363A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Average number of thrips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B69C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354C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680C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5A1F" w14:textId="0A6E241B" w:rsidR="007927B3" w:rsidRPr="007927B3" w:rsidRDefault="007927B3" w:rsidP="0079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Overall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average </w:t>
            </w: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thrips 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0EDD" w14:textId="77777777" w:rsidR="007927B3" w:rsidRPr="007927B3" w:rsidRDefault="007927B3" w:rsidP="0079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Gross yield (q/ha)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DF39" w14:textId="77777777" w:rsidR="007927B3" w:rsidRPr="007927B3" w:rsidRDefault="007927B3" w:rsidP="0079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Marketable yield (q/ha)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8E25" w14:textId="77777777" w:rsidR="007927B3" w:rsidRPr="007927B3" w:rsidRDefault="007927B3" w:rsidP="0079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927B3" w:rsidRPr="007927B3" w14:paraId="366BCCA0" w14:textId="67A4D883" w:rsidTr="007927B3">
        <w:trPr>
          <w:trHeight w:val="572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5472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F634B" w14:textId="77777777" w:rsidR="007927B3" w:rsidRPr="007927B3" w:rsidRDefault="007927B3" w:rsidP="0079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 DAT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11D6" w14:textId="77777777" w:rsidR="007927B3" w:rsidRPr="007927B3" w:rsidRDefault="007927B3" w:rsidP="0079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 DAT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ED34" w14:textId="77777777" w:rsidR="007927B3" w:rsidRPr="007927B3" w:rsidRDefault="007927B3" w:rsidP="0079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 DAT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88AE" w14:textId="77777777" w:rsidR="007927B3" w:rsidRPr="007927B3" w:rsidRDefault="007927B3" w:rsidP="0079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 DAT</w:t>
            </w: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5C2B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D01C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B0FE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6D6" w14:textId="5CB7B284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ICBR</w:t>
            </w:r>
          </w:p>
        </w:tc>
      </w:tr>
      <w:tr w:rsidR="007927B3" w:rsidRPr="007927B3" w14:paraId="045D2C6C" w14:textId="06FA1324" w:rsidTr="007927B3">
        <w:trPr>
          <w:trHeight w:val="572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F37C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T1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C252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25.57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C1AA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37.00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9CF4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46.86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22C5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53.57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A926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40.75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D884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309.35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2542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291.44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76387" w14:textId="77777777" w:rsid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BD05EC" w14:textId="4EF8E433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1:5.50</w:t>
            </w:r>
          </w:p>
        </w:tc>
      </w:tr>
      <w:tr w:rsidR="007927B3" w:rsidRPr="007927B3" w14:paraId="50ABB996" w14:textId="68991143" w:rsidTr="007927B3">
        <w:trPr>
          <w:trHeight w:val="572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DDBD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T2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5F78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18.07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6732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21.64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B285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25.64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6B7D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30.29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65B6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23.91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E602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289.73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D456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272.22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257A3" w14:textId="77777777" w:rsid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383212" w14:textId="5C91F434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1:3.10</w:t>
            </w:r>
          </w:p>
        </w:tc>
      </w:tr>
      <w:tr w:rsidR="007927B3" w:rsidRPr="007927B3" w14:paraId="3698DFB1" w14:textId="2DE5CA9C" w:rsidTr="007927B3">
        <w:trPr>
          <w:trHeight w:val="572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A13B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4A4B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29.93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14BB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68.07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42F2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140.71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FEE0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164.36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C3B9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100.77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5CDB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260.46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36CB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239.42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A95FE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7B3" w:rsidRPr="007927B3" w14:paraId="3332FC33" w14:textId="3C790A83" w:rsidTr="007927B3">
        <w:trPr>
          <w:trHeight w:val="572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49E4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7927B3">
              <w:rPr>
                <w:rFonts w:ascii="Times New Roman" w:eastAsia="Times New Roman" w:hAnsi="Times New Roman" w:cs="Times New Roman"/>
                <w:b/>
                <w:bCs/>
              </w:rPr>
              <w:t>S.Em</w:t>
            </w:r>
            <w:proofErr w:type="spellEnd"/>
            <w:proofErr w:type="gramEnd"/>
            <w:r w:rsidRPr="007927B3">
              <w:rPr>
                <w:rFonts w:ascii="Times New Roman" w:eastAsia="Times New Roman" w:hAnsi="Times New Roman" w:cs="Times New Roman"/>
                <w:b/>
                <w:bCs/>
              </w:rPr>
              <w:t xml:space="preserve">±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7955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92FC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1.49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B6F9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0.94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37BD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19DC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02B6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C847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52A3F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927B3" w:rsidRPr="007927B3" w14:paraId="001C11D3" w14:textId="17826085" w:rsidTr="007927B3">
        <w:trPr>
          <w:trHeight w:val="572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F10A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7927B3">
              <w:rPr>
                <w:rFonts w:ascii="Times New Roman" w:eastAsia="Times New Roman" w:hAnsi="Times New Roman" w:cs="Times New Roman"/>
                <w:b/>
                <w:bCs/>
              </w:rPr>
              <w:t>S.Ed</w:t>
            </w:r>
            <w:proofErr w:type="spellEnd"/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F588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47A2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FAE6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3CB9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3FA6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B737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B92E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D998A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927B3" w:rsidRPr="007927B3" w14:paraId="409DC63F" w14:textId="27B8516C" w:rsidTr="007927B3">
        <w:trPr>
          <w:trHeight w:val="572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85A5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CD at 5%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FB6A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2.44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C5A9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4.34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A80E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2.75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FBC0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CC658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1.85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16C1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BC76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873AC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927B3" w:rsidRPr="007927B3" w14:paraId="614C814C" w14:textId="761A8CB6" w:rsidTr="007927B3">
        <w:trPr>
          <w:trHeight w:val="572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2E62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CV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5B17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12.76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5401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13.17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6B40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4.96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5BA2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001D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4.29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1D19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0347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50C4A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1098F58" w14:textId="77777777" w:rsidR="0085453A" w:rsidRDefault="0085453A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63749C" w14:textId="77777777" w:rsidR="000067B7" w:rsidRDefault="000067B7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352B6D" w14:textId="77777777" w:rsidR="00D01361" w:rsidRDefault="00D01361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F65856" w14:textId="77777777" w:rsidR="00D01361" w:rsidRDefault="00D01361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0C4424" w14:textId="77777777" w:rsidR="00D01361" w:rsidRDefault="00D01361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2CF846" w14:textId="22A120AD" w:rsidR="00D01361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A6F4D24" wp14:editId="1EE4DC33">
            <wp:extent cx="4572000" cy="2743200"/>
            <wp:effectExtent l="0" t="0" r="0" b="0"/>
            <wp:docPr id="20764439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7F98674-E00D-34DE-C447-721BEA7CEA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3756C29" w14:textId="77777777" w:rsidR="00D01361" w:rsidRDefault="00D01361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518633" w14:textId="77777777" w:rsidR="00D01361" w:rsidRDefault="00D01361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95A005" w14:textId="77777777" w:rsidR="00825CDB" w:rsidRDefault="00825CDB" w:rsidP="00825CDB">
      <w:pPr>
        <w:spacing w:after="0" w:line="240" w:lineRule="auto"/>
        <w:ind w:left="-27"/>
        <w:rPr>
          <w:rFonts w:ascii="Times New Roman" w:hAnsi="Times New Roman" w:cs="Times New Roman"/>
          <w:b/>
          <w:sz w:val="24"/>
          <w:szCs w:val="24"/>
        </w:rPr>
      </w:pPr>
      <w:r w:rsidRPr="0085453A">
        <w:rPr>
          <w:rFonts w:ascii="Times New Roman" w:hAnsi="Times New Roman" w:cs="Times New Roman"/>
          <w:b/>
          <w:sz w:val="24"/>
          <w:szCs w:val="24"/>
        </w:rPr>
        <w:t xml:space="preserve">Figure-1 </w:t>
      </w:r>
      <w:r>
        <w:rPr>
          <w:rFonts w:ascii="Times New Roman" w:hAnsi="Times New Roman" w:cs="Times New Roman"/>
          <w:b/>
          <w:sz w:val="24"/>
          <w:szCs w:val="24"/>
        </w:rPr>
        <w:t>Overall a</w:t>
      </w:r>
      <w:r w:rsidRPr="0085453A">
        <w:rPr>
          <w:rFonts w:ascii="Times New Roman" w:hAnsi="Times New Roman" w:cs="Times New Roman"/>
          <w:b/>
          <w:sz w:val="24"/>
          <w:szCs w:val="24"/>
        </w:rPr>
        <w:t xml:space="preserve">verage thrips </w:t>
      </w:r>
    </w:p>
    <w:p w14:paraId="041D72C5" w14:textId="77777777" w:rsidR="00D01361" w:rsidRDefault="00D01361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09CFD5" w14:textId="77777777" w:rsidR="00D01361" w:rsidRDefault="00D01361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D283AB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7AF20C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B7B29A" w14:textId="0E997E45" w:rsidR="00825CDB" w:rsidRDefault="00CE5457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18DDCAF" wp14:editId="2A57E138">
            <wp:extent cx="4572000" cy="2743200"/>
            <wp:effectExtent l="0" t="0" r="0" b="0"/>
            <wp:docPr id="86631796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ECAC115-5C0F-D0D5-23DC-0CC4C07952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08C560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F38018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4485D1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5A83B2" w14:textId="1ACFB25E" w:rsidR="00CE5457" w:rsidRDefault="00CE5457" w:rsidP="00CE5457">
      <w:pPr>
        <w:spacing w:after="0" w:line="240" w:lineRule="auto"/>
        <w:ind w:left="-27"/>
        <w:rPr>
          <w:rFonts w:ascii="Times New Roman" w:hAnsi="Times New Roman" w:cs="Times New Roman"/>
          <w:b/>
          <w:sz w:val="24"/>
          <w:szCs w:val="24"/>
        </w:rPr>
      </w:pPr>
      <w:r w:rsidRPr="0085453A">
        <w:rPr>
          <w:rFonts w:ascii="Times New Roman" w:hAnsi="Times New Roman" w:cs="Times New Roman"/>
          <w:b/>
          <w:sz w:val="24"/>
          <w:szCs w:val="24"/>
        </w:rPr>
        <w:t>Figure-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545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Gross and Marketable yield </w:t>
      </w:r>
    </w:p>
    <w:p w14:paraId="3D2B6431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9B8DCA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EDF2E6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C38CDC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1E55E" w14:textId="77777777" w:rsidR="007313C3" w:rsidRPr="00CF7C49" w:rsidRDefault="00CF7C49" w:rsidP="00CF7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  <w:r w:rsidR="008428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090E1A" w14:textId="77777777" w:rsidR="005E049A" w:rsidRDefault="005E049A" w:rsidP="005E0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EFC2C" w14:textId="77777777" w:rsidR="007313C3" w:rsidRDefault="007313C3" w:rsidP="007B3AD8">
      <w:pPr>
        <w:pStyle w:val="ListParagraph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2AB6">
        <w:rPr>
          <w:rFonts w:ascii="Times New Roman" w:hAnsi="Times New Roman" w:cs="Times New Roman"/>
          <w:sz w:val="24"/>
          <w:szCs w:val="24"/>
        </w:rPr>
        <w:t xml:space="preserve">Atakan, E. and </w:t>
      </w:r>
      <w:proofErr w:type="spellStart"/>
      <w:proofErr w:type="gramStart"/>
      <w:r w:rsidRPr="001D2AB6">
        <w:rPr>
          <w:rFonts w:ascii="Times New Roman" w:hAnsi="Times New Roman" w:cs="Times New Roman"/>
          <w:sz w:val="24"/>
          <w:szCs w:val="24"/>
        </w:rPr>
        <w:t>R.Canhilal</w:t>
      </w:r>
      <w:proofErr w:type="spellEnd"/>
      <w:proofErr w:type="gramEnd"/>
      <w:r w:rsidRPr="001D2AB6">
        <w:rPr>
          <w:rFonts w:ascii="Times New Roman" w:hAnsi="Times New Roman" w:cs="Times New Roman"/>
          <w:sz w:val="24"/>
          <w:szCs w:val="24"/>
        </w:rPr>
        <w:t>, (2004</w:t>
      </w:r>
      <w:proofErr w:type="gramStart"/>
      <w:r w:rsidRPr="001D2AB6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1D2AB6">
        <w:rPr>
          <w:rFonts w:ascii="Times New Roman" w:hAnsi="Times New Roman" w:cs="Times New Roman"/>
          <w:sz w:val="24"/>
          <w:szCs w:val="24"/>
        </w:rPr>
        <w:t>Evalation</w:t>
      </w:r>
      <w:proofErr w:type="spellEnd"/>
      <w:proofErr w:type="gramEnd"/>
      <w:r w:rsidRPr="001D2AB6">
        <w:rPr>
          <w:rFonts w:ascii="Times New Roman" w:hAnsi="Times New Roman" w:cs="Times New Roman"/>
          <w:sz w:val="24"/>
          <w:szCs w:val="24"/>
        </w:rPr>
        <w:t xml:space="preserve"> of yel</w:t>
      </w:r>
      <w:r w:rsidR="0029453A" w:rsidRPr="001D2AB6">
        <w:rPr>
          <w:rFonts w:ascii="Times New Roman" w:hAnsi="Times New Roman" w:cs="Times New Roman"/>
          <w:sz w:val="24"/>
          <w:szCs w:val="24"/>
        </w:rPr>
        <w:t xml:space="preserve">low sticky trap at various </w:t>
      </w:r>
      <w:r w:rsidRPr="001D2AB6">
        <w:rPr>
          <w:rFonts w:ascii="Times New Roman" w:hAnsi="Times New Roman" w:cs="Times New Roman"/>
          <w:sz w:val="24"/>
          <w:szCs w:val="24"/>
        </w:rPr>
        <w:t xml:space="preserve">height for monitoring cotton insect pest. </w:t>
      </w:r>
      <w:r w:rsidRPr="001D2AB6">
        <w:rPr>
          <w:rFonts w:ascii="Times New Roman" w:hAnsi="Times New Roman" w:cs="Times New Roman"/>
          <w:i/>
          <w:sz w:val="24"/>
          <w:szCs w:val="24"/>
        </w:rPr>
        <w:t xml:space="preserve">J. Agric. Urban </w:t>
      </w:r>
      <w:proofErr w:type="spellStart"/>
      <w:r w:rsidRPr="001D2AB6">
        <w:rPr>
          <w:rFonts w:ascii="Times New Roman" w:hAnsi="Times New Roman" w:cs="Times New Roman"/>
          <w:i/>
          <w:sz w:val="24"/>
          <w:szCs w:val="24"/>
        </w:rPr>
        <w:t>Entomol</w:t>
      </w:r>
      <w:proofErr w:type="spellEnd"/>
      <w:r w:rsidRPr="001D2AB6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Pr="001D2AB6">
        <w:rPr>
          <w:rFonts w:ascii="Times New Roman" w:hAnsi="Times New Roman" w:cs="Times New Roman"/>
          <w:sz w:val="24"/>
          <w:szCs w:val="24"/>
        </w:rPr>
        <w:t>21:15-24.</w:t>
      </w:r>
    </w:p>
    <w:p w14:paraId="60F2FCFD" w14:textId="0D6114C9" w:rsidR="008324B5" w:rsidRPr="007A1EE8" w:rsidRDefault="008324B5" w:rsidP="007B3AD8">
      <w:pPr>
        <w:pStyle w:val="ListParagraph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1EE8">
        <w:rPr>
          <w:rFonts w:ascii="Times New Roman" w:hAnsi="Times New Roman" w:cs="Times New Roman"/>
          <w:sz w:val="24"/>
          <w:szCs w:val="24"/>
        </w:rPr>
        <w:lastRenderedPageBreak/>
        <w:t xml:space="preserve">Atakan E, Pehlivan S. </w:t>
      </w:r>
      <w:r w:rsidR="007A1EE8" w:rsidRPr="007A1EE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A1EE8" w:rsidRPr="007A1EE8">
        <w:rPr>
          <w:rFonts w:ascii="Times New Roman" w:hAnsi="Times New Roman" w:cs="Times New Roman"/>
          <w:sz w:val="24"/>
          <w:szCs w:val="24"/>
        </w:rPr>
        <w:t>2015)</w:t>
      </w:r>
      <w:r w:rsidRPr="007A1EE8">
        <w:rPr>
          <w:rFonts w:ascii="Times New Roman" w:hAnsi="Times New Roman" w:cs="Times New Roman"/>
          <w:sz w:val="24"/>
          <w:szCs w:val="24"/>
        </w:rPr>
        <w:t>Attractiveness</w:t>
      </w:r>
      <w:proofErr w:type="gramEnd"/>
      <w:r w:rsidRPr="007A1EE8">
        <w:rPr>
          <w:rFonts w:ascii="Times New Roman" w:hAnsi="Times New Roman" w:cs="Times New Roman"/>
          <w:sz w:val="24"/>
          <w:szCs w:val="24"/>
        </w:rPr>
        <w:t xml:space="preserve"> of various </w:t>
      </w:r>
      <w:proofErr w:type="spellStart"/>
      <w:r w:rsidRPr="007A1EE8">
        <w:rPr>
          <w:rFonts w:ascii="Times New Roman" w:hAnsi="Times New Roman" w:cs="Times New Roman"/>
          <w:sz w:val="24"/>
          <w:szCs w:val="24"/>
        </w:rPr>
        <w:t>colored</w:t>
      </w:r>
      <w:proofErr w:type="spellEnd"/>
      <w:r w:rsidRPr="007A1EE8">
        <w:rPr>
          <w:rFonts w:ascii="Times New Roman" w:hAnsi="Times New Roman" w:cs="Times New Roman"/>
          <w:sz w:val="24"/>
          <w:szCs w:val="24"/>
        </w:rPr>
        <w:t xml:space="preserve"> sticky traps to some pollinating insects in apple. Turkish Journal of Zoology. 2015; 39:474-481. 11.</w:t>
      </w:r>
    </w:p>
    <w:p w14:paraId="64CD0038" w14:textId="77777777" w:rsidR="001F0A98" w:rsidRPr="001D2AB6" w:rsidRDefault="001F0A98" w:rsidP="007B3AD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78E5530" w14:textId="77777777" w:rsidR="00B123C8" w:rsidRPr="00EA14E8" w:rsidRDefault="00B123C8" w:rsidP="007B3AD8">
      <w:pPr>
        <w:pStyle w:val="ListParagraph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A14E8">
        <w:rPr>
          <w:rFonts w:ascii="Times New Roman" w:hAnsi="Times New Roman" w:cs="Times New Roman"/>
          <w:bCs/>
          <w:sz w:val="24"/>
          <w:szCs w:val="24"/>
        </w:rPr>
        <w:t xml:space="preserve">Badran, A. B.; Mona </w:t>
      </w:r>
      <w:r w:rsidR="005A404E" w:rsidRPr="00EA14E8">
        <w:rPr>
          <w:rFonts w:ascii="Times New Roman" w:hAnsi="Times New Roman" w:cs="Times New Roman"/>
          <w:bCs/>
          <w:sz w:val="24"/>
          <w:szCs w:val="24"/>
        </w:rPr>
        <w:t xml:space="preserve">I. Ammar and E. A. M. </w:t>
      </w:r>
      <w:proofErr w:type="gramStart"/>
      <w:r w:rsidR="005A404E" w:rsidRPr="00EA14E8">
        <w:rPr>
          <w:rFonts w:ascii="Times New Roman" w:hAnsi="Times New Roman" w:cs="Times New Roman"/>
          <w:bCs/>
          <w:sz w:val="24"/>
          <w:szCs w:val="24"/>
        </w:rPr>
        <w:t>Mousa(</w:t>
      </w:r>
      <w:proofErr w:type="gramEnd"/>
      <w:r w:rsidR="005A404E" w:rsidRPr="00EA14E8">
        <w:rPr>
          <w:rFonts w:ascii="Times New Roman" w:hAnsi="Times New Roman" w:cs="Times New Roman"/>
          <w:bCs/>
          <w:sz w:val="24"/>
          <w:szCs w:val="24"/>
        </w:rPr>
        <w:t>2018</w:t>
      </w:r>
      <w:r w:rsidRPr="00EA14E8">
        <w:rPr>
          <w:rFonts w:ascii="Times New Roman" w:hAnsi="Times New Roman" w:cs="Times New Roman"/>
          <w:bCs/>
          <w:sz w:val="24"/>
          <w:szCs w:val="24"/>
        </w:rPr>
        <w:t>) Efficien</w:t>
      </w:r>
      <w:r w:rsidR="001F0A98" w:rsidRPr="00EA14E8">
        <w:rPr>
          <w:rFonts w:ascii="Times New Roman" w:hAnsi="Times New Roman" w:cs="Times New Roman"/>
          <w:bCs/>
          <w:sz w:val="24"/>
          <w:szCs w:val="24"/>
        </w:rPr>
        <w:t xml:space="preserve">cy of </w:t>
      </w:r>
      <w:proofErr w:type="spellStart"/>
      <w:r w:rsidR="001F0A98" w:rsidRPr="00EA14E8">
        <w:rPr>
          <w:rFonts w:ascii="Times New Roman" w:hAnsi="Times New Roman" w:cs="Times New Roman"/>
          <w:bCs/>
          <w:sz w:val="24"/>
          <w:szCs w:val="24"/>
        </w:rPr>
        <w:t>Colored</w:t>
      </w:r>
      <w:proofErr w:type="spellEnd"/>
      <w:r w:rsidR="001F0A98" w:rsidRPr="00EA14E8">
        <w:rPr>
          <w:rFonts w:ascii="Times New Roman" w:hAnsi="Times New Roman" w:cs="Times New Roman"/>
          <w:bCs/>
          <w:sz w:val="24"/>
          <w:szCs w:val="24"/>
        </w:rPr>
        <w:t xml:space="preserve"> Sticky</w:t>
      </w:r>
      <w:r w:rsidR="00415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14E8">
        <w:rPr>
          <w:rFonts w:ascii="Times New Roman" w:hAnsi="Times New Roman" w:cs="Times New Roman"/>
          <w:bCs/>
          <w:sz w:val="24"/>
          <w:szCs w:val="24"/>
        </w:rPr>
        <w:t>Traps on the Population of Certain Sap-Sucking I</w:t>
      </w:r>
      <w:r w:rsidR="00415CF7">
        <w:rPr>
          <w:rFonts w:ascii="Times New Roman" w:hAnsi="Times New Roman" w:cs="Times New Roman"/>
          <w:bCs/>
          <w:sz w:val="24"/>
          <w:szCs w:val="24"/>
        </w:rPr>
        <w:t>nsects on Cucumber Plants in</w:t>
      </w:r>
      <w:r w:rsidRPr="00EA14E8">
        <w:rPr>
          <w:rFonts w:ascii="Times New Roman" w:hAnsi="Times New Roman" w:cs="Times New Roman"/>
          <w:bCs/>
          <w:sz w:val="24"/>
          <w:szCs w:val="24"/>
        </w:rPr>
        <w:t xml:space="preserve"> Greenhouses</w:t>
      </w:r>
      <w:r w:rsidRPr="00EA14E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J. Plant Prot. </w:t>
      </w:r>
      <w:r w:rsidR="001F0A98" w:rsidRPr="00EA14E8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Pr="00EA14E8">
        <w:rPr>
          <w:rFonts w:ascii="Times New Roman" w:hAnsi="Times New Roman" w:cs="Times New Roman"/>
          <w:bCs/>
          <w:i/>
          <w:iCs/>
          <w:sz w:val="24"/>
          <w:szCs w:val="24"/>
        </w:rPr>
        <w:t>nd Path., Mansoura Univ., Vol.9 (7): 411– 415.</w:t>
      </w:r>
    </w:p>
    <w:p w14:paraId="1A66DB0C" w14:textId="77777777" w:rsidR="001F0A98" w:rsidRPr="007A171E" w:rsidRDefault="001F0A98" w:rsidP="007B3AD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6EE0F35" w14:textId="77777777" w:rsidR="007313C3" w:rsidRDefault="001F0A98" w:rsidP="007B3AD8">
      <w:pPr>
        <w:pStyle w:val="ListParagraph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313C3" w:rsidRPr="00EA14E8">
        <w:rPr>
          <w:rFonts w:ascii="Times New Roman" w:hAnsi="Times New Roman" w:cs="Times New Roman"/>
          <w:sz w:val="24"/>
          <w:szCs w:val="24"/>
        </w:rPr>
        <w:t>Babu,R</w:t>
      </w:r>
      <w:proofErr w:type="gramEnd"/>
      <w:r w:rsidR="007313C3" w:rsidRPr="00EA14E8">
        <w:rPr>
          <w:rFonts w:ascii="Times New Roman" w:hAnsi="Times New Roman" w:cs="Times New Roman"/>
          <w:sz w:val="24"/>
          <w:szCs w:val="24"/>
        </w:rPr>
        <w:t>.Murgan</w:t>
      </w:r>
      <w:proofErr w:type="spellEnd"/>
      <w:r w:rsidR="007313C3" w:rsidRPr="00EA14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7313C3" w:rsidRPr="00EA14E8">
        <w:rPr>
          <w:rFonts w:ascii="Times New Roman" w:hAnsi="Times New Roman" w:cs="Times New Roman"/>
          <w:sz w:val="24"/>
          <w:szCs w:val="24"/>
        </w:rPr>
        <w:t>K.Sivaramkrish</w:t>
      </w:r>
      <w:proofErr w:type="spellEnd"/>
      <w:proofErr w:type="gramEnd"/>
      <w:r w:rsidR="007313C3" w:rsidRPr="00EA14E8">
        <w:rPr>
          <w:rFonts w:ascii="Times New Roman" w:hAnsi="Times New Roman" w:cs="Times New Roman"/>
          <w:sz w:val="24"/>
          <w:szCs w:val="24"/>
        </w:rPr>
        <w:t xml:space="preserve"> S, and </w:t>
      </w:r>
      <w:proofErr w:type="spellStart"/>
      <w:proofErr w:type="gramStart"/>
      <w:r w:rsidR="007313C3" w:rsidRPr="00EA14E8">
        <w:rPr>
          <w:rFonts w:ascii="Times New Roman" w:hAnsi="Times New Roman" w:cs="Times New Roman"/>
          <w:sz w:val="24"/>
          <w:szCs w:val="24"/>
        </w:rPr>
        <w:t>Thiyagarajan,P</w:t>
      </w:r>
      <w:proofErr w:type="spellEnd"/>
      <w:r w:rsidR="007313C3" w:rsidRPr="00EA14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313C3" w:rsidRPr="00EA14E8">
        <w:rPr>
          <w:rFonts w:ascii="Times New Roman" w:hAnsi="Times New Roman" w:cs="Times New Roman"/>
          <w:sz w:val="24"/>
          <w:szCs w:val="24"/>
        </w:rPr>
        <w:t>(2001</w:t>
      </w:r>
      <w:proofErr w:type="gramStart"/>
      <w:r w:rsidR="007313C3" w:rsidRPr="00EA14E8">
        <w:rPr>
          <w:rFonts w:ascii="Times New Roman" w:hAnsi="Times New Roman" w:cs="Times New Roman"/>
          <w:sz w:val="24"/>
          <w:szCs w:val="24"/>
        </w:rPr>
        <w:t>).Laboratory</w:t>
      </w:r>
      <w:proofErr w:type="gramEnd"/>
      <w:r w:rsidR="007313C3" w:rsidRPr="00EA14E8">
        <w:rPr>
          <w:rFonts w:ascii="Times New Roman" w:hAnsi="Times New Roman" w:cs="Times New Roman"/>
          <w:sz w:val="24"/>
          <w:szCs w:val="24"/>
        </w:rPr>
        <w:t xml:space="preserve"> studies on the </w:t>
      </w:r>
      <w:r w:rsidR="0029453A" w:rsidRPr="00EA14E8">
        <w:rPr>
          <w:rFonts w:ascii="Times New Roman" w:hAnsi="Times New Roman" w:cs="Times New Roman"/>
          <w:sz w:val="24"/>
          <w:szCs w:val="24"/>
        </w:rPr>
        <w:tab/>
      </w:r>
      <w:r w:rsidR="007313C3" w:rsidRPr="00EA14E8">
        <w:rPr>
          <w:rFonts w:ascii="Times New Roman" w:hAnsi="Times New Roman" w:cs="Times New Roman"/>
          <w:sz w:val="24"/>
          <w:szCs w:val="24"/>
        </w:rPr>
        <w:t xml:space="preserve">efficacy of neem and the entomopathogenic </w:t>
      </w:r>
      <w:proofErr w:type="spellStart"/>
      <w:proofErr w:type="gramStart"/>
      <w:r w:rsidR="007313C3" w:rsidRPr="00EA14E8">
        <w:rPr>
          <w:rFonts w:ascii="Times New Roman" w:hAnsi="Times New Roman" w:cs="Times New Roman"/>
          <w:sz w:val="24"/>
          <w:szCs w:val="24"/>
        </w:rPr>
        <w:t>fungus,Beauveria</w:t>
      </w:r>
      <w:proofErr w:type="spellEnd"/>
      <w:proofErr w:type="gramEnd"/>
      <w:r w:rsidR="007313C3" w:rsidRPr="00EA14E8">
        <w:rPr>
          <w:rFonts w:ascii="Times New Roman" w:hAnsi="Times New Roman" w:cs="Times New Roman"/>
          <w:sz w:val="24"/>
          <w:szCs w:val="24"/>
        </w:rPr>
        <w:t xml:space="preserve"> bassiana on Spodoptera </w:t>
      </w:r>
      <w:r w:rsidR="0029453A" w:rsidRPr="00EA14E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313C3" w:rsidRPr="00EA14E8">
        <w:rPr>
          <w:rFonts w:ascii="Times New Roman" w:hAnsi="Times New Roman" w:cs="Times New Roman"/>
          <w:sz w:val="24"/>
          <w:szCs w:val="24"/>
        </w:rPr>
        <w:t>litura</w:t>
      </w:r>
      <w:proofErr w:type="spellEnd"/>
      <w:r w:rsidR="007313C3" w:rsidRPr="00EA14E8">
        <w:rPr>
          <w:rFonts w:ascii="Times New Roman" w:hAnsi="Times New Roman" w:cs="Times New Roman"/>
          <w:sz w:val="24"/>
          <w:szCs w:val="24"/>
        </w:rPr>
        <w:t xml:space="preserve"> Fab. </w:t>
      </w:r>
      <w:r w:rsidR="007313C3" w:rsidRPr="00EA14E8">
        <w:rPr>
          <w:rFonts w:ascii="Times New Roman" w:hAnsi="Times New Roman" w:cs="Times New Roman"/>
          <w:i/>
          <w:sz w:val="24"/>
          <w:szCs w:val="24"/>
        </w:rPr>
        <w:t>Entomom,26</w:t>
      </w:r>
      <w:r w:rsidR="007242C5" w:rsidRPr="00EA14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13C3" w:rsidRPr="00EA14E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7313C3" w:rsidRPr="00EA14E8">
        <w:rPr>
          <w:rFonts w:ascii="Times New Roman" w:hAnsi="Times New Roman" w:cs="Times New Roman"/>
          <w:i/>
          <w:sz w:val="24"/>
          <w:szCs w:val="24"/>
        </w:rPr>
        <w:t>Supply.Issue</w:t>
      </w:r>
      <w:proofErr w:type="spellEnd"/>
      <w:r w:rsidR="007313C3" w:rsidRPr="00EA14E8">
        <w:rPr>
          <w:rFonts w:ascii="Times New Roman" w:hAnsi="Times New Roman" w:cs="Times New Roman"/>
          <w:i/>
          <w:sz w:val="24"/>
          <w:szCs w:val="24"/>
        </w:rPr>
        <w:t>)</w:t>
      </w:r>
      <w:r w:rsidR="007313C3" w:rsidRPr="00EA14E8">
        <w:rPr>
          <w:rFonts w:ascii="Times New Roman" w:hAnsi="Times New Roman" w:cs="Times New Roman"/>
          <w:sz w:val="24"/>
          <w:szCs w:val="24"/>
        </w:rPr>
        <w:t>58-61.</w:t>
      </w:r>
    </w:p>
    <w:p w14:paraId="0CC019EE" w14:textId="77777777" w:rsidR="008324B5" w:rsidRPr="008324B5" w:rsidRDefault="008324B5" w:rsidP="007B3AD8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7308DE4" w14:textId="0F55F16C" w:rsidR="008324B5" w:rsidRPr="008324B5" w:rsidRDefault="008324B5" w:rsidP="007B3AD8">
      <w:pPr>
        <w:pStyle w:val="ListParagraph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24B5">
        <w:rPr>
          <w:rFonts w:ascii="Times New Roman" w:hAnsi="Times New Roman" w:cs="Times New Roman"/>
          <w:sz w:val="24"/>
          <w:szCs w:val="24"/>
        </w:rPr>
        <w:t>Broadsgaard</w:t>
      </w:r>
      <w:proofErr w:type="spellEnd"/>
      <w:r w:rsidRPr="008324B5">
        <w:rPr>
          <w:rFonts w:ascii="Times New Roman" w:hAnsi="Times New Roman" w:cs="Times New Roman"/>
          <w:sz w:val="24"/>
          <w:szCs w:val="24"/>
        </w:rPr>
        <w:t xml:space="preserve"> FH.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1993)</w:t>
      </w:r>
      <w:r w:rsidRPr="008324B5">
        <w:rPr>
          <w:rFonts w:ascii="Times New Roman" w:hAnsi="Times New Roman" w:cs="Times New Roman"/>
          <w:sz w:val="24"/>
          <w:szCs w:val="24"/>
        </w:rPr>
        <w:t>Coloured</w:t>
      </w:r>
      <w:proofErr w:type="gramEnd"/>
      <w:r w:rsidRPr="008324B5">
        <w:rPr>
          <w:rFonts w:ascii="Times New Roman" w:hAnsi="Times New Roman" w:cs="Times New Roman"/>
          <w:sz w:val="24"/>
          <w:szCs w:val="24"/>
        </w:rPr>
        <w:t xml:space="preserve"> sticky traps for Thrips (Thysanoptera: Thripidae) monitoring on glass-house cucumbers. Bulletin of OILB SROP. 1993; 16:19-22. 14</w:t>
      </w:r>
    </w:p>
    <w:p w14:paraId="25CA58C5" w14:textId="77777777" w:rsidR="001F0A98" w:rsidRDefault="001F0A98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EBC426D" w14:textId="77777777" w:rsidR="00F55EE0" w:rsidRDefault="001F0A98" w:rsidP="007B3AD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A14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 xml:space="preserve">Demirel, N. and Yildirim, A. E. (2008). Attraction of various sticky colour traps to </w:t>
      </w:r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Thrips </w:t>
      </w:r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ab/>
      </w:r>
      <w:proofErr w:type="spellStart"/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>tabaci</w:t>
      </w:r>
      <w:proofErr w:type="spellEnd"/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>Lindeman (</w:t>
      </w:r>
      <w:proofErr w:type="gramStart"/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>Thysanoptera :</w:t>
      </w:r>
      <w:proofErr w:type="gramEnd"/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 xml:space="preserve"> Thripidae) and </w:t>
      </w:r>
      <w:proofErr w:type="spellStart"/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>Empoasca</w:t>
      </w:r>
      <w:proofErr w:type="spellEnd"/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proofErr w:type="spellStart"/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>decipiens</w:t>
      </w:r>
      <w:proofErr w:type="spellEnd"/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="00415CF7">
        <w:rPr>
          <w:rFonts w:ascii="Times New Roman" w:hAnsi="Times New Roman" w:cs="Times New Roman"/>
          <w:color w:val="231F20"/>
          <w:sz w:val="24"/>
          <w:szCs w:val="24"/>
        </w:rPr>
        <w:t xml:space="preserve">Paoli </w:t>
      </w:r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>(</w:t>
      </w:r>
      <w:proofErr w:type="spellStart"/>
      <w:proofErr w:type="gramStart"/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>Homoptera</w:t>
      </w:r>
      <w:proofErr w:type="spellEnd"/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 xml:space="preserve"> :</w:t>
      </w:r>
      <w:proofErr w:type="gramEnd"/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 xml:space="preserve"> Cicadellidae) in cotton. </w:t>
      </w:r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J. </w:t>
      </w:r>
      <w:proofErr w:type="spellStart"/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>Entomol</w:t>
      </w:r>
      <w:proofErr w:type="spellEnd"/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. </w:t>
      </w:r>
      <w:proofErr w:type="gramStart"/>
      <w:r w:rsidR="00F55EE0" w:rsidRPr="00EA14E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5 </w:t>
      </w:r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>:</w:t>
      </w:r>
      <w:proofErr w:type="gramEnd"/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 xml:space="preserve"> 389-94.</w:t>
      </w:r>
    </w:p>
    <w:p w14:paraId="69E3235F" w14:textId="77777777" w:rsidR="008324B5" w:rsidRPr="008324B5" w:rsidRDefault="008324B5" w:rsidP="007B3AD8">
      <w:pPr>
        <w:pStyle w:val="ListParagraph"/>
        <w:ind w:left="426" w:hanging="426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4774E0DC" w14:textId="155BF343" w:rsidR="008324B5" w:rsidRPr="008324B5" w:rsidRDefault="008324B5" w:rsidP="007B3AD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8324B5">
        <w:rPr>
          <w:rFonts w:ascii="Times New Roman" w:hAnsi="Times New Roman" w:cs="Times New Roman"/>
          <w:sz w:val="24"/>
          <w:szCs w:val="24"/>
        </w:rPr>
        <w:t xml:space="preserve">Eric TN, John AB, Chang-chi Chu, Martin L, Thomas J. Henneberry </w:t>
      </w:r>
      <w:r>
        <w:rPr>
          <w:rFonts w:ascii="Times New Roman" w:hAnsi="Times New Roman" w:cs="Times New Roman"/>
          <w:sz w:val="24"/>
          <w:szCs w:val="24"/>
        </w:rPr>
        <w:t xml:space="preserve">(2007) </w:t>
      </w:r>
      <w:r w:rsidRPr="008324B5">
        <w:rPr>
          <w:rFonts w:ascii="Times New Roman" w:hAnsi="Times New Roman" w:cs="Times New Roman"/>
          <w:sz w:val="24"/>
          <w:szCs w:val="24"/>
        </w:rPr>
        <w:t xml:space="preserve">early detection and mass trapping of </w:t>
      </w:r>
      <w:proofErr w:type="spellStart"/>
      <w:r w:rsidRPr="008324B5">
        <w:rPr>
          <w:rFonts w:ascii="Times New Roman" w:hAnsi="Times New Roman" w:cs="Times New Roman"/>
          <w:sz w:val="24"/>
          <w:szCs w:val="24"/>
        </w:rPr>
        <w:t>Frankliniella</w:t>
      </w:r>
      <w:proofErr w:type="spellEnd"/>
      <w:r w:rsidRPr="008324B5">
        <w:rPr>
          <w:rFonts w:ascii="Times New Roman" w:hAnsi="Times New Roman" w:cs="Times New Roman"/>
          <w:sz w:val="24"/>
          <w:szCs w:val="24"/>
        </w:rPr>
        <w:t xml:space="preserve"> occidentalis and Thrips </w:t>
      </w:r>
      <w:proofErr w:type="spellStart"/>
      <w:r w:rsidRPr="008324B5">
        <w:rPr>
          <w:rFonts w:ascii="Times New Roman" w:hAnsi="Times New Roman" w:cs="Times New Roman"/>
          <w:sz w:val="24"/>
          <w:szCs w:val="24"/>
        </w:rPr>
        <w:t>tabaci</w:t>
      </w:r>
      <w:proofErr w:type="spellEnd"/>
      <w:r w:rsidRPr="008324B5">
        <w:rPr>
          <w:rFonts w:ascii="Times New Roman" w:hAnsi="Times New Roman" w:cs="Times New Roman"/>
          <w:sz w:val="24"/>
          <w:szCs w:val="24"/>
        </w:rPr>
        <w:t xml:space="preserve"> in vegetable Crops. Southwestern Entomologist. 32(4):229-238</w:t>
      </w:r>
    </w:p>
    <w:p w14:paraId="774D26A9" w14:textId="77777777" w:rsidR="001F0A98" w:rsidRDefault="001F0A98" w:rsidP="007B3AD8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65D12424" w14:textId="5B90C264" w:rsidR="001F0A98" w:rsidRPr="00D01361" w:rsidRDefault="001A1308" w:rsidP="007B3AD8">
      <w:pPr>
        <w:pStyle w:val="ListParagraph"/>
        <w:numPr>
          <w:ilvl w:val="0"/>
          <w:numId w:val="41"/>
        </w:numPr>
        <w:tabs>
          <w:tab w:val="left" w:pos="495"/>
          <w:tab w:val="left" w:pos="179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1361">
        <w:rPr>
          <w:rFonts w:ascii="Times New Roman" w:hAnsi="Times New Roman" w:cs="Times New Roman"/>
          <w:sz w:val="24"/>
          <w:szCs w:val="24"/>
        </w:rPr>
        <w:t>Gangwar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R.K., Jat G.S., Rathore S.S. and Sharma </w:t>
      </w:r>
      <w:proofErr w:type="gramStart"/>
      <w:r w:rsidRPr="00D01361">
        <w:rPr>
          <w:rFonts w:ascii="Times New Roman" w:hAnsi="Times New Roman" w:cs="Times New Roman"/>
          <w:sz w:val="24"/>
          <w:szCs w:val="24"/>
        </w:rPr>
        <w:t>R.K.(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>2016</w:t>
      </w:r>
      <w:proofErr w:type="gramStart"/>
      <w:r w:rsidRPr="00D01361">
        <w:rPr>
          <w:rFonts w:ascii="Times New Roman" w:hAnsi="Times New Roman" w:cs="Times New Roman"/>
          <w:sz w:val="24"/>
          <w:szCs w:val="24"/>
        </w:rPr>
        <w:t>).Effect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 xml:space="preserve"> of surfactant on the efficacy of insecticides against onion thrips (</w:t>
      </w:r>
      <w:r w:rsidRPr="00D01361">
        <w:rPr>
          <w:rFonts w:ascii="Times New Roman" w:hAnsi="Times New Roman" w:cs="Times New Roman"/>
          <w:i/>
          <w:sz w:val="24"/>
          <w:szCs w:val="24"/>
        </w:rPr>
        <w:t xml:space="preserve">Thrips </w:t>
      </w:r>
      <w:proofErr w:type="spellStart"/>
      <w:r w:rsidRPr="00D01361">
        <w:rPr>
          <w:rFonts w:ascii="Times New Roman" w:hAnsi="Times New Roman" w:cs="Times New Roman"/>
          <w:i/>
          <w:sz w:val="24"/>
          <w:szCs w:val="24"/>
        </w:rPr>
        <w:t>tabaci</w:t>
      </w:r>
      <w:proofErr w:type="spellEnd"/>
      <w:proofErr w:type="gramStart"/>
      <w:r w:rsidRPr="00D01361">
        <w:rPr>
          <w:rFonts w:ascii="Times New Roman" w:hAnsi="Times New Roman" w:cs="Times New Roman"/>
          <w:sz w:val="24"/>
          <w:szCs w:val="24"/>
        </w:rPr>
        <w:t>).Indian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 xml:space="preserve"> Journal of Agricultural Sciences 86(6):757-761.</w:t>
      </w:r>
    </w:p>
    <w:p w14:paraId="236477EF" w14:textId="25B32BA6" w:rsidR="00F55EE0" w:rsidRPr="00D01361" w:rsidRDefault="007F10C1" w:rsidP="007B3AD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0136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 xml:space="preserve">Hoddle M.S., Robinson L., Morgan D. (2002): Attraction of thrips (Thysanoptera: Thripidae </w:t>
      </w:r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ab/>
        <w:t xml:space="preserve">and </w:t>
      </w:r>
      <w:proofErr w:type="spellStart"/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>Aeolothripidae</w:t>
      </w:r>
      <w:proofErr w:type="spellEnd"/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 xml:space="preserve">) to </w:t>
      </w:r>
      <w:proofErr w:type="spellStart"/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>colored</w:t>
      </w:r>
      <w:proofErr w:type="spellEnd"/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 xml:space="preserve"> sticky cards in a </w:t>
      </w:r>
      <w:proofErr w:type="gramStart"/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>California avocado orchards</w:t>
      </w:r>
      <w:proofErr w:type="gramEnd"/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 xml:space="preserve">. Crop </w:t>
      </w:r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ab/>
        <w:t>protection, 21:383–388.</w:t>
      </w:r>
    </w:p>
    <w:p w14:paraId="6059D328" w14:textId="77777777" w:rsidR="001F0A98" w:rsidRPr="007B53DC" w:rsidRDefault="001F0A98" w:rsidP="007B3AD8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</w:p>
    <w:p w14:paraId="71067C5F" w14:textId="35E289E0" w:rsidR="00F55EE0" w:rsidRPr="00D01361" w:rsidRDefault="00F55EE0" w:rsidP="007B3AD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01361">
        <w:rPr>
          <w:rFonts w:ascii="Times New Roman" w:hAnsi="Times New Roman" w:cs="Times New Roman"/>
          <w:color w:val="231F20"/>
          <w:sz w:val="24"/>
          <w:szCs w:val="24"/>
        </w:rPr>
        <w:t>Idris, A. B., Khalid, S. A. N. and Roff, M. N. M. (2012</w:t>
      </w:r>
      <w:proofErr w:type="gramStart"/>
      <w:r w:rsidRPr="00D01361">
        <w:rPr>
          <w:rFonts w:ascii="Times New Roman" w:hAnsi="Times New Roman" w:cs="Times New Roman"/>
          <w:color w:val="231F20"/>
          <w:sz w:val="24"/>
          <w:szCs w:val="24"/>
        </w:rPr>
        <w:t>).Effectiveness</w:t>
      </w:r>
      <w:proofErr w:type="gramEnd"/>
      <w:r w:rsidRPr="00D01361">
        <w:rPr>
          <w:rFonts w:ascii="Times New Roman" w:hAnsi="Times New Roman" w:cs="Times New Roman"/>
          <w:color w:val="231F20"/>
          <w:sz w:val="24"/>
          <w:szCs w:val="24"/>
        </w:rPr>
        <w:t xml:space="preserve"> of sticky trap designs and colours in trapping alate whitefly, </w:t>
      </w:r>
      <w:proofErr w:type="spellStart"/>
      <w:r w:rsidRPr="00D01361">
        <w:rPr>
          <w:rFonts w:ascii="Times New Roman" w:hAnsi="Times New Roman" w:cs="Times New Roman"/>
          <w:i/>
          <w:iCs/>
          <w:color w:val="231F20"/>
          <w:sz w:val="24"/>
          <w:szCs w:val="24"/>
        </w:rPr>
        <w:t>Bemisia</w:t>
      </w:r>
      <w:proofErr w:type="spellEnd"/>
      <w:r w:rsidRPr="00D0136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proofErr w:type="spellStart"/>
      <w:r w:rsidRPr="00D01361">
        <w:rPr>
          <w:rFonts w:ascii="Times New Roman" w:hAnsi="Times New Roman" w:cs="Times New Roman"/>
          <w:i/>
          <w:iCs/>
          <w:color w:val="231F20"/>
          <w:sz w:val="24"/>
          <w:szCs w:val="24"/>
        </w:rPr>
        <w:t>tabaci</w:t>
      </w:r>
      <w:proofErr w:type="spellEnd"/>
      <w:r w:rsidRPr="00D0136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D01361">
        <w:rPr>
          <w:rFonts w:ascii="Times New Roman" w:hAnsi="Times New Roman" w:cs="Times New Roman"/>
          <w:color w:val="231F20"/>
          <w:sz w:val="24"/>
          <w:szCs w:val="24"/>
        </w:rPr>
        <w:t>(Gennadius) (</w:t>
      </w:r>
      <w:proofErr w:type="gramStart"/>
      <w:r w:rsidRPr="00D01361">
        <w:rPr>
          <w:rFonts w:ascii="Times New Roman" w:hAnsi="Times New Roman" w:cs="Times New Roman"/>
          <w:color w:val="231F20"/>
          <w:sz w:val="24"/>
          <w:szCs w:val="24"/>
        </w:rPr>
        <w:t>Hemiptera :</w:t>
      </w:r>
      <w:proofErr w:type="gramEnd"/>
      <w:r w:rsidRPr="00D01361">
        <w:rPr>
          <w:rFonts w:ascii="Times New Roman" w:hAnsi="Times New Roman" w:cs="Times New Roman"/>
          <w:color w:val="231F20"/>
          <w:sz w:val="24"/>
          <w:szCs w:val="24"/>
        </w:rPr>
        <w:t xml:space="preserve"> Aleyrodidae). </w:t>
      </w:r>
      <w:proofErr w:type="spellStart"/>
      <w:r w:rsidRPr="00D01361">
        <w:rPr>
          <w:rFonts w:ascii="Times New Roman" w:hAnsi="Times New Roman" w:cs="Times New Roman"/>
          <w:i/>
          <w:iCs/>
          <w:color w:val="231F20"/>
          <w:sz w:val="24"/>
          <w:szCs w:val="24"/>
        </w:rPr>
        <w:t>Pertanika</w:t>
      </w:r>
      <w:proofErr w:type="spellEnd"/>
      <w:r w:rsidRPr="00D0136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J. Trop. Agric. Sci</w:t>
      </w:r>
      <w:r w:rsidRPr="00D01361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gramStart"/>
      <w:r w:rsidRPr="00D01361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35 </w:t>
      </w:r>
      <w:r w:rsidRPr="00D01361">
        <w:rPr>
          <w:rFonts w:ascii="Times New Roman" w:hAnsi="Times New Roman" w:cs="Times New Roman"/>
          <w:color w:val="231F20"/>
          <w:sz w:val="24"/>
          <w:szCs w:val="24"/>
        </w:rPr>
        <w:t>:</w:t>
      </w:r>
      <w:proofErr w:type="gramEnd"/>
      <w:r w:rsidRPr="00D01361">
        <w:rPr>
          <w:rFonts w:ascii="Times New Roman" w:hAnsi="Times New Roman" w:cs="Times New Roman"/>
          <w:color w:val="231F20"/>
          <w:sz w:val="24"/>
          <w:szCs w:val="24"/>
        </w:rPr>
        <w:t xml:space="preserve"> 127-34.</w:t>
      </w:r>
    </w:p>
    <w:p w14:paraId="20DE365C" w14:textId="77777777" w:rsidR="001F0A98" w:rsidRDefault="001F0A98" w:rsidP="007B3AD8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07D825FE" w14:textId="7AB3B61B" w:rsidR="007313C3" w:rsidRPr="00D01361" w:rsidRDefault="007313C3" w:rsidP="007B3AD8">
      <w:pPr>
        <w:pStyle w:val="ListParagraph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1361">
        <w:rPr>
          <w:rFonts w:ascii="Times New Roman" w:hAnsi="Times New Roman" w:cs="Times New Roman"/>
          <w:sz w:val="24"/>
          <w:szCs w:val="24"/>
        </w:rPr>
        <w:t>Koschier,E.H.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>,</w:t>
      </w:r>
      <w:proofErr w:type="spellStart"/>
      <w:proofErr w:type="gramStart"/>
      <w:r w:rsidRPr="00D01361">
        <w:rPr>
          <w:rFonts w:ascii="Times New Roman" w:hAnsi="Times New Roman" w:cs="Times New Roman"/>
          <w:sz w:val="24"/>
          <w:szCs w:val="24"/>
        </w:rPr>
        <w:t>Sedy,K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>,A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proofErr w:type="gramStart"/>
      <w:r w:rsidRPr="00D01361">
        <w:rPr>
          <w:rFonts w:ascii="Times New Roman" w:hAnsi="Times New Roman" w:cs="Times New Roman"/>
          <w:sz w:val="24"/>
          <w:szCs w:val="24"/>
        </w:rPr>
        <w:t>Novak,J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>(2002</w:t>
      </w:r>
      <w:proofErr w:type="gramStart"/>
      <w:r w:rsidRPr="00D01361">
        <w:rPr>
          <w:rFonts w:ascii="Times New Roman" w:hAnsi="Times New Roman" w:cs="Times New Roman"/>
          <w:sz w:val="24"/>
          <w:szCs w:val="24"/>
        </w:rPr>
        <w:t>).Influence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 xml:space="preserve"> of plant volatiles on feeding damage caused by onion thrips </w:t>
      </w:r>
      <w:proofErr w:type="spellStart"/>
      <w:r w:rsidRPr="00D01361">
        <w:rPr>
          <w:rFonts w:ascii="Times New Roman" w:hAnsi="Times New Roman" w:cs="Times New Roman"/>
          <w:i/>
          <w:sz w:val="24"/>
          <w:szCs w:val="24"/>
        </w:rPr>
        <w:t>Thrips</w:t>
      </w:r>
      <w:proofErr w:type="spellEnd"/>
      <w:r w:rsidRPr="00D013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1361">
        <w:rPr>
          <w:rFonts w:ascii="Times New Roman" w:hAnsi="Times New Roman" w:cs="Times New Roman"/>
          <w:i/>
          <w:sz w:val="24"/>
          <w:szCs w:val="24"/>
        </w:rPr>
        <w:t>tabaci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>.</w:t>
      </w:r>
      <w:r w:rsidR="007242C5" w:rsidRPr="00D01361">
        <w:rPr>
          <w:rFonts w:ascii="Times New Roman" w:hAnsi="Times New Roman" w:cs="Times New Roman"/>
          <w:sz w:val="24"/>
          <w:szCs w:val="24"/>
        </w:rPr>
        <w:t xml:space="preserve"> </w:t>
      </w:r>
      <w:r w:rsidRPr="00D01361">
        <w:rPr>
          <w:rFonts w:ascii="Times New Roman" w:hAnsi="Times New Roman" w:cs="Times New Roman"/>
          <w:i/>
          <w:sz w:val="24"/>
          <w:szCs w:val="24"/>
        </w:rPr>
        <w:t>Crop Protect</w:t>
      </w:r>
      <w:r w:rsidRPr="00D01361">
        <w:rPr>
          <w:rFonts w:ascii="Times New Roman" w:hAnsi="Times New Roman" w:cs="Times New Roman"/>
          <w:sz w:val="24"/>
          <w:szCs w:val="24"/>
        </w:rPr>
        <w:t>.21:419-425.</w:t>
      </w:r>
    </w:p>
    <w:p w14:paraId="0A362817" w14:textId="77777777" w:rsidR="001F0A98" w:rsidRPr="007A171E" w:rsidRDefault="001F0A98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92EA852" w14:textId="77777777" w:rsidR="007A1EE8" w:rsidRDefault="00AA7F35" w:rsidP="007B3AD8">
      <w:pPr>
        <w:pStyle w:val="ListParagraph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1361">
        <w:rPr>
          <w:rFonts w:ascii="Times New Roman" w:hAnsi="Times New Roman" w:cs="Times New Roman"/>
          <w:sz w:val="24"/>
          <w:szCs w:val="24"/>
        </w:rPr>
        <w:lastRenderedPageBreak/>
        <w:t>Kritzman,</w:t>
      </w:r>
      <w:r w:rsidR="007313C3" w:rsidRPr="00D01361">
        <w:rPr>
          <w:rFonts w:ascii="Times New Roman" w:hAnsi="Times New Roman" w:cs="Times New Roman"/>
          <w:sz w:val="24"/>
          <w:szCs w:val="24"/>
        </w:rPr>
        <w:t>,Gera,A.</w:t>
      </w:r>
      <w:proofErr w:type="gramEnd"/>
      <w:r w:rsidR="007313C3" w:rsidRPr="00D01361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7313C3" w:rsidRPr="00D01361">
        <w:rPr>
          <w:rFonts w:ascii="Times New Roman" w:hAnsi="Times New Roman" w:cs="Times New Roman"/>
          <w:sz w:val="24"/>
          <w:szCs w:val="24"/>
        </w:rPr>
        <w:t>Racaah,B.</w:t>
      </w:r>
      <w:proofErr w:type="gramEnd"/>
      <w:r w:rsidR="007313C3" w:rsidRPr="00D01361">
        <w:rPr>
          <w:rFonts w:ascii="Times New Roman" w:hAnsi="Times New Roman" w:cs="Times New Roman"/>
          <w:sz w:val="24"/>
          <w:szCs w:val="24"/>
        </w:rPr>
        <w:t>,Van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313C3" w:rsidRPr="00D01361">
        <w:rPr>
          <w:rFonts w:ascii="Times New Roman" w:hAnsi="Times New Roman" w:cs="Times New Roman"/>
          <w:sz w:val="24"/>
          <w:szCs w:val="24"/>
        </w:rPr>
        <w:t>Lent,J</w:t>
      </w:r>
      <w:proofErr w:type="gramEnd"/>
      <w:r w:rsidR="007313C3" w:rsidRPr="00D01361">
        <w:rPr>
          <w:rFonts w:ascii="Times New Roman" w:hAnsi="Times New Roman" w:cs="Times New Roman"/>
          <w:sz w:val="24"/>
          <w:szCs w:val="24"/>
        </w:rPr>
        <w:t>.W.M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and 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Peters</w:t>
      </w:r>
      <w:proofErr w:type="gramEnd"/>
      <w:r w:rsidR="007313C3" w:rsidRPr="00D01361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7313C3" w:rsidRPr="00D01361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7313C3" w:rsidRPr="00D01361">
        <w:rPr>
          <w:rFonts w:ascii="Times New Roman" w:hAnsi="Times New Roman" w:cs="Times New Roman"/>
          <w:sz w:val="24"/>
          <w:szCs w:val="24"/>
        </w:rPr>
        <w:t>2002</w:t>
      </w:r>
      <w:proofErr w:type="gramStart"/>
      <w:r w:rsidR="007313C3" w:rsidRPr="00D01361">
        <w:rPr>
          <w:rFonts w:ascii="Times New Roman" w:hAnsi="Times New Roman" w:cs="Times New Roman"/>
          <w:sz w:val="24"/>
          <w:szCs w:val="24"/>
        </w:rPr>
        <w:t>).The</w:t>
      </w:r>
      <w:proofErr w:type="gram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route of tomato spotted wilt virus inside the </w:t>
      </w:r>
      <w:proofErr w:type="gramStart"/>
      <w:r w:rsidR="007313C3" w:rsidRPr="00D01361">
        <w:rPr>
          <w:rFonts w:ascii="Times New Roman" w:hAnsi="Times New Roman" w:cs="Times New Roman"/>
          <w:sz w:val="24"/>
          <w:szCs w:val="24"/>
        </w:rPr>
        <w:t>thrips  body</w:t>
      </w:r>
      <w:proofErr w:type="gram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in relation to transmission </w:t>
      </w:r>
      <w:proofErr w:type="gramStart"/>
      <w:r w:rsidR="007313C3" w:rsidRPr="00D01361">
        <w:rPr>
          <w:rFonts w:ascii="Times New Roman" w:hAnsi="Times New Roman" w:cs="Times New Roman"/>
          <w:sz w:val="24"/>
          <w:szCs w:val="24"/>
        </w:rPr>
        <w:t>efficiency.</w:t>
      </w:r>
      <w:r w:rsidR="007313C3" w:rsidRPr="00D01361">
        <w:rPr>
          <w:rFonts w:ascii="Times New Roman" w:hAnsi="Times New Roman" w:cs="Times New Roman"/>
          <w:i/>
          <w:sz w:val="24"/>
          <w:szCs w:val="24"/>
        </w:rPr>
        <w:t>Arch.Virol</w:t>
      </w:r>
      <w:proofErr w:type="gramEnd"/>
      <w:r w:rsidR="007313C3" w:rsidRPr="00D01361">
        <w:rPr>
          <w:rFonts w:ascii="Times New Roman" w:hAnsi="Times New Roman" w:cs="Times New Roman"/>
          <w:i/>
          <w:sz w:val="24"/>
          <w:szCs w:val="24"/>
        </w:rPr>
        <w:t>.</w:t>
      </w:r>
      <w:r w:rsidR="007313C3" w:rsidRPr="00D01361">
        <w:rPr>
          <w:rFonts w:ascii="Times New Roman" w:hAnsi="Times New Roman" w:cs="Times New Roman"/>
          <w:sz w:val="24"/>
          <w:szCs w:val="24"/>
        </w:rPr>
        <w:t>,147:2143-2156.</w:t>
      </w:r>
    </w:p>
    <w:p w14:paraId="1DFC32AC" w14:textId="77777777" w:rsidR="007A1EE8" w:rsidRPr="007A1EE8" w:rsidRDefault="007A1EE8" w:rsidP="007B3AD8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4FD5E73" w14:textId="7A587E39" w:rsidR="007A1EE8" w:rsidRPr="007A1EE8" w:rsidRDefault="007A1EE8" w:rsidP="007B3AD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7A1EE8">
        <w:rPr>
          <w:rFonts w:ascii="Times New Roman" w:hAnsi="Times New Roman" w:cs="Times New Roman"/>
          <w:sz w:val="24"/>
          <w:szCs w:val="24"/>
        </w:rPr>
        <w:t xml:space="preserve">Kersting U, </w:t>
      </w:r>
      <w:proofErr w:type="spellStart"/>
      <w:r w:rsidRPr="007A1EE8">
        <w:rPr>
          <w:rFonts w:ascii="Times New Roman" w:hAnsi="Times New Roman" w:cs="Times New Roman"/>
          <w:sz w:val="24"/>
          <w:szCs w:val="24"/>
        </w:rPr>
        <w:t>Baspinar</w:t>
      </w:r>
      <w:proofErr w:type="spellEnd"/>
      <w:r w:rsidRPr="007A1EE8">
        <w:rPr>
          <w:rFonts w:ascii="Times New Roman" w:hAnsi="Times New Roman" w:cs="Times New Roman"/>
          <w:sz w:val="24"/>
          <w:szCs w:val="24"/>
        </w:rPr>
        <w:t xml:space="preserve"> H. </w:t>
      </w:r>
      <w:r>
        <w:rPr>
          <w:rFonts w:ascii="Times New Roman" w:hAnsi="Times New Roman" w:cs="Times New Roman"/>
          <w:sz w:val="24"/>
          <w:szCs w:val="24"/>
        </w:rPr>
        <w:t xml:space="preserve">(1995). </w:t>
      </w:r>
      <w:r w:rsidRPr="007A1EE8">
        <w:rPr>
          <w:rFonts w:ascii="Times New Roman" w:hAnsi="Times New Roman" w:cs="Times New Roman"/>
          <w:sz w:val="24"/>
          <w:szCs w:val="24"/>
        </w:rPr>
        <w:t xml:space="preserve">Seasonal and diurnal flight activity of </w:t>
      </w:r>
      <w:proofErr w:type="spellStart"/>
      <w:r w:rsidRPr="007A1EE8">
        <w:rPr>
          <w:rFonts w:ascii="Times New Roman" w:hAnsi="Times New Roman" w:cs="Times New Roman"/>
          <w:sz w:val="24"/>
          <w:szCs w:val="24"/>
        </w:rPr>
        <w:t>Circulifer</w:t>
      </w:r>
      <w:proofErr w:type="spellEnd"/>
      <w:r w:rsidRPr="007A1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EE8">
        <w:rPr>
          <w:rFonts w:ascii="Times New Roman" w:hAnsi="Times New Roman" w:cs="Times New Roman"/>
          <w:sz w:val="24"/>
          <w:szCs w:val="24"/>
        </w:rPr>
        <w:t>haematoceps</w:t>
      </w:r>
      <w:proofErr w:type="spellEnd"/>
      <w:r w:rsidRPr="007A1EE8">
        <w:rPr>
          <w:rFonts w:ascii="Times New Roman" w:hAnsi="Times New Roman" w:cs="Times New Roman"/>
          <w:sz w:val="24"/>
          <w:szCs w:val="24"/>
        </w:rPr>
        <w:t xml:space="preserve"> (Hom. Cicadellidae), an important leaf hopper vector in the Mediterranean area and the Near East. Journal of Applied Entomology. 1995; 119:533-537.</w:t>
      </w:r>
    </w:p>
    <w:p w14:paraId="5AACB147" w14:textId="771D261C" w:rsidR="007313C3" w:rsidRPr="007A1EE8" w:rsidRDefault="007313C3" w:rsidP="007B3AD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E19D01A" w14:textId="77777777" w:rsidR="001F0A98" w:rsidRPr="007A171E" w:rsidRDefault="001F0A98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F515115" w14:textId="545799D6" w:rsidR="007313C3" w:rsidRPr="00D01361" w:rsidRDefault="007313C3" w:rsidP="007B3AD8">
      <w:pPr>
        <w:pStyle w:val="ListParagraph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1361">
        <w:rPr>
          <w:rFonts w:ascii="Times New Roman" w:hAnsi="Times New Roman" w:cs="Times New Roman"/>
          <w:sz w:val="24"/>
          <w:szCs w:val="24"/>
        </w:rPr>
        <w:t>Liu,T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>.X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c. and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C.</w:t>
      </w:r>
      <w:proofErr w:type="gramStart"/>
      <w:r w:rsidRPr="00D01361">
        <w:rPr>
          <w:rFonts w:ascii="Times New Roman" w:hAnsi="Times New Roman" w:cs="Times New Roman"/>
          <w:sz w:val="24"/>
          <w:szCs w:val="24"/>
        </w:rPr>
        <w:t>C.Chu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>2004</w:t>
      </w:r>
      <w:proofErr w:type="gramStart"/>
      <w:r w:rsidRPr="00D01361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Comparisi</w:t>
      </w:r>
      <w:r w:rsidR="0029453A" w:rsidRPr="00D01361">
        <w:rPr>
          <w:rFonts w:ascii="Times New Roman" w:hAnsi="Times New Roman" w:cs="Times New Roman"/>
          <w:sz w:val="24"/>
          <w:szCs w:val="24"/>
        </w:rPr>
        <w:t>on</w:t>
      </w:r>
      <w:proofErr w:type="spellEnd"/>
      <w:proofErr w:type="gramEnd"/>
      <w:r w:rsidR="0029453A" w:rsidRPr="00D01361">
        <w:rPr>
          <w:rFonts w:ascii="Times New Roman" w:hAnsi="Times New Roman" w:cs="Times New Roman"/>
          <w:sz w:val="24"/>
          <w:szCs w:val="24"/>
        </w:rPr>
        <w:t xml:space="preserve"> of absolute estimates </w:t>
      </w:r>
      <w:proofErr w:type="gramStart"/>
      <w:r w:rsidR="0029453A" w:rsidRPr="00D01361">
        <w:rPr>
          <w:rFonts w:ascii="Times New Roman" w:hAnsi="Times New Roman" w:cs="Times New Roman"/>
          <w:sz w:val="24"/>
          <w:szCs w:val="24"/>
        </w:rPr>
        <w:t xml:space="preserve">of </w:t>
      </w:r>
      <w:r w:rsidRPr="00D01361">
        <w:rPr>
          <w:rFonts w:ascii="Times New Roman" w:hAnsi="Times New Roman" w:cs="Times New Roman"/>
          <w:sz w:val="24"/>
          <w:szCs w:val="24"/>
        </w:rPr>
        <w:t xml:space="preserve"> thrips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1361">
        <w:rPr>
          <w:rFonts w:ascii="Times New Roman" w:hAnsi="Times New Roman" w:cs="Times New Roman"/>
          <w:sz w:val="24"/>
          <w:szCs w:val="24"/>
        </w:rPr>
        <w:t>tabaci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Thysanoptera:Thripidae</w:t>
      </w:r>
      <w:proofErr w:type="spellEnd"/>
      <w:proofErr w:type="gramEnd"/>
      <w:r w:rsidRPr="00D01361">
        <w:rPr>
          <w:rFonts w:ascii="Times New Roman" w:hAnsi="Times New Roman" w:cs="Times New Roman"/>
          <w:sz w:val="24"/>
          <w:szCs w:val="24"/>
        </w:rPr>
        <w:t xml:space="preserve">) with field visual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ounting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and sticky traps in onion field in South Texas. </w:t>
      </w:r>
      <w:r w:rsidRPr="00D01361">
        <w:rPr>
          <w:rFonts w:ascii="Times New Roman" w:hAnsi="Times New Roman" w:cs="Times New Roman"/>
          <w:i/>
          <w:sz w:val="24"/>
          <w:szCs w:val="24"/>
        </w:rPr>
        <w:t xml:space="preserve">Southwest </w:t>
      </w:r>
      <w:proofErr w:type="spellStart"/>
      <w:r w:rsidRPr="00D01361">
        <w:rPr>
          <w:rFonts w:ascii="Times New Roman" w:hAnsi="Times New Roman" w:cs="Times New Roman"/>
          <w:i/>
          <w:sz w:val="24"/>
          <w:szCs w:val="24"/>
        </w:rPr>
        <w:t>Entomol</w:t>
      </w:r>
      <w:proofErr w:type="spellEnd"/>
      <w:r w:rsidRPr="00D01361">
        <w:rPr>
          <w:rFonts w:ascii="Times New Roman" w:hAnsi="Times New Roman" w:cs="Times New Roman"/>
          <w:i/>
          <w:sz w:val="24"/>
          <w:szCs w:val="24"/>
        </w:rPr>
        <w:t>.</w:t>
      </w:r>
      <w:r w:rsidRPr="00D01361">
        <w:rPr>
          <w:rFonts w:ascii="Times New Roman" w:hAnsi="Times New Roman" w:cs="Times New Roman"/>
          <w:sz w:val="24"/>
          <w:szCs w:val="24"/>
        </w:rPr>
        <w:t>, 29:83-89.</w:t>
      </w:r>
    </w:p>
    <w:p w14:paraId="5DA07216" w14:textId="77777777" w:rsidR="001F0A98" w:rsidRPr="007A171E" w:rsidRDefault="001F0A98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F459F90" w14:textId="1BBB3F40" w:rsidR="007313C3" w:rsidRPr="001D2AB6" w:rsidRDefault="001D2AB6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F10C1" w:rsidRPr="001D2AB6">
        <w:rPr>
          <w:rFonts w:ascii="Times New Roman" w:hAnsi="Times New Roman" w:cs="Times New Roman"/>
          <w:sz w:val="24"/>
          <w:szCs w:val="24"/>
        </w:rPr>
        <w:t>1</w:t>
      </w:r>
      <w:r w:rsidR="007A1EE8">
        <w:rPr>
          <w:rFonts w:ascii="Times New Roman" w:hAnsi="Times New Roman" w:cs="Times New Roman"/>
          <w:sz w:val="24"/>
          <w:szCs w:val="24"/>
        </w:rPr>
        <w:t>5</w:t>
      </w:r>
      <w:r w:rsidR="007F10C1" w:rsidRPr="001D2AB6">
        <w:rPr>
          <w:rFonts w:ascii="Times New Roman" w:hAnsi="Times New Roman" w:cs="Times New Roman"/>
          <w:sz w:val="24"/>
          <w:szCs w:val="24"/>
        </w:rPr>
        <w:t xml:space="preserve">. </w:t>
      </w:r>
      <w:r w:rsidR="001F0A98" w:rsidRPr="001D2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C3" w:rsidRPr="001D2AB6">
        <w:rPr>
          <w:rFonts w:ascii="Times New Roman" w:hAnsi="Times New Roman" w:cs="Times New Roman"/>
          <w:sz w:val="24"/>
          <w:szCs w:val="24"/>
        </w:rPr>
        <w:t>Maimom</w:t>
      </w:r>
      <w:proofErr w:type="spell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Soniya Devi and Kusal Roy, (2017). Comparable study on different </w:t>
      </w:r>
      <w:proofErr w:type="spellStart"/>
      <w:r w:rsidR="007313C3" w:rsidRPr="001D2AB6">
        <w:rPr>
          <w:rFonts w:ascii="Times New Roman" w:hAnsi="Times New Roman" w:cs="Times New Roman"/>
          <w:sz w:val="24"/>
          <w:szCs w:val="24"/>
        </w:rPr>
        <w:t>colored</w:t>
      </w:r>
      <w:proofErr w:type="spell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sticky </w:t>
      </w:r>
      <w:r w:rsidR="0029453A" w:rsidRPr="001D2AB6">
        <w:rPr>
          <w:rFonts w:ascii="Times New Roman" w:hAnsi="Times New Roman" w:cs="Times New Roman"/>
          <w:sz w:val="24"/>
          <w:szCs w:val="24"/>
        </w:rPr>
        <w:tab/>
      </w:r>
      <w:r w:rsidR="007313C3" w:rsidRPr="001D2AB6">
        <w:rPr>
          <w:rFonts w:ascii="Times New Roman" w:hAnsi="Times New Roman" w:cs="Times New Roman"/>
          <w:sz w:val="24"/>
          <w:szCs w:val="24"/>
        </w:rPr>
        <w:t xml:space="preserve">traps for catching of onion thrips, Thrips </w:t>
      </w:r>
      <w:proofErr w:type="spellStart"/>
      <w:r w:rsidR="007313C3" w:rsidRPr="001D2AB6">
        <w:rPr>
          <w:rFonts w:ascii="Times New Roman" w:hAnsi="Times New Roman" w:cs="Times New Roman"/>
          <w:sz w:val="24"/>
          <w:szCs w:val="24"/>
        </w:rPr>
        <w:t>tabaci</w:t>
      </w:r>
      <w:proofErr w:type="spell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Lindeman. </w:t>
      </w:r>
      <w:r w:rsidR="007313C3" w:rsidRPr="001D2AB6">
        <w:rPr>
          <w:rFonts w:ascii="Times New Roman" w:hAnsi="Times New Roman" w:cs="Times New Roman"/>
          <w:i/>
          <w:sz w:val="24"/>
          <w:szCs w:val="24"/>
        </w:rPr>
        <w:t>Journal of Entomology and Zoology Studies</w:t>
      </w:r>
      <w:r w:rsidR="007313C3" w:rsidRPr="001D2AB6">
        <w:rPr>
          <w:rFonts w:ascii="Times New Roman" w:hAnsi="Times New Roman" w:cs="Times New Roman"/>
          <w:sz w:val="24"/>
          <w:szCs w:val="24"/>
        </w:rPr>
        <w:t xml:space="preserve"> 5 (2):669-671. </w:t>
      </w:r>
    </w:p>
    <w:p w14:paraId="5D0754E4" w14:textId="77777777" w:rsidR="001F0A98" w:rsidRPr="007A171E" w:rsidRDefault="001F0A98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D509926" w14:textId="4588ACF5" w:rsidR="007313C3" w:rsidRDefault="007F10C1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2AB6">
        <w:rPr>
          <w:rFonts w:ascii="Times New Roman" w:hAnsi="Times New Roman" w:cs="Times New Roman"/>
          <w:sz w:val="24"/>
          <w:szCs w:val="24"/>
        </w:rPr>
        <w:t>1</w:t>
      </w:r>
      <w:r w:rsidR="007A1EE8">
        <w:rPr>
          <w:rFonts w:ascii="Times New Roman" w:hAnsi="Times New Roman" w:cs="Times New Roman"/>
          <w:sz w:val="24"/>
          <w:szCs w:val="24"/>
        </w:rPr>
        <w:t>6</w:t>
      </w:r>
      <w:r w:rsidRPr="001D2AB6">
        <w:rPr>
          <w:rFonts w:ascii="Times New Roman" w:hAnsi="Times New Roman" w:cs="Times New Roman"/>
          <w:sz w:val="24"/>
          <w:szCs w:val="24"/>
        </w:rPr>
        <w:t xml:space="preserve">. </w:t>
      </w:r>
      <w:r w:rsidR="007313C3" w:rsidRPr="001D2AB6">
        <w:rPr>
          <w:rFonts w:ascii="Times New Roman" w:hAnsi="Times New Roman" w:cs="Times New Roman"/>
          <w:sz w:val="24"/>
          <w:szCs w:val="24"/>
        </w:rPr>
        <w:t xml:space="preserve">Malik </w:t>
      </w:r>
      <w:proofErr w:type="spellStart"/>
      <w:proofErr w:type="gramStart"/>
      <w:r w:rsidR="007313C3" w:rsidRPr="001D2AB6">
        <w:rPr>
          <w:rFonts w:ascii="Times New Roman" w:hAnsi="Times New Roman" w:cs="Times New Roman"/>
          <w:sz w:val="24"/>
          <w:szCs w:val="24"/>
        </w:rPr>
        <w:t>MI,Khuhro</w:t>
      </w:r>
      <w:proofErr w:type="spellEnd"/>
      <w:proofErr w:type="gram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313C3" w:rsidRPr="001D2AB6">
        <w:rPr>
          <w:rFonts w:ascii="Times New Roman" w:hAnsi="Times New Roman" w:cs="Times New Roman"/>
          <w:sz w:val="24"/>
          <w:szCs w:val="24"/>
        </w:rPr>
        <w:t>RD,Dhiloo</w:t>
      </w:r>
      <w:proofErr w:type="spellEnd"/>
      <w:proofErr w:type="gram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313C3" w:rsidRPr="001D2AB6">
        <w:rPr>
          <w:rFonts w:ascii="Times New Roman" w:hAnsi="Times New Roman" w:cs="Times New Roman"/>
          <w:sz w:val="24"/>
          <w:szCs w:val="24"/>
        </w:rPr>
        <w:t>KH,Zaman</w:t>
      </w:r>
      <w:proofErr w:type="spellEnd"/>
      <w:proofErr w:type="gram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313C3" w:rsidRPr="001D2AB6">
        <w:rPr>
          <w:rFonts w:ascii="Times New Roman" w:hAnsi="Times New Roman" w:cs="Times New Roman"/>
          <w:sz w:val="24"/>
          <w:szCs w:val="24"/>
        </w:rPr>
        <w:t>B,Khuhro</w:t>
      </w:r>
      <w:proofErr w:type="spellEnd"/>
      <w:proofErr w:type="gram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13C3" w:rsidRPr="001D2AB6">
        <w:rPr>
          <w:rFonts w:ascii="Times New Roman" w:hAnsi="Times New Roman" w:cs="Times New Roman"/>
          <w:sz w:val="24"/>
          <w:szCs w:val="24"/>
        </w:rPr>
        <w:t>SN.</w:t>
      </w:r>
      <w:r w:rsidR="00DA7546" w:rsidRPr="001D2AB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A7546" w:rsidRPr="001D2AB6">
        <w:rPr>
          <w:rFonts w:ascii="Times New Roman" w:hAnsi="Times New Roman" w:cs="Times New Roman"/>
          <w:sz w:val="24"/>
          <w:szCs w:val="24"/>
        </w:rPr>
        <w:t>2012)</w:t>
      </w:r>
      <w:r w:rsidR="007313C3" w:rsidRPr="001D2AB6">
        <w:rPr>
          <w:rFonts w:ascii="Times New Roman" w:hAnsi="Times New Roman" w:cs="Times New Roman"/>
          <w:sz w:val="24"/>
          <w:szCs w:val="24"/>
        </w:rPr>
        <w:t xml:space="preserve"> Response of sucking insect </w:t>
      </w:r>
      <w:r w:rsidR="00C7390B" w:rsidRPr="001D2AB6">
        <w:rPr>
          <w:rFonts w:ascii="Times New Roman" w:hAnsi="Times New Roman" w:cs="Times New Roman"/>
          <w:sz w:val="24"/>
          <w:szCs w:val="24"/>
        </w:rPr>
        <w:tab/>
      </w:r>
      <w:r w:rsidR="007313C3" w:rsidRPr="001D2AB6">
        <w:rPr>
          <w:rFonts w:ascii="Times New Roman" w:hAnsi="Times New Roman" w:cs="Times New Roman"/>
          <w:sz w:val="24"/>
          <w:szCs w:val="24"/>
        </w:rPr>
        <w:t xml:space="preserve">complex to various </w:t>
      </w:r>
      <w:r w:rsidR="00DA7546" w:rsidRPr="001D2AB6">
        <w:rPr>
          <w:rFonts w:ascii="Times New Roman" w:hAnsi="Times New Roman" w:cs="Times New Roman"/>
          <w:sz w:val="24"/>
          <w:szCs w:val="24"/>
        </w:rPr>
        <w:t>colours</w:t>
      </w:r>
      <w:r w:rsidR="007242C5" w:rsidRPr="001D2AB6">
        <w:rPr>
          <w:rFonts w:ascii="Times New Roman" w:hAnsi="Times New Roman" w:cs="Times New Roman"/>
          <w:sz w:val="24"/>
          <w:szCs w:val="24"/>
        </w:rPr>
        <w:t xml:space="preserve"> of sticky traps in okra crop.</w:t>
      </w:r>
      <w:r w:rsidR="007242C5" w:rsidRPr="001D2AB6">
        <w:rPr>
          <w:rFonts w:ascii="Times New Roman" w:hAnsi="Times New Roman" w:cs="Times New Roman"/>
          <w:i/>
          <w:sz w:val="24"/>
          <w:szCs w:val="24"/>
        </w:rPr>
        <w:t xml:space="preserve"> Pakistan</w:t>
      </w:r>
      <w:r w:rsidR="007313C3" w:rsidRPr="001D2AB6">
        <w:rPr>
          <w:rFonts w:ascii="Times New Roman" w:hAnsi="Times New Roman" w:cs="Times New Roman"/>
          <w:i/>
          <w:sz w:val="24"/>
          <w:szCs w:val="24"/>
        </w:rPr>
        <w:t xml:space="preserve"> journal of Entomology</w:t>
      </w:r>
      <w:r w:rsidR="00DA7546" w:rsidRPr="001D2AB6">
        <w:rPr>
          <w:rFonts w:ascii="Times New Roman" w:hAnsi="Times New Roman" w:cs="Times New Roman"/>
          <w:sz w:val="24"/>
          <w:szCs w:val="24"/>
        </w:rPr>
        <w:t>.</w:t>
      </w:r>
      <w:r w:rsidR="007242C5" w:rsidRPr="001D2AB6">
        <w:rPr>
          <w:rFonts w:ascii="Times New Roman" w:hAnsi="Times New Roman" w:cs="Times New Roman"/>
          <w:sz w:val="24"/>
          <w:szCs w:val="24"/>
        </w:rPr>
        <w:t xml:space="preserve"> </w:t>
      </w:r>
      <w:r w:rsidR="007313C3" w:rsidRPr="001D2AB6">
        <w:rPr>
          <w:rFonts w:ascii="Times New Roman" w:hAnsi="Times New Roman" w:cs="Times New Roman"/>
          <w:sz w:val="24"/>
          <w:szCs w:val="24"/>
        </w:rPr>
        <w:t>27(2):181-186</w:t>
      </w:r>
      <w:r w:rsidR="004A55EE" w:rsidRPr="001D2AB6">
        <w:rPr>
          <w:rFonts w:ascii="Times New Roman" w:hAnsi="Times New Roman" w:cs="Times New Roman"/>
          <w:sz w:val="24"/>
          <w:szCs w:val="24"/>
        </w:rPr>
        <w:t>.</w:t>
      </w:r>
    </w:p>
    <w:p w14:paraId="6E2805F6" w14:textId="44CA0B5B" w:rsidR="008324B5" w:rsidRPr="008324B5" w:rsidRDefault="008324B5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A1E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24B5">
        <w:rPr>
          <w:rFonts w:ascii="Times New Roman" w:hAnsi="Times New Roman" w:cs="Times New Roman"/>
          <w:sz w:val="24"/>
          <w:szCs w:val="24"/>
        </w:rPr>
        <w:t xml:space="preserve">Malik </w:t>
      </w:r>
      <w:proofErr w:type="gramStart"/>
      <w:r w:rsidRPr="008324B5">
        <w:rPr>
          <w:rFonts w:ascii="Times New Roman" w:hAnsi="Times New Roman" w:cs="Times New Roman"/>
          <w:sz w:val="24"/>
          <w:szCs w:val="24"/>
        </w:rPr>
        <w:t>MI,,</w:t>
      </w:r>
      <w:proofErr w:type="gramEnd"/>
      <w:r w:rsidRPr="008324B5">
        <w:rPr>
          <w:rFonts w:ascii="Times New Roman" w:hAnsi="Times New Roman" w:cs="Times New Roman"/>
          <w:sz w:val="24"/>
          <w:szCs w:val="24"/>
        </w:rPr>
        <w:t xml:space="preserve"> Chu CC. </w:t>
      </w:r>
      <w:r w:rsidR="00C73911">
        <w:rPr>
          <w:rFonts w:ascii="Times New Roman" w:hAnsi="Times New Roman" w:cs="Times New Roman"/>
          <w:sz w:val="24"/>
          <w:szCs w:val="24"/>
        </w:rPr>
        <w:t xml:space="preserve">(2004) </w:t>
      </w:r>
      <w:r w:rsidRPr="008324B5">
        <w:rPr>
          <w:rFonts w:ascii="Times New Roman" w:hAnsi="Times New Roman" w:cs="Times New Roman"/>
          <w:sz w:val="24"/>
          <w:szCs w:val="24"/>
        </w:rPr>
        <w:t xml:space="preserve">Comparison of absolute estimates of Thrips </w:t>
      </w:r>
      <w:proofErr w:type="spellStart"/>
      <w:r w:rsidRPr="008324B5">
        <w:rPr>
          <w:rFonts w:ascii="Times New Roman" w:hAnsi="Times New Roman" w:cs="Times New Roman"/>
          <w:sz w:val="24"/>
          <w:szCs w:val="24"/>
        </w:rPr>
        <w:t>tabaci</w:t>
      </w:r>
      <w:proofErr w:type="spellEnd"/>
      <w:r w:rsidRPr="008324B5">
        <w:rPr>
          <w:rFonts w:ascii="Times New Roman" w:hAnsi="Times New Roman" w:cs="Times New Roman"/>
          <w:sz w:val="24"/>
          <w:szCs w:val="24"/>
        </w:rPr>
        <w:t xml:space="preserve"> (Thysanoptera: Thripidae) with field visual counting and sticky traps in Onion field in south Texas. Southwestern Entomologist. 29(2): 83-89</w:t>
      </w:r>
    </w:p>
    <w:p w14:paraId="18103D58" w14:textId="77777777" w:rsidR="001F0A98" w:rsidRPr="007A171E" w:rsidRDefault="001F0A98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20E1A3B" w14:textId="7AADB55D" w:rsidR="007313C3" w:rsidRPr="001D2AB6" w:rsidRDefault="007F10C1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2AB6">
        <w:rPr>
          <w:rFonts w:ascii="Times New Roman" w:hAnsi="Times New Roman" w:cs="Times New Roman"/>
          <w:sz w:val="24"/>
          <w:szCs w:val="24"/>
        </w:rPr>
        <w:t>1</w:t>
      </w:r>
      <w:r w:rsidR="007A1EE8">
        <w:rPr>
          <w:rFonts w:ascii="Times New Roman" w:hAnsi="Times New Roman" w:cs="Times New Roman"/>
          <w:sz w:val="24"/>
          <w:szCs w:val="24"/>
        </w:rPr>
        <w:t>8</w:t>
      </w:r>
      <w:r w:rsidRPr="001D2AB6">
        <w:rPr>
          <w:rFonts w:ascii="Times New Roman" w:hAnsi="Times New Roman" w:cs="Times New Roman"/>
          <w:sz w:val="24"/>
          <w:szCs w:val="24"/>
        </w:rPr>
        <w:t xml:space="preserve">. </w:t>
      </w:r>
      <w:r w:rsidR="007313C3" w:rsidRPr="001D2AB6">
        <w:rPr>
          <w:rFonts w:ascii="Times New Roman" w:hAnsi="Times New Roman" w:cs="Times New Roman"/>
          <w:sz w:val="24"/>
          <w:szCs w:val="24"/>
        </w:rPr>
        <w:t xml:space="preserve">Mir </w:t>
      </w:r>
      <w:proofErr w:type="spellStart"/>
      <w:r w:rsidR="007313C3" w:rsidRPr="001D2AB6">
        <w:rPr>
          <w:rFonts w:ascii="Times New Roman" w:hAnsi="Times New Roman" w:cs="Times New Roman"/>
          <w:sz w:val="24"/>
          <w:szCs w:val="24"/>
        </w:rPr>
        <w:t>Sjad</w:t>
      </w:r>
      <w:proofErr w:type="spell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Husain (2019</w:t>
      </w:r>
      <w:proofErr w:type="gramStart"/>
      <w:r w:rsidR="007313C3" w:rsidRPr="001D2AB6">
        <w:rPr>
          <w:rFonts w:ascii="Times New Roman" w:hAnsi="Times New Roman" w:cs="Times New Roman"/>
          <w:sz w:val="24"/>
          <w:szCs w:val="24"/>
        </w:rPr>
        <w:t>).Evaluation</w:t>
      </w:r>
      <w:proofErr w:type="gram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of the colour and height of sticky traps in the attraction of </w:t>
      </w:r>
      <w:r w:rsidR="0029453A" w:rsidRPr="001D2AB6">
        <w:rPr>
          <w:rFonts w:ascii="Times New Roman" w:hAnsi="Times New Roman" w:cs="Times New Roman"/>
          <w:sz w:val="24"/>
          <w:szCs w:val="24"/>
        </w:rPr>
        <w:tab/>
      </w:r>
      <w:r w:rsidR="007313C3" w:rsidRPr="001D2AB6">
        <w:rPr>
          <w:rFonts w:ascii="Times New Roman" w:hAnsi="Times New Roman" w:cs="Times New Roman"/>
          <w:sz w:val="24"/>
          <w:szCs w:val="24"/>
        </w:rPr>
        <w:t xml:space="preserve">onion </w:t>
      </w:r>
      <w:proofErr w:type="spellStart"/>
      <w:proofErr w:type="gramStart"/>
      <w:r w:rsidR="007313C3" w:rsidRPr="001D2AB6">
        <w:rPr>
          <w:rFonts w:ascii="Times New Roman" w:hAnsi="Times New Roman" w:cs="Times New Roman"/>
          <w:sz w:val="24"/>
          <w:szCs w:val="24"/>
        </w:rPr>
        <w:t>thrips,Thrips</w:t>
      </w:r>
      <w:proofErr w:type="spellEnd"/>
      <w:proofErr w:type="gram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C3" w:rsidRPr="001D2AB6">
        <w:rPr>
          <w:rFonts w:ascii="Times New Roman" w:hAnsi="Times New Roman" w:cs="Times New Roman"/>
          <w:sz w:val="24"/>
          <w:szCs w:val="24"/>
        </w:rPr>
        <w:t>tabaci</w:t>
      </w:r>
      <w:proofErr w:type="spell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13C3" w:rsidRPr="001D2AB6">
        <w:rPr>
          <w:rFonts w:ascii="Times New Roman" w:hAnsi="Times New Roman" w:cs="Times New Roman"/>
          <w:sz w:val="24"/>
          <w:szCs w:val="24"/>
        </w:rPr>
        <w:t>Lindeman(</w:t>
      </w:r>
      <w:proofErr w:type="spellStart"/>
      <w:r w:rsidR="007313C3" w:rsidRPr="001D2AB6">
        <w:rPr>
          <w:rFonts w:ascii="Times New Roman" w:hAnsi="Times New Roman" w:cs="Times New Roman"/>
          <w:sz w:val="24"/>
          <w:szCs w:val="24"/>
        </w:rPr>
        <w:t>Thysanoptera:Thripidae</w:t>
      </w:r>
      <w:proofErr w:type="spellEnd"/>
      <w:proofErr w:type="gramEnd"/>
      <w:r w:rsidR="007313C3" w:rsidRPr="001D2AB6">
        <w:rPr>
          <w:rFonts w:ascii="Times New Roman" w:hAnsi="Times New Roman" w:cs="Times New Roman"/>
          <w:sz w:val="24"/>
          <w:szCs w:val="24"/>
        </w:rPr>
        <w:t>) on onion. PHM-ABP-</w:t>
      </w:r>
      <w:r w:rsidR="0029453A" w:rsidRPr="001D2AB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313C3" w:rsidRPr="001D2AB6">
        <w:rPr>
          <w:rFonts w:ascii="Times New Roman" w:hAnsi="Times New Roman" w:cs="Times New Roman"/>
          <w:sz w:val="24"/>
          <w:szCs w:val="24"/>
        </w:rPr>
        <w:t>5:347.International</w:t>
      </w:r>
      <w:proofErr w:type="gram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symposium on Edible Allium: Challenges and opportunities, </w:t>
      </w:r>
      <w:r w:rsidR="0029453A" w:rsidRPr="001D2AB6">
        <w:rPr>
          <w:rFonts w:ascii="Times New Roman" w:hAnsi="Times New Roman" w:cs="Times New Roman"/>
          <w:sz w:val="24"/>
          <w:szCs w:val="24"/>
        </w:rPr>
        <w:tab/>
      </w:r>
      <w:r w:rsidR="007313C3" w:rsidRPr="001D2AB6">
        <w:rPr>
          <w:rFonts w:ascii="Times New Roman" w:hAnsi="Times New Roman" w:cs="Times New Roman"/>
          <w:sz w:val="24"/>
          <w:szCs w:val="24"/>
        </w:rPr>
        <w:t xml:space="preserve">February 9-12, 2019 organized by ISA, </w:t>
      </w:r>
      <w:proofErr w:type="spellStart"/>
      <w:r w:rsidR="007313C3" w:rsidRPr="001D2AB6">
        <w:rPr>
          <w:rFonts w:ascii="Times New Roman" w:hAnsi="Times New Roman" w:cs="Times New Roman"/>
          <w:sz w:val="24"/>
          <w:szCs w:val="24"/>
        </w:rPr>
        <w:t>Rajgurunagar</w:t>
      </w:r>
      <w:proofErr w:type="spell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, Pune at YASHADA, Pune </w:t>
      </w:r>
      <w:r w:rsidR="0029453A" w:rsidRPr="001D2AB6">
        <w:rPr>
          <w:rFonts w:ascii="Times New Roman" w:hAnsi="Times New Roman" w:cs="Times New Roman"/>
          <w:sz w:val="24"/>
          <w:szCs w:val="24"/>
        </w:rPr>
        <w:tab/>
      </w:r>
      <w:r w:rsidR="007313C3" w:rsidRPr="001D2A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13C3" w:rsidRPr="001D2AB6">
        <w:rPr>
          <w:rFonts w:ascii="Times New Roman" w:hAnsi="Times New Roman" w:cs="Times New Roman"/>
          <w:sz w:val="24"/>
          <w:szCs w:val="24"/>
        </w:rPr>
        <w:t>Maharshtra</w:t>
      </w:r>
      <w:proofErr w:type="spellEnd"/>
      <w:r w:rsidR="007313C3" w:rsidRPr="001D2AB6">
        <w:rPr>
          <w:rFonts w:ascii="Times New Roman" w:hAnsi="Times New Roman" w:cs="Times New Roman"/>
          <w:sz w:val="24"/>
          <w:szCs w:val="24"/>
        </w:rPr>
        <w:t>), India</w:t>
      </w:r>
      <w:r w:rsidR="001F0A98" w:rsidRPr="001D2AB6">
        <w:rPr>
          <w:rFonts w:ascii="Times New Roman" w:hAnsi="Times New Roman" w:cs="Times New Roman"/>
          <w:sz w:val="24"/>
          <w:szCs w:val="24"/>
        </w:rPr>
        <w:t>.</w:t>
      </w:r>
    </w:p>
    <w:p w14:paraId="32112B4B" w14:textId="77777777" w:rsidR="00415CF7" w:rsidRDefault="00415CF7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7B69843" w14:textId="77777777" w:rsidR="001F0A98" w:rsidRPr="007A171E" w:rsidRDefault="001F0A98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2FC2F24" w14:textId="0FDB6743" w:rsidR="007313C3" w:rsidRPr="001D2AB6" w:rsidRDefault="001D2AB6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A1EE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7313C3" w:rsidRPr="001D2AB6">
        <w:rPr>
          <w:rFonts w:ascii="Times New Roman" w:hAnsi="Times New Roman" w:cs="Times New Roman"/>
          <w:sz w:val="24"/>
          <w:szCs w:val="24"/>
        </w:rPr>
        <w:t>Mohite,P.B.</w:t>
      </w:r>
      <w:proofErr w:type="gramEnd"/>
      <w:r w:rsidR="007313C3" w:rsidRPr="001D2AB6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7313C3" w:rsidRPr="001D2AB6">
        <w:rPr>
          <w:rFonts w:ascii="Times New Roman" w:hAnsi="Times New Roman" w:cs="Times New Roman"/>
          <w:sz w:val="24"/>
          <w:szCs w:val="24"/>
        </w:rPr>
        <w:t>Teli,V.S.</w:t>
      </w:r>
      <w:proofErr w:type="gram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="007313C3" w:rsidRPr="001D2AB6">
        <w:rPr>
          <w:rFonts w:ascii="Times New Roman" w:hAnsi="Times New Roman" w:cs="Times New Roman"/>
          <w:sz w:val="24"/>
          <w:szCs w:val="24"/>
        </w:rPr>
        <w:t>Moholkar,P.R</w:t>
      </w:r>
      <w:proofErr w:type="spellEnd"/>
      <w:r w:rsidR="007313C3" w:rsidRPr="001D2A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313C3" w:rsidRPr="001D2AB6">
        <w:rPr>
          <w:rFonts w:ascii="Times New Roman" w:hAnsi="Times New Roman" w:cs="Times New Roman"/>
          <w:sz w:val="24"/>
          <w:szCs w:val="24"/>
        </w:rPr>
        <w:t>(1992</w:t>
      </w:r>
      <w:proofErr w:type="gramStart"/>
      <w:r w:rsidR="007313C3" w:rsidRPr="001D2AB6">
        <w:rPr>
          <w:rFonts w:ascii="Times New Roman" w:hAnsi="Times New Roman" w:cs="Times New Roman"/>
          <w:sz w:val="24"/>
          <w:szCs w:val="24"/>
        </w:rPr>
        <w:t>).Efficacy</w:t>
      </w:r>
      <w:proofErr w:type="gram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of organic synthetic insecticides against onion thrips </w:t>
      </w:r>
      <w:proofErr w:type="spellStart"/>
      <w:r w:rsidR="007313C3" w:rsidRPr="001D2AB6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C3" w:rsidRPr="001D2AB6">
        <w:rPr>
          <w:rFonts w:ascii="Times New Roman" w:hAnsi="Times New Roman" w:cs="Times New Roman"/>
          <w:sz w:val="24"/>
          <w:szCs w:val="24"/>
        </w:rPr>
        <w:t>tabaci</w:t>
      </w:r>
      <w:proofErr w:type="spell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Lind.</w:t>
      </w:r>
      <w:r w:rsidR="007313C3" w:rsidRPr="001D2AB6">
        <w:rPr>
          <w:rFonts w:ascii="Times New Roman" w:hAnsi="Times New Roman" w:cs="Times New Roman"/>
          <w:i/>
          <w:sz w:val="24"/>
          <w:szCs w:val="24"/>
        </w:rPr>
        <w:t>Pestology</w:t>
      </w:r>
      <w:r w:rsidR="007313C3" w:rsidRPr="001D2AB6">
        <w:rPr>
          <w:rFonts w:ascii="Times New Roman" w:hAnsi="Times New Roman" w:cs="Times New Roman"/>
          <w:sz w:val="24"/>
          <w:szCs w:val="24"/>
        </w:rPr>
        <w:t>,16:8-10.</w:t>
      </w:r>
    </w:p>
    <w:p w14:paraId="6FA921A9" w14:textId="77777777" w:rsidR="001F0A98" w:rsidRPr="007A171E" w:rsidRDefault="001F0A98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67D4954" w14:textId="6708A59E" w:rsidR="007313C3" w:rsidRPr="001D2AB6" w:rsidRDefault="007A1EE8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7F10C1" w:rsidRPr="001D2AB6">
        <w:rPr>
          <w:rFonts w:ascii="Times New Roman" w:hAnsi="Times New Roman" w:cs="Times New Roman"/>
          <w:sz w:val="24"/>
          <w:szCs w:val="24"/>
        </w:rPr>
        <w:t xml:space="preserve">. </w:t>
      </w:r>
      <w:r w:rsidR="007313C3" w:rsidRPr="001D2AB6">
        <w:rPr>
          <w:rFonts w:ascii="Times New Roman" w:hAnsi="Times New Roman" w:cs="Times New Roman"/>
          <w:sz w:val="24"/>
          <w:szCs w:val="24"/>
        </w:rPr>
        <w:t xml:space="preserve">Murai, </w:t>
      </w:r>
      <w:proofErr w:type="gramStart"/>
      <w:r w:rsidR="007313C3" w:rsidRPr="001D2AB6">
        <w:rPr>
          <w:rFonts w:ascii="Times New Roman" w:hAnsi="Times New Roman" w:cs="Times New Roman"/>
          <w:sz w:val="24"/>
          <w:szCs w:val="24"/>
        </w:rPr>
        <w:t>T.(</w:t>
      </w:r>
      <w:proofErr w:type="gramEnd"/>
      <w:r w:rsidR="007313C3" w:rsidRPr="001D2AB6">
        <w:rPr>
          <w:rFonts w:ascii="Times New Roman" w:hAnsi="Times New Roman" w:cs="Times New Roman"/>
          <w:sz w:val="24"/>
          <w:szCs w:val="24"/>
        </w:rPr>
        <w:t>2000</w:t>
      </w:r>
      <w:proofErr w:type="gramStart"/>
      <w:r w:rsidR="007313C3" w:rsidRPr="001D2AB6">
        <w:rPr>
          <w:rFonts w:ascii="Times New Roman" w:hAnsi="Times New Roman" w:cs="Times New Roman"/>
          <w:sz w:val="24"/>
          <w:szCs w:val="24"/>
        </w:rPr>
        <w:t>).Effect</w:t>
      </w:r>
      <w:proofErr w:type="gram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of temperature on development reproduction on onion </w:t>
      </w:r>
      <w:proofErr w:type="spellStart"/>
      <w:proofErr w:type="gramStart"/>
      <w:r w:rsidR="007313C3" w:rsidRPr="001D2AB6">
        <w:rPr>
          <w:rFonts w:ascii="Times New Roman" w:hAnsi="Times New Roman" w:cs="Times New Roman"/>
          <w:sz w:val="24"/>
          <w:szCs w:val="24"/>
        </w:rPr>
        <w:t>thrips,Thrips</w:t>
      </w:r>
      <w:proofErr w:type="spellEnd"/>
      <w:proofErr w:type="gram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</w:t>
      </w:r>
      <w:r w:rsidR="0029453A" w:rsidRPr="001D2AB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313C3" w:rsidRPr="001D2AB6">
        <w:rPr>
          <w:rFonts w:ascii="Times New Roman" w:hAnsi="Times New Roman" w:cs="Times New Roman"/>
          <w:sz w:val="24"/>
          <w:szCs w:val="24"/>
        </w:rPr>
        <w:t>tabaci</w:t>
      </w:r>
      <w:proofErr w:type="spellEnd"/>
      <w:r w:rsidR="007313C3" w:rsidRPr="001D2AB6">
        <w:rPr>
          <w:rFonts w:ascii="Times New Roman" w:hAnsi="Times New Roman" w:cs="Times New Roman"/>
          <w:sz w:val="24"/>
          <w:szCs w:val="24"/>
        </w:rPr>
        <w:t xml:space="preserve"> Lindeman (</w:t>
      </w:r>
      <w:proofErr w:type="spellStart"/>
      <w:proofErr w:type="gramStart"/>
      <w:r w:rsidR="007313C3" w:rsidRPr="001D2AB6">
        <w:rPr>
          <w:rFonts w:ascii="Times New Roman" w:hAnsi="Times New Roman" w:cs="Times New Roman"/>
          <w:sz w:val="24"/>
          <w:szCs w:val="24"/>
        </w:rPr>
        <w:t>Thysanoptera:Thripidae</w:t>
      </w:r>
      <w:proofErr w:type="spellEnd"/>
      <w:r w:rsidR="00664995" w:rsidRPr="001D2AB6">
        <w:rPr>
          <w:rFonts w:ascii="Times New Roman" w:hAnsi="Times New Roman" w:cs="Times New Roman"/>
          <w:sz w:val="24"/>
          <w:szCs w:val="24"/>
        </w:rPr>
        <w:t>) ,on</w:t>
      </w:r>
      <w:proofErr w:type="gramEnd"/>
      <w:r w:rsidR="00664995" w:rsidRPr="001D2AB6">
        <w:rPr>
          <w:rFonts w:ascii="Times New Roman" w:hAnsi="Times New Roman" w:cs="Times New Roman"/>
          <w:sz w:val="24"/>
          <w:szCs w:val="24"/>
        </w:rPr>
        <w:t xml:space="preserve"> pollen and honey </w:t>
      </w:r>
      <w:proofErr w:type="gramStart"/>
      <w:r w:rsidR="00664995" w:rsidRPr="001D2AB6">
        <w:rPr>
          <w:rFonts w:ascii="Times New Roman" w:hAnsi="Times New Roman" w:cs="Times New Roman"/>
          <w:sz w:val="24"/>
          <w:szCs w:val="24"/>
        </w:rPr>
        <w:t>solution.</w:t>
      </w:r>
      <w:r w:rsidR="007313C3" w:rsidRPr="001D2A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313C3" w:rsidRPr="001D2AB6">
        <w:rPr>
          <w:rFonts w:ascii="Times New Roman" w:hAnsi="Times New Roman" w:cs="Times New Roman"/>
          <w:i/>
          <w:sz w:val="24"/>
          <w:szCs w:val="24"/>
        </w:rPr>
        <w:t>Appl.Entomol.Zool.</w:t>
      </w:r>
      <w:r w:rsidR="007313C3" w:rsidRPr="001D2AB6">
        <w:rPr>
          <w:rFonts w:ascii="Times New Roman" w:hAnsi="Times New Roman" w:cs="Times New Roman"/>
          <w:sz w:val="24"/>
          <w:szCs w:val="24"/>
        </w:rPr>
        <w:t>35:499-504.</w:t>
      </w:r>
    </w:p>
    <w:p w14:paraId="4F72FBF3" w14:textId="77777777" w:rsidR="001F0A98" w:rsidRDefault="001F0A98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9386A5A" w14:textId="627AA5D4" w:rsidR="00B123C8" w:rsidRPr="007A1EE8" w:rsidRDefault="007A1EE8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B123C8" w:rsidRPr="007A1EE8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7242C5" w:rsidRPr="007A1EE8">
        <w:rPr>
          <w:rFonts w:ascii="Times New Roman" w:hAnsi="Times New Roman" w:cs="Times New Roman"/>
          <w:sz w:val="24"/>
          <w:szCs w:val="24"/>
        </w:rPr>
        <w:t>Pobozniak</w:t>
      </w:r>
      <w:proofErr w:type="spellEnd"/>
      <w:r w:rsidR="007242C5" w:rsidRPr="007A1EE8">
        <w:rPr>
          <w:rFonts w:ascii="Times New Roman" w:hAnsi="Times New Roman" w:cs="Times New Roman"/>
          <w:sz w:val="24"/>
          <w:szCs w:val="24"/>
        </w:rPr>
        <w:t>, Krzysztof Tokarz,</w:t>
      </w:r>
      <w:r w:rsidR="00B123C8" w:rsidRPr="007A1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3C8" w:rsidRPr="007A1EE8">
        <w:rPr>
          <w:rFonts w:ascii="Times New Roman" w:hAnsi="Times New Roman" w:cs="Times New Roman"/>
          <w:sz w:val="24"/>
          <w:szCs w:val="24"/>
        </w:rPr>
        <w:t>Kazhymurat</w:t>
      </w:r>
      <w:proofErr w:type="spellEnd"/>
      <w:r w:rsidR="00B123C8" w:rsidRPr="007A1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3C8" w:rsidRPr="007A1EE8">
        <w:rPr>
          <w:rFonts w:ascii="Times New Roman" w:hAnsi="Times New Roman" w:cs="Times New Roman"/>
          <w:sz w:val="24"/>
          <w:szCs w:val="24"/>
        </w:rPr>
        <w:t>Musynov</w:t>
      </w:r>
      <w:proofErr w:type="spellEnd"/>
      <w:r w:rsidR="00B123C8" w:rsidRPr="007A1EE8">
        <w:rPr>
          <w:rFonts w:ascii="Times New Roman" w:hAnsi="Times New Roman" w:cs="Times New Roman"/>
          <w:sz w:val="24"/>
          <w:szCs w:val="24"/>
        </w:rPr>
        <w:t xml:space="preserve"> (2020). Evalua</w:t>
      </w:r>
      <w:r w:rsidR="00415CF7" w:rsidRPr="007A1EE8">
        <w:rPr>
          <w:rFonts w:ascii="Times New Roman" w:hAnsi="Times New Roman" w:cs="Times New Roman"/>
          <w:sz w:val="24"/>
          <w:szCs w:val="24"/>
        </w:rPr>
        <w:t xml:space="preserve">tion of sticky </w:t>
      </w:r>
      <w:r w:rsidR="00B123C8" w:rsidRPr="007A1EE8">
        <w:rPr>
          <w:rFonts w:ascii="Times New Roman" w:hAnsi="Times New Roman" w:cs="Times New Roman"/>
          <w:sz w:val="24"/>
          <w:szCs w:val="24"/>
        </w:rPr>
        <w:t>trap colour for thrips (Thysanoptera) monitoring in pea crops (</w:t>
      </w:r>
      <w:r w:rsidR="00B123C8" w:rsidRPr="007A1EE8">
        <w:rPr>
          <w:rFonts w:ascii="Times New Roman" w:hAnsi="Times New Roman" w:cs="Times New Roman"/>
          <w:i/>
          <w:iCs/>
          <w:sz w:val="24"/>
          <w:szCs w:val="24"/>
        </w:rPr>
        <w:t xml:space="preserve">Pisum sativum </w:t>
      </w:r>
      <w:r w:rsidR="00B123C8" w:rsidRPr="007A1EE8">
        <w:rPr>
          <w:rFonts w:ascii="Times New Roman" w:hAnsi="Times New Roman" w:cs="Times New Roman"/>
          <w:sz w:val="24"/>
          <w:szCs w:val="24"/>
        </w:rPr>
        <w:t xml:space="preserve">L.). </w:t>
      </w:r>
      <w:r w:rsidR="00B123C8" w:rsidRPr="007A1EE8">
        <w:rPr>
          <w:rFonts w:ascii="Times New Roman" w:hAnsi="Times New Roman" w:cs="Times New Roman"/>
          <w:i/>
          <w:sz w:val="24"/>
          <w:szCs w:val="24"/>
        </w:rPr>
        <w:t>Journal of Plant Diseases and Protection</w:t>
      </w:r>
      <w:r w:rsidR="00B123C8" w:rsidRPr="007A1EE8">
        <w:rPr>
          <w:rFonts w:ascii="Times New Roman" w:hAnsi="Times New Roman" w:cs="Times New Roman"/>
          <w:sz w:val="24"/>
          <w:szCs w:val="24"/>
        </w:rPr>
        <w:t xml:space="preserve"> 127:307–321.</w:t>
      </w:r>
    </w:p>
    <w:p w14:paraId="00404578" w14:textId="070DB99D" w:rsidR="008324B5" w:rsidRPr="007A1EE8" w:rsidRDefault="008324B5" w:rsidP="007B3AD8">
      <w:pPr>
        <w:pStyle w:val="ListParagraph"/>
        <w:numPr>
          <w:ilvl w:val="0"/>
          <w:numId w:val="4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1EE8">
        <w:rPr>
          <w:rFonts w:ascii="Times New Roman" w:hAnsi="Times New Roman" w:cs="Times New Roman"/>
          <w:sz w:val="24"/>
          <w:szCs w:val="24"/>
        </w:rPr>
        <w:t xml:space="preserve">Masatoshi T, Shinichi M, Nobuhiro K. </w:t>
      </w:r>
      <w:proofErr w:type="spellStart"/>
      <w:r w:rsidRPr="007A1EE8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7A1EE8">
        <w:rPr>
          <w:rFonts w:ascii="Times New Roman" w:hAnsi="Times New Roman" w:cs="Times New Roman"/>
          <w:sz w:val="24"/>
          <w:szCs w:val="24"/>
        </w:rPr>
        <w:t xml:space="preserve"> attraction of Yellow Tea Thrips (</w:t>
      </w:r>
      <w:proofErr w:type="spellStart"/>
      <w:r w:rsidRPr="007A1EE8">
        <w:rPr>
          <w:rFonts w:ascii="Times New Roman" w:hAnsi="Times New Roman" w:cs="Times New Roman"/>
          <w:sz w:val="24"/>
          <w:szCs w:val="24"/>
        </w:rPr>
        <w:t>Scirtothrips</w:t>
      </w:r>
      <w:proofErr w:type="spellEnd"/>
      <w:r w:rsidRPr="007A1EE8">
        <w:rPr>
          <w:rFonts w:ascii="Times New Roman" w:hAnsi="Times New Roman" w:cs="Times New Roman"/>
          <w:sz w:val="24"/>
          <w:szCs w:val="24"/>
        </w:rPr>
        <w:t xml:space="preserve"> dorsalis Hood). Japanese Journal of Applied Entomology and Zoology. 2009; 39:299-303</w:t>
      </w:r>
    </w:p>
    <w:p w14:paraId="5454C6B3" w14:textId="77777777" w:rsidR="001F0A98" w:rsidRDefault="001F0A98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357B038" w14:textId="23B4B880" w:rsidR="00B123C8" w:rsidRPr="00D01361" w:rsidRDefault="00B123C8" w:rsidP="007B3AD8">
      <w:pPr>
        <w:pStyle w:val="ListParagraph"/>
        <w:numPr>
          <w:ilvl w:val="0"/>
          <w:numId w:val="4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1361">
        <w:rPr>
          <w:rFonts w:ascii="Times New Roman" w:hAnsi="Times New Roman" w:cs="Times New Roman"/>
          <w:bCs/>
          <w:sz w:val="24"/>
          <w:szCs w:val="24"/>
        </w:rPr>
        <w:t>Noor Nabi Bhutto, Zahid Usman Shar, Mushtaque Ali</w:t>
      </w:r>
      <w:r w:rsidR="00415CF7" w:rsidRPr="00D013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15CF7" w:rsidRPr="00D01361">
        <w:rPr>
          <w:rFonts w:ascii="Times New Roman" w:hAnsi="Times New Roman" w:cs="Times New Roman"/>
          <w:bCs/>
          <w:sz w:val="24"/>
          <w:szCs w:val="24"/>
        </w:rPr>
        <w:t>Kalroo</w:t>
      </w:r>
      <w:proofErr w:type="spellEnd"/>
      <w:r w:rsidR="00415CF7" w:rsidRPr="00D01361">
        <w:rPr>
          <w:rFonts w:ascii="Times New Roman" w:hAnsi="Times New Roman" w:cs="Times New Roman"/>
          <w:bCs/>
          <w:sz w:val="24"/>
          <w:szCs w:val="24"/>
        </w:rPr>
        <w:t xml:space="preserve">, Allah Bux Rind, Umair </w:t>
      </w:r>
      <w:r w:rsidRPr="00D01361">
        <w:rPr>
          <w:rFonts w:ascii="Times New Roman" w:hAnsi="Times New Roman" w:cs="Times New Roman"/>
          <w:bCs/>
          <w:sz w:val="24"/>
          <w:szCs w:val="24"/>
        </w:rPr>
        <w:t xml:space="preserve">Asghar </w:t>
      </w:r>
      <w:proofErr w:type="spellStart"/>
      <w:r w:rsidRPr="00D01361">
        <w:rPr>
          <w:rFonts w:ascii="Times New Roman" w:hAnsi="Times New Roman" w:cs="Times New Roman"/>
          <w:bCs/>
          <w:sz w:val="24"/>
          <w:szCs w:val="24"/>
        </w:rPr>
        <w:t>Solangi</w:t>
      </w:r>
      <w:proofErr w:type="spellEnd"/>
      <w:r w:rsidRPr="00D01361">
        <w:rPr>
          <w:rFonts w:ascii="Times New Roman" w:hAnsi="Times New Roman" w:cs="Times New Roman"/>
          <w:bCs/>
          <w:sz w:val="24"/>
          <w:szCs w:val="24"/>
        </w:rPr>
        <w:t xml:space="preserve"> (2021) Management of sucking insec</w:t>
      </w:r>
      <w:r w:rsidR="00415CF7" w:rsidRPr="00D01361">
        <w:rPr>
          <w:rFonts w:ascii="Times New Roman" w:hAnsi="Times New Roman" w:cs="Times New Roman"/>
          <w:bCs/>
          <w:sz w:val="24"/>
          <w:szCs w:val="24"/>
        </w:rPr>
        <w:t xml:space="preserve">t pests of cotton crop through </w:t>
      </w:r>
      <w:r w:rsidRPr="00D01361">
        <w:rPr>
          <w:rFonts w:ascii="Times New Roman" w:hAnsi="Times New Roman" w:cs="Times New Roman"/>
          <w:bCs/>
          <w:sz w:val="24"/>
          <w:szCs w:val="24"/>
        </w:rPr>
        <w:t>yellow sticky traps under field conditions</w:t>
      </w:r>
      <w:r w:rsidRPr="00D013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International Journal of Farming and </w:t>
      </w:r>
      <w:r w:rsidRPr="00D01361">
        <w:rPr>
          <w:rFonts w:ascii="Times New Roman" w:hAnsi="Times New Roman" w:cs="Times New Roman"/>
          <w:bCs/>
          <w:i/>
          <w:iCs/>
          <w:sz w:val="24"/>
          <w:szCs w:val="24"/>
        </w:rPr>
        <w:tab/>
        <w:t>Allied Sciences</w:t>
      </w:r>
      <w:r w:rsidRPr="00D01361">
        <w:rPr>
          <w:rFonts w:ascii="Times New Roman" w:hAnsi="Times New Roman" w:cs="Times New Roman"/>
          <w:sz w:val="24"/>
          <w:szCs w:val="24"/>
        </w:rPr>
        <w:t xml:space="preserve"> Vol., 10 (2): 36-39.</w:t>
      </w:r>
    </w:p>
    <w:p w14:paraId="66104376" w14:textId="77777777" w:rsidR="001F0A98" w:rsidRDefault="001F0A98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8F8EE05" w14:textId="0D67D53D" w:rsidR="00B123C8" w:rsidRPr="00D01361" w:rsidRDefault="00B123C8" w:rsidP="007B3AD8">
      <w:pPr>
        <w:pStyle w:val="ListParagraph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D01361">
        <w:rPr>
          <w:rFonts w:ascii="Times New Roman" w:hAnsi="Times New Roman" w:cs="Times New Roman"/>
          <w:sz w:val="24"/>
          <w:szCs w:val="24"/>
        </w:rPr>
        <w:t>Priyakshi</w:t>
      </w:r>
      <w:proofErr w:type="spellEnd"/>
      <w:r w:rsidRPr="00D013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01361">
        <w:rPr>
          <w:rFonts w:ascii="Times New Roman" w:hAnsi="Times New Roman" w:cs="Times New Roman"/>
          <w:color w:val="231F20"/>
          <w:sz w:val="24"/>
          <w:szCs w:val="24"/>
        </w:rPr>
        <w:t xml:space="preserve">Buragohain, D. K. Saikia, B. C. Dutta and R. N. </w:t>
      </w:r>
      <w:proofErr w:type="spellStart"/>
      <w:r w:rsidRPr="00D01361">
        <w:rPr>
          <w:rFonts w:ascii="Times New Roman" w:hAnsi="Times New Roman" w:cs="Times New Roman"/>
          <w:color w:val="231F20"/>
          <w:sz w:val="24"/>
          <w:szCs w:val="24"/>
        </w:rPr>
        <w:t>Borkakati</w:t>
      </w:r>
      <w:proofErr w:type="spellEnd"/>
      <w:r w:rsidRPr="00D013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01361">
        <w:rPr>
          <w:rFonts w:ascii="Times New Roman" w:hAnsi="Times New Roman" w:cs="Times New Roman"/>
          <w:i/>
          <w:iCs/>
          <w:color w:val="231F20"/>
          <w:sz w:val="24"/>
          <w:szCs w:val="24"/>
        </w:rPr>
        <w:t>(2017)</w:t>
      </w:r>
      <w:r w:rsidR="00415CF7" w:rsidRPr="00D01361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Influence of </w:t>
      </w:r>
      <w:r w:rsidRPr="00D01361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colours and height of the sticky traps against sucking pests of </w:t>
      </w:r>
      <w:r w:rsidRPr="00D01361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 xml:space="preserve">Bhut </w:t>
      </w:r>
      <w:r w:rsidRPr="00D01361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ab/>
      </w:r>
      <w:proofErr w:type="spellStart"/>
      <w:proofErr w:type="gramStart"/>
      <w:r w:rsidRPr="00D01361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>Jolokia</w:t>
      </w:r>
      <w:r w:rsidRPr="00D01361">
        <w:rPr>
          <w:rFonts w:ascii="Times New Roman" w:hAnsi="Times New Roman" w:cs="Times New Roman"/>
          <w:bCs/>
          <w:color w:val="231F20"/>
          <w:sz w:val="24"/>
          <w:szCs w:val="24"/>
        </w:rPr>
        <w:t>,</w:t>
      </w:r>
      <w:r w:rsidR="00415CF7" w:rsidRPr="00D01361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>Capsicum</w:t>
      </w:r>
      <w:proofErr w:type="spellEnd"/>
      <w:proofErr w:type="gramEnd"/>
      <w:r w:rsidR="00415CF7" w:rsidRPr="00D01361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 xml:space="preserve"> </w:t>
      </w:r>
      <w:proofErr w:type="spellStart"/>
      <w:r w:rsidRPr="00D01361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>chinense</w:t>
      </w:r>
      <w:proofErr w:type="spellEnd"/>
      <w:r w:rsidRPr="00D01361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 xml:space="preserve"> </w:t>
      </w:r>
      <w:r w:rsidRPr="00D01361">
        <w:rPr>
          <w:rFonts w:ascii="Times New Roman" w:hAnsi="Times New Roman" w:cs="Times New Roman"/>
          <w:bCs/>
          <w:color w:val="231F20"/>
          <w:sz w:val="24"/>
          <w:szCs w:val="24"/>
        </w:rPr>
        <w:t>Jacq.</w:t>
      </w:r>
      <w:r w:rsidRPr="00D0136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Res. on Crops </w:t>
      </w:r>
      <w:r w:rsidRPr="00D01361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18 </w:t>
      </w:r>
      <w:r w:rsidRPr="00D01361">
        <w:rPr>
          <w:rFonts w:ascii="Times New Roman" w:hAnsi="Times New Roman" w:cs="Times New Roman"/>
          <w:color w:val="231F20"/>
          <w:sz w:val="24"/>
          <w:szCs w:val="24"/>
        </w:rPr>
        <w:t>(1</w:t>
      </w:r>
      <w:proofErr w:type="gramStart"/>
      <w:r w:rsidRPr="00D01361">
        <w:rPr>
          <w:rFonts w:ascii="Times New Roman" w:hAnsi="Times New Roman" w:cs="Times New Roman"/>
          <w:color w:val="231F20"/>
          <w:sz w:val="24"/>
          <w:szCs w:val="24"/>
        </w:rPr>
        <w:t>) :</w:t>
      </w:r>
      <w:proofErr w:type="gramEnd"/>
      <w:r w:rsidRPr="00D01361">
        <w:rPr>
          <w:rFonts w:ascii="Times New Roman" w:hAnsi="Times New Roman" w:cs="Times New Roman"/>
          <w:color w:val="231F20"/>
          <w:sz w:val="24"/>
          <w:szCs w:val="24"/>
        </w:rPr>
        <w:t xml:space="preserve"> 145-</w:t>
      </w:r>
      <w:proofErr w:type="gramStart"/>
      <w:r w:rsidRPr="00D01361">
        <w:rPr>
          <w:rFonts w:ascii="Times New Roman" w:hAnsi="Times New Roman" w:cs="Times New Roman"/>
          <w:color w:val="231F20"/>
          <w:sz w:val="24"/>
          <w:szCs w:val="24"/>
        </w:rPr>
        <w:t>152 .</w:t>
      </w:r>
      <w:proofErr w:type="gramEnd"/>
    </w:p>
    <w:p w14:paraId="20CFFBBA" w14:textId="004AD413" w:rsidR="00816D4D" w:rsidRPr="00D01361" w:rsidRDefault="00816D4D" w:rsidP="007B3AD8">
      <w:pPr>
        <w:pStyle w:val="ListParagraph"/>
        <w:numPr>
          <w:ilvl w:val="0"/>
          <w:numId w:val="44"/>
        </w:numPr>
        <w:tabs>
          <w:tab w:val="left" w:pos="495"/>
          <w:tab w:val="left" w:pos="179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1361">
        <w:rPr>
          <w:rFonts w:ascii="Times New Roman" w:hAnsi="Times New Roman" w:cs="Times New Roman"/>
          <w:sz w:val="24"/>
          <w:szCs w:val="24"/>
        </w:rPr>
        <w:t xml:space="preserve">Pandey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sujay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, Pathak M.K., Dubey B.K. and Gupta </w:t>
      </w:r>
      <w:proofErr w:type="gramStart"/>
      <w:r w:rsidRPr="00D01361">
        <w:rPr>
          <w:rFonts w:ascii="Times New Roman" w:hAnsi="Times New Roman" w:cs="Times New Roman"/>
          <w:sz w:val="24"/>
          <w:szCs w:val="24"/>
        </w:rPr>
        <w:t>P.K.(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>2020</w:t>
      </w:r>
      <w:proofErr w:type="gramStart"/>
      <w:r w:rsidRPr="00D01361">
        <w:rPr>
          <w:rFonts w:ascii="Times New Roman" w:hAnsi="Times New Roman" w:cs="Times New Roman"/>
          <w:sz w:val="24"/>
          <w:szCs w:val="24"/>
        </w:rPr>
        <w:t>).Chemical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 xml:space="preserve"> control of onion thrips with insecticides through sequential sprays. Journal of Entomology and Zoology Studies 8(1):517-521.</w:t>
      </w:r>
    </w:p>
    <w:p w14:paraId="65F8D41A" w14:textId="77777777" w:rsidR="001F0A98" w:rsidRDefault="001F0A98" w:rsidP="007B3AD8">
      <w:pPr>
        <w:tabs>
          <w:tab w:val="left" w:pos="495"/>
          <w:tab w:val="left" w:pos="179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5EDD8DE" w14:textId="6B4B5E75" w:rsidR="00816D4D" w:rsidRPr="00D01361" w:rsidRDefault="00AF0CF1" w:rsidP="007B3AD8">
      <w:pPr>
        <w:pStyle w:val="ListParagraph"/>
        <w:numPr>
          <w:ilvl w:val="0"/>
          <w:numId w:val="44"/>
        </w:numPr>
        <w:tabs>
          <w:tab w:val="left" w:pos="495"/>
          <w:tab w:val="left" w:pos="179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1361">
        <w:rPr>
          <w:rFonts w:ascii="Times New Roman" w:hAnsi="Times New Roman" w:cs="Times New Roman"/>
          <w:sz w:val="24"/>
          <w:szCs w:val="24"/>
        </w:rPr>
        <w:t>Pathak M.K., Pandey S</w:t>
      </w:r>
      <w:r w:rsidR="00816D4D" w:rsidRPr="00D01361">
        <w:rPr>
          <w:rFonts w:ascii="Times New Roman" w:hAnsi="Times New Roman" w:cs="Times New Roman"/>
          <w:sz w:val="24"/>
          <w:szCs w:val="24"/>
        </w:rPr>
        <w:t xml:space="preserve">ujay, Pandey </w:t>
      </w:r>
      <w:proofErr w:type="spellStart"/>
      <w:proofErr w:type="gramStart"/>
      <w:r w:rsidR="00816D4D" w:rsidRPr="00D01361">
        <w:rPr>
          <w:rFonts w:ascii="Times New Roman" w:hAnsi="Times New Roman" w:cs="Times New Roman"/>
          <w:sz w:val="24"/>
          <w:szCs w:val="24"/>
        </w:rPr>
        <w:t>M.K.,Gupta</w:t>
      </w:r>
      <w:proofErr w:type="spellEnd"/>
      <w:proofErr w:type="gramEnd"/>
      <w:r w:rsidR="00816D4D"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16D4D" w:rsidRPr="00D01361">
        <w:rPr>
          <w:rFonts w:ascii="Times New Roman" w:hAnsi="Times New Roman" w:cs="Times New Roman"/>
          <w:sz w:val="24"/>
          <w:szCs w:val="24"/>
        </w:rPr>
        <w:t>R.C.,Sharma</w:t>
      </w:r>
      <w:proofErr w:type="spellEnd"/>
      <w:proofErr w:type="gramEnd"/>
      <w:r w:rsidR="00816D4D" w:rsidRPr="00D01361">
        <w:rPr>
          <w:rFonts w:ascii="Times New Roman" w:hAnsi="Times New Roman" w:cs="Times New Roman"/>
          <w:sz w:val="24"/>
          <w:szCs w:val="24"/>
        </w:rPr>
        <w:t xml:space="preserve"> H.P. and Gupta P.K. (2020</w:t>
      </w:r>
      <w:proofErr w:type="gramStart"/>
      <w:r w:rsidR="00816D4D" w:rsidRPr="00D01361">
        <w:rPr>
          <w:rFonts w:ascii="Times New Roman" w:hAnsi="Times New Roman" w:cs="Times New Roman"/>
          <w:sz w:val="24"/>
          <w:szCs w:val="24"/>
        </w:rPr>
        <w:t>).Evaluation</w:t>
      </w:r>
      <w:proofErr w:type="gramEnd"/>
      <w:r w:rsidR="00816D4D" w:rsidRPr="00D01361">
        <w:rPr>
          <w:rFonts w:ascii="Times New Roman" w:hAnsi="Times New Roman" w:cs="Times New Roman"/>
          <w:sz w:val="24"/>
          <w:szCs w:val="24"/>
        </w:rPr>
        <w:t xml:space="preserve"> of different insecticides for management of onion </w:t>
      </w:r>
      <w:proofErr w:type="gramStart"/>
      <w:r w:rsidR="00816D4D" w:rsidRPr="00D01361">
        <w:rPr>
          <w:rFonts w:ascii="Times New Roman" w:hAnsi="Times New Roman" w:cs="Times New Roman"/>
          <w:sz w:val="24"/>
          <w:szCs w:val="24"/>
        </w:rPr>
        <w:t>thrips(</w:t>
      </w:r>
      <w:proofErr w:type="gramEnd"/>
      <w:r w:rsidR="00816D4D" w:rsidRPr="00D01361">
        <w:rPr>
          <w:rFonts w:ascii="Times New Roman" w:hAnsi="Times New Roman" w:cs="Times New Roman"/>
          <w:i/>
          <w:sz w:val="24"/>
          <w:szCs w:val="24"/>
        </w:rPr>
        <w:t xml:space="preserve">Thrips </w:t>
      </w:r>
      <w:proofErr w:type="spellStart"/>
      <w:r w:rsidR="00816D4D" w:rsidRPr="00D01361">
        <w:rPr>
          <w:rFonts w:ascii="Times New Roman" w:hAnsi="Times New Roman" w:cs="Times New Roman"/>
          <w:i/>
          <w:sz w:val="24"/>
          <w:szCs w:val="24"/>
        </w:rPr>
        <w:t>tabaci</w:t>
      </w:r>
      <w:proofErr w:type="spellEnd"/>
      <w:proofErr w:type="gramStart"/>
      <w:r w:rsidR="00816D4D" w:rsidRPr="00D01361">
        <w:rPr>
          <w:rFonts w:ascii="Times New Roman" w:hAnsi="Times New Roman" w:cs="Times New Roman"/>
          <w:sz w:val="24"/>
          <w:szCs w:val="24"/>
        </w:rPr>
        <w:t>).Journal</w:t>
      </w:r>
      <w:proofErr w:type="gramEnd"/>
      <w:r w:rsidR="00816D4D" w:rsidRPr="00D01361">
        <w:rPr>
          <w:rFonts w:ascii="Times New Roman" w:hAnsi="Times New Roman" w:cs="Times New Roman"/>
          <w:sz w:val="24"/>
          <w:szCs w:val="24"/>
        </w:rPr>
        <w:t xml:space="preserve"> of Entomology and Zoology Studies 8(1):1463-1468.</w:t>
      </w:r>
    </w:p>
    <w:p w14:paraId="60A573F2" w14:textId="77777777" w:rsidR="00902C88" w:rsidRDefault="00902C88" w:rsidP="007B3AD8">
      <w:pPr>
        <w:tabs>
          <w:tab w:val="left" w:pos="495"/>
          <w:tab w:val="left" w:pos="179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65DE6B3" w14:textId="15C58B22" w:rsidR="00902C88" w:rsidRPr="00D01361" w:rsidRDefault="00902C88" w:rsidP="007B3AD8">
      <w:pPr>
        <w:pStyle w:val="ListParagraph"/>
        <w:numPr>
          <w:ilvl w:val="0"/>
          <w:numId w:val="44"/>
        </w:numPr>
        <w:tabs>
          <w:tab w:val="left" w:pos="495"/>
          <w:tab w:val="left" w:pos="179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1361">
        <w:rPr>
          <w:rFonts w:ascii="Times New Roman" w:hAnsi="Times New Roman" w:cs="Times New Roman"/>
          <w:sz w:val="24"/>
          <w:szCs w:val="24"/>
        </w:rPr>
        <w:t xml:space="preserve">Pathak M.K., Pandey M.K., Pandey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sujay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>, Gupta R.C., and Gupta P.K. (2021</w:t>
      </w:r>
      <w:proofErr w:type="gramStart"/>
      <w:r w:rsidRPr="00D01361">
        <w:rPr>
          <w:rFonts w:ascii="Times New Roman" w:hAnsi="Times New Roman" w:cs="Times New Roman"/>
          <w:sz w:val="24"/>
          <w:szCs w:val="24"/>
        </w:rPr>
        <w:t>).Effect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Pr="00D01361">
        <w:rPr>
          <w:rFonts w:ascii="Times New Roman" w:hAnsi="Times New Roman" w:cs="Times New Roman"/>
          <w:sz w:val="24"/>
          <w:szCs w:val="24"/>
        </w:rPr>
        <w:t>silica based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 xml:space="preserve"> surfactant on the efficacy of different insecticides against onion thrips. Journal of Entomolo</w:t>
      </w:r>
      <w:r w:rsidR="001401B6" w:rsidRPr="00D01361">
        <w:rPr>
          <w:rFonts w:ascii="Times New Roman" w:hAnsi="Times New Roman" w:cs="Times New Roman"/>
          <w:sz w:val="24"/>
          <w:szCs w:val="24"/>
        </w:rPr>
        <w:t>gical Research 45</w:t>
      </w:r>
      <w:r w:rsidRPr="00D01361">
        <w:rPr>
          <w:rFonts w:ascii="Times New Roman" w:hAnsi="Times New Roman" w:cs="Times New Roman"/>
          <w:sz w:val="24"/>
          <w:szCs w:val="24"/>
        </w:rPr>
        <w:t>:967-970.</w:t>
      </w:r>
    </w:p>
    <w:p w14:paraId="1B684E6D" w14:textId="77777777" w:rsidR="001F0A98" w:rsidRDefault="001F0A98" w:rsidP="007B3AD8">
      <w:pPr>
        <w:tabs>
          <w:tab w:val="left" w:pos="495"/>
          <w:tab w:val="left" w:pos="179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B4357A3" w14:textId="4C3DFA6F" w:rsidR="008324B5" w:rsidRDefault="007F10C1" w:rsidP="007B3AD8">
      <w:pPr>
        <w:pStyle w:val="ListParagraph"/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2</w:t>
      </w:r>
      <w:r w:rsidR="007A1EE8">
        <w:rPr>
          <w:rFonts w:ascii="Times New Roman" w:eastAsia="TimesNewRoman" w:hAnsi="Times New Roman" w:cs="Times New Roman"/>
          <w:sz w:val="24"/>
          <w:szCs w:val="24"/>
          <w:lang w:val="en-US"/>
        </w:rPr>
        <w:t>8</w:t>
      </w:r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Roditakis</w:t>
      </w:r>
      <w:proofErr w:type="spellEnd"/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N.E., </w:t>
      </w:r>
      <w:proofErr w:type="spellStart"/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Lykouressis</w:t>
      </w:r>
      <w:proofErr w:type="spellEnd"/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D.P., </w:t>
      </w:r>
      <w:proofErr w:type="spellStart"/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Golfinopoulou</w:t>
      </w:r>
      <w:proofErr w:type="spellEnd"/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N.G.(</w:t>
      </w:r>
      <w:proofErr w:type="gramEnd"/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2001): Color preference, sticky trap </w:t>
      </w:r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ab/>
        <w:t>catches and distribution of western flower thrips in greenhouse cucumber,</w:t>
      </w:r>
      <w:r w:rsidR="00B614DB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sweet pepper and eggplant crops. South-Western Entomology, 26: 227–237.</w:t>
      </w:r>
      <w:r w:rsidR="008324B5" w:rsidRPr="008324B5">
        <w:t xml:space="preserve"> </w:t>
      </w:r>
    </w:p>
    <w:p w14:paraId="0B956692" w14:textId="369135F4" w:rsidR="00B123C8" w:rsidRPr="007A1EE8" w:rsidRDefault="008324B5" w:rsidP="007B3AD8">
      <w:pPr>
        <w:pStyle w:val="ListParagraph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proofErr w:type="gramStart"/>
      <w:r>
        <w:lastRenderedPageBreak/>
        <w:t>2</w:t>
      </w:r>
      <w:r w:rsidR="007A1EE8">
        <w:t xml:space="preserve">9 </w:t>
      </w:r>
      <w:r>
        <w:t>.</w:t>
      </w:r>
      <w:r w:rsidRPr="007A1EE8">
        <w:rPr>
          <w:rFonts w:ascii="Times New Roman" w:hAnsi="Times New Roman" w:cs="Times New Roman"/>
          <w:sz w:val="24"/>
          <w:szCs w:val="24"/>
        </w:rPr>
        <w:t>Riley</w:t>
      </w:r>
      <w:proofErr w:type="gramEnd"/>
      <w:r w:rsidRPr="007A1EE8">
        <w:rPr>
          <w:rFonts w:ascii="Times New Roman" w:hAnsi="Times New Roman" w:cs="Times New Roman"/>
          <w:sz w:val="24"/>
          <w:szCs w:val="24"/>
        </w:rPr>
        <w:t xml:space="preserve"> DG, Schuster DJ. (1994) Pepper weevil adult response to </w:t>
      </w:r>
      <w:proofErr w:type="spellStart"/>
      <w:r w:rsidRPr="007A1EE8">
        <w:rPr>
          <w:rFonts w:ascii="Times New Roman" w:hAnsi="Times New Roman" w:cs="Times New Roman"/>
          <w:sz w:val="24"/>
          <w:szCs w:val="24"/>
        </w:rPr>
        <w:t>colored</w:t>
      </w:r>
      <w:proofErr w:type="spellEnd"/>
      <w:r w:rsidRPr="007A1EE8">
        <w:rPr>
          <w:rFonts w:ascii="Times New Roman" w:hAnsi="Times New Roman" w:cs="Times New Roman"/>
          <w:sz w:val="24"/>
          <w:szCs w:val="24"/>
        </w:rPr>
        <w:t xml:space="preserve"> sticky traps in pepper fields. Southwestern Entomologist. 1994; 19:93-107. </w:t>
      </w:r>
    </w:p>
    <w:p w14:paraId="7D8CA0A3" w14:textId="77777777" w:rsidR="001F0A98" w:rsidRPr="007A1EE8" w:rsidRDefault="001F0A98" w:rsidP="007B3AD8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</w:p>
    <w:p w14:paraId="16FB96DC" w14:textId="605A031B" w:rsidR="007313C3" w:rsidRPr="00D01361" w:rsidRDefault="007A1EE8" w:rsidP="007B3AD8">
      <w:pPr>
        <w:pStyle w:val="ListParagraph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7F10C1" w:rsidRPr="00D01361">
        <w:rPr>
          <w:rFonts w:ascii="Times New Roman" w:hAnsi="Times New Roman" w:cs="Times New Roman"/>
          <w:sz w:val="24"/>
          <w:szCs w:val="24"/>
        </w:rPr>
        <w:t xml:space="preserve">. </w:t>
      </w:r>
      <w:r w:rsidR="007313C3" w:rsidRPr="00D01361">
        <w:rPr>
          <w:rFonts w:ascii="Times New Roman" w:hAnsi="Times New Roman" w:cs="Times New Roman"/>
          <w:sz w:val="24"/>
          <w:szCs w:val="24"/>
        </w:rPr>
        <w:t>Sridhar V, Naik SO</w:t>
      </w:r>
      <w:r w:rsidR="004B33D0" w:rsidRPr="00D01361">
        <w:rPr>
          <w:rFonts w:ascii="Times New Roman" w:hAnsi="Times New Roman" w:cs="Times New Roman"/>
          <w:sz w:val="24"/>
          <w:szCs w:val="24"/>
        </w:rPr>
        <w:t xml:space="preserve"> (2015</w:t>
      </w:r>
      <w:proofErr w:type="gramStart"/>
      <w:r w:rsidR="004B33D0" w:rsidRPr="00D01361">
        <w:rPr>
          <w:rFonts w:ascii="Times New Roman" w:hAnsi="Times New Roman" w:cs="Times New Roman"/>
          <w:sz w:val="24"/>
          <w:szCs w:val="24"/>
        </w:rPr>
        <w:t>)</w:t>
      </w:r>
      <w:r w:rsidR="007313C3" w:rsidRPr="00D01361">
        <w:rPr>
          <w:rFonts w:ascii="Times New Roman" w:hAnsi="Times New Roman" w:cs="Times New Roman"/>
          <w:sz w:val="24"/>
          <w:szCs w:val="24"/>
        </w:rPr>
        <w:t xml:space="preserve"> .Efficacy</w:t>
      </w:r>
      <w:proofErr w:type="gram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of colour sticky traps for Monitoring chilli thrips,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Scirtothrips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</w:t>
      </w:r>
      <w:r w:rsidR="0029453A" w:rsidRPr="00D01361">
        <w:rPr>
          <w:rFonts w:ascii="Times New Roman" w:hAnsi="Times New Roman" w:cs="Times New Roman"/>
          <w:sz w:val="24"/>
          <w:szCs w:val="24"/>
        </w:rPr>
        <w:tab/>
      </w:r>
      <w:r w:rsidR="007313C3" w:rsidRPr="00D01361">
        <w:rPr>
          <w:rFonts w:ascii="Times New Roman" w:hAnsi="Times New Roman" w:cs="Times New Roman"/>
          <w:sz w:val="24"/>
          <w:szCs w:val="24"/>
        </w:rPr>
        <w:t>dorsalis Hood (</w:t>
      </w:r>
      <w:proofErr w:type="spellStart"/>
      <w:proofErr w:type="gramStart"/>
      <w:r w:rsidR="007313C3" w:rsidRPr="00D01361">
        <w:rPr>
          <w:rFonts w:ascii="Times New Roman" w:hAnsi="Times New Roman" w:cs="Times New Roman"/>
          <w:sz w:val="24"/>
          <w:szCs w:val="24"/>
        </w:rPr>
        <w:t>Thysanoptera:Thripidae</w:t>
      </w:r>
      <w:proofErr w:type="spellEnd"/>
      <w:proofErr w:type="gram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) on rose. </w:t>
      </w:r>
      <w:r w:rsidR="007313C3" w:rsidRPr="00D01361">
        <w:rPr>
          <w:rFonts w:ascii="Times New Roman" w:hAnsi="Times New Roman" w:cs="Times New Roman"/>
          <w:i/>
          <w:sz w:val="24"/>
          <w:szCs w:val="24"/>
        </w:rPr>
        <w:t xml:space="preserve">Pest management in Horticultural </w:t>
      </w:r>
      <w:r w:rsidR="0029453A" w:rsidRPr="00D01361">
        <w:rPr>
          <w:rFonts w:ascii="Times New Roman" w:hAnsi="Times New Roman" w:cs="Times New Roman"/>
          <w:i/>
          <w:sz w:val="24"/>
          <w:szCs w:val="24"/>
        </w:rPr>
        <w:tab/>
      </w:r>
      <w:r w:rsidR="007313C3" w:rsidRPr="00D01361">
        <w:rPr>
          <w:rFonts w:ascii="Times New Roman" w:hAnsi="Times New Roman" w:cs="Times New Roman"/>
          <w:i/>
          <w:sz w:val="24"/>
          <w:szCs w:val="24"/>
        </w:rPr>
        <w:t>Ecosystems.</w:t>
      </w:r>
      <w:r w:rsidR="007313C3" w:rsidRPr="00D01361">
        <w:rPr>
          <w:rFonts w:ascii="Times New Roman" w:hAnsi="Times New Roman" w:cs="Times New Roman"/>
          <w:sz w:val="24"/>
          <w:szCs w:val="24"/>
        </w:rPr>
        <w:t xml:space="preserve"> 21(1):101-103.</w:t>
      </w:r>
    </w:p>
    <w:p w14:paraId="4CD74353" w14:textId="77777777" w:rsidR="001F0A98" w:rsidRPr="007A171E" w:rsidRDefault="001F0A98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93E92FA" w14:textId="6289D1BC" w:rsidR="007313C3" w:rsidRPr="00D01361" w:rsidRDefault="007A1EE8" w:rsidP="007B3AD8">
      <w:pPr>
        <w:pStyle w:val="ListParagraph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7F10C1" w:rsidRPr="00D013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Sriniwas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, P.S. and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Lawande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313C3" w:rsidRPr="00D01361">
        <w:rPr>
          <w:rFonts w:ascii="Times New Roman" w:hAnsi="Times New Roman" w:cs="Times New Roman"/>
          <w:sz w:val="24"/>
          <w:szCs w:val="24"/>
        </w:rPr>
        <w:t>K.E.(</w:t>
      </w:r>
      <w:proofErr w:type="gram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2004). Impact of planting dates on thrips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tabaci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Lindeman </w:t>
      </w:r>
      <w:r w:rsidR="0029453A" w:rsidRPr="00D01361">
        <w:rPr>
          <w:rFonts w:ascii="Times New Roman" w:hAnsi="Times New Roman" w:cs="Times New Roman"/>
          <w:sz w:val="24"/>
          <w:szCs w:val="24"/>
        </w:rPr>
        <w:tab/>
      </w:r>
      <w:r w:rsidR="007313C3" w:rsidRPr="00D01361">
        <w:rPr>
          <w:rFonts w:ascii="Times New Roman" w:hAnsi="Times New Roman" w:cs="Times New Roman"/>
          <w:sz w:val="24"/>
          <w:szCs w:val="24"/>
        </w:rPr>
        <w:t>infestation and yield loss in onion (</w:t>
      </w:r>
      <w:r w:rsidR="007313C3" w:rsidRPr="00D01361">
        <w:rPr>
          <w:rFonts w:ascii="Times New Roman" w:hAnsi="Times New Roman" w:cs="Times New Roman"/>
          <w:i/>
          <w:sz w:val="24"/>
          <w:szCs w:val="24"/>
        </w:rPr>
        <w:t>Allium cepa</w:t>
      </w:r>
      <w:r w:rsidR="007313C3" w:rsidRPr="00D01361">
        <w:rPr>
          <w:rFonts w:ascii="Times New Roman" w:hAnsi="Times New Roman" w:cs="Times New Roman"/>
          <w:sz w:val="24"/>
          <w:szCs w:val="24"/>
        </w:rPr>
        <w:t xml:space="preserve"> L.</w:t>
      </w:r>
      <w:proofErr w:type="gramStart"/>
      <w:r w:rsidR="007313C3" w:rsidRPr="00D01361">
        <w:rPr>
          <w:rFonts w:ascii="Times New Roman" w:hAnsi="Times New Roman" w:cs="Times New Roman"/>
          <w:sz w:val="24"/>
          <w:szCs w:val="24"/>
        </w:rPr>
        <w:t>).</w:t>
      </w:r>
      <w:r w:rsidR="007313C3" w:rsidRPr="00D01361">
        <w:rPr>
          <w:rFonts w:ascii="Times New Roman" w:hAnsi="Times New Roman" w:cs="Times New Roman"/>
          <w:i/>
          <w:sz w:val="24"/>
          <w:szCs w:val="24"/>
        </w:rPr>
        <w:t>Pest</w:t>
      </w:r>
      <w:proofErr w:type="gramEnd"/>
      <w:r w:rsidR="007313C3" w:rsidRPr="00D01361">
        <w:rPr>
          <w:rFonts w:ascii="Times New Roman" w:hAnsi="Times New Roman" w:cs="Times New Roman"/>
          <w:i/>
          <w:sz w:val="24"/>
          <w:szCs w:val="24"/>
        </w:rPr>
        <w:t xml:space="preserve"> Manag.HorticEcosys</w:t>
      </w:r>
      <w:r w:rsidR="007313C3" w:rsidRPr="00D01361">
        <w:rPr>
          <w:rFonts w:ascii="Times New Roman" w:hAnsi="Times New Roman" w:cs="Times New Roman"/>
          <w:sz w:val="24"/>
          <w:szCs w:val="24"/>
        </w:rPr>
        <w:t>.10:11-</w:t>
      </w:r>
      <w:r w:rsidR="0029453A" w:rsidRPr="00D01361">
        <w:rPr>
          <w:rFonts w:ascii="Times New Roman" w:hAnsi="Times New Roman" w:cs="Times New Roman"/>
          <w:sz w:val="24"/>
          <w:szCs w:val="24"/>
        </w:rPr>
        <w:tab/>
      </w:r>
      <w:r w:rsidR="007313C3" w:rsidRPr="00D01361">
        <w:rPr>
          <w:rFonts w:ascii="Times New Roman" w:hAnsi="Times New Roman" w:cs="Times New Roman"/>
          <w:sz w:val="24"/>
          <w:szCs w:val="24"/>
        </w:rPr>
        <w:t>18.</w:t>
      </w:r>
    </w:p>
    <w:p w14:paraId="70997A20" w14:textId="77777777" w:rsidR="001F0A98" w:rsidRPr="007A171E" w:rsidRDefault="001F0A98" w:rsidP="007B3AD8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AEF20D3" w14:textId="7C946E33" w:rsidR="001A1308" w:rsidRPr="00D01361" w:rsidRDefault="007A1EE8" w:rsidP="007B3AD8">
      <w:pPr>
        <w:pStyle w:val="ListParagraph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sz w:val="24"/>
          <w:szCs w:val="24"/>
          <w:lang w:val="en-US"/>
        </w:rPr>
        <w:t>32.</w:t>
      </w:r>
      <w:r w:rsidR="007F10C1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Sampson, C., Hamilton J.G.C., Kirk W.D.J. (2012): The effect of trap </w:t>
      </w:r>
      <w:proofErr w:type="spellStart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colour</w:t>
      </w:r>
      <w:proofErr w:type="spellEnd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and aggregation </w:t>
      </w:r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ab/>
        <w:t xml:space="preserve">pheromone on trap catch of </w:t>
      </w:r>
      <w:proofErr w:type="spellStart"/>
      <w:r w:rsidR="001A1308" w:rsidRPr="00D01361">
        <w:rPr>
          <w:rFonts w:ascii="Times New Roman" w:eastAsia="TimesNewRoman" w:hAnsi="Times New Roman" w:cs="Times New Roman"/>
          <w:i/>
          <w:iCs/>
          <w:sz w:val="24"/>
          <w:szCs w:val="24"/>
          <w:lang w:val="en-US"/>
        </w:rPr>
        <w:t>Frankliniella</w:t>
      </w:r>
      <w:proofErr w:type="spellEnd"/>
      <w:r w:rsidR="001A1308" w:rsidRPr="00D01361">
        <w:rPr>
          <w:rFonts w:ascii="Times New Roman" w:eastAsia="TimesNewRoman" w:hAnsi="Times New Roman" w:cs="Times New Roman"/>
          <w:i/>
          <w:iCs/>
          <w:sz w:val="24"/>
          <w:szCs w:val="24"/>
          <w:lang w:val="en-US"/>
        </w:rPr>
        <w:t xml:space="preserve"> occidentalis </w:t>
      </w:r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ssociated</w:t>
      </w:r>
      <w:proofErr w:type="spellEnd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predators in protected pepper in Spain.</w:t>
      </w:r>
      <w:r w:rsidR="00664995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Integrated Control in Protected </w:t>
      </w:r>
      <w:proofErr w:type="spellStart"/>
      <w:proofErr w:type="gramStart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Crops,TemperatureClimate</w:t>
      </w:r>
      <w:proofErr w:type="spellEnd"/>
      <w:proofErr w:type="gramEnd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. IOBC/WPRS Bulletin, 80: 313–318.</w:t>
      </w:r>
    </w:p>
    <w:p w14:paraId="52CB1A97" w14:textId="77777777" w:rsidR="001F0A98" w:rsidRDefault="001F0A98" w:rsidP="007B3AD8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54C7E7D3" w14:textId="357942B3" w:rsidR="001A1308" w:rsidRPr="00D01361" w:rsidRDefault="007A1EE8" w:rsidP="007B3AD8">
      <w:pPr>
        <w:pStyle w:val="ListParagraph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sz w:val="24"/>
          <w:szCs w:val="24"/>
          <w:lang w:val="en-US"/>
        </w:rPr>
        <w:t>33</w:t>
      </w:r>
      <w:r w:rsidR="007F10C1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 </w:t>
      </w:r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Shalaby, H.H. (2014) Preliminary study on the control of western flower thrips, </w:t>
      </w:r>
      <w:proofErr w:type="spellStart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Frankliniella</w:t>
      </w:r>
      <w:proofErr w:type="spellEnd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ab/>
        <w:t xml:space="preserve">occidentalis (Pergande) in pepper crop greenhouses in </w:t>
      </w:r>
      <w:r w:rsidR="00B50504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Qalyubia Governorate</w:t>
      </w:r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Egypt. </w:t>
      </w:r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ab/>
        <w:t>Plant Protection and Pathology, Mansoura Univ., vol. 6 No. (1).</w:t>
      </w:r>
    </w:p>
    <w:p w14:paraId="141562BF" w14:textId="77777777" w:rsidR="001F0A98" w:rsidRDefault="001F0A98" w:rsidP="007B3AD8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1379EBBE" w14:textId="261A0A51" w:rsidR="004900DC" w:rsidRDefault="00816D4D" w:rsidP="007B3AD8">
      <w:pPr>
        <w:pStyle w:val="ListParagraph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1EE8">
        <w:rPr>
          <w:rFonts w:ascii="Times New Roman" w:hAnsi="Times New Roman" w:cs="Times New Roman"/>
          <w:sz w:val="24"/>
          <w:szCs w:val="24"/>
        </w:rPr>
        <w:t>Shweta</w:t>
      </w:r>
      <w:r w:rsidR="001401B6" w:rsidRPr="007A1E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01B6" w:rsidRPr="007A1EE8">
        <w:rPr>
          <w:rFonts w:ascii="Times New Roman" w:hAnsi="Times New Roman" w:cs="Times New Roman"/>
          <w:sz w:val="24"/>
          <w:szCs w:val="24"/>
        </w:rPr>
        <w:t xml:space="preserve">SH </w:t>
      </w:r>
      <w:r w:rsidRPr="007A1EE8">
        <w:rPr>
          <w:rFonts w:ascii="Times New Roman" w:hAnsi="Times New Roman" w:cs="Times New Roman"/>
          <w:sz w:val="24"/>
          <w:szCs w:val="24"/>
        </w:rPr>
        <w:t>,N</w:t>
      </w:r>
      <w:proofErr w:type="gramEnd"/>
      <w:r w:rsidRPr="007A1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1EE8">
        <w:rPr>
          <w:rFonts w:ascii="Times New Roman" w:hAnsi="Times New Roman" w:cs="Times New Roman"/>
          <w:sz w:val="24"/>
          <w:szCs w:val="24"/>
        </w:rPr>
        <w:t>Gangadhar,JB</w:t>
      </w:r>
      <w:proofErr w:type="spellEnd"/>
      <w:proofErr w:type="gramEnd"/>
      <w:r w:rsidRPr="007A1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1EE8">
        <w:rPr>
          <w:rFonts w:ascii="Times New Roman" w:hAnsi="Times New Roman" w:cs="Times New Roman"/>
          <w:sz w:val="24"/>
          <w:szCs w:val="24"/>
        </w:rPr>
        <w:t>Gopali,MP</w:t>
      </w:r>
      <w:proofErr w:type="spellEnd"/>
      <w:proofErr w:type="gramEnd"/>
      <w:r w:rsidRPr="007A1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EE8">
        <w:rPr>
          <w:rFonts w:ascii="Times New Roman" w:hAnsi="Times New Roman" w:cs="Times New Roman"/>
          <w:sz w:val="24"/>
          <w:szCs w:val="24"/>
        </w:rPr>
        <w:t>Basavarajappa</w:t>
      </w:r>
      <w:proofErr w:type="spellEnd"/>
      <w:r w:rsidRPr="007A1EE8">
        <w:rPr>
          <w:rFonts w:ascii="Times New Roman" w:hAnsi="Times New Roman" w:cs="Times New Roman"/>
          <w:sz w:val="24"/>
          <w:szCs w:val="24"/>
        </w:rPr>
        <w:t xml:space="preserve"> and HP Hadimani (2019</w:t>
      </w:r>
      <w:proofErr w:type="gramStart"/>
      <w:r w:rsidRPr="007A1EE8">
        <w:rPr>
          <w:rFonts w:ascii="Times New Roman" w:hAnsi="Times New Roman" w:cs="Times New Roman"/>
          <w:sz w:val="24"/>
          <w:szCs w:val="24"/>
        </w:rPr>
        <w:t>).Bio</w:t>
      </w:r>
      <w:proofErr w:type="gramEnd"/>
      <w:r w:rsidRPr="007A1EE8">
        <w:rPr>
          <w:rFonts w:ascii="Times New Roman" w:hAnsi="Times New Roman" w:cs="Times New Roman"/>
          <w:sz w:val="24"/>
          <w:szCs w:val="24"/>
        </w:rPr>
        <w:t xml:space="preserve">-efficacy of synthetic insecticides against onion </w:t>
      </w:r>
      <w:proofErr w:type="spellStart"/>
      <w:proofErr w:type="gramStart"/>
      <w:r w:rsidRPr="007A1EE8">
        <w:rPr>
          <w:rFonts w:ascii="Times New Roman" w:hAnsi="Times New Roman" w:cs="Times New Roman"/>
          <w:sz w:val="24"/>
          <w:szCs w:val="24"/>
        </w:rPr>
        <w:t>thrips,</w:t>
      </w:r>
      <w:r w:rsidRPr="007A1EE8">
        <w:rPr>
          <w:rFonts w:ascii="Times New Roman" w:hAnsi="Times New Roman" w:cs="Times New Roman"/>
          <w:i/>
          <w:sz w:val="24"/>
          <w:szCs w:val="24"/>
        </w:rPr>
        <w:t>Thrips</w:t>
      </w:r>
      <w:proofErr w:type="spellEnd"/>
      <w:proofErr w:type="gramEnd"/>
      <w:r w:rsidRPr="007A1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EE8">
        <w:rPr>
          <w:rFonts w:ascii="Times New Roman" w:hAnsi="Times New Roman" w:cs="Times New Roman"/>
          <w:i/>
          <w:sz w:val="24"/>
          <w:szCs w:val="24"/>
        </w:rPr>
        <w:t>tabaci</w:t>
      </w:r>
      <w:proofErr w:type="spellEnd"/>
      <w:r w:rsidRPr="007A1EE8">
        <w:rPr>
          <w:rFonts w:ascii="Times New Roman" w:hAnsi="Times New Roman" w:cs="Times New Roman"/>
          <w:sz w:val="24"/>
          <w:szCs w:val="24"/>
        </w:rPr>
        <w:t xml:space="preserve"> Lindeman (</w:t>
      </w:r>
      <w:proofErr w:type="spellStart"/>
      <w:proofErr w:type="gramStart"/>
      <w:r w:rsidRPr="007A1EE8">
        <w:rPr>
          <w:rFonts w:ascii="Times New Roman" w:hAnsi="Times New Roman" w:cs="Times New Roman"/>
          <w:sz w:val="24"/>
          <w:szCs w:val="24"/>
        </w:rPr>
        <w:t>Thysanoptera:Thripidae</w:t>
      </w:r>
      <w:proofErr w:type="spellEnd"/>
      <w:proofErr w:type="gramEnd"/>
      <w:r w:rsidRPr="007A1EE8">
        <w:rPr>
          <w:rFonts w:ascii="Times New Roman" w:hAnsi="Times New Roman" w:cs="Times New Roman"/>
          <w:sz w:val="24"/>
          <w:szCs w:val="24"/>
        </w:rPr>
        <w:t>). Journal of Entomology and Zoology Studies 7(2):38-42.</w:t>
      </w:r>
    </w:p>
    <w:p w14:paraId="7E523626" w14:textId="239677A4" w:rsidR="00C73911" w:rsidRPr="00C73911" w:rsidRDefault="00C73911" w:rsidP="007B3AD8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C73911">
        <w:rPr>
          <w:rFonts w:ascii="Times New Roman" w:hAnsi="Times New Roman" w:cs="Times New Roman"/>
          <w:sz w:val="24"/>
          <w:szCs w:val="24"/>
        </w:rPr>
        <w:t xml:space="preserve">Thomson LJ, Neville </w:t>
      </w:r>
      <w:proofErr w:type="spellStart"/>
      <w:proofErr w:type="gramStart"/>
      <w:r w:rsidRPr="00C73911">
        <w:rPr>
          <w:rFonts w:ascii="Times New Roman" w:hAnsi="Times New Roman" w:cs="Times New Roman"/>
          <w:sz w:val="24"/>
          <w:szCs w:val="24"/>
        </w:rPr>
        <w:t>PJ,Hoffmann</w:t>
      </w:r>
      <w:proofErr w:type="spellEnd"/>
      <w:proofErr w:type="gramEnd"/>
      <w:r w:rsidRPr="00C73911">
        <w:rPr>
          <w:rFonts w:ascii="Times New Roman" w:hAnsi="Times New Roman" w:cs="Times New Roman"/>
          <w:sz w:val="24"/>
          <w:szCs w:val="24"/>
        </w:rPr>
        <w:t xml:space="preserve"> AA</w:t>
      </w:r>
      <w:r>
        <w:rPr>
          <w:rFonts w:ascii="Times New Roman" w:hAnsi="Times New Roman" w:cs="Times New Roman"/>
          <w:sz w:val="24"/>
          <w:szCs w:val="24"/>
        </w:rPr>
        <w:t xml:space="preserve"> (2004)</w:t>
      </w:r>
      <w:r w:rsidRPr="00C73911">
        <w:rPr>
          <w:rFonts w:ascii="Times New Roman" w:hAnsi="Times New Roman" w:cs="Times New Roman"/>
          <w:sz w:val="24"/>
          <w:szCs w:val="24"/>
        </w:rPr>
        <w:t>. Effective trapping methods for assessing invertebrate in vineyards. Australian Journal of Experimental Agriculture. 2004; 44:947-953.</w:t>
      </w:r>
    </w:p>
    <w:p w14:paraId="47558DE6" w14:textId="77777777" w:rsidR="001F0A98" w:rsidRDefault="001F0A98" w:rsidP="007B3AD8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8317B09" w14:textId="3CDDAD0C" w:rsidR="002A52F6" w:rsidRPr="007A1EE8" w:rsidRDefault="001C5073" w:rsidP="007B3AD8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7A1EE8">
        <w:rPr>
          <w:rFonts w:ascii="Times New Roman" w:eastAsia="TimesNewRoman" w:hAnsi="Times New Roman" w:cs="Times New Roman"/>
          <w:sz w:val="24"/>
          <w:szCs w:val="24"/>
          <w:lang w:val="en-US"/>
        </w:rPr>
        <w:t>Zepa-</w:t>
      </w:r>
      <w:proofErr w:type="spellStart"/>
      <w:r w:rsidRPr="007A1EE8">
        <w:rPr>
          <w:rFonts w:ascii="Times New Roman" w:eastAsia="TimesNewRoman" w:hAnsi="Times New Roman" w:cs="Times New Roman"/>
          <w:sz w:val="24"/>
          <w:szCs w:val="24"/>
          <w:lang w:val="en-US"/>
        </w:rPr>
        <w:t>Coradini</w:t>
      </w:r>
      <w:proofErr w:type="spellEnd"/>
      <w:r w:rsidRPr="007A1EE8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C., Petrescu I., </w:t>
      </w:r>
      <w:proofErr w:type="spellStart"/>
      <w:r w:rsidRPr="007A1EE8">
        <w:rPr>
          <w:rFonts w:ascii="Times New Roman" w:eastAsia="TimesNewRoman" w:hAnsi="Times New Roman" w:cs="Times New Roman"/>
          <w:sz w:val="24"/>
          <w:szCs w:val="24"/>
          <w:lang w:val="en-US"/>
        </w:rPr>
        <w:t>Petolescu</w:t>
      </w:r>
      <w:proofErr w:type="spellEnd"/>
      <w:r w:rsidRPr="007A1EE8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C., </w:t>
      </w:r>
      <w:proofErr w:type="spellStart"/>
      <w:r w:rsidRPr="007A1EE8">
        <w:rPr>
          <w:rFonts w:ascii="Times New Roman" w:eastAsia="TimesNewRoman" w:hAnsi="Times New Roman" w:cs="Times New Roman"/>
          <w:sz w:val="24"/>
          <w:szCs w:val="24"/>
          <w:lang w:val="en-US"/>
        </w:rPr>
        <w:t>Palagesiu</w:t>
      </w:r>
      <w:proofErr w:type="spellEnd"/>
      <w:r w:rsidRPr="007A1EE8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A1EE8">
        <w:rPr>
          <w:rFonts w:ascii="Times New Roman" w:eastAsia="TimesNewRoman" w:hAnsi="Times New Roman" w:cs="Times New Roman"/>
          <w:sz w:val="24"/>
          <w:szCs w:val="24"/>
          <w:lang w:val="en-US"/>
        </w:rPr>
        <w:t>I.(</w:t>
      </w:r>
      <w:proofErr w:type="gramEnd"/>
      <w:r w:rsidRPr="007A1EE8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2010): </w:t>
      </w:r>
      <w:proofErr w:type="spellStart"/>
      <w:r w:rsidRPr="007A1EE8">
        <w:rPr>
          <w:rFonts w:ascii="Times New Roman" w:eastAsia="TimesNewRoman" w:hAnsi="Times New Roman" w:cs="Times New Roman"/>
          <w:i/>
          <w:iCs/>
          <w:sz w:val="24"/>
          <w:szCs w:val="24"/>
          <w:lang w:val="en-US"/>
        </w:rPr>
        <w:t>Frankliniella</w:t>
      </w:r>
      <w:proofErr w:type="spellEnd"/>
      <w:r w:rsidRPr="007A1EE8">
        <w:rPr>
          <w:rFonts w:ascii="Times New Roman" w:eastAsia="TimesNewRoman" w:hAnsi="Times New Roman" w:cs="Times New Roman"/>
          <w:i/>
          <w:iCs/>
          <w:sz w:val="24"/>
          <w:szCs w:val="24"/>
          <w:lang w:val="en-US"/>
        </w:rPr>
        <w:t xml:space="preserve"> occidentalis </w:t>
      </w:r>
      <w:r w:rsidRPr="007A1EE8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controlling in the </w:t>
      </w:r>
      <w:proofErr w:type="gramStart"/>
      <w:r w:rsidRPr="007A1EE8">
        <w:rPr>
          <w:rFonts w:ascii="Times New Roman" w:eastAsia="TimesNewRoman" w:hAnsi="Times New Roman" w:cs="Times New Roman"/>
          <w:sz w:val="24"/>
          <w:szCs w:val="24"/>
          <w:lang w:val="en-US"/>
        </w:rPr>
        <w:t>cucumbers</w:t>
      </w:r>
      <w:proofErr w:type="gramEnd"/>
      <w:r w:rsidRPr="007A1EE8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crops using </w:t>
      </w:r>
      <w:proofErr w:type="spellStart"/>
      <w:r w:rsidRPr="007A1EE8">
        <w:rPr>
          <w:rFonts w:ascii="Times New Roman" w:eastAsia="TimesNewRoman" w:hAnsi="Times New Roman" w:cs="Times New Roman"/>
          <w:sz w:val="24"/>
          <w:szCs w:val="24"/>
          <w:lang w:val="en-US"/>
        </w:rPr>
        <w:t>physico</w:t>
      </w:r>
      <w:proofErr w:type="spellEnd"/>
      <w:r w:rsidRPr="007A1EE8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-mechanical. </w:t>
      </w:r>
      <w:proofErr w:type="spellStart"/>
      <w:r w:rsidRPr="007A1EE8">
        <w:rPr>
          <w:rFonts w:ascii="Times New Roman" w:eastAsia="TimesNewRoman" w:hAnsi="Times New Roman" w:cs="Times New Roman"/>
          <w:sz w:val="24"/>
          <w:szCs w:val="24"/>
          <w:lang w:val="en-US"/>
        </w:rPr>
        <w:t>Lucrari</w:t>
      </w:r>
      <w:proofErr w:type="spellEnd"/>
      <w:r w:rsidRPr="007A1EE8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1EE8">
        <w:rPr>
          <w:rFonts w:ascii="Times New Roman" w:eastAsia="TimesNewRoman" w:hAnsi="Times New Roman" w:cs="Times New Roman"/>
          <w:sz w:val="24"/>
          <w:szCs w:val="24"/>
          <w:lang w:val="en-US"/>
        </w:rPr>
        <w:t>Stiinţifice</w:t>
      </w:r>
      <w:proofErr w:type="spellEnd"/>
      <w:r w:rsidRPr="007A1EE8">
        <w:rPr>
          <w:rFonts w:ascii="Times New Roman" w:eastAsia="TimesNewRoman" w:hAnsi="Times New Roman" w:cs="Times New Roman"/>
          <w:sz w:val="24"/>
          <w:szCs w:val="24"/>
          <w:lang w:val="en-US"/>
        </w:rPr>
        <w:t>, 53: 292–297.</w:t>
      </w:r>
    </w:p>
    <w:p w14:paraId="5D49D0E0" w14:textId="77777777" w:rsidR="00466C5A" w:rsidRDefault="00466C5A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73DEFB96" w14:textId="77777777" w:rsidR="000117F8" w:rsidRDefault="000117F8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4C669E01" w14:textId="77777777" w:rsidR="000117F8" w:rsidRDefault="000117F8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17C87797" w14:textId="77777777" w:rsidR="000117F8" w:rsidRDefault="000117F8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69D3B039" w14:textId="77777777" w:rsidR="0000571F" w:rsidRDefault="0000571F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54CF2C60" w14:textId="77777777" w:rsidR="0000571F" w:rsidRDefault="0000571F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5F483D10" w14:textId="77777777" w:rsidR="0000571F" w:rsidRDefault="0000571F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5BA51682" w14:textId="77777777" w:rsidR="0000571F" w:rsidRDefault="0000571F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070B4E04" w14:textId="77777777" w:rsidR="0000571F" w:rsidRDefault="0000571F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7D4CF8E7" w14:textId="77777777" w:rsidR="0000571F" w:rsidRDefault="0000571F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47AF2826" w14:textId="77777777" w:rsidR="0000571F" w:rsidRDefault="0000571F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22F70E17" w14:textId="77777777" w:rsidR="0000571F" w:rsidRDefault="0000571F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22287CEC" w14:textId="77777777" w:rsidR="0000571F" w:rsidRDefault="0000571F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59D3565A" w14:textId="77777777" w:rsidR="0000571F" w:rsidRDefault="0000571F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2A3DCF89" w14:textId="77777777" w:rsidR="0000571F" w:rsidRPr="0000571F" w:rsidRDefault="0000571F" w:rsidP="0000571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1"/>
          <w:sz w:val="57"/>
          <w:szCs w:val="57"/>
        </w:rPr>
      </w:pPr>
      <w:proofErr w:type="gramStart"/>
      <w:r w:rsidRPr="0000571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Generally  yellow</w:t>
      </w:r>
      <w:proofErr w:type="gramEnd"/>
      <w:r w:rsidRPr="0000571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00571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traps  are</w:t>
      </w:r>
      <w:proofErr w:type="gramEnd"/>
      <w:r w:rsidRPr="0000571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00571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particularly  used</w:t>
      </w:r>
      <w:proofErr w:type="gramEnd"/>
      <w:r w:rsidRPr="0000571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00571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for  catching</w:t>
      </w:r>
      <w:proofErr w:type="gramEnd"/>
      <w:r w:rsidRPr="0000571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</w:t>
      </w:r>
    </w:p>
    <w:p w14:paraId="204F7EE2" w14:textId="77777777" w:rsidR="0000571F" w:rsidRPr="0000571F" w:rsidRDefault="0000571F" w:rsidP="0000571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1"/>
          <w:sz w:val="57"/>
          <w:szCs w:val="57"/>
        </w:rPr>
      </w:pPr>
      <w:proofErr w:type="gramStart"/>
      <w:r w:rsidRPr="0000571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coleopteran,  hemipteran,  hymenopteran</w:t>
      </w:r>
      <w:proofErr w:type="gramEnd"/>
      <w:r w:rsidRPr="0000571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00571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and  </w:t>
      </w:r>
      <w:proofErr w:type="spellStart"/>
      <w:r w:rsidRPr="0000571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thysanopteran</w:t>
      </w:r>
      <w:proofErr w:type="spellEnd"/>
      <w:proofErr w:type="gramEnd"/>
      <w:r w:rsidRPr="0000571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</w:t>
      </w:r>
    </w:p>
    <w:p w14:paraId="24C35BDA" w14:textId="77777777" w:rsidR="0000571F" w:rsidRPr="0000571F" w:rsidRDefault="0000571F" w:rsidP="0000571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1"/>
          <w:sz w:val="57"/>
          <w:szCs w:val="57"/>
        </w:rPr>
      </w:pPr>
      <w:r w:rsidRPr="0000571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insects</w:t>
      </w:r>
      <w:r w:rsidRPr="0000571F">
        <w:rPr>
          <w:rFonts w:ascii="ff1" w:eastAsia="Times New Roman" w:hAnsi="ff1" w:cs="Times New Roman"/>
          <w:color w:val="000000"/>
          <w:spacing w:val="179"/>
          <w:position w:val="17"/>
          <w:sz w:val="37"/>
          <w:szCs w:val="37"/>
        </w:rPr>
        <w:t xml:space="preserve"> [6, 7]</w:t>
      </w:r>
    </w:p>
    <w:p w14:paraId="45460D7F" w14:textId="77777777" w:rsidR="0071509F" w:rsidRPr="0071509F" w:rsidRDefault="0071509F" w:rsidP="0071509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1"/>
          <w:sz w:val="57"/>
          <w:szCs w:val="57"/>
        </w:rPr>
      </w:pP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Generally  yellow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traps  are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particularly  used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for  catching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</w:t>
      </w:r>
    </w:p>
    <w:p w14:paraId="2B80AD7C" w14:textId="77777777" w:rsidR="0071509F" w:rsidRPr="0071509F" w:rsidRDefault="0071509F" w:rsidP="0071509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1"/>
          <w:sz w:val="57"/>
          <w:szCs w:val="57"/>
        </w:rPr>
      </w:pP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coleopteran,  hemipteran,  hymenopteran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and  </w:t>
      </w:r>
      <w:proofErr w:type="spell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thysanopteran</w:t>
      </w:r>
      <w:proofErr w:type="spellEnd"/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</w:t>
      </w:r>
    </w:p>
    <w:p w14:paraId="028C3A8E" w14:textId="77777777" w:rsidR="0071509F" w:rsidRPr="0071509F" w:rsidRDefault="0071509F" w:rsidP="0071509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1"/>
          <w:sz w:val="57"/>
          <w:szCs w:val="57"/>
        </w:rPr>
      </w:pPr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insects</w:t>
      </w:r>
      <w:r w:rsidRPr="0071509F">
        <w:rPr>
          <w:rFonts w:ascii="ff1" w:eastAsia="Times New Roman" w:hAnsi="ff1" w:cs="Times New Roman"/>
          <w:color w:val="000000"/>
          <w:spacing w:val="179"/>
          <w:position w:val="17"/>
          <w:sz w:val="37"/>
          <w:szCs w:val="37"/>
        </w:rPr>
        <w:t xml:space="preserve"> [6, 7]</w:t>
      </w:r>
    </w:p>
    <w:p w14:paraId="58AEF828" w14:textId="77777777" w:rsidR="0071509F" w:rsidRPr="0071509F" w:rsidRDefault="0071509F" w:rsidP="0071509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1"/>
          <w:sz w:val="57"/>
          <w:szCs w:val="57"/>
        </w:rPr>
      </w:pPr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.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Yellow  colour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trap  was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also  reported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to  be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</w:t>
      </w:r>
    </w:p>
    <w:p w14:paraId="4B72F491" w14:textId="77777777" w:rsidR="0071509F" w:rsidRPr="0071509F" w:rsidRDefault="0071509F" w:rsidP="0071509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-3"/>
          <w:sz w:val="57"/>
          <w:szCs w:val="57"/>
        </w:rPr>
      </w:pPr>
      <w:r w:rsidRPr="0071509F">
        <w:rPr>
          <w:rFonts w:ascii="ff1" w:eastAsia="Times New Roman" w:hAnsi="ff1" w:cs="Times New Roman"/>
          <w:color w:val="000000"/>
          <w:spacing w:val="-3"/>
          <w:sz w:val="57"/>
          <w:szCs w:val="57"/>
        </w:rPr>
        <w:t xml:space="preserve">effective in capturing parasitic </w:t>
      </w:r>
      <w:proofErr w:type="spellStart"/>
      <w:r w:rsidRPr="0071509F">
        <w:rPr>
          <w:rFonts w:ascii="ff1" w:eastAsia="Times New Roman" w:hAnsi="ff1" w:cs="Times New Roman"/>
          <w:color w:val="000000"/>
          <w:spacing w:val="-3"/>
          <w:sz w:val="57"/>
          <w:szCs w:val="57"/>
        </w:rPr>
        <w:t>hymenoptera</w:t>
      </w:r>
      <w:proofErr w:type="spellEnd"/>
      <w:r w:rsidRPr="0071509F">
        <w:rPr>
          <w:rFonts w:ascii="ff1" w:eastAsia="Times New Roman" w:hAnsi="ff1" w:cs="Times New Roman"/>
          <w:color w:val="000000"/>
          <w:spacing w:val="-3"/>
          <w:sz w:val="57"/>
          <w:szCs w:val="57"/>
        </w:rPr>
        <w:t xml:space="preserve"> </w:t>
      </w:r>
      <w:r w:rsidRPr="0071509F">
        <w:rPr>
          <w:rFonts w:ascii="ff1" w:eastAsia="Times New Roman" w:hAnsi="ff1" w:cs="Times New Roman"/>
          <w:color w:val="000000"/>
          <w:spacing w:val="1"/>
          <w:position w:val="17"/>
          <w:sz w:val="37"/>
          <w:szCs w:val="37"/>
        </w:rPr>
        <w:t>[8]</w:t>
      </w:r>
      <w:r w:rsidRPr="0071509F">
        <w:rPr>
          <w:rFonts w:ascii="ff1" w:eastAsia="Times New Roman" w:hAnsi="ff1" w:cs="Times New Roman"/>
          <w:color w:val="000000"/>
          <w:sz w:val="57"/>
          <w:szCs w:val="57"/>
        </w:rPr>
        <w:t xml:space="preserve">.  In the present </w:t>
      </w:r>
    </w:p>
    <w:p w14:paraId="141D4DF3" w14:textId="77777777" w:rsidR="0071509F" w:rsidRPr="0071509F" w:rsidRDefault="0071509F" w:rsidP="0071509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1"/>
          <w:sz w:val="57"/>
          <w:szCs w:val="57"/>
        </w:rPr>
      </w:pP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study,  authors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have  also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recorded  the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maximum  catch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of </w:t>
      </w:r>
    </w:p>
    <w:p w14:paraId="43440CA3" w14:textId="77777777" w:rsidR="0071509F" w:rsidRPr="0071509F" w:rsidRDefault="0071509F" w:rsidP="0071509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1"/>
          <w:sz w:val="57"/>
          <w:szCs w:val="57"/>
        </w:rPr>
      </w:pPr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coccinellid predators, honey bee,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hoverfly  and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parasitic wasp </w:t>
      </w:r>
    </w:p>
    <w:p w14:paraId="24A5AD3F" w14:textId="77777777" w:rsidR="0071509F" w:rsidRPr="0071509F" w:rsidRDefault="0071509F" w:rsidP="0071509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1"/>
          <w:sz w:val="57"/>
          <w:szCs w:val="57"/>
        </w:rPr>
      </w:pP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in  yellow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sticky  trap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.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Mass  trapping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of  beneficial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or  non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</w:t>
      </w:r>
    </w:p>
    <w:p w14:paraId="02F4102C" w14:textId="77777777" w:rsidR="0071509F" w:rsidRPr="0071509F" w:rsidRDefault="0071509F" w:rsidP="0071509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1"/>
          <w:sz w:val="57"/>
          <w:szCs w:val="57"/>
        </w:rPr>
      </w:pP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targeted  insects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by  sticky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traps  may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have  negative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effects, </w:t>
      </w:r>
    </w:p>
    <w:p w14:paraId="681D29FE" w14:textId="77777777" w:rsidR="0071509F" w:rsidRPr="0071509F" w:rsidRDefault="0071509F" w:rsidP="0071509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1"/>
          <w:sz w:val="57"/>
          <w:szCs w:val="57"/>
        </w:rPr>
      </w:pPr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such as reducing their numbers, thus leading to an increase in </w:t>
      </w:r>
    </w:p>
    <w:p w14:paraId="41E0F674" w14:textId="77777777" w:rsidR="0071509F" w:rsidRPr="0071509F" w:rsidRDefault="0071509F" w:rsidP="0071509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-3"/>
          <w:sz w:val="57"/>
          <w:szCs w:val="57"/>
        </w:rPr>
      </w:pPr>
      <w:proofErr w:type="gramStart"/>
      <w:r w:rsidRPr="0071509F">
        <w:rPr>
          <w:rFonts w:ascii="ff1" w:eastAsia="Times New Roman" w:hAnsi="ff1" w:cs="Times New Roman"/>
          <w:color w:val="000000"/>
          <w:spacing w:val="-3"/>
          <w:sz w:val="57"/>
          <w:szCs w:val="57"/>
        </w:rPr>
        <w:t>pest  population</w:t>
      </w:r>
      <w:proofErr w:type="gramEnd"/>
      <w:r w:rsidRPr="0071509F">
        <w:rPr>
          <w:rFonts w:ascii="ff1" w:eastAsia="Times New Roman" w:hAnsi="ff1" w:cs="Times New Roman"/>
          <w:color w:val="000000"/>
          <w:spacing w:val="-3"/>
          <w:sz w:val="57"/>
          <w:szCs w:val="57"/>
        </w:rPr>
        <w:t xml:space="preserve">  </w:t>
      </w:r>
      <w:r w:rsidRPr="0071509F">
        <w:rPr>
          <w:rFonts w:ascii="ff1" w:eastAsia="Times New Roman" w:hAnsi="ff1" w:cs="Times New Roman"/>
          <w:color w:val="000000"/>
          <w:spacing w:val="1"/>
          <w:position w:val="17"/>
          <w:sz w:val="37"/>
          <w:szCs w:val="37"/>
        </w:rPr>
        <w:t>[9]</w:t>
      </w:r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.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Blue  and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green  coloured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trap  were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</w:t>
      </w:r>
    </w:p>
    <w:p w14:paraId="6E5B9050" w14:textId="77777777" w:rsidR="0071509F" w:rsidRPr="0071509F" w:rsidRDefault="0071509F" w:rsidP="0071509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1"/>
          <w:sz w:val="57"/>
          <w:szCs w:val="57"/>
        </w:rPr>
      </w:pP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observed  to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be  less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attractive  to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pollinating  hoverfly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and </w:t>
      </w:r>
    </w:p>
    <w:p w14:paraId="49BC348A" w14:textId="77777777" w:rsidR="0071509F" w:rsidRPr="0071509F" w:rsidRDefault="0071509F" w:rsidP="0071509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1"/>
          <w:sz w:val="57"/>
          <w:szCs w:val="57"/>
        </w:rPr>
      </w:pP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honey  bees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r w:rsidRPr="0071509F">
        <w:rPr>
          <w:rFonts w:ascii="ff1" w:eastAsia="Times New Roman" w:hAnsi="ff1" w:cs="Times New Roman"/>
          <w:color w:val="000000"/>
          <w:spacing w:val="1"/>
          <w:position w:val="17"/>
          <w:sz w:val="37"/>
          <w:szCs w:val="37"/>
        </w:rPr>
        <w:t>[10]</w:t>
      </w:r>
      <w:r w:rsidRPr="0071509F">
        <w:rPr>
          <w:rFonts w:ascii="ff1" w:eastAsia="Times New Roman" w:hAnsi="ff1" w:cs="Times New Roman"/>
          <w:color w:val="000000"/>
          <w:spacing w:val="136"/>
          <w:sz w:val="57"/>
          <w:szCs w:val="57"/>
        </w:rPr>
        <w:t xml:space="preserve">. This statement is also at par with present </w:t>
      </w:r>
    </w:p>
    <w:p w14:paraId="54386620" w14:textId="77777777" w:rsidR="0071509F" w:rsidRPr="0071509F" w:rsidRDefault="0071509F" w:rsidP="0071509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1"/>
          <w:sz w:val="57"/>
          <w:szCs w:val="57"/>
        </w:rPr>
      </w:pPr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study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where  blue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colour  trap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attracted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less  number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of  honey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</w:t>
      </w:r>
    </w:p>
    <w:p w14:paraId="12B2CB38" w14:textId="77777777" w:rsidR="0071509F" w:rsidRPr="0071509F" w:rsidRDefault="0071509F" w:rsidP="0071509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1"/>
          <w:sz w:val="57"/>
          <w:szCs w:val="57"/>
        </w:rPr>
      </w:pP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bee,  hover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fly  and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parasitic  wasp</w:t>
      </w:r>
      <w:proofErr w:type="gramEnd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.  </w:t>
      </w:r>
      <w:proofErr w:type="gram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 xml:space="preserve">The  </w:t>
      </w:r>
      <w:proofErr w:type="spellStart"/>
      <w:r w:rsidRPr="0071509F">
        <w:rPr>
          <w:rFonts w:ascii="ff1" w:eastAsia="Times New Roman" w:hAnsi="ff1" w:cs="Times New Roman"/>
          <w:color w:val="000000"/>
          <w:spacing w:val="1"/>
          <w:sz w:val="57"/>
          <w:szCs w:val="57"/>
        </w:rPr>
        <w:t>highe</w:t>
      </w:r>
      <w:proofErr w:type="spellEnd"/>
      <w:proofErr w:type="gramEnd"/>
    </w:p>
    <w:p w14:paraId="56B64BC7" w14:textId="77777777" w:rsidR="0000571F" w:rsidRPr="0000571F" w:rsidRDefault="0000571F" w:rsidP="0000571F">
      <w:pPr>
        <w:shd w:val="clear" w:color="auto" w:fill="FFFFFF"/>
        <w:spacing w:after="0" w:line="0" w:lineRule="auto"/>
        <w:rPr>
          <w:rFonts w:ascii="ff9" w:eastAsia="Times New Roman" w:hAnsi="ff9" w:cs="Times New Roman"/>
          <w:color w:val="000000"/>
          <w:sz w:val="6"/>
          <w:szCs w:val="6"/>
        </w:rPr>
      </w:pPr>
      <w:r w:rsidRPr="0000571F">
        <w:rPr>
          <w:rFonts w:ascii="ff9" w:eastAsia="Times New Roman" w:hAnsi="ff9" w:cs="Times New Roman"/>
          <w:color w:val="000000"/>
          <w:sz w:val="6"/>
          <w:szCs w:val="6"/>
        </w:rPr>
        <w:t></w:t>
      </w:r>
    </w:p>
    <w:p w14:paraId="2A8606B5" w14:textId="77777777" w:rsidR="0000571F" w:rsidRPr="0000571F" w:rsidRDefault="0000571F" w:rsidP="0000571F">
      <w:pPr>
        <w:shd w:val="clear" w:color="auto" w:fill="FFFFFF"/>
        <w:spacing w:after="0" w:line="0" w:lineRule="auto"/>
        <w:rPr>
          <w:rFonts w:ascii="ffa" w:eastAsia="Times New Roman" w:hAnsi="ffa" w:cs="Times New Roman"/>
          <w:color w:val="000000"/>
          <w:sz w:val="45"/>
          <w:szCs w:val="45"/>
        </w:rPr>
      </w:pPr>
      <w:r w:rsidRPr="0000571F">
        <w:rPr>
          <w:rFonts w:ascii="ffa" w:eastAsia="Times New Roman" w:hAnsi="ffa" w:cs="Times New Roman"/>
          <w:color w:val="000000"/>
          <w:sz w:val="45"/>
          <w:szCs w:val="45"/>
        </w:rPr>
        <w:t>~</w:t>
      </w:r>
      <w:r w:rsidRPr="0000571F">
        <w:rPr>
          <w:rFonts w:ascii="ff9" w:eastAsia="Times New Roman" w:hAnsi="ff9" w:cs="Times New Roman"/>
          <w:color w:val="000000"/>
          <w:spacing w:val="3"/>
          <w:sz w:val="45"/>
          <w:szCs w:val="45"/>
        </w:rPr>
        <w:t></w:t>
      </w:r>
      <w:r w:rsidRPr="0000571F">
        <w:rPr>
          <w:rFonts w:ascii="ffa" w:eastAsia="Times New Roman" w:hAnsi="ffa" w:cs="Times New Roman"/>
          <w:color w:val="000000"/>
          <w:spacing w:val="2"/>
          <w:sz w:val="45"/>
          <w:szCs w:val="45"/>
        </w:rPr>
        <w:t>671</w:t>
      </w:r>
      <w:r w:rsidRPr="0000571F">
        <w:rPr>
          <w:rFonts w:ascii="ff9" w:eastAsia="Times New Roman" w:hAnsi="ff9" w:cs="Times New Roman"/>
          <w:color w:val="000000"/>
          <w:spacing w:val="3"/>
          <w:sz w:val="45"/>
          <w:szCs w:val="45"/>
        </w:rPr>
        <w:t></w:t>
      </w:r>
      <w:r w:rsidRPr="0000571F">
        <w:rPr>
          <w:rFonts w:ascii="ffa" w:eastAsia="Times New Roman" w:hAnsi="ffa" w:cs="Times New Roman"/>
          <w:color w:val="000000"/>
          <w:spacing w:val="2"/>
          <w:sz w:val="45"/>
          <w:szCs w:val="45"/>
        </w:rPr>
        <w:t>~</w:t>
      </w:r>
      <w:r w:rsidRPr="0000571F">
        <w:rPr>
          <w:rFonts w:ascii="ff9" w:eastAsia="Times New Roman" w:hAnsi="ff9" w:cs="Times New Roman"/>
          <w:color w:val="000000"/>
          <w:sz w:val="45"/>
          <w:szCs w:val="45"/>
        </w:rPr>
        <w:t></w:t>
      </w:r>
    </w:p>
    <w:p w14:paraId="72BC196E" w14:textId="77777777" w:rsidR="0000571F" w:rsidRPr="0000571F" w:rsidRDefault="0000571F" w:rsidP="0000571F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pacing w:val="1"/>
          <w:sz w:val="45"/>
          <w:szCs w:val="45"/>
        </w:rPr>
      </w:pPr>
      <w:r w:rsidRPr="0000571F">
        <w:rPr>
          <w:rFonts w:ascii="ff1" w:eastAsia="Times New Roman" w:hAnsi="ff1" w:cs="Times New Roman"/>
          <w:color w:val="000000"/>
          <w:spacing w:val="1"/>
          <w:sz w:val="45"/>
          <w:szCs w:val="45"/>
        </w:rPr>
        <w:t xml:space="preserve">Journal of Entomology and Zoology Studies </w:t>
      </w:r>
    </w:p>
    <w:p w14:paraId="35287C56" w14:textId="77777777" w:rsidR="0000571F" w:rsidRPr="0000571F" w:rsidRDefault="0000571F" w:rsidP="0000571F">
      <w:pPr>
        <w:shd w:val="clear" w:color="auto" w:fill="FFFFFF"/>
        <w:spacing w:after="0" w:line="0" w:lineRule="auto"/>
        <w:rPr>
          <w:rFonts w:ascii="ff9" w:eastAsia="Times New Roman" w:hAnsi="ff9" w:cs="Times New Roman"/>
          <w:color w:val="000000"/>
          <w:sz w:val="6"/>
          <w:szCs w:val="6"/>
        </w:rPr>
      </w:pPr>
      <w:r w:rsidRPr="0000571F">
        <w:rPr>
          <w:rFonts w:ascii="ff9" w:eastAsia="Times New Roman" w:hAnsi="ff9" w:cs="Times New Roman"/>
          <w:color w:val="000000"/>
          <w:sz w:val="6"/>
          <w:szCs w:val="6"/>
        </w:rPr>
        <w:t></w:t>
      </w:r>
    </w:p>
    <w:sectPr w:rsidR="0000571F" w:rsidRPr="0000571F" w:rsidSect="00772A4A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921B" w14:textId="77777777" w:rsidR="007F1E99" w:rsidRDefault="007F1E99" w:rsidP="00BF15A2">
      <w:pPr>
        <w:spacing w:after="0" w:line="240" w:lineRule="auto"/>
      </w:pPr>
      <w:r>
        <w:separator/>
      </w:r>
    </w:p>
  </w:endnote>
  <w:endnote w:type="continuationSeparator" w:id="0">
    <w:p w14:paraId="0CC1567F" w14:textId="77777777" w:rsidR="007F1E99" w:rsidRDefault="007F1E99" w:rsidP="00BF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f1">
    <w:altName w:val="Cambria"/>
    <w:panose1 w:val="00000000000000000000"/>
    <w:charset w:val="00"/>
    <w:family w:val="roman"/>
    <w:notTrueType/>
    <w:pitch w:val="default"/>
  </w:font>
  <w:font w:name="ff9">
    <w:altName w:val="Cambria"/>
    <w:panose1 w:val="00000000000000000000"/>
    <w:charset w:val="00"/>
    <w:family w:val="roman"/>
    <w:notTrueType/>
    <w:pitch w:val="default"/>
  </w:font>
  <w:font w:name="ff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BF6D" w14:textId="77777777" w:rsidR="00252037" w:rsidRDefault="00000000">
    <w:pPr>
      <w:pStyle w:val="BodyText"/>
      <w:spacing w:line="14" w:lineRule="auto"/>
      <w:rPr>
        <w:sz w:val="20"/>
      </w:rPr>
    </w:pPr>
    <w:r>
      <w:pict w14:anchorId="00D79ADA">
        <v:rect id="_x0000_s1025" style="position:absolute;margin-left:70.6pt;margin-top:731.6pt;width:483.65pt;height:.5pt;z-index:-251659264;mso-position-horizontal-relative:page;mso-position-vertical-relative:page" fillcolor="#d9d9d9" stroked="f">
          <w10:wrap anchorx="page" anchory="page"/>
        </v:rect>
      </w:pict>
    </w:r>
    <w:r>
      <w:pict w14:anchorId="6A5C556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9.85pt;margin-top:731.9pt;width:177.05pt;height:11.25pt;z-index:-251658240;mso-position-horizontal-relative:page;mso-position-vertical-relative:page" filled="f" stroked="f">
          <v:textbox style="mso-next-textbox:#_x0000_s1026" inset="0,0,0,0">
            <w:txbxContent>
              <w:p w14:paraId="7344C002" w14:textId="77777777" w:rsidR="00252037" w:rsidRPr="00946362" w:rsidRDefault="00252037" w:rsidP="00946362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D6D5" w14:textId="77777777" w:rsidR="007F1E99" w:rsidRDefault="007F1E99" w:rsidP="00BF15A2">
      <w:pPr>
        <w:spacing w:after="0" w:line="240" w:lineRule="auto"/>
      </w:pPr>
      <w:r>
        <w:separator/>
      </w:r>
    </w:p>
  </w:footnote>
  <w:footnote w:type="continuationSeparator" w:id="0">
    <w:p w14:paraId="21A771BF" w14:textId="77777777" w:rsidR="007F1E99" w:rsidRDefault="007F1E99" w:rsidP="00BF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34AA" w14:textId="77777777" w:rsidR="00252037" w:rsidRDefault="0025203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F98"/>
    <w:multiLevelType w:val="hybridMultilevel"/>
    <w:tmpl w:val="0EEA8602"/>
    <w:lvl w:ilvl="0" w:tplc="66A65976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990EC78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7A0694B4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3A24D990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4" w:tplc="F104B49A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5" w:tplc="F9B079D6">
      <w:numFmt w:val="bullet"/>
      <w:lvlText w:val="•"/>
      <w:lvlJc w:val="left"/>
      <w:pPr>
        <w:ind w:left="5301" w:hanging="360"/>
      </w:pPr>
      <w:rPr>
        <w:rFonts w:hint="default"/>
        <w:lang w:val="en-US" w:eastAsia="en-US" w:bidi="ar-SA"/>
      </w:rPr>
    </w:lvl>
    <w:lvl w:ilvl="6" w:tplc="8C24E1BA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61A2D876">
      <w:numFmt w:val="bullet"/>
      <w:lvlText w:val="•"/>
      <w:lvlJc w:val="left"/>
      <w:pPr>
        <w:ind w:left="7085" w:hanging="360"/>
      </w:pPr>
      <w:rPr>
        <w:rFonts w:hint="default"/>
        <w:lang w:val="en-US" w:eastAsia="en-US" w:bidi="ar-SA"/>
      </w:rPr>
    </w:lvl>
    <w:lvl w:ilvl="8" w:tplc="B824D6EA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0B4D6F"/>
    <w:multiLevelType w:val="hybridMultilevel"/>
    <w:tmpl w:val="CF56AC22"/>
    <w:lvl w:ilvl="0" w:tplc="2A34587E">
      <w:numFmt w:val="bullet"/>
      <w:lvlText w:val="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C5C6908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D1A2B070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49D4D730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093A5B5C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6FB88878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CE88D6DA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229C3110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A37088B4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F468AB"/>
    <w:multiLevelType w:val="hybridMultilevel"/>
    <w:tmpl w:val="5A062EB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E4B3A"/>
    <w:multiLevelType w:val="hybridMultilevel"/>
    <w:tmpl w:val="69A699BA"/>
    <w:lvl w:ilvl="0" w:tplc="EEF25A4E">
      <w:start w:val="1"/>
      <w:numFmt w:val="decimal"/>
      <w:lvlText w:val="%1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8481166"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5DEF80C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77FA4CB6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72E2CB82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F7A488C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A7CA83D0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3988A5C4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D624E4D2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C542918"/>
    <w:multiLevelType w:val="hybridMultilevel"/>
    <w:tmpl w:val="EE00F658"/>
    <w:lvl w:ilvl="0" w:tplc="4232E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F430F"/>
    <w:multiLevelType w:val="hybridMultilevel"/>
    <w:tmpl w:val="A5425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32B"/>
    <w:multiLevelType w:val="hybridMultilevel"/>
    <w:tmpl w:val="667C324A"/>
    <w:lvl w:ilvl="0" w:tplc="AFA034EC">
      <w:start w:val="4"/>
      <w:numFmt w:val="upperLetter"/>
      <w:lvlText w:val="%1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en-US" w:eastAsia="en-US" w:bidi="ar-SA"/>
      </w:rPr>
    </w:lvl>
    <w:lvl w:ilvl="1" w:tplc="C1CC34EE">
      <w:start w:val="2"/>
      <w:numFmt w:val="upperLetter"/>
      <w:lvlText w:val="%2."/>
      <w:lvlJc w:val="left"/>
      <w:pPr>
        <w:ind w:left="1260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2" w:tplc="0D34C73A">
      <w:start w:val="1"/>
      <w:numFmt w:val="decimal"/>
      <w:lvlText w:val="%3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761CA60C">
      <w:start w:val="1"/>
      <w:numFmt w:val="upperLetter"/>
      <w:lvlText w:val="(%4)"/>
      <w:lvlJc w:val="left"/>
      <w:pPr>
        <w:ind w:left="1440" w:hanging="35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ar-SA"/>
      </w:rPr>
    </w:lvl>
    <w:lvl w:ilvl="4" w:tplc="8FFC3616">
      <w:numFmt w:val="bullet"/>
      <w:lvlText w:val="•"/>
      <w:lvlJc w:val="left"/>
      <w:pPr>
        <w:ind w:left="4480" w:hanging="358"/>
      </w:pPr>
      <w:rPr>
        <w:rFonts w:hint="default"/>
        <w:lang w:val="en-US" w:eastAsia="en-US" w:bidi="ar-SA"/>
      </w:rPr>
    </w:lvl>
    <w:lvl w:ilvl="5" w:tplc="34A61100">
      <w:numFmt w:val="bullet"/>
      <w:lvlText w:val="•"/>
      <w:lvlJc w:val="left"/>
      <w:pPr>
        <w:ind w:left="5060" w:hanging="358"/>
      </w:pPr>
      <w:rPr>
        <w:rFonts w:hint="default"/>
        <w:lang w:val="en-US" w:eastAsia="en-US" w:bidi="ar-SA"/>
      </w:rPr>
    </w:lvl>
    <w:lvl w:ilvl="6" w:tplc="6D863452">
      <w:numFmt w:val="bullet"/>
      <w:lvlText w:val="•"/>
      <w:lvlJc w:val="left"/>
      <w:pPr>
        <w:ind w:left="6228" w:hanging="358"/>
      </w:pPr>
      <w:rPr>
        <w:rFonts w:hint="default"/>
        <w:lang w:val="en-US" w:eastAsia="en-US" w:bidi="ar-SA"/>
      </w:rPr>
    </w:lvl>
    <w:lvl w:ilvl="7" w:tplc="BFD02544">
      <w:numFmt w:val="bullet"/>
      <w:lvlText w:val="•"/>
      <w:lvlJc w:val="left"/>
      <w:pPr>
        <w:ind w:left="7396" w:hanging="358"/>
      </w:pPr>
      <w:rPr>
        <w:rFonts w:hint="default"/>
        <w:lang w:val="en-US" w:eastAsia="en-US" w:bidi="ar-SA"/>
      </w:rPr>
    </w:lvl>
    <w:lvl w:ilvl="8" w:tplc="24D0AB3C">
      <w:numFmt w:val="bullet"/>
      <w:lvlText w:val="•"/>
      <w:lvlJc w:val="left"/>
      <w:pPr>
        <w:ind w:left="8564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122F377E"/>
    <w:multiLevelType w:val="hybridMultilevel"/>
    <w:tmpl w:val="419ED068"/>
    <w:lvl w:ilvl="0" w:tplc="E5C42894">
      <w:start w:val="1"/>
      <w:numFmt w:val="decimal"/>
      <w:lvlText w:val="%1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A1ED384">
      <w:numFmt w:val="bullet"/>
      <w:lvlText w:val="•"/>
      <w:lvlJc w:val="left"/>
      <w:pPr>
        <w:ind w:left="2224" w:hanging="720"/>
      </w:pPr>
      <w:rPr>
        <w:rFonts w:hint="default"/>
        <w:lang w:val="en-US" w:eastAsia="en-US" w:bidi="ar-SA"/>
      </w:rPr>
    </w:lvl>
    <w:lvl w:ilvl="2" w:tplc="FF46BB14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 w:tplc="9BD0FCBC">
      <w:numFmt w:val="bullet"/>
      <w:lvlText w:val="•"/>
      <w:lvlJc w:val="left"/>
      <w:pPr>
        <w:ind w:left="4152" w:hanging="720"/>
      </w:pPr>
      <w:rPr>
        <w:rFonts w:hint="default"/>
        <w:lang w:val="en-US" w:eastAsia="en-US" w:bidi="ar-SA"/>
      </w:rPr>
    </w:lvl>
    <w:lvl w:ilvl="4" w:tplc="6DAE2426">
      <w:numFmt w:val="bullet"/>
      <w:lvlText w:val="•"/>
      <w:lvlJc w:val="left"/>
      <w:pPr>
        <w:ind w:left="5116" w:hanging="720"/>
      </w:pPr>
      <w:rPr>
        <w:rFonts w:hint="default"/>
        <w:lang w:val="en-US" w:eastAsia="en-US" w:bidi="ar-SA"/>
      </w:rPr>
    </w:lvl>
    <w:lvl w:ilvl="5" w:tplc="1FB006B6">
      <w:numFmt w:val="bullet"/>
      <w:lvlText w:val="•"/>
      <w:lvlJc w:val="left"/>
      <w:pPr>
        <w:ind w:left="6080" w:hanging="720"/>
      </w:pPr>
      <w:rPr>
        <w:rFonts w:hint="default"/>
        <w:lang w:val="en-US" w:eastAsia="en-US" w:bidi="ar-SA"/>
      </w:rPr>
    </w:lvl>
    <w:lvl w:ilvl="6" w:tplc="EF66BCA0">
      <w:numFmt w:val="bullet"/>
      <w:lvlText w:val="•"/>
      <w:lvlJc w:val="left"/>
      <w:pPr>
        <w:ind w:left="7044" w:hanging="720"/>
      </w:pPr>
      <w:rPr>
        <w:rFonts w:hint="default"/>
        <w:lang w:val="en-US" w:eastAsia="en-US" w:bidi="ar-SA"/>
      </w:rPr>
    </w:lvl>
    <w:lvl w:ilvl="7" w:tplc="FB208882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  <w:lvl w:ilvl="8" w:tplc="69961A90">
      <w:numFmt w:val="bullet"/>
      <w:lvlText w:val="•"/>
      <w:lvlJc w:val="left"/>
      <w:pPr>
        <w:ind w:left="8972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133163BA"/>
    <w:multiLevelType w:val="hybridMultilevel"/>
    <w:tmpl w:val="B680E786"/>
    <w:lvl w:ilvl="0" w:tplc="8CDE928E">
      <w:start w:val="19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13902F53"/>
    <w:multiLevelType w:val="hybridMultilevel"/>
    <w:tmpl w:val="79FC4460"/>
    <w:lvl w:ilvl="0" w:tplc="9AC881E0">
      <w:numFmt w:val="bullet"/>
      <w:lvlText w:val="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D3B67F76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6B529C5A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8E92040E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0232814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1668F828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DB04D87E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016CF9DE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4F7CD158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05F1A1A"/>
    <w:multiLevelType w:val="hybridMultilevel"/>
    <w:tmpl w:val="0C684322"/>
    <w:lvl w:ilvl="0" w:tplc="AA5ABCE4">
      <w:start w:val="2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978C3"/>
    <w:multiLevelType w:val="hybridMultilevel"/>
    <w:tmpl w:val="4614FE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16645F"/>
    <w:multiLevelType w:val="hybridMultilevel"/>
    <w:tmpl w:val="A6BA96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B1A07"/>
    <w:multiLevelType w:val="hybridMultilevel"/>
    <w:tmpl w:val="5754B8AA"/>
    <w:lvl w:ilvl="0" w:tplc="EE4A32DA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23FAA966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3AE6E6CA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69E02A88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1D8C06C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C1C05C48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BB3C5E04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3490C868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D3D6671E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DFD0210"/>
    <w:multiLevelType w:val="hybridMultilevel"/>
    <w:tmpl w:val="8668EA2E"/>
    <w:lvl w:ilvl="0" w:tplc="702CCA7A">
      <w:start w:val="2"/>
      <w:numFmt w:val="decimal"/>
      <w:lvlText w:val="%1."/>
      <w:lvlJc w:val="left"/>
      <w:pPr>
        <w:ind w:left="821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256AC556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0100C734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3" w:tplc="C4DE0D2E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FEAEE8EA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1A08FB68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6" w:tplc="8006E27C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7" w:tplc="44CE2278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BC9C5DFC">
      <w:numFmt w:val="bullet"/>
      <w:lvlText w:val="•"/>
      <w:lvlJc w:val="left"/>
      <w:pPr>
        <w:ind w:left="875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F452AC6"/>
    <w:multiLevelType w:val="hybridMultilevel"/>
    <w:tmpl w:val="69BA5A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A16DA"/>
    <w:multiLevelType w:val="hybridMultilevel"/>
    <w:tmpl w:val="A88816E0"/>
    <w:lvl w:ilvl="0" w:tplc="FEB02FEA">
      <w:start w:val="1"/>
      <w:numFmt w:val="upperLetter"/>
      <w:lvlText w:val="(%1)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ar-SA"/>
      </w:rPr>
    </w:lvl>
    <w:lvl w:ilvl="1" w:tplc="B15A6880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582876F4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DF94EEB6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458C7C0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C200ED60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391404A2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2B40B974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4A027BB4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3B61B29"/>
    <w:multiLevelType w:val="hybridMultilevel"/>
    <w:tmpl w:val="79BA5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72456F"/>
    <w:multiLevelType w:val="hybridMultilevel"/>
    <w:tmpl w:val="CA466F6E"/>
    <w:lvl w:ilvl="0" w:tplc="45901F36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23A9F72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449203C6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FD08DAC4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4" w:tplc="36AE05F2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5" w:tplc="555AF3E4">
      <w:numFmt w:val="bullet"/>
      <w:lvlText w:val="•"/>
      <w:lvlJc w:val="left"/>
      <w:pPr>
        <w:ind w:left="5301" w:hanging="360"/>
      </w:pPr>
      <w:rPr>
        <w:rFonts w:hint="default"/>
        <w:lang w:val="en-US" w:eastAsia="en-US" w:bidi="ar-SA"/>
      </w:rPr>
    </w:lvl>
    <w:lvl w:ilvl="6" w:tplc="FB1CFE00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D2CA3C70">
      <w:numFmt w:val="bullet"/>
      <w:lvlText w:val="•"/>
      <w:lvlJc w:val="left"/>
      <w:pPr>
        <w:ind w:left="7085" w:hanging="360"/>
      </w:pPr>
      <w:rPr>
        <w:rFonts w:hint="default"/>
        <w:lang w:val="en-US" w:eastAsia="en-US" w:bidi="ar-SA"/>
      </w:rPr>
    </w:lvl>
    <w:lvl w:ilvl="8" w:tplc="07A46708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A157F75"/>
    <w:multiLevelType w:val="hybridMultilevel"/>
    <w:tmpl w:val="E5CE8B9C"/>
    <w:lvl w:ilvl="0" w:tplc="7B1C5CE0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66401150">
      <w:start w:val="1"/>
      <w:numFmt w:val="upperRoman"/>
      <w:lvlText w:val="%2."/>
      <w:lvlJc w:val="left"/>
      <w:pPr>
        <w:ind w:left="1817" w:hanging="574"/>
        <w:jc w:val="right"/>
      </w:pPr>
      <w:rPr>
        <w:rFonts w:hint="default"/>
        <w:w w:val="99"/>
        <w:lang w:val="en-US" w:eastAsia="en-US" w:bidi="ar-SA"/>
      </w:rPr>
    </w:lvl>
    <w:lvl w:ilvl="2" w:tplc="7F42A3C6">
      <w:numFmt w:val="bullet"/>
      <w:lvlText w:val="•"/>
      <w:lvlJc w:val="left"/>
      <w:pPr>
        <w:ind w:left="1900" w:hanging="574"/>
      </w:pPr>
      <w:rPr>
        <w:rFonts w:hint="default"/>
        <w:lang w:val="en-US" w:eastAsia="en-US" w:bidi="ar-SA"/>
      </w:rPr>
    </w:lvl>
    <w:lvl w:ilvl="3" w:tplc="59929872">
      <w:numFmt w:val="bullet"/>
      <w:lvlText w:val="•"/>
      <w:lvlJc w:val="left"/>
      <w:pPr>
        <w:ind w:left="3025" w:hanging="574"/>
      </w:pPr>
      <w:rPr>
        <w:rFonts w:hint="default"/>
        <w:lang w:val="en-US" w:eastAsia="en-US" w:bidi="ar-SA"/>
      </w:rPr>
    </w:lvl>
    <w:lvl w:ilvl="4" w:tplc="CA00FA80">
      <w:numFmt w:val="bullet"/>
      <w:lvlText w:val="•"/>
      <w:lvlJc w:val="left"/>
      <w:pPr>
        <w:ind w:left="4150" w:hanging="574"/>
      </w:pPr>
      <w:rPr>
        <w:rFonts w:hint="default"/>
        <w:lang w:val="en-US" w:eastAsia="en-US" w:bidi="ar-SA"/>
      </w:rPr>
    </w:lvl>
    <w:lvl w:ilvl="5" w:tplc="CDB07C96">
      <w:numFmt w:val="bullet"/>
      <w:lvlText w:val="•"/>
      <w:lvlJc w:val="left"/>
      <w:pPr>
        <w:ind w:left="5275" w:hanging="574"/>
      </w:pPr>
      <w:rPr>
        <w:rFonts w:hint="default"/>
        <w:lang w:val="en-US" w:eastAsia="en-US" w:bidi="ar-SA"/>
      </w:rPr>
    </w:lvl>
    <w:lvl w:ilvl="6" w:tplc="261A3CA2">
      <w:numFmt w:val="bullet"/>
      <w:lvlText w:val="•"/>
      <w:lvlJc w:val="left"/>
      <w:pPr>
        <w:ind w:left="6400" w:hanging="574"/>
      </w:pPr>
      <w:rPr>
        <w:rFonts w:hint="default"/>
        <w:lang w:val="en-US" w:eastAsia="en-US" w:bidi="ar-SA"/>
      </w:rPr>
    </w:lvl>
    <w:lvl w:ilvl="7" w:tplc="734CBCC6">
      <w:numFmt w:val="bullet"/>
      <w:lvlText w:val="•"/>
      <w:lvlJc w:val="left"/>
      <w:pPr>
        <w:ind w:left="7525" w:hanging="574"/>
      </w:pPr>
      <w:rPr>
        <w:rFonts w:hint="default"/>
        <w:lang w:val="en-US" w:eastAsia="en-US" w:bidi="ar-SA"/>
      </w:rPr>
    </w:lvl>
    <w:lvl w:ilvl="8" w:tplc="6944F750">
      <w:numFmt w:val="bullet"/>
      <w:lvlText w:val="•"/>
      <w:lvlJc w:val="left"/>
      <w:pPr>
        <w:ind w:left="8650" w:hanging="574"/>
      </w:pPr>
      <w:rPr>
        <w:rFonts w:hint="default"/>
        <w:lang w:val="en-US" w:eastAsia="en-US" w:bidi="ar-SA"/>
      </w:rPr>
    </w:lvl>
  </w:abstractNum>
  <w:abstractNum w:abstractNumId="20" w15:restartNumberingAfterBreak="0">
    <w:nsid w:val="43E56FBA"/>
    <w:multiLevelType w:val="hybridMultilevel"/>
    <w:tmpl w:val="F09C3E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46DD7"/>
    <w:multiLevelType w:val="hybridMultilevel"/>
    <w:tmpl w:val="2CB2264C"/>
    <w:lvl w:ilvl="0" w:tplc="7384F5B2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99"/>
        <w:sz w:val="26"/>
        <w:szCs w:val="26"/>
        <w:lang w:val="en-US" w:eastAsia="en-US" w:bidi="ar-SA"/>
      </w:rPr>
    </w:lvl>
    <w:lvl w:ilvl="1" w:tplc="6378710E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9500B090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F6D03CD8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8716BCF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E31EBAD4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CBD06816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B502A64A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068A2D0A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5C144BA"/>
    <w:multiLevelType w:val="hybridMultilevel"/>
    <w:tmpl w:val="8D5695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C32C14"/>
    <w:multiLevelType w:val="hybridMultilevel"/>
    <w:tmpl w:val="552E46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32583"/>
    <w:multiLevelType w:val="hybridMultilevel"/>
    <w:tmpl w:val="79ECD7E0"/>
    <w:lvl w:ilvl="0" w:tplc="541ADBEE">
      <w:start w:val="10"/>
      <w:numFmt w:val="decimal"/>
      <w:lvlText w:val="%1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628A4D0">
      <w:start w:val="1"/>
      <w:numFmt w:val="upperLetter"/>
      <w:lvlText w:val="%2."/>
      <w:lvlJc w:val="left"/>
      <w:pPr>
        <w:ind w:left="1260" w:hanging="720"/>
        <w:jc w:val="left"/>
      </w:pPr>
      <w:rPr>
        <w:rFonts w:hint="default"/>
        <w:b/>
        <w:bCs/>
        <w:spacing w:val="-1"/>
        <w:w w:val="99"/>
        <w:lang w:val="en-US" w:eastAsia="en-US" w:bidi="ar-SA"/>
      </w:rPr>
    </w:lvl>
    <w:lvl w:ilvl="2" w:tplc="7280F860">
      <w:numFmt w:val="bullet"/>
      <w:lvlText w:val="•"/>
      <w:lvlJc w:val="left"/>
      <w:pPr>
        <w:ind w:left="1960" w:hanging="720"/>
      </w:pPr>
      <w:rPr>
        <w:rFonts w:hint="default"/>
        <w:lang w:val="en-US" w:eastAsia="en-US" w:bidi="ar-SA"/>
      </w:rPr>
    </w:lvl>
    <w:lvl w:ilvl="3" w:tplc="2D2C5AA4">
      <w:numFmt w:val="bullet"/>
      <w:lvlText w:val="•"/>
      <w:lvlJc w:val="left"/>
      <w:pPr>
        <w:ind w:left="4160" w:hanging="720"/>
      </w:pPr>
      <w:rPr>
        <w:rFonts w:hint="default"/>
        <w:lang w:val="en-US" w:eastAsia="en-US" w:bidi="ar-SA"/>
      </w:rPr>
    </w:lvl>
    <w:lvl w:ilvl="4" w:tplc="AFE2FB3A">
      <w:numFmt w:val="bullet"/>
      <w:lvlText w:val="•"/>
      <w:lvlJc w:val="left"/>
      <w:pPr>
        <w:ind w:left="4340" w:hanging="720"/>
      </w:pPr>
      <w:rPr>
        <w:rFonts w:hint="default"/>
        <w:lang w:val="en-US" w:eastAsia="en-US" w:bidi="ar-SA"/>
      </w:rPr>
    </w:lvl>
    <w:lvl w:ilvl="5" w:tplc="9C304E7E"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 w:tplc="8F78977E">
      <w:numFmt w:val="bullet"/>
      <w:lvlText w:val="•"/>
      <w:lvlJc w:val="left"/>
      <w:pPr>
        <w:ind w:left="6228" w:hanging="720"/>
      </w:pPr>
      <w:rPr>
        <w:rFonts w:hint="default"/>
        <w:lang w:val="en-US" w:eastAsia="en-US" w:bidi="ar-SA"/>
      </w:rPr>
    </w:lvl>
    <w:lvl w:ilvl="7" w:tplc="360AA656">
      <w:numFmt w:val="bullet"/>
      <w:lvlText w:val="•"/>
      <w:lvlJc w:val="left"/>
      <w:pPr>
        <w:ind w:left="7396" w:hanging="720"/>
      </w:pPr>
      <w:rPr>
        <w:rFonts w:hint="default"/>
        <w:lang w:val="en-US" w:eastAsia="en-US" w:bidi="ar-SA"/>
      </w:rPr>
    </w:lvl>
    <w:lvl w:ilvl="8" w:tplc="A0B82BF8">
      <w:numFmt w:val="bullet"/>
      <w:lvlText w:val="•"/>
      <w:lvlJc w:val="left"/>
      <w:pPr>
        <w:ind w:left="8564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52607415"/>
    <w:multiLevelType w:val="hybridMultilevel"/>
    <w:tmpl w:val="3A24E0EE"/>
    <w:lvl w:ilvl="0" w:tplc="CEE25700">
      <w:start w:val="2"/>
      <w:numFmt w:val="upperLetter"/>
      <w:lvlText w:val="%1."/>
      <w:lvlJc w:val="left"/>
      <w:pPr>
        <w:ind w:left="594" w:hanging="270"/>
        <w:jc w:val="left"/>
      </w:pPr>
      <w:rPr>
        <w:rFonts w:ascii="Cambria" w:eastAsia="Cambria" w:hAnsi="Cambria" w:cs="Cambria" w:hint="default"/>
        <w:spacing w:val="-1"/>
        <w:w w:val="95"/>
        <w:sz w:val="24"/>
        <w:szCs w:val="24"/>
        <w:lang w:val="en-US" w:eastAsia="en-US" w:bidi="ar-SA"/>
      </w:rPr>
    </w:lvl>
    <w:lvl w:ilvl="1" w:tplc="37760DF4">
      <w:numFmt w:val="bullet"/>
      <w:lvlText w:val="•"/>
      <w:lvlJc w:val="left"/>
      <w:pPr>
        <w:ind w:left="1212" w:hanging="270"/>
      </w:pPr>
      <w:rPr>
        <w:rFonts w:hint="default"/>
        <w:lang w:val="en-US" w:eastAsia="en-US" w:bidi="ar-SA"/>
      </w:rPr>
    </w:lvl>
    <w:lvl w:ilvl="2" w:tplc="B66AA3E2">
      <w:numFmt w:val="bullet"/>
      <w:lvlText w:val="•"/>
      <w:lvlJc w:val="left"/>
      <w:pPr>
        <w:ind w:left="1824" w:hanging="270"/>
      </w:pPr>
      <w:rPr>
        <w:rFonts w:hint="default"/>
        <w:lang w:val="en-US" w:eastAsia="en-US" w:bidi="ar-SA"/>
      </w:rPr>
    </w:lvl>
    <w:lvl w:ilvl="3" w:tplc="BF606F46">
      <w:numFmt w:val="bullet"/>
      <w:lvlText w:val="•"/>
      <w:lvlJc w:val="left"/>
      <w:pPr>
        <w:ind w:left="2436" w:hanging="270"/>
      </w:pPr>
      <w:rPr>
        <w:rFonts w:hint="default"/>
        <w:lang w:val="en-US" w:eastAsia="en-US" w:bidi="ar-SA"/>
      </w:rPr>
    </w:lvl>
    <w:lvl w:ilvl="4" w:tplc="5A700FA4">
      <w:numFmt w:val="bullet"/>
      <w:lvlText w:val="•"/>
      <w:lvlJc w:val="left"/>
      <w:pPr>
        <w:ind w:left="3048" w:hanging="270"/>
      </w:pPr>
      <w:rPr>
        <w:rFonts w:hint="default"/>
        <w:lang w:val="en-US" w:eastAsia="en-US" w:bidi="ar-SA"/>
      </w:rPr>
    </w:lvl>
    <w:lvl w:ilvl="5" w:tplc="6FA69BD0">
      <w:numFmt w:val="bullet"/>
      <w:lvlText w:val="•"/>
      <w:lvlJc w:val="left"/>
      <w:pPr>
        <w:ind w:left="3661" w:hanging="270"/>
      </w:pPr>
      <w:rPr>
        <w:rFonts w:hint="default"/>
        <w:lang w:val="en-US" w:eastAsia="en-US" w:bidi="ar-SA"/>
      </w:rPr>
    </w:lvl>
    <w:lvl w:ilvl="6" w:tplc="0D8635CE">
      <w:numFmt w:val="bullet"/>
      <w:lvlText w:val="•"/>
      <w:lvlJc w:val="left"/>
      <w:pPr>
        <w:ind w:left="4273" w:hanging="270"/>
      </w:pPr>
      <w:rPr>
        <w:rFonts w:hint="default"/>
        <w:lang w:val="en-US" w:eastAsia="en-US" w:bidi="ar-SA"/>
      </w:rPr>
    </w:lvl>
    <w:lvl w:ilvl="7" w:tplc="B0A06ED6">
      <w:numFmt w:val="bullet"/>
      <w:lvlText w:val="•"/>
      <w:lvlJc w:val="left"/>
      <w:pPr>
        <w:ind w:left="4885" w:hanging="270"/>
      </w:pPr>
      <w:rPr>
        <w:rFonts w:hint="default"/>
        <w:lang w:val="en-US" w:eastAsia="en-US" w:bidi="ar-SA"/>
      </w:rPr>
    </w:lvl>
    <w:lvl w:ilvl="8" w:tplc="9370D6BE">
      <w:numFmt w:val="bullet"/>
      <w:lvlText w:val="•"/>
      <w:lvlJc w:val="left"/>
      <w:pPr>
        <w:ind w:left="5497" w:hanging="270"/>
      </w:pPr>
      <w:rPr>
        <w:rFonts w:hint="default"/>
        <w:lang w:val="en-US" w:eastAsia="en-US" w:bidi="ar-SA"/>
      </w:rPr>
    </w:lvl>
  </w:abstractNum>
  <w:abstractNum w:abstractNumId="26" w15:restartNumberingAfterBreak="0">
    <w:nsid w:val="540F0E5B"/>
    <w:multiLevelType w:val="hybridMultilevel"/>
    <w:tmpl w:val="DC040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92824"/>
    <w:multiLevelType w:val="hybridMultilevel"/>
    <w:tmpl w:val="6C3CC20E"/>
    <w:lvl w:ilvl="0" w:tplc="F712067E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8" w15:restartNumberingAfterBreak="0">
    <w:nsid w:val="569266B0"/>
    <w:multiLevelType w:val="hybridMultilevel"/>
    <w:tmpl w:val="8924897C"/>
    <w:lvl w:ilvl="0" w:tplc="CF988E2A">
      <w:start w:val="1"/>
      <w:numFmt w:val="upperLetter"/>
      <w:lvlText w:val="%1."/>
      <w:lvlJc w:val="left"/>
      <w:pPr>
        <w:ind w:left="1620" w:hanging="720"/>
        <w:jc w:val="righ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72F0E5B0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2" w:tplc="126290AE">
      <w:numFmt w:val="bullet"/>
      <w:lvlText w:val="•"/>
      <w:lvlJc w:val="left"/>
      <w:pPr>
        <w:ind w:left="3476" w:hanging="720"/>
      </w:pPr>
      <w:rPr>
        <w:rFonts w:hint="default"/>
        <w:lang w:val="en-US" w:eastAsia="en-US" w:bidi="ar-SA"/>
      </w:rPr>
    </w:lvl>
    <w:lvl w:ilvl="3" w:tplc="029A1C72">
      <w:numFmt w:val="bullet"/>
      <w:lvlText w:val="•"/>
      <w:lvlJc w:val="left"/>
      <w:pPr>
        <w:ind w:left="4404" w:hanging="720"/>
      </w:pPr>
      <w:rPr>
        <w:rFonts w:hint="default"/>
        <w:lang w:val="en-US" w:eastAsia="en-US" w:bidi="ar-SA"/>
      </w:rPr>
    </w:lvl>
    <w:lvl w:ilvl="4" w:tplc="C0668742">
      <w:numFmt w:val="bullet"/>
      <w:lvlText w:val="•"/>
      <w:lvlJc w:val="left"/>
      <w:pPr>
        <w:ind w:left="5332" w:hanging="720"/>
      </w:pPr>
      <w:rPr>
        <w:rFonts w:hint="default"/>
        <w:lang w:val="en-US" w:eastAsia="en-US" w:bidi="ar-SA"/>
      </w:rPr>
    </w:lvl>
    <w:lvl w:ilvl="5" w:tplc="7980982A">
      <w:numFmt w:val="bullet"/>
      <w:lvlText w:val="•"/>
      <w:lvlJc w:val="left"/>
      <w:pPr>
        <w:ind w:left="6260" w:hanging="720"/>
      </w:pPr>
      <w:rPr>
        <w:rFonts w:hint="default"/>
        <w:lang w:val="en-US" w:eastAsia="en-US" w:bidi="ar-SA"/>
      </w:rPr>
    </w:lvl>
    <w:lvl w:ilvl="6" w:tplc="1756BF64">
      <w:numFmt w:val="bullet"/>
      <w:lvlText w:val="•"/>
      <w:lvlJc w:val="left"/>
      <w:pPr>
        <w:ind w:left="7188" w:hanging="720"/>
      </w:pPr>
      <w:rPr>
        <w:rFonts w:hint="default"/>
        <w:lang w:val="en-US" w:eastAsia="en-US" w:bidi="ar-SA"/>
      </w:rPr>
    </w:lvl>
    <w:lvl w:ilvl="7" w:tplc="D2F22920">
      <w:numFmt w:val="bullet"/>
      <w:lvlText w:val="•"/>
      <w:lvlJc w:val="left"/>
      <w:pPr>
        <w:ind w:left="8116" w:hanging="720"/>
      </w:pPr>
      <w:rPr>
        <w:rFonts w:hint="default"/>
        <w:lang w:val="en-US" w:eastAsia="en-US" w:bidi="ar-SA"/>
      </w:rPr>
    </w:lvl>
    <w:lvl w:ilvl="8" w:tplc="0B424F84">
      <w:numFmt w:val="bullet"/>
      <w:lvlText w:val="•"/>
      <w:lvlJc w:val="left"/>
      <w:pPr>
        <w:ind w:left="9044" w:hanging="720"/>
      </w:pPr>
      <w:rPr>
        <w:rFonts w:hint="default"/>
        <w:lang w:val="en-US" w:eastAsia="en-US" w:bidi="ar-SA"/>
      </w:rPr>
    </w:lvl>
  </w:abstractNum>
  <w:abstractNum w:abstractNumId="29" w15:restartNumberingAfterBreak="0">
    <w:nsid w:val="57BD3D36"/>
    <w:multiLevelType w:val="hybridMultilevel"/>
    <w:tmpl w:val="EDB82F9C"/>
    <w:lvl w:ilvl="0" w:tplc="EA00C218"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07866CE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8500CA66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39D27812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E66A2C0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4ABCA754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DD3030FA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5AF03DA0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A8FEC548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0CC33D8"/>
    <w:multiLevelType w:val="hybridMultilevel"/>
    <w:tmpl w:val="8FEA9A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21234"/>
    <w:multiLevelType w:val="hybridMultilevel"/>
    <w:tmpl w:val="35984F40"/>
    <w:lvl w:ilvl="0" w:tplc="D3C47FC6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CB88700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AFFE1BB2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CC1AB7BE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82405F7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C7245F6E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597C7DD4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AA54EE64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29F4FFEE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85C57EB"/>
    <w:multiLevelType w:val="hybridMultilevel"/>
    <w:tmpl w:val="A8647B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E3B72"/>
    <w:multiLevelType w:val="hybridMultilevel"/>
    <w:tmpl w:val="772C3498"/>
    <w:lvl w:ilvl="0" w:tplc="3350EFE4">
      <w:numFmt w:val="bullet"/>
      <w:lvlText w:val=""/>
      <w:lvlJc w:val="left"/>
      <w:pPr>
        <w:ind w:left="1248" w:hanging="708"/>
      </w:pPr>
      <w:rPr>
        <w:rFonts w:hint="default"/>
        <w:w w:val="100"/>
        <w:lang w:val="en-US" w:eastAsia="en-US" w:bidi="ar-SA"/>
      </w:rPr>
    </w:lvl>
    <w:lvl w:ilvl="1" w:tplc="B6FC50CA">
      <w:numFmt w:val="bullet"/>
      <w:lvlText w:val=""/>
      <w:lvlJc w:val="left"/>
      <w:pPr>
        <w:ind w:left="1260" w:hanging="579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2" w:tplc="E23EF916">
      <w:numFmt w:val="bullet"/>
      <w:lvlText w:val="•"/>
      <w:lvlJc w:val="left"/>
      <w:pPr>
        <w:ind w:left="2331" w:hanging="579"/>
      </w:pPr>
      <w:rPr>
        <w:rFonts w:hint="default"/>
        <w:lang w:val="en-US" w:eastAsia="en-US" w:bidi="ar-SA"/>
      </w:rPr>
    </w:lvl>
    <w:lvl w:ilvl="3" w:tplc="652A9C0A">
      <w:numFmt w:val="bullet"/>
      <w:lvlText w:val="•"/>
      <w:lvlJc w:val="left"/>
      <w:pPr>
        <w:ind w:left="3402" w:hanging="579"/>
      </w:pPr>
      <w:rPr>
        <w:rFonts w:hint="default"/>
        <w:lang w:val="en-US" w:eastAsia="en-US" w:bidi="ar-SA"/>
      </w:rPr>
    </w:lvl>
    <w:lvl w:ilvl="4" w:tplc="D00839AE">
      <w:numFmt w:val="bullet"/>
      <w:lvlText w:val="•"/>
      <w:lvlJc w:val="left"/>
      <w:pPr>
        <w:ind w:left="4473" w:hanging="579"/>
      </w:pPr>
      <w:rPr>
        <w:rFonts w:hint="default"/>
        <w:lang w:val="en-US" w:eastAsia="en-US" w:bidi="ar-SA"/>
      </w:rPr>
    </w:lvl>
    <w:lvl w:ilvl="5" w:tplc="1F627B86">
      <w:numFmt w:val="bullet"/>
      <w:lvlText w:val="•"/>
      <w:lvlJc w:val="left"/>
      <w:pPr>
        <w:ind w:left="5544" w:hanging="579"/>
      </w:pPr>
      <w:rPr>
        <w:rFonts w:hint="default"/>
        <w:lang w:val="en-US" w:eastAsia="en-US" w:bidi="ar-SA"/>
      </w:rPr>
    </w:lvl>
    <w:lvl w:ilvl="6" w:tplc="58A40AC2">
      <w:numFmt w:val="bullet"/>
      <w:lvlText w:val="•"/>
      <w:lvlJc w:val="left"/>
      <w:pPr>
        <w:ind w:left="6615" w:hanging="579"/>
      </w:pPr>
      <w:rPr>
        <w:rFonts w:hint="default"/>
        <w:lang w:val="en-US" w:eastAsia="en-US" w:bidi="ar-SA"/>
      </w:rPr>
    </w:lvl>
    <w:lvl w:ilvl="7" w:tplc="0244505A">
      <w:numFmt w:val="bullet"/>
      <w:lvlText w:val="•"/>
      <w:lvlJc w:val="left"/>
      <w:pPr>
        <w:ind w:left="7686" w:hanging="579"/>
      </w:pPr>
      <w:rPr>
        <w:rFonts w:hint="default"/>
        <w:lang w:val="en-US" w:eastAsia="en-US" w:bidi="ar-SA"/>
      </w:rPr>
    </w:lvl>
    <w:lvl w:ilvl="8" w:tplc="E55817D0">
      <w:numFmt w:val="bullet"/>
      <w:lvlText w:val="•"/>
      <w:lvlJc w:val="left"/>
      <w:pPr>
        <w:ind w:left="8757" w:hanging="579"/>
      </w:pPr>
      <w:rPr>
        <w:rFonts w:hint="default"/>
        <w:lang w:val="en-US" w:eastAsia="en-US" w:bidi="ar-SA"/>
      </w:rPr>
    </w:lvl>
  </w:abstractNum>
  <w:abstractNum w:abstractNumId="34" w15:restartNumberingAfterBreak="0">
    <w:nsid w:val="694600DD"/>
    <w:multiLevelType w:val="hybridMultilevel"/>
    <w:tmpl w:val="77EAB7DC"/>
    <w:lvl w:ilvl="0" w:tplc="F69096EC">
      <w:start w:val="1"/>
      <w:numFmt w:val="upperLetter"/>
      <w:lvlText w:val="%1."/>
      <w:lvlJc w:val="left"/>
      <w:pPr>
        <w:ind w:left="1260" w:hanging="720"/>
        <w:jc w:val="lef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5E6CE65A">
      <w:numFmt w:val="bullet"/>
      <w:lvlText w:val="•"/>
      <w:lvlJc w:val="left"/>
      <w:pPr>
        <w:ind w:left="2224" w:hanging="720"/>
      </w:pPr>
      <w:rPr>
        <w:rFonts w:hint="default"/>
        <w:lang w:val="en-US" w:eastAsia="en-US" w:bidi="ar-SA"/>
      </w:rPr>
    </w:lvl>
    <w:lvl w:ilvl="2" w:tplc="BE1600D6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 w:tplc="89D2C962">
      <w:numFmt w:val="bullet"/>
      <w:lvlText w:val="•"/>
      <w:lvlJc w:val="left"/>
      <w:pPr>
        <w:ind w:left="4152" w:hanging="720"/>
      </w:pPr>
      <w:rPr>
        <w:rFonts w:hint="default"/>
        <w:lang w:val="en-US" w:eastAsia="en-US" w:bidi="ar-SA"/>
      </w:rPr>
    </w:lvl>
    <w:lvl w:ilvl="4" w:tplc="5F886726">
      <w:numFmt w:val="bullet"/>
      <w:lvlText w:val="•"/>
      <w:lvlJc w:val="left"/>
      <w:pPr>
        <w:ind w:left="5116" w:hanging="720"/>
      </w:pPr>
      <w:rPr>
        <w:rFonts w:hint="default"/>
        <w:lang w:val="en-US" w:eastAsia="en-US" w:bidi="ar-SA"/>
      </w:rPr>
    </w:lvl>
    <w:lvl w:ilvl="5" w:tplc="947AA236">
      <w:numFmt w:val="bullet"/>
      <w:lvlText w:val="•"/>
      <w:lvlJc w:val="left"/>
      <w:pPr>
        <w:ind w:left="6080" w:hanging="720"/>
      </w:pPr>
      <w:rPr>
        <w:rFonts w:hint="default"/>
        <w:lang w:val="en-US" w:eastAsia="en-US" w:bidi="ar-SA"/>
      </w:rPr>
    </w:lvl>
    <w:lvl w:ilvl="6" w:tplc="955E9AB6">
      <w:numFmt w:val="bullet"/>
      <w:lvlText w:val="•"/>
      <w:lvlJc w:val="left"/>
      <w:pPr>
        <w:ind w:left="7044" w:hanging="720"/>
      </w:pPr>
      <w:rPr>
        <w:rFonts w:hint="default"/>
        <w:lang w:val="en-US" w:eastAsia="en-US" w:bidi="ar-SA"/>
      </w:rPr>
    </w:lvl>
    <w:lvl w:ilvl="7" w:tplc="CDCA692E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  <w:lvl w:ilvl="8" w:tplc="70AE2EBE">
      <w:numFmt w:val="bullet"/>
      <w:lvlText w:val="•"/>
      <w:lvlJc w:val="left"/>
      <w:pPr>
        <w:ind w:left="8972" w:hanging="720"/>
      </w:pPr>
      <w:rPr>
        <w:rFonts w:hint="default"/>
        <w:lang w:val="en-US" w:eastAsia="en-US" w:bidi="ar-SA"/>
      </w:rPr>
    </w:lvl>
  </w:abstractNum>
  <w:abstractNum w:abstractNumId="35" w15:restartNumberingAfterBreak="0">
    <w:nsid w:val="69A653E0"/>
    <w:multiLevelType w:val="hybridMultilevel"/>
    <w:tmpl w:val="04BCF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F5239"/>
    <w:multiLevelType w:val="hybridMultilevel"/>
    <w:tmpl w:val="A32407B4"/>
    <w:lvl w:ilvl="0" w:tplc="F9ACFBB2">
      <w:start w:val="3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6FDD4F71"/>
    <w:multiLevelType w:val="hybridMultilevel"/>
    <w:tmpl w:val="E6D2C62E"/>
    <w:lvl w:ilvl="0" w:tplc="558C68DE">
      <w:numFmt w:val="bullet"/>
      <w:lvlText w:val=""/>
      <w:lvlJc w:val="left"/>
      <w:pPr>
        <w:ind w:left="1392" w:hanging="28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3E00CC8">
      <w:numFmt w:val="bullet"/>
      <w:lvlText w:val="•"/>
      <w:lvlJc w:val="left"/>
      <w:pPr>
        <w:ind w:left="2350" w:hanging="286"/>
      </w:pPr>
      <w:rPr>
        <w:rFonts w:hint="default"/>
        <w:lang w:val="en-US" w:eastAsia="en-US" w:bidi="ar-SA"/>
      </w:rPr>
    </w:lvl>
    <w:lvl w:ilvl="2" w:tplc="CE5AEDC4">
      <w:numFmt w:val="bullet"/>
      <w:lvlText w:val="•"/>
      <w:lvlJc w:val="left"/>
      <w:pPr>
        <w:ind w:left="3300" w:hanging="286"/>
      </w:pPr>
      <w:rPr>
        <w:rFonts w:hint="default"/>
        <w:lang w:val="en-US" w:eastAsia="en-US" w:bidi="ar-SA"/>
      </w:rPr>
    </w:lvl>
    <w:lvl w:ilvl="3" w:tplc="FD509E58">
      <w:numFmt w:val="bullet"/>
      <w:lvlText w:val="•"/>
      <w:lvlJc w:val="left"/>
      <w:pPr>
        <w:ind w:left="4250" w:hanging="286"/>
      </w:pPr>
      <w:rPr>
        <w:rFonts w:hint="default"/>
        <w:lang w:val="en-US" w:eastAsia="en-US" w:bidi="ar-SA"/>
      </w:rPr>
    </w:lvl>
    <w:lvl w:ilvl="4" w:tplc="3AD8FBD0">
      <w:numFmt w:val="bullet"/>
      <w:lvlText w:val="•"/>
      <w:lvlJc w:val="left"/>
      <w:pPr>
        <w:ind w:left="5200" w:hanging="286"/>
      </w:pPr>
      <w:rPr>
        <w:rFonts w:hint="default"/>
        <w:lang w:val="en-US" w:eastAsia="en-US" w:bidi="ar-SA"/>
      </w:rPr>
    </w:lvl>
    <w:lvl w:ilvl="5" w:tplc="082866A6">
      <w:numFmt w:val="bullet"/>
      <w:lvlText w:val="•"/>
      <w:lvlJc w:val="left"/>
      <w:pPr>
        <w:ind w:left="6150" w:hanging="286"/>
      </w:pPr>
      <w:rPr>
        <w:rFonts w:hint="default"/>
        <w:lang w:val="en-US" w:eastAsia="en-US" w:bidi="ar-SA"/>
      </w:rPr>
    </w:lvl>
    <w:lvl w:ilvl="6" w:tplc="8BF25562">
      <w:numFmt w:val="bullet"/>
      <w:lvlText w:val="•"/>
      <w:lvlJc w:val="left"/>
      <w:pPr>
        <w:ind w:left="7100" w:hanging="286"/>
      </w:pPr>
      <w:rPr>
        <w:rFonts w:hint="default"/>
        <w:lang w:val="en-US" w:eastAsia="en-US" w:bidi="ar-SA"/>
      </w:rPr>
    </w:lvl>
    <w:lvl w:ilvl="7" w:tplc="F0707A12">
      <w:numFmt w:val="bullet"/>
      <w:lvlText w:val="•"/>
      <w:lvlJc w:val="left"/>
      <w:pPr>
        <w:ind w:left="8050" w:hanging="286"/>
      </w:pPr>
      <w:rPr>
        <w:rFonts w:hint="default"/>
        <w:lang w:val="en-US" w:eastAsia="en-US" w:bidi="ar-SA"/>
      </w:rPr>
    </w:lvl>
    <w:lvl w:ilvl="8" w:tplc="89748F0E">
      <w:numFmt w:val="bullet"/>
      <w:lvlText w:val="•"/>
      <w:lvlJc w:val="left"/>
      <w:pPr>
        <w:ind w:left="9000" w:hanging="286"/>
      </w:pPr>
      <w:rPr>
        <w:rFonts w:hint="default"/>
        <w:lang w:val="en-US" w:eastAsia="en-US" w:bidi="ar-SA"/>
      </w:rPr>
    </w:lvl>
  </w:abstractNum>
  <w:abstractNum w:abstractNumId="38" w15:restartNumberingAfterBreak="0">
    <w:nsid w:val="71866546"/>
    <w:multiLevelType w:val="hybridMultilevel"/>
    <w:tmpl w:val="86087D6C"/>
    <w:lvl w:ilvl="0" w:tplc="26004278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DC4544"/>
    <w:multiLevelType w:val="hybridMultilevel"/>
    <w:tmpl w:val="6E0651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3171C2"/>
    <w:multiLevelType w:val="hybridMultilevel"/>
    <w:tmpl w:val="F656C27E"/>
    <w:lvl w:ilvl="0" w:tplc="40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F3532"/>
    <w:multiLevelType w:val="hybridMultilevel"/>
    <w:tmpl w:val="F0BC0870"/>
    <w:lvl w:ilvl="0" w:tplc="337A27F2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F206648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4B64C558"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3558EDBC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4" w:tplc="0A70ABB6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176E505A">
      <w:numFmt w:val="bullet"/>
      <w:lvlText w:val="•"/>
      <w:lvlJc w:val="left"/>
      <w:pPr>
        <w:ind w:left="5325" w:hanging="360"/>
      </w:pPr>
      <w:rPr>
        <w:rFonts w:hint="default"/>
        <w:lang w:val="en-US" w:eastAsia="en-US" w:bidi="ar-SA"/>
      </w:rPr>
    </w:lvl>
    <w:lvl w:ilvl="6" w:tplc="19121E32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EDD214EE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  <w:lvl w:ilvl="8" w:tplc="48E6FF3E">
      <w:numFmt w:val="bullet"/>
      <w:lvlText w:val="•"/>
      <w:lvlJc w:val="left"/>
      <w:pPr>
        <w:ind w:left="867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C6D2CE0"/>
    <w:multiLevelType w:val="hybridMultilevel"/>
    <w:tmpl w:val="B36CDF70"/>
    <w:lvl w:ilvl="0" w:tplc="548857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40C1C"/>
    <w:multiLevelType w:val="hybridMultilevel"/>
    <w:tmpl w:val="2580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B543E"/>
    <w:multiLevelType w:val="hybridMultilevel"/>
    <w:tmpl w:val="0CE4F46C"/>
    <w:lvl w:ilvl="0" w:tplc="6BC4C33A">
      <w:numFmt w:val="bullet"/>
      <w:lvlText w:val=""/>
      <w:lvlJc w:val="left"/>
      <w:pPr>
        <w:ind w:left="1260" w:hanging="720"/>
      </w:pPr>
      <w:rPr>
        <w:rFonts w:hint="default"/>
        <w:w w:val="100"/>
        <w:lang w:val="en-US" w:eastAsia="en-US" w:bidi="ar-SA"/>
      </w:rPr>
    </w:lvl>
    <w:lvl w:ilvl="1" w:tplc="32FC6EDC">
      <w:numFmt w:val="bullet"/>
      <w:lvlText w:val="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479ECD94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5BC06AAE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006A4762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18E86F6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0F0ED250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FB045ACC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9EF83FC6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num w:numId="1" w16cid:durableId="832642666">
    <w:abstractNumId w:val="30"/>
  </w:num>
  <w:num w:numId="2" w16cid:durableId="1277326780">
    <w:abstractNumId w:val="32"/>
  </w:num>
  <w:num w:numId="3" w16cid:durableId="77336678">
    <w:abstractNumId w:val="4"/>
  </w:num>
  <w:num w:numId="4" w16cid:durableId="161045608">
    <w:abstractNumId w:val="42"/>
  </w:num>
  <w:num w:numId="5" w16cid:durableId="1063603484">
    <w:abstractNumId w:val="8"/>
  </w:num>
  <w:num w:numId="6" w16cid:durableId="558245074">
    <w:abstractNumId w:val="27"/>
  </w:num>
  <w:num w:numId="7" w16cid:durableId="1209099485">
    <w:abstractNumId w:val="22"/>
  </w:num>
  <w:num w:numId="8" w16cid:durableId="29113594">
    <w:abstractNumId w:val="17"/>
  </w:num>
  <w:num w:numId="9" w16cid:durableId="2113474794">
    <w:abstractNumId w:val="20"/>
  </w:num>
  <w:num w:numId="10" w16cid:durableId="1253902984">
    <w:abstractNumId w:val="28"/>
  </w:num>
  <w:num w:numId="11" w16cid:durableId="59444666">
    <w:abstractNumId w:val="44"/>
  </w:num>
  <w:num w:numId="12" w16cid:durableId="841965921">
    <w:abstractNumId w:val="41"/>
  </w:num>
  <w:num w:numId="13" w16cid:durableId="96488465">
    <w:abstractNumId w:val="29"/>
  </w:num>
  <w:num w:numId="14" w16cid:durableId="492723118">
    <w:abstractNumId w:val="31"/>
  </w:num>
  <w:num w:numId="15" w16cid:durableId="712195540">
    <w:abstractNumId w:val="3"/>
  </w:num>
  <w:num w:numId="16" w16cid:durableId="597829262">
    <w:abstractNumId w:val="0"/>
  </w:num>
  <w:num w:numId="17" w16cid:durableId="210502844">
    <w:abstractNumId w:val="18"/>
  </w:num>
  <w:num w:numId="18" w16cid:durableId="515847916">
    <w:abstractNumId w:val="7"/>
  </w:num>
  <w:num w:numId="19" w16cid:durableId="1646934345">
    <w:abstractNumId w:val="14"/>
  </w:num>
  <w:num w:numId="20" w16cid:durableId="531725473">
    <w:abstractNumId w:val="1"/>
  </w:num>
  <w:num w:numId="21" w16cid:durableId="835077008">
    <w:abstractNumId w:val="37"/>
  </w:num>
  <w:num w:numId="22" w16cid:durableId="1865554871">
    <w:abstractNumId w:val="19"/>
  </w:num>
  <w:num w:numId="23" w16cid:durableId="1302729932">
    <w:abstractNumId w:val="16"/>
  </w:num>
  <w:num w:numId="24" w16cid:durableId="828910564">
    <w:abstractNumId w:val="13"/>
  </w:num>
  <w:num w:numId="25" w16cid:durableId="699404257">
    <w:abstractNumId w:val="21"/>
  </w:num>
  <w:num w:numId="26" w16cid:durableId="1107429933">
    <w:abstractNumId w:val="6"/>
  </w:num>
  <w:num w:numId="27" w16cid:durableId="222108502">
    <w:abstractNumId w:val="33"/>
  </w:num>
  <w:num w:numId="28" w16cid:durableId="19674791">
    <w:abstractNumId w:val="34"/>
  </w:num>
  <w:num w:numId="29" w16cid:durableId="854727636">
    <w:abstractNumId w:val="24"/>
  </w:num>
  <w:num w:numId="30" w16cid:durableId="900864677">
    <w:abstractNumId w:val="9"/>
  </w:num>
  <w:num w:numId="31" w16cid:durableId="2042439303">
    <w:abstractNumId w:val="25"/>
  </w:num>
  <w:num w:numId="32" w16cid:durableId="1632520726">
    <w:abstractNumId w:val="5"/>
  </w:num>
  <w:num w:numId="33" w16cid:durableId="657224550">
    <w:abstractNumId w:val="43"/>
  </w:num>
  <w:num w:numId="34" w16cid:durableId="1488745886">
    <w:abstractNumId w:val="26"/>
  </w:num>
  <w:num w:numId="35" w16cid:durableId="2324157">
    <w:abstractNumId w:val="39"/>
  </w:num>
  <w:num w:numId="36" w16cid:durableId="1252088200">
    <w:abstractNumId w:val="11"/>
  </w:num>
  <w:num w:numId="37" w16cid:durableId="391077049">
    <w:abstractNumId w:val="35"/>
  </w:num>
  <w:num w:numId="38" w16cid:durableId="132143131">
    <w:abstractNumId w:val="12"/>
  </w:num>
  <w:num w:numId="39" w16cid:durableId="113524059">
    <w:abstractNumId w:val="2"/>
  </w:num>
  <w:num w:numId="40" w16cid:durableId="2124879513">
    <w:abstractNumId w:val="15"/>
  </w:num>
  <w:num w:numId="41" w16cid:durableId="1050228312">
    <w:abstractNumId w:val="23"/>
  </w:num>
  <w:num w:numId="42" w16cid:durableId="1621495724">
    <w:abstractNumId w:val="40"/>
  </w:num>
  <w:num w:numId="43" w16cid:durableId="18238482">
    <w:abstractNumId w:val="38"/>
  </w:num>
  <w:num w:numId="44" w16cid:durableId="1941177488">
    <w:abstractNumId w:val="10"/>
  </w:num>
  <w:num w:numId="45" w16cid:durableId="39828967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BBC"/>
    <w:rsid w:val="000008E5"/>
    <w:rsid w:val="00002665"/>
    <w:rsid w:val="0000571F"/>
    <w:rsid w:val="000067B7"/>
    <w:rsid w:val="00010A33"/>
    <w:rsid w:val="000117F8"/>
    <w:rsid w:val="0001366B"/>
    <w:rsid w:val="000262F3"/>
    <w:rsid w:val="00034038"/>
    <w:rsid w:val="000350BF"/>
    <w:rsid w:val="00036DF6"/>
    <w:rsid w:val="00040370"/>
    <w:rsid w:val="000421AC"/>
    <w:rsid w:val="00042BBE"/>
    <w:rsid w:val="000454F2"/>
    <w:rsid w:val="000466DA"/>
    <w:rsid w:val="000469EF"/>
    <w:rsid w:val="00047FB3"/>
    <w:rsid w:val="00050684"/>
    <w:rsid w:val="0005644E"/>
    <w:rsid w:val="00065463"/>
    <w:rsid w:val="00066033"/>
    <w:rsid w:val="000674DC"/>
    <w:rsid w:val="00072BA6"/>
    <w:rsid w:val="00073C6A"/>
    <w:rsid w:val="0007555A"/>
    <w:rsid w:val="000755F3"/>
    <w:rsid w:val="00076098"/>
    <w:rsid w:val="00084CEC"/>
    <w:rsid w:val="00084F3A"/>
    <w:rsid w:val="00094373"/>
    <w:rsid w:val="00094BBC"/>
    <w:rsid w:val="000A175C"/>
    <w:rsid w:val="000A1FF7"/>
    <w:rsid w:val="000A48E9"/>
    <w:rsid w:val="000A6494"/>
    <w:rsid w:val="000B193F"/>
    <w:rsid w:val="000B1DD9"/>
    <w:rsid w:val="000B215D"/>
    <w:rsid w:val="000B64A8"/>
    <w:rsid w:val="000B697E"/>
    <w:rsid w:val="000B700B"/>
    <w:rsid w:val="000C0366"/>
    <w:rsid w:val="000C2070"/>
    <w:rsid w:val="000C2F71"/>
    <w:rsid w:val="000C43A2"/>
    <w:rsid w:val="000C5458"/>
    <w:rsid w:val="000D24E6"/>
    <w:rsid w:val="000D3CF2"/>
    <w:rsid w:val="000D57A0"/>
    <w:rsid w:val="000D7A90"/>
    <w:rsid w:val="000E35D8"/>
    <w:rsid w:val="000F0A35"/>
    <w:rsid w:val="000F234F"/>
    <w:rsid w:val="00101CC5"/>
    <w:rsid w:val="00102722"/>
    <w:rsid w:val="0011205D"/>
    <w:rsid w:val="00123349"/>
    <w:rsid w:val="00127A5F"/>
    <w:rsid w:val="00130173"/>
    <w:rsid w:val="00136032"/>
    <w:rsid w:val="001367EE"/>
    <w:rsid w:val="001401B6"/>
    <w:rsid w:val="001403B9"/>
    <w:rsid w:val="00153564"/>
    <w:rsid w:val="0016103F"/>
    <w:rsid w:val="00174082"/>
    <w:rsid w:val="0017448F"/>
    <w:rsid w:val="0017707A"/>
    <w:rsid w:val="00177559"/>
    <w:rsid w:val="00181883"/>
    <w:rsid w:val="00194792"/>
    <w:rsid w:val="00197A1A"/>
    <w:rsid w:val="001A1308"/>
    <w:rsid w:val="001A3F1D"/>
    <w:rsid w:val="001B23C2"/>
    <w:rsid w:val="001B2956"/>
    <w:rsid w:val="001B5A7A"/>
    <w:rsid w:val="001C0710"/>
    <w:rsid w:val="001C1A87"/>
    <w:rsid w:val="001C44C3"/>
    <w:rsid w:val="001C5073"/>
    <w:rsid w:val="001C7C07"/>
    <w:rsid w:val="001D2AB6"/>
    <w:rsid w:val="001D334E"/>
    <w:rsid w:val="001D61D2"/>
    <w:rsid w:val="001D6EB5"/>
    <w:rsid w:val="001E0F18"/>
    <w:rsid w:val="001E12A9"/>
    <w:rsid w:val="001E35C9"/>
    <w:rsid w:val="001E36A2"/>
    <w:rsid w:val="001E3DD8"/>
    <w:rsid w:val="001E4473"/>
    <w:rsid w:val="001E6392"/>
    <w:rsid w:val="001F0A98"/>
    <w:rsid w:val="001F35E6"/>
    <w:rsid w:val="001F7A20"/>
    <w:rsid w:val="001F7F37"/>
    <w:rsid w:val="00210C46"/>
    <w:rsid w:val="002126BC"/>
    <w:rsid w:val="0022045C"/>
    <w:rsid w:val="00223552"/>
    <w:rsid w:val="00225E05"/>
    <w:rsid w:val="0023057E"/>
    <w:rsid w:val="00234DAC"/>
    <w:rsid w:val="002362EC"/>
    <w:rsid w:val="002368ED"/>
    <w:rsid w:val="002411C7"/>
    <w:rsid w:val="00252037"/>
    <w:rsid w:val="002539B5"/>
    <w:rsid w:val="00262792"/>
    <w:rsid w:val="002702C0"/>
    <w:rsid w:val="00271FAC"/>
    <w:rsid w:val="0027413A"/>
    <w:rsid w:val="00275557"/>
    <w:rsid w:val="002755C4"/>
    <w:rsid w:val="0027562A"/>
    <w:rsid w:val="00280E41"/>
    <w:rsid w:val="002818E5"/>
    <w:rsid w:val="00287714"/>
    <w:rsid w:val="002932D3"/>
    <w:rsid w:val="00293FE5"/>
    <w:rsid w:val="0029453A"/>
    <w:rsid w:val="002969FA"/>
    <w:rsid w:val="00296E9F"/>
    <w:rsid w:val="002972A7"/>
    <w:rsid w:val="002A3C43"/>
    <w:rsid w:val="002A52F6"/>
    <w:rsid w:val="002A5BDB"/>
    <w:rsid w:val="002A6686"/>
    <w:rsid w:val="002A7B9E"/>
    <w:rsid w:val="002B169E"/>
    <w:rsid w:val="002B5B3E"/>
    <w:rsid w:val="002C1EAF"/>
    <w:rsid w:val="002C2075"/>
    <w:rsid w:val="002C2D18"/>
    <w:rsid w:val="002C5583"/>
    <w:rsid w:val="002D1101"/>
    <w:rsid w:val="002D1FA3"/>
    <w:rsid w:val="002D3518"/>
    <w:rsid w:val="002E7841"/>
    <w:rsid w:val="002F17FE"/>
    <w:rsid w:val="002F1D58"/>
    <w:rsid w:val="002F1D62"/>
    <w:rsid w:val="002F3A4F"/>
    <w:rsid w:val="002F59F4"/>
    <w:rsid w:val="002F5D69"/>
    <w:rsid w:val="002F68C6"/>
    <w:rsid w:val="00302420"/>
    <w:rsid w:val="00302869"/>
    <w:rsid w:val="003145AC"/>
    <w:rsid w:val="00317930"/>
    <w:rsid w:val="00325B83"/>
    <w:rsid w:val="003313FD"/>
    <w:rsid w:val="003359E0"/>
    <w:rsid w:val="00340537"/>
    <w:rsid w:val="00345A3F"/>
    <w:rsid w:val="00346F99"/>
    <w:rsid w:val="00355D98"/>
    <w:rsid w:val="003612A9"/>
    <w:rsid w:val="00362DCC"/>
    <w:rsid w:val="00363678"/>
    <w:rsid w:val="003722A0"/>
    <w:rsid w:val="00375564"/>
    <w:rsid w:val="0037621D"/>
    <w:rsid w:val="00376B0A"/>
    <w:rsid w:val="00393BB3"/>
    <w:rsid w:val="00395480"/>
    <w:rsid w:val="00396607"/>
    <w:rsid w:val="003969C9"/>
    <w:rsid w:val="003A092C"/>
    <w:rsid w:val="003A1CB1"/>
    <w:rsid w:val="003A3C6D"/>
    <w:rsid w:val="003B1D19"/>
    <w:rsid w:val="003B4ED5"/>
    <w:rsid w:val="003C0AFF"/>
    <w:rsid w:val="003C1AE3"/>
    <w:rsid w:val="003C3746"/>
    <w:rsid w:val="003C64E6"/>
    <w:rsid w:val="003D1C1C"/>
    <w:rsid w:val="003D7086"/>
    <w:rsid w:val="003E4BDC"/>
    <w:rsid w:val="003E537F"/>
    <w:rsid w:val="003F32EF"/>
    <w:rsid w:val="003F64F4"/>
    <w:rsid w:val="003F7F6E"/>
    <w:rsid w:val="00400DAD"/>
    <w:rsid w:val="004030CD"/>
    <w:rsid w:val="0040555E"/>
    <w:rsid w:val="00406FC3"/>
    <w:rsid w:val="0041036F"/>
    <w:rsid w:val="00410D4C"/>
    <w:rsid w:val="00415CF7"/>
    <w:rsid w:val="00416272"/>
    <w:rsid w:val="004257C9"/>
    <w:rsid w:val="00426194"/>
    <w:rsid w:val="004270C2"/>
    <w:rsid w:val="0043002F"/>
    <w:rsid w:val="00430DBC"/>
    <w:rsid w:val="00453850"/>
    <w:rsid w:val="00455445"/>
    <w:rsid w:val="004607AB"/>
    <w:rsid w:val="00460A1D"/>
    <w:rsid w:val="00461C96"/>
    <w:rsid w:val="00465C26"/>
    <w:rsid w:val="00466C5A"/>
    <w:rsid w:val="004708BB"/>
    <w:rsid w:val="0047124E"/>
    <w:rsid w:val="00481BB6"/>
    <w:rsid w:val="004900DC"/>
    <w:rsid w:val="00495A4B"/>
    <w:rsid w:val="004A0998"/>
    <w:rsid w:val="004A55EE"/>
    <w:rsid w:val="004A627E"/>
    <w:rsid w:val="004A6D3C"/>
    <w:rsid w:val="004B33D0"/>
    <w:rsid w:val="004B665B"/>
    <w:rsid w:val="004B6CDE"/>
    <w:rsid w:val="004B72A9"/>
    <w:rsid w:val="004B779F"/>
    <w:rsid w:val="004C0D78"/>
    <w:rsid w:val="004D4652"/>
    <w:rsid w:val="004D6423"/>
    <w:rsid w:val="004E1309"/>
    <w:rsid w:val="004E29AE"/>
    <w:rsid w:val="004E4589"/>
    <w:rsid w:val="004E6707"/>
    <w:rsid w:val="004E72A7"/>
    <w:rsid w:val="00500FE7"/>
    <w:rsid w:val="00502898"/>
    <w:rsid w:val="0050391E"/>
    <w:rsid w:val="0050521B"/>
    <w:rsid w:val="0051419B"/>
    <w:rsid w:val="00515AB0"/>
    <w:rsid w:val="005217CD"/>
    <w:rsid w:val="00532A36"/>
    <w:rsid w:val="00536981"/>
    <w:rsid w:val="00540B94"/>
    <w:rsid w:val="00541524"/>
    <w:rsid w:val="00551878"/>
    <w:rsid w:val="005638DF"/>
    <w:rsid w:val="00564A2D"/>
    <w:rsid w:val="00565FBC"/>
    <w:rsid w:val="005676D9"/>
    <w:rsid w:val="00571182"/>
    <w:rsid w:val="00582E0F"/>
    <w:rsid w:val="0058423D"/>
    <w:rsid w:val="0058580D"/>
    <w:rsid w:val="00587651"/>
    <w:rsid w:val="00594B94"/>
    <w:rsid w:val="00595979"/>
    <w:rsid w:val="005A28F2"/>
    <w:rsid w:val="005A404E"/>
    <w:rsid w:val="005B150F"/>
    <w:rsid w:val="005B1F5A"/>
    <w:rsid w:val="005C4CD3"/>
    <w:rsid w:val="005D204C"/>
    <w:rsid w:val="005D3426"/>
    <w:rsid w:val="005D48C9"/>
    <w:rsid w:val="005E049A"/>
    <w:rsid w:val="005E0FB5"/>
    <w:rsid w:val="005E33E7"/>
    <w:rsid w:val="005E5E72"/>
    <w:rsid w:val="005E7DBF"/>
    <w:rsid w:val="005F1863"/>
    <w:rsid w:val="005F20EA"/>
    <w:rsid w:val="005F6CF3"/>
    <w:rsid w:val="005F7A48"/>
    <w:rsid w:val="00600029"/>
    <w:rsid w:val="0060058D"/>
    <w:rsid w:val="00603806"/>
    <w:rsid w:val="00610AE9"/>
    <w:rsid w:val="00610C93"/>
    <w:rsid w:val="006147A4"/>
    <w:rsid w:val="00614C5F"/>
    <w:rsid w:val="00621F11"/>
    <w:rsid w:val="00626BA5"/>
    <w:rsid w:val="006275BA"/>
    <w:rsid w:val="00627ABB"/>
    <w:rsid w:val="00630DD2"/>
    <w:rsid w:val="00631C88"/>
    <w:rsid w:val="006414CD"/>
    <w:rsid w:val="006417AC"/>
    <w:rsid w:val="0064273A"/>
    <w:rsid w:val="006436D0"/>
    <w:rsid w:val="00645786"/>
    <w:rsid w:val="00645E59"/>
    <w:rsid w:val="006501AD"/>
    <w:rsid w:val="00656471"/>
    <w:rsid w:val="00660E6F"/>
    <w:rsid w:val="00664995"/>
    <w:rsid w:val="006778A6"/>
    <w:rsid w:val="00682A90"/>
    <w:rsid w:val="006912E8"/>
    <w:rsid w:val="00692759"/>
    <w:rsid w:val="00694290"/>
    <w:rsid w:val="006A0CFE"/>
    <w:rsid w:val="006A0E60"/>
    <w:rsid w:val="006A2991"/>
    <w:rsid w:val="006A4B33"/>
    <w:rsid w:val="006B111B"/>
    <w:rsid w:val="006B5B0B"/>
    <w:rsid w:val="006C06A3"/>
    <w:rsid w:val="006C2A0D"/>
    <w:rsid w:val="006C3486"/>
    <w:rsid w:val="006D26F9"/>
    <w:rsid w:val="006E60A9"/>
    <w:rsid w:val="006E7CB2"/>
    <w:rsid w:val="006F03D1"/>
    <w:rsid w:val="006F282B"/>
    <w:rsid w:val="006F4066"/>
    <w:rsid w:val="006F5B10"/>
    <w:rsid w:val="007113AE"/>
    <w:rsid w:val="0071509F"/>
    <w:rsid w:val="007156BF"/>
    <w:rsid w:val="00721F9E"/>
    <w:rsid w:val="00723C48"/>
    <w:rsid w:val="007242C5"/>
    <w:rsid w:val="00726E97"/>
    <w:rsid w:val="007313C3"/>
    <w:rsid w:val="007330E5"/>
    <w:rsid w:val="007407ED"/>
    <w:rsid w:val="00750C64"/>
    <w:rsid w:val="00751B63"/>
    <w:rsid w:val="00754F89"/>
    <w:rsid w:val="00772A4A"/>
    <w:rsid w:val="0077453A"/>
    <w:rsid w:val="0078028C"/>
    <w:rsid w:val="00784CBC"/>
    <w:rsid w:val="007855DE"/>
    <w:rsid w:val="007927B3"/>
    <w:rsid w:val="00794B2A"/>
    <w:rsid w:val="00795287"/>
    <w:rsid w:val="00795BE1"/>
    <w:rsid w:val="007A16E8"/>
    <w:rsid w:val="007A171E"/>
    <w:rsid w:val="007A1EE8"/>
    <w:rsid w:val="007A59FF"/>
    <w:rsid w:val="007B22ED"/>
    <w:rsid w:val="007B2338"/>
    <w:rsid w:val="007B3AD8"/>
    <w:rsid w:val="007B53DC"/>
    <w:rsid w:val="007B68DC"/>
    <w:rsid w:val="007B7566"/>
    <w:rsid w:val="007B79DB"/>
    <w:rsid w:val="007C0D8F"/>
    <w:rsid w:val="007C4FC2"/>
    <w:rsid w:val="007D00B9"/>
    <w:rsid w:val="007D47A5"/>
    <w:rsid w:val="007E75CC"/>
    <w:rsid w:val="007F0943"/>
    <w:rsid w:val="007F10C1"/>
    <w:rsid w:val="007F1C8E"/>
    <w:rsid w:val="007F1E99"/>
    <w:rsid w:val="008017FB"/>
    <w:rsid w:val="008056A4"/>
    <w:rsid w:val="0080760A"/>
    <w:rsid w:val="00807DD6"/>
    <w:rsid w:val="00815E78"/>
    <w:rsid w:val="00816D4D"/>
    <w:rsid w:val="00820297"/>
    <w:rsid w:val="008216DE"/>
    <w:rsid w:val="00821969"/>
    <w:rsid w:val="00825CDB"/>
    <w:rsid w:val="00827A32"/>
    <w:rsid w:val="0083004F"/>
    <w:rsid w:val="008324B5"/>
    <w:rsid w:val="0084283A"/>
    <w:rsid w:val="008433CA"/>
    <w:rsid w:val="0085453A"/>
    <w:rsid w:val="00864D0A"/>
    <w:rsid w:val="00865C6E"/>
    <w:rsid w:val="00866CDF"/>
    <w:rsid w:val="0087454B"/>
    <w:rsid w:val="00875DDB"/>
    <w:rsid w:val="00880C5D"/>
    <w:rsid w:val="008813D3"/>
    <w:rsid w:val="008828B3"/>
    <w:rsid w:val="00883150"/>
    <w:rsid w:val="00883D61"/>
    <w:rsid w:val="008847F6"/>
    <w:rsid w:val="00892081"/>
    <w:rsid w:val="0089271D"/>
    <w:rsid w:val="0089549F"/>
    <w:rsid w:val="008977AF"/>
    <w:rsid w:val="008A2E3A"/>
    <w:rsid w:val="008A7292"/>
    <w:rsid w:val="008A7690"/>
    <w:rsid w:val="008B4EAD"/>
    <w:rsid w:val="008B5558"/>
    <w:rsid w:val="008B6FC8"/>
    <w:rsid w:val="008C2264"/>
    <w:rsid w:val="008C2FD8"/>
    <w:rsid w:val="008C38B0"/>
    <w:rsid w:val="008C5EC5"/>
    <w:rsid w:val="008C68FC"/>
    <w:rsid w:val="008C6CF9"/>
    <w:rsid w:val="008D4DA0"/>
    <w:rsid w:val="008D701B"/>
    <w:rsid w:val="008D7476"/>
    <w:rsid w:val="008D7B75"/>
    <w:rsid w:val="008E46B4"/>
    <w:rsid w:val="008E6423"/>
    <w:rsid w:val="008E77B1"/>
    <w:rsid w:val="008F0A9D"/>
    <w:rsid w:val="008F1F55"/>
    <w:rsid w:val="008F46FB"/>
    <w:rsid w:val="008F6EA0"/>
    <w:rsid w:val="0090075D"/>
    <w:rsid w:val="00901282"/>
    <w:rsid w:val="00902C88"/>
    <w:rsid w:val="00904CCA"/>
    <w:rsid w:val="00904DC0"/>
    <w:rsid w:val="009100B8"/>
    <w:rsid w:val="009119FA"/>
    <w:rsid w:val="009162DC"/>
    <w:rsid w:val="009167BD"/>
    <w:rsid w:val="00922813"/>
    <w:rsid w:val="0092353C"/>
    <w:rsid w:val="00924F55"/>
    <w:rsid w:val="0092635E"/>
    <w:rsid w:val="0094074C"/>
    <w:rsid w:val="00941680"/>
    <w:rsid w:val="00941B28"/>
    <w:rsid w:val="00943178"/>
    <w:rsid w:val="00946362"/>
    <w:rsid w:val="00950A97"/>
    <w:rsid w:val="00956A12"/>
    <w:rsid w:val="0096327F"/>
    <w:rsid w:val="0096610D"/>
    <w:rsid w:val="00976565"/>
    <w:rsid w:val="00983C09"/>
    <w:rsid w:val="00985051"/>
    <w:rsid w:val="00986469"/>
    <w:rsid w:val="009864EC"/>
    <w:rsid w:val="00987CDF"/>
    <w:rsid w:val="00992B39"/>
    <w:rsid w:val="009A0FDC"/>
    <w:rsid w:val="009A369C"/>
    <w:rsid w:val="009A66E4"/>
    <w:rsid w:val="009A723B"/>
    <w:rsid w:val="009A7659"/>
    <w:rsid w:val="009A7E3B"/>
    <w:rsid w:val="009B05E6"/>
    <w:rsid w:val="009B0614"/>
    <w:rsid w:val="009B6EF4"/>
    <w:rsid w:val="009B7B23"/>
    <w:rsid w:val="009C1D63"/>
    <w:rsid w:val="009C4049"/>
    <w:rsid w:val="009C4F80"/>
    <w:rsid w:val="009C58F5"/>
    <w:rsid w:val="009C7DB9"/>
    <w:rsid w:val="009D49B7"/>
    <w:rsid w:val="009D51DA"/>
    <w:rsid w:val="009D66F2"/>
    <w:rsid w:val="009E0405"/>
    <w:rsid w:val="009F2280"/>
    <w:rsid w:val="009F5844"/>
    <w:rsid w:val="00A0111D"/>
    <w:rsid w:val="00A02FE4"/>
    <w:rsid w:val="00A05731"/>
    <w:rsid w:val="00A062E8"/>
    <w:rsid w:val="00A1066A"/>
    <w:rsid w:val="00A10956"/>
    <w:rsid w:val="00A10CBF"/>
    <w:rsid w:val="00A1153D"/>
    <w:rsid w:val="00A2164A"/>
    <w:rsid w:val="00A2641A"/>
    <w:rsid w:val="00A32B3C"/>
    <w:rsid w:val="00A34B47"/>
    <w:rsid w:val="00A3546B"/>
    <w:rsid w:val="00A362DF"/>
    <w:rsid w:val="00A367F6"/>
    <w:rsid w:val="00A42E64"/>
    <w:rsid w:val="00A43BF3"/>
    <w:rsid w:val="00A46067"/>
    <w:rsid w:val="00A47CB9"/>
    <w:rsid w:val="00A47ECC"/>
    <w:rsid w:val="00A50AE1"/>
    <w:rsid w:val="00A524EC"/>
    <w:rsid w:val="00A52E5F"/>
    <w:rsid w:val="00A55727"/>
    <w:rsid w:val="00A570F0"/>
    <w:rsid w:val="00A601BE"/>
    <w:rsid w:val="00A63505"/>
    <w:rsid w:val="00A669DD"/>
    <w:rsid w:val="00A72AA5"/>
    <w:rsid w:val="00A73E6E"/>
    <w:rsid w:val="00A742FC"/>
    <w:rsid w:val="00A752BC"/>
    <w:rsid w:val="00A76CDF"/>
    <w:rsid w:val="00A81F83"/>
    <w:rsid w:val="00A83FB4"/>
    <w:rsid w:val="00A87DF0"/>
    <w:rsid w:val="00A93AC6"/>
    <w:rsid w:val="00AA7F35"/>
    <w:rsid w:val="00AB0B2C"/>
    <w:rsid w:val="00AB3036"/>
    <w:rsid w:val="00AB7747"/>
    <w:rsid w:val="00AC167A"/>
    <w:rsid w:val="00AC3783"/>
    <w:rsid w:val="00AD0DE7"/>
    <w:rsid w:val="00AD2EF2"/>
    <w:rsid w:val="00AE0777"/>
    <w:rsid w:val="00AE29A4"/>
    <w:rsid w:val="00AE4E00"/>
    <w:rsid w:val="00AE4E3A"/>
    <w:rsid w:val="00AE5D49"/>
    <w:rsid w:val="00AF0CF1"/>
    <w:rsid w:val="00AF2142"/>
    <w:rsid w:val="00AF5F50"/>
    <w:rsid w:val="00AF6474"/>
    <w:rsid w:val="00B04828"/>
    <w:rsid w:val="00B04998"/>
    <w:rsid w:val="00B06882"/>
    <w:rsid w:val="00B10FC5"/>
    <w:rsid w:val="00B123C8"/>
    <w:rsid w:val="00B1361E"/>
    <w:rsid w:val="00B14A42"/>
    <w:rsid w:val="00B2139F"/>
    <w:rsid w:val="00B23D11"/>
    <w:rsid w:val="00B2405D"/>
    <w:rsid w:val="00B27342"/>
    <w:rsid w:val="00B36AD2"/>
    <w:rsid w:val="00B42893"/>
    <w:rsid w:val="00B50504"/>
    <w:rsid w:val="00B521B6"/>
    <w:rsid w:val="00B537EB"/>
    <w:rsid w:val="00B576FB"/>
    <w:rsid w:val="00B60761"/>
    <w:rsid w:val="00B614DB"/>
    <w:rsid w:val="00B61946"/>
    <w:rsid w:val="00B70567"/>
    <w:rsid w:val="00B70793"/>
    <w:rsid w:val="00B71C78"/>
    <w:rsid w:val="00B73227"/>
    <w:rsid w:val="00B8115A"/>
    <w:rsid w:val="00B84D6B"/>
    <w:rsid w:val="00B903E1"/>
    <w:rsid w:val="00B92F61"/>
    <w:rsid w:val="00BA203A"/>
    <w:rsid w:val="00BA40E7"/>
    <w:rsid w:val="00BA7025"/>
    <w:rsid w:val="00BB2FD1"/>
    <w:rsid w:val="00BC18DA"/>
    <w:rsid w:val="00BC3F64"/>
    <w:rsid w:val="00BC4750"/>
    <w:rsid w:val="00BD1E5E"/>
    <w:rsid w:val="00BD6E57"/>
    <w:rsid w:val="00BE1498"/>
    <w:rsid w:val="00BE71B5"/>
    <w:rsid w:val="00BF15A2"/>
    <w:rsid w:val="00BF4777"/>
    <w:rsid w:val="00BF66CE"/>
    <w:rsid w:val="00C019D1"/>
    <w:rsid w:val="00C0660A"/>
    <w:rsid w:val="00C077B6"/>
    <w:rsid w:val="00C16EC0"/>
    <w:rsid w:val="00C205B6"/>
    <w:rsid w:val="00C25EDA"/>
    <w:rsid w:val="00C32C0F"/>
    <w:rsid w:val="00C332BF"/>
    <w:rsid w:val="00C3370A"/>
    <w:rsid w:val="00C33952"/>
    <w:rsid w:val="00C37BF8"/>
    <w:rsid w:val="00C41CD8"/>
    <w:rsid w:val="00C42D14"/>
    <w:rsid w:val="00C465D4"/>
    <w:rsid w:val="00C557BE"/>
    <w:rsid w:val="00C65B33"/>
    <w:rsid w:val="00C66DA9"/>
    <w:rsid w:val="00C66F35"/>
    <w:rsid w:val="00C71AAC"/>
    <w:rsid w:val="00C73441"/>
    <w:rsid w:val="00C7390B"/>
    <w:rsid w:val="00C73911"/>
    <w:rsid w:val="00C75E64"/>
    <w:rsid w:val="00C80086"/>
    <w:rsid w:val="00C876B3"/>
    <w:rsid w:val="00C92C95"/>
    <w:rsid w:val="00C93B4E"/>
    <w:rsid w:val="00C969AD"/>
    <w:rsid w:val="00C97C76"/>
    <w:rsid w:val="00CA3CD9"/>
    <w:rsid w:val="00CA3CE3"/>
    <w:rsid w:val="00CA3ECF"/>
    <w:rsid w:val="00CB29EA"/>
    <w:rsid w:val="00CB3B61"/>
    <w:rsid w:val="00CD0164"/>
    <w:rsid w:val="00CD1119"/>
    <w:rsid w:val="00CE02C8"/>
    <w:rsid w:val="00CE2035"/>
    <w:rsid w:val="00CE5457"/>
    <w:rsid w:val="00CF09C0"/>
    <w:rsid w:val="00CF100D"/>
    <w:rsid w:val="00CF7C49"/>
    <w:rsid w:val="00D0059B"/>
    <w:rsid w:val="00D01361"/>
    <w:rsid w:val="00D0290C"/>
    <w:rsid w:val="00D0480B"/>
    <w:rsid w:val="00D06B72"/>
    <w:rsid w:val="00D0717D"/>
    <w:rsid w:val="00D07288"/>
    <w:rsid w:val="00D11E04"/>
    <w:rsid w:val="00D378F7"/>
    <w:rsid w:val="00D43EEA"/>
    <w:rsid w:val="00D46CA3"/>
    <w:rsid w:val="00D51833"/>
    <w:rsid w:val="00D57194"/>
    <w:rsid w:val="00D61110"/>
    <w:rsid w:val="00D63D96"/>
    <w:rsid w:val="00D64A50"/>
    <w:rsid w:val="00D73D84"/>
    <w:rsid w:val="00D74E4B"/>
    <w:rsid w:val="00D753B0"/>
    <w:rsid w:val="00D86E0E"/>
    <w:rsid w:val="00D91012"/>
    <w:rsid w:val="00D9574D"/>
    <w:rsid w:val="00D95A7B"/>
    <w:rsid w:val="00D95AE4"/>
    <w:rsid w:val="00DA15EF"/>
    <w:rsid w:val="00DA7546"/>
    <w:rsid w:val="00DB3C73"/>
    <w:rsid w:val="00DB458A"/>
    <w:rsid w:val="00DC0843"/>
    <w:rsid w:val="00DC2264"/>
    <w:rsid w:val="00DC301A"/>
    <w:rsid w:val="00DD371C"/>
    <w:rsid w:val="00DE0DFF"/>
    <w:rsid w:val="00DE2B53"/>
    <w:rsid w:val="00DE55F5"/>
    <w:rsid w:val="00DE6E7A"/>
    <w:rsid w:val="00DE7561"/>
    <w:rsid w:val="00DF1075"/>
    <w:rsid w:val="00DF2468"/>
    <w:rsid w:val="00E066EF"/>
    <w:rsid w:val="00E078E6"/>
    <w:rsid w:val="00E14CB0"/>
    <w:rsid w:val="00E1571A"/>
    <w:rsid w:val="00E168E0"/>
    <w:rsid w:val="00E16B20"/>
    <w:rsid w:val="00E17093"/>
    <w:rsid w:val="00E2014D"/>
    <w:rsid w:val="00E20542"/>
    <w:rsid w:val="00E266C7"/>
    <w:rsid w:val="00E35EE1"/>
    <w:rsid w:val="00E47210"/>
    <w:rsid w:val="00E54C7E"/>
    <w:rsid w:val="00E56D75"/>
    <w:rsid w:val="00E6043A"/>
    <w:rsid w:val="00E6071E"/>
    <w:rsid w:val="00E63B91"/>
    <w:rsid w:val="00E67E86"/>
    <w:rsid w:val="00E71DA8"/>
    <w:rsid w:val="00E72B39"/>
    <w:rsid w:val="00E752B4"/>
    <w:rsid w:val="00E75741"/>
    <w:rsid w:val="00E80C13"/>
    <w:rsid w:val="00E81183"/>
    <w:rsid w:val="00E84A26"/>
    <w:rsid w:val="00E862EA"/>
    <w:rsid w:val="00EA14E8"/>
    <w:rsid w:val="00EA35E5"/>
    <w:rsid w:val="00EB114D"/>
    <w:rsid w:val="00EB6B41"/>
    <w:rsid w:val="00EB7145"/>
    <w:rsid w:val="00EC58E6"/>
    <w:rsid w:val="00EC5BBF"/>
    <w:rsid w:val="00EC5F8F"/>
    <w:rsid w:val="00ED1965"/>
    <w:rsid w:val="00ED54BD"/>
    <w:rsid w:val="00ED7BE9"/>
    <w:rsid w:val="00EE1098"/>
    <w:rsid w:val="00EE159D"/>
    <w:rsid w:val="00EE17DE"/>
    <w:rsid w:val="00EE2BFA"/>
    <w:rsid w:val="00EE5747"/>
    <w:rsid w:val="00EE68A4"/>
    <w:rsid w:val="00EF1A8D"/>
    <w:rsid w:val="00EF3827"/>
    <w:rsid w:val="00EF436E"/>
    <w:rsid w:val="00EF752A"/>
    <w:rsid w:val="00F04B2B"/>
    <w:rsid w:val="00F1192A"/>
    <w:rsid w:val="00F123FB"/>
    <w:rsid w:val="00F21BFB"/>
    <w:rsid w:val="00F2410B"/>
    <w:rsid w:val="00F241EA"/>
    <w:rsid w:val="00F274E2"/>
    <w:rsid w:val="00F351D1"/>
    <w:rsid w:val="00F35D71"/>
    <w:rsid w:val="00F400B6"/>
    <w:rsid w:val="00F41AC4"/>
    <w:rsid w:val="00F46240"/>
    <w:rsid w:val="00F55EE0"/>
    <w:rsid w:val="00F73D0C"/>
    <w:rsid w:val="00F749DD"/>
    <w:rsid w:val="00F7515F"/>
    <w:rsid w:val="00F76E84"/>
    <w:rsid w:val="00F77224"/>
    <w:rsid w:val="00F80D3F"/>
    <w:rsid w:val="00F810D4"/>
    <w:rsid w:val="00F81507"/>
    <w:rsid w:val="00F94C3F"/>
    <w:rsid w:val="00F96FB0"/>
    <w:rsid w:val="00FA30CF"/>
    <w:rsid w:val="00FA50CD"/>
    <w:rsid w:val="00FA6FF1"/>
    <w:rsid w:val="00FB0889"/>
    <w:rsid w:val="00FB436D"/>
    <w:rsid w:val="00FB4E52"/>
    <w:rsid w:val="00FB62C8"/>
    <w:rsid w:val="00FB7E91"/>
    <w:rsid w:val="00FC01A1"/>
    <w:rsid w:val="00FC32E6"/>
    <w:rsid w:val="00FC5E77"/>
    <w:rsid w:val="00FD3182"/>
    <w:rsid w:val="00FD3995"/>
    <w:rsid w:val="00FD6246"/>
    <w:rsid w:val="00FE185B"/>
    <w:rsid w:val="00FE2B8C"/>
    <w:rsid w:val="00FF0170"/>
    <w:rsid w:val="00FF0E55"/>
    <w:rsid w:val="00FF1AE3"/>
    <w:rsid w:val="00FF2B16"/>
    <w:rsid w:val="00FF2F85"/>
    <w:rsid w:val="00FF3F25"/>
    <w:rsid w:val="00FF5F7A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64400"/>
  <w15:docId w15:val="{54FE295A-4EFF-4D96-A532-534D80CA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9E"/>
  </w:style>
  <w:style w:type="paragraph" w:styleId="Heading1">
    <w:name w:val="heading 1"/>
    <w:basedOn w:val="Normal"/>
    <w:next w:val="Normal"/>
    <w:link w:val="Heading1Char"/>
    <w:uiPriority w:val="1"/>
    <w:qFormat/>
    <w:rsid w:val="007A17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313C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77453A"/>
    <w:pPr>
      <w:widowControl w:val="0"/>
      <w:autoSpaceDE w:val="0"/>
      <w:autoSpaceDN w:val="0"/>
      <w:spacing w:after="0" w:line="240" w:lineRule="auto"/>
      <w:ind w:left="5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Heading4">
    <w:name w:val="heading 4"/>
    <w:basedOn w:val="Normal"/>
    <w:link w:val="Heading4Char"/>
    <w:uiPriority w:val="1"/>
    <w:qFormat/>
    <w:rsid w:val="0077453A"/>
    <w:pPr>
      <w:widowControl w:val="0"/>
      <w:autoSpaceDE w:val="0"/>
      <w:autoSpaceDN w:val="0"/>
      <w:spacing w:after="0" w:line="240" w:lineRule="auto"/>
      <w:ind w:left="540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7745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1"/>
    <w:qFormat/>
    <w:rsid w:val="0077453A"/>
    <w:pPr>
      <w:widowControl w:val="0"/>
      <w:autoSpaceDE w:val="0"/>
      <w:autoSpaceDN w:val="0"/>
      <w:spacing w:after="0" w:line="240" w:lineRule="auto"/>
      <w:ind w:left="540"/>
      <w:outlineLvl w:val="5"/>
    </w:pPr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D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FF2F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F2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2F85"/>
  </w:style>
  <w:style w:type="paragraph" w:styleId="Footer">
    <w:name w:val="footer"/>
    <w:basedOn w:val="Normal"/>
    <w:link w:val="FooterChar"/>
    <w:uiPriority w:val="99"/>
    <w:semiHidden/>
    <w:unhideWhenUsed/>
    <w:rsid w:val="00FF2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2F85"/>
  </w:style>
  <w:style w:type="paragraph" w:styleId="NoSpacing">
    <w:name w:val="No Spacing"/>
    <w:uiPriority w:val="1"/>
    <w:qFormat/>
    <w:rsid w:val="00FF2F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60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7313C3"/>
    <w:rPr>
      <w:rFonts w:ascii="Arial" w:eastAsia="Times New Roman" w:hAnsi="Arial" w:cs="Times New Roman"/>
      <w:b/>
      <w:szCs w:val="20"/>
      <w:lang w:val="en-US" w:eastAsia="en-US"/>
    </w:rPr>
  </w:style>
  <w:style w:type="paragraph" w:customStyle="1" w:styleId="Default">
    <w:name w:val="Default"/>
    <w:rsid w:val="00DE5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A17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7745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1"/>
    <w:rsid w:val="0077453A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77453A"/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1"/>
    <w:rsid w:val="0077453A"/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7745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7453A"/>
    <w:rPr>
      <w:rFonts w:ascii="Times New Roman" w:eastAsia="Times New Roman" w:hAnsi="Times New Roman" w:cs="Times New Roman"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7453A"/>
    <w:pPr>
      <w:widowControl w:val="0"/>
      <w:autoSpaceDE w:val="0"/>
      <w:autoSpaceDN w:val="0"/>
      <w:spacing w:after="0" w:line="186" w:lineRule="exact"/>
      <w:jc w:val="right"/>
    </w:pPr>
    <w:rPr>
      <w:rFonts w:ascii="Times New Roman" w:eastAsia="Times New Roman" w:hAnsi="Times New Roman" w:cs="Times New Roman"/>
      <w:lang w:val="en-US" w:eastAsia="en-US"/>
    </w:rPr>
  </w:style>
  <w:style w:type="paragraph" w:styleId="TOC1">
    <w:name w:val="toc 1"/>
    <w:basedOn w:val="Normal"/>
    <w:uiPriority w:val="1"/>
    <w:qFormat/>
    <w:rsid w:val="0077453A"/>
    <w:pPr>
      <w:widowControl w:val="0"/>
      <w:autoSpaceDE w:val="0"/>
      <w:autoSpaceDN w:val="0"/>
      <w:spacing w:before="137" w:after="0" w:line="240" w:lineRule="auto"/>
      <w:ind w:left="554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3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6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nosad@0.3ml/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25WG@25g.i./ha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Sheet1!$E$3</c:f>
              <c:strCache>
                <c:ptCount val="1"/>
                <c:pt idx="0">
                  <c:v>Overall average thrips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119-4C79-BF8F-53D2F996A1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119-4C79-BF8F-53D2F996A1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119-4C79-BF8F-53D2F996A1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119-4C79-BF8F-53D2F996A1B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119-4C79-BF8F-53D2F996A1B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119-4C79-BF8F-53D2F996A1B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6119-4C79-BF8F-53D2F996A1B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6119-4C79-BF8F-53D2F996A1B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Sheet1!$D$4:$D$11</c:f>
              <c:strCache>
                <c:ptCount val="8"/>
                <c:pt idx="1">
                  <c:v>T1</c:v>
                </c:pt>
                <c:pt idx="2">
                  <c:v>T2</c:v>
                </c:pt>
                <c:pt idx="3">
                  <c:v>T3</c:v>
                </c:pt>
                <c:pt idx="4">
                  <c:v>S.Em±   </c:v>
                </c:pt>
                <c:pt idx="5">
                  <c:v>S.Ed</c:v>
                </c:pt>
                <c:pt idx="6">
                  <c:v>CD at 5% </c:v>
                </c:pt>
                <c:pt idx="7">
                  <c:v>CV %</c:v>
                </c:pt>
              </c:strCache>
            </c:strRef>
          </c:cat>
          <c:val>
            <c:numRef>
              <c:f>Sheet1!$E$4:$E$11</c:f>
              <c:numCache>
                <c:formatCode>General</c:formatCode>
                <c:ptCount val="8"/>
                <c:pt idx="1">
                  <c:v>40.75</c:v>
                </c:pt>
                <c:pt idx="2">
                  <c:v>23.91</c:v>
                </c:pt>
                <c:pt idx="3">
                  <c:v>100.77</c:v>
                </c:pt>
                <c:pt idx="4">
                  <c:v>0.63</c:v>
                </c:pt>
                <c:pt idx="5">
                  <c:v>0.89</c:v>
                </c:pt>
                <c:pt idx="6">
                  <c:v>1.85</c:v>
                </c:pt>
                <c:pt idx="7">
                  <c:v>4.29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6119-4C79-BF8F-53D2F996A1B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Sheet1!$E$26</c:f>
              <c:strCache>
                <c:ptCount val="1"/>
                <c:pt idx="0">
                  <c:v>Gross yield (q/ha)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Sheet1!$D$27:$D$34</c:f>
              <c:strCache>
                <c:ptCount val="8"/>
                <c:pt idx="1">
                  <c:v>T1</c:v>
                </c:pt>
                <c:pt idx="2">
                  <c:v>T2</c:v>
                </c:pt>
                <c:pt idx="3">
                  <c:v>T3</c:v>
                </c:pt>
                <c:pt idx="4">
                  <c:v>S.Em±   </c:v>
                </c:pt>
                <c:pt idx="5">
                  <c:v>S.Ed</c:v>
                </c:pt>
                <c:pt idx="6">
                  <c:v>CD at 5% </c:v>
                </c:pt>
                <c:pt idx="7">
                  <c:v>CV %</c:v>
                </c:pt>
              </c:strCache>
            </c:strRef>
          </c:cat>
          <c:val>
            <c:numRef>
              <c:f>Sheet1!$E$27:$E$34</c:f>
              <c:numCache>
                <c:formatCode>General</c:formatCode>
                <c:ptCount val="8"/>
                <c:pt idx="1">
                  <c:v>309.35000000000002</c:v>
                </c:pt>
                <c:pt idx="2">
                  <c:v>289.73</c:v>
                </c:pt>
                <c:pt idx="3">
                  <c:v>260.45999999999998</c:v>
                </c:pt>
                <c:pt idx="4">
                  <c:v>1.56</c:v>
                </c:pt>
                <c:pt idx="5">
                  <c:v>2.21</c:v>
                </c:pt>
                <c:pt idx="6">
                  <c:v>4.55</c:v>
                </c:pt>
                <c:pt idx="7">
                  <c:v>2.04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CB-40F7-8205-50CE2934F5CC}"/>
            </c:ext>
          </c:extLst>
        </c:ser>
        <c:ser>
          <c:idx val="1"/>
          <c:order val="1"/>
          <c:tx>
            <c:strRef>
              <c:f>Sheet1!$F$26</c:f>
              <c:strCache>
                <c:ptCount val="1"/>
                <c:pt idx="0">
                  <c:v>Marketable yield (q/ha)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Sheet1!$D$27:$D$34</c:f>
              <c:strCache>
                <c:ptCount val="8"/>
                <c:pt idx="1">
                  <c:v>T1</c:v>
                </c:pt>
                <c:pt idx="2">
                  <c:v>T2</c:v>
                </c:pt>
                <c:pt idx="3">
                  <c:v>T3</c:v>
                </c:pt>
                <c:pt idx="4">
                  <c:v>S.Em±   </c:v>
                </c:pt>
                <c:pt idx="5">
                  <c:v>S.Ed</c:v>
                </c:pt>
                <c:pt idx="6">
                  <c:v>CD at 5% </c:v>
                </c:pt>
                <c:pt idx="7">
                  <c:v>CV %</c:v>
                </c:pt>
              </c:strCache>
            </c:strRef>
          </c:cat>
          <c:val>
            <c:numRef>
              <c:f>Sheet1!$F$27:$F$34</c:f>
              <c:numCache>
                <c:formatCode>General</c:formatCode>
                <c:ptCount val="8"/>
                <c:pt idx="1">
                  <c:v>291.44</c:v>
                </c:pt>
                <c:pt idx="2">
                  <c:v>272.22000000000003</c:v>
                </c:pt>
                <c:pt idx="3">
                  <c:v>239.42</c:v>
                </c:pt>
                <c:pt idx="4">
                  <c:v>1.98</c:v>
                </c:pt>
                <c:pt idx="5">
                  <c:v>2.79</c:v>
                </c:pt>
                <c:pt idx="6">
                  <c:v>5.76</c:v>
                </c:pt>
                <c:pt idx="7">
                  <c:v>2.76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CB-40F7-8205-50CE2934F5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1803936"/>
        <c:axId val="1751804416"/>
      </c:barChart>
      <c:catAx>
        <c:axId val="17518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1804416"/>
        <c:crosses val="autoZero"/>
        <c:auto val="1"/>
        <c:lblAlgn val="ctr"/>
        <c:lblOffset val="100"/>
        <c:noMultiLvlLbl val="0"/>
      </c:catAx>
      <c:valAx>
        <c:axId val="175180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1803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4FEAD-42C0-4360-BB5E-DAB0FA37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10</Pages>
  <Words>3194</Words>
  <Characters>18209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NHRDF</dc:creator>
  <cp:lastModifiedBy>Editor GP 005</cp:lastModifiedBy>
  <cp:revision>198</cp:revision>
  <cp:lastPrinted>2022-05-10T08:50:00Z</cp:lastPrinted>
  <dcterms:created xsi:type="dcterms:W3CDTF">2008-12-31T20:19:00Z</dcterms:created>
  <dcterms:modified xsi:type="dcterms:W3CDTF">2025-08-23T08:23:00Z</dcterms:modified>
</cp:coreProperties>
</file>