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1A58A" w14:textId="77777777" w:rsidR="00BE1ADC" w:rsidRDefault="00BE1ADC" w:rsidP="00B47676">
      <w:pPr>
        <w:spacing w:after="120" w:line="240" w:lineRule="auto"/>
        <w:jc w:val="both"/>
        <w:rPr>
          <w:rFonts w:ascii="Times New Roman" w:hAnsi="Times New Roman" w:cs="Times New Roman"/>
          <w:b/>
          <w:bCs/>
          <w:sz w:val="28"/>
          <w:szCs w:val="28"/>
        </w:rPr>
      </w:pPr>
      <w:r w:rsidRPr="005F5537">
        <w:rPr>
          <w:rFonts w:ascii="Times New Roman" w:hAnsi="Times New Roman" w:cs="Times New Roman"/>
          <w:b/>
          <w:sz w:val="28"/>
          <w:szCs w:val="28"/>
        </w:rPr>
        <w:t>Genetic diversity studies using D</w:t>
      </w:r>
      <w:r w:rsidRPr="005F5537">
        <w:rPr>
          <w:rFonts w:ascii="Times New Roman" w:hAnsi="Times New Roman" w:cs="Times New Roman"/>
          <w:b/>
          <w:sz w:val="28"/>
          <w:szCs w:val="28"/>
          <w:vertAlign w:val="superscript"/>
        </w:rPr>
        <w:t>2</w:t>
      </w:r>
      <w:r w:rsidRPr="005F5537">
        <w:rPr>
          <w:rFonts w:ascii="Times New Roman" w:hAnsi="Times New Roman" w:cs="Times New Roman"/>
          <w:b/>
          <w:sz w:val="28"/>
          <w:szCs w:val="28"/>
        </w:rPr>
        <w:t xml:space="preserve"> statistics in </w:t>
      </w:r>
      <w:r w:rsidRPr="005F5537">
        <w:rPr>
          <w:rFonts w:ascii="Times New Roman" w:hAnsi="Times New Roman" w:cs="Times New Roman"/>
          <w:b/>
          <w:bCs/>
          <w:sz w:val="28"/>
          <w:szCs w:val="28"/>
        </w:rPr>
        <w:t>Finger Millet (</w:t>
      </w:r>
      <w:r w:rsidRPr="005F5537">
        <w:rPr>
          <w:rStyle w:val="Emphasis"/>
          <w:rFonts w:ascii="Times New Roman" w:hAnsi="Times New Roman" w:cs="Times New Roman"/>
          <w:b/>
          <w:bCs/>
          <w:sz w:val="28"/>
          <w:szCs w:val="28"/>
        </w:rPr>
        <w:t>Eleusine coracana</w:t>
      </w:r>
      <w:r w:rsidRPr="005F5537">
        <w:rPr>
          <w:rFonts w:ascii="Times New Roman" w:hAnsi="Times New Roman" w:cs="Times New Roman"/>
          <w:b/>
          <w:bCs/>
          <w:sz w:val="28"/>
          <w:szCs w:val="28"/>
        </w:rPr>
        <w:t xml:space="preserve"> (L.) </w:t>
      </w:r>
      <w:proofErr w:type="spellStart"/>
      <w:r w:rsidRPr="005F5537">
        <w:rPr>
          <w:rFonts w:ascii="Times New Roman" w:hAnsi="Times New Roman" w:cs="Times New Roman"/>
          <w:b/>
          <w:bCs/>
          <w:sz w:val="28"/>
          <w:szCs w:val="28"/>
        </w:rPr>
        <w:t>Gaertn</w:t>
      </w:r>
      <w:proofErr w:type="spellEnd"/>
      <w:r w:rsidRPr="005F5537">
        <w:rPr>
          <w:rFonts w:ascii="Times New Roman" w:hAnsi="Times New Roman" w:cs="Times New Roman"/>
          <w:b/>
          <w:bCs/>
          <w:sz w:val="28"/>
          <w:szCs w:val="28"/>
        </w:rPr>
        <w:t>.) Genotypes</w:t>
      </w:r>
      <w:r w:rsidRPr="005F5537">
        <w:rPr>
          <w:rFonts w:ascii="Times New Roman" w:hAnsi="Times New Roman" w:cs="Times New Roman"/>
          <w:b/>
          <w:bCs/>
          <w:sz w:val="25"/>
          <w:szCs w:val="25"/>
        </w:rPr>
        <w:t xml:space="preserve"> </w:t>
      </w:r>
      <w:r w:rsidRPr="005F5537">
        <w:rPr>
          <w:rFonts w:ascii="Times New Roman" w:hAnsi="Times New Roman" w:cs="Times New Roman"/>
          <w:b/>
          <w:bCs/>
          <w:sz w:val="28"/>
          <w:szCs w:val="28"/>
        </w:rPr>
        <w:t xml:space="preserve">for </w:t>
      </w:r>
      <w:proofErr w:type="spellStart"/>
      <w:r w:rsidRPr="005F5537">
        <w:rPr>
          <w:rFonts w:ascii="Times New Roman" w:hAnsi="Times New Roman" w:cs="Times New Roman"/>
          <w:b/>
          <w:bCs/>
          <w:sz w:val="28"/>
          <w:szCs w:val="28"/>
        </w:rPr>
        <w:t>Agro</w:t>
      </w:r>
      <w:proofErr w:type="spellEnd"/>
      <w:r w:rsidRPr="005F5537">
        <w:rPr>
          <w:rFonts w:ascii="Times New Roman" w:hAnsi="Times New Roman" w:cs="Times New Roman"/>
          <w:b/>
          <w:bCs/>
          <w:sz w:val="28"/>
          <w:szCs w:val="28"/>
        </w:rPr>
        <w:t>-Morphological and Biochemical Traits</w:t>
      </w:r>
    </w:p>
    <w:p w14:paraId="15B97DB8" w14:textId="77777777" w:rsidR="000C0474" w:rsidRPr="005F5537" w:rsidRDefault="000C0474" w:rsidP="00B47676">
      <w:pPr>
        <w:spacing w:after="120" w:line="240" w:lineRule="auto"/>
        <w:jc w:val="both"/>
        <w:rPr>
          <w:rFonts w:ascii="Times New Roman" w:hAnsi="Times New Roman" w:cs="Times New Roman"/>
          <w:b/>
          <w:bCs/>
          <w:sz w:val="25"/>
          <w:szCs w:val="25"/>
        </w:rPr>
      </w:pPr>
    </w:p>
    <w:p w14:paraId="2F53EA4A" w14:textId="77777777" w:rsidR="00BE1ADC" w:rsidRPr="005F5537" w:rsidRDefault="00BE1ADC" w:rsidP="00BE1ADC">
      <w:pPr>
        <w:spacing w:line="240" w:lineRule="auto"/>
        <w:jc w:val="both"/>
        <w:rPr>
          <w:rFonts w:ascii="Times New Roman" w:hAnsi="Times New Roman" w:cs="Times New Roman"/>
          <w:sz w:val="24"/>
          <w:szCs w:val="24"/>
        </w:rPr>
      </w:pPr>
      <w:r w:rsidRPr="005F5537">
        <w:rPr>
          <w:rFonts w:ascii="Times New Roman" w:hAnsi="Times New Roman" w:cs="Times New Roman"/>
          <w:sz w:val="24"/>
          <w:szCs w:val="24"/>
        </w:rPr>
        <w:t>=====================================================================</w:t>
      </w:r>
    </w:p>
    <w:p w14:paraId="414FF173" w14:textId="77777777" w:rsidR="00BE1ADC" w:rsidRPr="005F5537" w:rsidRDefault="00BE1ADC" w:rsidP="00BE1ADC">
      <w:pPr>
        <w:spacing w:line="240" w:lineRule="auto"/>
        <w:jc w:val="both"/>
        <w:rPr>
          <w:rFonts w:ascii="Times New Roman" w:hAnsi="Times New Roman" w:cs="Times New Roman"/>
          <w:b/>
          <w:sz w:val="24"/>
          <w:szCs w:val="24"/>
        </w:rPr>
      </w:pPr>
      <w:r w:rsidRPr="005F5537">
        <w:rPr>
          <w:rFonts w:ascii="Times New Roman" w:hAnsi="Times New Roman" w:cs="Times New Roman"/>
          <w:b/>
          <w:sz w:val="24"/>
          <w:szCs w:val="24"/>
        </w:rPr>
        <w:t>Abstract</w:t>
      </w:r>
    </w:p>
    <w:p w14:paraId="32EE9714" w14:textId="77777777" w:rsidR="00BE1ADC" w:rsidRPr="00765204" w:rsidRDefault="00BE1ADC" w:rsidP="00787DB5">
      <w:pPr>
        <w:spacing w:line="240" w:lineRule="auto"/>
        <w:ind w:firstLine="720"/>
        <w:jc w:val="both"/>
        <w:rPr>
          <w:rFonts w:ascii="Times New Roman" w:hAnsi="Times New Roman" w:cs="Times New Roman"/>
          <w:bCs/>
          <w:sz w:val="24"/>
          <w:szCs w:val="24"/>
        </w:rPr>
      </w:pPr>
      <w:r w:rsidRPr="00765204">
        <w:rPr>
          <w:rFonts w:ascii="Times New Roman" w:hAnsi="Times New Roman" w:cs="Times New Roman"/>
          <w:bCs/>
          <w:sz w:val="24"/>
          <w:szCs w:val="24"/>
        </w:rPr>
        <w:t xml:space="preserve">The present experiment was undertaken in a set of </w:t>
      </w:r>
      <w:proofErr w:type="gramStart"/>
      <w:r w:rsidRPr="00765204">
        <w:rPr>
          <w:rFonts w:ascii="Times New Roman" w:hAnsi="Times New Roman" w:cs="Times New Roman"/>
          <w:bCs/>
          <w:sz w:val="24"/>
          <w:szCs w:val="24"/>
        </w:rPr>
        <w:t>fifty five</w:t>
      </w:r>
      <w:proofErr w:type="gramEnd"/>
      <w:r w:rsidRPr="00765204">
        <w:rPr>
          <w:rFonts w:ascii="Times New Roman" w:hAnsi="Times New Roman" w:cs="Times New Roman"/>
          <w:bCs/>
          <w:sz w:val="24"/>
          <w:szCs w:val="24"/>
        </w:rPr>
        <w:t xml:space="preserve"> diverse genotypes of finger millet to extract information on genetic variability, genetic diversity, correlation coefficient, path coefficient and stability analysis based on morphological and quality characters. The research was carried out at four different locations </w:t>
      </w:r>
      <w:r w:rsidRPr="00765204">
        <w:rPr>
          <w:rFonts w:ascii="Times New Roman" w:hAnsi="Times New Roman" w:cs="Times New Roman"/>
          <w:bCs/>
          <w:i/>
          <w:iCs/>
          <w:sz w:val="24"/>
          <w:szCs w:val="24"/>
        </w:rPr>
        <w:t>viz</w:t>
      </w:r>
      <w:r w:rsidRPr="00765204">
        <w:rPr>
          <w:rFonts w:ascii="Times New Roman" w:hAnsi="Times New Roman" w:cs="Times New Roman"/>
          <w:bCs/>
          <w:sz w:val="24"/>
          <w:szCs w:val="24"/>
        </w:rPr>
        <w:t xml:space="preserve">., </w:t>
      </w:r>
      <w:proofErr w:type="spellStart"/>
      <w:r w:rsidRPr="00765204">
        <w:rPr>
          <w:rFonts w:ascii="Times New Roman" w:hAnsi="Times New Roman" w:cs="Times New Roman"/>
          <w:bCs/>
          <w:sz w:val="24"/>
          <w:szCs w:val="24"/>
        </w:rPr>
        <w:t>Waghai</w:t>
      </w:r>
      <w:proofErr w:type="spellEnd"/>
      <w:r w:rsidRPr="00765204">
        <w:rPr>
          <w:rFonts w:ascii="Times New Roman" w:hAnsi="Times New Roman" w:cs="Times New Roman"/>
          <w:bCs/>
          <w:sz w:val="24"/>
          <w:szCs w:val="24"/>
        </w:rPr>
        <w:t xml:space="preserve">, </w:t>
      </w:r>
      <w:proofErr w:type="spellStart"/>
      <w:r w:rsidRPr="00765204">
        <w:rPr>
          <w:rFonts w:ascii="Times New Roman" w:hAnsi="Times New Roman" w:cs="Times New Roman"/>
          <w:bCs/>
          <w:sz w:val="24"/>
          <w:szCs w:val="24"/>
        </w:rPr>
        <w:t>Vanarasi</w:t>
      </w:r>
      <w:proofErr w:type="spellEnd"/>
      <w:r w:rsidRPr="00765204">
        <w:rPr>
          <w:rFonts w:ascii="Times New Roman" w:hAnsi="Times New Roman" w:cs="Times New Roman"/>
          <w:bCs/>
          <w:sz w:val="24"/>
          <w:szCs w:val="24"/>
        </w:rPr>
        <w:t xml:space="preserve">, Navsari and </w:t>
      </w:r>
      <w:proofErr w:type="spellStart"/>
      <w:r w:rsidRPr="00765204">
        <w:rPr>
          <w:rFonts w:ascii="Times New Roman" w:hAnsi="Times New Roman" w:cs="Times New Roman"/>
          <w:bCs/>
          <w:sz w:val="24"/>
          <w:szCs w:val="24"/>
        </w:rPr>
        <w:t>Dediyapada</w:t>
      </w:r>
      <w:proofErr w:type="spellEnd"/>
      <w:r w:rsidRPr="00765204">
        <w:rPr>
          <w:rFonts w:ascii="Times New Roman" w:hAnsi="Times New Roman" w:cs="Times New Roman"/>
          <w:bCs/>
          <w:sz w:val="24"/>
          <w:szCs w:val="24"/>
        </w:rPr>
        <w:t xml:space="preserve"> during </w:t>
      </w:r>
      <w:r w:rsidRPr="00765204">
        <w:rPr>
          <w:rFonts w:ascii="Times New Roman" w:hAnsi="Times New Roman" w:cs="Times New Roman"/>
          <w:bCs/>
          <w:i/>
          <w:iCs/>
          <w:sz w:val="24"/>
          <w:szCs w:val="24"/>
        </w:rPr>
        <w:t>kharif</w:t>
      </w:r>
      <w:r w:rsidRPr="00765204">
        <w:rPr>
          <w:rFonts w:ascii="Times New Roman" w:hAnsi="Times New Roman" w:cs="Times New Roman"/>
          <w:bCs/>
          <w:sz w:val="24"/>
          <w:szCs w:val="24"/>
        </w:rPr>
        <w:t>, 2023 in Randomized Block Design with three replications. The D</w:t>
      </w:r>
      <w:r w:rsidRPr="00765204">
        <w:rPr>
          <w:rFonts w:ascii="Times New Roman" w:hAnsi="Times New Roman" w:cs="Times New Roman"/>
          <w:bCs/>
          <w:sz w:val="24"/>
          <w:szCs w:val="24"/>
          <w:vertAlign w:val="superscript"/>
        </w:rPr>
        <w:t>2</w:t>
      </w:r>
      <w:r w:rsidRPr="00765204">
        <w:rPr>
          <w:rFonts w:ascii="Times New Roman" w:hAnsi="Times New Roman" w:cs="Times New Roman"/>
          <w:bCs/>
          <w:sz w:val="24"/>
          <w:szCs w:val="24"/>
        </w:rPr>
        <w:t xml:space="preserve"> analysis indicated wider genetic diversity among </w:t>
      </w:r>
      <w:proofErr w:type="gramStart"/>
      <w:r w:rsidRPr="00765204">
        <w:rPr>
          <w:rFonts w:ascii="Times New Roman" w:hAnsi="Times New Roman" w:cs="Times New Roman"/>
          <w:bCs/>
          <w:sz w:val="24"/>
          <w:szCs w:val="24"/>
        </w:rPr>
        <w:t>fifty five</w:t>
      </w:r>
      <w:proofErr w:type="gramEnd"/>
      <w:r w:rsidRPr="00765204">
        <w:rPr>
          <w:rFonts w:ascii="Times New Roman" w:hAnsi="Times New Roman" w:cs="Times New Roman"/>
          <w:bCs/>
          <w:sz w:val="24"/>
          <w:szCs w:val="24"/>
        </w:rPr>
        <w:t xml:space="preserve"> genotypes of finger millet which were grouped in five different clusters by Tocher's method. The results indicated that a maximum number of diverse genotypes (41 genotypes) were appeared in cluster I followed by cluster II (11 genotypes), whereas cluster III, IV and V were mono-genotypic, consisted of single genotype. These genotypes are likely to have extreme form of expression for particular character. Based upon inter-cluster distances, it is advisable to attempt crossing between genotypes belonging to cluster III and V, to derive transgressive segregants for trait of interest to improve in Finger millet. It was observed that grain yield per plant, fingers per panicle, calcium content, ear head length, fodder yield per plant, iron content, days to 50% flowering, 1000 grain weight, finger width, protein content, plant height, ear head weight, productive tillers per plant contributed much towards total genetic divergence. On the basis of cluster means for different characters, it could be concluded that high yielding genotypes coupled with other important physiological traits could be selected as parents for hybridization </w:t>
      </w:r>
      <w:proofErr w:type="spellStart"/>
      <w:r w:rsidRPr="00765204">
        <w:rPr>
          <w:rFonts w:ascii="Times New Roman" w:hAnsi="Times New Roman" w:cs="Times New Roman"/>
          <w:bCs/>
          <w:sz w:val="24"/>
          <w:szCs w:val="24"/>
        </w:rPr>
        <w:t>programme</w:t>
      </w:r>
      <w:proofErr w:type="spellEnd"/>
      <w:r w:rsidRPr="00765204">
        <w:rPr>
          <w:rFonts w:ascii="Times New Roman" w:hAnsi="Times New Roman" w:cs="Times New Roman"/>
          <w:bCs/>
          <w:sz w:val="24"/>
          <w:szCs w:val="24"/>
        </w:rPr>
        <w:t>.</w:t>
      </w:r>
    </w:p>
    <w:p w14:paraId="0626ACFE" w14:textId="77777777" w:rsidR="00BE1ADC" w:rsidRPr="00765204" w:rsidRDefault="00BE1ADC" w:rsidP="00BE1ADC">
      <w:pPr>
        <w:spacing w:line="240" w:lineRule="auto"/>
        <w:jc w:val="both"/>
        <w:rPr>
          <w:rFonts w:ascii="Times New Roman" w:hAnsi="Times New Roman" w:cs="Times New Roman"/>
          <w:b/>
          <w:sz w:val="24"/>
          <w:szCs w:val="24"/>
        </w:rPr>
      </w:pPr>
      <w:r w:rsidRPr="00765204">
        <w:rPr>
          <w:rFonts w:ascii="Times New Roman" w:hAnsi="Times New Roman" w:cs="Times New Roman"/>
          <w:b/>
          <w:sz w:val="24"/>
          <w:szCs w:val="24"/>
        </w:rPr>
        <w:t>Key words: Finger millet, D</w:t>
      </w:r>
      <w:r w:rsidRPr="00765204">
        <w:rPr>
          <w:rFonts w:ascii="Times New Roman" w:hAnsi="Times New Roman" w:cs="Times New Roman"/>
          <w:b/>
          <w:sz w:val="24"/>
          <w:szCs w:val="24"/>
          <w:vertAlign w:val="superscript"/>
        </w:rPr>
        <w:t>2</w:t>
      </w:r>
      <w:r w:rsidRPr="00765204">
        <w:rPr>
          <w:rFonts w:ascii="Times New Roman" w:hAnsi="Times New Roman" w:cs="Times New Roman"/>
          <w:b/>
          <w:sz w:val="24"/>
          <w:szCs w:val="24"/>
        </w:rPr>
        <w:t xml:space="preserve"> analysis, Genetic divergence</w:t>
      </w:r>
    </w:p>
    <w:p w14:paraId="14C72DC5" w14:textId="77777777" w:rsidR="00BE1ADC" w:rsidRPr="00787DB5" w:rsidRDefault="00BE1ADC" w:rsidP="00BE1ADC">
      <w:pPr>
        <w:spacing w:line="240" w:lineRule="auto"/>
        <w:jc w:val="both"/>
        <w:rPr>
          <w:rFonts w:ascii="Times New Roman" w:hAnsi="Times New Roman" w:cs="Times New Roman"/>
          <w:b/>
          <w:bCs/>
          <w:sz w:val="24"/>
          <w:szCs w:val="24"/>
        </w:rPr>
      </w:pPr>
      <w:r w:rsidRPr="00787DB5">
        <w:rPr>
          <w:rFonts w:ascii="Times New Roman" w:hAnsi="Times New Roman" w:cs="Times New Roman"/>
          <w:b/>
          <w:bCs/>
          <w:sz w:val="24"/>
          <w:szCs w:val="24"/>
        </w:rPr>
        <w:t>Introduction</w:t>
      </w:r>
    </w:p>
    <w:p w14:paraId="38339976" w14:textId="77777777" w:rsidR="00BE1ADC" w:rsidRPr="00893FA9" w:rsidRDefault="00BE1ADC" w:rsidP="00787DB5">
      <w:pPr>
        <w:spacing w:line="240" w:lineRule="auto"/>
        <w:ind w:firstLine="720"/>
        <w:jc w:val="both"/>
        <w:rPr>
          <w:rFonts w:ascii="Times New Roman" w:hAnsi="Times New Roman" w:cs="Times New Roman"/>
          <w:sz w:val="24"/>
          <w:szCs w:val="24"/>
        </w:rPr>
      </w:pPr>
      <w:r w:rsidRPr="00893FA9">
        <w:rPr>
          <w:rFonts w:ascii="Times New Roman" w:hAnsi="Times New Roman" w:cs="Times New Roman"/>
          <w:sz w:val="24"/>
          <w:szCs w:val="24"/>
        </w:rPr>
        <w:t>Finger millet (</w:t>
      </w:r>
      <w:r w:rsidRPr="00893FA9">
        <w:rPr>
          <w:rFonts w:ascii="Times New Roman" w:hAnsi="Times New Roman" w:cs="Times New Roman"/>
          <w:i/>
          <w:iCs/>
          <w:sz w:val="24"/>
          <w:szCs w:val="24"/>
        </w:rPr>
        <w:t>Eleusine coracana</w:t>
      </w:r>
      <w:r w:rsidRPr="00893FA9">
        <w:rPr>
          <w:rFonts w:ascii="Times New Roman" w:hAnsi="Times New Roman" w:cs="Times New Roman"/>
          <w:sz w:val="24"/>
          <w:szCs w:val="24"/>
        </w:rPr>
        <w:t xml:space="preserve"> (L.) </w:t>
      </w:r>
      <w:proofErr w:type="spellStart"/>
      <w:r w:rsidRPr="00893FA9">
        <w:rPr>
          <w:rFonts w:ascii="Times New Roman" w:hAnsi="Times New Roman" w:cs="Times New Roman"/>
          <w:sz w:val="24"/>
          <w:szCs w:val="24"/>
        </w:rPr>
        <w:t>Gaertn</w:t>
      </w:r>
      <w:proofErr w:type="spellEnd"/>
      <w:r w:rsidRPr="00893FA9">
        <w:rPr>
          <w:rFonts w:ascii="Times New Roman" w:hAnsi="Times New Roman" w:cs="Times New Roman"/>
          <w:sz w:val="24"/>
          <w:szCs w:val="24"/>
        </w:rPr>
        <w:t xml:space="preserve">.) is an important annual </w:t>
      </w:r>
      <w:r w:rsidRPr="00893FA9">
        <w:rPr>
          <w:rFonts w:ascii="Times New Roman" w:hAnsi="Times New Roman" w:cs="Times New Roman"/>
          <w:i/>
          <w:iCs/>
          <w:sz w:val="24"/>
          <w:szCs w:val="24"/>
        </w:rPr>
        <w:t>kharif</w:t>
      </w:r>
      <w:r w:rsidRPr="00893FA9">
        <w:rPr>
          <w:rFonts w:ascii="Times New Roman" w:hAnsi="Times New Roman" w:cs="Times New Roman"/>
          <w:sz w:val="24"/>
          <w:szCs w:val="24"/>
        </w:rPr>
        <w:t xml:space="preserve"> crop, commonly known as African millet or Ragi. It is a self-pollinated tetraploid species (2n = 4x = 36; AABB), belonging to the family </w:t>
      </w:r>
      <w:proofErr w:type="spellStart"/>
      <w:r w:rsidRPr="00893FA9">
        <w:rPr>
          <w:rFonts w:ascii="Times New Roman" w:hAnsi="Times New Roman" w:cs="Times New Roman"/>
          <w:sz w:val="24"/>
          <w:szCs w:val="24"/>
        </w:rPr>
        <w:t>Poaceae</w:t>
      </w:r>
      <w:proofErr w:type="spellEnd"/>
      <w:r w:rsidRPr="00893FA9">
        <w:rPr>
          <w:rFonts w:ascii="Times New Roman" w:hAnsi="Times New Roman" w:cs="Times New Roman"/>
          <w:sz w:val="24"/>
          <w:szCs w:val="24"/>
        </w:rPr>
        <w:t xml:space="preserve"> and genus </w:t>
      </w:r>
      <w:proofErr w:type="spellStart"/>
      <w:r w:rsidRPr="00893FA9">
        <w:rPr>
          <w:rFonts w:ascii="Times New Roman" w:hAnsi="Times New Roman" w:cs="Times New Roman"/>
          <w:i/>
          <w:iCs/>
          <w:sz w:val="24"/>
          <w:szCs w:val="24"/>
        </w:rPr>
        <w:t>Eleusine</w:t>
      </w:r>
      <w:proofErr w:type="spellEnd"/>
      <w:r w:rsidRPr="00893FA9">
        <w:rPr>
          <w:rFonts w:ascii="Times New Roman" w:hAnsi="Times New Roman" w:cs="Times New Roman"/>
          <w:sz w:val="24"/>
          <w:szCs w:val="24"/>
        </w:rPr>
        <w:t xml:space="preserve">. Finger millet is primarily cultivated in two major continents—Africa and Asia—for both grain and fodder purposes (Sood </w:t>
      </w:r>
      <w:r w:rsidRPr="00893FA9">
        <w:rPr>
          <w:rFonts w:ascii="Times New Roman" w:hAnsi="Times New Roman" w:cs="Times New Roman"/>
          <w:i/>
          <w:iCs/>
          <w:sz w:val="24"/>
          <w:szCs w:val="24"/>
        </w:rPr>
        <w:t>et al</w:t>
      </w:r>
      <w:r w:rsidRPr="00893FA9">
        <w:rPr>
          <w:rFonts w:ascii="Times New Roman" w:hAnsi="Times New Roman" w:cs="Times New Roman"/>
          <w:sz w:val="24"/>
          <w:szCs w:val="24"/>
        </w:rPr>
        <w:t xml:space="preserve">., 2017; Sood </w:t>
      </w:r>
      <w:r w:rsidRPr="00893FA9">
        <w:rPr>
          <w:rFonts w:ascii="Times New Roman" w:hAnsi="Times New Roman" w:cs="Times New Roman"/>
          <w:i/>
          <w:iCs/>
          <w:sz w:val="24"/>
          <w:szCs w:val="24"/>
        </w:rPr>
        <w:t>et al</w:t>
      </w:r>
      <w:r w:rsidRPr="00893FA9">
        <w:rPr>
          <w:rFonts w:ascii="Times New Roman" w:hAnsi="Times New Roman" w:cs="Times New Roman"/>
          <w:sz w:val="24"/>
          <w:szCs w:val="24"/>
        </w:rPr>
        <w:t>., 2019). The name "finger millet" is derived from its distinctive inflorescence structure, where the spikes resemble human fingers.</w:t>
      </w:r>
    </w:p>
    <w:p w14:paraId="2E9314DE" w14:textId="77777777" w:rsidR="00BE1ADC" w:rsidRPr="00893FA9" w:rsidRDefault="00BE1ADC" w:rsidP="00787DB5">
      <w:pPr>
        <w:spacing w:line="240" w:lineRule="auto"/>
        <w:ind w:firstLine="720"/>
        <w:jc w:val="both"/>
        <w:rPr>
          <w:rFonts w:ascii="Times New Roman" w:hAnsi="Times New Roman" w:cs="Times New Roman"/>
          <w:sz w:val="24"/>
          <w:szCs w:val="24"/>
        </w:rPr>
      </w:pPr>
      <w:r w:rsidRPr="00893FA9">
        <w:rPr>
          <w:rFonts w:ascii="Times New Roman" w:hAnsi="Times New Roman" w:cs="Times New Roman"/>
          <w:sz w:val="24"/>
          <w:szCs w:val="24"/>
        </w:rPr>
        <w:t xml:space="preserve">Globally, finger millet ranks as the sixth most important cereal after wheat, rice, maize, sorghum, and pearl millet, and it holds the fourth position among millets (Ceasar </w:t>
      </w:r>
      <w:r w:rsidRPr="00893FA9">
        <w:rPr>
          <w:rFonts w:ascii="Times New Roman" w:hAnsi="Times New Roman" w:cs="Times New Roman"/>
          <w:i/>
          <w:iCs/>
          <w:sz w:val="24"/>
          <w:szCs w:val="24"/>
        </w:rPr>
        <w:t>et al</w:t>
      </w:r>
      <w:r w:rsidRPr="00893FA9">
        <w:rPr>
          <w:rFonts w:ascii="Times New Roman" w:hAnsi="Times New Roman" w:cs="Times New Roman"/>
          <w:sz w:val="24"/>
          <w:szCs w:val="24"/>
        </w:rPr>
        <w:t>., 2018). In India, it is predominantly grown in Karnataka, Tamil Nadu, Andhra Pradesh, Maharashtra, Odisha, Gujarat, Jharkhand, Uttar Pradesh, Madhya Pradesh, and Uttarakhand. It is widely regarded as a food-security crop due to its excellent nutritional profile and superior storage qualities (</w:t>
      </w:r>
      <w:proofErr w:type="spellStart"/>
      <w:r w:rsidRPr="00893FA9">
        <w:rPr>
          <w:rFonts w:ascii="Times New Roman" w:hAnsi="Times New Roman" w:cs="Times New Roman"/>
          <w:sz w:val="24"/>
          <w:szCs w:val="24"/>
        </w:rPr>
        <w:t>Ramashia</w:t>
      </w:r>
      <w:proofErr w:type="spellEnd"/>
      <w:r w:rsidRPr="00893FA9">
        <w:rPr>
          <w:rFonts w:ascii="Times New Roman" w:hAnsi="Times New Roman" w:cs="Times New Roman"/>
          <w:sz w:val="24"/>
          <w:szCs w:val="24"/>
        </w:rPr>
        <w:t xml:space="preserve"> </w:t>
      </w:r>
      <w:r w:rsidRPr="00893FA9">
        <w:rPr>
          <w:rFonts w:ascii="Times New Roman" w:hAnsi="Times New Roman" w:cs="Times New Roman"/>
          <w:i/>
          <w:iCs/>
          <w:sz w:val="24"/>
          <w:szCs w:val="24"/>
        </w:rPr>
        <w:t>et al</w:t>
      </w:r>
      <w:r w:rsidRPr="00893FA9">
        <w:rPr>
          <w:rFonts w:ascii="Times New Roman" w:hAnsi="Times New Roman" w:cs="Times New Roman"/>
          <w:sz w:val="24"/>
          <w:szCs w:val="24"/>
        </w:rPr>
        <w:t>., 2018).</w:t>
      </w:r>
    </w:p>
    <w:p w14:paraId="5B9449AF" w14:textId="77777777" w:rsidR="00BE1ADC" w:rsidRPr="00893FA9" w:rsidRDefault="00BE1ADC" w:rsidP="00787DB5">
      <w:pPr>
        <w:spacing w:line="240" w:lineRule="auto"/>
        <w:ind w:firstLine="720"/>
        <w:jc w:val="both"/>
        <w:rPr>
          <w:rFonts w:ascii="Times New Roman" w:hAnsi="Times New Roman" w:cs="Times New Roman"/>
          <w:sz w:val="24"/>
          <w:szCs w:val="24"/>
        </w:rPr>
      </w:pPr>
      <w:r w:rsidRPr="00893FA9">
        <w:rPr>
          <w:rFonts w:ascii="Times New Roman" w:hAnsi="Times New Roman" w:cs="Times New Roman"/>
          <w:sz w:val="24"/>
          <w:szCs w:val="24"/>
        </w:rPr>
        <w:t xml:space="preserve">Finger millet grains are rich in nutrients, containing 65–75% carbohydrates, 2.5–3.5% minerals, 5–8% protein, and 15–20% dietary fiber (Chetan and Malleshi, 2007). It is particularly notable for its high calcium content (344 mg/100 g), which is approximately ten times higher than </w:t>
      </w:r>
      <w:r w:rsidRPr="00893FA9">
        <w:rPr>
          <w:rFonts w:ascii="Times New Roman" w:hAnsi="Times New Roman" w:cs="Times New Roman"/>
          <w:sz w:val="24"/>
          <w:szCs w:val="24"/>
        </w:rPr>
        <w:lastRenderedPageBreak/>
        <w:t xml:space="preserve">wheat, maize, or rice and nearly three times higher than milk (Shobana </w:t>
      </w:r>
      <w:r w:rsidRPr="00893FA9">
        <w:rPr>
          <w:rFonts w:ascii="Times New Roman" w:hAnsi="Times New Roman" w:cs="Times New Roman"/>
          <w:i/>
          <w:iCs/>
          <w:sz w:val="24"/>
          <w:szCs w:val="24"/>
        </w:rPr>
        <w:t>et al</w:t>
      </w:r>
      <w:r w:rsidRPr="00893FA9">
        <w:rPr>
          <w:rFonts w:ascii="Times New Roman" w:hAnsi="Times New Roman" w:cs="Times New Roman"/>
          <w:sz w:val="24"/>
          <w:szCs w:val="24"/>
        </w:rPr>
        <w:t xml:space="preserve">., 2013; Kumar </w:t>
      </w:r>
      <w:r w:rsidRPr="00893FA9">
        <w:rPr>
          <w:rFonts w:ascii="Times New Roman" w:hAnsi="Times New Roman" w:cs="Times New Roman"/>
          <w:i/>
          <w:iCs/>
          <w:sz w:val="24"/>
          <w:szCs w:val="24"/>
        </w:rPr>
        <w:t>et al</w:t>
      </w:r>
      <w:r w:rsidRPr="00893FA9">
        <w:rPr>
          <w:rFonts w:ascii="Times New Roman" w:hAnsi="Times New Roman" w:cs="Times New Roman"/>
          <w:sz w:val="24"/>
          <w:szCs w:val="24"/>
        </w:rPr>
        <w:t xml:space="preserve">., 2016). Additionally, its low glycemic index and high fiber content make it beneficial in managing diabetes, obesity, and hypertension (Swapnil </w:t>
      </w:r>
      <w:r w:rsidRPr="00893FA9">
        <w:rPr>
          <w:rFonts w:ascii="Times New Roman" w:hAnsi="Times New Roman" w:cs="Times New Roman"/>
          <w:i/>
          <w:iCs/>
          <w:sz w:val="24"/>
          <w:szCs w:val="24"/>
        </w:rPr>
        <w:t>et al</w:t>
      </w:r>
      <w:r w:rsidRPr="00893FA9">
        <w:rPr>
          <w:rFonts w:ascii="Times New Roman" w:hAnsi="Times New Roman" w:cs="Times New Roman"/>
          <w:sz w:val="24"/>
          <w:szCs w:val="24"/>
        </w:rPr>
        <w:t xml:space="preserve">., 2024; Sharma </w:t>
      </w:r>
      <w:r w:rsidRPr="00893FA9">
        <w:rPr>
          <w:rFonts w:ascii="Times New Roman" w:hAnsi="Times New Roman" w:cs="Times New Roman"/>
          <w:i/>
          <w:iCs/>
          <w:sz w:val="24"/>
          <w:szCs w:val="24"/>
        </w:rPr>
        <w:t>et al</w:t>
      </w:r>
      <w:r w:rsidRPr="00893FA9">
        <w:rPr>
          <w:rFonts w:ascii="Times New Roman" w:hAnsi="Times New Roman" w:cs="Times New Roman"/>
          <w:sz w:val="24"/>
          <w:szCs w:val="24"/>
        </w:rPr>
        <w:t>., 2023).</w:t>
      </w:r>
    </w:p>
    <w:p w14:paraId="3AD6ADCF" w14:textId="77777777" w:rsidR="00BE1ADC" w:rsidRPr="00893FA9" w:rsidRDefault="00BE1ADC" w:rsidP="00787DB5">
      <w:pPr>
        <w:spacing w:line="240" w:lineRule="auto"/>
        <w:ind w:firstLine="720"/>
        <w:jc w:val="both"/>
        <w:rPr>
          <w:rFonts w:ascii="Times New Roman" w:hAnsi="Times New Roman" w:cs="Times New Roman"/>
          <w:sz w:val="24"/>
          <w:szCs w:val="24"/>
        </w:rPr>
      </w:pPr>
      <w:r w:rsidRPr="00893FA9">
        <w:rPr>
          <w:rFonts w:ascii="Times New Roman" w:hAnsi="Times New Roman" w:cs="Times New Roman"/>
          <w:sz w:val="24"/>
          <w:szCs w:val="24"/>
        </w:rPr>
        <w:t xml:space="preserve">Exploitation of the existing genetic variability is the cornerstone of any crop improvement program. An understanding of the magnitude of variability for important </w:t>
      </w:r>
      <w:proofErr w:type="spellStart"/>
      <w:r w:rsidRPr="00893FA9">
        <w:rPr>
          <w:rFonts w:ascii="Times New Roman" w:hAnsi="Times New Roman" w:cs="Times New Roman"/>
          <w:sz w:val="24"/>
          <w:szCs w:val="24"/>
        </w:rPr>
        <w:t>agro</w:t>
      </w:r>
      <w:proofErr w:type="spellEnd"/>
      <w:r w:rsidRPr="00893FA9">
        <w:rPr>
          <w:rFonts w:ascii="Times New Roman" w:hAnsi="Times New Roman" w:cs="Times New Roman"/>
          <w:sz w:val="24"/>
          <w:szCs w:val="24"/>
        </w:rPr>
        <w:t xml:space="preserve">-morphological traits is critical to facilitate effective selection (Singh </w:t>
      </w:r>
      <w:r w:rsidRPr="00893FA9">
        <w:rPr>
          <w:rFonts w:ascii="Times New Roman" w:hAnsi="Times New Roman" w:cs="Times New Roman"/>
          <w:i/>
          <w:iCs/>
          <w:sz w:val="24"/>
          <w:szCs w:val="24"/>
        </w:rPr>
        <w:t>et al</w:t>
      </w:r>
      <w:r w:rsidRPr="00893FA9">
        <w:rPr>
          <w:rFonts w:ascii="Times New Roman" w:hAnsi="Times New Roman" w:cs="Times New Roman"/>
          <w:sz w:val="24"/>
          <w:szCs w:val="24"/>
        </w:rPr>
        <w:t>., 2020). Genetic improvement depends on the diversity and adaptability of genotypes across different environments (Rai and Jat, 2022). The characterization and evaluation of germplasm are essential to identify useful alleles and superior genotypes for breeding programs.</w:t>
      </w:r>
    </w:p>
    <w:p w14:paraId="58D6BC15" w14:textId="77777777" w:rsidR="00BE1ADC" w:rsidRPr="00893FA9" w:rsidRDefault="00BE1ADC" w:rsidP="00787DB5">
      <w:pPr>
        <w:spacing w:line="240" w:lineRule="auto"/>
        <w:ind w:firstLine="720"/>
        <w:jc w:val="both"/>
        <w:rPr>
          <w:rFonts w:ascii="Times New Roman" w:hAnsi="Times New Roman" w:cs="Times New Roman"/>
          <w:sz w:val="24"/>
          <w:szCs w:val="24"/>
        </w:rPr>
      </w:pPr>
      <w:r w:rsidRPr="00893FA9">
        <w:rPr>
          <w:rFonts w:ascii="Times New Roman" w:hAnsi="Times New Roman" w:cs="Times New Roman"/>
          <w:sz w:val="24"/>
          <w:szCs w:val="24"/>
        </w:rPr>
        <w:t xml:space="preserve">Phenotypic expression of a trait is the result of interaction between genotype and environment. Therefore, it is essential to partition phenotypic variability into genotypic and environmental components to determine the heritable fraction of variation. Heritability, in broad sense, estimates the proportion of observed variation that is genetic in nature, while genetic advance provides an estimate of the expected improvement through selection. High heritability combined with high genetic advance suggests the predominance of additive gene action, and such traits are ideal targets for selection (Johnson </w:t>
      </w:r>
      <w:r w:rsidRPr="00893FA9">
        <w:rPr>
          <w:rFonts w:ascii="Times New Roman" w:hAnsi="Times New Roman" w:cs="Times New Roman"/>
          <w:i/>
          <w:iCs/>
          <w:sz w:val="24"/>
          <w:szCs w:val="24"/>
        </w:rPr>
        <w:t>et al</w:t>
      </w:r>
      <w:r w:rsidRPr="00893FA9">
        <w:rPr>
          <w:rFonts w:ascii="Times New Roman" w:hAnsi="Times New Roman" w:cs="Times New Roman"/>
          <w:sz w:val="24"/>
          <w:szCs w:val="24"/>
        </w:rPr>
        <w:t xml:space="preserve">., 1955; Allard, 1960; Zhang </w:t>
      </w:r>
      <w:r w:rsidRPr="00893FA9">
        <w:rPr>
          <w:rFonts w:ascii="Times New Roman" w:hAnsi="Times New Roman" w:cs="Times New Roman"/>
          <w:i/>
          <w:iCs/>
          <w:sz w:val="24"/>
          <w:szCs w:val="24"/>
        </w:rPr>
        <w:t>et al</w:t>
      </w:r>
      <w:r w:rsidRPr="00893FA9">
        <w:rPr>
          <w:rFonts w:ascii="Times New Roman" w:hAnsi="Times New Roman" w:cs="Times New Roman"/>
          <w:sz w:val="24"/>
          <w:szCs w:val="24"/>
        </w:rPr>
        <w:t>., 2023).</w:t>
      </w:r>
    </w:p>
    <w:p w14:paraId="40FA6252" w14:textId="77777777" w:rsidR="00BE1ADC" w:rsidRPr="00893FA9" w:rsidRDefault="00BE1ADC" w:rsidP="00787DB5">
      <w:pPr>
        <w:spacing w:line="240" w:lineRule="auto"/>
        <w:ind w:firstLine="720"/>
        <w:jc w:val="both"/>
        <w:rPr>
          <w:rFonts w:ascii="Times New Roman" w:hAnsi="Times New Roman" w:cs="Times New Roman"/>
          <w:sz w:val="24"/>
          <w:szCs w:val="24"/>
        </w:rPr>
      </w:pPr>
      <w:r w:rsidRPr="00893FA9">
        <w:rPr>
          <w:rFonts w:ascii="Times New Roman" w:hAnsi="Times New Roman" w:cs="Times New Roman"/>
          <w:sz w:val="24"/>
          <w:szCs w:val="24"/>
        </w:rPr>
        <w:t xml:space="preserve">Multivariate analysis through principal component analysis and </w:t>
      </w:r>
      <w:proofErr w:type="spellStart"/>
      <w:r w:rsidRPr="00893FA9">
        <w:rPr>
          <w:rFonts w:ascii="Times New Roman" w:hAnsi="Times New Roman" w:cs="Times New Roman"/>
          <w:sz w:val="24"/>
          <w:szCs w:val="24"/>
        </w:rPr>
        <w:t>Mahalanobis</w:t>
      </w:r>
      <w:proofErr w:type="spellEnd"/>
      <w:r w:rsidRPr="00893FA9">
        <w:rPr>
          <w:rFonts w:ascii="Times New Roman" w:hAnsi="Times New Roman" w:cs="Times New Roman"/>
          <w:sz w:val="24"/>
          <w:szCs w:val="24"/>
        </w:rPr>
        <w:t xml:space="preserve"> D2 statistics is a vital tool to study morphologically complex individuals as well as for determining the degree of divergence across the populations. It is widely employed in genetic diversity study, whether it is morphological, molecular or biochemical analysis. Using principal component analysis and </w:t>
      </w:r>
      <w:proofErr w:type="spellStart"/>
      <w:r w:rsidRPr="00893FA9">
        <w:rPr>
          <w:rFonts w:ascii="Times New Roman" w:hAnsi="Times New Roman" w:cs="Times New Roman"/>
          <w:sz w:val="24"/>
          <w:szCs w:val="24"/>
        </w:rPr>
        <w:t>Mahalanobis</w:t>
      </w:r>
      <w:proofErr w:type="spellEnd"/>
      <w:r w:rsidRPr="00893FA9">
        <w:rPr>
          <w:rFonts w:ascii="Times New Roman" w:hAnsi="Times New Roman" w:cs="Times New Roman"/>
          <w:sz w:val="24"/>
          <w:szCs w:val="24"/>
        </w:rPr>
        <w:t xml:space="preserve"> D2 statistics, the current work was attempted to estimate the genetic diversity for different characteristics in finger millet genotypes.</w:t>
      </w:r>
    </w:p>
    <w:p w14:paraId="609AC4D2" w14:textId="77777777" w:rsidR="00BE1ADC" w:rsidRPr="00893FA9" w:rsidRDefault="00BE1ADC" w:rsidP="00BE1ADC">
      <w:pPr>
        <w:spacing w:line="240" w:lineRule="auto"/>
        <w:jc w:val="both"/>
        <w:rPr>
          <w:rFonts w:ascii="Times New Roman" w:hAnsi="Times New Roman" w:cs="Times New Roman"/>
          <w:b/>
          <w:sz w:val="24"/>
          <w:szCs w:val="24"/>
        </w:rPr>
      </w:pPr>
      <w:r w:rsidRPr="00893FA9">
        <w:rPr>
          <w:rFonts w:ascii="Times New Roman" w:hAnsi="Times New Roman" w:cs="Times New Roman"/>
          <w:b/>
          <w:sz w:val="24"/>
          <w:szCs w:val="24"/>
        </w:rPr>
        <w:t>Materials and methods</w:t>
      </w:r>
    </w:p>
    <w:p w14:paraId="2C7D8EBF" w14:textId="77777777" w:rsidR="00BE1ADC" w:rsidRPr="00893FA9" w:rsidRDefault="00BE1ADC" w:rsidP="00BE1ADC">
      <w:pPr>
        <w:spacing w:line="240" w:lineRule="auto"/>
        <w:jc w:val="both"/>
        <w:rPr>
          <w:rFonts w:ascii="Times New Roman" w:hAnsi="Times New Roman" w:cs="Times New Roman"/>
          <w:bCs/>
          <w:sz w:val="24"/>
          <w:szCs w:val="24"/>
        </w:rPr>
      </w:pPr>
      <w:r w:rsidRPr="00893FA9">
        <w:rPr>
          <w:rFonts w:ascii="Times New Roman" w:hAnsi="Times New Roman" w:cs="Times New Roman"/>
          <w:b/>
          <w:sz w:val="24"/>
          <w:szCs w:val="24"/>
        </w:rPr>
        <w:tab/>
      </w:r>
      <w:r w:rsidRPr="00893FA9">
        <w:rPr>
          <w:rFonts w:ascii="Times New Roman" w:hAnsi="Times New Roman" w:cs="Times New Roman"/>
          <w:bCs/>
          <w:sz w:val="24"/>
          <w:szCs w:val="24"/>
        </w:rPr>
        <w:t xml:space="preserve">The experiment was conducted during </w:t>
      </w:r>
      <w:r w:rsidRPr="00893FA9">
        <w:rPr>
          <w:rFonts w:ascii="Times New Roman" w:hAnsi="Times New Roman" w:cs="Times New Roman"/>
          <w:bCs/>
          <w:i/>
          <w:iCs/>
          <w:sz w:val="24"/>
          <w:szCs w:val="24"/>
        </w:rPr>
        <w:t>k</w:t>
      </w:r>
      <w:r w:rsidRPr="00893FA9">
        <w:rPr>
          <w:rFonts w:ascii="Times New Roman" w:hAnsi="Times New Roman" w:cs="Times New Roman"/>
          <w:bCs/>
          <w:i/>
          <w:sz w:val="24"/>
          <w:szCs w:val="24"/>
        </w:rPr>
        <w:t xml:space="preserve">harif, </w:t>
      </w:r>
      <w:r w:rsidRPr="00893FA9">
        <w:rPr>
          <w:rFonts w:ascii="Times New Roman" w:hAnsi="Times New Roman" w:cs="Times New Roman"/>
          <w:bCs/>
          <w:sz w:val="24"/>
          <w:szCs w:val="24"/>
        </w:rPr>
        <w:t xml:space="preserve">2023 having 55 diverse finger millet genotypes, evaluated in randomized block design at Hill Millet Research Station, Navsari Agricultural University, </w:t>
      </w:r>
      <w:proofErr w:type="spellStart"/>
      <w:r w:rsidRPr="00893FA9">
        <w:rPr>
          <w:rFonts w:ascii="Times New Roman" w:hAnsi="Times New Roman" w:cs="Times New Roman"/>
          <w:bCs/>
          <w:sz w:val="24"/>
          <w:szCs w:val="24"/>
        </w:rPr>
        <w:t>Waghai</w:t>
      </w:r>
      <w:proofErr w:type="spellEnd"/>
      <w:r w:rsidRPr="00893FA9">
        <w:rPr>
          <w:rFonts w:ascii="Times New Roman" w:hAnsi="Times New Roman" w:cs="Times New Roman"/>
          <w:bCs/>
          <w:sz w:val="24"/>
          <w:szCs w:val="24"/>
        </w:rPr>
        <w:t xml:space="preserve">, Gujarat; Niger Research Station, Navsari Agricultural University, </w:t>
      </w:r>
      <w:proofErr w:type="spellStart"/>
      <w:r w:rsidRPr="00893FA9">
        <w:rPr>
          <w:rFonts w:ascii="Times New Roman" w:hAnsi="Times New Roman" w:cs="Times New Roman"/>
          <w:bCs/>
          <w:sz w:val="24"/>
          <w:szCs w:val="24"/>
        </w:rPr>
        <w:t>Vanarasi</w:t>
      </w:r>
      <w:proofErr w:type="spellEnd"/>
      <w:r w:rsidRPr="00893FA9">
        <w:rPr>
          <w:rFonts w:ascii="Times New Roman" w:hAnsi="Times New Roman" w:cs="Times New Roman"/>
          <w:bCs/>
          <w:sz w:val="24"/>
          <w:szCs w:val="24"/>
        </w:rPr>
        <w:t xml:space="preserve">, Gujarat and College Farm, N. M. College of Agriculture, Navsari Agricultural University, Navsari, Gujarat and KVK, </w:t>
      </w:r>
      <w:proofErr w:type="spellStart"/>
      <w:r w:rsidRPr="00893FA9">
        <w:rPr>
          <w:rFonts w:ascii="Times New Roman" w:hAnsi="Times New Roman" w:cs="Times New Roman"/>
          <w:bCs/>
          <w:sz w:val="24"/>
          <w:szCs w:val="24"/>
        </w:rPr>
        <w:t>Dediyapada</w:t>
      </w:r>
      <w:proofErr w:type="spellEnd"/>
      <w:r w:rsidRPr="00893FA9">
        <w:rPr>
          <w:rFonts w:ascii="Times New Roman" w:hAnsi="Times New Roman" w:cs="Times New Roman"/>
          <w:bCs/>
          <w:sz w:val="24"/>
          <w:szCs w:val="24"/>
        </w:rPr>
        <w:t xml:space="preserve"> during </w:t>
      </w:r>
      <w:r w:rsidRPr="00893FA9">
        <w:rPr>
          <w:rFonts w:ascii="Times New Roman" w:hAnsi="Times New Roman" w:cs="Times New Roman"/>
          <w:bCs/>
          <w:i/>
          <w:iCs/>
          <w:sz w:val="24"/>
          <w:szCs w:val="24"/>
        </w:rPr>
        <w:t>kharif</w:t>
      </w:r>
      <w:r w:rsidRPr="00893FA9">
        <w:rPr>
          <w:rFonts w:ascii="Times New Roman" w:hAnsi="Times New Roman" w:cs="Times New Roman"/>
          <w:bCs/>
          <w:sz w:val="24"/>
          <w:szCs w:val="24"/>
        </w:rPr>
        <w:t>, 2023. The seedlings were planted at 22.5 x 10 cm</w:t>
      </w:r>
      <w:r w:rsidRPr="00893FA9">
        <w:rPr>
          <w:rFonts w:ascii="Times New Roman" w:hAnsi="Times New Roman" w:cs="Times New Roman"/>
          <w:bCs/>
          <w:sz w:val="24"/>
          <w:szCs w:val="24"/>
          <w:vertAlign w:val="superscript"/>
        </w:rPr>
        <w:t>2</w:t>
      </w:r>
      <w:r w:rsidRPr="00893FA9">
        <w:rPr>
          <w:rFonts w:ascii="Times New Roman" w:hAnsi="Times New Roman" w:cs="Times New Roman"/>
          <w:bCs/>
          <w:sz w:val="24"/>
          <w:szCs w:val="24"/>
        </w:rPr>
        <w:t xml:space="preserve"> spacing. All recommended practices were followed and timely plant protection measures were taken to avoid damage through insect-pests and diseases.</w:t>
      </w:r>
    </w:p>
    <w:p w14:paraId="67DA02C9" w14:textId="77777777" w:rsidR="00BE1ADC" w:rsidRPr="00893FA9" w:rsidRDefault="00BE1ADC" w:rsidP="00BE1ADC">
      <w:pPr>
        <w:spacing w:line="240" w:lineRule="auto"/>
        <w:ind w:firstLine="720"/>
        <w:jc w:val="both"/>
        <w:rPr>
          <w:rFonts w:ascii="Times New Roman" w:hAnsi="Times New Roman" w:cs="Times New Roman"/>
          <w:bCs/>
          <w:sz w:val="24"/>
          <w:szCs w:val="24"/>
        </w:rPr>
      </w:pPr>
      <w:r w:rsidRPr="00893FA9">
        <w:rPr>
          <w:rFonts w:ascii="Times New Roman" w:hAnsi="Times New Roman" w:cs="Times New Roman"/>
          <w:bCs/>
          <w:sz w:val="24"/>
          <w:szCs w:val="24"/>
        </w:rPr>
        <w:t xml:space="preserve">The observations on five randomly selected plants were recorded for 15 morphological and quality characters were considered for statistical analysis, </w:t>
      </w:r>
      <w:r w:rsidRPr="00893FA9">
        <w:rPr>
          <w:rFonts w:ascii="Times New Roman" w:hAnsi="Times New Roman" w:cs="Times New Roman"/>
          <w:bCs/>
          <w:i/>
          <w:iCs/>
          <w:sz w:val="24"/>
          <w:szCs w:val="24"/>
        </w:rPr>
        <w:t>viz.</w:t>
      </w:r>
      <w:r w:rsidRPr="00893FA9">
        <w:rPr>
          <w:rFonts w:ascii="Times New Roman" w:hAnsi="Times New Roman" w:cs="Times New Roman"/>
          <w:bCs/>
          <w:sz w:val="24"/>
          <w:szCs w:val="24"/>
        </w:rPr>
        <w:t xml:space="preserve">, plant height (cm), days to 50 % flowering, Days to maturity, Productive tillers per plant, Fingers per panicle, finger width (cm), ear head length (cm), ear head weight (g), 1000 seed weight (g), grain yield per plant (g), fodder yield per plant (g), harvest index (%), iron content (mg/100g), calcium content (mg/100g) and protein content (%). </w:t>
      </w:r>
      <w:proofErr w:type="spellStart"/>
      <w:r w:rsidRPr="00893FA9">
        <w:rPr>
          <w:rFonts w:ascii="Times New Roman" w:hAnsi="Times New Roman" w:cs="Times New Roman"/>
          <w:bCs/>
          <w:sz w:val="24"/>
          <w:szCs w:val="24"/>
        </w:rPr>
        <w:t>Mahalanobis</w:t>
      </w:r>
      <w:proofErr w:type="spellEnd"/>
      <w:r w:rsidRPr="00893FA9">
        <w:rPr>
          <w:rFonts w:ascii="Times New Roman" w:hAnsi="Times New Roman" w:cs="Times New Roman"/>
          <w:bCs/>
          <w:sz w:val="24"/>
          <w:szCs w:val="24"/>
        </w:rPr>
        <w:t xml:space="preserve"> D</w:t>
      </w:r>
      <w:r w:rsidRPr="00893FA9">
        <w:rPr>
          <w:rFonts w:ascii="Times New Roman" w:hAnsi="Times New Roman" w:cs="Times New Roman"/>
          <w:bCs/>
          <w:sz w:val="24"/>
          <w:szCs w:val="24"/>
          <w:vertAlign w:val="superscript"/>
        </w:rPr>
        <w:t>2</w:t>
      </w:r>
      <w:r w:rsidRPr="00893FA9">
        <w:rPr>
          <w:rFonts w:ascii="Times New Roman" w:hAnsi="Times New Roman" w:cs="Times New Roman"/>
          <w:bCs/>
          <w:sz w:val="24"/>
          <w:szCs w:val="24"/>
        </w:rPr>
        <w:t xml:space="preserve"> statistics were used to </w:t>
      </w:r>
      <w:proofErr w:type="spellStart"/>
      <w:r w:rsidRPr="00893FA9">
        <w:rPr>
          <w:rFonts w:ascii="Times New Roman" w:hAnsi="Times New Roman" w:cs="Times New Roman"/>
          <w:bCs/>
          <w:sz w:val="24"/>
          <w:szCs w:val="24"/>
        </w:rPr>
        <w:t>analyse</w:t>
      </w:r>
      <w:proofErr w:type="spellEnd"/>
      <w:r w:rsidRPr="00893FA9">
        <w:rPr>
          <w:rFonts w:ascii="Times New Roman" w:hAnsi="Times New Roman" w:cs="Times New Roman"/>
          <w:bCs/>
          <w:sz w:val="24"/>
          <w:szCs w:val="24"/>
        </w:rPr>
        <w:t xml:space="preserve"> the data for fifteen characteristics in order to explore genetic diversity. </w:t>
      </w:r>
      <w:proofErr w:type="spellStart"/>
      <w:r w:rsidRPr="00893FA9">
        <w:rPr>
          <w:rFonts w:ascii="Times New Roman" w:hAnsi="Times New Roman" w:cs="Times New Roman"/>
          <w:bCs/>
          <w:sz w:val="24"/>
          <w:szCs w:val="24"/>
        </w:rPr>
        <w:t>Mahalanobis</w:t>
      </w:r>
      <w:proofErr w:type="spellEnd"/>
      <w:r w:rsidRPr="00893FA9">
        <w:rPr>
          <w:rFonts w:ascii="Times New Roman" w:hAnsi="Times New Roman" w:cs="Times New Roman"/>
          <w:bCs/>
          <w:sz w:val="24"/>
          <w:szCs w:val="24"/>
        </w:rPr>
        <w:t xml:space="preserve"> D2 statistics can be used to quantify the degree of genetic divergence and provide a quantitative assessment of the relationship between geographic and genetic diversity based on generalized distance, are an established and useful tool (</w:t>
      </w:r>
      <w:proofErr w:type="spellStart"/>
      <w:r w:rsidRPr="00893FA9">
        <w:rPr>
          <w:rFonts w:ascii="Times New Roman" w:hAnsi="Times New Roman" w:cs="Times New Roman"/>
          <w:bCs/>
          <w:sz w:val="24"/>
          <w:szCs w:val="24"/>
        </w:rPr>
        <w:t>Mahalanobis</w:t>
      </w:r>
      <w:proofErr w:type="spellEnd"/>
      <w:r w:rsidRPr="00893FA9">
        <w:rPr>
          <w:rFonts w:ascii="Times New Roman" w:hAnsi="Times New Roman" w:cs="Times New Roman"/>
          <w:bCs/>
          <w:sz w:val="24"/>
          <w:szCs w:val="24"/>
        </w:rPr>
        <w:t xml:space="preserve">, 1936). To investigate morphologically complex individuals and gauge the degree of population divergence, multivariate analysis is a crucial technique. For </w:t>
      </w:r>
      <w:proofErr w:type="spellStart"/>
      <w:r w:rsidRPr="00893FA9">
        <w:rPr>
          <w:rFonts w:ascii="Times New Roman" w:hAnsi="Times New Roman" w:cs="Times New Roman"/>
          <w:bCs/>
          <w:sz w:val="24"/>
          <w:szCs w:val="24"/>
        </w:rPr>
        <w:t>analysing</w:t>
      </w:r>
      <w:proofErr w:type="spellEnd"/>
      <w:r w:rsidRPr="00893FA9">
        <w:rPr>
          <w:rFonts w:ascii="Times New Roman" w:hAnsi="Times New Roman" w:cs="Times New Roman"/>
          <w:bCs/>
          <w:sz w:val="24"/>
          <w:szCs w:val="24"/>
        </w:rPr>
        <w:t xml:space="preserve"> several measurements on one study subject, multivariate techniques are helpful. It is frequently </w:t>
      </w:r>
      <w:r w:rsidRPr="00893FA9">
        <w:rPr>
          <w:rFonts w:ascii="Times New Roman" w:hAnsi="Times New Roman" w:cs="Times New Roman"/>
          <w:bCs/>
          <w:sz w:val="24"/>
          <w:szCs w:val="24"/>
        </w:rPr>
        <w:lastRenderedPageBreak/>
        <w:t>employed in genetic diversity study, regardless of whether the method is morphological, molecular or biochemical.</w:t>
      </w:r>
    </w:p>
    <w:p w14:paraId="59E5A990" w14:textId="77777777" w:rsidR="00BE1ADC" w:rsidRPr="00893FA9" w:rsidRDefault="00BE1ADC" w:rsidP="00BE1ADC">
      <w:pPr>
        <w:spacing w:line="240" w:lineRule="auto"/>
        <w:jc w:val="both"/>
        <w:rPr>
          <w:rFonts w:ascii="Times New Roman" w:hAnsi="Times New Roman" w:cs="Times New Roman"/>
          <w:b/>
          <w:bCs/>
          <w:sz w:val="24"/>
          <w:szCs w:val="24"/>
        </w:rPr>
      </w:pPr>
      <w:r w:rsidRPr="00893FA9">
        <w:rPr>
          <w:rFonts w:ascii="Times New Roman" w:hAnsi="Times New Roman" w:cs="Times New Roman"/>
          <w:b/>
          <w:bCs/>
          <w:sz w:val="24"/>
          <w:szCs w:val="24"/>
        </w:rPr>
        <w:t>Results and Discussions</w:t>
      </w:r>
    </w:p>
    <w:p w14:paraId="5AA6D613" w14:textId="77777777" w:rsidR="00BE1ADC" w:rsidRPr="00893FA9" w:rsidRDefault="00BE1ADC" w:rsidP="00BE1ADC">
      <w:pPr>
        <w:spacing w:line="240" w:lineRule="auto"/>
        <w:jc w:val="both"/>
        <w:rPr>
          <w:rFonts w:ascii="Times New Roman" w:hAnsi="Times New Roman" w:cs="Times New Roman"/>
          <w:b/>
          <w:bCs/>
          <w:sz w:val="24"/>
          <w:szCs w:val="24"/>
        </w:rPr>
      </w:pPr>
      <w:proofErr w:type="spellStart"/>
      <w:r w:rsidRPr="00893FA9">
        <w:rPr>
          <w:rFonts w:ascii="Times New Roman" w:hAnsi="Times New Roman" w:cs="Times New Roman"/>
          <w:b/>
          <w:bCs/>
          <w:sz w:val="24"/>
          <w:szCs w:val="24"/>
        </w:rPr>
        <w:t>Mahalanobis</w:t>
      </w:r>
      <w:proofErr w:type="spellEnd"/>
      <w:r w:rsidRPr="00893FA9">
        <w:rPr>
          <w:rFonts w:ascii="Times New Roman" w:hAnsi="Times New Roman" w:cs="Times New Roman"/>
          <w:b/>
          <w:bCs/>
          <w:spacing w:val="-1"/>
          <w:sz w:val="24"/>
          <w:szCs w:val="24"/>
        </w:rPr>
        <w:t xml:space="preserve"> </w:t>
      </w:r>
      <w:r w:rsidRPr="00893FA9">
        <w:rPr>
          <w:rFonts w:ascii="Times New Roman" w:hAnsi="Times New Roman" w:cs="Times New Roman"/>
          <w:b/>
          <w:bCs/>
          <w:sz w:val="24"/>
          <w:szCs w:val="24"/>
        </w:rPr>
        <w:t>D</w:t>
      </w:r>
      <w:r w:rsidRPr="00893FA9">
        <w:rPr>
          <w:rFonts w:ascii="Times New Roman" w:hAnsi="Times New Roman" w:cs="Times New Roman"/>
          <w:b/>
          <w:bCs/>
          <w:position w:val="8"/>
          <w:sz w:val="24"/>
          <w:szCs w:val="24"/>
        </w:rPr>
        <w:t>2</w:t>
      </w:r>
      <w:r w:rsidRPr="00893FA9">
        <w:rPr>
          <w:rFonts w:ascii="Times New Roman" w:hAnsi="Times New Roman" w:cs="Times New Roman"/>
          <w:b/>
          <w:bCs/>
          <w:spacing w:val="21"/>
          <w:position w:val="8"/>
          <w:sz w:val="24"/>
          <w:szCs w:val="24"/>
        </w:rPr>
        <w:t xml:space="preserve"> </w:t>
      </w:r>
      <w:r w:rsidRPr="00893FA9">
        <w:rPr>
          <w:rFonts w:ascii="Times New Roman" w:hAnsi="Times New Roman" w:cs="Times New Roman"/>
          <w:b/>
          <w:bCs/>
          <w:spacing w:val="-2"/>
          <w:sz w:val="24"/>
          <w:szCs w:val="24"/>
        </w:rPr>
        <w:t>Analysis</w:t>
      </w:r>
    </w:p>
    <w:p w14:paraId="4D6F6BCC" w14:textId="77777777" w:rsidR="00BE1ADC" w:rsidRPr="00893FA9" w:rsidRDefault="00BE1ADC" w:rsidP="00787DB5">
      <w:pPr>
        <w:pStyle w:val="BodyText"/>
        <w:spacing w:before="134"/>
        <w:ind w:right="18" w:firstLine="720"/>
        <w:jc w:val="both"/>
        <w:rPr>
          <w:rFonts w:ascii="Times New Roman" w:hAnsi="Times New Roman" w:cs="Times New Roman"/>
          <w:sz w:val="24"/>
          <w:szCs w:val="24"/>
        </w:rPr>
      </w:pPr>
      <w:r w:rsidRPr="00893FA9">
        <w:rPr>
          <w:rFonts w:ascii="Times New Roman" w:hAnsi="Times New Roman" w:cs="Times New Roman"/>
          <w:sz w:val="24"/>
          <w:szCs w:val="24"/>
        </w:rPr>
        <w:t>Multivariate</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test</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using</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Wilk's</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criterion</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carried</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out</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to</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test</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difference</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among fifty-five finger millet entries. Wilk's criterion was significant and eventually the differences among entries were also significant. Mahalanobis-D</w:t>
      </w:r>
      <w:r w:rsidRPr="00893FA9">
        <w:rPr>
          <w:rFonts w:ascii="Times New Roman" w:hAnsi="Times New Roman" w:cs="Times New Roman"/>
          <w:sz w:val="24"/>
          <w:szCs w:val="24"/>
          <w:vertAlign w:val="superscript"/>
        </w:rPr>
        <w:t>2</w:t>
      </w:r>
      <w:r w:rsidRPr="00893FA9">
        <w:rPr>
          <w:rFonts w:ascii="Times New Roman" w:hAnsi="Times New Roman" w:cs="Times New Roman"/>
          <w:sz w:val="24"/>
          <w:szCs w:val="24"/>
        </w:rPr>
        <w:t xml:space="preserve"> statistic was computed between all possible pairs of fifty-five finger millet genotypes and the genetic diversity presented among the genotypes was assessed.</w:t>
      </w:r>
    </w:p>
    <w:p w14:paraId="4687433B" w14:textId="77777777" w:rsidR="00BE1ADC" w:rsidRPr="00893FA9" w:rsidRDefault="00BE1ADC" w:rsidP="00BE1ADC">
      <w:pPr>
        <w:pStyle w:val="BodyText"/>
        <w:spacing w:before="134"/>
        <w:ind w:right="18"/>
        <w:jc w:val="both"/>
        <w:rPr>
          <w:rFonts w:ascii="Times New Roman" w:hAnsi="Times New Roman" w:cs="Times New Roman"/>
          <w:b/>
          <w:bCs/>
          <w:sz w:val="24"/>
          <w:szCs w:val="24"/>
        </w:rPr>
      </w:pPr>
      <w:r w:rsidRPr="00893FA9">
        <w:rPr>
          <w:rFonts w:ascii="Times New Roman" w:hAnsi="Times New Roman" w:cs="Times New Roman"/>
          <w:b/>
          <w:bCs/>
          <w:sz w:val="24"/>
          <w:szCs w:val="24"/>
        </w:rPr>
        <w:t>Distribution</w:t>
      </w:r>
      <w:r w:rsidRPr="00893FA9">
        <w:rPr>
          <w:rFonts w:ascii="Times New Roman" w:hAnsi="Times New Roman" w:cs="Times New Roman"/>
          <w:b/>
          <w:bCs/>
          <w:spacing w:val="-2"/>
          <w:sz w:val="24"/>
          <w:szCs w:val="24"/>
        </w:rPr>
        <w:t xml:space="preserve"> </w:t>
      </w:r>
      <w:r w:rsidRPr="00893FA9">
        <w:rPr>
          <w:rFonts w:ascii="Times New Roman" w:hAnsi="Times New Roman" w:cs="Times New Roman"/>
          <w:b/>
          <w:bCs/>
          <w:sz w:val="24"/>
          <w:szCs w:val="24"/>
        </w:rPr>
        <w:t>of genotypes</w:t>
      </w:r>
      <w:r w:rsidRPr="00893FA9">
        <w:rPr>
          <w:rFonts w:ascii="Times New Roman" w:hAnsi="Times New Roman" w:cs="Times New Roman"/>
          <w:b/>
          <w:bCs/>
          <w:spacing w:val="-1"/>
          <w:sz w:val="24"/>
          <w:szCs w:val="24"/>
        </w:rPr>
        <w:t xml:space="preserve"> </w:t>
      </w:r>
      <w:r w:rsidRPr="00893FA9">
        <w:rPr>
          <w:rFonts w:ascii="Times New Roman" w:hAnsi="Times New Roman" w:cs="Times New Roman"/>
          <w:b/>
          <w:bCs/>
          <w:sz w:val="24"/>
          <w:szCs w:val="24"/>
        </w:rPr>
        <w:t>into</w:t>
      </w:r>
      <w:r w:rsidRPr="00893FA9">
        <w:rPr>
          <w:rFonts w:ascii="Times New Roman" w:hAnsi="Times New Roman" w:cs="Times New Roman"/>
          <w:b/>
          <w:bCs/>
          <w:spacing w:val="-1"/>
          <w:sz w:val="24"/>
          <w:szCs w:val="24"/>
        </w:rPr>
        <w:t xml:space="preserve"> </w:t>
      </w:r>
      <w:r w:rsidRPr="00893FA9">
        <w:rPr>
          <w:rFonts w:ascii="Times New Roman" w:hAnsi="Times New Roman" w:cs="Times New Roman"/>
          <w:b/>
          <w:bCs/>
          <w:spacing w:val="-2"/>
          <w:sz w:val="24"/>
          <w:szCs w:val="24"/>
        </w:rPr>
        <w:t>clusters</w:t>
      </w:r>
    </w:p>
    <w:p w14:paraId="4E2B0B45" w14:textId="3991DF38" w:rsidR="00BE1ADC" w:rsidRPr="00893FA9" w:rsidRDefault="00BE1ADC" w:rsidP="00787DB5">
      <w:pPr>
        <w:pStyle w:val="BodyText"/>
        <w:spacing w:before="74"/>
        <w:ind w:right="50" w:firstLine="720"/>
        <w:jc w:val="both"/>
        <w:rPr>
          <w:rFonts w:ascii="Times New Roman" w:hAnsi="Times New Roman" w:cs="Times New Roman"/>
          <w:sz w:val="24"/>
          <w:szCs w:val="24"/>
        </w:rPr>
      </w:pPr>
      <w:r w:rsidRPr="00893FA9">
        <w:rPr>
          <w:rFonts w:ascii="Times New Roman" w:hAnsi="Times New Roman" w:cs="Times New Roman"/>
          <w:sz w:val="24"/>
          <w:szCs w:val="24"/>
        </w:rPr>
        <w:t>Fifty-five genotypes of finger millet were grouped into five clusters by Tocher's method. The composition of clusters is given in Table 1</w:t>
      </w:r>
      <w:r w:rsidR="004606C1">
        <w:rPr>
          <w:rFonts w:ascii="Times New Roman" w:hAnsi="Times New Roman" w:cs="Times New Roman"/>
          <w:sz w:val="24"/>
          <w:szCs w:val="24"/>
        </w:rPr>
        <w:t xml:space="preserve"> </w:t>
      </w:r>
      <w:r w:rsidRPr="00893FA9">
        <w:rPr>
          <w:rFonts w:ascii="Times New Roman" w:hAnsi="Times New Roman" w:cs="Times New Roman"/>
          <w:sz w:val="24"/>
          <w:szCs w:val="24"/>
        </w:rPr>
        <w:t xml:space="preserve">and </w:t>
      </w:r>
      <w:r w:rsidRPr="004606C1">
        <w:rPr>
          <w:rFonts w:ascii="Times New Roman" w:hAnsi="Times New Roman" w:cs="Times New Roman"/>
          <w:sz w:val="24"/>
          <w:szCs w:val="24"/>
        </w:rPr>
        <w:t>Fig</w:t>
      </w:r>
      <w:r w:rsidRPr="00893FA9">
        <w:rPr>
          <w:rFonts w:ascii="Times New Roman" w:hAnsi="Times New Roman" w:cs="Times New Roman"/>
          <w:sz w:val="24"/>
          <w:szCs w:val="24"/>
        </w:rPr>
        <w:t>. 1. The results indicated that a maximum number of diverse genotypes (41 genotypes) were appeared in cluster I followed by</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cluster II (11 genotypes), whereas cluster III, IV and V were mono- genotypic, consisted of</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single genotype. These genotypes are</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likely</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to have</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extreme form of</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expression for</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particular</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character. Genotypes of</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different geographical areas were</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fall in</w:t>
      </w:r>
      <w:r w:rsidRPr="00893FA9">
        <w:rPr>
          <w:rFonts w:ascii="Times New Roman" w:hAnsi="Times New Roman" w:cs="Times New Roman"/>
          <w:spacing w:val="32"/>
          <w:sz w:val="24"/>
          <w:szCs w:val="24"/>
        </w:rPr>
        <w:t xml:space="preserve"> </w:t>
      </w:r>
      <w:r w:rsidRPr="00893FA9">
        <w:rPr>
          <w:rFonts w:ascii="Times New Roman" w:hAnsi="Times New Roman" w:cs="Times New Roman"/>
          <w:sz w:val="24"/>
          <w:szCs w:val="24"/>
        </w:rPr>
        <w:t>one</w:t>
      </w:r>
      <w:r w:rsidRPr="00893FA9">
        <w:rPr>
          <w:rFonts w:ascii="Times New Roman" w:hAnsi="Times New Roman" w:cs="Times New Roman"/>
          <w:spacing w:val="33"/>
          <w:sz w:val="24"/>
          <w:szCs w:val="24"/>
        </w:rPr>
        <w:t xml:space="preserve"> </w:t>
      </w:r>
      <w:r w:rsidRPr="00893FA9">
        <w:rPr>
          <w:rFonts w:ascii="Times New Roman" w:hAnsi="Times New Roman" w:cs="Times New Roman"/>
          <w:sz w:val="24"/>
          <w:szCs w:val="24"/>
        </w:rPr>
        <w:t>group</w:t>
      </w:r>
      <w:r w:rsidRPr="00893FA9">
        <w:rPr>
          <w:rFonts w:ascii="Times New Roman" w:hAnsi="Times New Roman" w:cs="Times New Roman"/>
          <w:spacing w:val="33"/>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33"/>
          <w:sz w:val="24"/>
          <w:szCs w:val="24"/>
        </w:rPr>
        <w:t xml:space="preserve"> </w:t>
      </w:r>
      <w:r w:rsidRPr="00893FA9">
        <w:rPr>
          <w:rFonts w:ascii="Times New Roman" w:hAnsi="Times New Roman" w:cs="Times New Roman"/>
          <w:sz w:val="24"/>
          <w:szCs w:val="24"/>
        </w:rPr>
        <w:t>also</w:t>
      </w:r>
      <w:r w:rsidRPr="00893FA9">
        <w:rPr>
          <w:rFonts w:ascii="Times New Roman" w:hAnsi="Times New Roman" w:cs="Times New Roman"/>
          <w:spacing w:val="33"/>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33"/>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34"/>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31"/>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32"/>
          <w:sz w:val="24"/>
          <w:szCs w:val="24"/>
        </w:rPr>
        <w:t xml:space="preserve"> </w:t>
      </w:r>
      <w:r w:rsidRPr="00893FA9">
        <w:rPr>
          <w:rFonts w:ascii="Times New Roman" w:hAnsi="Times New Roman" w:cs="Times New Roman"/>
          <w:sz w:val="24"/>
          <w:szCs w:val="24"/>
        </w:rPr>
        <w:t>same</w:t>
      </w:r>
      <w:r w:rsidRPr="00893FA9">
        <w:rPr>
          <w:rFonts w:ascii="Times New Roman" w:hAnsi="Times New Roman" w:cs="Times New Roman"/>
          <w:spacing w:val="34"/>
          <w:sz w:val="24"/>
          <w:szCs w:val="24"/>
        </w:rPr>
        <w:t xml:space="preserve"> </w:t>
      </w:r>
      <w:r w:rsidRPr="00893FA9">
        <w:rPr>
          <w:rFonts w:ascii="Times New Roman" w:hAnsi="Times New Roman" w:cs="Times New Roman"/>
          <w:sz w:val="24"/>
          <w:szCs w:val="24"/>
        </w:rPr>
        <w:t>geographical</w:t>
      </w:r>
      <w:r w:rsidRPr="00893FA9">
        <w:rPr>
          <w:rFonts w:ascii="Times New Roman" w:hAnsi="Times New Roman" w:cs="Times New Roman"/>
          <w:spacing w:val="34"/>
          <w:sz w:val="24"/>
          <w:szCs w:val="24"/>
        </w:rPr>
        <w:t xml:space="preserve"> </w:t>
      </w:r>
      <w:r w:rsidRPr="00893FA9">
        <w:rPr>
          <w:rFonts w:ascii="Times New Roman" w:hAnsi="Times New Roman" w:cs="Times New Roman"/>
          <w:sz w:val="24"/>
          <w:szCs w:val="24"/>
        </w:rPr>
        <w:t>area</w:t>
      </w:r>
      <w:r w:rsidRPr="00893FA9">
        <w:rPr>
          <w:rFonts w:ascii="Times New Roman" w:hAnsi="Times New Roman" w:cs="Times New Roman"/>
          <w:spacing w:val="31"/>
          <w:sz w:val="24"/>
          <w:szCs w:val="24"/>
        </w:rPr>
        <w:t xml:space="preserve"> </w:t>
      </w:r>
      <w:r w:rsidRPr="00893FA9">
        <w:rPr>
          <w:rFonts w:ascii="Times New Roman" w:hAnsi="Times New Roman" w:cs="Times New Roman"/>
          <w:sz w:val="24"/>
          <w:szCs w:val="24"/>
        </w:rPr>
        <w:t>were</w:t>
      </w:r>
      <w:r w:rsidRPr="00893FA9">
        <w:rPr>
          <w:rFonts w:ascii="Times New Roman" w:hAnsi="Times New Roman" w:cs="Times New Roman"/>
          <w:spacing w:val="33"/>
          <w:sz w:val="24"/>
          <w:szCs w:val="24"/>
        </w:rPr>
        <w:t xml:space="preserve"> </w:t>
      </w:r>
      <w:r w:rsidRPr="00893FA9">
        <w:rPr>
          <w:rFonts w:ascii="Times New Roman" w:hAnsi="Times New Roman" w:cs="Times New Roman"/>
          <w:sz w:val="24"/>
          <w:szCs w:val="24"/>
        </w:rPr>
        <w:t>clubbed</w:t>
      </w:r>
      <w:r w:rsidRPr="00893FA9">
        <w:rPr>
          <w:rFonts w:ascii="Times New Roman" w:hAnsi="Times New Roman" w:cs="Times New Roman"/>
          <w:spacing w:val="32"/>
          <w:sz w:val="24"/>
          <w:szCs w:val="24"/>
        </w:rPr>
        <w:t xml:space="preserve"> </w:t>
      </w:r>
      <w:proofErr w:type="gramStart"/>
      <w:r w:rsidRPr="00893FA9">
        <w:rPr>
          <w:rFonts w:ascii="Times New Roman" w:hAnsi="Times New Roman" w:cs="Times New Roman"/>
          <w:spacing w:val="-4"/>
          <w:sz w:val="24"/>
          <w:szCs w:val="24"/>
        </w:rPr>
        <w:t xml:space="preserve">into  </w:t>
      </w:r>
      <w:r w:rsidRPr="00893FA9">
        <w:rPr>
          <w:rFonts w:ascii="Times New Roman" w:hAnsi="Times New Roman" w:cs="Times New Roman"/>
          <w:sz w:val="24"/>
          <w:szCs w:val="24"/>
        </w:rPr>
        <w:t>different</w:t>
      </w:r>
      <w:proofErr w:type="gramEnd"/>
      <w:r w:rsidRPr="00893FA9">
        <w:rPr>
          <w:rFonts w:ascii="Times New Roman" w:hAnsi="Times New Roman" w:cs="Times New Roman"/>
          <w:sz w:val="24"/>
          <w:szCs w:val="24"/>
        </w:rPr>
        <w:t xml:space="preserve"> groups</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indicating</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there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is</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no</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formed</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relationship</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between</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geographical</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 xml:space="preserve">diversity and genetic diversity. These results are in close agreement with </w:t>
      </w:r>
      <w:r w:rsidRPr="00893FA9">
        <w:rPr>
          <w:rFonts w:ascii="Times New Roman" w:hAnsi="Times New Roman" w:cs="Times New Roman"/>
          <w:sz w:val="24"/>
          <w:szCs w:val="24"/>
          <w:lang w:val="en-IN"/>
        </w:rPr>
        <w:t>Patel</w:t>
      </w:r>
      <w:r w:rsidRPr="00893FA9">
        <w:rPr>
          <w:rFonts w:ascii="Times New Roman" w:hAnsi="Times New Roman" w:cs="Times New Roman"/>
          <w:spacing w:val="-3"/>
          <w:sz w:val="24"/>
          <w:szCs w:val="24"/>
          <w:lang w:val="en-IN"/>
        </w:rPr>
        <w:t xml:space="preserve"> </w:t>
      </w:r>
      <w:r w:rsidRPr="00893FA9">
        <w:rPr>
          <w:rFonts w:ascii="Times New Roman" w:hAnsi="Times New Roman" w:cs="Times New Roman"/>
          <w:i/>
          <w:sz w:val="24"/>
          <w:szCs w:val="24"/>
          <w:lang w:val="en-IN"/>
        </w:rPr>
        <w:t>et</w:t>
      </w:r>
      <w:r w:rsidRPr="00893FA9">
        <w:rPr>
          <w:rFonts w:ascii="Times New Roman" w:hAnsi="Times New Roman" w:cs="Times New Roman"/>
          <w:i/>
          <w:spacing w:val="-3"/>
          <w:sz w:val="24"/>
          <w:szCs w:val="24"/>
          <w:lang w:val="en-IN"/>
        </w:rPr>
        <w:t xml:space="preserve"> </w:t>
      </w:r>
      <w:r w:rsidRPr="00893FA9">
        <w:rPr>
          <w:rFonts w:ascii="Times New Roman" w:hAnsi="Times New Roman" w:cs="Times New Roman"/>
          <w:i/>
          <w:sz w:val="24"/>
          <w:szCs w:val="24"/>
          <w:lang w:val="en-IN"/>
        </w:rPr>
        <w:t>al</w:t>
      </w:r>
      <w:r w:rsidRPr="00893FA9">
        <w:rPr>
          <w:rFonts w:ascii="Times New Roman" w:hAnsi="Times New Roman" w:cs="Times New Roman"/>
          <w:sz w:val="24"/>
          <w:szCs w:val="24"/>
          <w:lang w:val="en-IN"/>
        </w:rPr>
        <w:t>.</w:t>
      </w:r>
      <w:r w:rsidRPr="00893FA9">
        <w:rPr>
          <w:rFonts w:ascii="Times New Roman" w:hAnsi="Times New Roman" w:cs="Times New Roman"/>
          <w:spacing w:val="-3"/>
          <w:sz w:val="24"/>
          <w:szCs w:val="24"/>
          <w:lang w:val="en-IN"/>
        </w:rPr>
        <w:t xml:space="preserve"> </w:t>
      </w:r>
      <w:r w:rsidRPr="00893FA9">
        <w:rPr>
          <w:rFonts w:ascii="Times New Roman" w:hAnsi="Times New Roman" w:cs="Times New Roman"/>
          <w:sz w:val="24"/>
          <w:szCs w:val="24"/>
          <w:lang w:val="en-IN"/>
        </w:rPr>
        <w:t>(2018b)</w:t>
      </w:r>
      <w:r w:rsidRPr="00893FA9">
        <w:rPr>
          <w:rFonts w:ascii="Times New Roman" w:hAnsi="Times New Roman" w:cs="Times New Roman"/>
          <w:spacing w:val="-3"/>
          <w:sz w:val="24"/>
          <w:szCs w:val="24"/>
          <w:lang w:val="en-IN"/>
        </w:rPr>
        <w:t xml:space="preserve"> </w:t>
      </w:r>
      <w:r w:rsidRPr="00893FA9">
        <w:rPr>
          <w:rFonts w:ascii="Times New Roman" w:hAnsi="Times New Roman" w:cs="Times New Roman"/>
          <w:sz w:val="24"/>
          <w:szCs w:val="24"/>
          <w:lang w:val="en-IN"/>
        </w:rPr>
        <w:t>(in little</w:t>
      </w:r>
      <w:r w:rsidRPr="00893FA9">
        <w:rPr>
          <w:rFonts w:ascii="Times New Roman" w:hAnsi="Times New Roman" w:cs="Times New Roman"/>
          <w:spacing w:val="-15"/>
          <w:sz w:val="24"/>
          <w:szCs w:val="24"/>
          <w:lang w:val="en-IN"/>
        </w:rPr>
        <w:t xml:space="preserve"> </w:t>
      </w:r>
      <w:r w:rsidRPr="00893FA9">
        <w:rPr>
          <w:rFonts w:ascii="Times New Roman" w:hAnsi="Times New Roman" w:cs="Times New Roman"/>
          <w:sz w:val="24"/>
          <w:szCs w:val="24"/>
          <w:lang w:val="en-IN"/>
        </w:rPr>
        <w:t>millet),</w:t>
      </w:r>
      <w:r w:rsidRPr="00893FA9">
        <w:rPr>
          <w:rFonts w:ascii="Times New Roman" w:hAnsi="Times New Roman" w:cs="Times New Roman"/>
          <w:spacing w:val="-15"/>
          <w:sz w:val="24"/>
          <w:szCs w:val="24"/>
          <w:lang w:val="en-IN"/>
        </w:rPr>
        <w:t xml:space="preserve"> </w:t>
      </w:r>
      <w:r w:rsidRPr="00893FA9">
        <w:rPr>
          <w:rFonts w:ascii="Times New Roman" w:hAnsi="Times New Roman" w:cs="Times New Roman"/>
          <w:sz w:val="24"/>
          <w:szCs w:val="24"/>
          <w:lang w:val="en-IN"/>
        </w:rPr>
        <w:t>Rawat</w:t>
      </w:r>
      <w:r w:rsidRPr="00893FA9">
        <w:rPr>
          <w:rFonts w:ascii="Times New Roman" w:hAnsi="Times New Roman" w:cs="Times New Roman"/>
          <w:spacing w:val="-15"/>
          <w:sz w:val="24"/>
          <w:szCs w:val="24"/>
          <w:lang w:val="en-IN"/>
        </w:rPr>
        <w:t xml:space="preserve"> </w:t>
      </w:r>
      <w:r w:rsidRPr="00893FA9">
        <w:rPr>
          <w:rFonts w:ascii="Times New Roman" w:hAnsi="Times New Roman" w:cs="Times New Roman"/>
          <w:i/>
          <w:sz w:val="24"/>
          <w:szCs w:val="24"/>
          <w:lang w:val="en-IN"/>
        </w:rPr>
        <w:t>et</w:t>
      </w:r>
      <w:r w:rsidRPr="00893FA9">
        <w:rPr>
          <w:rFonts w:ascii="Times New Roman" w:hAnsi="Times New Roman" w:cs="Times New Roman"/>
          <w:i/>
          <w:spacing w:val="-15"/>
          <w:sz w:val="24"/>
          <w:szCs w:val="24"/>
          <w:lang w:val="en-IN"/>
        </w:rPr>
        <w:t xml:space="preserve"> </w:t>
      </w:r>
      <w:r w:rsidRPr="00893FA9">
        <w:rPr>
          <w:rFonts w:ascii="Times New Roman" w:hAnsi="Times New Roman" w:cs="Times New Roman"/>
          <w:i/>
          <w:sz w:val="24"/>
          <w:szCs w:val="24"/>
          <w:lang w:val="en-IN"/>
        </w:rPr>
        <w:t>al</w:t>
      </w:r>
      <w:r w:rsidRPr="00893FA9">
        <w:rPr>
          <w:rFonts w:ascii="Times New Roman" w:hAnsi="Times New Roman" w:cs="Times New Roman"/>
          <w:sz w:val="24"/>
          <w:szCs w:val="24"/>
          <w:lang w:val="en-IN"/>
        </w:rPr>
        <w:t>.</w:t>
      </w:r>
      <w:r w:rsidRPr="00893FA9">
        <w:rPr>
          <w:rFonts w:ascii="Times New Roman" w:hAnsi="Times New Roman" w:cs="Times New Roman"/>
          <w:spacing w:val="-15"/>
          <w:sz w:val="24"/>
          <w:szCs w:val="24"/>
          <w:lang w:val="en-IN"/>
        </w:rPr>
        <w:t xml:space="preserve"> </w:t>
      </w:r>
      <w:r w:rsidRPr="00893FA9">
        <w:rPr>
          <w:rFonts w:ascii="Times New Roman" w:hAnsi="Times New Roman" w:cs="Times New Roman"/>
          <w:sz w:val="24"/>
          <w:szCs w:val="24"/>
          <w:lang w:val="en-IN"/>
        </w:rPr>
        <w:t>(2018),</w:t>
      </w:r>
      <w:r w:rsidRPr="00893FA9">
        <w:rPr>
          <w:rFonts w:ascii="Times New Roman" w:hAnsi="Times New Roman" w:cs="Times New Roman"/>
          <w:spacing w:val="-15"/>
          <w:sz w:val="24"/>
          <w:szCs w:val="24"/>
          <w:lang w:val="en-IN"/>
        </w:rPr>
        <w:t xml:space="preserve"> </w:t>
      </w:r>
      <w:r w:rsidRPr="00893FA9">
        <w:rPr>
          <w:rFonts w:ascii="Times New Roman" w:hAnsi="Times New Roman" w:cs="Times New Roman"/>
          <w:sz w:val="24"/>
          <w:szCs w:val="24"/>
          <w:lang w:val="en-IN"/>
        </w:rPr>
        <w:t>Suryanarayana</w:t>
      </w:r>
      <w:r w:rsidRPr="00893FA9">
        <w:rPr>
          <w:rFonts w:ascii="Times New Roman" w:hAnsi="Times New Roman" w:cs="Times New Roman"/>
          <w:spacing w:val="-15"/>
          <w:sz w:val="24"/>
          <w:szCs w:val="24"/>
          <w:lang w:val="en-IN"/>
        </w:rPr>
        <w:t xml:space="preserve"> </w:t>
      </w:r>
      <w:r w:rsidRPr="00893FA9">
        <w:rPr>
          <w:rFonts w:ascii="Times New Roman" w:hAnsi="Times New Roman" w:cs="Times New Roman"/>
          <w:i/>
          <w:sz w:val="24"/>
          <w:szCs w:val="24"/>
          <w:lang w:val="en-IN"/>
        </w:rPr>
        <w:t>et</w:t>
      </w:r>
      <w:r w:rsidRPr="00893FA9">
        <w:rPr>
          <w:rFonts w:ascii="Times New Roman" w:hAnsi="Times New Roman" w:cs="Times New Roman"/>
          <w:i/>
          <w:spacing w:val="-15"/>
          <w:sz w:val="24"/>
          <w:szCs w:val="24"/>
          <w:lang w:val="en-IN"/>
        </w:rPr>
        <w:t xml:space="preserve"> </w:t>
      </w:r>
      <w:r w:rsidRPr="00893FA9">
        <w:rPr>
          <w:rFonts w:ascii="Times New Roman" w:hAnsi="Times New Roman" w:cs="Times New Roman"/>
          <w:i/>
          <w:sz w:val="24"/>
          <w:szCs w:val="24"/>
          <w:lang w:val="en-IN"/>
        </w:rPr>
        <w:t>al.</w:t>
      </w:r>
      <w:r w:rsidRPr="00893FA9">
        <w:rPr>
          <w:rFonts w:ascii="Times New Roman" w:hAnsi="Times New Roman" w:cs="Times New Roman"/>
          <w:i/>
          <w:spacing w:val="-15"/>
          <w:sz w:val="24"/>
          <w:szCs w:val="24"/>
          <w:lang w:val="en-IN"/>
        </w:rPr>
        <w:t xml:space="preserve"> </w:t>
      </w:r>
      <w:r w:rsidRPr="00893FA9">
        <w:rPr>
          <w:rFonts w:ascii="Times New Roman" w:hAnsi="Times New Roman" w:cs="Times New Roman"/>
          <w:sz w:val="24"/>
          <w:szCs w:val="24"/>
          <w:lang w:val="en-IN"/>
        </w:rPr>
        <w:t>(2019),</w:t>
      </w:r>
      <w:r w:rsidRPr="00893FA9">
        <w:rPr>
          <w:rFonts w:ascii="Times New Roman" w:hAnsi="Times New Roman" w:cs="Times New Roman"/>
          <w:spacing w:val="-15"/>
          <w:sz w:val="24"/>
          <w:szCs w:val="24"/>
          <w:lang w:val="en-IN"/>
        </w:rPr>
        <w:t xml:space="preserve"> </w:t>
      </w:r>
      <w:r w:rsidRPr="00893FA9">
        <w:rPr>
          <w:rFonts w:ascii="Times New Roman" w:hAnsi="Times New Roman" w:cs="Times New Roman"/>
          <w:sz w:val="24"/>
          <w:szCs w:val="24"/>
          <w:lang w:val="en-IN"/>
        </w:rPr>
        <w:t>Keerthana</w:t>
      </w:r>
      <w:r w:rsidRPr="00893FA9">
        <w:rPr>
          <w:rFonts w:ascii="Times New Roman" w:hAnsi="Times New Roman" w:cs="Times New Roman"/>
          <w:spacing w:val="-15"/>
          <w:sz w:val="24"/>
          <w:szCs w:val="24"/>
          <w:lang w:val="en-IN"/>
        </w:rPr>
        <w:t xml:space="preserve"> </w:t>
      </w:r>
      <w:r w:rsidRPr="00893FA9">
        <w:rPr>
          <w:rFonts w:ascii="Times New Roman" w:hAnsi="Times New Roman" w:cs="Times New Roman"/>
          <w:sz w:val="24"/>
          <w:szCs w:val="24"/>
          <w:lang w:val="en-IN"/>
        </w:rPr>
        <w:t>and</w:t>
      </w:r>
      <w:r w:rsidRPr="00893FA9">
        <w:rPr>
          <w:rFonts w:ascii="Times New Roman" w:hAnsi="Times New Roman" w:cs="Times New Roman"/>
          <w:spacing w:val="-15"/>
          <w:sz w:val="24"/>
          <w:szCs w:val="24"/>
          <w:lang w:val="en-IN"/>
        </w:rPr>
        <w:t xml:space="preserve"> </w:t>
      </w:r>
      <w:r w:rsidRPr="00893FA9">
        <w:rPr>
          <w:rFonts w:ascii="Times New Roman" w:hAnsi="Times New Roman" w:cs="Times New Roman"/>
          <w:sz w:val="24"/>
          <w:szCs w:val="24"/>
          <w:lang w:val="en-IN"/>
        </w:rPr>
        <w:t>Chitra</w:t>
      </w:r>
      <w:r w:rsidRPr="00893FA9">
        <w:rPr>
          <w:rFonts w:ascii="Times New Roman" w:hAnsi="Times New Roman" w:cs="Times New Roman"/>
          <w:spacing w:val="-15"/>
          <w:sz w:val="24"/>
          <w:szCs w:val="24"/>
          <w:lang w:val="en-IN"/>
        </w:rPr>
        <w:t xml:space="preserve"> </w:t>
      </w:r>
      <w:r w:rsidRPr="00893FA9">
        <w:rPr>
          <w:rFonts w:ascii="Times New Roman" w:hAnsi="Times New Roman" w:cs="Times New Roman"/>
          <w:sz w:val="24"/>
          <w:szCs w:val="24"/>
          <w:lang w:val="en-IN"/>
        </w:rPr>
        <w:t xml:space="preserve">(2020), </w:t>
      </w:r>
      <w:proofErr w:type="spellStart"/>
      <w:r w:rsidRPr="00893FA9">
        <w:rPr>
          <w:rFonts w:ascii="Times New Roman" w:hAnsi="Times New Roman" w:cs="Times New Roman"/>
          <w:sz w:val="24"/>
          <w:szCs w:val="24"/>
          <w:lang w:val="en-IN"/>
        </w:rPr>
        <w:t>Mahalle</w:t>
      </w:r>
      <w:proofErr w:type="spellEnd"/>
      <w:r w:rsidRPr="00893FA9">
        <w:rPr>
          <w:rFonts w:ascii="Times New Roman" w:hAnsi="Times New Roman" w:cs="Times New Roman"/>
          <w:sz w:val="24"/>
          <w:szCs w:val="24"/>
          <w:lang w:val="en-IN"/>
        </w:rPr>
        <w:t xml:space="preserve"> </w:t>
      </w:r>
      <w:r w:rsidRPr="00893FA9">
        <w:rPr>
          <w:rFonts w:ascii="Times New Roman" w:hAnsi="Times New Roman" w:cs="Times New Roman"/>
          <w:i/>
          <w:sz w:val="24"/>
          <w:szCs w:val="24"/>
          <w:lang w:val="en-IN"/>
        </w:rPr>
        <w:t>et al</w:t>
      </w:r>
      <w:r w:rsidRPr="00893FA9">
        <w:rPr>
          <w:rFonts w:ascii="Times New Roman" w:hAnsi="Times New Roman" w:cs="Times New Roman"/>
          <w:sz w:val="24"/>
          <w:szCs w:val="24"/>
          <w:lang w:val="en-IN"/>
        </w:rPr>
        <w:t xml:space="preserve">. (2020), Patel </w:t>
      </w:r>
      <w:r w:rsidRPr="00893FA9">
        <w:rPr>
          <w:rFonts w:ascii="Times New Roman" w:hAnsi="Times New Roman" w:cs="Times New Roman"/>
          <w:i/>
          <w:sz w:val="24"/>
          <w:szCs w:val="24"/>
          <w:lang w:val="en-IN"/>
        </w:rPr>
        <w:t>et al</w:t>
      </w:r>
      <w:r w:rsidRPr="00893FA9">
        <w:rPr>
          <w:rFonts w:ascii="Times New Roman" w:hAnsi="Times New Roman" w:cs="Times New Roman"/>
          <w:sz w:val="24"/>
          <w:szCs w:val="24"/>
          <w:lang w:val="en-IN"/>
        </w:rPr>
        <w:t xml:space="preserve">. (2020), </w:t>
      </w:r>
      <w:proofErr w:type="spellStart"/>
      <w:r w:rsidRPr="00893FA9">
        <w:rPr>
          <w:rFonts w:ascii="Times New Roman" w:hAnsi="Times New Roman" w:cs="Times New Roman"/>
          <w:sz w:val="24"/>
          <w:szCs w:val="24"/>
          <w:lang w:val="en-IN"/>
        </w:rPr>
        <w:t>Suthediya</w:t>
      </w:r>
      <w:proofErr w:type="spellEnd"/>
      <w:r w:rsidRPr="00893FA9">
        <w:rPr>
          <w:rFonts w:ascii="Times New Roman" w:hAnsi="Times New Roman" w:cs="Times New Roman"/>
          <w:sz w:val="24"/>
          <w:szCs w:val="24"/>
          <w:lang w:val="en-IN"/>
        </w:rPr>
        <w:t xml:space="preserve"> </w:t>
      </w:r>
      <w:r w:rsidRPr="00893FA9">
        <w:rPr>
          <w:rFonts w:ascii="Times New Roman" w:hAnsi="Times New Roman" w:cs="Times New Roman"/>
          <w:i/>
          <w:sz w:val="24"/>
          <w:szCs w:val="24"/>
          <w:lang w:val="en-IN"/>
        </w:rPr>
        <w:t>et al</w:t>
      </w:r>
      <w:r w:rsidRPr="00893FA9">
        <w:rPr>
          <w:rFonts w:ascii="Times New Roman" w:hAnsi="Times New Roman" w:cs="Times New Roman"/>
          <w:sz w:val="24"/>
          <w:szCs w:val="24"/>
          <w:lang w:val="en-IN"/>
        </w:rPr>
        <w:t xml:space="preserve">. </w:t>
      </w:r>
      <w:r w:rsidRPr="00893FA9">
        <w:rPr>
          <w:rFonts w:ascii="Times New Roman" w:hAnsi="Times New Roman" w:cs="Times New Roman"/>
          <w:sz w:val="24"/>
          <w:szCs w:val="24"/>
          <w:lang w:val="nb-NO"/>
        </w:rPr>
        <w:t xml:space="preserve">(2021), Bharathi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(2023), Karvar</w:t>
      </w:r>
      <w:r w:rsidRPr="00893FA9">
        <w:rPr>
          <w:rFonts w:ascii="Times New Roman" w:hAnsi="Times New Roman" w:cs="Times New Roman"/>
          <w:spacing w:val="-13"/>
          <w:sz w:val="24"/>
          <w:szCs w:val="24"/>
          <w:lang w:val="nb-NO"/>
        </w:rPr>
        <w:t xml:space="preserve"> </w:t>
      </w:r>
      <w:r w:rsidRPr="00893FA9">
        <w:rPr>
          <w:rFonts w:ascii="Times New Roman" w:hAnsi="Times New Roman" w:cs="Times New Roman"/>
          <w:i/>
          <w:sz w:val="24"/>
          <w:szCs w:val="24"/>
          <w:lang w:val="nb-NO"/>
        </w:rPr>
        <w:t>et</w:t>
      </w:r>
      <w:r w:rsidRPr="00893FA9">
        <w:rPr>
          <w:rFonts w:ascii="Times New Roman" w:hAnsi="Times New Roman" w:cs="Times New Roman"/>
          <w:i/>
          <w:spacing w:val="-12"/>
          <w:sz w:val="24"/>
          <w:szCs w:val="24"/>
          <w:lang w:val="nb-NO"/>
        </w:rPr>
        <w:t xml:space="preserve"> </w:t>
      </w:r>
      <w:r w:rsidRPr="00893FA9">
        <w:rPr>
          <w:rFonts w:ascii="Times New Roman" w:hAnsi="Times New Roman" w:cs="Times New Roman"/>
          <w:i/>
          <w:sz w:val="24"/>
          <w:szCs w:val="24"/>
          <w:lang w:val="nb-NO"/>
        </w:rPr>
        <w:t>al</w:t>
      </w:r>
      <w:r w:rsidRPr="00893FA9">
        <w:rPr>
          <w:rFonts w:ascii="Times New Roman" w:hAnsi="Times New Roman" w:cs="Times New Roman"/>
          <w:sz w:val="24"/>
          <w:szCs w:val="24"/>
          <w:lang w:val="nb-NO"/>
        </w:rPr>
        <w:t>.</w:t>
      </w:r>
      <w:r w:rsidRPr="00893FA9">
        <w:rPr>
          <w:rFonts w:ascii="Times New Roman" w:hAnsi="Times New Roman" w:cs="Times New Roman"/>
          <w:spacing w:val="-12"/>
          <w:sz w:val="24"/>
          <w:szCs w:val="24"/>
          <w:lang w:val="nb-NO"/>
        </w:rPr>
        <w:t xml:space="preserve"> </w:t>
      </w:r>
      <w:r w:rsidRPr="00893FA9">
        <w:rPr>
          <w:rFonts w:ascii="Times New Roman" w:hAnsi="Times New Roman" w:cs="Times New Roman"/>
          <w:sz w:val="24"/>
          <w:szCs w:val="24"/>
          <w:lang w:val="nb-NO"/>
        </w:rPr>
        <w:t>(2022),</w:t>
      </w:r>
      <w:r w:rsidRPr="00893FA9">
        <w:rPr>
          <w:rFonts w:ascii="Times New Roman" w:hAnsi="Times New Roman" w:cs="Times New Roman"/>
          <w:spacing w:val="-13"/>
          <w:sz w:val="24"/>
          <w:szCs w:val="24"/>
          <w:lang w:val="nb-NO"/>
        </w:rPr>
        <w:t xml:space="preserve"> </w:t>
      </w:r>
      <w:r w:rsidRPr="00893FA9">
        <w:rPr>
          <w:rFonts w:ascii="Times New Roman" w:hAnsi="Times New Roman" w:cs="Times New Roman"/>
          <w:sz w:val="24"/>
          <w:szCs w:val="24"/>
          <w:lang w:val="nb-NO"/>
        </w:rPr>
        <w:t>Ketan</w:t>
      </w:r>
      <w:r w:rsidRPr="00893FA9">
        <w:rPr>
          <w:rFonts w:ascii="Times New Roman" w:hAnsi="Times New Roman" w:cs="Times New Roman"/>
          <w:spacing w:val="-11"/>
          <w:sz w:val="24"/>
          <w:szCs w:val="24"/>
          <w:lang w:val="nb-NO"/>
        </w:rPr>
        <w:t xml:space="preserve"> </w:t>
      </w:r>
      <w:r w:rsidRPr="00893FA9">
        <w:rPr>
          <w:rFonts w:ascii="Times New Roman" w:hAnsi="Times New Roman" w:cs="Times New Roman"/>
          <w:i/>
          <w:sz w:val="24"/>
          <w:szCs w:val="24"/>
          <w:lang w:val="nb-NO"/>
        </w:rPr>
        <w:t>et</w:t>
      </w:r>
      <w:r w:rsidRPr="00893FA9">
        <w:rPr>
          <w:rFonts w:ascii="Times New Roman" w:hAnsi="Times New Roman" w:cs="Times New Roman"/>
          <w:i/>
          <w:spacing w:val="-12"/>
          <w:sz w:val="24"/>
          <w:szCs w:val="24"/>
          <w:lang w:val="nb-NO"/>
        </w:rPr>
        <w:t xml:space="preserve"> </w:t>
      </w:r>
      <w:r w:rsidRPr="00893FA9">
        <w:rPr>
          <w:rFonts w:ascii="Times New Roman" w:hAnsi="Times New Roman" w:cs="Times New Roman"/>
          <w:i/>
          <w:sz w:val="24"/>
          <w:szCs w:val="24"/>
          <w:lang w:val="nb-NO"/>
        </w:rPr>
        <w:t>al</w:t>
      </w:r>
      <w:r w:rsidRPr="00893FA9">
        <w:rPr>
          <w:rFonts w:ascii="Times New Roman" w:hAnsi="Times New Roman" w:cs="Times New Roman"/>
          <w:sz w:val="24"/>
          <w:szCs w:val="24"/>
          <w:lang w:val="nb-NO"/>
        </w:rPr>
        <w:t>.</w:t>
      </w:r>
      <w:r w:rsidRPr="00893FA9">
        <w:rPr>
          <w:rFonts w:ascii="Times New Roman" w:hAnsi="Times New Roman" w:cs="Times New Roman"/>
          <w:spacing w:val="-12"/>
          <w:sz w:val="24"/>
          <w:szCs w:val="24"/>
          <w:lang w:val="nb-NO"/>
        </w:rPr>
        <w:t xml:space="preserve"> </w:t>
      </w:r>
      <w:r w:rsidRPr="00893FA9">
        <w:rPr>
          <w:rFonts w:ascii="Times New Roman" w:hAnsi="Times New Roman" w:cs="Times New Roman"/>
          <w:sz w:val="24"/>
          <w:szCs w:val="24"/>
          <w:lang w:val="nb-NO"/>
        </w:rPr>
        <w:t>(2022),</w:t>
      </w:r>
      <w:r w:rsidRPr="00893FA9">
        <w:rPr>
          <w:rFonts w:ascii="Times New Roman" w:hAnsi="Times New Roman" w:cs="Times New Roman"/>
          <w:spacing w:val="-13"/>
          <w:sz w:val="24"/>
          <w:szCs w:val="24"/>
          <w:lang w:val="nb-NO"/>
        </w:rPr>
        <w:t xml:space="preserve"> </w:t>
      </w:r>
      <w:r w:rsidRPr="00893FA9">
        <w:rPr>
          <w:rFonts w:ascii="Times New Roman" w:hAnsi="Times New Roman" w:cs="Times New Roman"/>
          <w:sz w:val="24"/>
          <w:szCs w:val="24"/>
          <w:lang w:val="nb-NO"/>
        </w:rPr>
        <w:t>Madhusri</w:t>
      </w:r>
      <w:r w:rsidRPr="00893FA9">
        <w:rPr>
          <w:rFonts w:ascii="Times New Roman" w:hAnsi="Times New Roman" w:cs="Times New Roman"/>
          <w:spacing w:val="-12"/>
          <w:sz w:val="24"/>
          <w:szCs w:val="24"/>
          <w:lang w:val="nb-NO"/>
        </w:rPr>
        <w:t xml:space="preserve"> </w:t>
      </w:r>
      <w:r w:rsidRPr="00893FA9">
        <w:rPr>
          <w:rFonts w:ascii="Times New Roman" w:hAnsi="Times New Roman" w:cs="Times New Roman"/>
          <w:i/>
          <w:sz w:val="24"/>
          <w:szCs w:val="24"/>
          <w:lang w:val="nb-NO"/>
        </w:rPr>
        <w:t>et</w:t>
      </w:r>
      <w:r w:rsidRPr="00893FA9">
        <w:rPr>
          <w:rFonts w:ascii="Times New Roman" w:hAnsi="Times New Roman" w:cs="Times New Roman"/>
          <w:i/>
          <w:spacing w:val="-12"/>
          <w:sz w:val="24"/>
          <w:szCs w:val="24"/>
          <w:lang w:val="nb-NO"/>
        </w:rPr>
        <w:t xml:space="preserve"> </w:t>
      </w:r>
      <w:r w:rsidRPr="00893FA9">
        <w:rPr>
          <w:rFonts w:ascii="Times New Roman" w:hAnsi="Times New Roman" w:cs="Times New Roman"/>
          <w:i/>
          <w:sz w:val="24"/>
          <w:szCs w:val="24"/>
          <w:lang w:val="nb-NO"/>
        </w:rPr>
        <w:t>al.</w:t>
      </w:r>
      <w:r w:rsidRPr="00893FA9">
        <w:rPr>
          <w:rFonts w:ascii="Times New Roman" w:hAnsi="Times New Roman" w:cs="Times New Roman"/>
          <w:i/>
          <w:spacing w:val="-11"/>
          <w:sz w:val="24"/>
          <w:szCs w:val="24"/>
          <w:lang w:val="nb-NO"/>
        </w:rPr>
        <w:t xml:space="preserve"> </w:t>
      </w:r>
      <w:r w:rsidRPr="00893FA9">
        <w:rPr>
          <w:rFonts w:ascii="Times New Roman" w:hAnsi="Times New Roman" w:cs="Times New Roman"/>
          <w:sz w:val="24"/>
          <w:szCs w:val="24"/>
          <w:lang w:val="nb-NO"/>
        </w:rPr>
        <w:t>(2022),</w:t>
      </w:r>
      <w:r w:rsidRPr="00893FA9">
        <w:rPr>
          <w:rFonts w:ascii="Times New Roman" w:hAnsi="Times New Roman" w:cs="Times New Roman"/>
          <w:spacing w:val="-13"/>
          <w:sz w:val="24"/>
          <w:szCs w:val="24"/>
          <w:lang w:val="nb-NO"/>
        </w:rPr>
        <w:t xml:space="preserve"> </w:t>
      </w:r>
      <w:r w:rsidRPr="00893FA9">
        <w:rPr>
          <w:rFonts w:ascii="Times New Roman" w:hAnsi="Times New Roman" w:cs="Times New Roman"/>
          <w:sz w:val="24"/>
          <w:szCs w:val="24"/>
          <w:lang w:val="nb-NO"/>
        </w:rPr>
        <w:t>Pali</w:t>
      </w:r>
      <w:r w:rsidRPr="00893FA9">
        <w:rPr>
          <w:rFonts w:ascii="Times New Roman" w:hAnsi="Times New Roman" w:cs="Times New Roman"/>
          <w:spacing w:val="-11"/>
          <w:sz w:val="24"/>
          <w:szCs w:val="24"/>
          <w:lang w:val="nb-NO"/>
        </w:rPr>
        <w:t xml:space="preserve"> </w:t>
      </w:r>
      <w:r w:rsidRPr="00893FA9">
        <w:rPr>
          <w:rFonts w:ascii="Times New Roman" w:hAnsi="Times New Roman" w:cs="Times New Roman"/>
          <w:i/>
          <w:sz w:val="24"/>
          <w:szCs w:val="24"/>
          <w:lang w:val="nb-NO"/>
        </w:rPr>
        <w:t>et</w:t>
      </w:r>
      <w:r w:rsidRPr="00893FA9">
        <w:rPr>
          <w:rFonts w:ascii="Times New Roman" w:hAnsi="Times New Roman" w:cs="Times New Roman"/>
          <w:i/>
          <w:spacing w:val="-12"/>
          <w:sz w:val="24"/>
          <w:szCs w:val="24"/>
          <w:lang w:val="nb-NO"/>
        </w:rPr>
        <w:t xml:space="preserve"> </w:t>
      </w:r>
      <w:r w:rsidRPr="00893FA9">
        <w:rPr>
          <w:rFonts w:ascii="Times New Roman" w:hAnsi="Times New Roman" w:cs="Times New Roman"/>
          <w:i/>
          <w:sz w:val="24"/>
          <w:szCs w:val="24"/>
          <w:lang w:val="nb-NO"/>
        </w:rPr>
        <w:t>al.</w:t>
      </w:r>
      <w:r w:rsidRPr="00893FA9">
        <w:rPr>
          <w:rFonts w:ascii="Times New Roman" w:hAnsi="Times New Roman" w:cs="Times New Roman"/>
          <w:i/>
          <w:spacing w:val="-11"/>
          <w:sz w:val="24"/>
          <w:szCs w:val="24"/>
          <w:lang w:val="nb-NO"/>
        </w:rPr>
        <w:t xml:space="preserve"> </w:t>
      </w:r>
      <w:r w:rsidRPr="00893FA9">
        <w:rPr>
          <w:rFonts w:ascii="Times New Roman" w:hAnsi="Times New Roman" w:cs="Times New Roman"/>
          <w:sz w:val="24"/>
          <w:szCs w:val="24"/>
          <w:lang w:val="nb-NO"/>
        </w:rPr>
        <w:t>(2022),</w:t>
      </w:r>
      <w:r w:rsidRPr="00893FA9">
        <w:rPr>
          <w:rFonts w:ascii="Times New Roman" w:hAnsi="Times New Roman" w:cs="Times New Roman"/>
          <w:spacing w:val="-12"/>
          <w:sz w:val="24"/>
          <w:szCs w:val="24"/>
          <w:lang w:val="nb-NO"/>
        </w:rPr>
        <w:t xml:space="preserve"> </w:t>
      </w:r>
      <w:r w:rsidRPr="00893FA9">
        <w:rPr>
          <w:rFonts w:ascii="Times New Roman" w:hAnsi="Times New Roman" w:cs="Times New Roman"/>
          <w:sz w:val="24"/>
          <w:szCs w:val="24"/>
          <w:lang w:val="nb-NO"/>
        </w:rPr>
        <w:t xml:space="preserve">Bharathi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xml:space="preserve">. (2023), Anuradha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xml:space="preserve">. (2023), Charitha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xml:space="preserve">. (2023) and Patel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xml:space="preserve">. </w:t>
      </w:r>
      <w:r w:rsidRPr="00893FA9">
        <w:rPr>
          <w:rFonts w:ascii="Times New Roman" w:hAnsi="Times New Roman" w:cs="Times New Roman"/>
          <w:sz w:val="24"/>
          <w:szCs w:val="24"/>
        </w:rPr>
        <w:t>(2024).</w:t>
      </w:r>
    </w:p>
    <w:p w14:paraId="645C31ED" w14:textId="77777777" w:rsidR="00BE1ADC" w:rsidRPr="00893FA9" w:rsidRDefault="00BE1ADC" w:rsidP="00BE1ADC">
      <w:pPr>
        <w:pStyle w:val="BodyText"/>
        <w:spacing w:before="119"/>
        <w:ind w:left="23" w:right="50" w:firstLine="719"/>
        <w:jc w:val="both"/>
        <w:rPr>
          <w:rFonts w:ascii="Times New Roman" w:hAnsi="Times New Roman" w:cs="Times New Roman"/>
          <w:sz w:val="24"/>
          <w:szCs w:val="24"/>
        </w:rPr>
      </w:pPr>
      <w:r w:rsidRPr="00893FA9">
        <w:rPr>
          <w:rFonts w:ascii="Times New Roman" w:hAnsi="Times New Roman" w:cs="Times New Roman"/>
          <w:sz w:val="24"/>
          <w:szCs w:val="24"/>
        </w:rPr>
        <w:t>In heterosis breeding, genotypes of diverse groups were known to play very important</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role</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potential</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parents</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when</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each</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genotype</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different</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were</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inter crossed, which are likely to produce heterotic combinations.</w:t>
      </w:r>
    </w:p>
    <w:p w14:paraId="3FF44576" w14:textId="77777777" w:rsidR="00BE1ADC" w:rsidRPr="00893FA9" w:rsidRDefault="00BE1ADC" w:rsidP="00BE1ADC">
      <w:pPr>
        <w:pStyle w:val="BodyText"/>
        <w:spacing w:before="119"/>
        <w:ind w:right="50"/>
        <w:jc w:val="both"/>
        <w:rPr>
          <w:rFonts w:ascii="Times New Roman" w:hAnsi="Times New Roman" w:cs="Times New Roman"/>
          <w:b/>
          <w:bCs/>
          <w:sz w:val="24"/>
          <w:szCs w:val="24"/>
        </w:rPr>
      </w:pPr>
      <w:r w:rsidRPr="00893FA9">
        <w:rPr>
          <w:rFonts w:ascii="Times New Roman" w:hAnsi="Times New Roman" w:cs="Times New Roman"/>
          <w:b/>
          <w:bCs/>
          <w:sz w:val="24"/>
          <w:szCs w:val="24"/>
        </w:rPr>
        <w:t>Intra</w:t>
      </w:r>
      <w:r w:rsidRPr="00893FA9">
        <w:rPr>
          <w:rFonts w:ascii="Times New Roman" w:hAnsi="Times New Roman" w:cs="Times New Roman"/>
          <w:b/>
          <w:bCs/>
          <w:spacing w:val="-2"/>
          <w:sz w:val="24"/>
          <w:szCs w:val="24"/>
        </w:rPr>
        <w:t xml:space="preserve"> a</w:t>
      </w:r>
      <w:r w:rsidRPr="00893FA9">
        <w:rPr>
          <w:rFonts w:ascii="Times New Roman" w:hAnsi="Times New Roman" w:cs="Times New Roman"/>
          <w:b/>
          <w:bCs/>
          <w:sz w:val="24"/>
          <w:szCs w:val="24"/>
        </w:rPr>
        <w:t>nd</w:t>
      </w:r>
      <w:r w:rsidRPr="00893FA9">
        <w:rPr>
          <w:rFonts w:ascii="Times New Roman" w:hAnsi="Times New Roman" w:cs="Times New Roman"/>
          <w:b/>
          <w:bCs/>
          <w:spacing w:val="-1"/>
          <w:sz w:val="24"/>
          <w:szCs w:val="24"/>
        </w:rPr>
        <w:t xml:space="preserve"> </w:t>
      </w:r>
      <w:r w:rsidRPr="00893FA9">
        <w:rPr>
          <w:rFonts w:ascii="Times New Roman" w:hAnsi="Times New Roman" w:cs="Times New Roman"/>
          <w:b/>
          <w:bCs/>
          <w:sz w:val="24"/>
          <w:szCs w:val="24"/>
        </w:rPr>
        <w:t>Inter</w:t>
      </w:r>
      <w:r w:rsidRPr="00893FA9">
        <w:rPr>
          <w:rFonts w:ascii="Times New Roman" w:hAnsi="Times New Roman" w:cs="Times New Roman"/>
          <w:b/>
          <w:bCs/>
          <w:spacing w:val="-2"/>
          <w:sz w:val="24"/>
          <w:szCs w:val="24"/>
        </w:rPr>
        <w:t xml:space="preserve"> </w:t>
      </w:r>
      <w:r w:rsidRPr="00893FA9">
        <w:rPr>
          <w:rFonts w:ascii="Times New Roman" w:hAnsi="Times New Roman" w:cs="Times New Roman"/>
          <w:b/>
          <w:bCs/>
          <w:sz w:val="24"/>
          <w:szCs w:val="24"/>
        </w:rPr>
        <w:t xml:space="preserve">Cluster </w:t>
      </w:r>
      <w:r w:rsidRPr="00893FA9">
        <w:rPr>
          <w:rFonts w:ascii="Times New Roman" w:hAnsi="Times New Roman" w:cs="Times New Roman"/>
          <w:b/>
          <w:bCs/>
          <w:spacing w:val="-2"/>
          <w:sz w:val="24"/>
          <w:szCs w:val="24"/>
        </w:rPr>
        <w:t>Distances</w:t>
      </w:r>
    </w:p>
    <w:p w14:paraId="19199D15" w14:textId="606C6B43" w:rsidR="00BE1ADC" w:rsidRPr="00893FA9" w:rsidRDefault="00BE1ADC" w:rsidP="00BE1ADC">
      <w:pPr>
        <w:pStyle w:val="BodyText"/>
        <w:spacing w:before="132"/>
        <w:ind w:left="23" w:firstLine="719"/>
        <w:jc w:val="both"/>
        <w:rPr>
          <w:rFonts w:ascii="Times New Roman" w:hAnsi="Times New Roman" w:cs="Times New Roman"/>
          <w:sz w:val="24"/>
          <w:szCs w:val="24"/>
        </w:rPr>
      </w:pPr>
      <w:r w:rsidRPr="00893FA9">
        <w:rPr>
          <w:rFonts w:ascii="Times New Roman" w:hAnsi="Times New Roman" w:cs="Times New Roman"/>
          <w:sz w:val="24"/>
          <w:szCs w:val="24"/>
        </w:rPr>
        <w:t xml:space="preserve">The intra and inter cluster distances (D) between all possible pairs of five clusters were computed and presented in Table 2 as well as shown in </w:t>
      </w:r>
      <w:r w:rsidRPr="004606C1">
        <w:rPr>
          <w:rFonts w:ascii="Times New Roman" w:hAnsi="Times New Roman" w:cs="Times New Roman"/>
          <w:sz w:val="24"/>
          <w:szCs w:val="24"/>
        </w:rPr>
        <w:t>fig</w:t>
      </w:r>
      <w:r w:rsidRPr="00893FA9">
        <w:rPr>
          <w:rFonts w:ascii="Times New Roman" w:hAnsi="Times New Roman" w:cs="Times New Roman"/>
          <w:sz w:val="24"/>
          <w:szCs w:val="24"/>
        </w:rPr>
        <w:t>. 2. A study of the data revealed that the inter-cluster distance (D) ranged from 59.44 to 225.28. The maximum inter-cluster distance (D=225.28) was observed between cluster III and V followed</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by</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those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between</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 IV</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(D=194.97)</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II</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(D=160.63). The minimum inter-cluster distance (D=59.44) was observed between cluster I and IV followed by the cluster III and IV (D=62.02) and cluster I and III (D=62.6). Intra-cluster distance (D) ranged from 0.00 to 36.91. At intra-cluster level, cluster II had the highest intra</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distance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(D=44.84)</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followed</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by</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I</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(D=36.91)</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which</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involved</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11</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41 genotypes,</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respectively.</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intra-cluster</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distance</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within</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IV</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zero</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(0) because these clusters were composed of only single genotype.</w:t>
      </w:r>
    </w:p>
    <w:p w14:paraId="2D28C4EA" w14:textId="644207CA" w:rsidR="00525BF8" w:rsidRPr="00893FA9" w:rsidRDefault="00BE1ADC" w:rsidP="00BE1ADC">
      <w:r w:rsidRPr="00893FA9">
        <w:rPr>
          <w:noProof/>
        </w:rPr>
        <w:lastRenderedPageBreak/>
        <mc:AlternateContent>
          <mc:Choice Requires="wpg">
            <w:drawing>
              <wp:inline distT="0" distB="0" distL="0" distR="0" wp14:anchorId="0CE58030" wp14:editId="458CACFE">
                <wp:extent cx="5895975" cy="3400425"/>
                <wp:effectExtent l="0" t="0" r="0" b="0"/>
                <wp:docPr id="101460818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5975" cy="3400425"/>
                          <a:chOff x="0" y="0"/>
                          <a:chExt cx="5389245" cy="4997450"/>
                        </a:xfrm>
                      </wpg:grpSpPr>
                      <pic:pic xmlns:pic="http://schemas.openxmlformats.org/drawingml/2006/picture">
                        <pic:nvPicPr>
                          <pic:cNvPr id="410" name="Image 410" descr="C:\Users\vc\Desktop\moon diagram\diversity\tocher method.jpg"/>
                          <pic:cNvPicPr/>
                        </pic:nvPicPr>
                        <pic:blipFill>
                          <a:blip r:embed="rId8" cstate="print"/>
                          <a:stretch>
                            <a:fillRect/>
                          </a:stretch>
                        </pic:blipFill>
                        <pic:spPr>
                          <a:xfrm>
                            <a:off x="0" y="0"/>
                            <a:ext cx="5388884" cy="4997220"/>
                          </a:xfrm>
                          <a:prstGeom prst="rect">
                            <a:avLst/>
                          </a:prstGeom>
                        </pic:spPr>
                      </pic:pic>
                      <pic:pic xmlns:pic="http://schemas.openxmlformats.org/drawingml/2006/picture">
                        <pic:nvPicPr>
                          <pic:cNvPr id="411" name="Image 411" descr="C:\Users\vc\Desktop\moon diagram\diversity\tocher method.jpg"/>
                          <pic:cNvPicPr/>
                        </pic:nvPicPr>
                        <pic:blipFill>
                          <a:blip r:embed="rId9" cstate="print"/>
                          <a:stretch>
                            <a:fillRect/>
                          </a:stretch>
                        </pic:blipFill>
                        <pic:spPr>
                          <a:xfrm>
                            <a:off x="55636" y="45736"/>
                            <a:ext cx="5229225" cy="4846320"/>
                          </a:xfrm>
                          <a:prstGeom prst="rect">
                            <a:avLst/>
                          </a:prstGeom>
                        </pic:spPr>
                      </pic:pic>
                      <wps:wsp>
                        <wps:cNvPr id="412" name="Graphic 412"/>
                        <wps:cNvSpPr/>
                        <wps:spPr>
                          <a:xfrm>
                            <a:off x="36586" y="26686"/>
                            <a:ext cx="5267325" cy="4885055"/>
                          </a:xfrm>
                          <a:custGeom>
                            <a:avLst/>
                            <a:gdLst/>
                            <a:ahLst/>
                            <a:cxnLst/>
                            <a:rect l="l" t="t" r="r" b="b"/>
                            <a:pathLst>
                              <a:path w="5267325" h="4885055">
                                <a:moveTo>
                                  <a:pt x="0" y="4884547"/>
                                </a:moveTo>
                                <a:lnTo>
                                  <a:pt x="5267325" y="4884547"/>
                                </a:lnTo>
                                <a:lnTo>
                                  <a:pt x="5267325" y="0"/>
                                </a:lnTo>
                                <a:lnTo>
                                  <a:pt x="0" y="0"/>
                                </a:lnTo>
                                <a:lnTo>
                                  <a:pt x="0" y="4884547"/>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E04C27D" id="Group 3" o:spid="_x0000_s1026" style="width:464.25pt;height:267.75pt;mso-position-horizontal-relative:char;mso-position-vertical-relative:line" coordsize="53892,4997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10" o:spid="_x0000_s1027" type="#_x0000_t75" style="position:absolute;width:53888;height:49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">
                  <v:imagedata r:id="rId14" o:title="tocher method"/>
                </v:shape>
                <v:shape id="Image 411" o:spid="_x0000_s1028" type="#_x0000_t75" style="position:absolute;left:556;top:457;width:52292;height:48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">
                  <v:imagedata r:id="rId15" o:title="tocher method"/>
                </v:shape>
                <v:shape id="Graphic 412" o:spid="_x0000_s1029" style="position:absolute;left:365;top:266;width:52674;height:48851;visibility:visible;mso-wrap-style:square;v-text-anchor:top" coordsize="5267325,488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" path="m,4884547r5267325,l5267325,,,,,4884547xe" filled="f" strokeweight="3pt">
                  <v:path arrowok="t"/>
                </v:shape>
                <w10:anchorlock/>
              </v:group>
            </w:pict>
          </mc:Fallback>
        </mc:AlternateContent>
      </w:r>
    </w:p>
    <w:p w14:paraId="315EF29F" w14:textId="730E6C7D" w:rsidR="00BE1ADC" w:rsidRPr="00893FA9" w:rsidRDefault="00BE1ADC" w:rsidP="00BE1ADC">
      <w:pPr>
        <w:spacing w:after="0" w:line="240" w:lineRule="auto"/>
        <w:ind w:right="1"/>
        <w:jc w:val="center"/>
        <w:rPr>
          <w:rFonts w:ascii="Times New Roman" w:hAnsi="Times New Roman" w:cs="Times New Roman"/>
          <w:b/>
          <w:sz w:val="24"/>
        </w:rPr>
      </w:pPr>
      <w:r w:rsidRPr="004606C1">
        <w:rPr>
          <w:rFonts w:ascii="Times New Roman" w:hAnsi="Times New Roman" w:cs="Times New Roman"/>
          <w:b/>
          <w:sz w:val="24"/>
        </w:rPr>
        <w:t>Fig</w:t>
      </w:r>
      <w:r w:rsidRPr="00893FA9">
        <w:rPr>
          <w:rFonts w:ascii="Times New Roman" w:hAnsi="Times New Roman" w:cs="Times New Roman"/>
          <w:b/>
          <w:sz w:val="24"/>
        </w:rPr>
        <w:t>.1</w:t>
      </w:r>
      <w:r w:rsidRPr="00893FA9">
        <w:rPr>
          <w:rFonts w:ascii="Times New Roman" w:hAnsi="Times New Roman" w:cs="Times New Roman"/>
          <w:b/>
          <w:spacing w:val="-2"/>
          <w:sz w:val="24"/>
        </w:rPr>
        <w:t xml:space="preserve"> </w:t>
      </w:r>
      <w:r w:rsidRPr="00893FA9">
        <w:rPr>
          <w:rFonts w:ascii="Times New Roman" w:hAnsi="Times New Roman" w:cs="Times New Roman"/>
          <w:b/>
          <w:sz w:val="24"/>
        </w:rPr>
        <w:t>Clustering</w:t>
      </w:r>
      <w:r w:rsidRPr="00893FA9">
        <w:rPr>
          <w:rFonts w:ascii="Times New Roman" w:hAnsi="Times New Roman" w:cs="Times New Roman"/>
          <w:b/>
          <w:spacing w:val="-2"/>
          <w:sz w:val="24"/>
        </w:rPr>
        <w:t xml:space="preserve"> </w:t>
      </w:r>
      <w:r w:rsidRPr="00893FA9">
        <w:rPr>
          <w:rFonts w:ascii="Times New Roman" w:hAnsi="Times New Roman" w:cs="Times New Roman"/>
          <w:b/>
          <w:sz w:val="24"/>
        </w:rPr>
        <w:t>by</w:t>
      </w:r>
      <w:r w:rsidRPr="00893FA9">
        <w:rPr>
          <w:rFonts w:ascii="Times New Roman" w:hAnsi="Times New Roman" w:cs="Times New Roman"/>
          <w:b/>
          <w:spacing w:val="-2"/>
          <w:sz w:val="24"/>
        </w:rPr>
        <w:t xml:space="preserve"> </w:t>
      </w:r>
      <w:r w:rsidRPr="00893FA9">
        <w:rPr>
          <w:rFonts w:ascii="Times New Roman" w:hAnsi="Times New Roman" w:cs="Times New Roman"/>
          <w:b/>
          <w:sz w:val="24"/>
        </w:rPr>
        <w:t>Tocher’s</w:t>
      </w:r>
      <w:r w:rsidRPr="00893FA9">
        <w:rPr>
          <w:rFonts w:ascii="Times New Roman" w:hAnsi="Times New Roman" w:cs="Times New Roman"/>
          <w:b/>
          <w:spacing w:val="-1"/>
          <w:sz w:val="24"/>
        </w:rPr>
        <w:t xml:space="preserve"> </w:t>
      </w:r>
      <w:r w:rsidRPr="00893FA9">
        <w:rPr>
          <w:rFonts w:ascii="Times New Roman" w:hAnsi="Times New Roman" w:cs="Times New Roman"/>
          <w:b/>
          <w:spacing w:val="-2"/>
          <w:sz w:val="24"/>
        </w:rPr>
        <w:t>method</w:t>
      </w:r>
    </w:p>
    <w:p w14:paraId="228E8146" w14:textId="77777777" w:rsidR="00BE1ADC" w:rsidRPr="00893FA9" w:rsidRDefault="00BE1ADC" w:rsidP="00BE1ADC">
      <w:pPr>
        <w:pStyle w:val="BodyText"/>
        <w:jc w:val="both"/>
      </w:pPr>
    </w:p>
    <w:p w14:paraId="50022728" w14:textId="6D1C503A" w:rsidR="00BE1ADC" w:rsidRPr="00893FA9" w:rsidRDefault="00BE1ADC" w:rsidP="00BE1ADC">
      <w:pPr>
        <w:spacing w:line="240" w:lineRule="auto"/>
        <w:ind w:left="68"/>
        <w:jc w:val="both"/>
        <w:rPr>
          <w:rFonts w:ascii="Times New Roman" w:hAnsi="Times New Roman" w:cs="Times New Roman"/>
          <w:b/>
          <w:sz w:val="20"/>
        </w:rPr>
      </w:pPr>
      <w:r w:rsidRPr="00893FA9">
        <w:rPr>
          <w:rFonts w:ascii="Times New Roman" w:hAnsi="Times New Roman" w:cs="Times New Roman"/>
          <w:b/>
          <w:sz w:val="24"/>
        </w:rPr>
        <w:t>Table</w:t>
      </w:r>
      <w:r w:rsidRPr="00893FA9">
        <w:rPr>
          <w:rFonts w:ascii="Times New Roman" w:hAnsi="Times New Roman" w:cs="Times New Roman"/>
          <w:b/>
          <w:spacing w:val="-3"/>
          <w:sz w:val="24"/>
        </w:rPr>
        <w:t xml:space="preserve"> </w:t>
      </w:r>
      <w:r w:rsidRPr="00893FA9">
        <w:rPr>
          <w:rFonts w:ascii="Times New Roman" w:hAnsi="Times New Roman" w:cs="Times New Roman"/>
          <w:b/>
          <w:sz w:val="24"/>
        </w:rPr>
        <w:t>1.</w:t>
      </w:r>
      <w:r w:rsidRPr="00893FA9">
        <w:rPr>
          <w:rFonts w:ascii="Times New Roman" w:hAnsi="Times New Roman" w:cs="Times New Roman"/>
          <w:b/>
          <w:spacing w:val="-1"/>
          <w:sz w:val="24"/>
        </w:rPr>
        <w:t xml:space="preserve"> </w:t>
      </w:r>
      <w:r w:rsidRPr="00893FA9">
        <w:rPr>
          <w:rFonts w:ascii="Times New Roman" w:hAnsi="Times New Roman" w:cs="Times New Roman"/>
          <w:b/>
          <w:sz w:val="24"/>
        </w:rPr>
        <w:t>Distribution</w:t>
      </w:r>
      <w:r w:rsidRPr="00893FA9">
        <w:rPr>
          <w:rFonts w:ascii="Times New Roman" w:hAnsi="Times New Roman" w:cs="Times New Roman"/>
          <w:b/>
          <w:spacing w:val="-3"/>
          <w:sz w:val="24"/>
        </w:rPr>
        <w:t xml:space="preserve"> </w:t>
      </w:r>
      <w:r w:rsidRPr="00893FA9">
        <w:rPr>
          <w:rFonts w:ascii="Times New Roman" w:hAnsi="Times New Roman" w:cs="Times New Roman"/>
          <w:b/>
          <w:sz w:val="24"/>
        </w:rPr>
        <w:t>of</w:t>
      </w:r>
      <w:r w:rsidRPr="00893FA9">
        <w:rPr>
          <w:rFonts w:ascii="Times New Roman" w:hAnsi="Times New Roman" w:cs="Times New Roman"/>
          <w:b/>
          <w:spacing w:val="1"/>
          <w:sz w:val="24"/>
        </w:rPr>
        <w:t xml:space="preserve"> </w:t>
      </w:r>
      <w:r w:rsidRPr="00893FA9">
        <w:rPr>
          <w:rFonts w:ascii="Times New Roman" w:hAnsi="Times New Roman" w:cs="Times New Roman"/>
          <w:b/>
          <w:sz w:val="24"/>
        </w:rPr>
        <w:t>fifty-five</w:t>
      </w:r>
      <w:r w:rsidRPr="00893FA9">
        <w:rPr>
          <w:rFonts w:ascii="Times New Roman" w:hAnsi="Times New Roman" w:cs="Times New Roman"/>
          <w:b/>
          <w:spacing w:val="-2"/>
          <w:sz w:val="24"/>
        </w:rPr>
        <w:t xml:space="preserve"> </w:t>
      </w:r>
      <w:r w:rsidRPr="00893FA9">
        <w:rPr>
          <w:rFonts w:ascii="Times New Roman" w:hAnsi="Times New Roman" w:cs="Times New Roman"/>
          <w:b/>
          <w:sz w:val="24"/>
        </w:rPr>
        <w:t>genotypes</w:t>
      </w:r>
      <w:r w:rsidRPr="00893FA9">
        <w:rPr>
          <w:rFonts w:ascii="Times New Roman" w:hAnsi="Times New Roman" w:cs="Times New Roman"/>
          <w:b/>
          <w:spacing w:val="-1"/>
          <w:sz w:val="24"/>
        </w:rPr>
        <w:t xml:space="preserve"> </w:t>
      </w:r>
      <w:r w:rsidRPr="00893FA9">
        <w:rPr>
          <w:rFonts w:ascii="Times New Roman" w:hAnsi="Times New Roman" w:cs="Times New Roman"/>
          <w:b/>
          <w:sz w:val="24"/>
        </w:rPr>
        <w:t>of</w:t>
      </w:r>
      <w:r w:rsidRPr="00893FA9">
        <w:rPr>
          <w:rFonts w:ascii="Times New Roman" w:hAnsi="Times New Roman" w:cs="Times New Roman"/>
          <w:b/>
          <w:spacing w:val="-1"/>
          <w:sz w:val="24"/>
        </w:rPr>
        <w:t xml:space="preserve"> </w:t>
      </w:r>
      <w:r w:rsidRPr="00893FA9">
        <w:rPr>
          <w:rFonts w:ascii="Times New Roman" w:hAnsi="Times New Roman" w:cs="Times New Roman"/>
          <w:b/>
          <w:sz w:val="24"/>
        </w:rPr>
        <w:t>finger</w:t>
      </w:r>
      <w:r w:rsidRPr="00893FA9">
        <w:rPr>
          <w:rFonts w:ascii="Times New Roman" w:hAnsi="Times New Roman" w:cs="Times New Roman"/>
          <w:b/>
          <w:spacing w:val="-1"/>
          <w:sz w:val="24"/>
        </w:rPr>
        <w:t xml:space="preserve"> </w:t>
      </w:r>
      <w:r w:rsidRPr="00893FA9">
        <w:rPr>
          <w:rFonts w:ascii="Times New Roman" w:hAnsi="Times New Roman" w:cs="Times New Roman"/>
          <w:b/>
          <w:sz w:val="24"/>
        </w:rPr>
        <w:t>millet</w:t>
      </w:r>
      <w:r w:rsidRPr="00893FA9">
        <w:rPr>
          <w:rFonts w:ascii="Times New Roman" w:hAnsi="Times New Roman" w:cs="Times New Roman"/>
          <w:b/>
          <w:spacing w:val="-2"/>
          <w:sz w:val="24"/>
        </w:rPr>
        <w:t xml:space="preserve"> </w:t>
      </w:r>
      <w:r w:rsidRPr="00893FA9">
        <w:rPr>
          <w:rFonts w:ascii="Times New Roman" w:hAnsi="Times New Roman" w:cs="Times New Roman"/>
          <w:b/>
          <w:sz w:val="24"/>
        </w:rPr>
        <w:t>into</w:t>
      </w:r>
      <w:r w:rsidRPr="00893FA9">
        <w:rPr>
          <w:rFonts w:ascii="Times New Roman" w:hAnsi="Times New Roman" w:cs="Times New Roman"/>
          <w:b/>
          <w:spacing w:val="-1"/>
          <w:sz w:val="24"/>
        </w:rPr>
        <w:t xml:space="preserve"> </w:t>
      </w:r>
      <w:r w:rsidRPr="00893FA9">
        <w:rPr>
          <w:rFonts w:ascii="Times New Roman" w:hAnsi="Times New Roman" w:cs="Times New Roman"/>
          <w:b/>
          <w:sz w:val="24"/>
        </w:rPr>
        <w:t>five</w:t>
      </w:r>
      <w:r w:rsidRPr="00893FA9">
        <w:rPr>
          <w:rFonts w:ascii="Times New Roman" w:hAnsi="Times New Roman" w:cs="Times New Roman"/>
          <w:b/>
          <w:spacing w:val="-1"/>
          <w:sz w:val="24"/>
        </w:rPr>
        <w:t xml:space="preserve"> </w:t>
      </w:r>
      <w:r w:rsidRPr="00893FA9">
        <w:rPr>
          <w:rFonts w:ascii="Times New Roman" w:hAnsi="Times New Roman" w:cs="Times New Roman"/>
          <w:b/>
          <w:sz w:val="24"/>
        </w:rPr>
        <w:t>different</w:t>
      </w:r>
      <w:r w:rsidRPr="00893FA9">
        <w:rPr>
          <w:rFonts w:ascii="Times New Roman" w:hAnsi="Times New Roman" w:cs="Times New Roman"/>
          <w:b/>
          <w:spacing w:val="-1"/>
          <w:sz w:val="24"/>
        </w:rPr>
        <w:t xml:space="preserve"> </w:t>
      </w:r>
      <w:r w:rsidRPr="00893FA9">
        <w:rPr>
          <w:rFonts w:ascii="Times New Roman" w:hAnsi="Times New Roman" w:cs="Times New Roman"/>
          <w:b/>
          <w:sz w:val="24"/>
        </w:rPr>
        <w:t>clusters</w:t>
      </w:r>
      <w:r w:rsidRPr="00893FA9">
        <w:rPr>
          <w:rFonts w:ascii="Times New Roman" w:hAnsi="Times New Roman" w:cs="Times New Roman"/>
          <w:b/>
          <w:spacing w:val="-1"/>
          <w:sz w:val="24"/>
        </w:rPr>
        <w:t xml:space="preserve"> </w:t>
      </w:r>
      <w:r w:rsidRPr="00893FA9">
        <w:rPr>
          <w:rFonts w:ascii="Times New Roman" w:hAnsi="Times New Roman" w:cs="Times New Roman"/>
          <w:b/>
          <w:sz w:val="24"/>
        </w:rPr>
        <w:t>based</w:t>
      </w:r>
      <w:r w:rsidRPr="00893FA9">
        <w:rPr>
          <w:rFonts w:ascii="Times New Roman" w:hAnsi="Times New Roman" w:cs="Times New Roman"/>
          <w:b/>
          <w:spacing w:val="-1"/>
          <w:sz w:val="24"/>
        </w:rPr>
        <w:t xml:space="preserve"> </w:t>
      </w:r>
      <w:proofErr w:type="spellStart"/>
      <w:r w:rsidRPr="00893FA9">
        <w:rPr>
          <w:rFonts w:ascii="Times New Roman" w:hAnsi="Times New Roman" w:cs="Times New Roman"/>
          <w:b/>
          <w:sz w:val="24"/>
        </w:rPr>
        <w:t>Mahalanobis</w:t>
      </w:r>
      <w:proofErr w:type="spellEnd"/>
      <w:r w:rsidRPr="00893FA9">
        <w:rPr>
          <w:rFonts w:ascii="Times New Roman" w:hAnsi="Times New Roman" w:cs="Times New Roman"/>
          <w:b/>
          <w:spacing w:val="-1"/>
          <w:sz w:val="24"/>
        </w:rPr>
        <w:t xml:space="preserve"> </w:t>
      </w:r>
      <w:r w:rsidRPr="00893FA9">
        <w:rPr>
          <w:rFonts w:ascii="Times New Roman" w:hAnsi="Times New Roman" w:cs="Times New Roman"/>
          <w:b/>
          <w:sz w:val="24"/>
        </w:rPr>
        <w:t>D</w:t>
      </w:r>
      <w:r w:rsidRPr="00893FA9">
        <w:rPr>
          <w:rFonts w:ascii="Times New Roman" w:hAnsi="Times New Roman" w:cs="Times New Roman"/>
          <w:b/>
          <w:position w:val="8"/>
          <w:sz w:val="16"/>
        </w:rPr>
        <w:t>2</w:t>
      </w:r>
      <w:r w:rsidRPr="00893FA9">
        <w:rPr>
          <w:rFonts w:ascii="Times New Roman" w:hAnsi="Times New Roman" w:cs="Times New Roman"/>
          <w:b/>
          <w:spacing w:val="21"/>
          <w:position w:val="8"/>
          <w:sz w:val="16"/>
        </w:rPr>
        <w:t xml:space="preserve"> </w:t>
      </w:r>
      <w:r w:rsidRPr="00893FA9">
        <w:rPr>
          <w:rFonts w:ascii="Times New Roman" w:hAnsi="Times New Roman" w:cs="Times New Roman"/>
          <w:b/>
          <w:spacing w:val="-2"/>
          <w:sz w:val="24"/>
        </w:rPr>
        <w:t>statistics</w:t>
      </w:r>
    </w:p>
    <w:tbl>
      <w:tblPr>
        <w:tblW w:w="9507" w:type="dxa"/>
        <w:tblInd w:w="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96"/>
        <w:gridCol w:w="1230"/>
        <w:gridCol w:w="7381"/>
      </w:tblGrid>
      <w:tr w:rsidR="00893FA9" w:rsidRPr="00893FA9" w14:paraId="78541C09" w14:textId="77777777" w:rsidTr="0034041B">
        <w:trPr>
          <w:trHeight w:val="409"/>
        </w:trPr>
        <w:tc>
          <w:tcPr>
            <w:tcW w:w="896" w:type="dxa"/>
            <w:tcBorders>
              <w:right w:val="single" w:sz="4" w:space="0" w:color="000000"/>
            </w:tcBorders>
          </w:tcPr>
          <w:p w14:paraId="7DA5035E" w14:textId="77777777" w:rsidR="00BE1ADC" w:rsidRPr="00893FA9" w:rsidRDefault="00BE1ADC" w:rsidP="0034041B">
            <w:pPr>
              <w:pStyle w:val="TableParagraph"/>
              <w:spacing w:before="159"/>
              <w:ind w:left="245" w:right="-63" w:hanging="290"/>
              <w:jc w:val="center"/>
              <w:rPr>
                <w:rFonts w:ascii="Times New Roman" w:hAnsi="Times New Roman" w:cs="Times New Roman"/>
                <w:b/>
              </w:rPr>
            </w:pPr>
            <w:r w:rsidRPr="00893FA9">
              <w:rPr>
                <w:rFonts w:ascii="Times New Roman" w:hAnsi="Times New Roman" w:cs="Times New Roman"/>
                <w:b/>
                <w:spacing w:val="-2"/>
              </w:rPr>
              <w:t>Cluster</w:t>
            </w:r>
          </w:p>
        </w:tc>
        <w:tc>
          <w:tcPr>
            <w:tcW w:w="1230" w:type="dxa"/>
            <w:tcBorders>
              <w:left w:val="single" w:sz="4" w:space="0" w:color="000000"/>
              <w:right w:val="single" w:sz="4" w:space="0" w:color="000000"/>
            </w:tcBorders>
          </w:tcPr>
          <w:p w14:paraId="3E7F252F" w14:textId="77777777" w:rsidR="00BE1ADC" w:rsidRPr="00893FA9" w:rsidRDefault="00BE1ADC" w:rsidP="0034041B">
            <w:pPr>
              <w:pStyle w:val="TableParagraph"/>
              <w:ind w:left="204" w:hanging="204"/>
              <w:jc w:val="center"/>
              <w:rPr>
                <w:rFonts w:ascii="Times New Roman" w:hAnsi="Times New Roman" w:cs="Times New Roman"/>
                <w:b/>
              </w:rPr>
            </w:pPr>
            <w:r w:rsidRPr="00893FA9">
              <w:rPr>
                <w:rFonts w:ascii="Times New Roman" w:hAnsi="Times New Roman" w:cs="Times New Roman"/>
                <w:b/>
              </w:rPr>
              <w:t xml:space="preserve">Total no. </w:t>
            </w:r>
            <w:r w:rsidRPr="00893FA9">
              <w:rPr>
                <w:rFonts w:ascii="Times New Roman" w:hAnsi="Times New Roman" w:cs="Times New Roman"/>
                <w:b/>
                <w:spacing w:val="-5"/>
              </w:rPr>
              <w:t>of</w:t>
            </w:r>
          </w:p>
          <w:p w14:paraId="2EC2559D" w14:textId="77777777" w:rsidR="00BE1ADC" w:rsidRPr="00893FA9" w:rsidRDefault="00BE1ADC" w:rsidP="0034041B">
            <w:pPr>
              <w:pStyle w:val="TableParagraph"/>
              <w:spacing w:before="43"/>
              <w:ind w:left="204" w:hanging="204"/>
              <w:jc w:val="center"/>
              <w:rPr>
                <w:rFonts w:ascii="Times New Roman" w:hAnsi="Times New Roman" w:cs="Times New Roman"/>
                <w:b/>
              </w:rPr>
            </w:pPr>
            <w:r w:rsidRPr="00893FA9">
              <w:rPr>
                <w:rFonts w:ascii="Times New Roman" w:hAnsi="Times New Roman" w:cs="Times New Roman"/>
                <w:b/>
                <w:spacing w:val="-2"/>
              </w:rPr>
              <w:t>genotypes</w:t>
            </w:r>
          </w:p>
        </w:tc>
        <w:tc>
          <w:tcPr>
            <w:tcW w:w="7381" w:type="dxa"/>
            <w:tcBorders>
              <w:left w:val="single" w:sz="4" w:space="0" w:color="000000"/>
            </w:tcBorders>
          </w:tcPr>
          <w:p w14:paraId="705B4432" w14:textId="77777777" w:rsidR="00BE1ADC" w:rsidRPr="00893FA9" w:rsidRDefault="00BE1ADC" w:rsidP="0034041B">
            <w:pPr>
              <w:pStyle w:val="TableParagraph"/>
              <w:spacing w:before="159"/>
              <w:ind w:left="35"/>
              <w:jc w:val="both"/>
              <w:rPr>
                <w:rFonts w:ascii="Times New Roman" w:hAnsi="Times New Roman" w:cs="Times New Roman"/>
                <w:b/>
              </w:rPr>
            </w:pPr>
            <w:r w:rsidRPr="00893FA9">
              <w:rPr>
                <w:rFonts w:ascii="Times New Roman" w:hAnsi="Times New Roman" w:cs="Times New Roman"/>
                <w:b/>
                <w:spacing w:val="-2"/>
              </w:rPr>
              <w:t>Genotypes</w:t>
            </w:r>
          </w:p>
        </w:tc>
      </w:tr>
      <w:tr w:rsidR="00893FA9" w:rsidRPr="00893FA9" w14:paraId="426D4593" w14:textId="77777777" w:rsidTr="0034041B">
        <w:trPr>
          <w:trHeight w:val="554"/>
        </w:trPr>
        <w:tc>
          <w:tcPr>
            <w:tcW w:w="896" w:type="dxa"/>
            <w:tcBorders>
              <w:bottom w:val="single" w:sz="4" w:space="0" w:color="000000"/>
              <w:right w:val="single" w:sz="4" w:space="0" w:color="000000"/>
            </w:tcBorders>
            <w:vAlign w:val="center"/>
          </w:tcPr>
          <w:p w14:paraId="4DC4786F" w14:textId="77777777" w:rsidR="00BE1ADC" w:rsidRPr="00893FA9" w:rsidRDefault="00BE1ADC" w:rsidP="0034041B">
            <w:pPr>
              <w:pStyle w:val="TableParagraph"/>
              <w:ind w:left="246" w:right="228"/>
              <w:jc w:val="both"/>
              <w:rPr>
                <w:rFonts w:ascii="Times New Roman" w:hAnsi="Times New Roman" w:cs="Times New Roman"/>
                <w:b/>
              </w:rPr>
            </w:pPr>
            <w:r w:rsidRPr="00893FA9">
              <w:rPr>
                <w:rFonts w:ascii="Times New Roman" w:hAnsi="Times New Roman" w:cs="Times New Roman"/>
                <w:b/>
                <w:spacing w:val="-10"/>
              </w:rPr>
              <w:t>I</w:t>
            </w:r>
          </w:p>
        </w:tc>
        <w:tc>
          <w:tcPr>
            <w:tcW w:w="1230" w:type="dxa"/>
            <w:tcBorders>
              <w:left w:val="single" w:sz="4" w:space="0" w:color="000000"/>
              <w:bottom w:val="single" w:sz="4" w:space="0" w:color="000000"/>
              <w:right w:val="single" w:sz="4" w:space="0" w:color="000000"/>
            </w:tcBorders>
            <w:vAlign w:val="center"/>
          </w:tcPr>
          <w:p w14:paraId="054D1B36" w14:textId="77777777" w:rsidR="00BE1ADC" w:rsidRPr="00893FA9" w:rsidRDefault="00BE1ADC" w:rsidP="0034041B">
            <w:pPr>
              <w:pStyle w:val="TableParagraph"/>
              <w:ind w:left="204" w:hanging="204"/>
              <w:jc w:val="center"/>
              <w:rPr>
                <w:rFonts w:ascii="Times New Roman" w:hAnsi="Times New Roman" w:cs="Times New Roman"/>
              </w:rPr>
            </w:pPr>
            <w:r w:rsidRPr="00893FA9">
              <w:rPr>
                <w:rFonts w:ascii="Times New Roman" w:hAnsi="Times New Roman" w:cs="Times New Roman"/>
                <w:spacing w:val="-5"/>
              </w:rPr>
              <w:t>41</w:t>
            </w:r>
          </w:p>
        </w:tc>
        <w:tc>
          <w:tcPr>
            <w:tcW w:w="7381" w:type="dxa"/>
            <w:tcBorders>
              <w:left w:val="single" w:sz="4" w:space="0" w:color="000000"/>
              <w:bottom w:val="single" w:sz="4" w:space="0" w:color="000000"/>
            </w:tcBorders>
          </w:tcPr>
          <w:p w14:paraId="7A1994C5" w14:textId="77777777" w:rsidR="00BE1ADC" w:rsidRPr="00893FA9" w:rsidRDefault="00BE1ADC" w:rsidP="0034041B">
            <w:pPr>
              <w:pStyle w:val="TableParagraph"/>
              <w:ind w:left="118" w:right="78"/>
              <w:jc w:val="both"/>
              <w:rPr>
                <w:rFonts w:ascii="Times New Roman" w:hAnsi="Times New Roman" w:cs="Times New Roman"/>
              </w:rPr>
            </w:pPr>
            <w:r w:rsidRPr="00893FA9">
              <w:rPr>
                <w:rFonts w:ascii="Times New Roman" w:hAnsi="Times New Roman" w:cs="Times New Roman"/>
              </w:rPr>
              <w:t>WN-591, WN-566, FM-3026, FM-3005, FM-3004, FM-3022, FM 3027, FM-4006, WN-561, WN-572, FM-4003, WN-575, FM-4002, FM-3015, FM-3006, FM-4007, FM-3014, FM-4010, FM-3023, FM-3028, WN 494, FM-3010, WN-544, FM-3024, FM-3016, WN-548, FM-3021, WN-550,</w:t>
            </w:r>
            <w:r w:rsidRPr="00893FA9">
              <w:rPr>
                <w:rFonts w:ascii="Times New Roman" w:hAnsi="Times New Roman" w:cs="Times New Roman"/>
                <w:spacing w:val="-15"/>
              </w:rPr>
              <w:t xml:space="preserve"> </w:t>
            </w:r>
            <w:r w:rsidRPr="00893FA9">
              <w:rPr>
                <w:rFonts w:ascii="Times New Roman" w:hAnsi="Times New Roman" w:cs="Times New Roman"/>
              </w:rPr>
              <w:t>WN-560,</w:t>
            </w:r>
            <w:r w:rsidRPr="00893FA9">
              <w:rPr>
                <w:rFonts w:ascii="Times New Roman" w:hAnsi="Times New Roman" w:cs="Times New Roman"/>
                <w:spacing w:val="-15"/>
              </w:rPr>
              <w:t xml:space="preserve"> </w:t>
            </w:r>
            <w:r w:rsidRPr="00893FA9">
              <w:rPr>
                <w:rFonts w:ascii="Times New Roman" w:hAnsi="Times New Roman" w:cs="Times New Roman"/>
              </w:rPr>
              <w:t>FM-3025,</w:t>
            </w:r>
            <w:r w:rsidRPr="00893FA9">
              <w:rPr>
                <w:rFonts w:ascii="Times New Roman" w:hAnsi="Times New Roman" w:cs="Times New Roman"/>
                <w:spacing w:val="-15"/>
              </w:rPr>
              <w:t xml:space="preserve"> </w:t>
            </w:r>
            <w:r w:rsidRPr="00893FA9">
              <w:rPr>
                <w:rFonts w:ascii="Times New Roman" w:hAnsi="Times New Roman" w:cs="Times New Roman"/>
              </w:rPr>
              <w:t>WN-569,</w:t>
            </w:r>
            <w:r w:rsidRPr="00893FA9">
              <w:rPr>
                <w:rFonts w:ascii="Times New Roman" w:hAnsi="Times New Roman" w:cs="Times New Roman"/>
                <w:spacing w:val="-15"/>
              </w:rPr>
              <w:t xml:space="preserve"> </w:t>
            </w:r>
            <w:r w:rsidRPr="00893FA9">
              <w:rPr>
                <w:rFonts w:ascii="Times New Roman" w:hAnsi="Times New Roman" w:cs="Times New Roman"/>
              </w:rPr>
              <w:t>FM-4008,</w:t>
            </w:r>
            <w:r w:rsidRPr="00893FA9">
              <w:rPr>
                <w:rFonts w:ascii="Times New Roman" w:hAnsi="Times New Roman" w:cs="Times New Roman"/>
                <w:spacing w:val="-15"/>
              </w:rPr>
              <w:t xml:space="preserve"> </w:t>
            </w:r>
            <w:r w:rsidRPr="00893FA9">
              <w:rPr>
                <w:rFonts w:ascii="Times New Roman" w:hAnsi="Times New Roman" w:cs="Times New Roman"/>
              </w:rPr>
              <w:t>WN-581,</w:t>
            </w:r>
            <w:r w:rsidRPr="00893FA9">
              <w:rPr>
                <w:rFonts w:ascii="Times New Roman" w:hAnsi="Times New Roman" w:cs="Times New Roman"/>
                <w:spacing w:val="-15"/>
              </w:rPr>
              <w:t xml:space="preserve"> </w:t>
            </w:r>
            <w:r w:rsidRPr="00893FA9">
              <w:rPr>
                <w:rFonts w:ascii="Times New Roman" w:hAnsi="Times New Roman" w:cs="Times New Roman"/>
              </w:rPr>
              <w:t>FM-4012,</w:t>
            </w:r>
            <w:r w:rsidRPr="00893FA9">
              <w:rPr>
                <w:rFonts w:ascii="Times New Roman" w:hAnsi="Times New Roman" w:cs="Times New Roman"/>
                <w:spacing w:val="-15"/>
              </w:rPr>
              <w:t xml:space="preserve"> </w:t>
            </w:r>
            <w:r w:rsidRPr="00893FA9">
              <w:rPr>
                <w:rFonts w:ascii="Times New Roman" w:hAnsi="Times New Roman" w:cs="Times New Roman"/>
              </w:rPr>
              <w:t>FM-3017,FM-4004,</w:t>
            </w:r>
            <w:r w:rsidRPr="00893FA9">
              <w:rPr>
                <w:rFonts w:ascii="Times New Roman" w:hAnsi="Times New Roman" w:cs="Times New Roman"/>
                <w:spacing w:val="-15"/>
              </w:rPr>
              <w:t xml:space="preserve"> </w:t>
            </w:r>
            <w:r w:rsidRPr="00893FA9">
              <w:rPr>
                <w:rFonts w:ascii="Times New Roman" w:hAnsi="Times New Roman" w:cs="Times New Roman"/>
              </w:rPr>
              <w:t>WN- 562, FM-4001, FM-3002, FM-4009, FM-4005</w:t>
            </w:r>
          </w:p>
        </w:tc>
      </w:tr>
      <w:tr w:rsidR="00893FA9" w:rsidRPr="00893FA9" w14:paraId="777EBEE2" w14:textId="77777777" w:rsidTr="0034041B">
        <w:trPr>
          <w:trHeight w:val="45"/>
        </w:trPr>
        <w:tc>
          <w:tcPr>
            <w:tcW w:w="896" w:type="dxa"/>
            <w:tcBorders>
              <w:top w:val="single" w:sz="4" w:space="0" w:color="000000"/>
              <w:bottom w:val="single" w:sz="4" w:space="0" w:color="000000"/>
              <w:right w:val="single" w:sz="4" w:space="0" w:color="000000"/>
            </w:tcBorders>
            <w:vAlign w:val="center"/>
          </w:tcPr>
          <w:p w14:paraId="7512E38D" w14:textId="77777777" w:rsidR="00BE1ADC" w:rsidRPr="00893FA9" w:rsidRDefault="00BE1ADC" w:rsidP="0034041B">
            <w:pPr>
              <w:pStyle w:val="TableParagraph"/>
              <w:ind w:left="244" w:right="228"/>
              <w:jc w:val="both"/>
              <w:rPr>
                <w:rFonts w:ascii="Times New Roman" w:hAnsi="Times New Roman" w:cs="Times New Roman"/>
                <w:b/>
              </w:rPr>
            </w:pPr>
            <w:r w:rsidRPr="00893FA9">
              <w:rPr>
                <w:rFonts w:ascii="Times New Roman" w:hAnsi="Times New Roman" w:cs="Times New Roman"/>
                <w:b/>
                <w:spacing w:val="-5"/>
              </w:rPr>
              <w:t>II</w:t>
            </w:r>
          </w:p>
        </w:tc>
        <w:tc>
          <w:tcPr>
            <w:tcW w:w="1230" w:type="dxa"/>
            <w:tcBorders>
              <w:top w:val="single" w:sz="4" w:space="0" w:color="000000"/>
              <w:left w:val="single" w:sz="4" w:space="0" w:color="000000"/>
              <w:bottom w:val="single" w:sz="4" w:space="0" w:color="000000"/>
              <w:right w:val="single" w:sz="4" w:space="0" w:color="000000"/>
            </w:tcBorders>
            <w:vAlign w:val="center"/>
          </w:tcPr>
          <w:p w14:paraId="70B09F8A" w14:textId="77777777" w:rsidR="00BE1ADC" w:rsidRPr="00893FA9" w:rsidRDefault="00BE1ADC" w:rsidP="0034041B">
            <w:pPr>
              <w:pStyle w:val="TableParagraph"/>
              <w:ind w:left="204" w:hanging="204"/>
              <w:jc w:val="center"/>
              <w:rPr>
                <w:rFonts w:ascii="Times New Roman" w:hAnsi="Times New Roman" w:cs="Times New Roman"/>
              </w:rPr>
            </w:pPr>
            <w:r w:rsidRPr="00893FA9">
              <w:rPr>
                <w:rFonts w:ascii="Times New Roman" w:hAnsi="Times New Roman" w:cs="Times New Roman"/>
                <w:spacing w:val="-5"/>
              </w:rPr>
              <w:t>11</w:t>
            </w:r>
          </w:p>
        </w:tc>
        <w:tc>
          <w:tcPr>
            <w:tcW w:w="7381" w:type="dxa"/>
            <w:tcBorders>
              <w:top w:val="single" w:sz="4" w:space="0" w:color="000000"/>
              <w:left w:val="single" w:sz="4" w:space="0" w:color="000000"/>
              <w:bottom w:val="single" w:sz="4" w:space="0" w:color="000000"/>
            </w:tcBorders>
          </w:tcPr>
          <w:p w14:paraId="42E57322" w14:textId="77777777" w:rsidR="00BE1ADC" w:rsidRPr="00893FA9" w:rsidRDefault="00BE1ADC" w:rsidP="0034041B">
            <w:pPr>
              <w:pStyle w:val="TableParagraph"/>
              <w:ind w:left="118" w:right="81"/>
              <w:jc w:val="both"/>
              <w:rPr>
                <w:rFonts w:ascii="Times New Roman" w:hAnsi="Times New Roman" w:cs="Times New Roman"/>
              </w:rPr>
            </w:pPr>
            <w:r w:rsidRPr="00893FA9">
              <w:rPr>
                <w:rFonts w:ascii="Times New Roman" w:hAnsi="Times New Roman" w:cs="Times New Roman"/>
              </w:rPr>
              <w:t>FM-3009, FM-3003, FM-4011, FM-3013, FM-3018, FM-3019, FM-3001, FM-3008, FM-3007, WN-577, WN-592</w:t>
            </w:r>
          </w:p>
        </w:tc>
      </w:tr>
      <w:tr w:rsidR="00893FA9" w:rsidRPr="00893FA9" w14:paraId="5638FA87" w14:textId="77777777" w:rsidTr="0034041B">
        <w:trPr>
          <w:trHeight w:val="335"/>
        </w:trPr>
        <w:tc>
          <w:tcPr>
            <w:tcW w:w="896" w:type="dxa"/>
            <w:tcBorders>
              <w:top w:val="single" w:sz="4" w:space="0" w:color="000000"/>
              <w:bottom w:val="single" w:sz="4" w:space="0" w:color="000000"/>
              <w:right w:val="single" w:sz="4" w:space="0" w:color="000000"/>
            </w:tcBorders>
            <w:vAlign w:val="center"/>
          </w:tcPr>
          <w:p w14:paraId="546DD4A5" w14:textId="77777777" w:rsidR="00BE1ADC" w:rsidRPr="00893FA9" w:rsidRDefault="00BE1ADC" w:rsidP="0034041B">
            <w:pPr>
              <w:pStyle w:val="TableParagraph"/>
              <w:ind w:left="247" w:right="228"/>
              <w:jc w:val="both"/>
              <w:rPr>
                <w:rFonts w:ascii="Times New Roman" w:hAnsi="Times New Roman" w:cs="Times New Roman"/>
                <w:b/>
              </w:rPr>
            </w:pPr>
            <w:r w:rsidRPr="00893FA9">
              <w:rPr>
                <w:rFonts w:ascii="Times New Roman" w:hAnsi="Times New Roman" w:cs="Times New Roman"/>
                <w:b/>
                <w:spacing w:val="-5"/>
              </w:rPr>
              <w:t>III</w:t>
            </w:r>
          </w:p>
        </w:tc>
        <w:tc>
          <w:tcPr>
            <w:tcW w:w="1230" w:type="dxa"/>
            <w:tcBorders>
              <w:top w:val="single" w:sz="4" w:space="0" w:color="000000"/>
              <w:left w:val="single" w:sz="4" w:space="0" w:color="000000"/>
              <w:bottom w:val="single" w:sz="4" w:space="0" w:color="000000"/>
              <w:right w:val="single" w:sz="4" w:space="0" w:color="000000"/>
            </w:tcBorders>
            <w:vAlign w:val="center"/>
          </w:tcPr>
          <w:p w14:paraId="14839131" w14:textId="77777777" w:rsidR="00BE1ADC" w:rsidRPr="00893FA9" w:rsidRDefault="00BE1ADC" w:rsidP="0034041B">
            <w:pPr>
              <w:pStyle w:val="TableParagraph"/>
              <w:ind w:left="204" w:hanging="204"/>
              <w:jc w:val="center"/>
              <w:rPr>
                <w:rFonts w:ascii="Times New Roman" w:hAnsi="Times New Roman" w:cs="Times New Roman"/>
              </w:rPr>
            </w:pPr>
            <w:r w:rsidRPr="00893FA9">
              <w:rPr>
                <w:rFonts w:ascii="Times New Roman" w:hAnsi="Times New Roman" w:cs="Times New Roman"/>
                <w:spacing w:val="-10"/>
              </w:rPr>
              <w:t>1</w:t>
            </w:r>
          </w:p>
        </w:tc>
        <w:tc>
          <w:tcPr>
            <w:tcW w:w="7381" w:type="dxa"/>
            <w:tcBorders>
              <w:top w:val="single" w:sz="4" w:space="0" w:color="000000"/>
              <w:left w:val="single" w:sz="4" w:space="0" w:color="000000"/>
              <w:bottom w:val="single" w:sz="4" w:space="0" w:color="000000"/>
            </w:tcBorders>
          </w:tcPr>
          <w:p w14:paraId="1665B0B6" w14:textId="77777777" w:rsidR="00BE1ADC" w:rsidRPr="00893FA9" w:rsidRDefault="00BE1ADC" w:rsidP="0034041B">
            <w:pPr>
              <w:pStyle w:val="TableParagraph"/>
              <w:ind w:left="118"/>
              <w:jc w:val="both"/>
              <w:rPr>
                <w:rFonts w:ascii="Times New Roman" w:hAnsi="Times New Roman" w:cs="Times New Roman"/>
              </w:rPr>
            </w:pPr>
            <w:r w:rsidRPr="00893FA9">
              <w:rPr>
                <w:rFonts w:ascii="Times New Roman" w:hAnsi="Times New Roman" w:cs="Times New Roman"/>
                <w:spacing w:val="-2"/>
              </w:rPr>
              <w:t>FM-</w:t>
            </w:r>
            <w:r w:rsidRPr="00893FA9">
              <w:rPr>
                <w:rFonts w:ascii="Times New Roman" w:hAnsi="Times New Roman" w:cs="Times New Roman"/>
                <w:spacing w:val="-4"/>
              </w:rPr>
              <w:t>3020</w:t>
            </w:r>
          </w:p>
        </w:tc>
      </w:tr>
      <w:tr w:rsidR="00893FA9" w:rsidRPr="00893FA9" w14:paraId="03C54D30" w14:textId="77777777" w:rsidTr="0034041B">
        <w:trPr>
          <w:trHeight w:val="267"/>
        </w:trPr>
        <w:tc>
          <w:tcPr>
            <w:tcW w:w="896" w:type="dxa"/>
            <w:tcBorders>
              <w:top w:val="single" w:sz="4" w:space="0" w:color="000000"/>
              <w:bottom w:val="single" w:sz="4" w:space="0" w:color="000000"/>
              <w:right w:val="single" w:sz="4" w:space="0" w:color="000000"/>
            </w:tcBorders>
            <w:vAlign w:val="center"/>
          </w:tcPr>
          <w:p w14:paraId="62EFE0A9" w14:textId="77777777" w:rsidR="00BE1ADC" w:rsidRPr="00893FA9" w:rsidRDefault="00BE1ADC" w:rsidP="0034041B">
            <w:pPr>
              <w:pStyle w:val="TableParagraph"/>
              <w:ind w:left="247" w:right="228"/>
              <w:jc w:val="both"/>
              <w:rPr>
                <w:rFonts w:ascii="Times New Roman" w:hAnsi="Times New Roman" w:cs="Times New Roman"/>
                <w:b/>
              </w:rPr>
            </w:pPr>
            <w:r w:rsidRPr="00893FA9">
              <w:rPr>
                <w:rFonts w:ascii="Times New Roman" w:hAnsi="Times New Roman" w:cs="Times New Roman"/>
                <w:b/>
                <w:spacing w:val="-5"/>
              </w:rPr>
              <w:t>IV</w:t>
            </w:r>
          </w:p>
        </w:tc>
        <w:tc>
          <w:tcPr>
            <w:tcW w:w="1230" w:type="dxa"/>
            <w:tcBorders>
              <w:top w:val="single" w:sz="4" w:space="0" w:color="000000"/>
              <w:left w:val="single" w:sz="4" w:space="0" w:color="000000"/>
              <w:bottom w:val="single" w:sz="4" w:space="0" w:color="000000"/>
              <w:right w:val="single" w:sz="4" w:space="0" w:color="000000"/>
            </w:tcBorders>
            <w:vAlign w:val="center"/>
          </w:tcPr>
          <w:p w14:paraId="278AA882" w14:textId="77777777" w:rsidR="00BE1ADC" w:rsidRPr="00893FA9" w:rsidRDefault="00BE1ADC" w:rsidP="0034041B">
            <w:pPr>
              <w:pStyle w:val="TableParagraph"/>
              <w:ind w:left="204" w:hanging="204"/>
              <w:jc w:val="center"/>
              <w:rPr>
                <w:rFonts w:ascii="Times New Roman" w:hAnsi="Times New Roman" w:cs="Times New Roman"/>
              </w:rPr>
            </w:pPr>
            <w:r w:rsidRPr="00893FA9">
              <w:rPr>
                <w:rFonts w:ascii="Times New Roman" w:hAnsi="Times New Roman" w:cs="Times New Roman"/>
                <w:spacing w:val="-10"/>
              </w:rPr>
              <w:t>1</w:t>
            </w:r>
          </w:p>
        </w:tc>
        <w:tc>
          <w:tcPr>
            <w:tcW w:w="7381" w:type="dxa"/>
            <w:tcBorders>
              <w:top w:val="single" w:sz="4" w:space="0" w:color="000000"/>
              <w:left w:val="single" w:sz="4" w:space="0" w:color="000000"/>
              <w:bottom w:val="single" w:sz="4" w:space="0" w:color="000000"/>
            </w:tcBorders>
          </w:tcPr>
          <w:p w14:paraId="0D6F5966" w14:textId="77777777" w:rsidR="00BE1ADC" w:rsidRPr="00893FA9" w:rsidRDefault="00BE1ADC" w:rsidP="0034041B">
            <w:pPr>
              <w:pStyle w:val="TableParagraph"/>
              <w:ind w:left="118"/>
              <w:jc w:val="both"/>
              <w:rPr>
                <w:rFonts w:ascii="Times New Roman" w:hAnsi="Times New Roman" w:cs="Times New Roman"/>
              </w:rPr>
            </w:pPr>
            <w:r w:rsidRPr="00893FA9">
              <w:rPr>
                <w:rFonts w:ascii="Times New Roman" w:hAnsi="Times New Roman" w:cs="Times New Roman"/>
                <w:spacing w:val="-2"/>
              </w:rPr>
              <w:t>FM-</w:t>
            </w:r>
            <w:r w:rsidRPr="00893FA9">
              <w:rPr>
                <w:rFonts w:ascii="Times New Roman" w:hAnsi="Times New Roman" w:cs="Times New Roman"/>
                <w:spacing w:val="-4"/>
              </w:rPr>
              <w:t>3012</w:t>
            </w:r>
          </w:p>
        </w:tc>
      </w:tr>
      <w:tr w:rsidR="00893FA9" w:rsidRPr="00893FA9" w14:paraId="4CC8CB7A" w14:textId="77777777" w:rsidTr="0034041B">
        <w:trPr>
          <w:trHeight w:val="266"/>
        </w:trPr>
        <w:tc>
          <w:tcPr>
            <w:tcW w:w="896" w:type="dxa"/>
            <w:tcBorders>
              <w:top w:val="single" w:sz="4" w:space="0" w:color="000000"/>
              <w:right w:val="single" w:sz="4" w:space="0" w:color="000000"/>
            </w:tcBorders>
            <w:vAlign w:val="center"/>
          </w:tcPr>
          <w:p w14:paraId="432EE794" w14:textId="77777777" w:rsidR="00BE1ADC" w:rsidRPr="00893FA9" w:rsidRDefault="00BE1ADC" w:rsidP="0034041B">
            <w:pPr>
              <w:pStyle w:val="TableParagraph"/>
              <w:ind w:left="245" w:right="228"/>
              <w:jc w:val="both"/>
              <w:rPr>
                <w:rFonts w:ascii="Times New Roman" w:hAnsi="Times New Roman" w:cs="Times New Roman"/>
                <w:b/>
              </w:rPr>
            </w:pPr>
            <w:r w:rsidRPr="00893FA9">
              <w:rPr>
                <w:rFonts w:ascii="Times New Roman" w:hAnsi="Times New Roman" w:cs="Times New Roman"/>
                <w:b/>
                <w:spacing w:val="-10"/>
              </w:rPr>
              <w:t>V</w:t>
            </w:r>
          </w:p>
        </w:tc>
        <w:tc>
          <w:tcPr>
            <w:tcW w:w="1230" w:type="dxa"/>
            <w:tcBorders>
              <w:top w:val="single" w:sz="4" w:space="0" w:color="000000"/>
              <w:left w:val="single" w:sz="4" w:space="0" w:color="000000"/>
              <w:right w:val="single" w:sz="4" w:space="0" w:color="000000"/>
            </w:tcBorders>
            <w:vAlign w:val="center"/>
          </w:tcPr>
          <w:p w14:paraId="7976FAFE" w14:textId="77777777" w:rsidR="00BE1ADC" w:rsidRPr="00893FA9" w:rsidRDefault="00BE1ADC" w:rsidP="0034041B">
            <w:pPr>
              <w:pStyle w:val="TableParagraph"/>
              <w:ind w:left="204" w:hanging="204"/>
              <w:jc w:val="center"/>
              <w:rPr>
                <w:rFonts w:ascii="Times New Roman" w:hAnsi="Times New Roman" w:cs="Times New Roman"/>
              </w:rPr>
            </w:pPr>
            <w:r w:rsidRPr="00893FA9">
              <w:rPr>
                <w:rFonts w:ascii="Times New Roman" w:hAnsi="Times New Roman" w:cs="Times New Roman"/>
                <w:spacing w:val="-10"/>
              </w:rPr>
              <w:t>1</w:t>
            </w:r>
          </w:p>
        </w:tc>
        <w:tc>
          <w:tcPr>
            <w:tcW w:w="7381" w:type="dxa"/>
            <w:tcBorders>
              <w:top w:val="single" w:sz="4" w:space="0" w:color="000000"/>
              <w:left w:val="single" w:sz="4" w:space="0" w:color="000000"/>
            </w:tcBorders>
          </w:tcPr>
          <w:p w14:paraId="6487E77E" w14:textId="77777777" w:rsidR="00BE1ADC" w:rsidRPr="00893FA9" w:rsidRDefault="00BE1ADC" w:rsidP="0034041B">
            <w:pPr>
              <w:pStyle w:val="TableParagraph"/>
              <w:ind w:left="118"/>
              <w:jc w:val="both"/>
              <w:rPr>
                <w:rFonts w:ascii="Times New Roman" w:hAnsi="Times New Roman" w:cs="Times New Roman"/>
              </w:rPr>
            </w:pPr>
            <w:r w:rsidRPr="00893FA9">
              <w:rPr>
                <w:rFonts w:ascii="Times New Roman" w:hAnsi="Times New Roman" w:cs="Times New Roman"/>
                <w:spacing w:val="-2"/>
              </w:rPr>
              <w:t>FM-</w:t>
            </w:r>
            <w:r w:rsidRPr="00893FA9">
              <w:rPr>
                <w:rFonts w:ascii="Times New Roman" w:hAnsi="Times New Roman" w:cs="Times New Roman"/>
                <w:spacing w:val="-4"/>
              </w:rPr>
              <w:t>3011</w:t>
            </w:r>
          </w:p>
        </w:tc>
      </w:tr>
    </w:tbl>
    <w:p w14:paraId="4E32E714" w14:textId="77777777" w:rsidR="00BE1ADC" w:rsidRPr="00893FA9" w:rsidRDefault="00BE1ADC" w:rsidP="00BE1ADC">
      <w:pPr>
        <w:pStyle w:val="BodyText"/>
        <w:spacing w:before="4"/>
        <w:jc w:val="both"/>
        <w:rPr>
          <w:b/>
          <w:sz w:val="9"/>
        </w:rPr>
      </w:pPr>
    </w:p>
    <w:p w14:paraId="11D7C95A" w14:textId="68CF171C" w:rsidR="00BE1ADC" w:rsidRPr="00893FA9" w:rsidRDefault="00BE1ADC" w:rsidP="00BE1ADC">
      <w:pPr>
        <w:spacing w:after="0" w:line="240" w:lineRule="auto"/>
        <w:jc w:val="both"/>
        <w:rPr>
          <w:rFonts w:ascii="Times New Roman" w:hAnsi="Times New Roman" w:cs="Times New Roman"/>
          <w:b/>
          <w:sz w:val="24"/>
        </w:rPr>
      </w:pPr>
      <w:r w:rsidRPr="00893FA9">
        <w:rPr>
          <w:rFonts w:ascii="Times New Roman" w:hAnsi="Times New Roman" w:cs="Times New Roman"/>
          <w:b/>
          <w:sz w:val="24"/>
        </w:rPr>
        <w:t>Table 2.</w:t>
      </w:r>
      <w:r w:rsidRPr="00893FA9">
        <w:rPr>
          <w:rFonts w:ascii="Times New Roman" w:hAnsi="Times New Roman" w:cs="Times New Roman"/>
          <w:b/>
          <w:spacing w:val="-1"/>
          <w:sz w:val="24"/>
        </w:rPr>
        <w:t xml:space="preserve"> </w:t>
      </w:r>
      <w:r w:rsidRPr="00893FA9">
        <w:rPr>
          <w:rFonts w:ascii="Times New Roman" w:hAnsi="Times New Roman" w:cs="Times New Roman"/>
          <w:b/>
          <w:sz w:val="24"/>
        </w:rPr>
        <w:t>Average</w:t>
      </w:r>
      <w:r w:rsidRPr="00893FA9">
        <w:rPr>
          <w:rFonts w:ascii="Times New Roman" w:hAnsi="Times New Roman" w:cs="Times New Roman"/>
          <w:b/>
          <w:spacing w:val="-2"/>
          <w:sz w:val="24"/>
        </w:rPr>
        <w:t xml:space="preserve"> </w:t>
      </w:r>
      <w:r w:rsidRPr="00893FA9">
        <w:rPr>
          <w:rFonts w:ascii="Times New Roman" w:hAnsi="Times New Roman" w:cs="Times New Roman"/>
          <w:b/>
          <w:sz w:val="24"/>
        </w:rPr>
        <w:t>intra</w:t>
      </w:r>
      <w:r w:rsidRPr="00893FA9">
        <w:rPr>
          <w:rFonts w:ascii="Times New Roman" w:hAnsi="Times New Roman" w:cs="Times New Roman"/>
          <w:b/>
          <w:spacing w:val="-1"/>
          <w:sz w:val="24"/>
        </w:rPr>
        <w:t xml:space="preserve"> </w:t>
      </w:r>
      <w:r w:rsidRPr="00893FA9">
        <w:rPr>
          <w:rFonts w:ascii="Times New Roman" w:hAnsi="Times New Roman" w:cs="Times New Roman"/>
          <w:b/>
          <w:sz w:val="24"/>
        </w:rPr>
        <w:t>and</w:t>
      </w:r>
      <w:r w:rsidRPr="00893FA9">
        <w:rPr>
          <w:rFonts w:ascii="Times New Roman" w:hAnsi="Times New Roman" w:cs="Times New Roman"/>
          <w:b/>
          <w:spacing w:val="-1"/>
          <w:sz w:val="24"/>
        </w:rPr>
        <w:t xml:space="preserve"> </w:t>
      </w:r>
      <w:r w:rsidRPr="00893FA9">
        <w:rPr>
          <w:rFonts w:ascii="Times New Roman" w:hAnsi="Times New Roman" w:cs="Times New Roman"/>
          <w:b/>
          <w:sz w:val="24"/>
        </w:rPr>
        <w:t>inter-cluster</w:t>
      </w:r>
      <w:r w:rsidRPr="00893FA9">
        <w:rPr>
          <w:rFonts w:ascii="Times New Roman" w:hAnsi="Times New Roman" w:cs="Times New Roman"/>
          <w:b/>
          <w:spacing w:val="-2"/>
          <w:sz w:val="24"/>
        </w:rPr>
        <w:t xml:space="preserve"> </w:t>
      </w:r>
      <w:r w:rsidRPr="00893FA9">
        <w:rPr>
          <w:rFonts w:ascii="Times New Roman" w:hAnsi="Times New Roman" w:cs="Times New Roman"/>
          <w:b/>
          <w:sz w:val="24"/>
        </w:rPr>
        <w:t>distance</w:t>
      </w:r>
      <w:r w:rsidRPr="00893FA9">
        <w:rPr>
          <w:rFonts w:ascii="Times New Roman" w:hAnsi="Times New Roman" w:cs="Times New Roman"/>
          <w:b/>
          <w:spacing w:val="-2"/>
          <w:sz w:val="24"/>
        </w:rPr>
        <w:t xml:space="preserve"> </w:t>
      </w:r>
      <w:r w:rsidRPr="00893FA9">
        <w:rPr>
          <w:rFonts w:ascii="Times New Roman" w:hAnsi="Times New Roman" w:cs="Times New Roman"/>
          <w:b/>
          <w:sz w:val="24"/>
        </w:rPr>
        <w:t>for</w:t>
      </w:r>
      <w:r w:rsidRPr="00893FA9">
        <w:rPr>
          <w:rFonts w:ascii="Times New Roman" w:hAnsi="Times New Roman" w:cs="Times New Roman"/>
          <w:b/>
          <w:spacing w:val="-2"/>
          <w:sz w:val="24"/>
        </w:rPr>
        <w:t xml:space="preserve"> </w:t>
      </w:r>
      <w:r w:rsidRPr="00893FA9">
        <w:rPr>
          <w:rFonts w:ascii="Times New Roman" w:hAnsi="Times New Roman" w:cs="Times New Roman"/>
          <w:b/>
          <w:sz w:val="24"/>
        </w:rPr>
        <w:t>different</w:t>
      </w:r>
      <w:r w:rsidRPr="00893FA9">
        <w:rPr>
          <w:rFonts w:ascii="Times New Roman" w:hAnsi="Times New Roman" w:cs="Times New Roman"/>
          <w:b/>
          <w:spacing w:val="-1"/>
          <w:sz w:val="24"/>
        </w:rPr>
        <w:t xml:space="preserve"> </w:t>
      </w:r>
      <w:r w:rsidRPr="00893FA9">
        <w:rPr>
          <w:rFonts w:ascii="Times New Roman" w:hAnsi="Times New Roman" w:cs="Times New Roman"/>
          <w:b/>
          <w:spacing w:val="-2"/>
          <w:sz w:val="24"/>
        </w:rPr>
        <w:t>genotypes</w:t>
      </w:r>
    </w:p>
    <w:tbl>
      <w:tblPr>
        <w:tblW w:w="962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34"/>
        <w:gridCol w:w="1417"/>
        <w:gridCol w:w="1573"/>
        <w:gridCol w:w="1259"/>
        <w:gridCol w:w="1574"/>
        <w:gridCol w:w="1965"/>
      </w:tblGrid>
      <w:tr w:rsidR="00893FA9" w:rsidRPr="00893FA9" w14:paraId="4CF0E13D" w14:textId="77777777" w:rsidTr="0034041B">
        <w:trPr>
          <w:trHeight w:val="252"/>
        </w:trPr>
        <w:tc>
          <w:tcPr>
            <w:tcW w:w="1834" w:type="dxa"/>
            <w:tcBorders>
              <w:bottom w:val="single" w:sz="4" w:space="0" w:color="000000"/>
              <w:right w:val="single" w:sz="4" w:space="0" w:color="000000"/>
            </w:tcBorders>
          </w:tcPr>
          <w:p w14:paraId="1E54486E" w14:textId="77777777" w:rsidR="00BE1ADC" w:rsidRPr="00893FA9" w:rsidRDefault="00BE1ADC" w:rsidP="0034041B">
            <w:pPr>
              <w:pStyle w:val="TableParagraph"/>
              <w:ind w:left="18" w:right="4"/>
              <w:jc w:val="center"/>
              <w:rPr>
                <w:rFonts w:ascii="Times New Roman" w:hAnsi="Times New Roman" w:cs="Times New Roman"/>
                <w:b/>
              </w:rPr>
            </w:pPr>
            <w:r w:rsidRPr="00893FA9">
              <w:rPr>
                <w:rFonts w:ascii="Times New Roman" w:hAnsi="Times New Roman" w:cs="Times New Roman"/>
                <w:b/>
                <w:spacing w:val="-2"/>
              </w:rPr>
              <w:t>Cluster</w:t>
            </w:r>
          </w:p>
        </w:tc>
        <w:tc>
          <w:tcPr>
            <w:tcW w:w="1417" w:type="dxa"/>
            <w:tcBorders>
              <w:left w:val="single" w:sz="4" w:space="0" w:color="000000"/>
              <w:bottom w:val="single" w:sz="4" w:space="0" w:color="000000"/>
              <w:right w:val="single" w:sz="4" w:space="0" w:color="000000"/>
            </w:tcBorders>
          </w:tcPr>
          <w:p w14:paraId="226B696C" w14:textId="77777777" w:rsidR="00BE1ADC" w:rsidRPr="00893FA9" w:rsidRDefault="00BE1ADC" w:rsidP="0034041B">
            <w:pPr>
              <w:pStyle w:val="TableParagraph"/>
              <w:ind w:left="29" w:right="1"/>
              <w:jc w:val="center"/>
              <w:rPr>
                <w:rFonts w:ascii="Times New Roman" w:hAnsi="Times New Roman" w:cs="Times New Roman"/>
                <w:b/>
              </w:rPr>
            </w:pPr>
            <w:r w:rsidRPr="00893FA9">
              <w:rPr>
                <w:rFonts w:ascii="Times New Roman" w:hAnsi="Times New Roman" w:cs="Times New Roman"/>
                <w:b/>
                <w:spacing w:val="-10"/>
              </w:rPr>
              <w:t>I</w:t>
            </w:r>
          </w:p>
        </w:tc>
        <w:tc>
          <w:tcPr>
            <w:tcW w:w="1573" w:type="dxa"/>
            <w:tcBorders>
              <w:left w:val="single" w:sz="4" w:space="0" w:color="000000"/>
              <w:bottom w:val="single" w:sz="4" w:space="0" w:color="000000"/>
              <w:right w:val="single" w:sz="4" w:space="0" w:color="000000"/>
            </w:tcBorders>
          </w:tcPr>
          <w:p w14:paraId="0DB81653" w14:textId="77777777" w:rsidR="00BE1ADC" w:rsidRPr="00893FA9" w:rsidRDefault="00BE1ADC" w:rsidP="0034041B">
            <w:pPr>
              <w:pStyle w:val="TableParagraph"/>
              <w:ind w:left="28"/>
              <w:jc w:val="center"/>
              <w:rPr>
                <w:rFonts w:ascii="Times New Roman" w:hAnsi="Times New Roman" w:cs="Times New Roman"/>
                <w:b/>
              </w:rPr>
            </w:pPr>
            <w:r w:rsidRPr="00893FA9">
              <w:rPr>
                <w:rFonts w:ascii="Times New Roman" w:hAnsi="Times New Roman" w:cs="Times New Roman"/>
                <w:b/>
                <w:spacing w:val="-5"/>
              </w:rPr>
              <w:t>II</w:t>
            </w:r>
          </w:p>
        </w:tc>
        <w:tc>
          <w:tcPr>
            <w:tcW w:w="1259" w:type="dxa"/>
            <w:tcBorders>
              <w:left w:val="single" w:sz="4" w:space="0" w:color="000000"/>
              <w:bottom w:val="single" w:sz="4" w:space="0" w:color="000000"/>
              <w:right w:val="single" w:sz="4" w:space="0" w:color="000000"/>
            </w:tcBorders>
          </w:tcPr>
          <w:p w14:paraId="6A3D2991" w14:textId="77777777" w:rsidR="00BE1ADC" w:rsidRPr="00893FA9" w:rsidRDefault="00BE1ADC" w:rsidP="0034041B">
            <w:pPr>
              <w:pStyle w:val="TableParagraph"/>
              <w:ind w:left="29"/>
              <w:jc w:val="center"/>
              <w:rPr>
                <w:rFonts w:ascii="Times New Roman" w:hAnsi="Times New Roman" w:cs="Times New Roman"/>
                <w:b/>
              </w:rPr>
            </w:pPr>
            <w:r w:rsidRPr="00893FA9">
              <w:rPr>
                <w:rFonts w:ascii="Times New Roman" w:hAnsi="Times New Roman" w:cs="Times New Roman"/>
                <w:b/>
                <w:spacing w:val="-5"/>
              </w:rPr>
              <w:t>III</w:t>
            </w:r>
          </w:p>
        </w:tc>
        <w:tc>
          <w:tcPr>
            <w:tcW w:w="1574" w:type="dxa"/>
            <w:tcBorders>
              <w:left w:val="single" w:sz="4" w:space="0" w:color="000000"/>
              <w:bottom w:val="single" w:sz="4" w:space="0" w:color="000000"/>
              <w:right w:val="single" w:sz="4" w:space="0" w:color="000000"/>
            </w:tcBorders>
          </w:tcPr>
          <w:p w14:paraId="4770A174" w14:textId="77777777" w:rsidR="00BE1ADC" w:rsidRPr="00893FA9" w:rsidRDefault="00BE1ADC" w:rsidP="0034041B">
            <w:pPr>
              <w:pStyle w:val="TableParagraph"/>
              <w:ind w:left="29"/>
              <w:jc w:val="center"/>
              <w:rPr>
                <w:rFonts w:ascii="Times New Roman" w:hAnsi="Times New Roman" w:cs="Times New Roman"/>
                <w:b/>
              </w:rPr>
            </w:pPr>
            <w:r w:rsidRPr="00893FA9">
              <w:rPr>
                <w:rFonts w:ascii="Times New Roman" w:hAnsi="Times New Roman" w:cs="Times New Roman"/>
                <w:b/>
                <w:spacing w:val="-5"/>
              </w:rPr>
              <w:t>IV</w:t>
            </w:r>
          </w:p>
        </w:tc>
        <w:tc>
          <w:tcPr>
            <w:tcW w:w="1965" w:type="dxa"/>
            <w:tcBorders>
              <w:left w:val="single" w:sz="4" w:space="0" w:color="000000"/>
              <w:bottom w:val="single" w:sz="4" w:space="0" w:color="000000"/>
            </w:tcBorders>
          </w:tcPr>
          <w:p w14:paraId="46EEA9B2" w14:textId="77777777" w:rsidR="00BE1ADC" w:rsidRPr="00893FA9" w:rsidRDefault="00BE1ADC" w:rsidP="0034041B">
            <w:pPr>
              <w:pStyle w:val="TableParagraph"/>
              <w:ind w:left="77" w:right="41"/>
              <w:jc w:val="center"/>
              <w:rPr>
                <w:rFonts w:ascii="Times New Roman" w:hAnsi="Times New Roman" w:cs="Times New Roman"/>
                <w:b/>
              </w:rPr>
            </w:pPr>
            <w:r w:rsidRPr="00893FA9">
              <w:rPr>
                <w:rFonts w:ascii="Times New Roman" w:hAnsi="Times New Roman" w:cs="Times New Roman"/>
                <w:b/>
                <w:spacing w:val="-10"/>
              </w:rPr>
              <w:t>V</w:t>
            </w:r>
          </w:p>
        </w:tc>
      </w:tr>
      <w:tr w:rsidR="00893FA9" w:rsidRPr="00893FA9" w14:paraId="1D09974E" w14:textId="77777777" w:rsidTr="0034041B">
        <w:trPr>
          <w:trHeight w:val="252"/>
        </w:trPr>
        <w:tc>
          <w:tcPr>
            <w:tcW w:w="1834" w:type="dxa"/>
            <w:tcBorders>
              <w:top w:val="single" w:sz="4" w:space="0" w:color="000000"/>
              <w:bottom w:val="single" w:sz="4" w:space="0" w:color="000000"/>
              <w:right w:val="single" w:sz="4" w:space="0" w:color="000000"/>
            </w:tcBorders>
          </w:tcPr>
          <w:p w14:paraId="4FFDB741" w14:textId="77777777" w:rsidR="00BE1ADC" w:rsidRPr="00893FA9" w:rsidRDefault="00BE1ADC" w:rsidP="0034041B">
            <w:pPr>
              <w:pStyle w:val="TableParagraph"/>
              <w:ind w:left="18" w:right="3"/>
              <w:jc w:val="center"/>
              <w:rPr>
                <w:rFonts w:ascii="Times New Roman" w:hAnsi="Times New Roman" w:cs="Times New Roman"/>
                <w:b/>
              </w:rPr>
            </w:pPr>
            <w:r w:rsidRPr="00893FA9">
              <w:rPr>
                <w:rFonts w:ascii="Times New Roman" w:hAnsi="Times New Roman" w:cs="Times New Roman"/>
                <w:b/>
                <w:spacing w:val="-10"/>
              </w:rPr>
              <w:t>I</w:t>
            </w:r>
          </w:p>
        </w:tc>
        <w:tc>
          <w:tcPr>
            <w:tcW w:w="1417" w:type="dxa"/>
            <w:tcBorders>
              <w:top w:val="single" w:sz="4" w:space="0" w:color="000000"/>
              <w:left w:val="single" w:sz="4" w:space="0" w:color="000000"/>
              <w:bottom w:val="single" w:sz="4" w:space="0" w:color="000000"/>
              <w:right w:val="single" w:sz="4" w:space="0" w:color="000000"/>
            </w:tcBorders>
          </w:tcPr>
          <w:p w14:paraId="536C0723" w14:textId="77777777" w:rsidR="00BE1ADC" w:rsidRPr="00893FA9" w:rsidRDefault="00BE1ADC" w:rsidP="0034041B">
            <w:pPr>
              <w:pStyle w:val="TableParagraph"/>
              <w:ind w:left="29"/>
              <w:jc w:val="center"/>
              <w:rPr>
                <w:rFonts w:ascii="Times New Roman" w:hAnsi="Times New Roman" w:cs="Times New Roman"/>
              </w:rPr>
            </w:pPr>
            <w:r w:rsidRPr="00893FA9">
              <w:rPr>
                <w:rFonts w:ascii="Times New Roman" w:hAnsi="Times New Roman" w:cs="Times New Roman"/>
                <w:spacing w:val="-2"/>
              </w:rPr>
              <w:t>36.91</w:t>
            </w:r>
          </w:p>
        </w:tc>
        <w:tc>
          <w:tcPr>
            <w:tcW w:w="1573" w:type="dxa"/>
            <w:tcBorders>
              <w:top w:val="single" w:sz="4" w:space="0" w:color="000000"/>
              <w:left w:val="single" w:sz="4" w:space="0" w:color="000000"/>
              <w:bottom w:val="single" w:sz="4" w:space="0" w:color="000000"/>
              <w:right w:val="single" w:sz="4" w:space="0" w:color="000000"/>
            </w:tcBorders>
          </w:tcPr>
          <w:p w14:paraId="725AB157" w14:textId="77777777" w:rsidR="00BE1ADC" w:rsidRPr="00893FA9" w:rsidRDefault="00BE1ADC" w:rsidP="0034041B">
            <w:pPr>
              <w:pStyle w:val="TableParagraph"/>
              <w:ind w:left="28" w:right="2"/>
              <w:jc w:val="center"/>
              <w:rPr>
                <w:rFonts w:ascii="Times New Roman" w:hAnsi="Times New Roman" w:cs="Times New Roman"/>
              </w:rPr>
            </w:pPr>
            <w:r w:rsidRPr="00893FA9">
              <w:rPr>
                <w:rFonts w:ascii="Times New Roman" w:hAnsi="Times New Roman" w:cs="Times New Roman"/>
                <w:spacing w:val="-2"/>
              </w:rPr>
              <w:t>75.85</w:t>
            </w:r>
          </w:p>
        </w:tc>
        <w:tc>
          <w:tcPr>
            <w:tcW w:w="1259" w:type="dxa"/>
            <w:tcBorders>
              <w:top w:val="single" w:sz="4" w:space="0" w:color="000000"/>
              <w:left w:val="single" w:sz="4" w:space="0" w:color="000000"/>
              <w:bottom w:val="single" w:sz="4" w:space="0" w:color="000000"/>
              <w:right w:val="single" w:sz="4" w:space="0" w:color="000000"/>
            </w:tcBorders>
          </w:tcPr>
          <w:p w14:paraId="1C523877" w14:textId="77777777" w:rsidR="00BE1ADC" w:rsidRPr="00893FA9" w:rsidRDefault="00BE1ADC" w:rsidP="0034041B">
            <w:pPr>
              <w:pStyle w:val="TableParagraph"/>
              <w:ind w:left="29"/>
              <w:jc w:val="center"/>
              <w:rPr>
                <w:rFonts w:ascii="Times New Roman" w:hAnsi="Times New Roman" w:cs="Times New Roman"/>
              </w:rPr>
            </w:pPr>
            <w:r w:rsidRPr="00893FA9">
              <w:rPr>
                <w:rFonts w:ascii="Times New Roman" w:hAnsi="Times New Roman" w:cs="Times New Roman"/>
                <w:spacing w:val="-4"/>
              </w:rPr>
              <w:t>62.6</w:t>
            </w:r>
          </w:p>
        </w:tc>
        <w:tc>
          <w:tcPr>
            <w:tcW w:w="1574" w:type="dxa"/>
            <w:tcBorders>
              <w:top w:val="single" w:sz="4" w:space="0" w:color="000000"/>
              <w:left w:val="single" w:sz="4" w:space="0" w:color="000000"/>
              <w:bottom w:val="single" w:sz="4" w:space="0" w:color="000000"/>
              <w:right w:val="single" w:sz="4" w:space="0" w:color="000000"/>
            </w:tcBorders>
          </w:tcPr>
          <w:p w14:paraId="194CE967" w14:textId="77777777" w:rsidR="00BE1ADC" w:rsidRPr="00893FA9" w:rsidRDefault="00BE1ADC" w:rsidP="0034041B">
            <w:pPr>
              <w:pStyle w:val="TableParagraph"/>
              <w:ind w:left="29" w:right="1"/>
              <w:jc w:val="center"/>
              <w:rPr>
                <w:rFonts w:ascii="Times New Roman" w:hAnsi="Times New Roman" w:cs="Times New Roman"/>
              </w:rPr>
            </w:pPr>
            <w:r w:rsidRPr="00893FA9">
              <w:rPr>
                <w:rFonts w:ascii="Times New Roman" w:hAnsi="Times New Roman" w:cs="Times New Roman"/>
                <w:spacing w:val="-2"/>
              </w:rPr>
              <w:t>59.44</w:t>
            </w:r>
          </w:p>
        </w:tc>
        <w:tc>
          <w:tcPr>
            <w:tcW w:w="1965" w:type="dxa"/>
            <w:tcBorders>
              <w:top w:val="single" w:sz="4" w:space="0" w:color="000000"/>
              <w:left w:val="single" w:sz="4" w:space="0" w:color="000000"/>
              <w:bottom w:val="single" w:sz="4" w:space="0" w:color="000000"/>
            </w:tcBorders>
          </w:tcPr>
          <w:p w14:paraId="36A2C26D" w14:textId="77777777" w:rsidR="00BE1ADC" w:rsidRPr="00893FA9" w:rsidRDefault="00BE1ADC" w:rsidP="0034041B">
            <w:pPr>
              <w:pStyle w:val="TableParagraph"/>
              <w:ind w:left="77" w:right="43"/>
              <w:jc w:val="center"/>
              <w:rPr>
                <w:rFonts w:ascii="Times New Roman" w:hAnsi="Times New Roman" w:cs="Times New Roman"/>
              </w:rPr>
            </w:pPr>
            <w:r w:rsidRPr="00893FA9">
              <w:rPr>
                <w:rFonts w:ascii="Times New Roman" w:hAnsi="Times New Roman" w:cs="Times New Roman"/>
                <w:spacing w:val="-2"/>
              </w:rPr>
              <w:t>129.43</w:t>
            </w:r>
          </w:p>
        </w:tc>
      </w:tr>
      <w:tr w:rsidR="00893FA9" w:rsidRPr="00893FA9" w14:paraId="6A332C34" w14:textId="77777777" w:rsidTr="0034041B">
        <w:trPr>
          <w:trHeight w:val="252"/>
        </w:trPr>
        <w:tc>
          <w:tcPr>
            <w:tcW w:w="1834" w:type="dxa"/>
            <w:tcBorders>
              <w:top w:val="single" w:sz="4" w:space="0" w:color="000000"/>
              <w:bottom w:val="single" w:sz="4" w:space="0" w:color="000000"/>
              <w:right w:val="single" w:sz="4" w:space="0" w:color="000000"/>
            </w:tcBorders>
          </w:tcPr>
          <w:p w14:paraId="13FE5EA9" w14:textId="77777777" w:rsidR="00BE1ADC" w:rsidRPr="00893FA9" w:rsidRDefault="00BE1ADC" w:rsidP="0034041B">
            <w:pPr>
              <w:pStyle w:val="TableParagraph"/>
              <w:ind w:left="18"/>
              <w:jc w:val="center"/>
              <w:rPr>
                <w:rFonts w:ascii="Times New Roman" w:hAnsi="Times New Roman" w:cs="Times New Roman"/>
                <w:b/>
              </w:rPr>
            </w:pPr>
            <w:r w:rsidRPr="00893FA9">
              <w:rPr>
                <w:rFonts w:ascii="Times New Roman" w:hAnsi="Times New Roman" w:cs="Times New Roman"/>
                <w:b/>
                <w:spacing w:val="-5"/>
              </w:rPr>
              <w:t>II</w:t>
            </w:r>
          </w:p>
        </w:tc>
        <w:tc>
          <w:tcPr>
            <w:tcW w:w="1417" w:type="dxa"/>
            <w:tcBorders>
              <w:top w:val="single" w:sz="4" w:space="0" w:color="000000"/>
              <w:left w:val="single" w:sz="4" w:space="0" w:color="000000"/>
              <w:bottom w:val="single" w:sz="4" w:space="0" w:color="000000"/>
              <w:right w:val="single" w:sz="4" w:space="0" w:color="000000"/>
            </w:tcBorders>
          </w:tcPr>
          <w:p w14:paraId="20822C46" w14:textId="77777777" w:rsidR="00BE1ADC" w:rsidRPr="00893FA9" w:rsidRDefault="00BE1ADC" w:rsidP="0034041B">
            <w:pPr>
              <w:pStyle w:val="TableParagraph"/>
              <w:jc w:val="center"/>
              <w:rPr>
                <w:rFonts w:ascii="Times New Roman" w:hAnsi="Times New Roman" w:cs="Times New Roman"/>
              </w:rPr>
            </w:pPr>
          </w:p>
        </w:tc>
        <w:tc>
          <w:tcPr>
            <w:tcW w:w="1573" w:type="dxa"/>
            <w:tcBorders>
              <w:top w:val="single" w:sz="4" w:space="0" w:color="000000"/>
              <w:left w:val="single" w:sz="4" w:space="0" w:color="000000"/>
              <w:bottom w:val="single" w:sz="4" w:space="0" w:color="000000"/>
              <w:right w:val="single" w:sz="4" w:space="0" w:color="000000"/>
            </w:tcBorders>
          </w:tcPr>
          <w:p w14:paraId="3CE939B8" w14:textId="77777777" w:rsidR="00BE1ADC" w:rsidRPr="00893FA9" w:rsidRDefault="00BE1ADC" w:rsidP="0034041B">
            <w:pPr>
              <w:pStyle w:val="TableParagraph"/>
              <w:ind w:left="28" w:right="2"/>
              <w:jc w:val="center"/>
              <w:rPr>
                <w:rFonts w:ascii="Times New Roman" w:hAnsi="Times New Roman" w:cs="Times New Roman"/>
              </w:rPr>
            </w:pPr>
            <w:r w:rsidRPr="00893FA9">
              <w:rPr>
                <w:rFonts w:ascii="Times New Roman" w:hAnsi="Times New Roman" w:cs="Times New Roman"/>
                <w:spacing w:val="-2"/>
              </w:rPr>
              <w:t>44.84</w:t>
            </w:r>
          </w:p>
        </w:tc>
        <w:tc>
          <w:tcPr>
            <w:tcW w:w="1259" w:type="dxa"/>
            <w:tcBorders>
              <w:top w:val="single" w:sz="4" w:space="0" w:color="000000"/>
              <w:left w:val="single" w:sz="4" w:space="0" w:color="000000"/>
              <w:bottom w:val="single" w:sz="4" w:space="0" w:color="000000"/>
              <w:right w:val="single" w:sz="4" w:space="0" w:color="000000"/>
            </w:tcBorders>
          </w:tcPr>
          <w:p w14:paraId="5A581BD6" w14:textId="77777777" w:rsidR="00BE1ADC" w:rsidRPr="00893FA9" w:rsidRDefault="00BE1ADC" w:rsidP="0034041B">
            <w:pPr>
              <w:pStyle w:val="TableParagraph"/>
              <w:ind w:left="29" w:right="3"/>
              <w:jc w:val="center"/>
              <w:rPr>
                <w:rFonts w:ascii="Times New Roman" w:hAnsi="Times New Roman" w:cs="Times New Roman"/>
              </w:rPr>
            </w:pPr>
            <w:r w:rsidRPr="00893FA9">
              <w:rPr>
                <w:rFonts w:ascii="Times New Roman" w:hAnsi="Times New Roman" w:cs="Times New Roman"/>
                <w:spacing w:val="-5"/>
              </w:rPr>
              <w:t>68.00</w:t>
            </w:r>
          </w:p>
        </w:tc>
        <w:tc>
          <w:tcPr>
            <w:tcW w:w="1574" w:type="dxa"/>
            <w:tcBorders>
              <w:top w:val="single" w:sz="4" w:space="0" w:color="000000"/>
              <w:left w:val="single" w:sz="4" w:space="0" w:color="000000"/>
              <w:bottom w:val="single" w:sz="4" w:space="0" w:color="000000"/>
              <w:right w:val="single" w:sz="4" w:space="0" w:color="000000"/>
            </w:tcBorders>
          </w:tcPr>
          <w:p w14:paraId="0130D256" w14:textId="77777777" w:rsidR="00BE1ADC" w:rsidRPr="00893FA9" w:rsidRDefault="00BE1ADC" w:rsidP="0034041B">
            <w:pPr>
              <w:pStyle w:val="TableParagraph"/>
              <w:ind w:left="29" w:right="1"/>
              <w:jc w:val="center"/>
              <w:rPr>
                <w:rFonts w:ascii="Times New Roman" w:hAnsi="Times New Roman" w:cs="Times New Roman"/>
              </w:rPr>
            </w:pPr>
            <w:r w:rsidRPr="00893FA9">
              <w:rPr>
                <w:rFonts w:ascii="Times New Roman" w:hAnsi="Times New Roman" w:cs="Times New Roman"/>
                <w:spacing w:val="-2"/>
              </w:rPr>
              <w:t>149.31</w:t>
            </w:r>
          </w:p>
        </w:tc>
        <w:tc>
          <w:tcPr>
            <w:tcW w:w="1965" w:type="dxa"/>
            <w:tcBorders>
              <w:top w:val="single" w:sz="4" w:space="0" w:color="000000"/>
              <w:left w:val="single" w:sz="4" w:space="0" w:color="000000"/>
              <w:bottom w:val="single" w:sz="4" w:space="0" w:color="000000"/>
            </w:tcBorders>
          </w:tcPr>
          <w:p w14:paraId="4901EECE" w14:textId="77777777" w:rsidR="00BE1ADC" w:rsidRPr="00893FA9" w:rsidRDefault="00BE1ADC" w:rsidP="0034041B">
            <w:pPr>
              <w:pStyle w:val="TableParagraph"/>
              <w:ind w:left="77" w:right="43"/>
              <w:jc w:val="center"/>
              <w:rPr>
                <w:rFonts w:ascii="Times New Roman" w:hAnsi="Times New Roman" w:cs="Times New Roman"/>
              </w:rPr>
            </w:pPr>
            <w:r w:rsidRPr="00893FA9">
              <w:rPr>
                <w:rFonts w:ascii="Times New Roman" w:hAnsi="Times New Roman" w:cs="Times New Roman"/>
                <w:spacing w:val="-2"/>
              </w:rPr>
              <w:t>160.63</w:t>
            </w:r>
          </w:p>
        </w:tc>
      </w:tr>
      <w:tr w:rsidR="00893FA9" w:rsidRPr="00893FA9" w14:paraId="6C84A688" w14:textId="77777777" w:rsidTr="0034041B">
        <w:trPr>
          <w:trHeight w:val="251"/>
        </w:trPr>
        <w:tc>
          <w:tcPr>
            <w:tcW w:w="1834" w:type="dxa"/>
            <w:tcBorders>
              <w:top w:val="single" w:sz="4" w:space="0" w:color="000000"/>
              <w:bottom w:val="single" w:sz="4" w:space="0" w:color="000000"/>
              <w:right w:val="single" w:sz="4" w:space="0" w:color="000000"/>
            </w:tcBorders>
          </w:tcPr>
          <w:p w14:paraId="4833A440" w14:textId="77777777" w:rsidR="00BE1ADC" w:rsidRPr="00893FA9" w:rsidRDefault="00BE1ADC" w:rsidP="0034041B">
            <w:pPr>
              <w:pStyle w:val="TableParagraph"/>
              <w:ind w:left="18" w:right="2"/>
              <w:jc w:val="center"/>
              <w:rPr>
                <w:rFonts w:ascii="Times New Roman" w:hAnsi="Times New Roman" w:cs="Times New Roman"/>
                <w:b/>
              </w:rPr>
            </w:pPr>
            <w:r w:rsidRPr="00893FA9">
              <w:rPr>
                <w:rFonts w:ascii="Times New Roman" w:hAnsi="Times New Roman" w:cs="Times New Roman"/>
                <w:b/>
                <w:spacing w:val="-5"/>
              </w:rPr>
              <w:t>III</w:t>
            </w:r>
          </w:p>
        </w:tc>
        <w:tc>
          <w:tcPr>
            <w:tcW w:w="1417" w:type="dxa"/>
            <w:tcBorders>
              <w:top w:val="single" w:sz="4" w:space="0" w:color="000000"/>
              <w:left w:val="single" w:sz="4" w:space="0" w:color="000000"/>
              <w:bottom w:val="single" w:sz="4" w:space="0" w:color="000000"/>
              <w:right w:val="single" w:sz="4" w:space="0" w:color="000000"/>
            </w:tcBorders>
          </w:tcPr>
          <w:p w14:paraId="00311188" w14:textId="77777777" w:rsidR="00BE1ADC" w:rsidRPr="00893FA9" w:rsidRDefault="00BE1ADC" w:rsidP="0034041B">
            <w:pPr>
              <w:pStyle w:val="TableParagraph"/>
              <w:jc w:val="center"/>
              <w:rPr>
                <w:rFonts w:ascii="Times New Roman" w:hAnsi="Times New Roman" w:cs="Times New Roman"/>
              </w:rPr>
            </w:pPr>
          </w:p>
        </w:tc>
        <w:tc>
          <w:tcPr>
            <w:tcW w:w="1573" w:type="dxa"/>
            <w:tcBorders>
              <w:top w:val="single" w:sz="4" w:space="0" w:color="000000"/>
              <w:left w:val="single" w:sz="4" w:space="0" w:color="000000"/>
              <w:bottom w:val="single" w:sz="4" w:space="0" w:color="000000"/>
              <w:right w:val="single" w:sz="4" w:space="0" w:color="000000"/>
            </w:tcBorders>
          </w:tcPr>
          <w:p w14:paraId="757A3F8E" w14:textId="77777777" w:rsidR="00BE1ADC" w:rsidRPr="00893FA9" w:rsidRDefault="00BE1ADC" w:rsidP="0034041B">
            <w:pPr>
              <w:pStyle w:val="TableParagraph"/>
              <w:jc w:val="center"/>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tcPr>
          <w:p w14:paraId="6DE530C8" w14:textId="77777777" w:rsidR="00BE1ADC" w:rsidRPr="00893FA9" w:rsidRDefault="00BE1ADC" w:rsidP="0034041B">
            <w:pPr>
              <w:pStyle w:val="TableParagraph"/>
              <w:ind w:left="29" w:right="3"/>
              <w:jc w:val="center"/>
              <w:rPr>
                <w:rFonts w:ascii="Times New Roman" w:hAnsi="Times New Roman" w:cs="Times New Roman"/>
              </w:rPr>
            </w:pPr>
            <w:r w:rsidRPr="00893FA9">
              <w:rPr>
                <w:rFonts w:ascii="Times New Roman" w:hAnsi="Times New Roman" w:cs="Times New Roman"/>
                <w:spacing w:val="-10"/>
              </w:rPr>
              <w:t>0</w:t>
            </w:r>
          </w:p>
        </w:tc>
        <w:tc>
          <w:tcPr>
            <w:tcW w:w="1574" w:type="dxa"/>
            <w:tcBorders>
              <w:top w:val="single" w:sz="4" w:space="0" w:color="000000"/>
              <w:left w:val="single" w:sz="4" w:space="0" w:color="000000"/>
              <w:bottom w:val="single" w:sz="4" w:space="0" w:color="000000"/>
              <w:right w:val="single" w:sz="4" w:space="0" w:color="000000"/>
            </w:tcBorders>
          </w:tcPr>
          <w:p w14:paraId="0C8D5D2C" w14:textId="77777777" w:rsidR="00BE1ADC" w:rsidRPr="00893FA9" w:rsidRDefault="00BE1ADC" w:rsidP="0034041B">
            <w:pPr>
              <w:pStyle w:val="TableParagraph"/>
              <w:ind w:left="29" w:right="1"/>
              <w:jc w:val="center"/>
              <w:rPr>
                <w:rFonts w:ascii="Times New Roman" w:hAnsi="Times New Roman" w:cs="Times New Roman"/>
              </w:rPr>
            </w:pPr>
            <w:r w:rsidRPr="00893FA9">
              <w:rPr>
                <w:rFonts w:ascii="Times New Roman" w:hAnsi="Times New Roman" w:cs="Times New Roman"/>
                <w:spacing w:val="-2"/>
              </w:rPr>
              <w:t>62.02</w:t>
            </w:r>
          </w:p>
        </w:tc>
        <w:tc>
          <w:tcPr>
            <w:tcW w:w="1965" w:type="dxa"/>
            <w:tcBorders>
              <w:top w:val="single" w:sz="4" w:space="0" w:color="000000"/>
              <w:left w:val="single" w:sz="4" w:space="0" w:color="000000"/>
              <w:bottom w:val="single" w:sz="4" w:space="0" w:color="000000"/>
            </w:tcBorders>
          </w:tcPr>
          <w:p w14:paraId="263C25D8" w14:textId="77777777" w:rsidR="00BE1ADC" w:rsidRPr="00893FA9" w:rsidRDefault="00BE1ADC" w:rsidP="0034041B">
            <w:pPr>
              <w:pStyle w:val="TableParagraph"/>
              <w:ind w:left="77" w:right="43"/>
              <w:jc w:val="center"/>
              <w:rPr>
                <w:rFonts w:ascii="Times New Roman" w:hAnsi="Times New Roman" w:cs="Times New Roman"/>
              </w:rPr>
            </w:pPr>
            <w:r w:rsidRPr="00893FA9">
              <w:rPr>
                <w:rFonts w:ascii="Times New Roman" w:hAnsi="Times New Roman" w:cs="Times New Roman"/>
                <w:spacing w:val="-2"/>
              </w:rPr>
              <w:t>225.28</w:t>
            </w:r>
          </w:p>
        </w:tc>
      </w:tr>
      <w:tr w:rsidR="00893FA9" w:rsidRPr="00893FA9" w14:paraId="6EB3B6B6" w14:textId="77777777" w:rsidTr="0034041B">
        <w:trPr>
          <w:trHeight w:val="252"/>
        </w:trPr>
        <w:tc>
          <w:tcPr>
            <w:tcW w:w="1834" w:type="dxa"/>
            <w:tcBorders>
              <w:top w:val="single" w:sz="4" w:space="0" w:color="000000"/>
              <w:bottom w:val="single" w:sz="4" w:space="0" w:color="000000"/>
              <w:right w:val="single" w:sz="4" w:space="0" w:color="000000"/>
            </w:tcBorders>
          </w:tcPr>
          <w:p w14:paraId="37F5B228" w14:textId="77777777" w:rsidR="00BE1ADC" w:rsidRPr="00893FA9" w:rsidRDefault="00BE1ADC" w:rsidP="0034041B">
            <w:pPr>
              <w:pStyle w:val="TableParagraph"/>
              <w:ind w:left="18" w:right="2"/>
              <w:jc w:val="center"/>
              <w:rPr>
                <w:rFonts w:ascii="Times New Roman" w:hAnsi="Times New Roman" w:cs="Times New Roman"/>
                <w:b/>
              </w:rPr>
            </w:pPr>
            <w:r w:rsidRPr="00893FA9">
              <w:rPr>
                <w:rFonts w:ascii="Times New Roman" w:hAnsi="Times New Roman" w:cs="Times New Roman"/>
                <w:b/>
                <w:spacing w:val="-5"/>
              </w:rPr>
              <w:t>IV</w:t>
            </w:r>
          </w:p>
        </w:tc>
        <w:tc>
          <w:tcPr>
            <w:tcW w:w="1417" w:type="dxa"/>
            <w:tcBorders>
              <w:top w:val="single" w:sz="4" w:space="0" w:color="000000"/>
              <w:left w:val="single" w:sz="4" w:space="0" w:color="000000"/>
              <w:bottom w:val="single" w:sz="4" w:space="0" w:color="000000"/>
              <w:right w:val="single" w:sz="4" w:space="0" w:color="000000"/>
            </w:tcBorders>
          </w:tcPr>
          <w:p w14:paraId="67C08105" w14:textId="77777777" w:rsidR="00BE1ADC" w:rsidRPr="00893FA9" w:rsidRDefault="00BE1ADC" w:rsidP="0034041B">
            <w:pPr>
              <w:pStyle w:val="TableParagraph"/>
              <w:jc w:val="center"/>
              <w:rPr>
                <w:rFonts w:ascii="Times New Roman" w:hAnsi="Times New Roman" w:cs="Times New Roman"/>
              </w:rPr>
            </w:pPr>
          </w:p>
        </w:tc>
        <w:tc>
          <w:tcPr>
            <w:tcW w:w="1573" w:type="dxa"/>
            <w:tcBorders>
              <w:top w:val="single" w:sz="4" w:space="0" w:color="000000"/>
              <w:left w:val="single" w:sz="4" w:space="0" w:color="000000"/>
              <w:bottom w:val="single" w:sz="4" w:space="0" w:color="000000"/>
              <w:right w:val="single" w:sz="4" w:space="0" w:color="000000"/>
            </w:tcBorders>
          </w:tcPr>
          <w:p w14:paraId="5F228A83" w14:textId="77777777" w:rsidR="00BE1ADC" w:rsidRPr="00893FA9" w:rsidRDefault="00BE1ADC" w:rsidP="0034041B">
            <w:pPr>
              <w:pStyle w:val="TableParagraph"/>
              <w:jc w:val="center"/>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tcPr>
          <w:p w14:paraId="4B289A6E" w14:textId="77777777" w:rsidR="00BE1ADC" w:rsidRPr="00893FA9" w:rsidRDefault="00BE1ADC" w:rsidP="0034041B">
            <w:pPr>
              <w:pStyle w:val="TableParagraph"/>
              <w:jc w:val="center"/>
              <w:rPr>
                <w:rFonts w:ascii="Times New Roman" w:hAnsi="Times New Roman" w:cs="Times New Roman"/>
              </w:rPr>
            </w:pPr>
          </w:p>
        </w:tc>
        <w:tc>
          <w:tcPr>
            <w:tcW w:w="1574" w:type="dxa"/>
            <w:tcBorders>
              <w:top w:val="single" w:sz="4" w:space="0" w:color="000000"/>
              <w:left w:val="single" w:sz="4" w:space="0" w:color="000000"/>
              <w:bottom w:val="single" w:sz="4" w:space="0" w:color="000000"/>
              <w:right w:val="single" w:sz="4" w:space="0" w:color="000000"/>
            </w:tcBorders>
          </w:tcPr>
          <w:p w14:paraId="6FB95BCE" w14:textId="77777777" w:rsidR="00BE1ADC" w:rsidRPr="00893FA9" w:rsidRDefault="00BE1ADC" w:rsidP="0034041B">
            <w:pPr>
              <w:pStyle w:val="TableParagraph"/>
              <w:ind w:left="29" w:right="3"/>
              <w:jc w:val="center"/>
              <w:rPr>
                <w:rFonts w:ascii="Times New Roman" w:hAnsi="Times New Roman" w:cs="Times New Roman"/>
              </w:rPr>
            </w:pPr>
            <w:r w:rsidRPr="00893FA9">
              <w:rPr>
                <w:rFonts w:ascii="Times New Roman" w:hAnsi="Times New Roman" w:cs="Times New Roman"/>
                <w:spacing w:val="-10"/>
              </w:rPr>
              <w:t>0</w:t>
            </w:r>
          </w:p>
        </w:tc>
        <w:tc>
          <w:tcPr>
            <w:tcW w:w="1965" w:type="dxa"/>
            <w:tcBorders>
              <w:top w:val="single" w:sz="4" w:space="0" w:color="000000"/>
              <w:left w:val="single" w:sz="4" w:space="0" w:color="000000"/>
              <w:bottom w:val="single" w:sz="4" w:space="0" w:color="000000"/>
            </w:tcBorders>
          </w:tcPr>
          <w:p w14:paraId="3503D29E" w14:textId="77777777" w:rsidR="00BE1ADC" w:rsidRPr="00893FA9" w:rsidRDefault="00BE1ADC" w:rsidP="0034041B">
            <w:pPr>
              <w:pStyle w:val="TableParagraph"/>
              <w:ind w:left="77" w:right="43"/>
              <w:jc w:val="center"/>
              <w:rPr>
                <w:rFonts w:ascii="Times New Roman" w:hAnsi="Times New Roman" w:cs="Times New Roman"/>
              </w:rPr>
            </w:pPr>
            <w:r w:rsidRPr="00893FA9">
              <w:rPr>
                <w:rFonts w:ascii="Times New Roman" w:hAnsi="Times New Roman" w:cs="Times New Roman"/>
                <w:spacing w:val="-2"/>
              </w:rPr>
              <w:t>194.97</w:t>
            </w:r>
          </w:p>
        </w:tc>
      </w:tr>
      <w:tr w:rsidR="00893FA9" w:rsidRPr="00893FA9" w14:paraId="0AB5E301" w14:textId="77777777" w:rsidTr="0034041B">
        <w:trPr>
          <w:trHeight w:val="253"/>
        </w:trPr>
        <w:tc>
          <w:tcPr>
            <w:tcW w:w="1834" w:type="dxa"/>
            <w:tcBorders>
              <w:top w:val="single" w:sz="4" w:space="0" w:color="000000"/>
              <w:right w:val="single" w:sz="4" w:space="0" w:color="000000"/>
            </w:tcBorders>
          </w:tcPr>
          <w:p w14:paraId="7F75509C" w14:textId="77777777" w:rsidR="00BE1ADC" w:rsidRPr="00893FA9" w:rsidRDefault="00BE1ADC" w:rsidP="0034041B">
            <w:pPr>
              <w:pStyle w:val="TableParagraph"/>
              <w:ind w:left="18"/>
              <w:jc w:val="center"/>
              <w:rPr>
                <w:rFonts w:ascii="Times New Roman" w:hAnsi="Times New Roman" w:cs="Times New Roman"/>
                <w:b/>
              </w:rPr>
            </w:pPr>
            <w:r w:rsidRPr="00893FA9">
              <w:rPr>
                <w:rFonts w:ascii="Times New Roman" w:hAnsi="Times New Roman" w:cs="Times New Roman"/>
                <w:b/>
                <w:spacing w:val="-10"/>
              </w:rPr>
              <w:lastRenderedPageBreak/>
              <w:t>V</w:t>
            </w:r>
          </w:p>
        </w:tc>
        <w:tc>
          <w:tcPr>
            <w:tcW w:w="1417" w:type="dxa"/>
            <w:tcBorders>
              <w:top w:val="single" w:sz="4" w:space="0" w:color="000000"/>
              <w:left w:val="single" w:sz="4" w:space="0" w:color="000000"/>
              <w:right w:val="single" w:sz="4" w:space="0" w:color="000000"/>
            </w:tcBorders>
          </w:tcPr>
          <w:p w14:paraId="52A27179" w14:textId="77777777" w:rsidR="00BE1ADC" w:rsidRPr="00893FA9" w:rsidRDefault="00BE1ADC" w:rsidP="0034041B">
            <w:pPr>
              <w:pStyle w:val="TableParagraph"/>
              <w:jc w:val="center"/>
              <w:rPr>
                <w:rFonts w:ascii="Times New Roman" w:hAnsi="Times New Roman" w:cs="Times New Roman"/>
              </w:rPr>
            </w:pPr>
          </w:p>
        </w:tc>
        <w:tc>
          <w:tcPr>
            <w:tcW w:w="1573" w:type="dxa"/>
            <w:tcBorders>
              <w:top w:val="single" w:sz="4" w:space="0" w:color="000000"/>
              <w:left w:val="single" w:sz="4" w:space="0" w:color="000000"/>
              <w:right w:val="single" w:sz="4" w:space="0" w:color="000000"/>
            </w:tcBorders>
          </w:tcPr>
          <w:p w14:paraId="3CE81216" w14:textId="77777777" w:rsidR="00BE1ADC" w:rsidRPr="00893FA9" w:rsidRDefault="00BE1ADC" w:rsidP="0034041B">
            <w:pPr>
              <w:pStyle w:val="TableParagraph"/>
              <w:jc w:val="center"/>
              <w:rPr>
                <w:rFonts w:ascii="Times New Roman" w:hAnsi="Times New Roman" w:cs="Times New Roman"/>
              </w:rPr>
            </w:pPr>
          </w:p>
        </w:tc>
        <w:tc>
          <w:tcPr>
            <w:tcW w:w="1259" w:type="dxa"/>
            <w:tcBorders>
              <w:top w:val="single" w:sz="4" w:space="0" w:color="000000"/>
              <w:left w:val="single" w:sz="4" w:space="0" w:color="000000"/>
              <w:right w:val="single" w:sz="4" w:space="0" w:color="000000"/>
            </w:tcBorders>
          </w:tcPr>
          <w:p w14:paraId="2E0ABBBF" w14:textId="77777777" w:rsidR="00BE1ADC" w:rsidRPr="00893FA9" w:rsidRDefault="00BE1ADC" w:rsidP="0034041B">
            <w:pPr>
              <w:pStyle w:val="TableParagraph"/>
              <w:jc w:val="center"/>
              <w:rPr>
                <w:rFonts w:ascii="Times New Roman" w:hAnsi="Times New Roman" w:cs="Times New Roman"/>
              </w:rPr>
            </w:pPr>
          </w:p>
        </w:tc>
        <w:tc>
          <w:tcPr>
            <w:tcW w:w="1574" w:type="dxa"/>
            <w:tcBorders>
              <w:top w:val="single" w:sz="4" w:space="0" w:color="000000"/>
              <w:left w:val="single" w:sz="4" w:space="0" w:color="000000"/>
              <w:right w:val="single" w:sz="4" w:space="0" w:color="000000"/>
            </w:tcBorders>
          </w:tcPr>
          <w:p w14:paraId="6CD15B7C" w14:textId="77777777" w:rsidR="00BE1ADC" w:rsidRPr="00893FA9" w:rsidRDefault="00BE1ADC" w:rsidP="0034041B">
            <w:pPr>
              <w:pStyle w:val="TableParagraph"/>
              <w:jc w:val="center"/>
              <w:rPr>
                <w:rFonts w:ascii="Times New Roman" w:hAnsi="Times New Roman" w:cs="Times New Roman"/>
              </w:rPr>
            </w:pPr>
          </w:p>
        </w:tc>
        <w:tc>
          <w:tcPr>
            <w:tcW w:w="1965" w:type="dxa"/>
            <w:tcBorders>
              <w:top w:val="single" w:sz="4" w:space="0" w:color="000000"/>
              <w:left w:val="single" w:sz="4" w:space="0" w:color="000000"/>
            </w:tcBorders>
          </w:tcPr>
          <w:p w14:paraId="36AFA0BA" w14:textId="77777777" w:rsidR="00BE1ADC" w:rsidRPr="00893FA9" w:rsidRDefault="00BE1ADC" w:rsidP="0034041B">
            <w:pPr>
              <w:pStyle w:val="TableParagraph"/>
              <w:ind w:left="77" w:right="41"/>
              <w:jc w:val="center"/>
              <w:rPr>
                <w:rFonts w:ascii="Times New Roman" w:hAnsi="Times New Roman" w:cs="Times New Roman"/>
              </w:rPr>
            </w:pPr>
            <w:r w:rsidRPr="00893FA9">
              <w:rPr>
                <w:rFonts w:ascii="Times New Roman" w:hAnsi="Times New Roman" w:cs="Times New Roman"/>
                <w:spacing w:val="-10"/>
              </w:rPr>
              <w:t>0</w:t>
            </w:r>
          </w:p>
        </w:tc>
      </w:tr>
    </w:tbl>
    <w:p w14:paraId="7ED25242" w14:textId="77777777" w:rsidR="00BE1ADC" w:rsidRPr="00893FA9" w:rsidRDefault="00BE1ADC" w:rsidP="00BE1ADC">
      <w:pPr>
        <w:pStyle w:val="BodyText"/>
        <w:spacing w:after="0"/>
        <w:jc w:val="both"/>
        <w:rPr>
          <w:b/>
        </w:rPr>
      </w:pPr>
    </w:p>
    <w:p w14:paraId="65AAB751" w14:textId="77777777" w:rsidR="00BE1ADC" w:rsidRPr="00893FA9" w:rsidRDefault="00BE1ADC" w:rsidP="00787DB5">
      <w:pPr>
        <w:pStyle w:val="BodyText"/>
        <w:ind w:right="18" w:firstLine="720"/>
        <w:jc w:val="both"/>
        <w:rPr>
          <w:rFonts w:ascii="Times New Roman" w:hAnsi="Times New Roman" w:cs="Times New Roman"/>
          <w:sz w:val="24"/>
          <w:szCs w:val="24"/>
        </w:rPr>
      </w:pPr>
      <w:r w:rsidRPr="00893FA9">
        <w:rPr>
          <w:rFonts w:ascii="Times New Roman" w:hAnsi="Times New Roman" w:cs="Times New Roman"/>
          <w:sz w:val="24"/>
          <w:szCs w:val="24"/>
        </w:rPr>
        <w:t>The intra and inter cluster distances were considerably high revealing very interesting genetic diversity. The range of intra cluster distance was from 0.00 (mono- genotypic clusters) to 44.84 (cluster II). Cluster II showed high intra cluster distance. Higher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intra</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distance</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indicated</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higher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diversity</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among</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Similar</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result for</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reported</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by</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Suryanarayana</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et</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al.</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(2014).</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Similar</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nearby</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 xml:space="preserve">intra-cluster range was reported by </w:t>
      </w:r>
      <w:proofErr w:type="spellStart"/>
      <w:r w:rsidRPr="00893FA9">
        <w:rPr>
          <w:rFonts w:ascii="Times New Roman" w:hAnsi="Times New Roman" w:cs="Times New Roman"/>
          <w:sz w:val="24"/>
          <w:szCs w:val="24"/>
        </w:rPr>
        <w:t>Selvarani</w:t>
      </w:r>
      <w:proofErr w:type="spellEnd"/>
      <w:r w:rsidRPr="00893FA9">
        <w:rPr>
          <w:rFonts w:ascii="Times New Roman" w:hAnsi="Times New Roman" w:cs="Times New Roman"/>
          <w:sz w:val="24"/>
          <w:szCs w:val="24"/>
        </w:rPr>
        <w:t xml:space="preserve"> and </w:t>
      </w:r>
      <w:proofErr w:type="spellStart"/>
      <w:r w:rsidRPr="00893FA9">
        <w:rPr>
          <w:rFonts w:ascii="Times New Roman" w:hAnsi="Times New Roman" w:cs="Times New Roman"/>
          <w:sz w:val="24"/>
          <w:szCs w:val="24"/>
        </w:rPr>
        <w:t>Chandirasekaran</w:t>
      </w:r>
      <w:proofErr w:type="spellEnd"/>
      <w:r w:rsidRPr="00893FA9">
        <w:rPr>
          <w:rFonts w:ascii="Times New Roman" w:hAnsi="Times New Roman" w:cs="Times New Roman"/>
          <w:sz w:val="24"/>
          <w:szCs w:val="24"/>
        </w:rPr>
        <w:t xml:space="preserve"> (2000) (in </w:t>
      </w:r>
      <w:proofErr w:type="spellStart"/>
      <w:r w:rsidRPr="00893FA9">
        <w:rPr>
          <w:rFonts w:ascii="Times New Roman" w:hAnsi="Times New Roman" w:cs="Times New Roman"/>
          <w:sz w:val="24"/>
          <w:szCs w:val="24"/>
        </w:rPr>
        <w:t>banyard</w:t>
      </w:r>
      <w:proofErr w:type="spellEnd"/>
      <w:r w:rsidRPr="00893FA9">
        <w:rPr>
          <w:rFonts w:ascii="Times New Roman" w:hAnsi="Times New Roman" w:cs="Times New Roman"/>
          <w:sz w:val="24"/>
          <w:szCs w:val="24"/>
        </w:rPr>
        <w:t xml:space="preserve"> millet), Suryanarayana </w:t>
      </w:r>
      <w:r w:rsidRPr="00893FA9">
        <w:rPr>
          <w:rFonts w:ascii="Times New Roman" w:hAnsi="Times New Roman" w:cs="Times New Roman"/>
          <w:i/>
          <w:sz w:val="24"/>
          <w:szCs w:val="24"/>
        </w:rPr>
        <w:t>et al</w:t>
      </w:r>
      <w:r w:rsidRPr="00893FA9">
        <w:rPr>
          <w:rFonts w:ascii="Times New Roman" w:hAnsi="Times New Roman" w:cs="Times New Roman"/>
          <w:sz w:val="24"/>
          <w:szCs w:val="24"/>
        </w:rPr>
        <w:t xml:space="preserve">. </w:t>
      </w:r>
      <w:r w:rsidRPr="00893FA9">
        <w:rPr>
          <w:rFonts w:ascii="Times New Roman" w:hAnsi="Times New Roman" w:cs="Times New Roman"/>
          <w:sz w:val="24"/>
          <w:szCs w:val="24"/>
          <w:lang w:val="nb-NO"/>
        </w:rPr>
        <w:t xml:space="preserve">(2019), Keerthana and Chitra (2020), Mahalle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xml:space="preserve">. (2020), Patel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w:t>
      </w:r>
      <w:r w:rsidRPr="00893FA9">
        <w:rPr>
          <w:rFonts w:ascii="Times New Roman" w:hAnsi="Times New Roman" w:cs="Times New Roman"/>
          <w:spacing w:val="-8"/>
          <w:sz w:val="24"/>
          <w:szCs w:val="24"/>
          <w:lang w:val="nb-NO"/>
        </w:rPr>
        <w:t xml:space="preserve"> </w:t>
      </w:r>
      <w:r w:rsidRPr="00893FA9">
        <w:rPr>
          <w:rFonts w:ascii="Times New Roman" w:hAnsi="Times New Roman" w:cs="Times New Roman"/>
          <w:sz w:val="24"/>
          <w:szCs w:val="24"/>
          <w:lang w:val="nb-NO"/>
        </w:rPr>
        <w:t>(2020),</w:t>
      </w:r>
      <w:r w:rsidRPr="00893FA9">
        <w:rPr>
          <w:rFonts w:ascii="Times New Roman" w:hAnsi="Times New Roman" w:cs="Times New Roman"/>
          <w:spacing w:val="-9"/>
          <w:sz w:val="24"/>
          <w:szCs w:val="24"/>
          <w:lang w:val="nb-NO"/>
        </w:rPr>
        <w:t xml:space="preserve"> </w:t>
      </w:r>
      <w:r w:rsidRPr="00893FA9">
        <w:rPr>
          <w:rFonts w:ascii="Times New Roman" w:hAnsi="Times New Roman" w:cs="Times New Roman"/>
          <w:sz w:val="24"/>
          <w:szCs w:val="24"/>
          <w:lang w:val="nb-NO"/>
        </w:rPr>
        <w:t>Suthediya</w:t>
      </w:r>
      <w:r w:rsidRPr="00893FA9">
        <w:rPr>
          <w:rFonts w:ascii="Times New Roman" w:hAnsi="Times New Roman" w:cs="Times New Roman"/>
          <w:spacing w:val="-6"/>
          <w:sz w:val="24"/>
          <w:szCs w:val="24"/>
          <w:lang w:val="nb-NO"/>
        </w:rPr>
        <w:t xml:space="preserve"> </w:t>
      </w:r>
      <w:r w:rsidRPr="00893FA9">
        <w:rPr>
          <w:rFonts w:ascii="Times New Roman" w:hAnsi="Times New Roman" w:cs="Times New Roman"/>
          <w:i/>
          <w:sz w:val="24"/>
          <w:szCs w:val="24"/>
          <w:lang w:val="nb-NO"/>
        </w:rPr>
        <w:t>et</w:t>
      </w:r>
      <w:r w:rsidRPr="00893FA9">
        <w:rPr>
          <w:rFonts w:ascii="Times New Roman" w:hAnsi="Times New Roman" w:cs="Times New Roman"/>
          <w:i/>
          <w:spacing w:val="-8"/>
          <w:sz w:val="24"/>
          <w:szCs w:val="24"/>
          <w:lang w:val="nb-NO"/>
        </w:rPr>
        <w:t xml:space="preserve"> </w:t>
      </w:r>
      <w:r w:rsidRPr="00893FA9">
        <w:rPr>
          <w:rFonts w:ascii="Times New Roman" w:hAnsi="Times New Roman" w:cs="Times New Roman"/>
          <w:i/>
          <w:sz w:val="24"/>
          <w:szCs w:val="24"/>
          <w:lang w:val="nb-NO"/>
        </w:rPr>
        <w:t>al</w:t>
      </w:r>
      <w:r w:rsidRPr="00893FA9">
        <w:rPr>
          <w:rFonts w:ascii="Times New Roman" w:hAnsi="Times New Roman" w:cs="Times New Roman"/>
          <w:sz w:val="24"/>
          <w:szCs w:val="24"/>
          <w:lang w:val="nb-NO"/>
        </w:rPr>
        <w:t>.</w:t>
      </w:r>
      <w:r w:rsidRPr="00893FA9">
        <w:rPr>
          <w:rFonts w:ascii="Times New Roman" w:hAnsi="Times New Roman" w:cs="Times New Roman"/>
          <w:spacing w:val="-8"/>
          <w:sz w:val="24"/>
          <w:szCs w:val="24"/>
          <w:lang w:val="nb-NO"/>
        </w:rPr>
        <w:t xml:space="preserve"> </w:t>
      </w:r>
      <w:r w:rsidRPr="00893FA9">
        <w:rPr>
          <w:rFonts w:ascii="Times New Roman" w:hAnsi="Times New Roman" w:cs="Times New Roman"/>
          <w:sz w:val="24"/>
          <w:szCs w:val="24"/>
          <w:lang w:val="nb-NO"/>
        </w:rPr>
        <w:t>(2021),</w:t>
      </w:r>
      <w:r w:rsidRPr="00893FA9">
        <w:rPr>
          <w:rFonts w:ascii="Times New Roman" w:hAnsi="Times New Roman" w:cs="Times New Roman"/>
          <w:spacing w:val="-9"/>
          <w:sz w:val="24"/>
          <w:szCs w:val="24"/>
          <w:lang w:val="nb-NO"/>
        </w:rPr>
        <w:t xml:space="preserve"> </w:t>
      </w:r>
      <w:r w:rsidRPr="00893FA9">
        <w:rPr>
          <w:rFonts w:ascii="Times New Roman" w:hAnsi="Times New Roman" w:cs="Times New Roman"/>
          <w:sz w:val="24"/>
          <w:szCs w:val="24"/>
          <w:lang w:val="nb-NO"/>
        </w:rPr>
        <w:t>Bharathi</w:t>
      </w:r>
      <w:r w:rsidRPr="00893FA9">
        <w:rPr>
          <w:rFonts w:ascii="Times New Roman" w:hAnsi="Times New Roman" w:cs="Times New Roman"/>
          <w:spacing w:val="-4"/>
          <w:sz w:val="24"/>
          <w:szCs w:val="24"/>
          <w:lang w:val="nb-NO"/>
        </w:rPr>
        <w:t xml:space="preserve"> </w:t>
      </w:r>
      <w:r w:rsidRPr="00893FA9">
        <w:rPr>
          <w:rFonts w:ascii="Times New Roman" w:hAnsi="Times New Roman" w:cs="Times New Roman"/>
          <w:i/>
          <w:sz w:val="24"/>
          <w:szCs w:val="24"/>
          <w:lang w:val="nb-NO"/>
        </w:rPr>
        <w:t>et</w:t>
      </w:r>
      <w:r w:rsidRPr="00893FA9">
        <w:rPr>
          <w:rFonts w:ascii="Times New Roman" w:hAnsi="Times New Roman" w:cs="Times New Roman"/>
          <w:i/>
          <w:spacing w:val="-8"/>
          <w:sz w:val="24"/>
          <w:szCs w:val="24"/>
          <w:lang w:val="nb-NO"/>
        </w:rPr>
        <w:t xml:space="preserve"> </w:t>
      </w:r>
      <w:r w:rsidRPr="00893FA9">
        <w:rPr>
          <w:rFonts w:ascii="Times New Roman" w:hAnsi="Times New Roman" w:cs="Times New Roman"/>
          <w:i/>
          <w:sz w:val="24"/>
          <w:szCs w:val="24"/>
          <w:lang w:val="nb-NO"/>
        </w:rPr>
        <w:t>al</w:t>
      </w:r>
      <w:r w:rsidRPr="00893FA9">
        <w:rPr>
          <w:rFonts w:ascii="Times New Roman" w:hAnsi="Times New Roman" w:cs="Times New Roman"/>
          <w:sz w:val="24"/>
          <w:szCs w:val="24"/>
          <w:lang w:val="nb-NO"/>
        </w:rPr>
        <w:t>.</w:t>
      </w:r>
      <w:r w:rsidRPr="00893FA9">
        <w:rPr>
          <w:rFonts w:ascii="Times New Roman" w:hAnsi="Times New Roman" w:cs="Times New Roman"/>
          <w:spacing w:val="-8"/>
          <w:sz w:val="24"/>
          <w:szCs w:val="24"/>
          <w:lang w:val="nb-NO"/>
        </w:rPr>
        <w:t xml:space="preserve"> </w:t>
      </w:r>
      <w:r w:rsidRPr="00893FA9">
        <w:rPr>
          <w:rFonts w:ascii="Times New Roman" w:hAnsi="Times New Roman" w:cs="Times New Roman"/>
          <w:sz w:val="24"/>
          <w:szCs w:val="24"/>
          <w:lang w:val="nb-NO"/>
        </w:rPr>
        <w:t>(2023),</w:t>
      </w:r>
      <w:r w:rsidRPr="00893FA9">
        <w:rPr>
          <w:rFonts w:ascii="Times New Roman" w:hAnsi="Times New Roman" w:cs="Times New Roman"/>
          <w:spacing w:val="-8"/>
          <w:sz w:val="24"/>
          <w:szCs w:val="24"/>
          <w:lang w:val="nb-NO"/>
        </w:rPr>
        <w:t xml:space="preserve"> </w:t>
      </w:r>
      <w:r w:rsidRPr="00893FA9">
        <w:rPr>
          <w:rFonts w:ascii="Times New Roman" w:hAnsi="Times New Roman" w:cs="Times New Roman"/>
          <w:sz w:val="24"/>
          <w:szCs w:val="24"/>
          <w:lang w:val="nb-NO"/>
        </w:rPr>
        <w:t>Karvar</w:t>
      </w:r>
      <w:r w:rsidRPr="00893FA9">
        <w:rPr>
          <w:rFonts w:ascii="Times New Roman" w:hAnsi="Times New Roman" w:cs="Times New Roman"/>
          <w:spacing w:val="-6"/>
          <w:sz w:val="24"/>
          <w:szCs w:val="24"/>
          <w:lang w:val="nb-NO"/>
        </w:rPr>
        <w:t xml:space="preserve"> </w:t>
      </w:r>
      <w:r w:rsidRPr="00893FA9">
        <w:rPr>
          <w:rFonts w:ascii="Times New Roman" w:hAnsi="Times New Roman" w:cs="Times New Roman"/>
          <w:i/>
          <w:sz w:val="24"/>
          <w:szCs w:val="24"/>
          <w:lang w:val="nb-NO"/>
        </w:rPr>
        <w:t>et</w:t>
      </w:r>
      <w:r w:rsidRPr="00893FA9">
        <w:rPr>
          <w:rFonts w:ascii="Times New Roman" w:hAnsi="Times New Roman" w:cs="Times New Roman"/>
          <w:i/>
          <w:spacing w:val="-8"/>
          <w:sz w:val="24"/>
          <w:szCs w:val="24"/>
          <w:lang w:val="nb-NO"/>
        </w:rPr>
        <w:t xml:space="preserve"> </w:t>
      </w:r>
      <w:r w:rsidRPr="00893FA9">
        <w:rPr>
          <w:rFonts w:ascii="Times New Roman" w:hAnsi="Times New Roman" w:cs="Times New Roman"/>
          <w:i/>
          <w:sz w:val="24"/>
          <w:szCs w:val="24"/>
          <w:lang w:val="nb-NO"/>
        </w:rPr>
        <w:t>al</w:t>
      </w:r>
      <w:r w:rsidRPr="00893FA9">
        <w:rPr>
          <w:rFonts w:ascii="Times New Roman" w:hAnsi="Times New Roman" w:cs="Times New Roman"/>
          <w:sz w:val="24"/>
          <w:szCs w:val="24"/>
          <w:lang w:val="nb-NO"/>
        </w:rPr>
        <w:t>.</w:t>
      </w:r>
      <w:r w:rsidRPr="00893FA9">
        <w:rPr>
          <w:rFonts w:ascii="Times New Roman" w:hAnsi="Times New Roman" w:cs="Times New Roman"/>
          <w:spacing w:val="-8"/>
          <w:sz w:val="24"/>
          <w:szCs w:val="24"/>
          <w:lang w:val="nb-NO"/>
        </w:rPr>
        <w:t xml:space="preserve"> </w:t>
      </w:r>
      <w:r w:rsidRPr="00893FA9">
        <w:rPr>
          <w:rFonts w:ascii="Times New Roman" w:hAnsi="Times New Roman" w:cs="Times New Roman"/>
          <w:sz w:val="24"/>
          <w:szCs w:val="24"/>
          <w:lang w:val="nb-NO"/>
        </w:rPr>
        <w:t>(2022),</w:t>
      </w:r>
      <w:r w:rsidRPr="00893FA9">
        <w:rPr>
          <w:rFonts w:ascii="Times New Roman" w:hAnsi="Times New Roman" w:cs="Times New Roman"/>
          <w:spacing w:val="-9"/>
          <w:sz w:val="24"/>
          <w:szCs w:val="24"/>
          <w:lang w:val="nb-NO"/>
        </w:rPr>
        <w:t xml:space="preserve"> </w:t>
      </w:r>
      <w:r w:rsidRPr="00893FA9">
        <w:rPr>
          <w:rFonts w:ascii="Times New Roman" w:hAnsi="Times New Roman" w:cs="Times New Roman"/>
          <w:sz w:val="24"/>
          <w:szCs w:val="24"/>
          <w:lang w:val="nb-NO"/>
        </w:rPr>
        <w:t>Ketan</w:t>
      </w:r>
      <w:r w:rsidRPr="00893FA9">
        <w:rPr>
          <w:rFonts w:ascii="Times New Roman" w:hAnsi="Times New Roman" w:cs="Times New Roman"/>
          <w:spacing w:val="-5"/>
          <w:sz w:val="24"/>
          <w:szCs w:val="24"/>
          <w:lang w:val="nb-NO"/>
        </w:rPr>
        <w:t xml:space="preserve"> </w:t>
      </w:r>
      <w:r w:rsidRPr="00893FA9">
        <w:rPr>
          <w:rFonts w:ascii="Times New Roman" w:hAnsi="Times New Roman" w:cs="Times New Roman"/>
          <w:i/>
          <w:sz w:val="24"/>
          <w:szCs w:val="24"/>
          <w:lang w:val="nb-NO"/>
        </w:rPr>
        <w:t>et</w:t>
      </w:r>
      <w:r w:rsidRPr="00893FA9">
        <w:rPr>
          <w:rFonts w:ascii="Times New Roman" w:hAnsi="Times New Roman" w:cs="Times New Roman"/>
          <w:i/>
          <w:spacing w:val="-8"/>
          <w:sz w:val="24"/>
          <w:szCs w:val="24"/>
          <w:lang w:val="nb-NO"/>
        </w:rPr>
        <w:t xml:space="preserve"> </w:t>
      </w:r>
      <w:r w:rsidRPr="00893FA9">
        <w:rPr>
          <w:rFonts w:ascii="Times New Roman" w:hAnsi="Times New Roman" w:cs="Times New Roman"/>
          <w:i/>
          <w:sz w:val="24"/>
          <w:szCs w:val="24"/>
          <w:lang w:val="nb-NO"/>
        </w:rPr>
        <w:t>al</w:t>
      </w:r>
      <w:r w:rsidRPr="00893FA9">
        <w:rPr>
          <w:rFonts w:ascii="Times New Roman" w:hAnsi="Times New Roman" w:cs="Times New Roman"/>
          <w:sz w:val="24"/>
          <w:szCs w:val="24"/>
          <w:lang w:val="nb-NO"/>
        </w:rPr>
        <w:t xml:space="preserve">. (2022), Madhusri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xml:space="preserve">. (2022), Pali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xml:space="preserve">. (2022), Bharathi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xml:space="preserve">. (2023), Anuradha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xml:space="preserve">. (2023), Charitha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xml:space="preserve">. (2023) and Patel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xml:space="preserve">. </w:t>
      </w:r>
      <w:r w:rsidRPr="00893FA9">
        <w:rPr>
          <w:rFonts w:ascii="Times New Roman" w:hAnsi="Times New Roman" w:cs="Times New Roman"/>
          <w:sz w:val="24"/>
          <w:szCs w:val="24"/>
        </w:rPr>
        <w:t>(2024).</w:t>
      </w:r>
    </w:p>
    <w:p w14:paraId="61479CAE" w14:textId="77777777" w:rsidR="00BE1ADC" w:rsidRPr="00893FA9" w:rsidRDefault="00BE1ADC" w:rsidP="00787DB5">
      <w:pPr>
        <w:pStyle w:val="BodyText"/>
        <w:spacing w:before="1"/>
        <w:ind w:right="16" w:firstLine="720"/>
        <w:jc w:val="both"/>
        <w:rPr>
          <w:rFonts w:ascii="Times New Roman" w:hAnsi="Times New Roman" w:cs="Times New Roman"/>
          <w:sz w:val="24"/>
          <w:szCs w:val="24"/>
        </w:rPr>
      </w:pPr>
      <w:r w:rsidRPr="00893FA9">
        <w:rPr>
          <w:rFonts w:ascii="Times New Roman" w:hAnsi="Times New Roman" w:cs="Times New Roman"/>
          <w:sz w:val="24"/>
          <w:szCs w:val="24"/>
        </w:rPr>
        <w:t>As far as inter-cluster distance was concerned, high value of inter-cluster distance pointed out towards high amount of diversity between the clusters involved. Hence, from the</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above</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discussions,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it</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concluded</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that</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from</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 xml:space="preserve">were more divergent than any other cluster. Same results were reported by </w:t>
      </w:r>
      <w:proofErr w:type="spellStart"/>
      <w:r w:rsidRPr="00893FA9">
        <w:rPr>
          <w:rFonts w:ascii="Times New Roman" w:hAnsi="Times New Roman" w:cs="Times New Roman"/>
          <w:sz w:val="24"/>
          <w:szCs w:val="24"/>
        </w:rPr>
        <w:t>Selvarani</w:t>
      </w:r>
      <w:proofErr w:type="spellEnd"/>
      <w:r w:rsidRPr="00893FA9">
        <w:rPr>
          <w:rFonts w:ascii="Times New Roman" w:hAnsi="Times New Roman" w:cs="Times New Roman"/>
          <w:sz w:val="24"/>
          <w:szCs w:val="24"/>
        </w:rPr>
        <w:t xml:space="preserve"> and </w:t>
      </w:r>
      <w:proofErr w:type="spellStart"/>
      <w:r w:rsidRPr="00893FA9">
        <w:rPr>
          <w:rFonts w:ascii="Times New Roman" w:hAnsi="Times New Roman" w:cs="Times New Roman"/>
          <w:sz w:val="24"/>
          <w:szCs w:val="24"/>
        </w:rPr>
        <w:t>Chandirasekaran</w:t>
      </w:r>
      <w:proofErr w:type="spellEnd"/>
      <w:r w:rsidRPr="00893FA9">
        <w:rPr>
          <w:rFonts w:ascii="Times New Roman" w:hAnsi="Times New Roman" w:cs="Times New Roman"/>
          <w:sz w:val="24"/>
          <w:szCs w:val="24"/>
        </w:rPr>
        <w:t xml:space="preserve"> (2000), </w:t>
      </w:r>
      <w:r w:rsidRPr="00893FA9">
        <w:rPr>
          <w:rFonts w:ascii="Times New Roman" w:hAnsi="Times New Roman" w:cs="Times New Roman"/>
          <w:sz w:val="24"/>
          <w:szCs w:val="24"/>
          <w:lang w:val="en-IN"/>
        </w:rPr>
        <w:t xml:space="preserve">Bharathi </w:t>
      </w:r>
      <w:r w:rsidRPr="00893FA9">
        <w:rPr>
          <w:rFonts w:ascii="Times New Roman" w:hAnsi="Times New Roman" w:cs="Times New Roman"/>
          <w:i/>
          <w:sz w:val="24"/>
          <w:szCs w:val="24"/>
          <w:lang w:val="en-IN"/>
        </w:rPr>
        <w:t>et al</w:t>
      </w:r>
      <w:r w:rsidRPr="00893FA9">
        <w:rPr>
          <w:rFonts w:ascii="Times New Roman" w:hAnsi="Times New Roman" w:cs="Times New Roman"/>
          <w:sz w:val="24"/>
          <w:szCs w:val="24"/>
          <w:lang w:val="en-IN"/>
        </w:rPr>
        <w:t xml:space="preserve">. </w:t>
      </w:r>
      <w:r w:rsidRPr="00893FA9">
        <w:rPr>
          <w:rFonts w:ascii="Times New Roman" w:hAnsi="Times New Roman" w:cs="Times New Roman"/>
          <w:sz w:val="24"/>
          <w:szCs w:val="24"/>
          <w:lang w:val="nb-NO"/>
        </w:rPr>
        <w:t xml:space="preserve">(2023), Pali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(2022) Bharathi</w:t>
      </w:r>
      <w:r w:rsidRPr="00893FA9">
        <w:rPr>
          <w:rFonts w:ascii="Times New Roman" w:hAnsi="Times New Roman" w:cs="Times New Roman"/>
          <w:spacing w:val="-12"/>
          <w:sz w:val="24"/>
          <w:szCs w:val="24"/>
          <w:lang w:val="nb-NO"/>
        </w:rPr>
        <w:t xml:space="preserve"> </w:t>
      </w:r>
      <w:r w:rsidRPr="00893FA9">
        <w:rPr>
          <w:rFonts w:ascii="Times New Roman" w:hAnsi="Times New Roman" w:cs="Times New Roman"/>
          <w:i/>
          <w:sz w:val="24"/>
          <w:szCs w:val="24"/>
          <w:lang w:val="nb-NO"/>
        </w:rPr>
        <w:t>et</w:t>
      </w:r>
      <w:r w:rsidRPr="00893FA9">
        <w:rPr>
          <w:rFonts w:ascii="Times New Roman" w:hAnsi="Times New Roman" w:cs="Times New Roman"/>
          <w:i/>
          <w:spacing w:val="-13"/>
          <w:sz w:val="24"/>
          <w:szCs w:val="24"/>
          <w:lang w:val="nb-NO"/>
        </w:rPr>
        <w:t xml:space="preserve"> </w:t>
      </w:r>
      <w:r w:rsidRPr="00893FA9">
        <w:rPr>
          <w:rFonts w:ascii="Times New Roman" w:hAnsi="Times New Roman" w:cs="Times New Roman"/>
          <w:i/>
          <w:sz w:val="24"/>
          <w:szCs w:val="24"/>
          <w:lang w:val="nb-NO"/>
        </w:rPr>
        <w:t>al.</w:t>
      </w:r>
      <w:r w:rsidRPr="00893FA9">
        <w:rPr>
          <w:rFonts w:ascii="Times New Roman" w:hAnsi="Times New Roman" w:cs="Times New Roman"/>
          <w:i/>
          <w:spacing w:val="-12"/>
          <w:sz w:val="24"/>
          <w:szCs w:val="24"/>
          <w:lang w:val="nb-NO"/>
        </w:rPr>
        <w:t xml:space="preserve"> </w:t>
      </w:r>
      <w:r w:rsidRPr="00893FA9">
        <w:rPr>
          <w:rFonts w:ascii="Times New Roman" w:hAnsi="Times New Roman" w:cs="Times New Roman"/>
          <w:sz w:val="24"/>
          <w:szCs w:val="24"/>
          <w:lang w:val="nb-NO"/>
        </w:rPr>
        <w:t>(2023),</w:t>
      </w:r>
      <w:r w:rsidRPr="00893FA9">
        <w:rPr>
          <w:rFonts w:ascii="Times New Roman" w:hAnsi="Times New Roman" w:cs="Times New Roman"/>
          <w:spacing w:val="-14"/>
          <w:sz w:val="24"/>
          <w:szCs w:val="24"/>
          <w:lang w:val="nb-NO"/>
        </w:rPr>
        <w:t xml:space="preserve"> </w:t>
      </w:r>
      <w:r w:rsidRPr="00893FA9">
        <w:rPr>
          <w:rFonts w:ascii="Times New Roman" w:hAnsi="Times New Roman" w:cs="Times New Roman"/>
          <w:sz w:val="24"/>
          <w:szCs w:val="24"/>
          <w:lang w:val="nb-NO"/>
        </w:rPr>
        <w:t>Anuradha</w:t>
      </w:r>
      <w:r w:rsidRPr="00893FA9">
        <w:rPr>
          <w:rFonts w:ascii="Times New Roman" w:hAnsi="Times New Roman" w:cs="Times New Roman"/>
          <w:spacing w:val="-13"/>
          <w:sz w:val="24"/>
          <w:szCs w:val="24"/>
          <w:lang w:val="nb-NO"/>
        </w:rPr>
        <w:t xml:space="preserve"> </w:t>
      </w:r>
      <w:r w:rsidRPr="00893FA9">
        <w:rPr>
          <w:rFonts w:ascii="Times New Roman" w:hAnsi="Times New Roman" w:cs="Times New Roman"/>
          <w:i/>
          <w:sz w:val="24"/>
          <w:szCs w:val="24"/>
          <w:lang w:val="nb-NO"/>
        </w:rPr>
        <w:t>et</w:t>
      </w:r>
      <w:r w:rsidRPr="00893FA9">
        <w:rPr>
          <w:rFonts w:ascii="Times New Roman" w:hAnsi="Times New Roman" w:cs="Times New Roman"/>
          <w:i/>
          <w:spacing w:val="-13"/>
          <w:sz w:val="24"/>
          <w:szCs w:val="24"/>
          <w:lang w:val="nb-NO"/>
        </w:rPr>
        <w:t xml:space="preserve"> </w:t>
      </w:r>
      <w:r w:rsidRPr="00893FA9">
        <w:rPr>
          <w:rFonts w:ascii="Times New Roman" w:hAnsi="Times New Roman" w:cs="Times New Roman"/>
          <w:i/>
          <w:sz w:val="24"/>
          <w:szCs w:val="24"/>
          <w:lang w:val="nb-NO"/>
        </w:rPr>
        <w:t>al</w:t>
      </w:r>
      <w:r w:rsidRPr="00893FA9">
        <w:rPr>
          <w:rFonts w:ascii="Times New Roman" w:hAnsi="Times New Roman" w:cs="Times New Roman"/>
          <w:sz w:val="24"/>
          <w:szCs w:val="24"/>
          <w:lang w:val="nb-NO"/>
        </w:rPr>
        <w:t>.</w:t>
      </w:r>
      <w:r w:rsidRPr="00893FA9">
        <w:rPr>
          <w:rFonts w:ascii="Times New Roman" w:hAnsi="Times New Roman" w:cs="Times New Roman"/>
          <w:spacing w:val="-13"/>
          <w:sz w:val="24"/>
          <w:szCs w:val="24"/>
          <w:lang w:val="nb-NO"/>
        </w:rPr>
        <w:t xml:space="preserve"> </w:t>
      </w:r>
      <w:r w:rsidRPr="00893FA9">
        <w:rPr>
          <w:rFonts w:ascii="Times New Roman" w:hAnsi="Times New Roman" w:cs="Times New Roman"/>
          <w:sz w:val="24"/>
          <w:szCs w:val="24"/>
          <w:lang w:val="nb-NO"/>
        </w:rPr>
        <w:t>(2023),</w:t>
      </w:r>
      <w:r w:rsidRPr="00893FA9">
        <w:rPr>
          <w:rFonts w:ascii="Times New Roman" w:hAnsi="Times New Roman" w:cs="Times New Roman"/>
          <w:spacing w:val="-14"/>
          <w:sz w:val="24"/>
          <w:szCs w:val="24"/>
          <w:lang w:val="nb-NO"/>
        </w:rPr>
        <w:t xml:space="preserve"> </w:t>
      </w:r>
      <w:r w:rsidRPr="00893FA9">
        <w:rPr>
          <w:rFonts w:ascii="Times New Roman" w:hAnsi="Times New Roman" w:cs="Times New Roman"/>
          <w:sz w:val="24"/>
          <w:szCs w:val="24"/>
          <w:lang w:val="nb-NO"/>
        </w:rPr>
        <w:t>Charitha</w:t>
      </w:r>
      <w:r w:rsidRPr="00893FA9">
        <w:rPr>
          <w:rFonts w:ascii="Times New Roman" w:hAnsi="Times New Roman" w:cs="Times New Roman"/>
          <w:spacing w:val="-13"/>
          <w:sz w:val="24"/>
          <w:szCs w:val="24"/>
          <w:lang w:val="nb-NO"/>
        </w:rPr>
        <w:t xml:space="preserve"> </w:t>
      </w:r>
      <w:r w:rsidRPr="00893FA9">
        <w:rPr>
          <w:rFonts w:ascii="Times New Roman" w:hAnsi="Times New Roman" w:cs="Times New Roman"/>
          <w:i/>
          <w:sz w:val="24"/>
          <w:szCs w:val="24"/>
          <w:lang w:val="nb-NO"/>
        </w:rPr>
        <w:t>et</w:t>
      </w:r>
      <w:r w:rsidRPr="00893FA9">
        <w:rPr>
          <w:rFonts w:ascii="Times New Roman" w:hAnsi="Times New Roman" w:cs="Times New Roman"/>
          <w:i/>
          <w:spacing w:val="-13"/>
          <w:sz w:val="24"/>
          <w:szCs w:val="24"/>
          <w:lang w:val="nb-NO"/>
        </w:rPr>
        <w:t xml:space="preserve"> </w:t>
      </w:r>
      <w:r w:rsidRPr="00893FA9">
        <w:rPr>
          <w:rFonts w:ascii="Times New Roman" w:hAnsi="Times New Roman" w:cs="Times New Roman"/>
          <w:i/>
          <w:sz w:val="24"/>
          <w:szCs w:val="24"/>
          <w:lang w:val="nb-NO"/>
        </w:rPr>
        <w:t>al</w:t>
      </w:r>
      <w:r w:rsidRPr="00893FA9">
        <w:rPr>
          <w:rFonts w:ascii="Times New Roman" w:hAnsi="Times New Roman" w:cs="Times New Roman"/>
          <w:sz w:val="24"/>
          <w:szCs w:val="24"/>
          <w:lang w:val="nb-NO"/>
        </w:rPr>
        <w:t>.</w:t>
      </w:r>
      <w:r w:rsidRPr="00893FA9">
        <w:rPr>
          <w:rFonts w:ascii="Times New Roman" w:hAnsi="Times New Roman" w:cs="Times New Roman"/>
          <w:spacing w:val="-13"/>
          <w:sz w:val="24"/>
          <w:szCs w:val="24"/>
          <w:lang w:val="nb-NO"/>
        </w:rPr>
        <w:t xml:space="preserve"> </w:t>
      </w:r>
      <w:r w:rsidRPr="00893FA9">
        <w:rPr>
          <w:rFonts w:ascii="Times New Roman" w:hAnsi="Times New Roman" w:cs="Times New Roman"/>
          <w:sz w:val="24"/>
          <w:szCs w:val="24"/>
        </w:rPr>
        <w:t>(2023)</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Patel</w:t>
      </w:r>
      <w:r w:rsidRPr="00893FA9">
        <w:rPr>
          <w:rFonts w:ascii="Times New Roman" w:hAnsi="Times New Roman" w:cs="Times New Roman"/>
          <w:spacing w:val="-12"/>
          <w:sz w:val="24"/>
          <w:szCs w:val="24"/>
        </w:rPr>
        <w:t xml:space="preserve"> </w:t>
      </w:r>
      <w:r w:rsidRPr="00893FA9">
        <w:rPr>
          <w:rFonts w:ascii="Times New Roman" w:hAnsi="Times New Roman" w:cs="Times New Roman"/>
          <w:i/>
          <w:sz w:val="24"/>
          <w:szCs w:val="24"/>
        </w:rPr>
        <w:t>et</w:t>
      </w:r>
      <w:r w:rsidRPr="00893FA9">
        <w:rPr>
          <w:rFonts w:ascii="Times New Roman" w:hAnsi="Times New Roman" w:cs="Times New Roman"/>
          <w:i/>
          <w:spacing w:val="-13"/>
          <w:sz w:val="24"/>
          <w:szCs w:val="24"/>
        </w:rPr>
        <w:t xml:space="preserve"> </w:t>
      </w:r>
      <w:r w:rsidRPr="00893FA9">
        <w:rPr>
          <w:rFonts w:ascii="Times New Roman" w:hAnsi="Times New Roman" w:cs="Times New Roman"/>
          <w:i/>
          <w:sz w:val="24"/>
          <w:szCs w:val="24"/>
        </w:rPr>
        <w:t>al</w:t>
      </w:r>
      <w:r w:rsidRPr="00893FA9">
        <w:rPr>
          <w:rFonts w:ascii="Times New Roman" w:hAnsi="Times New Roman" w:cs="Times New Roman"/>
          <w:sz w:val="24"/>
          <w:szCs w:val="24"/>
        </w:rPr>
        <w:t>.</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(2024). As we discussed above magnitude of heterosis largely depended on the degree of genetic diversity</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parental</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lines.</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Hence,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belonged</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to</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distinct</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and V) could be used in hybridization program for obtaining a wide spectrum of variability among the segregates. From the results of this investigation, it was found that number of clusters</w:t>
      </w:r>
      <w:r w:rsidRPr="00893FA9">
        <w:rPr>
          <w:rFonts w:ascii="Times New Roman" w:hAnsi="Times New Roman" w:cs="Times New Roman"/>
          <w:spacing w:val="38"/>
          <w:sz w:val="24"/>
          <w:szCs w:val="24"/>
        </w:rPr>
        <w:t xml:space="preserve"> </w:t>
      </w:r>
      <w:r w:rsidRPr="00893FA9">
        <w:rPr>
          <w:rFonts w:ascii="Times New Roman" w:hAnsi="Times New Roman" w:cs="Times New Roman"/>
          <w:sz w:val="24"/>
          <w:szCs w:val="24"/>
        </w:rPr>
        <w:t>contained</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at</w:t>
      </w:r>
      <w:r w:rsidRPr="00893FA9">
        <w:rPr>
          <w:rFonts w:ascii="Times New Roman" w:hAnsi="Times New Roman" w:cs="Times New Roman"/>
          <w:spacing w:val="42"/>
          <w:sz w:val="24"/>
          <w:szCs w:val="24"/>
        </w:rPr>
        <w:t xml:space="preserve"> </w:t>
      </w:r>
      <w:r w:rsidRPr="00893FA9">
        <w:rPr>
          <w:rFonts w:ascii="Times New Roman" w:hAnsi="Times New Roman" w:cs="Times New Roman"/>
          <w:sz w:val="24"/>
          <w:szCs w:val="24"/>
        </w:rPr>
        <w:t>least</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one</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genotype</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with</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desirable</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traits,</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which</w:t>
      </w:r>
      <w:r w:rsidRPr="00893FA9">
        <w:rPr>
          <w:rFonts w:ascii="Times New Roman" w:hAnsi="Times New Roman" w:cs="Times New Roman"/>
          <w:spacing w:val="44"/>
          <w:sz w:val="24"/>
          <w:szCs w:val="24"/>
        </w:rPr>
        <w:t xml:space="preserve"> </w:t>
      </w:r>
      <w:r w:rsidRPr="00893FA9">
        <w:rPr>
          <w:rFonts w:ascii="Times New Roman" w:hAnsi="Times New Roman" w:cs="Times New Roman"/>
          <w:sz w:val="24"/>
          <w:szCs w:val="24"/>
        </w:rPr>
        <w:t>ruled</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out</w:t>
      </w:r>
      <w:r w:rsidRPr="00893FA9">
        <w:rPr>
          <w:rFonts w:ascii="Times New Roman" w:hAnsi="Times New Roman" w:cs="Times New Roman"/>
          <w:spacing w:val="42"/>
          <w:sz w:val="24"/>
          <w:szCs w:val="24"/>
        </w:rPr>
        <w:t xml:space="preserve"> </w:t>
      </w:r>
      <w:r w:rsidRPr="00893FA9">
        <w:rPr>
          <w:rFonts w:ascii="Times New Roman" w:hAnsi="Times New Roman" w:cs="Times New Roman"/>
          <w:spacing w:val="-5"/>
          <w:sz w:val="24"/>
          <w:szCs w:val="24"/>
        </w:rPr>
        <w:t>the</w:t>
      </w:r>
      <w:r w:rsidRPr="00893FA9">
        <w:rPr>
          <w:rFonts w:ascii="Times New Roman" w:hAnsi="Times New Roman" w:cs="Times New Roman"/>
          <w:sz w:val="24"/>
          <w:szCs w:val="24"/>
        </w:rPr>
        <w:t xml:space="preserve"> possibility</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of selecting directly one genotype for immediate use. Therefore, hybridization between</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selected</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from</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divergent</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clusters</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is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essential</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to</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judiciously</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combine all the targeted traits.</w:t>
      </w:r>
    </w:p>
    <w:p w14:paraId="13529B87" w14:textId="77777777" w:rsidR="00BE1ADC" w:rsidRPr="00893FA9" w:rsidRDefault="00BE1ADC" w:rsidP="00BE1ADC">
      <w:pPr>
        <w:pStyle w:val="BodyText"/>
        <w:spacing w:before="1"/>
        <w:ind w:right="16"/>
        <w:jc w:val="both"/>
        <w:rPr>
          <w:rFonts w:ascii="Times New Roman" w:hAnsi="Times New Roman" w:cs="Times New Roman"/>
          <w:b/>
          <w:bCs/>
          <w:sz w:val="24"/>
          <w:szCs w:val="24"/>
        </w:rPr>
      </w:pPr>
      <w:r w:rsidRPr="00893FA9">
        <w:rPr>
          <w:rFonts w:ascii="Times New Roman" w:hAnsi="Times New Roman" w:cs="Times New Roman"/>
          <w:b/>
          <w:bCs/>
          <w:sz w:val="24"/>
          <w:szCs w:val="24"/>
        </w:rPr>
        <w:t>Contribution</w:t>
      </w:r>
      <w:r w:rsidRPr="00893FA9">
        <w:rPr>
          <w:rFonts w:ascii="Times New Roman" w:hAnsi="Times New Roman" w:cs="Times New Roman"/>
          <w:b/>
          <w:bCs/>
          <w:spacing w:val="-4"/>
          <w:sz w:val="24"/>
          <w:szCs w:val="24"/>
        </w:rPr>
        <w:t xml:space="preserve"> o</w:t>
      </w:r>
      <w:r w:rsidRPr="00893FA9">
        <w:rPr>
          <w:rFonts w:ascii="Times New Roman" w:hAnsi="Times New Roman" w:cs="Times New Roman"/>
          <w:b/>
          <w:bCs/>
          <w:sz w:val="24"/>
          <w:szCs w:val="24"/>
        </w:rPr>
        <w:t>f</w:t>
      </w:r>
      <w:r w:rsidRPr="00893FA9">
        <w:rPr>
          <w:rFonts w:ascii="Times New Roman" w:hAnsi="Times New Roman" w:cs="Times New Roman"/>
          <w:b/>
          <w:bCs/>
          <w:spacing w:val="-1"/>
          <w:sz w:val="24"/>
          <w:szCs w:val="24"/>
        </w:rPr>
        <w:t xml:space="preserve"> </w:t>
      </w:r>
      <w:r w:rsidRPr="00893FA9">
        <w:rPr>
          <w:rFonts w:ascii="Times New Roman" w:hAnsi="Times New Roman" w:cs="Times New Roman"/>
          <w:b/>
          <w:bCs/>
          <w:sz w:val="24"/>
          <w:szCs w:val="24"/>
        </w:rPr>
        <w:t>Various</w:t>
      </w:r>
      <w:r w:rsidRPr="00893FA9">
        <w:rPr>
          <w:rFonts w:ascii="Times New Roman" w:hAnsi="Times New Roman" w:cs="Times New Roman"/>
          <w:b/>
          <w:bCs/>
          <w:spacing w:val="-4"/>
          <w:sz w:val="24"/>
          <w:szCs w:val="24"/>
        </w:rPr>
        <w:t xml:space="preserve"> </w:t>
      </w:r>
      <w:r w:rsidRPr="00893FA9">
        <w:rPr>
          <w:rFonts w:ascii="Times New Roman" w:hAnsi="Times New Roman" w:cs="Times New Roman"/>
          <w:b/>
          <w:bCs/>
          <w:sz w:val="24"/>
          <w:szCs w:val="24"/>
        </w:rPr>
        <w:t>Characters</w:t>
      </w:r>
      <w:r w:rsidRPr="00893FA9">
        <w:rPr>
          <w:rFonts w:ascii="Times New Roman" w:hAnsi="Times New Roman" w:cs="Times New Roman"/>
          <w:b/>
          <w:bCs/>
          <w:spacing w:val="-2"/>
          <w:sz w:val="24"/>
          <w:szCs w:val="24"/>
        </w:rPr>
        <w:t xml:space="preserve"> </w:t>
      </w:r>
      <w:r w:rsidRPr="00893FA9">
        <w:rPr>
          <w:rFonts w:ascii="Times New Roman" w:hAnsi="Times New Roman" w:cs="Times New Roman"/>
          <w:b/>
          <w:bCs/>
          <w:sz w:val="24"/>
          <w:szCs w:val="24"/>
        </w:rPr>
        <w:t>Towards</w:t>
      </w:r>
      <w:r w:rsidRPr="00893FA9">
        <w:rPr>
          <w:rFonts w:ascii="Times New Roman" w:hAnsi="Times New Roman" w:cs="Times New Roman"/>
          <w:b/>
          <w:bCs/>
          <w:spacing w:val="-2"/>
          <w:sz w:val="24"/>
          <w:szCs w:val="24"/>
        </w:rPr>
        <w:t xml:space="preserve"> </w:t>
      </w:r>
      <w:r w:rsidRPr="00893FA9">
        <w:rPr>
          <w:rFonts w:ascii="Times New Roman" w:hAnsi="Times New Roman" w:cs="Times New Roman"/>
          <w:b/>
          <w:bCs/>
          <w:sz w:val="24"/>
          <w:szCs w:val="24"/>
        </w:rPr>
        <w:t>Genetic</w:t>
      </w:r>
      <w:r w:rsidRPr="00893FA9">
        <w:rPr>
          <w:rFonts w:ascii="Times New Roman" w:hAnsi="Times New Roman" w:cs="Times New Roman"/>
          <w:b/>
          <w:bCs/>
          <w:spacing w:val="-3"/>
          <w:sz w:val="24"/>
          <w:szCs w:val="24"/>
        </w:rPr>
        <w:t xml:space="preserve"> </w:t>
      </w:r>
      <w:r w:rsidRPr="00893FA9">
        <w:rPr>
          <w:rFonts w:ascii="Times New Roman" w:hAnsi="Times New Roman" w:cs="Times New Roman"/>
          <w:b/>
          <w:bCs/>
          <w:spacing w:val="-2"/>
          <w:sz w:val="24"/>
          <w:szCs w:val="24"/>
        </w:rPr>
        <w:t>Divergence</w:t>
      </w:r>
    </w:p>
    <w:p w14:paraId="63253520" w14:textId="004C6D30" w:rsidR="00BE1ADC" w:rsidRPr="00893FA9" w:rsidRDefault="00BE1ADC" w:rsidP="00787DB5">
      <w:pPr>
        <w:pStyle w:val="BodyText"/>
        <w:spacing w:before="135"/>
        <w:ind w:left="23" w:right="-92" w:firstLine="697"/>
        <w:jc w:val="both"/>
        <w:rPr>
          <w:rFonts w:ascii="Times New Roman" w:hAnsi="Times New Roman" w:cs="Times New Roman"/>
          <w:sz w:val="24"/>
          <w:szCs w:val="24"/>
        </w:rPr>
      </w:pPr>
      <w:r w:rsidRPr="00893FA9">
        <w:rPr>
          <w:rFonts w:ascii="Times New Roman" w:hAnsi="Times New Roman" w:cs="Times New Roman"/>
          <w:sz w:val="24"/>
          <w:szCs w:val="24"/>
        </w:rPr>
        <w:t xml:space="preserve">The analysis for estimating the contribution of various characters towards the expression of genetic divergence (presented in Table 3 and </w:t>
      </w:r>
      <w:r w:rsidRPr="004606C1">
        <w:rPr>
          <w:rFonts w:ascii="Times New Roman" w:hAnsi="Times New Roman" w:cs="Times New Roman"/>
          <w:sz w:val="24"/>
          <w:szCs w:val="24"/>
        </w:rPr>
        <w:t>Fig</w:t>
      </w:r>
      <w:r w:rsidRPr="00893FA9">
        <w:rPr>
          <w:rFonts w:ascii="Times New Roman" w:hAnsi="Times New Roman" w:cs="Times New Roman"/>
          <w:sz w:val="24"/>
          <w:szCs w:val="24"/>
        </w:rPr>
        <w:t>. 3) indicated that the traits</w:t>
      </w:r>
      <w:r w:rsidRPr="00893FA9">
        <w:rPr>
          <w:rFonts w:ascii="Times New Roman" w:hAnsi="Times New Roman" w:cs="Times New Roman"/>
          <w:spacing w:val="-11"/>
          <w:sz w:val="24"/>
          <w:szCs w:val="24"/>
        </w:rPr>
        <w:t xml:space="preserve"> </w:t>
      </w:r>
      <w:r w:rsidRPr="00893FA9">
        <w:rPr>
          <w:rFonts w:ascii="Times New Roman" w:hAnsi="Times New Roman" w:cs="Times New Roman"/>
          <w:i/>
          <w:sz w:val="24"/>
          <w:szCs w:val="24"/>
        </w:rPr>
        <w:t>viz.,</w:t>
      </w:r>
      <w:r w:rsidRPr="00893FA9">
        <w:rPr>
          <w:rFonts w:ascii="Times New Roman" w:hAnsi="Times New Roman" w:cs="Times New Roman"/>
          <w:i/>
          <w:spacing w:val="-11"/>
          <w:sz w:val="24"/>
          <w:szCs w:val="24"/>
        </w:rPr>
        <w:t xml:space="preserve"> </w:t>
      </w:r>
      <w:r w:rsidRPr="00893FA9">
        <w:rPr>
          <w:rFonts w:ascii="Times New Roman" w:hAnsi="Times New Roman" w:cs="Times New Roman"/>
          <w:sz w:val="24"/>
          <w:szCs w:val="24"/>
        </w:rPr>
        <w:t>grain</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yield</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(g)</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(11.58%),</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fingers</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panicle</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(11.04%),</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calcium</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content (mg/100g)</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(9.76%),</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ear</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head</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length</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(cm)</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(9.09%),</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fodder</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yield</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(g)</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(8.48%),</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Iron content (mg/100g) (7.95%), days to 50% flowering (6.94%), 1000 grain weight (g) (6.67%), finger width (cm) (6.06%), protein content (%) (5.93%), plant height (cm) (5.93%), ear head weight (g) (4.78%), productive tillers per plant (4.51%), harvest index (%) (0.88%) and days to maturity (0.40%) contributed towards genetic divergence in the present material under study (Table 3). Those accounted nearly 100% of total divergence available in the genotypes.</w:t>
      </w:r>
    </w:p>
    <w:p w14:paraId="2573F77A" w14:textId="77777777" w:rsidR="00BE1ADC" w:rsidRPr="00893FA9" w:rsidRDefault="00BE1ADC" w:rsidP="00BE1ADC">
      <w:pPr>
        <w:pStyle w:val="BodyText"/>
        <w:spacing w:before="1"/>
        <w:ind w:left="23" w:right="-92" w:firstLine="719"/>
        <w:jc w:val="both"/>
        <w:rPr>
          <w:rFonts w:ascii="Times New Roman" w:hAnsi="Times New Roman" w:cs="Times New Roman"/>
          <w:sz w:val="24"/>
          <w:szCs w:val="24"/>
        </w:rPr>
      </w:pPr>
      <w:r w:rsidRPr="00893FA9">
        <w:rPr>
          <w:rFonts w:ascii="Times New Roman" w:hAnsi="Times New Roman" w:cs="Times New Roman"/>
          <w:sz w:val="24"/>
          <w:szCs w:val="24"/>
        </w:rPr>
        <w:t>In the present study, grain yield per plant (g) (11.58%), fingers per panicle (11.04%),</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calcium</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content</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(mg/100g)</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(9.76%),</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ear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head</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length</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(cm)</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(9.09%),</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fodder</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yield per</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17"/>
          <w:sz w:val="24"/>
          <w:szCs w:val="24"/>
        </w:rPr>
        <w:t xml:space="preserve"> </w:t>
      </w:r>
      <w:r w:rsidRPr="00893FA9">
        <w:rPr>
          <w:rFonts w:ascii="Times New Roman" w:hAnsi="Times New Roman" w:cs="Times New Roman"/>
          <w:sz w:val="24"/>
          <w:szCs w:val="24"/>
        </w:rPr>
        <w:t>(g)</w:t>
      </w:r>
      <w:r w:rsidRPr="00893FA9">
        <w:rPr>
          <w:rFonts w:ascii="Times New Roman" w:hAnsi="Times New Roman" w:cs="Times New Roman"/>
          <w:spacing w:val="18"/>
          <w:sz w:val="24"/>
          <w:szCs w:val="24"/>
        </w:rPr>
        <w:t xml:space="preserve"> </w:t>
      </w:r>
      <w:r w:rsidRPr="00893FA9">
        <w:rPr>
          <w:rFonts w:ascii="Times New Roman" w:hAnsi="Times New Roman" w:cs="Times New Roman"/>
          <w:sz w:val="24"/>
          <w:szCs w:val="24"/>
        </w:rPr>
        <w:t>(8.48%),</w:t>
      </w:r>
      <w:r w:rsidRPr="00893FA9">
        <w:rPr>
          <w:rFonts w:ascii="Times New Roman" w:hAnsi="Times New Roman" w:cs="Times New Roman"/>
          <w:spacing w:val="17"/>
          <w:sz w:val="24"/>
          <w:szCs w:val="24"/>
        </w:rPr>
        <w:t xml:space="preserve"> </w:t>
      </w:r>
      <w:r w:rsidRPr="00893FA9">
        <w:rPr>
          <w:rFonts w:ascii="Times New Roman" w:hAnsi="Times New Roman" w:cs="Times New Roman"/>
          <w:sz w:val="24"/>
          <w:szCs w:val="24"/>
        </w:rPr>
        <w:t>Iron</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content</w:t>
      </w:r>
      <w:r w:rsidRPr="00893FA9">
        <w:rPr>
          <w:rFonts w:ascii="Times New Roman" w:hAnsi="Times New Roman" w:cs="Times New Roman"/>
          <w:spacing w:val="17"/>
          <w:sz w:val="24"/>
          <w:szCs w:val="24"/>
        </w:rPr>
        <w:t xml:space="preserve"> </w:t>
      </w:r>
      <w:r w:rsidRPr="00893FA9">
        <w:rPr>
          <w:rFonts w:ascii="Times New Roman" w:hAnsi="Times New Roman" w:cs="Times New Roman"/>
          <w:sz w:val="24"/>
          <w:szCs w:val="24"/>
        </w:rPr>
        <w:t>(mg/100g)</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(7.95%),</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days</w:t>
      </w:r>
      <w:r w:rsidRPr="00893FA9">
        <w:rPr>
          <w:rFonts w:ascii="Times New Roman" w:hAnsi="Times New Roman" w:cs="Times New Roman"/>
          <w:spacing w:val="18"/>
          <w:sz w:val="24"/>
          <w:szCs w:val="24"/>
        </w:rPr>
        <w:t xml:space="preserve"> </w:t>
      </w:r>
      <w:r w:rsidRPr="00893FA9">
        <w:rPr>
          <w:rFonts w:ascii="Times New Roman" w:hAnsi="Times New Roman" w:cs="Times New Roman"/>
          <w:sz w:val="24"/>
          <w:szCs w:val="24"/>
        </w:rPr>
        <w:t>to</w:t>
      </w:r>
      <w:r w:rsidRPr="00893FA9">
        <w:rPr>
          <w:rFonts w:ascii="Times New Roman" w:hAnsi="Times New Roman" w:cs="Times New Roman"/>
          <w:spacing w:val="16"/>
          <w:sz w:val="24"/>
          <w:szCs w:val="24"/>
        </w:rPr>
        <w:t xml:space="preserve"> </w:t>
      </w:r>
      <w:r w:rsidRPr="00893FA9">
        <w:rPr>
          <w:rFonts w:ascii="Times New Roman" w:hAnsi="Times New Roman" w:cs="Times New Roman"/>
          <w:sz w:val="24"/>
          <w:szCs w:val="24"/>
        </w:rPr>
        <w:t>50%</w:t>
      </w:r>
      <w:r w:rsidRPr="00893FA9">
        <w:rPr>
          <w:rFonts w:ascii="Times New Roman" w:hAnsi="Times New Roman" w:cs="Times New Roman"/>
          <w:spacing w:val="17"/>
          <w:sz w:val="24"/>
          <w:szCs w:val="24"/>
        </w:rPr>
        <w:t xml:space="preserve"> </w:t>
      </w:r>
      <w:r w:rsidRPr="00893FA9">
        <w:rPr>
          <w:rFonts w:ascii="Times New Roman" w:hAnsi="Times New Roman" w:cs="Times New Roman"/>
          <w:sz w:val="24"/>
          <w:szCs w:val="24"/>
        </w:rPr>
        <w:t>flowering</w:t>
      </w:r>
      <w:r w:rsidRPr="00893FA9">
        <w:rPr>
          <w:rFonts w:ascii="Times New Roman" w:hAnsi="Times New Roman" w:cs="Times New Roman"/>
          <w:spacing w:val="16"/>
          <w:sz w:val="24"/>
          <w:szCs w:val="24"/>
        </w:rPr>
        <w:t xml:space="preserve"> </w:t>
      </w:r>
      <w:r w:rsidRPr="00893FA9">
        <w:rPr>
          <w:rFonts w:ascii="Times New Roman" w:hAnsi="Times New Roman" w:cs="Times New Roman"/>
          <w:spacing w:val="-2"/>
          <w:sz w:val="24"/>
          <w:szCs w:val="24"/>
        </w:rPr>
        <w:t xml:space="preserve">(6.94%), </w:t>
      </w:r>
      <w:r w:rsidRPr="00893FA9">
        <w:rPr>
          <w:rFonts w:ascii="Times New Roman" w:hAnsi="Times New Roman" w:cs="Times New Roman"/>
          <w:sz w:val="24"/>
          <w:szCs w:val="24"/>
        </w:rPr>
        <w:t>1000 grain weight (g) (6.67%), finger width (cm) (6.06%), protein content (%) (5.93%), plant</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height</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(cm)</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(5.93%),</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ear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head</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weight</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(g)</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(4.78%),</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productive</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tillers</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 xml:space="preserve">(4.51%) appeared to be the most important traits </w:t>
      </w:r>
      <w:r w:rsidRPr="00893FA9">
        <w:rPr>
          <w:rFonts w:ascii="Times New Roman" w:hAnsi="Times New Roman" w:cs="Times New Roman"/>
          <w:sz w:val="24"/>
          <w:szCs w:val="24"/>
        </w:rPr>
        <w:lastRenderedPageBreak/>
        <w:t>contributing maximum towards genetic divergence,</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while</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only</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2</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morphological</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parameters</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harvest</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index</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(0.88%)</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days</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 xml:space="preserve">to maturity (0.40%) contributed very low towards total divergence in the present study. Similar results were also obtained by </w:t>
      </w:r>
      <w:proofErr w:type="spellStart"/>
      <w:r w:rsidRPr="00893FA9">
        <w:rPr>
          <w:rFonts w:ascii="Times New Roman" w:hAnsi="Times New Roman" w:cs="Times New Roman"/>
          <w:sz w:val="24"/>
          <w:szCs w:val="24"/>
          <w:lang w:val="en-IN"/>
        </w:rPr>
        <w:t>Saundaryakumari</w:t>
      </w:r>
      <w:proofErr w:type="spellEnd"/>
      <w:r w:rsidRPr="00893FA9">
        <w:rPr>
          <w:rFonts w:ascii="Times New Roman" w:hAnsi="Times New Roman" w:cs="Times New Roman"/>
          <w:sz w:val="24"/>
          <w:szCs w:val="24"/>
          <w:lang w:val="en-IN"/>
        </w:rPr>
        <w:t xml:space="preserve"> and Singh (2015), Nirubana </w:t>
      </w:r>
      <w:r w:rsidRPr="00893FA9">
        <w:rPr>
          <w:rFonts w:ascii="Times New Roman" w:hAnsi="Times New Roman" w:cs="Times New Roman"/>
          <w:i/>
          <w:sz w:val="24"/>
          <w:szCs w:val="24"/>
          <w:lang w:val="en-IN"/>
        </w:rPr>
        <w:t>et al</w:t>
      </w:r>
      <w:r w:rsidRPr="00893FA9">
        <w:rPr>
          <w:rFonts w:ascii="Times New Roman" w:hAnsi="Times New Roman" w:cs="Times New Roman"/>
          <w:sz w:val="24"/>
          <w:szCs w:val="24"/>
          <w:lang w:val="en-IN"/>
        </w:rPr>
        <w:t xml:space="preserve">. </w:t>
      </w:r>
      <w:r w:rsidRPr="00893FA9">
        <w:rPr>
          <w:rFonts w:ascii="Times New Roman" w:hAnsi="Times New Roman" w:cs="Times New Roman"/>
          <w:sz w:val="24"/>
          <w:szCs w:val="24"/>
          <w:lang w:val="nb-NO"/>
        </w:rPr>
        <w:t xml:space="preserve">(2017), Reddy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xml:space="preserve">. (2020), Bharathi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xml:space="preserve">. (2023), Anuradha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xml:space="preserve">. (2023), Charitha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xml:space="preserve">. </w:t>
      </w:r>
      <w:r w:rsidRPr="00893FA9">
        <w:rPr>
          <w:rFonts w:ascii="Times New Roman" w:hAnsi="Times New Roman" w:cs="Times New Roman"/>
          <w:sz w:val="24"/>
          <w:szCs w:val="24"/>
        </w:rPr>
        <w:t xml:space="preserve">(2023) and Patel </w:t>
      </w:r>
      <w:r w:rsidRPr="00893FA9">
        <w:rPr>
          <w:rFonts w:ascii="Times New Roman" w:hAnsi="Times New Roman" w:cs="Times New Roman"/>
          <w:i/>
          <w:sz w:val="24"/>
          <w:szCs w:val="24"/>
        </w:rPr>
        <w:t>et al</w:t>
      </w:r>
      <w:r w:rsidRPr="00893FA9">
        <w:rPr>
          <w:rFonts w:ascii="Times New Roman" w:hAnsi="Times New Roman" w:cs="Times New Roman"/>
          <w:sz w:val="24"/>
          <w:szCs w:val="24"/>
        </w:rPr>
        <w:t>. (2024).</w:t>
      </w:r>
    </w:p>
    <w:p w14:paraId="6CE9B78B" w14:textId="77777777" w:rsidR="00BE1ADC" w:rsidRPr="00893FA9" w:rsidRDefault="00BE1ADC" w:rsidP="00BE1ADC">
      <w:pPr>
        <w:pStyle w:val="BodyText"/>
        <w:ind w:left="23" w:right="-92"/>
        <w:jc w:val="both"/>
        <w:rPr>
          <w:rFonts w:ascii="Times New Roman" w:hAnsi="Times New Roman" w:cs="Times New Roman"/>
          <w:b/>
          <w:bCs/>
          <w:sz w:val="24"/>
          <w:szCs w:val="24"/>
        </w:rPr>
      </w:pPr>
      <w:r w:rsidRPr="00893FA9">
        <w:rPr>
          <w:rFonts w:ascii="Times New Roman" w:hAnsi="Times New Roman" w:cs="Times New Roman"/>
          <w:b/>
          <w:bCs/>
          <w:sz w:val="24"/>
          <w:szCs w:val="24"/>
        </w:rPr>
        <w:t>Cluster</w:t>
      </w:r>
      <w:r w:rsidRPr="00893FA9">
        <w:rPr>
          <w:rFonts w:ascii="Times New Roman" w:hAnsi="Times New Roman" w:cs="Times New Roman"/>
          <w:b/>
          <w:bCs/>
          <w:spacing w:val="-2"/>
          <w:sz w:val="24"/>
          <w:szCs w:val="24"/>
        </w:rPr>
        <w:t xml:space="preserve"> </w:t>
      </w:r>
      <w:r w:rsidRPr="00893FA9">
        <w:rPr>
          <w:rFonts w:ascii="Times New Roman" w:hAnsi="Times New Roman" w:cs="Times New Roman"/>
          <w:b/>
          <w:bCs/>
          <w:sz w:val="24"/>
          <w:szCs w:val="24"/>
        </w:rPr>
        <w:t>Means</w:t>
      </w:r>
      <w:r w:rsidRPr="00893FA9">
        <w:rPr>
          <w:rFonts w:ascii="Times New Roman" w:hAnsi="Times New Roman" w:cs="Times New Roman"/>
          <w:b/>
          <w:bCs/>
          <w:spacing w:val="-3"/>
          <w:sz w:val="24"/>
          <w:szCs w:val="24"/>
        </w:rPr>
        <w:t xml:space="preserve"> f</w:t>
      </w:r>
      <w:r w:rsidRPr="00893FA9">
        <w:rPr>
          <w:rFonts w:ascii="Times New Roman" w:hAnsi="Times New Roman" w:cs="Times New Roman"/>
          <w:b/>
          <w:bCs/>
          <w:sz w:val="24"/>
          <w:szCs w:val="24"/>
        </w:rPr>
        <w:t>or</w:t>
      </w:r>
      <w:r w:rsidRPr="00893FA9">
        <w:rPr>
          <w:rFonts w:ascii="Times New Roman" w:hAnsi="Times New Roman" w:cs="Times New Roman"/>
          <w:b/>
          <w:bCs/>
          <w:spacing w:val="-3"/>
          <w:sz w:val="24"/>
          <w:szCs w:val="24"/>
        </w:rPr>
        <w:t xml:space="preserve"> </w:t>
      </w:r>
      <w:r w:rsidRPr="00893FA9">
        <w:rPr>
          <w:rFonts w:ascii="Times New Roman" w:hAnsi="Times New Roman" w:cs="Times New Roman"/>
          <w:b/>
          <w:bCs/>
          <w:sz w:val="24"/>
          <w:szCs w:val="24"/>
        </w:rPr>
        <w:t>Different</w:t>
      </w:r>
      <w:r w:rsidRPr="00893FA9">
        <w:rPr>
          <w:rFonts w:ascii="Times New Roman" w:hAnsi="Times New Roman" w:cs="Times New Roman"/>
          <w:b/>
          <w:bCs/>
          <w:spacing w:val="-2"/>
          <w:sz w:val="24"/>
          <w:szCs w:val="24"/>
        </w:rPr>
        <w:t xml:space="preserve"> Characters</w:t>
      </w:r>
    </w:p>
    <w:p w14:paraId="5D33407D" w14:textId="617A0325" w:rsidR="00BE1ADC" w:rsidRPr="00893FA9" w:rsidRDefault="00BE1ADC" w:rsidP="00787DB5">
      <w:pPr>
        <w:pStyle w:val="BodyText"/>
        <w:spacing w:after="0"/>
        <w:ind w:left="23" w:right="50" w:firstLine="544"/>
        <w:jc w:val="both"/>
        <w:rPr>
          <w:rFonts w:ascii="Times New Roman" w:hAnsi="Times New Roman" w:cs="Times New Roman"/>
          <w:sz w:val="24"/>
          <w:szCs w:val="24"/>
        </w:rPr>
      </w:pPr>
      <w:r w:rsidRPr="00893FA9">
        <w:rPr>
          <w:rFonts w:ascii="Times New Roman" w:hAnsi="Times New Roman" w:cs="Times New Roman"/>
          <w:sz w:val="24"/>
          <w:szCs w:val="24"/>
        </w:rPr>
        <w:t>Cluster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all</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fifteen</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characters</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were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presented</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Table</w:t>
      </w:r>
      <w:r w:rsidRPr="00893FA9">
        <w:rPr>
          <w:rFonts w:ascii="Times New Roman" w:hAnsi="Times New Roman" w:cs="Times New Roman"/>
          <w:spacing w:val="-11"/>
          <w:sz w:val="24"/>
          <w:szCs w:val="24"/>
        </w:rPr>
        <w:t xml:space="preserve"> </w:t>
      </w:r>
      <w:proofErr w:type="gramStart"/>
      <w:r w:rsidRPr="00893FA9">
        <w:rPr>
          <w:rFonts w:ascii="Times New Roman" w:hAnsi="Times New Roman" w:cs="Times New Roman"/>
          <w:spacing w:val="-11"/>
          <w:sz w:val="24"/>
          <w:szCs w:val="24"/>
        </w:rPr>
        <w:t>4 .</w:t>
      </w:r>
      <w:proofErr w:type="gramEnd"/>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results clearly indicated appreciable difference among cluster means for most of the characters.</w:t>
      </w:r>
    </w:p>
    <w:p w14:paraId="123DD1F5" w14:textId="77777777" w:rsidR="00BE1ADC" w:rsidRPr="00893FA9" w:rsidRDefault="00BE1ADC" w:rsidP="00BE1ADC">
      <w:pPr>
        <w:pStyle w:val="BodyText"/>
        <w:spacing w:after="0"/>
        <w:ind w:right="50" w:firstLine="567"/>
        <w:jc w:val="both"/>
        <w:rPr>
          <w:rFonts w:ascii="Times New Roman" w:hAnsi="Times New Roman" w:cs="Times New Roman"/>
          <w:sz w:val="24"/>
          <w:szCs w:val="24"/>
        </w:rPr>
      </w:pPr>
      <w:r w:rsidRPr="00893FA9">
        <w:rPr>
          <w:rFonts w:ascii="Times New Roman" w:hAnsi="Times New Roman" w:cs="Times New Roman"/>
          <w:sz w:val="24"/>
          <w:szCs w:val="24"/>
        </w:rPr>
        <w:t>The cluster mean for plant height (cm) ranged between 121.58 and 104.00. The maximum</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height</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(cm) was</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cluster II</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(121.58)</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followed by cluster I (120.47), cluster IV (114.00) and cluster V (108.66). The minimum cluster mean was observed in cluster III</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(104). Selection of genotypes for plant height (cm) from cluster III (104) will be highly promising had short plant stature than rest of the cluster.</w:t>
      </w:r>
    </w:p>
    <w:p w14:paraId="68AC4F9C" w14:textId="77777777" w:rsidR="00BE1ADC" w:rsidRPr="00893FA9" w:rsidRDefault="00BE1ADC" w:rsidP="00BE1ADC">
      <w:pPr>
        <w:pStyle w:val="BodyText"/>
        <w:spacing w:after="0"/>
        <w:ind w:right="15" w:firstLine="567"/>
        <w:jc w:val="both"/>
        <w:rPr>
          <w:rFonts w:ascii="Times New Roman" w:hAnsi="Times New Roman" w:cs="Times New Roman"/>
          <w:sz w:val="24"/>
          <w:szCs w:val="24"/>
        </w:rPr>
      </w:pPr>
      <w:r w:rsidRPr="00893FA9">
        <w:rPr>
          <w:rFonts w:ascii="Times New Roman" w:hAnsi="Times New Roman" w:cs="Times New Roman"/>
          <w:sz w:val="24"/>
          <w:szCs w:val="24"/>
        </w:rPr>
        <w:t>The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days</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to</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50%</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flowering ranged</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between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77.60</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70.68.</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The maximum cluster mean for days to 50% flowering was observed in cluster II (77.60) followed by cluster V (77.47), cluster I (76.57) and cluster IV (72.39). The minimum cluster mean was observed in cluster III (70.68). Selection of genotypes for days to 50% flowering</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from cluster</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(70.68)</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will</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be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highly</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desirable</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had very</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short</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flowering</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period and suitable for early maturing.</w:t>
      </w:r>
    </w:p>
    <w:p w14:paraId="357708F0" w14:textId="77777777" w:rsidR="00BE1ADC" w:rsidRPr="00893FA9" w:rsidRDefault="00BE1ADC" w:rsidP="00BE1ADC">
      <w:pPr>
        <w:pStyle w:val="BodyText"/>
        <w:spacing w:after="0"/>
        <w:ind w:right="15" w:firstLine="567"/>
        <w:jc w:val="both"/>
        <w:rPr>
          <w:rFonts w:ascii="Times New Roman" w:hAnsi="Times New Roman" w:cs="Times New Roman"/>
          <w:sz w:val="24"/>
          <w:szCs w:val="24"/>
        </w:rPr>
      </w:pPr>
      <w:r w:rsidRPr="00893FA9">
        <w:rPr>
          <w:rFonts w:ascii="Times New Roman" w:hAnsi="Times New Roman" w:cs="Times New Roman"/>
          <w:sz w:val="24"/>
          <w:szCs w:val="24"/>
        </w:rPr>
        <w:t>The cluster mean for days to maturity ranged between 116.34 and 110.42. The maximum cluster mean for days to maturity was observed in cluster II (116.34) followed by cluster V (116.14), cluster I (114.78) and cluster IV (112.48). The minimum cluster mean</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(110.42).</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Selection</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days</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to</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maturity</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from cluster</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(110.42)</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will</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be</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highly</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desirable</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had</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very</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short</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maturity</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period</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suitable</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for early maturing.</w:t>
      </w:r>
    </w:p>
    <w:p w14:paraId="329E9CEE" w14:textId="77777777" w:rsidR="00BE1ADC" w:rsidRPr="00893FA9" w:rsidRDefault="00BE1ADC" w:rsidP="00BE1ADC">
      <w:pPr>
        <w:pStyle w:val="BodyText"/>
        <w:spacing w:after="0"/>
        <w:ind w:right="17" w:firstLine="567"/>
        <w:jc w:val="both"/>
        <w:rPr>
          <w:rFonts w:ascii="Times New Roman" w:hAnsi="Times New Roman" w:cs="Times New Roman"/>
          <w:sz w:val="24"/>
          <w:szCs w:val="24"/>
        </w:rPr>
      </w:pPr>
      <w:r w:rsidRPr="00893FA9">
        <w:rPr>
          <w:rFonts w:ascii="Times New Roman" w:hAnsi="Times New Roman" w:cs="Times New Roman"/>
          <w:sz w:val="24"/>
          <w:szCs w:val="24"/>
        </w:rPr>
        <w:t>The</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productive</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tillers</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ranged</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between</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5.30</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4.86.</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The maximum cluster mean for productive tillers per plant was observed in cluster II (5.30) followed by cluster I (5.22), cluster IV (5.09) and cluster V (4.96). The minimum cluster mean was observed in cluster II (4.86). Selection of genotypes for productive tillers per plant from cluster II (5.30) will be highly desirable had maximum productive tillers per plant that contribute to yield.</w:t>
      </w:r>
    </w:p>
    <w:p w14:paraId="09F723B7" w14:textId="77777777" w:rsidR="00BE1ADC" w:rsidRPr="00893FA9" w:rsidRDefault="00BE1ADC" w:rsidP="00BE1ADC">
      <w:pPr>
        <w:pStyle w:val="BodyText"/>
        <w:spacing w:after="0"/>
        <w:ind w:right="15" w:firstLine="567"/>
        <w:jc w:val="both"/>
        <w:rPr>
          <w:rFonts w:ascii="Times New Roman" w:hAnsi="Times New Roman" w:cs="Times New Roman"/>
          <w:sz w:val="24"/>
          <w:szCs w:val="24"/>
        </w:rPr>
      </w:pPr>
      <w:r w:rsidRPr="00893FA9">
        <w:rPr>
          <w:rFonts w:ascii="Times New Roman" w:hAnsi="Times New Roman" w:cs="Times New Roman"/>
          <w:sz w:val="24"/>
          <w:szCs w:val="24"/>
        </w:rPr>
        <w:t>The cluster mean for fingers per panicle ranged between 7.29 and 4.92. The maximum cluster mean for fingers per panicle was observed in cluster V (7.29) followed by</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 II</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(7.18), cluster I (6.62) and cluster IV (6.40).</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The minimum cluster</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mean was observed</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(4.92).</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Selection</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fingers</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panicle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from</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V (7.29) will be highly desirable had maximum fingers per panicle that contribute to yield.</w:t>
      </w:r>
    </w:p>
    <w:p w14:paraId="6921E15E" w14:textId="77777777" w:rsidR="00BE1ADC" w:rsidRPr="00893FA9" w:rsidRDefault="00BE1ADC" w:rsidP="00BE1ADC">
      <w:pPr>
        <w:pStyle w:val="BodyText"/>
        <w:spacing w:after="0"/>
        <w:ind w:right="18" w:firstLine="567"/>
        <w:jc w:val="both"/>
        <w:rPr>
          <w:rFonts w:ascii="Times New Roman" w:hAnsi="Times New Roman" w:cs="Times New Roman"/>
          <w:sz w:val="24"/>
          <w:szCs w:val="24"/>
        </w:rPr>
      </w:pPr>
      <w:r w:rsidRPr="00893FA9">
        <w:rPr>
          <w:rFonts w:ascii="Times New Roman" w:hAnsi="Times New Roman" w:cs="Times New Roman"/>
          <w:sz w:val="24"/>
          <w:szCs w:val="24"/>
        </w:rPr>
        <w:t>The cluster mean for finger width (cm) ranged between 0.91 and 0.78. The maximum cluster mean for finger width (cm) was observed in cluster IV (0.91) followed by</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II</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(0.89),</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(0.86)</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I</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(0.85).</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minimum</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9"/>
          <w:sz w:val="24"/>
          <w:szCs w:val="24"/>
        </w:rPr>
        <w:t xml:space="preserve"> </w:t>
      </w:r>
      <w:r w:rsidRPr="00893FA9">
        <w:rPr>
          <w:rFonts w:ascii="Times New Roman" w:hAnsi="Times New Roman" w:cs="Times New Roman"/>
          <w:spacing w:val="-5"/>
          <w:sz w:val="24"/>
          <w:szCs w:val="24"/>
        </w:rPr>
        <w:t xml:space="preserve">was </w:t>
      </w:r>
      <w:r w:rsidRPr="00893FA9">
        <w:rPr>
          <w:rFonts w:ascii="Times New Roman" w:hAnsi="Times New Roman" w:cs="Times New Roman"/>
          <w:sz w:val="24"/>
          <w:szCs w:val="24"/>
        </w:rPr>
        <w:t>observed</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(0.78).</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Selection</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finger</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width</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(cm)</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from</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IV (0.91) will be highly desirable had maximum finger width that contribute to yield.</w:t>
      </w:r>
    </w:p>
    <w:p w14:paraId="53CFD4B3" w14:textId="77777777" w:rsidR="00BE1ADC" w:rsidRPr="00893FA9" w:rsidRDefault="00BE1ADC" w:rsidP="00BE1ADC">
      <w:pPr>
        <w:pStyle w:val="BodyText"/>
        <w:spacing w:after="0"/>
        <w:ind w:left="23" w:right="50" w:firstLine="719"/>
        <w:jc w:val="both"/>
        <w:rPr>
          <w:rFonts w:ascii="Times New Roman" w:hAnsi="Times New Roman" w:cs="Times New Roman"/>
          <w:sz w:val="24"/>
          <w:szCs w:val="24"/>
        </w:rPr>
      </w:pPr>
      <w:r w:rsidRPr="00893FA9">
        <w:rPr>
          <w:rFonts w:ascii="Times New Roman" w:hAnsi="Times New Roman" w:cs="Times New Roman"/>
          <w:sz w:val="24"/>
          <w:szCs w:val="24"/>
        </w:rPr>
        <w:t>The cluster mean for ear head length (cm) ranged between 13.29 and 4.53. The maximum</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ear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head</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length</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(cm)</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(13.29)</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followed by</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 II</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lastRenderedPageBreak/>
        <w:t>(9.26), cluster I</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(7.52) and cluster III (5.41). The minimum cluster mean was observed</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IV</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(4.53).</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Selection</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ear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head</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length</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(cm)</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from</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cluster V (13.29) will be highly desirable had maximum ear head length that contribute to yield.</w:t>
      </w:r>
    </w:p>
    <w:p w14:paraId="671FB30A" w14:textId="77777777" w:rsidR="00BE1ADC" w:rsidRPr="00893FA9" w:rsidRDefault="00BE1ADC" w:rsidP="00BE1ADC">
      <w:pPr>
        <w:pStyle w:val="BodyText"/>
        <w:spacing w:after="0"/>
        <w:ind w:left="23" w:right="50" w:firstLine="719"/>
        <w:jc w:val="both"/>
        <w:rPr>
          <w:rFonts w:ascii="Times New Roman" w:hAnsi="Times New Roman" w:cs="Times New Roman"/>
          <w:sz w:val="24"/>
          <w:szCs w:val="24"/>
        </w:rPr>
      </w:pPr>
      <w:r w:rsidRPr="00893FA9">
        <w:rPr>
          <w:rFonts w:ascii="Times New Roman" w:hAnsi="Times New Roman" w:cs="Times New Roman"/>
          <w:sz w:val="24"/>
          <w:szCs w:val="24"/>
        </w:rPr>
        <w:t>The cluster mean for ear head weight (g) ranged between 16.79 and 14.15. The maximum</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ear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head</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weight</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(g)</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IV</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(16.79)</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followed by cluster I (16.01), cluster II (15.92) and cluster III (14.51). The minimum cluster mean was</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cluster V</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(14.15).</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minimum</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IV (4.53).</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Selection</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ear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head</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weight</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(g)</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from</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IV</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(16.79)</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will</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be</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highly desirable had maximum ear head weight (g) that contribute to yield.</w:t>
      </w:r>
    </w:p>
    <w:p w14:paraId="46246292" w14:textId="77777777" w:rsidR="00BE1ADC" w:rsidRPr="00893FA9" w:rsidRDefault="00BE1ADC" w:rsidP="00BE1ADC">
      <w:pPr>
        <w:pStyle w:val="BodyText"/>
        <w:spacing w:after="0"/>
        <w:ind w:left="23" w:right="50" w:firstLine="719"/>
        <w:jc w:val="both"/>
        <w:rPr>
          <w:rFonts w:ascii="Times New Roman" w:hAnsi="Times New Roman" w:cs="Times New Roman"/>
          <w:sz w:val="24"/>
          <w:szCs w:val="24"/>
        </w:rPr>
      </w:pPr>
      <w:r w:rsidRPr="00893FA9">
        <w:rPr>
          <w:rFonts w:ascii="Times New Roman" w:hAnsi="Times New Roman" w:cs="Times New Roman"/>
          <w:sz w:val="24"/>
          <w:szCs w:val="24"/>
        </w:rPr>
        <w:t>The cluster mean for 1000 grain weight (g) ranged between 2.83 and 2.67. The maximum cluster mean for productive tillers per plant was observed in cluster II (2.83) followed by</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cluster III (2.67), cluster I</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(2.65) and cluster IV (2.39). The minimum cluster mean was observed in cluster V (2.23). Selection of genotypes for 1000 grain weight (g) from cluster II (2.83) will be highly desirable had maximum 1000 grain weight that contribute to yield.</w:t>
      </w:r>
    </w:p>
    <w:p w14:paraId="7CE65001" w14:textId="77777777" w:rsidR="00BE1ADC" w:rsidRPr="00893FA9" w:rsidRDefault="00BE1ADC" w:rsidP="00BE1ADC">
      <w:pPr>
        <w:pStyle w:val="BodyText"/>
        <w:spacing w:after="0"/>
        <w:ind w:left="23" w:right="50" w:firstLine="719"/>
        <w:jc w:val="both"/>
        <w:rPr>
          <w:rFonts w:ascii="Times New Roman" w:hAnsi="Times New Roman" w:cs="Times New Roman"/>
          <w:sz w:val="24"/>
          <w:szCs w:val="24"/>
        </w:rPr>
      </w:pPr>
      <w:r w:rsidRPr="00893FA9">
        <w:rPr>
          <w:rFonts w:ascii="Times New Roman" w:hAnsi="Times New Roman" w:cs="Times New Roman"/>
          <w:sz w:val="24"/>
          <w:szCs w:val="24"/>
        </w:rPr>
        <w:t>The cluster mean for grain yield per plant (g) ranged between 7.69 and 5.72. The maximum cluster mean for grain yield per plant (g) was observed in cluster II (7.69) followed by cluster I (6.98), cluster IV (6.31) and cluster III (5.92). The minimum cluster mean</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(5.72).</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Selection</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grain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yield</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(g) from</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II</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(7.69)</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will</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be</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highly</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promising</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had</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maximum</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yield</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that</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contribute to yield.</w:t>
      </w:r>
    </w:p>
    <w:p w14:paraId="2A9835D1" w14:textId="77777777" w:rsidR="00BE1ADC" w:rsidRPr="00893FA9" w:rsidRDefault="00BE1ADC" w:rsidP="00BE1ADC">
      <w:pPr>
        <w:pStyle w:val="BodyText"/>
        <w:spacing w:after="0"/>
        <w:ind w:left="23" w:right="50" w:firstLine="719"/>
        <w:jc w:val="both"/>
        <w:rPr>
          <w:rFonts w:ascii="Times New Roman" w:hAnsi="Times New Roman" w:cs="Times New Roman"/>
          <w:sz w:val="24"/>
          <w:szCs w:val="24"/>
        </w:rPr>
      </w:pPr>
      <w:r w:rsidRPr="00893FA9">
        <w:rPr>
          <w:rFonts w:ascii="Times New Roman" w:hAnsi="Times New Roman" w:cs="Times New Roman"/>
          <w:sz w:val="24"/>
          <w:szCs w:val="24"/>
        </w:rPr>
        <w:t>The cluster mean for fodder yield per plant (g) ranged between 18.75 and 14.25. The</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maximum</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fodder</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yield</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(g)</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I</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(18.75) followed by cluster II (18.48), cluster V (16.88) and cluster III (14.67). The minimum cluster mean was observed in cluster IV (14.25). Selection of genotypes for fodder yield per plant (g) from cluster I (18.75) will be highly promising had maximum biomass per plant that contribute to fodder yield.</w:t>
      </w:r>
    </w:p>
    <w:p w14:paraId="2C556BB8" w14:textId="77777777" w:rsidR="00BE1ADC" w:rsidRPr="00893FA9" w:rsidRDefault="00BE1ADC" w:rsidP="00BE1ADC">
      <w:pPr>
        <w:pStyle w:val="BodyText"/>
        <w:spacing w:after="0"/>
        <w:ind w:right="18" w:firstLine="720"/>
        <w:jc w:val="both"/>
        <w:rPr>
          <w:rFonts w:ascii="Times New Roman" w:hAnsi="Times New Roman" w:cs="Times New Roman"/>
          <w:sz w:val="24"/>
          <w:szCs w:val="24"/>
        </w:rPr>
      </w:pPr>
      <w:r w:rsidRPr="00893FA9">
        <w:rPr>
          <w:rFonts w:ascii="Times New Roman" w:hAnsi="Times New Roman" w:cs="Times New Roman"/>
          <w:sz w:val="24"/>
          <w:szCs w:val="24"/>
        </w:rPr>
        <w:t>The cluster mean for harvest index (%) ranged between 30.74 and 30.33. The maximum</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harvest</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index</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IV</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(30.74)</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followed by cluster III (30.33), cluster II (29.54) and cluster I (27.53). The minimum cluster mean was observed in cluster V (25.36). Selection of genotypes for harvest index (%) from 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IV</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(30.74)</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will</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be</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highly</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promising</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had</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maximum</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harvest</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index that</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contribute</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 xml:space="preserve">to </w:t>
      </w:r>
      <w:r w:rsidRPr="00893FA9">
        <w:rPr>
          <w:rFonts w:ascii="Times New Roman" w:hAnsi="Times New Roman" w:cs="Times New Roman"/>
          <w:spacing w:val="-2"/>
          <w:sz w:val="24"/>
          <w:szCs w:val="24"/>
        </w:rPr>
        <w:t>yield.</w:t>
      </w:r>
    </w:p>
    <w:p w14:paraId="64122EAF" w14:textId="77777777" w:rsidR="00BE1ADC" w:rsidRPr="00893FA9" w:rsidRDefault="00BE1ADC" w:rsidP="00BE1ADC">
      <w:pPr>
        <w:pStyle w:val="BodyText"/>
        <w:spacing w:after="0"/>
        <w:ind w:right="18" w:firstLine="720"/>
        <w:jc w:val="both"/>
        <w:rPr>
          <w:rFonts w:ascii="Times New Roman" w:hAnsi="Times New Roman" w:cs="Times New Roman"/>
          <w:sz w:val="24"/>
          <w:szCs w:val="24"/>
        </w:rPr>
      </w:pPr>
      <w:r w:rsidRPr="00893FA9">
        <w:rPr>
          <w:rFonts w:ascii="Times New Roman" w:hAnsi="Times New Roman" w:cs="Times New Roman"/>
          <w:sz w:val="24"/>
          <w:szCs w:val="24"/>
        </w:rPr>
        <w:t>The cluster mean for iron content (mg/100g) ranged between 3.99 and 2.04. The maximum cluster mean for iron content (mg/100g) was observed in cluster II (3.99) followed by</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cluster III (3.72), cluster I</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(2.92) and cluster IV (2.35). The minimum cluster mean</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(2.05).</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Selection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genotypes for</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iron</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content</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(mg/100g) from</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cluster II</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(3.99)</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will</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be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highly</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promising</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had</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maximum</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iron</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content</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that</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is</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 xml:space="preserve">essential </w:t>
      </w:r>
      <w:r w:rsidRPr="00893FA9">
        <w:rPr>
          <w:rFonts w:ascii="Times New Roman" w:hAnsi="Times New Roman" w:cs="Times New Roman"/>
          <w:spacing w:val="-2"/>
          <w:sz w:val="24"/>
          <w:szCs w:val="24"/>
        </w:rPr>
        <w:t xml:space="preserve">micronutrient. </w:t>
      </w:r>
      <w:r w:rsidRPr="00893FA9">
        <w:rPr>
          <w:rFonts w:ascii="Times New Roman" w:hAnsi="Times New Roman" w:cs="Times New Roman"/>
          <w:sz w:val="24"/>
          <w:szCs w:val="24"/>
        </w:rPr>
        <w:t>The</w:t>
      </w:r>
      <w:r w:rsidRPr="00893FA9">
        <w:rPr>
          <w:rFonts w:ascii="Times New Roman" w:hAnsi="Times New Roman" w:cs="Times New Roman"/>
          <w:spacing w:val="5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55"/>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56"/>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57"/>
          <w:sz w:val="24"/>
          <w:szCs w:val="24"/>
        </w:rPr>
        <w:t xml:space="preserve"> </w:t>
      </w:r>
      <w:r w:rsidRPr="00893FA9">
        <w:rPr>
          <w:rFonts w:ascii="Times New Roman" w:hAnsi="Times New Roman" w:cs="Times New Roman"/>
          <w:sz w:val="24"/>
          <w:szCs w:val="24"/>
        </w:rPr>
        <w:t>calcium</w:t>
      </w:r>
      <w:r w:rsidRPr="00893FA9">
        <w:rPr>
          <w:rFonts w:ascii="Times New Roman" w:hAnsi="Times New Roman" w:cs="Times New Roman"/>
          <w:spacing w:val="56"/>
          <w:sz w:val="24"/>
          <w:szCs w:val="24"/>
        </w:rPr>
        <w:t xml:space="preserve"> </w:t>
      </w:r>
      <w:r w:rsidRPr="00893FA9">
        <w:rPr>
          <w:rFonts w:ascii="Times New Roman" w:hAnsi="Times New Roman" w:cs="Times New Roman"/>
          <w:sz w:val="24"/>
          <w:szCs w:val="24"/>
        </w:rPr>
        <w:t>content</w:t>
      </w:r>
      <w:r w:rsidRPr="00893FA9">
        <w:rPr>
          <w:rFonts w:ascii="Times New Roman" w:hAnsi="Times New Roman" w:cs="Times New Roman"/>
          <w:spacing w:val="56"/>
          <w:sz w:val="24"/>
          <w:szCs w:val="24"/>
        </w:rPr>
        <w:t xml:space="preserve"> </w:t>
      </w:r>
      <w:r w:rsidRPr="00893FA9">
        <w:rPr>
          <w:rFonts w:ascii="Times New Roman" w:hAnsi="Times New Roman" w:cs="Times New Roman"/>
          <w:sz w:val="24"/>
          <w:szCs w:val="24"/>
        </w:rPr>
        <w:t>(mg/100g)</w:t>
      </w:r>
      <w:r w:rsidRPr="00893FA9">
        <w:rPr>
          <w:rFonts w:ascii="Times New Roman" w:hAnsi="Times New Roman" w:cs="Times New Roman"/>
          <w:spacing w:val="55"/>
          <w:sz w:val="24"/>
          <w:szCs w:val="24"/>
        </w:rPr>
        <w:t xml:space="preserve"> </w:t>
      </w:r>
      <w:r w:rsidRPr="00893FA9">
        <w:rPr>
          <w:rFonts w:ascii="Times New Roman" w:hAnsi="Times New Roman" w:cs="Times New Roman"/>
          <w:sz w:val="24"/>
          <w:szCs w:val="24"/>
        </w:rPr>
        <w:t>ranged</w:t>
      </w:r>
      <w:r w:rsidRPr="00893FA9">
        <w:rPr>
          <w:rFonts w:ascii="Times New Roman" w:hAnsi="Times New Roman" w:cs="Times New Roman"/>
          <w:spacing w:val="56"/>
          <w:sz w:val="24"/>
          <w:szCs w:val="24"/>
        </w:rPr>
        <w:t xml:space="preserve"> </w:t>
      </w:r>
      <w:r w:rsidRPr="00893FA9">
        <w:rPr>
          <w:rFonts w:ascii="Times New Roman" w:hAnsi="Times New Roman" w:cs="Times New Roman"/>
          <w:sz w:val="24"/>
          <w:szCs w:val="24"/>
        </w:rPr>
        <w:t>between</w:t>
      </w:r>
      <w:r w:rsidRPr="00893FA9">
        <w:rPr>
          <w:rFonts w:ascii="Times New Roman" w:hAnsi="Times New Roman" w:cs="Times New Roman"/>
          <w:spacing w:val="56"/>
          <w:sz w:val="24"/>
          <w:szCs w:val="24"/>
        </w:rPr>
        <w:t xml:space="preserve"> </w:t>
      </w:r>
      <w:r w:rsidRPr="00893FA9">
        <w:rPr>
          <w:rFonts w:ascii="Times New Roman" w:hAnsi="Times New Roman" w:cs="Times New Roman"/>
          <w:sz w:val="24"/>
          <w:szCs w:val="24"/>
        </w:rPr>
        <w:t>324.30</w:t>
      </w:r>
      <w:r w:rsidRPr="00893FA9">
        <w:rPr>
          <w:rFonts w:ascii="Times New Roman" w:hAnsi="Times New Roman" w:cs="Times New Roman"/>
          <w:spacing w:val="62"/>
          <w:sz w:val="24"/>
          <w:szCs w:val="24"/>
        </w:rPr>
        <w:t xml:space="preserve"> </w:t>
      </w:r>
      <w:r w:rsidRPr="00893FA9">
        <w:rPr>
          <w:rFonts w:ascii="Times New Roman" w:hAnsi="Times New Roman" w:cs="Times New Roman"/>
          <w:spacing w:val="-5"/>
          <w:sz w:val="24"/>
          <w:szCs w:val="24"/>
        </w:rPr>
        <w:t xml:space="preserve">and </w:t>
      </w:r>
      <w:r w:rsidRPr="00893FA9">
        <w:rPr>
          <w:rFonts w:ascii="Times New Roman" w:hAnsi="Times New Roman" w:cs="Times New Roman"/>
          <w:sz w:val="24"/>
          <w:szCs w:val="24"/>
        </w:rPr>
        <w:t>249.08.</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maximum</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calcium</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content</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(mg/100g)</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cluster III</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(324.30)</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followed</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by</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IV</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(287.78),</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II</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(283.27)</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I</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(274.75).</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The minimum cluster mean was observed in cluster V (249.08). Selection of genotypes for calcium content (mg/100g) from cluster III (324.30) will be highly promising had maximum calcium content that is essential micronutrient.</w:t>
      </w:r>
    </w:p>
    <w:p w14:paraId="2895DC4C" w14:textId="77777777" w:rsidR="00BE1ADC" w:rsidRPr="00893FA9" w:rsidRDefault="00BE1ADC" w:rsidP="00BE1ADC">
      <w:pPr>
        <w:pStyle w:val="BodyText"/>
        <w:spacing w:after="0"/>
        <w:ind w:right="18" w:firstLine="720"/>
        <w:jc w:val="both"/>
        <w:rPr>
          <w:rFonts w:ascii="Times New Roman" w:hAnsi="Times New Roman" w:cs="Times New Roman"/>
          <w:sz w:val="24"/>
          <w:szCs w:val="24"/>
        </w:rPr>
      </w:pPr>
      <w:r w:rsidRPr="00893FA9">
        <w:rPr>
          <w:rFonts w:ascii="Times New Roman" w:hAnsi="Times New Roman" w:cs="Times New Roman"/>
          <w:sz w:val="24"/>
          <w:szCs w:val="24"/>
        </w:rPr>
        <w:lastRenderedPageBreak/>
        <w:t>The cluster mean for protein content (%) ranged between 9.26 and 7.15. The maximum cluster mean for protein content (%) was observed in cluster III (9.26) followed by cluster V (8.75), cluster IV (8.63) and cluster II (7.91). The minimum cluster mean was observed in cluster I (7.15). Selection of genotypes for protein content (%)</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from</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(9.26)</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will</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be</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highly</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promising</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had</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maximum</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protein</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content that is lacking in cereal.</w:t>
      </w:r>
    </w:p>
    <w:p w14:paraId="18311898" w14:textId="77777777" w:rsidR="00BE1ADC" w:rsidRPr="00893FA9" w:rsidRDefault="00BE1ADC" w:rsidP="00BE1ADC">
      <w:pPr>
        <w:pStyle w:val="BodyText"/>
        <w:spacing w:after="0"/>
        <w:ind w:right="21" w:firstLine="720"/>
        <w:jc w:val="both"/>
        <w:rPr>
          <w:rFonts w:ascii="Times New Roman" w:hAnsi="Times New Roman" w:cs="Times New Roman"/>
          <w:sz w:val="24"/>
          <w:szCs w:val="24"/>
        </w:rPr>
      </w:pPr>
      <w:r w:rsidRPr="00893FA9">
        <w:rPr>
          <w:rFonts w:ascii="Times New Roman" w:hAnsi="Times New Roman" w:cs="Times New Roman"/>
          <w:sz w:val="24"/>
          <w:szCs w:val="24"/>
        </w:rPr>
        <w:t>On the basis of cluster means for different characters, it could be concluded that high yielding genotypes coupled with other important morphological and biochemical traits could be selected as parents for hybridization program. Clustering pattern are generally</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utilized</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selection</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diverse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parents.</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It</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is</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well</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established</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that</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more</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genetic divergence in parents used for hybridization program, the greater will be the heterotic potential of the consequent segregants and chance of appearance of broad-spectrum variability</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segregating</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generations.</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any</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with</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high</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could</w:t>
      </w:r>
      <w:r w:rsidRPr="00893FA9">
        <w:rPr>
          <w:rFonts w:ascii="Times New Roman" w:hAnsi="Times New Roman" w:cs="Times New Roman"/>
          <w:spacing w:val="12"/>
          <w:sz w:val="24"/>
          <w:szCs w:val="24"/>
        </w:rPr>
        <w:t xml:space="preserve"> </w:t>
      </w:r>
      <w:r w:rsidRPr="00893FA9">
        <w:rPr>
          <w:rFonts w:ascii="Times New Roman" w:hAnsi="Times New Roman" w:cs="Times New Roman"/>
          <w:spacing w:val="-5"/>
          <w:sz w:val="24"/>
          <w:szCs w:val="24"/>
        </w:rPr>
        <w:t xml:space="preserve">be </w:t>
      </w:r>
      <w:r w:rsidRPr="00893FA9">
        <w:rPr>
          <w:rFonts w:ascii="Times New Roman" w:hAnsi="Times New Roman" w:cs="Times New Roman"/>
          <w:sz w:val="24"/>
          <w:szCs w:val="24"/>
        </w:rPr>
        <w:t>used</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either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direct</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adoption</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or</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hybridization,</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followed</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by</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selection.</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Therefore,</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based upon inter-cluster distances, it is advisable to attempt crossing between genotypes belonging</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to</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to</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derive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highly</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heterotic</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hybrids</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or</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to</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derive</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transgressive segregants for traits of interest to improve finger millet.</w:t>
      </w:r>
    </w:p>
    <w:p w14:paraId="2E892F8D" w14:textId="3AC497B9" w:rsidR="00BE1ADC" w:rsidRPr="00893FA9" w:rsidRDefault="00BE1ADC" w:rsidP="00BE1ADC">
      <w:pPr>
        <w:pStyle w:val="BodyText"/>
        <w:jc w:val="center"/>
        <w:rPr>
          <w:b/>
        </w:rPr>
      </w:pPr>
      <w:r w:rsidRPr="00893FA9">
        <w:rPr>
          <w:noProof/>
        </w:rPr>
        <mc:AlternateContent>
          <mc:Choice Requires="wpg">
            <w:drawing>
              <wp:anchor distT="0" distB="0" distL="0" distR="0" simplePos="0" relativeHeight="251659264" behindDoc="1" locked="0" layoutInCell="1" allowOverlap="1" wp14:anchorId="65C77EF9" wp14:editId="47EBC3D5">
                <wp:simplePos x="0" y="0"/>
                <wp:positionH relativeFrom="page">
                  <wp:posOffset>2019300</wp:posOffset>
                </wp:positionH>
                <wp:positionV relativeFrom="paragraph">
                  <wp:posOffset>114300</wp:posOffset>
                </wp:positionV>
                <wp:extent cx="3723005" cy="2339975"/>
                <wp:effectExtent l="0" t="0" r="0" b="3175"/>
                <wp:wrapTopAndBottom/>
                <wp:docPr id="170762245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3005" cy="2339975"/>
                          <a:chOff x="0" y="0"/>
                          <a:chExt cx="5539740" cy="3549650"/>
                        </a:xfrm>
                      </wpg:grpSpPr>
                      <pic:pic xmlns:pic="http://schemas.openxmlformats.org/drawingml/2006/picture">
                        <pic:nvPicPr>
                          <pic:cNvPr id="420" name="Image 420" descr="C:\Users\vc\Desktop\moon diagram\diversity\mahalanobis.jpg"/>
                          <pic:cNvPicPr/>
                        </pic:nvPicPr>
                        <pic:blipFill>
                          <a:blip r:embed="rId16" cstate="print"/>
                          <a:stretch>
                            <a:fillRect/>
                          </a:stretch>
                        </pic:blipFill>
                        <pic:spPr>
                          <a:xfrm>
                            <a:off x="0" y="0"/>
                            <a:ext cx="5539745" cy="3549454"/>
                          </a:xfrm>
                          <a:prstGeom prst="rect">
                            <a:avLst/>
                          </a:prstGeom>
                        </pic:spPr>
                      </pic:pic>
                      <pic:pic xmlns:pic="http://schemas.openxmlformats.org/drawingml/2006/picture">
                        <pic:nvPicPr>
                          <pic:cNvPr id="421" name="Image 421" descr="C:\Users\vc\Desktop\moon diagram\diversity\mahalanobis.jpg"/>
                          <pic:cNvPicPr/>
                        </pic:nvPicPr>
                        <pic:blipFill>
                          <a:blip r:embed="rId17" cstate="print"/>
                          <a:stretch>
                            <a:fillRect/>
                          </a:stretch>
                        </pic:blipFill>
                        <pic:spPr>
                          <a:xfrm>
                            <a:off x="54866" y="46901"/>
                            <a:ext cx="5379720" cy="3398520"/>
                          </a:xfrm>
                          <a:prstGeom prst="rect">
                            <a:avLst/>
                          </a:prstGeom>
                        </pic:spPr>
                      </pic:pic>
                      <wps:wsp>
                        <wps:cNvPr id="422" name="Graphic 422"/>
                        <wps:cNvSpPr/>
                        <wps:spPr>
                          <a:xfrm>
                            <a:off x="35816" y="27851"/>
                            <a:ext cx="5417820" cy="3436620"/>
                          </a:xfrm>
                          <a:custGeom>
                            <a:avLst/>
                            <a:gdLst/>
                            <a:ahLst/>
                            <a:cxnLst/>
                            <a:rect l="l" t="t" r="r" b="b"/>
                            <a:pathLst>
                              <a:path w="5417820" h="3436620">
                                <a:moveTo>
                                  <a:pt x="0" y="3436620"/>
                                </a:moveTo>
                                <a:lnTo>
                                  <a:pt x="5417820" y="3436620"/>
                                </a:lnTo>
                                <a:lnTo>
                                  <a:pt x="5417820" y="0"/>
                                </a:lnTo>
                                <a:lnTo>
                                  <a:pt x="0" y="0"/>
                                </a:lnTo>
                                <a:lnTo>
                                  <a:pt x="0" y="3436620"/>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B8FD02B" id="Group 6" o:spid="_x0000_s1026" style="position:absolute;margin-left:159pt;margin-top:9pt;width:293.15pt;height:184.25pt;z-index:-251657216;mso-wrap-distance-left:0;mso-wrap-distance-right:0;mso-position-horizontal-relative:page" coordsize="55397,3549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">
                <v:shape id="Image 420" o:spid="_x0000_s1027" type="#_x0000_t75" style="position:absolute;width:55397;height:35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">
                  <v:imagedata r:id="rId18" o:title="mahalanobis"/>
                </v:shape>
                <v:shape id="Image 421" o:spid="_x0000_s1028" type="#_x0000_t75" style="position:absolute;left:548;top:469;width:53797;height:33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">
                  <v:imagedata r:id="rId19" o:title="mahalanobis"/>
                </v:shape>
                <v:shape id="Graphic 422" o:spid="_x0000_s1029" style="position:absolute;left:358;top:278;width:54178;height:34366;visibility:visible;mso-wrap-style:square;v-text-anchor:top" coordsize="5417820,343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" path="m,3436620r5417820,l5417820,,,,,3436620xe" filled="f" strokeweight="3pt">
                  <v:path arrowok="t"/>
                </v:shape>
                <w10:wrap type="topAndBottom" anchorx="page"/>
              </v:group>
            </w:pict>
          </mc:Fallback>
        </mc:AlternateContent>
      </w:r>
      <w:proofErr w:type="spellStart"/>
      <w:r w:rsidRPr="00893FA9">
        <w:rPr>
          <w:b/>
        </w:rPr>
        <w:t>Mahalanobis</w:t>
      </w:r>
      <w:proofErr w:type="spellEnd"/>
      <w:r w:rsidRPr="00893FA9">
        <w:rPr>
          <w:b/>
          <w:spacing w:val="-3"/>
        </w:rPr>
        <w:t xml:space="preserve"> </w:t>
      </w:r>
      <w:r w:rsidRPr="00893FA9">
        <w:rPr>
          <w:b/>
        </w:rPr>
        <w:t>Euclidean</w:t>
      </w:r>
      <w:r w:rsidRPr="00893FA9">
        <w:rPr>
          <w:b/>
          <w:spacing w:val="-1"/>
        </w:rPr>
        <w:t xml:space="preserve"> </w:t>
      </w:r>
      <w:r w:rsidRPr="00893FA9">
        <w:rPr>
          <w:b/>
        </w:rPr>
        <w:t>Distance</w:t>
      </w:r>
      <w:r w:rsidRPr="00893FA9">
        <w:rPr>
          <w:b/>
          <w:spacing w:val="-3"/>
        </w:rPr>
        <w:t xml:space="preserve"> </w:t>
      </w:r>
      <w:r w:rsidRPr="00893FA9">
        <w:rPr>
          <w:b/>
        </w:rPr>
        <w:t>(Not</w:t>
      </w:r>
      <w:r w:rsidRPr="00893FA9">
        <w:rPr>
          <w:b/>
          <w:spacing w:val="-1"/>
        </w:rPr>
        <w:t xml:space="preserve"> </w:t>
      </w:r>
      <w:r w:rsidRPr="00893FA9">
        <w:rPr>
          <w:b/>
        </w:rPr>
        <w:t>to</w:t>
      </w:r>
      <w:r w:rsidRPr="00893FA9">
        <w:rPr>
          <w:b/>
          <w:spacing w:val="-1"/>
        </w:rPr>
        <w:t xml:space="preserve"> </w:t>
      </w:r>
      <w:r w:rsidRPr="00893FA9">
        <w:rPr>
          <w:b/>
        </w:rPr>
        <w:t>the</w:t>
      </w:r>
      <w:r w:rsidRPr="00893FA9">
        <w:rPr>
          <w:b/>
          <w:spacing w:val="-2"/>
        </w:rPr>
        <w:t xml:space="preserve"> scale)</w:t>
      </w:r>
    </w:p>
    <w:p w14:paraId="5FF1EDC4" w14:textId="3B2B0618" w:rsidR="00BE1ADC" w:rsidRPr="00893FA9" w:rsidRDefault="00BE1ADC" w:rsidP="00BE1ADC">
      <w:pPr>
        <w:spacing w:after="0" w:line="240" w:lineRule="auto"/>
        <w:ind w:left="1441" w:hanging="1277"/>
        <w:jc w:val="both"/>
        <w:rPr>
          <w:rFonts w:ascii="Times New Roman" w:hAnsi="Times New Roman" w:cs="Times New Roman"/>
          <w:b/>
          <w:spacing w:val="-2"/>
          <w:sz w:val="24"/>
        </w:rPr>
      </w:pPr>
      <w:r w:rsidRPr="00893FA9">
        <w:rPr>
          <w:rFonts w:ascii="Times New Roman" w:hAnsi="Times New Roman" w:cs="Times New Roman"/>
          <w:b/>
          <w:sz w:val="24"/>
        </w:rPr>
        <w:t xml:space="preserve">     </w:t>
      </w:r>
      <w:r w:rsidRPr="004606C1">
        <w:rPr>
          <w:rFonts w:ascii="Times New Roman" w:hAnsi="Times New Roman" w:cs="Times New Roman"/>
          <w:b/>
          <w:sz w:val="24"/>
        </w:rPr>
        <w:t>Fig</w:t>
      </w:r>
      <w:r w:rsidRPr="00893FA9">
        <w:rPr>
          <w:rFonts w:ascii="Times New Roman" w:hAnsi="Times New Roman" w:cs="Times New Roman"/>
          <w:b/>
          <w:sz w:val="24"/>
        </w:rPr>
        <w:t xml:space="preserve">. 2 Clustering pattern in finger millet genotypes based on morphological </w:t>
      </w:r>
      <w:r w:rsidRPr="00893FA9">
        <w:rPr>
          <w:rFonts w:ascii="Times New Roman" w:hAnsi="Times New Roman" w:cs="Times New Roman"/>
          <w:b/>
          <w:spacing w:val="-2"/>
          <w:sz w:val="24"/>
        </w:rPr>
        <w:t>characters.</w:t>
      </w:r>
    </w:p>
    <w:p w14:paraId="5F3B6539" w14:textId="77777777" w:rsidR="00BE1ADC" w:rsidRPr="00893FA9" w:rsidRDefault="00BE1ADC" w:rsidP="00BE1ADC">
      <w:pPr>
        <w:spacing w:after="0" w:line="240" w:lineRule="auto"/>
        <w:ind w:left="1441" w:hanging="1277"/>
        <w:jc w:val="both"/>
        <w:rPr>
          <w:rFonts w:ascii="Times New Roman" w:hAnsi="Times New Roman" w:cs="Times New Roman"/>
          <w:b/>
          <w:sz w:val="24"/>
        </w:rPr>
      </w:pPr>
    </w:p>
    <w:p w14:paraId="04A72091" w14:textId="07595DC7" w:rsidR="00BE1ADC" w:rsidRPr="00893FA9" w:rsidRDefault="00BE1ADC" w:rsidP="00BE1ADC">
      <w:pPr>
        <w:spacing w:before="79" w:line="240" w:lineRule="auto"/>
        <w:jc w:val="both"/>
        <w:rPr>
          <w:rFonts w:ascii="Times New Roman" w:hAnsi="Times New Roman" w:cs="Times New Roman"/>
          <w:b/>
          <w:sz w:val="24"/>
        </w:rPr>
      </w:pPr>
      <w:r w:rsidRPr="00893FA9">
        <w:rPr>
          <w:rFonts w:ascii="Times New Roman" w:hAnsi="Times New Roman" w:cs="Times New Roman"/>
          <w:b/>
          <w:sz w:val="24"/>
        </w:rPr>
        <w:t>Table 3</w:t>
      </w:r>
      <w:r w:rsidRPr="00893FA9">
        <w:rPr>
          <w:rFonts w:ascii="Times New Roman" w:hAnsi="Times New Roman" w:cs="Times New Roman"/>
          <w:b/>
          <w:spacing w:val="-1"/>
          <w:sz w:val="24"/>
        </w:rPr>
        <w:t xml:space="preserve"> </w:t>
      </w:r>
      <w:r w:rsidRPr="00893FA9">
        <w:rPr>
          <w:rFonts w:ascii="Times New Roman" w:hAnsi="Times New Roman" w:cs="Times New Roman"/>
          <w:b/>
          <w:sz w:val="24"/>
        </w:rPr>
        <w:t>Contribution</w:t>
      </w:r>
      <w:r w:rsidRPr="00893FA9">
        <w:rPr>
          <w:rFonts w:ascii="Times New Roman" w:hAnsi="Times New Roman" w:cs="Times New Roman"/>
          <w:b/>
          <w:spacing w:val="-1"/>
          <w:sz w:val="24"/>
        </w:rPr>
        <w:t xml:space="preserve"> </w:t>
      </w:r>
      <w:r w:rsidRPr="00893FA9">
        <w:rPr>
          <w:rFonts w:ascii="Times New Roman" w:hAnsi="Times New Roman" w:cs="Times New Roman"/>
          <w:b/>
          <w:sz w:val="24"/>
        </w:rPr>
        <w:t>of</w:t>
      </w:r>
      <w:r w:rsidRPr="00893FA9">
        <w:rPr>
          <w:rFonts w:ascii="Times New Roman" w:hAnsi="Times New Roman" w:cs="Times New Roman"/>
          <w:b/>
          <w:spacing w:val="-3"/>
          <w:sz w:val="24"/>
        </w:rPr>
        <w:t xml:space="preserve"> </w:t>
      </w:r>
      <w:r w:rsidRPr="00893FA9">
        <w:rPr>
          <w:rFonts w:ascii="Times New Roman" w:hAnsi="Times New Roman" w:cs="Times New Roman"/>
          <w:b/>
          <w:sz w:val="24"/>
        </w:rPr>
        <w:t>fifteen</w:t>
      </w:r>
      <w:r w:rsidRPr="00893FA9">
        <w:rPr>
          <w:rFonts w:ascii="Times New Roman" w:hAnsi="Times New Roman" w:cs="Times New Roman"/>
          <w:b/>
          <w:spacing w:val="2"/>
          <w:sz w:val="24"/>
        </w:rPr>
        <w:t xml:space="preserve"> </w:t>
      </w:r>
      <w:r w:rsidRPr="00893FA9">
        <w:rPr>
          <w:rFonts w:ascii="Times New Roman" w:hAnsi="Times New Roman" w:cs="Times New Roman"/>
          <w:b/>
          <w:sz w:val="24"/>
        </w:rPr>
        <w:t>characters</w:t>
      </w:r>
      <w:r w:rsidRPr="00893FA9">
        <w:rPr>
          <w:rFonts w:ascii="Times New Roman" w:hAnsi="Times New Roman" w:cs="Times New Roman"/>
          <w:b/>
          <w:spacing w:val="1"/>
          <w:sz w:val="24"/>
        </w:rPr>
        <w:t xml:space="preserve"> </w:t>
      </w:r>
      <w:r w:rsidRPr="00893FA9">
        <w:rPr>
          <w:rFonts w:ascii="Times New Roman" w:hAnsi="Times New Roman" w:cs="Times New Roman"/>
          <w:b/>
          <w:sz w:val="24"/>
        </w:rPr>
        <w:t>under</w:t>
      </w:r>
      <w:r w:rsidRPr="00893FA9">
        <w:rPr>
          <w:rFonts w:ascii="Times New Roman" w:hAnsi="Times New Roman" w:cs="Times New Roman"/>
          <w:b/>
          <w:spacing w:val="-3"/>
          <w:sz w:val="24"/>
        </w:rPr>
        <w:t xml:space="preserve"> </w:t>
      </w:r>
      <w:r w:rsidRPr="00893FA9">
        <w:rPr>
          <w:rFonts w:ascii="Times New Roman" w:hAnsi="Times New Roman" w:cs="Times New Roman"/>
          <w:b/>
          <w:sz w:val="24"/>
        </w:rPr>
        <w:t>study</w:t>
      </w:r>
      <w:r w:rsidRPr="00893FA9">
        <w:rPr>
          <w:rFonts w:ascii="Times New Roman" w:hAnsi="Times New Roman" w:cs="Times New Roman"/>
          <w:b/>
          <w:spacing w:val="-1"/>
          <w:sz w:val="24"/>
        </w:rPr>
        <w:t xml:space="preserve"> </w:t>
      </w:r>
      <w:r w:rsidRPr="00893FA9">
        <w:rPr>
          <w:rFonts w:ascii="Times New Roman" w:hAnsi="Times New Roman" w:cs="Times New Roman"/>
          <w:b/>
          <w:sz w:val="24"/>
        </w:rPr>
        <w:t>towards</w:t>
      </w:r>
      <w:r w:rsidRPr="00893FA9">
        <w:rPr>
          <w:rFonts w:ascii="Times New Roman" w:hAnsi="Times New Roman" w:cs="Times New Roman"/>
          <w:b/>
          <w:spacing w:val="-1"/>
          <w:sz w:val="24"/>
        </w:rPr>
        <w:t xml:space="preserve"> </w:t>
      </w:r>
      <w:r w:rsidRPr="00893FA9">
        <w:rPr>
          <w:rFonts w:ascii="Times New Roman" w:hAnsi="Times New Roman" w:cs="Times New Roman"/>
          <w:b/>
          <w:sz w:val="24"/>
        </w:rPr>
        <w:t>total</w:t>
      </w:r>
      <w:r w:rsidRPr="00893FA9">
        <w:rPr>
          <w:rFonts w:ascii="Times New Roman" w:hAnsi="Times New Roman" w:cs="Times New Roman"/>
          <w:b/>
          <w:spacing w:val="-2"/>
          <w:sz w:val="24"/>
        </w:rPr>
        <w:t xml:space="preserve"> </w:t>
      </w:r>
      <w:r w:rsidRPr="00893FA9">
        <w:rPr>
          <w:rFonts w:ascii="Times New Roman" w:hAnsi="Times New Roman" w:cs="Times New Roman"/>
          <w:b/>
          <w:sz w:val="24"/>
        </w:rPr>
        <w:t>divergence</w:t>
      </w:r>
      <w:r w:rsidRPr="00893FA9">
        <w:rPr>
          <w:rFonts w:ascii="Times New Roman" w:hAnsi="Times New Roman" w:cs="Times New Roman"/>
          <w:b/>
          <w:spacing w:val="-2"/>
          <w:sz w:val="24"/>
        </w:rPr>
        <w:t xml:space="preserve"> </w:t>
      </w:r>
      <w:r w:rsidRPr="00893FA9">
        <w:rPr>
          <w:rFonts w:ascii="Times New Roman" w:hAnsi="Times New Roman" w:cs="Times New Roman"/>
          <w:b/>
          <w:sz w:val="24"/>
        </w:rPr>
        <w:t>in finger</w:t>
      </w:r>
      <w:r w:rsidRPr="00893FA9">
        <w:rPr>
          <w:rFonts w:ascii="Times New Roman" w:hAnsi="Times New Roman" w:cs="Times New Roman"/>
          <w:b/>
          <w:spacing w:val="-2"/>
          <w:sz w:val="24"/>
        </w:rPr>
        <w:t xml:space="preserve"> millet</w:t>
      </w:r>
    </w:p>
    <w:tbl>
      <w:tblPr>
        <w:tblpPr w:leftFromText="180" w:rightFromText="180" w:vertAnchor="text" w:horzAnchor="margin" w:tblpY="91"/>
        <w:tblW w:w="9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915"/>
        <w:gridCol w:w="2511"/>
        <w:gridCol w:w="3206"/>
      </w:tblGrid>
      <w:tr w:rsidR="00893FA9" w:rsidRPr="00893FA9" w14:paraId="23C102BC" w14:textId="77777777" w:rsidTr="0034041B">
        <w:trPr>
          <w:trHeight w:val="245"/>
        </w:trPr>
        <w:tc>
          <w:tcPr>
            <w:tcW w:w="852" w:type="dxa"/>
          </w:tcPr>
          <w:p w14:paraId="1A98FA86" w14:textId="77777777" w:rsidR="00BE1ADC" w:rsidRPr="00893FA9" w:rsidRDefault="00BE1ADC" w:rsidP="0034041B">
            <w:pPr>
              <w:pStyle w:val="TableParagraph"/>
              <w:ind w:left="12" w:right="5"/>
              <w:jc w:val="center"/>
              <w:rPr>
                <w:rFonts w:ascii="Times New Roman" w:hAnsi="Times New Roman" w:cs="Times New Roman"/>
                <w:b/>
              </w:rPr>
            </w:pPr>
            <w:r w:rsidRPr="00893FA9">
              <w:rPr>
                <w:rFonts w:ascii="Times New Roman" w:hAnsi="Times New Roman" w:cs="Times New Roman"/>
                <w:b/>
              </w:rPr>
              <w:t>S</w:t>
            </w:r>
            <w:r w:rsidRPr="00893FA9">
              <w:rPr>
                <w:rFonts w:ascii="Times New Roman" w:hAnsi="Times New Roman" w:cs="Times New Roman"/>
                <w:b/>
                <w:spacing w:val="-5"/>
              </w:rPr>
              <w:t>N.</w:t>
            </w:r>
          </w:p>
        </w:tc>
        <w:tc>
          <w:tcPr>
            <w:tcW w:w="2915" w:type="dxa"/>
          </w:tcPr>
          <w:p w14:paraId="79CFA1B8" w14:textId="77777777" w:rsidR="00BE1ADC" w:rsidRPr="00893FA9" w:rsidRDefault="00BE1ADC" w:rsidP="0034041B">
            <w:pPr>
              <w:pStyle w:val="TableParagraph"/>
              <w:ind w:left="914"/>
              <w:jc w:val="both"/>
              <w:rPr>
                <w:rFonts w:ascii="Times New Roman" w:hAnsi="Times New Roman" w:cs="Times New Roman"/>
                <w:b/>
              </w:rPr>
            </w:pPr>
            <w:r w:rsidRPr="00893FA9">
              <w:rPr>
                <w:rFonts w:ascii="Times New Roman" w:hAnsi="Times New Roman" w:cs="Times New Roman"/>
                <w:b/>
                <w:spacing w:val="-2"/>
              </w:rPr>
              <w:t>Characters</w:t>
            </w:r>
          </w:p>
        </w:tc>
        <w:tc>
          <w:tcPr>
            <w:tcW w:w="2511" w:type="dxa"/>
          </w:tcPr>
          <w:p w14:paraId="2D7C1525" w14:textId="77777777" w:rsidR="00BE1ADC" w:rsidRPr="00893FA9" w:rsidRDefault="00BE1ADC" w:rsidP="0034041B">
            <w:pPr>
              <w:pStyle w:val="TableParagraph"/>
              <w:ind w:left="10"/>
              <w:jc w:val="center"/>
              <w:rPr>
                <w:rFonts w:ascii="Times New Roman" w:hAnsi="Times New Roman" w:cs="Times New Roman"/>
                <w:b/>
              </w:rPr>
            </w:pPr>
            <w:r w:rsidRPr="00893FA9">
              <w:rPr>
                <w:rFonts w:ascii="Times New Roman" w:hAnsi="Times New Roman" w:cs="Times New Roman"/>
                <w:b/>
              </w:rPr>
              <w:t>No.</w:t>
            </w:r>
            <w:r w:rsidRPr="00893FA9">
              <w:rPr>
                <w:rFonts w:ascii="Times New Roman" w:hAnsi="Times New Roman" w:cs="Times New Roman"/>
                <w:b/>
                <w:spacing w:val="-4"/>
              </w:rPr>
              <w:t xml:space="preserve"> </w:t>
            </w:r>
            <w:r w:rsidRPr="00893FA9">
              <w:rPr>
                <w:rFonts w:ascii="Times New Roman" w:hAnsi="Times New Roman" w:cs="Times New Roman"/>
                <w:b/>
              </w:rPr>
              <w:t>of</w:t>
            </w:r>
            <w:r w:rsidRPr="00893FA9">
              <w:rPr>
                <w:rFonts w:ascii="Times New Roman" w:hAnsi="Times New Roman" w:cs="Times New Roman"/>
                <w:b/>
                <w:spacing w:val="-2"/>
              </w:rPr>
              <w:t xml:space="preserve"> </w:t>
            </w:r>
            <w:r w:rsidRPr="00893FA9">
              <w:rPr>
                <w:rFonts w:ascii="Times New Roman" w:hAnsi="Times New Roman" w:cs="Times New Roman"/>
                <w:b/>
              </w:rPr>
              <w:t>times ranked</w:t>
            </w:r>
            <w:r w:rsidRPr="00893FA9">
              <w:rPr>
                <w:rFonts w:ascii="Times New Roman" w:hAnsi="Times New Roman" w:cs="Times New Roman"/>
                <w:b/>
                <w:spacing w:val="-1"/>
              </w:rPr>
              <w:t xml:space="preserve"> </w:t>
            </w:r>
            <w:r w:rsidRPr="00893FA9">
              <w:rPr>
                <w:rFonts w:ascii="Times New Roman" w:hAnsi="Times New Roman" w:cs="Times New Roman"/>
                <w:b/>
                <w:spacing w:val="-4"/>
              </w:rPr>
              <w:t>first</w:t>
            </w:r>
          </w:p>
        </w:tc>
        <w:tc>
          <w:tcPr>
            <w:tcW w:w="3206" w:type="dxa"/>
          </w:tcPr>
          <w:p w14:paraId="0C43E551" w14:textId="77777777" w:rsidR="00BE1ADC" w:rsidRPr="00893FA9" w:rsidRDefault="00BE1ADC" w:rsidP="0034041B">
            <w:pPr>
              <w:pStyle w:val="TableParagraph"/>
              <w:ind w:left="9" w:right="3"/>
              <w:jc w:val="center"/>
              <w:rPr>
                <w:rFonts w:ascii="Times New Roman" w:hAnsi="Times New Roman" w:cs="Times New Roman"/>
                <w:b/>
              </w:rPr>
            </w:pPr>
            <w:r w:rsidRPr="00893FA9">
              <w:rPr>
                <w:rFonts w:ascii="Times New Roman" w:hAnsi="Times New Roman" w:cs="Times New Roman"/>
                <w:b/>
              </w:rPr>
              <w:t>Contribution</w:t>
            </w:r>
            <w:r w:rsidRPr="00893FA9">
              <w:rPr>
                <w:rFonts w:ascii="Times New Roman" w:hAnsi="Times New Roman" w:cs="Times New Roman"/>
                <w:b/>
                <w:spacing w:val="-2"/>
              </w:rPr>
              <w:t xml:space="preserve"> </w:t>
            </w:r>
            <w:r w:rsidRPr="00893FA9">
              <w:rPr>
                <w:rFonts w:ascii="Times New Roman" w:hAnsi="Times New Roman" w:cs="Times New Roman"/>
                <w:b/>
              </w:rPr>
              <w:t>towards</w:t>
            </w:r>
            <w:r w:rsidRPr="00893FA9">
              <w:rPr>
                <w:rFonts w:ascii="Times New Roman" w:hAnsi="Times New Roman" w:cs="Times New Roman"/>
                <w:b/>
                <w:spacing w:val="-4"/>
              </w:rPr>
              <w:t xml:space="preserve"> </w:t>
            </w:r>
            <w:r w:rsidRPr="00893FA9">
              <w:rPr>
                <w:rFonts w:ascii="Times New Roman" w:hAnsi="Times New Roman" w:cs="Times New Roman"/>
                <w:b/>
                <w:spacing w:val="-2"/>
              </w:rPr>
              <w:t>divergence</w:t>
            </w:r>
          </w:p>
        </w:tc>
      </w:tr>
      <w:tr w:rsidR="00893FA9" w:rsidRPr="00893FA9" w14:paraId="3B4FE151" w14:textId="77777777" w:rsidTr="0034041B">
        <w:trPr>
          <w:trHeight w:val="246"/>
        </w:trPr>
        <w:tc>
          <w:tcPr>
            <w:tcW w:w="852" w:type="dxa"/>
          </w:tcPr>
          <w:p w14:paraId="3E92A384"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1</w:t>
            </w:r>
          </w:p>
        </w:tc>
        <w:tc>
          <w:tcPr>
            <w:tcW w:w="2915" w:type="dxa"/>
          </w:tcPr>
          <w:p w14:paraId="1A97C1CB"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Plant</w:t>
            </w:r>
            <w:r w:rsidRPr="00893FA9">
              <w:rPr>
                <w:rFonts w:ascii="Times New Roman" w:hAnsi="Times New Roman" w:cs="Times New Roman"/>
                <w:spacing w:val="-4"/>
              </w:rPr>
              <w:t xml:space="preserve"> </w:t>
            </w:r>
            <w:r w:rsidRPr="00893FA9">
              <w:rPr>
                <w:rFonts w:ascii="Times New Roman" w:hAnsi="Times New Roman" w:cs="Times New Roman"/>
              </w:rPr>
              <w:t>height</w:t>
            </w:r>
            <w:r w:rsidRPr="00893FA9">
              <w:rPr>
                <w:rFonts w:ascii="Times New Roman" w:hAnsi="Times New Roman" w:cs="Times New Roman"/>
                <w:spacing w:val="-1"/>
              </w:rPr>
              <w:t xml:space="preserve"> </w:t>
            </w:r>
            <w:r w:rsidRPr="00893FA9">
              <w:rPr>
                <w:rFonts w:ascii="Times New Roman" w:hAnsi="Times New Roman" w:cs="Times New Roman"/>
                <w:spacing w:val="-4"/>
              </w:rPr>
              <w:t>(cm)</w:t>
            </w:r>
          </w:p>
        </w:tc>
        <w:tc>
          <w:tcPr>
            <w:tcW w:w="2511" w:type="dxa"/>
          </w:tcPr>
          <w:p w14:paraId="4AF23D1F" w14:textId="77777777" w:rsidR="00BE1ADC" w:rsidRPr="00893FA9" w:rsidRDefault="00BE1ADC" w:rsidP="0034041B">
            <w:pPr>
              <w:pStyle w:val="TableParagraph"/>
              <w:ind w:left="10" w:right="1"/>
              <w:jc w:val="center"/>
              <w:rPr>
                <w:rFonts w:ascii="Times New Roman" w:hAnsi="Times New Roman" w:cs="Times New Roman"/>
              </w:rPr>
            </w:pPr>
            <w:r w:rsidRPr="00893FA9">
              <w:rPr>
                <w:rFonts w:ascii="Times New Roman" w:hAnsi="Times New Roman" w:cs="Times New Roman"/>
                <w:spacing w:val="-5"/>
              </w:rPr>
              <w:t>88</w:t>
            </w:r>
          </w:p>
        </w:tc>
        <w:tc>
          <w:tcPr>
            <w:tcW w:w="3206" w:type="dxa"/>
          </w:tcPr>
          <w:p w14:paraId="4A1FA6D4"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5.93 </w:t>
            </w:r>
            <w:r w:rsidRPr="00893FA9">
              <w:rPr>
                <w:rFonts w:ascii="Times New Roman" w:hAnsi="Times New Roman" w:cs="Times New Roman"/>
                <w:spacing w:val="-10"/>
              </w:rPr>
              <w:t>%</w:t>
            </w:r>
          </w:p>
        </w:tc>
      </w:tr>
      <w:tr w:rsidR="00893FA9" w:rsidRPr="00893FA9" w14:paraId="06134876" w14:textId="77777777" w:rsidTr="0034041B">
        <w:trPr>
          <w:trHeight w:val="246"/>
        </w:trPr>
        <w:tc>
          <w:tcPr>
            <w:tcW w:w="852" w:type="dxa"/>
          </w:tcPr>
          <w:p w14:paraId="0283B327"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2</w:t>
            </w:r>
          </w:p>
        </w:tc>
        <w:tc>
          <w:tcPr>
            <w:tcW w:w="2915" w:type="dxa"/>
          </w:tcPr>
          <w:p w14:paraId="117C80AA"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Days</w:t>
            </w:r>
            <w:r w:rsidRPr="00893FA9">
              <w:rPr>
                <w:rFonts w:ascii="Times New Roman" w:hAnsi="Times New Roman" w:cs="Times New Roman"/>
                <w:spacing w:val="-1"/>
              </w:rPr>
              <w:t xml:space="preserve"> </w:t>
            </w:r>
            <w:r w:rsidRPr="00893FA9">
              <w:rPr>
                <w:rFonts w:ascii="Times New Roman" w:hAnsi="Times New Roman" w:cs="Times New Roman"/>
              </w:rPr>
              <w:t>to 50</w:t>
            </w:r>
            <w:r w:rsidRPr="00893FA9">
              <w:rPr>
                <w:rFonts w:ascii="Times New Roman" w:hAnsi="Times New Roman" w:cs="Times New Roman"/>
                <w:spacing w:val="-1"/>
              </w:rPr>
              <w:t xml:space="preserve"> </w:t>
            </w:r>
            <w:r w:rsidRPr="00893FA9">
              <w:rPr>
                <w:rFonts w:ascii="Times New Roman" w:hAnsi="Times New Roman" w:cs="Times New Roman"/>
              </w:rPr>
              <w:t>%</w:t>
            </w:r>
            <w:r w:rsidRPr="00893FA9">
              <w:rPr>
                <w:rFonts w:ascii="Times New Roman" w:hAnsi="Times New Roman" w:cs="Times New Roman"/>
                <w:spacing w:val="-1"/>
              </w:rPr>
              <w:t xml:space="preserve"> </w:t>
            </w:r>
            <w:r w:rsidRPr="00893FA9">
              <w:rPr>
                <w:rFonts w:ascii="Times New Roman" w:hAnsi="Times New Roman" w:cs="Times New Roman"/>
                <w:spacing w:val="-2"/>
              </w:rPr>
              <w:t>flowering</w:t>
            </w:r>
          </w:p>
        </w:tc>
        <w:tc>
          <w:tcPr>
            <w:tcW w:w="2511" w:type="dxa"/>
          </w:tcPr>
          <w:p w14:paraId="7060B4A7" w14:textId="77777777" w:rsidR="00BE1ADC" w:rsidRPr="00893FA9" w:rsidRDefault="00BE1ADC" w:rsidP="0034041B">
            <w:pPr>
              <w:pStyle w:val="TableParagraph"/>
              <w:ind w:left="10" w:right="2"/>
              <w:jc w:val="center"/>
              <w:rPr>
                <w:rFonts w:ascii="Times New Roman" w:hAnsi="Times New Roman" w:cs="Times New Roman"/>
              </w:rPr>
            </w:pPr>
            <w:r w:rsidRPr="00893FA9">
              <w:rPr>
                <w:rFonts w:ascii="Times New Roman" w:hAnsi="Times New Roman" w:cs="Times New Roman"/>
                <w:spacing w:val="-5"/>
              </w:rPr>
              <w:t>103</w:t>
            </w:r>
          </w:p>
        </w:tc>
        <w:tc>
          <w:tcPr>
            <w:tcW w:w="3206" w:type="dxa"/>
          </w:tcPr>
          <w:p w14:paraId="48FF52AB"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6.94 </w:t>
            </w:r>
            <w:r w:rsidRPr="00893FA9">
              <w:rPr>
                <w:rFonts w:ascii="Times New Roman" w:hAnsi="Times New Roman" w:cs="Times New Roman"/>
                <w:spacing w:val="-10"/>
              </w:rPr>
              <w:t>%</w:t>
            </w:r>
          </w:p>
        </w:tc>
      </w:tr>
      <w:tr w:rsidR="00893FA9" w:rsidRPr="00893FA9" w14:paraId="42463622" w14:textId="77777777" w:rsidTr="0034041B">
        <w:trPr>
          <w:trHeight w:val="245"/>
        </w:trPr>
        <w:tc>
          <w:tcPr>
            <w:tcW w:w="852" w:type="dxa"/>
          </w:tcPr>
          <w:p w14:paraId="2CCF7E48"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3</w:t>
            </w:r>
          </w:p>
        </w:tc>
        <w:tc>
          <w:tcPr>
            <w:tcW w:w="2915" w:type="dxa"/>
          </w:tcPr>
          <w:p w14:paraId="2F2C5877"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Days</w:t>
            </w:r>
            <w:r w:rsidRPr="00893FA9">
              <w:rPr>
                <w:rFonts w:ascii="Times New Roman" w:hAnsi="Times New Roman" w:cs="Times New Roman"/>
                <w:spacing w:val="-1"/>
              </w:rPr>
              <w:t xml:space="preserve"> </w:t>
            </w:r>
            <w:r w:rsidRPr="00893FA9">
              <w:rPr>
                <w:rFonts w:ascii="Times New Roman" w:hAnsi="Times New Roman" w:cs="Times New Roman"/>
              </w:rPr>
              <w:t>to</w:t>
            </w:r>
            <w:r w:rsidRPr="00893FA9">
              <w:rPr>
                <w:rFonts w:ascii="Times New Roman" w:hAnsi="Times New Roman" w:cs="Times New Roman"/>
                <w:spacing w:val="-1"/>
              </w:rPr>
              <w:t xml:space="preserve"> </w:t>
            </w:r>
            <w:r w:rsidRPr="00893FA9">
              <w:rPr>
                <w:rFonts w:ascii="Times New Roman" w:hAnsi="Times New Roman" w:cs="Times New Roman"/>
                <w:spacing w:val="-2"/>
              </w:rPr>
              <w:t>maturity</w:t>
            </w:r>
          </w:p>
        </w:tc>
        <w:tc>
          <w:tcPr>
            <w:tcW w:w="2511" w:type="dxa"/>
          </w:tcPr>
          <w:p w14:paraId="534A8B92" w14:textId="77777777" w:rsidR="00BE1ADC" w:rsidRPr="00893FA9" w:rsidRDefault="00BE1ADC" w:rsidP="0034041B">
            <w:pPr>
              <w:pStyle w:val="TableParagraph"/>
              <w:ind w:left="10" w:right="1"/>
              <w:jc w:val="center"/>
              <w:rPr>
                <w:rFonts w:ascii="Times New Roman" w:hAnsi="Times New Roman" w:cs="Times New Roman"/>
              </w:rPr>
            </w:pPr>
            <w:r w:rsidRPr="00893FA9">
              <w:rPr>
                <w:rFonts w:ascii="Times New Roman" w:hAnsi="Times New Roman" w:cs="Times New Roman"/>
                <w:spacing w:val="-10"/>
              </w:rPr>
              <w:t>6</w:t>
            </w:r>
          </w:p>
        </w:tc>
        <w:tc>
          <w:tcPr>
            <w:tcW w:w="3206" w:type="dxa"/>
          </w:tcPr>
          <w:p w14:paraId="6DD93EAC"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0.40 </w:t>
            </w:r>
            <w:r w:rsidRPr="00893FA9">
              <w:rPr>
                <w:rFonts w:ascii="Times New Roman" w:hAnsi="Times New Roman" w:cs="Times New Roman"/>
                <w:spacing w:val="-10"/>
              </w:rPr>
              <w:t>%</w:t>
            </w:r>
          </w:p>
        </w:tc>
      </w:tr>
      <w:tr w:rsidR="00893FA9" w:rsidRPr="00893FA9" w14:paraId="156737D8" w14:textId="77777777" w:rsidTr="0034041B">
        <w:trPr>
          <w:trHeight w:val="246"/>
        </w:trPr>
        <w:tc>
          <w:tcPr>
            <w:tcW w:w="852" w:type="dxa"/>
          </w:tcPr>
          <w:p w14:paraId="1A9794B0"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4</w:t>
            </w:r>
          </w:p>
        </w:tc>
        <w:tc>
          <w:tcPr>
            <w:tcW w:w="2915" w:type="dxa"/>
          </w:tcPr>
          <w:p w14:paraId="442FF1B7"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Productive</w:t>
            </w:r>
            <w:r w:rsidRPr="00893FA9">
              <w:rPr>
                <w:rFonts w:ascii="Times New Roman" w:hAnsi="Times New Roman" w:cs="Times New Roman"/>
                <w:spacing w:val="-3"/>
              </w:rPr>
              <w:t xml:space="preserve"> </w:t>
            </w:r>
            <w:r w:rsidRPr="00893FA9">
              <w:rPr>
                <w:rFonts w:ascii="Times New Roman" w:hAnsi="Times New Roman" w:cs="Times New Roman"/>
              </w:rPr>
              <w:t>tillers</w:t>
            </w:r>
            <w:r w:rsidRPr="00893FA9">
              <w:rPr>
                <w:rFonts w:ascii="Times New Roman" w:hAnsi="Times New Roman" w:cs="Times New Roman"/>
                <w:spacing w:val="-2"/>
              </w:rPr>
              <w:t xml:space="preserve"> </w:t>
            </w:r>
            <w:r w:rsidRPr="00893FA9">
              <w:rPr>
                <w:rFonts w:ascii="Times New Roman" w:hAnsi="Times New Roman" w:cs="Times New Roman"/>
              </w:rPr>
              <w:t>per</w:t>
            </w:r>
            <w:r w:rsidRPr="00893FA9">
              <w:rPr>
                <w:rFonts w:ascii="Times New Roman" w:hAnsi="Times New Roman" w:cs="Times New Roman"/>
                <w:spacing w:val="-1"/>
              </w:rPr>
              <w:t xml:space="preserve"> </w:t>
            </w:r>
            <w:r w:rsidRPr="00893FA9">
              <w:rPr>
                <w:rFonts w:ascii="Times New Roman" w:hAnsi="Times New Roman" w:cs="Times New Roman"/>
                <w:spacing w:val="-2"/>
              </w:rPr>
              <w:t>panicle</w:t>
            </w:r>
          </w:p>
        </w:tc>
        <w:tc>
          <w:tcPr>
            <w:tcW w:w="2511" w:type="dxa"/>
          </w:tcPr>
          <w:p w14:paraId="7E58C1C8" w14:textId="77777777" w:rsidR="00BE1ADC" w:rsidRPr="00893FA9" w:rsidRDefault="00BE1ADC" w:rsidP="0034041B">
            <w:pPr>
              <w:pStyle w:val="TableParagraph"/>
              <w:ind w:left="10" w:right="1"/>
              <w:jc w:val="center"/>
              <w:rPr>
                <w:rFonts w:ascii="Times New Roman" w:hAnsi="Times New Roman" w:cs="Times New Roman"/>
              </w:rPr>
            </w:pPr>
            <w:r w:rsidRPr="00893FA9">
              <w:rPr>
                <w:rFonts w:ascii="Times New Roman" w:hAnsi="Times New Roman" w:cs="Times New Roman"/>
                <w:spacing w:val="-5"/>
              </w:rPr>
              <w:t>67</w:t>
            </w:r>
          </w:p>
        </w:tc>
        <w:tc>
          <w:tcPr>
            <w:tcW w:w="3206" w:type="dxa"/>
          </w:tcPr>
          <w:p w14:paraId="2E0F20B9"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4.51 </w:t>
            </w:r>
            <w:r w:rsidRPr="00893FA9">
              <w:rPr>
                <w:rFonts w:ascii="Times New Roman" w:hAnsi="Times New Roman" w:cs="Times New Roman"/>
                <w:spacing w:val="-10"/>
              </w:rPr>
              <w:t>%</w:t>
            </w:r>
          </w:p>
        </w:tc>
      </w:tr>
      <w:tr w:rsidR="00893FA9" w:rsidRPr="00893FA9" w14:paraId="4F1BC120" w14:textId="77777777" w:rsidTr="0034041B">
        <w:trPr>
          <w:trHeight w:val="246"/>
        </w:trPr>
        <w:tc>
          <w:tcPr>
            <w:tcW w:w="852" w:type="dxa"/>
          </w:tcPr>
          <w:p w14:paraId="33D61CC1"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5</w:t>
            </w:r>
          </w:p>
        </w:tc>
        <w:tc>
          <w:tcPr>
            <w:tcW w:w="2915" w:type="dxa"/>
          </w:tcPr>
          <w:p w14:paraId="3819F64D"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Fingers</w:t>
            </w:r>
            <w:r w:rsidRPr="00893FA9">
              <w:rPr>
                <w:rFonts w:ascii="Times New Roman" w:hAnsi="Times New Roman" w:cs="Times New Roman"/>
                <w:spacing w:val="-4"/>
              </w:rPr>
              <w:t xml:space="preserve"> </w:t>
            </w:r>
            <w:r w:rsidRPr="00893FA9">
              <w:rPr>
                <w:rFonts w:ascii="Times New Roman" w:hAnsi="Times New Roman" w:cs="Times New Roman"/>
              </w:rPr>
              <w:t>per</w:t>
            </w:r>
            <w:r w:rsidRPr="00893FA9">
              <w:rPr>
                <w:rFonts w:ascii="Times New Roman" w:hAnsi="Times New Roman" w:cs="Times New Roman"/>
                <w:spacing w:val="-1"/>
              </w:rPr>
              <w:t xml:space="preserve"> </w:t>
            </w:r>
            <w:r w:rsidRPr="00893FA9">
              <w:rPr>
                <w:rFonts w:ascii="Times New Roman" w:hAnsi="Times New Roman" w:cs="Times New Roman"/>
                <w:spacing w:val="-2"/>
              </w:rPr>
              <w:t>panicle</w:t>
            </w:r>
          </w:p>
        </w:tc>
        <w:tc>
          <w:tcPr>
            <w:tcW w:w="2511" w:type="dxa"/>
          </w:tcPr>
          <w:p w14:paraId="570AA7CF" w14:textId="77777777" w:rsidR="00BE1ADC" w:rsidRPr="00893FA9" w:rsidRDefault="00BE1ADC" w:rsidP="0034041B">
            <w:pPr>
              <w:pStyle w:val="TableParagraph"/>
              <w:ind w:left="10" w:right="2"/>
              <w:jc w:val="center"/>
              <w:rPr>
                <w:rFonts w:ascii="Times New Roman" w:hAnsi="Times New Roman" w:cs="Times New Roman"/>
              </w:rPr>
            </w:pPr>
            <w:r w:rsidRPr="00893FA9">
              <w:rPr>
                <w:rFonts w:ascii="Times New Roman" w:hAnsi="Times New Roman" w:cs="Times New Roman"/>
                <w:spacing w:val="-5"/>
              </w:rPr>
              <w:t>164</w:t>
            </w:r>
          </w:p>
        </w:tc>
        <w:tc>
          <w:tcPr>
            <w:tcW w:w="3206" w:type="dxa"/>
          </w:tcPr>
          <w:p w14:paraId="4ED4A71C" w14:textId="77777777" w:rsidR="00BE1ADC" w:rsidRPr="00893FA9" w:rsidRDefault="00BE1ADC" w:rsidP="0034041B">
            <w:pPr>
              <w:pStyle w:val="TableParagraph"/>
              <w:ind w:left="1409"/>
              <w:jc w:val="both"/>
              <w:rPr>
                <w:rFonts w:ascii="Times New Roman" w:hAnsi="Times New Roman" w:cs="Times New Roman"/>
              </w:rPr>
            </w:pPr>
            <w:r w:rsidRPr="00893FA9">
              <w:rPr>
                <w:rFonts w:ascii="Times New Roman" w:hAnsi="Times New Roman" w:cs="Times New Roman"/>
              </w:rPr>
              <w:t xml:space="preserve">11.04 </w:t>
            </w:r>
            <w:r w:rsidRPr="00893FA9">
              <w:rPr>
                <w:rFonts w:ascii="Times New Roman" w:hAnsi="Times New Roman" w:cs="Times New Roman"/>
                <w:spacing w:val="-10"/>
              </w:rPr>
              <w:t>%</w:t>
            </w:r>
          </w:p>
        </w:tc>
      </w:tr>
      <w:tr w:rsidR="00893FA9" w:rsidRPr="00893FA9" w14:paraId="4961DF27" w14:textId="77777777" w:rsidTr="0034041B">
        <w:trPr>
          <w:trHeight w:val="245"/>
        </w:trPr>
        <w:tc>
          <w:tcPr>
            <w:tcW w:w="852" w:type="dxa"/>
          </w:tcPr>
          <w:p w14:paraId="76CCCE4D"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6</w:t>
            </w:r>
          </w:p>
        </w:tc>
        <w:tc>
          <w:tcPr>
            <w:tcW w:w="2915" w:type="dxa"/>
          </w:tcPr>
          <w:p w14:paraId="2A134C78"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Finger</w:t>
            </w:r>
            <w:r w:rsidRPr="00893FA9">
              <w:rPr>
                <w:rFonts w:ascii="Times New Roman" w:hAnsi="Times New Roman" w:cs="Times New Roman"/>
                <w:spacing w:val="-5"/>
              </w:rPr>
              <w:t xml:space="preserve"> </w:t>
            </w:r>
            <w:r w:rsidRPr="00893FA9">
              <w:rPr>
                <w:rFonts w:ascii="Times New Roman" w:hAnsi="Times New Roman" w:cs="Times New Roman"/>
              </w:rPr>
              <w:t>width</w:t>
            </w:r>
            <w:r w:rsidRPr="00893FA9">
              <w:rPr>
                <w:rFonts w:ascii="Times New Roman" w:hAnsi="Times New Roman" w:cs="Times New Roman"/>
                <w:spacing w:val="-1"/>
              </w:rPr>
              <w:t xml:space="preserve"> </w:t>
            </w:r>
            <w:r w:rsidRPr="00893FA9">
              <w:rPr>
                <w:rFonts w:ascii="Times New Roman" w:hAnsi="Times New Roman" w:cs="Times New Roman"/>
                <w:spacing w:val="-4"/>
              </w:rPr>
              <w:t>(cm)</w:t>
            </w:r>
          </w:p>
        </w:tc>
        <w:tc>
          <w:tcPr>
            <w:tcW w:w="2511" w:type="dxa"/>
          </w:tcPr>
          <w:p w14:paraId="41697208" w14:textId="77777777" w:rsidR="00BE1ADC" w:rsidRPr="00893FA9" w:rsidRDefault="00BE1ADC" w:rsidP="0034041B">
            <w:pPr>
              <w:pStyle w:val="TableParagraph"/>
              <w:ind w:left="10" w:right="1"/>
              <w:jc w:val="center"/>
              <w:rPr>
                <w:rFonts w:ascii="Times New Roman" w:hAnsi="Times New Roman" w:cs="Times New Roman"/>
              </w:rPr>
            </w:pPr>
            <w:r w:rsidRPr="00893FA9">
              <w:rPr>
                <w:rFonts w:ascii="Times New Roman" w:hAnsi="Times New Roman" w:cs="Times New Roman"/>
                <w:spacing w:val="-5"/>
              </w:rPr>
              <w:t>90</w:t>
            </w:r>
          </w:p>
        </w:tc>
        <w:tc>
          <w:tcPr>
            <w:tcW w:w="3206" w:type="dxa"/>
          </w:tcPr>
          <w:p w14:paraId="05487FF7"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6.06 </w:t>
            </w:r>
            <w:r w:rsidRPr="00893FA9">
              <w:rPr>
                <w:rFonts w:ascii="Times New Roman" w:hAnsi="Times New Roman" w:cs="Times New Roman"/>
                <w:spacing w:val="-10"/>
              </w:rPr>
              <w:t>%</w:t>
            </w:r>
          </w:p>
        </w:tc>
      </w:tr>
      <w:tr w:rsidR="00893FA9" w:rsidRPr="00893FA9" w14:paraId="189AE3A4" w14:textId="77777777" w:rsidTr="0034041B">
        <w:trPr>
          <w:trHeight w:val="246"/>
        </w:trPr>
        <w:tc>
          <w:tcPr>
            <w:tcW w:w="852" w:type="dxa"/>
          </w:tcPr>
          <w:p w14:paraId="4ABAAC64"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lastRenderedPageBreak/>
              <w:t>7</w:t>
            </w:r>
          </w:p>
        </w:tc>
        <w:tc>
          <w:tcPr>
            <w:tcW w:w="2915" w:type="dxa"/>
          </w:tcPr>
          <w:p w14:paraId="76744E45"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Ear</w:t>
            </w:r>
            <w:r w:rsidRPr="00893FA9">
              <w:rPr>
                <w:rFonts w:ascii="Times New Roman" w:hAnsi="Times New Roman" w:cs="Times New Roman"/>
                <w:spacing w:val="-4"/>
              </w:rPr>
              <w:t xml:space="preserve"> </w:t>
            </w:r>
            <w:r w:rsidRPr="00893FA9">
              <w:rPr>
                <w:rFonts w:ascii="Times New Roman" w:hAnsi="Times New Roman" w:cs="Times New Roman"/>
              </w:rPr>
              <w:t>head</w:t>
            </w:r>
            <w:r w:rsidRPr="00893FA9">
              <w:rPr>
                <w:rFonts w:ascii="Times New Roman" w:hAnsi="Times New Roman" w:cs="Times New Roman"/>
                <w:spacing w:val="-2"/>
              </w:rPr>
              <w:t xml:space="preserve"> </w:t>
            </w:r>
            <w:r w:rsidRPr="00893FA9">
              <w:rPr>
                <w:rFonts w:ascii="Times New Roman" w:hAnsi="Times New Roman" w:cs="Times New Roman"/>
              </w:rPr>
              <w:t>length</w:t>
            </w:r>
            <w:r w:rsidRPr="00893FA9">
              <w:rPr>
                <w:rFonts w:ascii="Times New Roman" w:hAnsi="Times New Roman" w:cs="Times New Roman"/>
                <w:spacing w:val="-1"/>
              </w:rPr>
              <w:t xml:space="preserve"> </w:t>
            </w:r>
            <w:r w:rsidRPr="00893FA9">
              <w:rPr>
                <w:rFonts w:ascii="Times New Roman" w:hAnsi="Times New Roman" w:cs="Times New Roman"/>
                <w:spacing w:val="-4"/>
              </w:rPr>
              <w:t>(cm)</w:t>
            </w:r>
          </w:p>
        </w:tc>
        <w:tc>
          <w:tcPr>
            <w:tcW w:w="2511" w:type="dxa"/>
          </w:tcPr>
          <w:p w14:paraId="66EB9404" w14:textId="77777777" w:rsidR="00BE1ADC" w:rsidRPr="00893FA9" w:rsidRDefault="00BE1ADC" w:rsidP="0034041B">
            <w:pPr>
              <w:pStyle w:val="TableParagraph"/>
              <w:ind w:left="10" w:right="2"/>
              <w:jc w:val="center"/>
              <w:rPr>
                <w:rFonts w:ascii="Times New Roman" w:hAnsi="Times New Roman" w:cs="Times New Roman"/>
              </w:rPr>
            </w:pPr>
            <w:r w:rsidRPr="00893FA9">
              <w:rPr>
                <w:rFonts w:ascii="Times New Roman" w:hAnsi="Times New Roman" w:cs="Times New Roman"/>
                <w:spacing w:val="-5"/>
              </w:rPr>
              <w:t>135</w:t>
            </w:r>
          </w:p>
        </w:tc>
        <w:tc>
          <w:tcPr>
            <w:tcW w:w="3206" w:type="dxa"/>
          </w:tcPr>
          <w:p w14:paraId="769A4D78"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9.09 </w:t>
            </w:r>
            <w:r w:rsidRPr="00893FA9">
              <w:rPr>
                <w:rFonts w:ascii="Times New Roman" w:hAnsi="Times New Roman" w:cs="Times New Roman"/>
                <w:spacing w:val="-10"/>
              </w:rPr>
              <w:t>%</w:t>
            </w:r>
          </w:p>
        </w:tc>
      </w:tr>
      <w:tr w:rsidR="00893FA9" w:rsidRPr="00893FA9" w14:paraId="69063B06" w14:textId="77777777" w:rsidTr="0034041B">
        <w:trPr>
          <w:trHeight w:val="246"/>
        </w:trPr>
        <w:tc>
          <w:tcPr>
            <w:tcW w:w="852" w:type="dxa"/>
          </w:tcPr>
          <w:p w14:paraId="091BC58D"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8</w:t>
            </w:r>
          </w:p>
        </w:tc>
        <w:tc>
          <w:tcPr>
            <w:tcW w:w="2915" w:type="dxa"/>
          </w:tcPr>
          <w:p w14:paraId="097663D4"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Ear</w:t>
            </w:r>
            <w:r w:rsidRPr="00893FA9">
              <w:rPr>
                <w:rFonts w:ascii="Times New Roman" w:hAnsi="Times New Roman" w:cs="Times New Roman"/>
                <w:spacing w:val="-2"/>
              </w:rPr>
              <w:t xml:space="preserve"> </w:t>
            </w:r>
            <w:r w:rsidRPr="00893FA9">
              <w:rPr>
                <w:rFonts w:ascii="Times New Roman" w:hAnsi="Times New Roman" w:cs="Times New Roman"/>
              </w:rPr>
              <w:t>head</w:t>
            </w:r>
            <w:r w:rsidRPr="00893FA9">
              <w:rPr>
                <w:rFonts w:ascii="Times New Roman" w:hAnsi="Times New Roman" w:cs="Times New Roman"/>
                <w:spacing w:val="-2"/>
              </w:rPr>
              <w:t xml:space="preserve"> </w:t>
            </w:r>
            <w:r w:rsidRPr="00893FA9">
              <w:rPr>
                <w:rFonts w:ascii="Times New Roman" w:hAnsi="Times New Roman" w:cs="Times New Roman"/>
              </w:rPr>
              <w:t>weight</w:t>
            </w:r>
            <w:r w:rsidRPr="00893FA9">
              <w:rPr>
                <w:rFonts w:ascii="Times New Roman" w:hAnsi="Times New Roman" w:cs="Times New Roman"/>
                <w:spacing w:val="-2"/>
              </w:rPr>
              <w:t xml:space="preserve"> </w:t>
            </w:r>
            <w:r w:rsidRPr="00893FA9">
              <w:rPr>
                <w:rFonts w:ascii="Times New Roman" w:hAnsi="Times New Roman" w:cs="Times New Roman"/>
                <w:spacing w:val="-5"/>
              </w:rPr>
              <w:t>(g)</w:t>
            </w:r>
          </w:p>
        </w:tc>
        <w:tc>
          <w:tcPr>
            <w:tcW w:w="2511" w:type="dxa"/>
          </w:tcPr>
          <w:p w14:paraId="1DE078EF" w14:textId="77777777" w:rsidR="00BE1ADC" w:rsidRPr="00893FA9" w:rsidRDefault="00BE1ADC" w:rsidP="0034041B">
            <w:pPr>
              <w:pStyle w:val="TableParagraph"/>
              <w:ind w:left="10" w:right="1"/>
              <w:jc w:val="center"/>
              <w:rPr>
                <w:rFonts w:ascii="Times New Roman" w:hAnsi="Times New Roman" w:cs="Times New Roman"/>
              </w:rPr>
            </w:pPr>
            <w:r w:rsidRPr="00893FA9">
              <w:rPr>
                <w:rFonts w:ascii="Times New Roman" w:hAnsi="Times New Roman" w:cs="Times New Roman"/>
                <w:spacing w:val="-5"/>
              </w:rPr>
              <w:t>71</w:t>
            </w:r>
          </w:p>
        </w:tc>
        <w:tc>
          <w:tcPr>
            <w:tcW w:w="3206" w:type="dxa"/>
          </w:tcPr>
          <w:p w14:paraId="478C3626"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4.78 </w:t>
            </w:r>
            <w:r w:rsidRPr="00893FA9">
              <w:rPr>
                <w:rFonts w:ascii="Times New Roman" w:hAnsi="Times New Roman" w:cs="Times New Roman"/>
                <w:spacing w:val="-10"/>
              </w:rPr>
              <w:t>%</w:t>
            </w:r>
          </w:p>
        </w:tc>
      </w:tr>
      <w:tr w:rsidR="00893FA9" w:rsidRPr="00893FA9" w14:paraId="6E78510D" w14:textId="77777777" w:rsidTr="0034041B">
        <w:trPr>
          <w:trHeight w:val="245"/>
        </w:trPr>
        <w:tc>
          <w:tcPr>
            <w:tcW w:w="852" w:type="dxa"/>
          </w:tcPr>
          <w:p w14:paraId="2F13529C"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9</w:t>
            </w:r>
          </w:p>
        </w:tc>
        <w:tc>
          <w:tcPr>
            <w:tcW w:w="2915" w:type="dxa"/>
          </w:tcPr>
          <w:p w14:paraId="13550710"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1000</w:t>
            </w:r>
            <w:r w:rsidRPr="00893FA9">
              <w:rPr>
                <w:rFonts w:ascii="Times New Roman" w:hAnsi="Times New Roman" w:cs="Times New Roman"/>
                <w:spacing w:val="-4"/>
              </w:rPr>
              <w:t xml:space="preserve"> </w:t>
            </w:r>
            <w:r w:rsidRPr="00893FA9">
              <w:rPr>
                <w:rFonts w:ascii="Times New Roman" w:hAnsi="Times New Roman" w:cs="Times New Roman"/>
              </w:rPr>
              <w:t>Grain</w:t>
            </w:r>
            <w:r w:rsidRPr="00893FA9">
              <w:rPr>
                <w:rFonts w:ascii="Times New Roman" w:hAnsi="Times New Roman" w:cs="Times New Roman"/>
                <w:spacing w:val="-2"/>
              </w:rPr>
              <w:t xml:space="preserve"> </w:t>
            </w:r>
            <w:r w:rsidRPr="00893FA9">
              <w:rPr>
                <w:rFonts w:ascii="Times New Roman" w:hAnsi="Times New Roman" w:cs="Times New Roman"/>
              </w:rPr>
              <w:t>weight</w:t>
            </w:r>
            <w:r w:rsidRPr="00893FA9">
              <w:rPr>
                <w:rFonts w:ascii="Times New Roman" w:hAnsi="Times New Roman" w:cs="Times New Roman"/>
                <w:spacing w:val="-1"/>
              </w:rPr>
              <w:t xml:space="preserve"> </w:t>
            </w:r>
            <w:r w:rsidRPr="00893FA9">
              <w:rPr>
                <w:rFonts w:ascii="Times New Roman" w:hAnsi="Times New Roman" w:cs="Times New Roman"/>
                <w:spacing w:val="-5"/>
              </w:rPr>
              <w:t>(g)</w:t>
            </w:r>
          </w:p>
        </w:tc>
        <w:tc>
          <w:tcPr>
            <w:tcW w:w="2511" w:type="dxa"/>
          </w:tcPr>
          <w:p w14:paraId="3FFCA2DD" w14:textId="77777777" w:rsidR="00BE1ADC" w:rsidRPr="00893FA9" w:rsidRDefault="00BE1ADC" w:rsidP="0034041B">
            <w:pPr>
              <w:pStyle w:val="TableParagraph"/>
              <w:ind w:left="10" w:right="1"/>
              <w:jc w:val="center"/>
              <w:rPr>
                <w:rFonts w:ascii="Times New Roman" w:hAnsi="Times New Roman" w:cs="Times New Roman"/>
              </w:rPr>
            </w:pPr>
            <w:r w:rsidRPr="00893FA9">
              <w:rPr>
                <w:rFonts w:ascii="Times New Roman" w:hAnsi="Times New Roman" w:cs="Times New Roman"/>
                <w:spacing w:val="-5"/>
              </w:rPr>
              <w:t>99</w:t>
            </w:r>
          </w:p>
        </w:tc>
        <w:tc>
          <w:tcPr>
            <w:tcW w:w="3206" w:type="dxa"/>
          </w:tcPr>
          <w:p w14:paraId="5A00DF03"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6.67 </w:t>
            </w:r>
            <w:r w:rsidRPr="00893FA9">
              <w:rPr>
                <w:rFonts w:ascii="Times New Roman" w:hAnsi="Times New Roman" w:cs="Times New Roman"/>
                <w:spacing w:val="-10"/>
              </w:rPr>
              <w:t>%</w:t>
            </w:r>
          </w:p>
        </w:tc>
      </w:tr>
      <w:tr w:rsidR="00893FA9" w:rsidRPr="00893FA9" w14:paraId="007EF825" w14:textId="77777777" w:rsidTr="0034041B">
        <w:trPr>
          <w:trHeight w:val="247"/>
        </w:trPr>
        <w:tc>
          <w:tcPr>
            <w:tcW w:w="852" w:type="dxa"/>
          </w:tcPr>
          <w:p w14:paraId="18CA4D32"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5"/>
              </w:rPr>
              <w:t>10</w:t>
            </w:r>
          </w:p>
        </w:tc>
        <w:tc>
          <w:tcPr>
            <w:tcW w:w="2915" w:type="dxa"/>
          </w:tcPr>
          <w:p w14:paraId="2400392E"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Grain</w:t>
            </w:r>
            <w:r w:rsidRPr="00893FA9">
              <w:rPr>
                <w:rFonts w:ascii="Times New Roman" w:hAnsi="Times New Roman" w:cs="Times New Roman"/>
                <w:spacing w:val="2"/>
              </w:rPr>
              <w:t xml:space="preserve"> </w:t>
            </w:r>
            <w:r w:rsidRPr="00893FA9">
              <w:rPr>
                <w:rFonts w:ascii="Times New Roman" w:hAnsi="Times New Roman" w:cs="Times New Roman"/>
              </w:rPr>
              <w:t>yield</w:t>
            </w:r>
            <w:r w:rsidRPr="00893FA9">
              <w:rPr>
                <w:rFonts w:ascii="Times New Roman" w:hAnsi="Times New Roman" w:cs="Times New Roman"/>
                <w:spacing w:val="-2"/>
              </w:rPr>
              <w:t xml:space="preserve"> </w:t>
            </w:r>
            <w:r w:rsidRPr="00893FA9">
              <w:rPr>
                <w:rFonts w:ascii="Times New Roman" w:hAnsi="Times New Roman" w:cs="Times New Roman"/>
              </w:rPr>
              <w:t>per</w:t>
            </w:r>
            <w:r w:rsidRPr="00893FA9">
              <w:rPr>
                <w:rFonts w:ascii="Times New Roman" w:hAnsi="Times New Roman" w:cs="Times New Roman"/>
                <w:spacing w:val="-4"/>
              </w:rPr>
              <w:t xml:space="preserve"> </w:t>
            </w:r>
            <w:r w:rsidRPr="00893FA9">
              <w:rPr>
                <w:rFonts w:ascii="Times New Roman" w:hAnsi="Times New Roman" w:cs="Times New Roman"/>
              </w:rPr>
              <w:t>plant</w:t>
            </w:r>
            <w:r w:rsidRPr="00893FA9">
              <w:rPr>
                <w:rFonts w:ascii="Times New Roman" w:hAnsi="Times New Roman" w:cs="Times New Roman"/>
                <w:spacing w:val="-2"/>
              </w:rPr>
              <w:t xml:space="preserve"> </w:t>
            </w:r>
            <w:r w:rsidRPr="00893FA9">
              <w:rPr>
                <w:rFonts w:ascii="Times New Roman" w:hAnsi="Times New Roman" w:cs="Times New Roman"/>
                <w:spacing w:val="-5"/>
              </w:rPr>
              <w:t>(g)</w:t>
            </w:r>
          </w:p>
        </w:tc>
        <w:tc>
          <w:tcPr>
            <w:tcW w:w="2511" w:type="dxa"/>
          </w:tcPr>
          <w:p w14:paraId="379E4E29" w14:textId="77777777" w:rsidR="00BE1ADC" w:rsidRPr="00893FA9" w:rsidRDefault="00BE1ADC" w:rsidP="0034041B">
            <w:pPr>
              <w:pStyle w:val="TableParagraph"/>
              <w:ind w:left="10" w:right="2"/>
              <w:jc w:val="center"/>
              <w:rPr>
                <w:rFonts w:ascii="Times New Roman" w:hAnsi="Times New Roman" w:cs="Times New Roman"/>
              </w:rPr>
            </w:pPr>
            <w:r w:rsidRPr="00893FA9">
              <w:rPr>
                <w:rFonts w:ascii="Times New Roman" w:hAnsi="Times New Roman" w:cs="Times New Roman"/>
                <w:spacing w:val="-5"/>
              </w:rPr>
              <w:t>172</w:t>
            </w:r>
          </w:p>
        </w:tc>
        <w:tc>
          <w:tcPr>
            <w:tcW w:w="3206" w:type="dxa"/>
          </w:tcPr>
          <w:p w14:paraId="4F295A6D" w14:textId="77777777" w:rsidR="00BE1ADC" w:rsidRPr="00893FA9" w:rsidRDefault="00BE1ADC" w:rsidP="0034041B">
            <w:pPr>
              <w:pStyle w:val="TableParagraph"/>
              <w:ind w:left="1409"/>
              <w:jc w:val="both"/>
              <w:rPr>
                <w:rFonts w:ascii="Times New Roman" w:hAnsi="Times New Roman" w:cs="Times New Roman"/>
              </w:rPr>
            </w:pPr>
            <w:r w:rsidRPr="00893FA9">
              <w:rPr>
                <w:rFonts w:ascii="Times New Roman" w:hAnsi="Times New Roman" w:cs="Times New Roman"/>
              </w:rPr>
              <w:t xml:space="preserve">11.58 </w:t>
            </w:r>
            <w:r w:rsidRPr="00893FA9">
              <w:rPr>
                <w:rFonts w:ascii="Times New Roman" w:hAnsi="Times New Roman" w:cs="Times New Roman"/>
                <w:spacing w:val="-10"/>
              </w:rPr>
              <w:t>%</w:t>
            </w:r>
          </w:p>
        </w:tc>
      </w:tr>
      <w:tr w:rsidR="00893FA9" w:rsidRPr="00893FA9" w14:paraId="7AC408A4" w14:textId="77777777" w:rsidTr="0034041B">
        <w:trPr>
          <w:trHeight w:val="246"/>
        </w:trPr>
        <w:tc>
          <w:tcPr>
            <w:tcW w:w="852" w:type="dxa"/>
          </w:tcPr>
          <w:p w14:paraId="2202502D"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5"/>
              </w:rPr>
              <w:t>11</w:t>
            </w:r>
          </w:p>
        </w:tc>
        <w:tc>
          <w:tcPr>
            <w:tcW w:w="2915" w:type="dxa"/>
          </w:tcPr>
          <w:p w14:paraId="4DCA92AF"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Fodder</w:t>
            </w:r>
            <w:r w:rsidRPr="00893FA9">
              <w:rPr>
                <w:rFonts w:ascii="Times New Roman" w:hAnsi="Times New Roman" w:cs="Times New Roman"/>
                <w:spacing w:val="1"/>
              </w:rPr>
              <w:t xml:space="preserve"> </w:t>
            </w:r>
            <w:r w:rsidRPr="00893FA9">
              <w:rPr>
                <w:rFonts w:ascii="Times New Roman" w:hAnsi="Times New Roman" w:cs="Times New Roman"/>
              </w:rPr>
              <w:t>yield</w:t>
            </w:r>
            <w:r w:rsidRPr="00893FA9">
              <w:rPr>
                <w:rFonts w:ascii="Times New Roman" w:hAnsi="Times New Roman" w:cs="Times New Roman"/>
                <w:spacing w:val="-2"/>
              </w:rPr>
              <w:t xml:space="preserve"> </w:t>
            </w:r>
            <w:r w:rsidRPr="00893FA9">
              <w:rPr>
                <w:rFonts w:ascii="Times New Roman" w:hAnsi="Times New Roman" w:cs="Times New Roman"/>
              </w:rPr>
              <w:t>per</w:t>
            </w:r>
            <w:r w:rsidRPr="00893FA9">
              <w:rPr>
                <w:rFonts w:ascii="Times New Roman" w:hAnsi="Times New Roman" w:cs="Times New Roman"/>
                <w:spacing w:val="-4"/>
              </w:rPr>
              <w:t xml:space="preserve"> </w:t>
            </w:r>
            <w:r w:rsidRPr="00893FA9">
              <w:rPr>
                <w:rFonts w:ascii="Times New Roman" w:hAnsi="Times New Roman" w:cs="Times New Roman"/>
              </w:rPr>
              <w:t>plant</w:t>
            </w:r>
            <w:r w:rsidRPr="00893FA9">
              <w:rPr>
                <w:rFonts w:ascii="Times New Roman" w:hAnsi="Times New Roman" w:cs="Times New Roman"/>
                <w:spacing w:val="-1"/>
              </w:rPr>
              <w:t xml:space="preserve"> </w:t>
            </w:r>
            <w:r w:rsidRPr="00893FA9">
              <w:rPr>
                <w:rFonts w:ascii="Times New Roman" w:hAnsi="Times New Roman" w:cs="Times New Roman"/>
                <w:spacing w:val="-5"/>
              </w:rPr>
              <w:t>(g)</w:t>
            </w:r>
          </w:p>
        </w:tc>
        <w:tc>
          <w:tcPr>
            <w:tcW w:w="2511" w:type="dxa"/>
          </w:tcPr>
          <w:p w14:paraId="6F6A1BBA" w14:textId="77777777" w:rsidR="00BE1ADC" w:rsidRPr="00893FA9" w:rsidRDefault="00BE1ADC" w:rsidP="0034041B">
            <w:pPr>
              <w:pStyle w:val="TableParagraph"/>
              <w:ind w:left="10" w:right="2"/>
              <w:jc w:val="center"/>
              <w:rPr>
                <w:rFonts w:ascii="Times New Roman" w:hAnsi="Times New Roman" w:cs="Times New Roman"/>
              </w:rPr>
            </w:pPr>
            <w:r w:rsidRPr="00893FA9">
              <w:rPr>
                <w:rFonts w:ascii="Times New Roman" w:hAnsi="Times New Roman" w:cs="Times New Roman"/>
                <w:spacing w:val="-5"/>
              </w:rPr>
              <w:t>126</w:t>
            </w:r>
          </w:p>
        </w:tc>
        <w:tc>
          <w:tcPr>
            <w:tcW w:w="3206" w:type="dxa"/>
          </w:tcPr>
          <w:p w14:paraId="54B69020"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8.48 </w:t>
            </w:r>
            <w:r w:rsidRPr="00893FA9">
              <w:rPr>
                <w:rFonts w:ascii="Times New Roman" w:hAnsi="Times New Roman" w:cs="Times New Roman"/>
                <w:spacing w:val="-10"/>
              </w:rPr>
              <w:t>%</w:t>
            </w:r>
          </w:p>
        </w:tc>
      </w:tr>
      <w:tr w:rsidR="00893FA9" w:rsidRPr="00893FA9" w14:paraId="67C720A0" w14:textId="77777777" w:rsidTr="0034041B">
        <w:trPr>
          <w:trHeight w:val="245"/>
        </w:trPr>
        <w:tc>
          <w:tcPr>
            <w:tcW w:w="852" w:type="dxa"/>
          </w:tcPr>
          <w:p w14:paraId="4D8C86CB"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5"/>
              </w:rPr>
              <w:t>12</w:t>
            </w:r>
          </w:p>
        </w:tc>
        <w:tc>
          <w:tcPr>
            <w:tcW w:w="2915" w:type="dxa"/>
          </w:tcPr>
          <w:p w14:paraId="231C0678"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Harvest</w:t>
            </w:r>
            <w:r w:rsidRPr="00893FA9">
              <w:rPr>
                <w:rFonts w:ascii="Times New Roman" w:hAnsi="Times New Roman" w:cs="Times New Roman"/>
                <w:spacing w:val="-3"/>
              </w:rPr>
              <w:t xml:space="preserve"> </w:t>
            </w:r>
            <w:r w:rsidRPr="00893FA9">
              <w:rPr>
                <w:rFonts w:ascii="Times New Roman" w:hAnsi="Times New Roman" w:cs="Times New Roman"/>
              </w:rPr>
              <w:t xml:space="preserve">index </w:t>
            </w:r>
            <w:r w:rsidRPr="00893FA9">
              <w:rPr>
                <w:rFonts w:ascii="Times New Roman" w:hAnsi="Times New Roman" w:cs="Times New Roman"/>
                <w:spacing w:val="-5"/>
              </w:rPr>
              <w:t>(%)</w:t>
            </w:r>
          </w:p>
        </w:tc>
        <w:tc>
          <w:tcPr>
            <w:tcW w:w="2511" w:type="dxa"/>
          </w:tcPr>
          <w:p w14:paraId="0530F294" w14:textId="77777777" w:rsidR="00BE1ADC" w:rsidRPr="00893FA9" w:rsidRDefault="00BE1ADC" w:rsidP="0034041B">
            <w:pPr>
              <w:pStyle w:val="TableParagraph"/>
              <w:ind w:left="10" w:right="1"/>
              <w:jc w:val="center"/>
              <w:rPr>
                <w:rFonts w:ascii="Times New Roman" w:hAnsi="Times New Roman" w:cs="Times New Roman"/>
              </w:rPr>
            </w:pPr>
            <w:r w:rsidRPr="00893FA9">
              <w:rPr>
                <w:rFonts w:ascii="Times New Roman" w:hAnsi="Times New Roman" w:cs="Times New Roman"/>
                <w:spacing w:val="-5"/>
              </w:rPr>
              <w:t>13</w:t>
            </w:r>
          </w:p>
        </w:tc>
        <w:tc>
          <w:tcPr>
            <w:tcW w:w="3206" w:type="dxa"/>
          </w:tcPr>
          <w:p w14:paraId="41D6C818"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0.88 </w:t>
            </w:r>
            <w:r w:rsidRPr="00893FA9">
              <w:rPr>
                <w:rFonts w:ascii="Times New Roman" w:hAnsi="Times New Roman" w:cs="Times New Roman"/>
                <w:spacing w:val="-10"/>
              </w:rPr>
              <w:t>%</w:t>
            </w:r>
          </w:p>
        </w:tc>
      </w:tr>
      <w:tr w:rsidR="00893FA9" w:rsidRPr="00893FA9" w14:paraId="6CBDBAD0" w14:textId="77777777" w:rsidTr="0034041B">
        <w:trPr>
          <w:trHeight w:val="246"/>
        </w:trPr>
        <w:tc>
          <w:tcPr>
            <w:tcW w:w="852" w:type="dxa"/>
          </w:tcPr>
          <w:p w14:paraId="5D3B8725"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5"/>
              </w:rPr>
              <w:t>13</w:t>
            </w:r>
          </w:p>
        </w:tc>
        <w:tc>
          <w:tcPr>
            <w:tcW w:w="2915" w:type="dxa"/>
          </w:tcPr>
          <w:p w14:paraId="4FBC7B4B"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Iron</w:t>
            </w:r>
            <w:r w:rsidRPr="00893FA9">
              <w:rPr>
                <w:rFonts w:ascii="Times New Roman" w:hAnsi="Times New Roman" w:cs="Times New Roman"/>
                <w:spacing w:val="-2"/>
              </w:rPr>
              <w:t xml:space="preserve"> </w:t>
            </w:r>
            <w:r w:rsidRPr="00893FA9">
              <w:rPr>
                <w:rFonts w:ascii="Times New Roman" w:hAnsi="Times New Roman" w:cs="Times New Roman"/>
              </w:rPr>
              <w:t>content</w:t>
            </w:r>
            <w:r w:rsidRPr="00893FA9">
              <w:rPr>
                <w:rFonts w:ascii="Times New Roman" w:hAnsi="Times New Roman" w:cs="Times New Roman"/>
                <w:spacing w:val="-2"/>
              </w:rPr>
              <w:t xml:space="preserve"> </w:t>
            </w:r>
            <w:r w:rsidRPr="00893FA9">
              <w:rPr>
                <w:rFonts w:ascii="Times New Roman" w:hAnsi="Times New Roman" w:cs="Times New Roman"/>
              </w:rPr>
              <w:t>(mg/100</w:t>
            </w:r>
            <w:r w:rsidRPr="00893FA9">
              <w:rPr>
                <w:rFonts w:ascii="Times New Roman" w:hAnsi="Times New Roman" w:cs="Times New Roman"/>
                <w:spacing w:val="2"/>
              </w:rPr>
              <w:t xml:space="preserve"> </w:t>
            </w:r>
            <w:r w:rsidRPr="00893FA9">
              <w:rPr>
                <w:rFonts w:ascii="Times New Roman" w:hAnsi="Times New Roman" w:cs="Times New Roman"/>
                <w:spacing w:val="-5"/>
              </w:rPr>
              <w:t>g)</w:t>
            </w:r>
          </w:p>
        </w:tc>
        <w:tc>
          <w:tcPr>
            <w:tcW w:w="2511" w:type="dxa"/>
          </w:tcPr>
          <w:p w14:paraId="0CD2D8D2" w14:textId="77777777" w:rsidR="00BE1ADC" w:rsidRPr="00893FA9" w:rsidRDefault="00BE1ADC" w:rsidP="0034041B">
            <w:pPr>
              <w:pStyle w:val="TableParagraph"/>
              <w:ind w:left="10" w:right="2"/>
              <w:jc w:val="center"/>
              <w:rPr>
                <w:rFonts w:ascii="Times New Roman" w:hAnsi="Times New Roman" w:cs="Times New Roman"/>
              </w:rPr>
            </w:pPr>
            <w:r w:rsidRPr="00893FA9">
              <w:rPr>
                <w:rFonts w:ascii="Times New Roman" w:hAnsi="Times New Roman" w:cs="Times New Roman"/>
                <w:spacing w:val="-5"/>
              </w:rPr>
              <w:t>118</w:t>
            </w:r>
          </w:p>
        </w:tc>
        <w:tc>
          <w:tcPr>
            <w:tcW w:w="3206" w:type="dxa"/>
          </w:tcPr>
          <w:p w14:paraId="0FD4AB56"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7.95 </w:t>
            </w:r>
            <w:r w:rsidRPr="00893FA9">
              <w:rPr>
                <w:rFonts w:ascii="Times New Roman" w:hAnsi="Times New Roman" w:cs="Times New Roman"/>
                <w:spacing w:val="-10"/>
              </w:rPr>
              <w:t>%</w:t>
            </w:r>
          </w:p>
        </w:tc>
      </w:tr>
      <w:tr w:rsidR="00893FA9" w:rsidRPr="00893FA9" w14:paraId="5742B677" w14:textId="77777777" w:rsidTr="0034041B">
        <w:trPr>
          <w:trHeight w:val="246"/>
        </w:trPr>
        <w:tc>
          <w:tcPr>
            <w:tcW w:w="852" w:type="dxa"/>
          </w:tcPr>
          <w:p w14:paraId="45B49CB9"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5"/>
              </w:rPr>
              <w:t>14</w:t>
            </w:r>
          </w:p>
        </w:tc>
        <w:tc>
          <w:tcPr>
            <w:tcW w:w="2915" w:type="dxa"/>
          </w:tcPr>
          <w:p w14:paraId="3CED330F"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Calcium</w:t>
            </w:r>
            <w:r w:rsidRPr="00893FA9">
              <w:rPr>
                <w:rFonts w:ascii="Times New Roman" w:hAnsi="Times New Roman" w:cs="Times New Roman"/>
                <w:spacing w:val="-4"/>
              </w:rPr>
              <w:t xml:space="preserve"> </w:t>
            </w:r>
            <w:r w:rsidRPr="00893FA9">
              <w:rPr>
                <w:rFonts w:ascii="Times New Roman" w:hAnsi="Times New Roman" w:cs="Times New Roman"/>
              </w:rPr>
              <w:t>content</w:t>
            </w:r>
            <w:r w:rsidRPr="00893FA9">
              <w:rPr>
                <w:rFonts w:ascii="Times New Roman" w:hAnsi="Times New Roman" w:cs="Times New Roman"/>
                <w:spacing w:val="-1"/>
              </w:rPr>
              <w:t xml:space="preserve"> </w:t>
            </w:r>
            <w:r w:rsidRPr="00893FA9">
              <w:rPr>
                <w:rFonts w:ascii="Times New Roman" w:hAnsi="Times New Roman" w:cs="Times New Roman"/>
              </w:rPr>
              <w:t>(mg/100</w:t>
            </w:r>
            <w:r w:rsidRPr="00893FA9">
              <w:rPr>
                <w:rFonts w:ascii="Times New Roman" w:hAnsi="Times New Roman" w:cs="Times New Roman"/>
                <w:spacing w:val="1"/>
              </w:rPr>
              <w:t xml:space="preserve"> </w:t>
            </w:r>
            <w:r w:rsidRPr="00893FA9">
              <w:rPr>
                <w:rFonts w:ascii="Times New Roman" w:hAnsi="Times New Roman" w:cs="Times New Roman"/>
                <w:spacing w:val="-5"/>
              </w:rPr>
              <w:t>g)</w:t>
            </w:r>
          </w:p>
        </w:tc>
        <w:tc>
          <w:tcPr>
            <w:tcW w:w="2511" w:type="dxa"/>
          </w:tcPr>
          <w:p w14:paraId="72CC95B8" w14:textId="77777777" w:rsidR="00BE1ADC" w:rsidRPr="00893FA9" w:rsidRDefault="00BE1ADC" w:rsidP="0034041B">
            <w:pPr>
              <w:pStyle w:val="TableParagraph"/>
              <w:ind w:left="10" w:right="2"/>
              <w:jc w:val="center"/>
              <w:rPr>
                <w:rFonts w:ascii="Times New Roman" w:hAnsi="Times New Roman" w:cs="Times New Roman"/>
              </w:rPr>
            </w:pPr>
            <w:r w:rsidRPr="00893FA9">
              <w:rPr>
                <w:rFonts w:ascii="Times New Roman" w:hAnsi="Times New Roman" w:cs="Times New Roman"/>
                <w:spacing w:val="-5"/>
              </w:rPr>
              <w:t>145</w:t>
            </w:r>
          </w:p>
        </w:tc>
        <w:tc>
          <w:tcPr>
            <w:tcW w:w="3206" w:type="dxa"/>
          </w:tcPr>
          <w:p w14:paraId="2D98BACB"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9.76 </w:t>
            </w:r>
            <w:r w:rsidRPr="00893FA9">
              <w:rPr>
                <w:rFonts w:ascii="Times New Roman" w:hAnsi="Times New Roman" w:cs="Times New Roman"/>
                <w:spacing w:val="-10"/>
              </w:rPr>
              <w:t>%</w:t>
            </w:r>
          </w:p>
        </w:tc>
      </w:tr>
      <w:tr w:rsidR="00893FA9" w:rsidRPr="00893FA9" w14:paraId="59F42E39" w14:textId="77777777" w:rsidTr="0034041B">
        <w:trPr>
          <w:trHeight w:val="245"/>
        </w:trPr>
        <w:tc>
          <w:tcPr>
            <w:tcW w:w="852" w:type="dxa"/>
          </w:tcPr>
          <w:p w14:paraId="355EE054"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5"/>
              </w:rPr>
              <w:t>15</w:t>
            </w:r>
          </w:p>
        </w:tc>
        <w:tc>
          <w:tcPr>
            <w:tcW w:w="2915" w:type="dxa"/>
          </w:tcPr>
          <w:p w14:paraId="13D0BBFA"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Protein</w:t>
            </w:r>
            <w:r w:rsidRPr="00893FA9">
              <w:rPr>
                <w:rFonts w:ascii="Times New Roman" w:hAnsi="Times New Roman" w:cs="Times New Roman"/>
                <w:spacing w:val="-1"/>
              </w:rPr>
              <w:t xml:space="preserve"> </w:t>
            </w:r>
            <w:r w:rsidRPr="00893FA9">
              <w:rPr>
                <w:rFonts w:ascii="Times New Roman" w:hAnsi="Times New Roman" w:cs="Times New Roman"/>
              </w:rPr>
              <w:t>content</w:t>
            </w:r>
            <w:r w:rsidRPr="00893FA9">
              <w:rPr>
                <w:rFonts w:ascii="Times New Roman" w:hAnsi="Times New Roman" w:cs="Times New Roman"/>
                <w:spacing w:val="-1"/>
              </w:rPr>
              <w:t xml:space="preserve"> </w:t>
            </w:r>
            <w:r w:rsidRPr="00893FA9">
              <w:rPr>
                <w:rFonts w:ascii="Times New Roman" w:hAnsi="Times New Roman" w:cs="Times New Roman"/>
                <w:spacing w:val="-5"/>
              </w:rPr>
              <w:t>(%)</w:t>
            </w:r>
          </w:p>
        </w:tc>
        <w:tc>
          <w:tcPr>
            <w:tcW w:w="2511" w:type="dxa"/>
          </w:tcPr>
          <w:p w14:paraId="49C827E8" w14:textId="77777777" w:rsidR="00BE1ADC" w:rsidRPr="00893FA9" w:rsidRDefault="00BE1ADC" w:rsidP="0034041B">
            <w:pPr>
              <w:pStyle w:val="TableParagraph"/>
              <w:ind w:left="10" w:right="1"/>
              <w:jc w:val="center"/>
              <w:rPr>
                <w:rFonts w:ascii="Times New Roman" w:hAnsi="Times New Roman" w:cs="Times New Roman"/>
              </w:rPr>
            </w:pPr>
            <w:r w:rsidRPr="00893FA9">
              <w:rPr>
                <w:rFonts w:ascii="Times New Roman" w:hAnsi="Times New Roman" w:cs="Times New Roman"/>
                <w:spacing w:val="-5"/>
              </w:rPr>
              <w:t>88</w:t>
            </w:r>
          </w:p>
        </w:tc>
        <w:tc>
          <w:tcPr>
            <w:tcW w:w="3206" w:type="dxa"/>
          </w:tcPr>
          <w:p w14:paraId="1EAFD111"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5.93 </w:t>
            </w:r>
            <w:r w:rsidRPr="00893FA9">
              <w:rPr>
                <w:rFonts w:ascii="Times New Roman" w:hAnsi="Times New Roman" w:cs="Times New Roman"/>
                <w:spacing w:val="-10"/>
              </w:rPr>
              <w:t>%</w:t>
            </w:r>
          </w:p>
        </w:tc>
      </w:tr>
      <w:tr w:rsidR="00893FA9" w:rsidRPr="00893FA9" w14:paraId="26196CA6" w14:textId="77777777" w:rsidTr="0034041B">
        <w:trPr>
          <w:trHeight w:val="247"/>
        </w:trPr>
        <w:tc>
          <w:tcPr>
            <w:tcW w:w="852" w:type="dxa"/>
          </w:tcPr>
          <w:p w14:paraId="079E31A1" w14:textId="77777777" w:rsidR="00BE1ADC" w:rsidRPr="00893FA9" w:rsidRDefault="00BE1ADC" w:rsidP="0034041B">
            <w:pPr>
              <w:pStyle w:val="TableParagraph"/>
              <w:jc w:val="center"/>
              <w:rPr>
                <w:rFonts w:ascii="Times New Roman" w:hAnsi="Times New Roman" w:cs="Times New Roman"/>
              </w:rPr>
            </w:pPr>
          </w:p>
        </w:tc>
        <w:tc>
          <w:tcPr>
            <w:tcW w:w="2915" w:type="dxa"/>
          </w:tcPr>
          <w:p w14:paraId="5AE296B3" w14:textId="77777777" w:rsidR="00BE1ADC" w:rsidRPr="00893FA9" w:rsidRDefault="00BE1ADC" w:rsidP="0034041B">
            <w:pPr>
              <w:pStyle w:val="TableParagraph"/>
              <w:ind w:left="105"/>
              <w:jc w:val="both"/>
              <w:rPr>
                <w:rFonts w:ascii="Times New Roman" w:hAnsi="Times New Roman" w:cs="Times New Roman"/>
                <w:b/>
              </w:rPr>
            </w:pPr>
            <w:r w:rsidRPr="00893FA9">
              <w:rPr>
                <w:rFonts w:ascii="Times New Roman" w:hAnsi="Times New Roman" w:cs="Times New Roman"/>
                <w:b/>
                <w:spacing w:val="-2"/>
              </w:rPr>
              <w:t>Total</w:t>
            </w:r>
          </w:p>
        </w:tc>
        <w:tc>
          <w:tcPr>
            <w:tcW w:w="2511" w:type="dxa"/>
          </w:tcPr>
          <w:p w14:paraId="41BC271F" w14:textId="77777777" w:rsidR="00BE1ADC" w:rsidRPr="00893FA9" w:rsidRDefault="00BE1ADC" w:rsidP="0034041B">
            <w:pPr>
              <w:pStyle w:val="TableParagraph"/>
              <w:ind w:left="10" w:right="2"/>
              <w:jc w:val="center"/>
              <w:rPr>
                <w:rFonts w:ascii="Times New Roman" w:hAnsi="Times New Roman" w:cs="Times New Roman"/>
                <w:b/>
              </w:rPr>
            </w:pPr>
            <w:r w:rsidRPr="00893FA9">
              <w:rPr>
                <w:rFonts w:ascii="Times New Roman" w:hAnsi="Times New Roman" w:cs="Times New Roman"/>
                <w:b/>
                <w:spacing w:val="-4"/>
              </w:rPr>
              <w:t>1485</w:t>
            </w:r>
          </w:p>
        </w:tc>
        <w:tc>
          <w:tcPr>
            <w:tcW w:w="3206" w:type="dxa"/>
          </w:tcPr>
          <w:p w14:paraId="6A359EC9" w14:textId="77777777" w:rsidR="00BE1ADC" w:rsidRPr="00893FA9" w:rsidRDefault="00BE1ADC" w:rsidP="0034041B">
            <w:pPr>
              <w:pStyle w:val="TableParagraph"/>
              <w:ind w:left="9"/>
              <w:jc w:val="center"/>
              <w:rPr>
                <w:rFonts w:ascii="Times New Roman" w:hAnsi="Times New Roman" w:cs="Times New Roman"/>
                <w:b/>
              </w:rPr>
            </w:pPr>
            <w:r w:rsidRPr="00893FA9">
              <w:rPr>
                <w:rFonts w:ascii="Times New Roman" w:hAnsi="Times New Roman" w:cs="Times New Roman"/>
                <w:b/>
                <w:spacing w:val="-5"/>
              </w:rPr>
              <w:t>100</w:t>
            </w:r>
          </w:p>
        </w:tc>
      </w:tr>
    </w:tbl>
    <w:p w14:paraId="3869D7CC" w14:textId="77777777" w:rsidR="00BE1ADC" w:rsidRPr="00893FA9" w:rsidRDefault="00BE1ADC" w:rsidP="00BE1ADC">
      <w:pPr>
        <w:spacing w:line="240" w:lineRule="auto"/>
        <w:jc w:val="both"/>
        <w:rPr>
          <w:rFonts w:ascii="Times New Roman" w:hAnsi="Times New Roman" w:cs="Times New Roman"/>
          <w:b/>
          <w:sz w:val="24"/>
        </w:rPr>
        <w:sectPr w:rsidR="00BE1ADC" w:rsidRPr="00893FA9" w:rsidSect="00893FA9">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0" w:footer="1061" w:gutter="0"/>
          <w:cols w:space="720"/>
        </w:sectPr>
      </w:pPr>
    </w:p>
    <w:p w14:paraId="4D9D2ECC" w14:textId="6B4D4BD0" w:rsidR="00BE1ADC" w:rsidRPr="00893FA9" w:rsidRDefault="00BE1ADC" w:rsidP="00BE1ADC">
      <w:pPr>
        <w:spacing w:after="0" w:line="240" w:lineRule="auto"/>
        <w:jc w:val="both"/>
        <w:rPr>
          <w:rFonts w:ascii="Times New Roman" w:hAnsi="Times New Roman" w:cs="Times New Roman"/>
          <w:b/>
          <w:sz w:val="24"/>
        </w:rPr>
      </w:pPr>
      <w:r w:rsidRPr="00893FA9">
        <w:rPr>
          <w:rFonts w:ascii="Times New Roman" w:hAnsi="Times New Roman" w:cs="Times New Roman"/>
          <w:b/>
          <w:sz w:val="24"/>
        </w:rPr>
        <w:lastRenderedPageBreak/>
        <w:t>Table 4</w:t>
      </w:r>
      <w:r w:rsidRPr="00893FA9">
        <w:rPr>
          <w:rFonts w:ascii="Times New Roman" w:hAnsi="Times New Roman" w:cs="Times New Roman"/>
          <w:b/>
          <w:spacing w:val="-1"/>
          <w:sz w:val="24"/>
        </w:rPr>
        <w:t xml:space="preserve"> </w:t>
      </w:r>
      <w:r w:rsidRPr="00893FA9">
        <w:rPr>
          <w:rFonts w:ascii="Times New Roman" w:hAnsi="Times New Roman" w:cs="Times New Roman"/>
          <w:b/>
          <w:sz w:val="24"/>
        </w:rPr>
        <w:t>Cluster means</w:t>
      </w:r>
      <w:r w:rsidRPr="00893FA9">
        <w:rPr>
          <w:rFonts w:ascii="Times New Roman" w:hAnsi="Times New Roman" w:cs="Times New Roman"/>
          <w:b/>
          <w:spacing w:val="-1"/>
          <w:sz w:val="24"/>
        </w:rPr>
        <w:t xml:space="preserve"> </w:t>
      </w:r>
      <w:r w:rsidRPr="00893FA9">
        <w:rPr>
          <w:rFonts w:ascii="Times New Roman" w:hAnsi="Times New Roman" w:cs="Times New Roman"/>
          <w:b/>
          <w:sz w:val="24"/>
        </w:rPr>
        <w:t>for</w:t>
      </w:r>
      <w:r w:rsidRPr="00893FA9">
        <w:rPr>
          <w:rFonts w:ascii="Times New Roman" w:hAnsi="Times New Roman" w:cs="Times New Roman"/>
          <w:b/>
          <w:spacing w:val="-2"/>
          <w:sz w:val="24"/>
        </w:rPr>
        <w:t xml:space="preserve"> </w:t>
      </w:r>
      <w:r w:rsidRPr="00893FA9">
        <w:rPr>
          <w:rFonts w:ascii="Times New Roman" w:hAnsi="Times New Roman" w:cs="Times New Roman"/>
          <w:b/>
          <w:sz w:val="24"/>
        </w:rPr>
        <w:t>fifteen</w:t>
      </w:r>
      <w:r w:rsidRPr="00893FA9">
        <w:rPr>
          <w:rFonts w:ascii="Times New Roman" w:hAnsi="Times New Roman" w:cs="Times New Roman"/>
          <w:b/>
          <w:spacing w:val="2"/>
          <w:sz w:val="24"/>
        </w:rPr>
        <w:t xml:space="preserve"> </w:t>
      </w:r>
      <w:r w:rsidRPr="00893FA9">
        <w:rPr>
          <w:rFonts w:ascii="Times New Roman" w:hAnsi="Times New Roman" w:cs="Times New Roman"/>
          <w:b/>
          <w:sz w:val="24"/>
        </w:rPr>
        <w:t>characters</w:t>
      </w:r>
      <w:r w:rsidRPr="00893FA9">
        <w:rPr>
          <w:rFonts w:ascii="Times New Roman" w:hAnsi="Times New Roman" w:cs="Times New Roman"/>
          <w:b/>
          <w:spacing w:val="-1"/>
          <w:sz w:val="24"/>
        </w:rPr>
        <w:t xml:space="preserve"> </w:t>
      </w:r>
      <w:r w:rsidRPr="00893FA9">
        <w:rPr>
          <w:rFonts w:ascii="Times New Roman" w:hAnsi="Times New Roman" w:cs="Times New Roman"/>
          <w:b/>
          <w:sz w:val="24"/>
        </w:rPr>
        <w:t>in</w:t>
      </w:r>
      <w:r w:rsidRPr="00893FA9">
        <w:rPr>
          <w:rFonts w:ascii="Times New Roman" w:hAnsi="Times New Roman" w:cs="Times New Roman"/>
          <w:b/>
          <w:spacing w:val="1"/>
          <w:sz w:val="24"/>
        </w:rPr>
        <w:t xml:space="preserve"> </w:t>
      </w:r>
      <w:r w:rsidRPr="00893FA9">
        <w:rPr>
          <w:rFonts w:ascii="Times New Roman" w:hAnsi="Times New Roman" w:cs="Times New Roman"/>
          <w:b/>
          <w:sz w:val="24"/>
        </w:rPr>
        <w:t>fifty-five</w:t>
      </w:r>
      <w:r w:rsidRPr="00893FA9">
        <w:rPr>
          <w:rFonts w:ascii="Times New Roman" w:hAnsi="Times New Roman" w:cs="Times New Roman"/>
          <w:b/>
          <w:spacing w:val="-2"/>
          <w:sz w:val="24"/>
        </w:rPr>
        <w:t xml:space="preserve"> </w:t>
      </w:r>
      <w:r w:rsidRPr="00893FA9">
        <w:rPr>
          <w:rFonts w:ascii="Times New Roman" w:hAnsi="Times New Roman" w:cs="Times New Roman"/>
          <w:b/>
          <w:sz w:val="24"/>
        </w:rPr>
        <w:t>genotypes</w:t>
      </w:r>
      <w:r w:rsidRPr="00893FA9">
        <w:rPr>
          <w:rFonts w:ascii="Times New Roman" w:hAnsi="Times New Roman" w:cs="Times New Roman"/>
          <w:b/>
          <w:spacing w:val="-1"/>
          <w:sz w:val="24"/>
        </w:rPr>
        <w:t xml:space="preserve"> </w:t>
      </w:r>
      <w:r w:rsidRPr="00893FA9">
        <w:rPr>
          <w:rFonts w:ascii="Times New Roman" w:hAnsi="Times New Roman" w:cs="Times New Roman"/>
          <w:b/>
          <w:sz w:val="24"/>
        </w:rPr>
        <w:t>of</w:t>
      </w:r>
      <w:r w:rsidRPr="00893FA9">
        <w:rPr>
          <w:rFonts w:ascii="Times New Roman" w:hAnsi="Times New Roman" w:cs="Times New Roman"/>
          <w:b/>
          <w:spacing w:val="-1"/>
          <w:sz w:val="24"/>
        </w:rPr>
        <w:t xml:space="preserve"> </w:t>
      </w:r>
      <w:r w:rsidRPr="00893FA9">
        <w:rPr>
          <w:rFonts w:ascii="Times New Roman" w:hAnsi="Times New Roman" w:cs="Times New Roman"/>
          <w:b/>
          <w:sz w:val="24"/>
        </w:rPr>
        <w:t>finger</w:t>
      </w:r>
      <w:r w:rsidRPr="00893FA9">
        <w:rPr>
          <w:rFonts w:ascii="Times New Roman" w:hAnsi="Times New Roman" w:cs="Times New Roman"/>
          <w:b/>
          <w:spacing w:val="-2"/>
          <w:sz w:val="24"/>
        </w:rPr>
        <w:t xml:space="preserve"> millet</w:t>
      </w:r>
    </w:p>
    <w:p w14:paraId="2219289F" w14:textId="77777777" w:rsidR="00BE1ADC" w:rsidRPr="00893FA9" w:rsidRDefault="00BE1ADC" w:rsidP="00BE1ADC">
      <w:pPr>
        <w:pStyle w:val="BodyText"/>
        <w:spacing w:after="0"/>
        <w:jc w:val="both"/>
        <w:rPr>
          <w:b/>
          <w:sz w:val="20"/>
        </w:r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230"/>
        <w:gridCol w:w="1864"/>
        <w:gridCol w:w="1605"/>
        <w:gridCol w:w="1859"/>
        <w:gridCol w:w="1371"/>
        <w:gridCol w:w="1272"/>
        <w:gridCol w:w="1342"/>
        <w:gridCol w:w="1388"/>
      </w:tblGrid>
      <w:tr w:rsidR="00893FA9" w:rsidRPr="00893FA9" w14:paraId="6E9AF4F4" w14:textId="77777777" w:rsidTr="0034041B">
        <w:trPr>
          <w:trHeight w:val="1247"/>
        </w:trPr>
        <w:tc>
          <w:tcPr>
            <w:tcW w:w="1264" w:type="dxa"/>
          </w:tcPr>
          <w:p w14:paraId="3A380D71" w14:textId="698B2CD2" w:rsidR="00BE1ADC" w:rsidRPr="00893FA9" w:rsidRDefault="00BE1ADC" w:rsidP="0034041B">
            <w:pPr>
              <w:pStyle w:val="TableParagraph"/>
              <w:ind w:left="107"/>
              <w:jc w:val="both"/>
              <w:rPr>
                <w:rFonts w:ascii="Times New Roman" w:hAnsi="Times New Roman" w:cs="Times New Roman"/>
                <w:b/>
              </w:rPr>
            </w:pPr>
            <w:r w:rsidRPr="00893FA9">
              <w:rPr>
                <w:rFonts w:ascii="Times New Roman" w:hAnsi="Times New Roman" w:cs="Times New Roman"/>
                <w:noProof/>
              </w:rPr>
              <mc:AlternateContent>
                <mc:Choice Requires="wpg">
                  <w:drawing>
                    <wp:anchor distT="0" distB="0" distL="0" distR="0" simplePos="0" relativeHeight="251661312" behindDoc="1" locked="0" layoutInCell="1" allowOverlap="1" wp14:anchorId="37F4ED3E" wp14:editId="5F62BA1F">
                      <wp:simplePos x="0" y="0"/>
                      <wp:positionH relativeFrom="column">
                        <wp:posOffset>0</wp:posOffset>
                      </wp:positionH>
                      <wp:positionV relativeFrom="paragraph">
                        <wp:posOffset>-3175</wp:posOffset>
                      </wp:positionV>
                      <wp:extent cx="806450" cy="1057910"/>
                      <wp:effectExtent l="0" t="0" r="12700" b="8890"/>
                      <wp:wrapNone/>
                      <wp:docPr id="21241427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6450" cy="1057910"/>
                                <a:chOff x="0" y="0"/>
                                <a:chExt cx="806450" cy="1057910"/>
                              </a:xfrm>
                            </wpg:grpSpPr>
                            <wps:wsp>
                              <wps:cNvPr id="425" name="Graphic 425"/>
                              <wps:cNvSpPr/>
                              <wps:spPr>
                                <a:xfrm>
                                  <a:off x="3047" y="3047"/>
                                  <a:ext cx="800735" cy="1051560"/>
                                </a:xfrm>
                                <a:custGeom>
                                  <a:avLst/>
                                  <a:gdLst/>
                                  <a:ahLst/>
                                  <a:cxnLst/>
                                  <a:rect l="l" t="t" r="r" b="b"/>
                                  <a:pathLst>
                                    <a:path w="800735" h="1051560">
                                      <a:moveTo>
                                        <a:pt x="0" y="0"/>
                                      </a:moveTo>
                                      <a:lnTo>
                                        <a:pt x="800354" y="1051560"/>
                                      </a:lnTo>
                                    </a:path>
                                  </a:pathLst>
                                </a:custGeom>
                                <a:ln w="6096">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578827C" id="Group 12" o:spid="_x0000_s1026" style="position:absolute;margin-left:0;margin-top:-.25pt;width:63.5pt;height:83.3pt;z-index:-251655168;mso-wrap-distance-left:0;mso-wrap-distance-right:0" coordsize="8064,1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">
                      <v:shape id="Graphic 425" o:spid="_x0000_s1027" style="position:absolute;left:30;top:30;width:8007;height:10516;visibility:visible;mso-wrap-style:square;v-text-anchor:top" coordsize="800735,10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" path="m,l800354,1051560e" filled="f" strokeweight=".48pt">
                        <v:path arrowok="t"/>
                      </v:shape>
                    </v:group>
                  </w:pict>
                </mc:Fallback>
              </mc:AlternateContent>
            </w:r>
            <w:r w:rsidRPr="00893FA9">
              <w:rPr>
                <w:rFonts w:ascii="Times New Roman" w:hAnsi="Times New Roman" w:cs="Times New Roman"/>
                <w:b/>
                <w:spacing w:val="-2"/>
              </w:rPr>
              <w:t>Character</w:t>
            </w:r>
          </w:p>
          <w:p w14:paraId="13686BF0" w14:textId="77777777" w:rsidR="00BE1ADC" w:rsidRPr="00893FA9" w:rsidRDefault="00BE1ADC" w:rsidP="0034041B">
            <w:pPr>
              <w:pStyle w:val="TableParagraph"/>
              <w:jc w:val="both"/>
              <w:rPr>
                <w:rFonts w:ascii="Times New Roman" w:hAnsi="Times New Roman" w:cs="Times New Roman"/>
                <w:b/>
              </w:rPr>
            </w:pPr>
          </w:p>
          <w:p w14:paraId="28019F65" w14:textId="77777777" w:rsidR="00BE1ADC" w:rsidRPr="00893FA9" w:rsidRDefault="00BE1ADC" w:rsidP="0034041B">
            <w:pPr>
              <w:pStyle w:val="TableParagraph"/>
              <w:jc w:val="both"/>
              <w:rPr>
                <w:rFonts w:ascii="Times New Roman" w:hAnsi="Times New Roman" w:cs="Times New Roman"/>
                <w:b/>
              </w:rPr>
            </w:pPr>
          </w:p>
          <w:p w14:paraId="614CAAEC" w14:textId="77777777" w:rsidR="00BE1ADC" w:rsidRPr="00893FA9" w:rsidRDefault="00BE1ADC" w:rsidP="0034041B">
            <w:pPr>
              <w:pStyle w:val="TableParagraph"/>
              <w:jc w:val="both"/>
              <w:rPr>
                <w:rFonts w:ascii="Times New Roman" w:hAnsi="Times New Roman" w:cs="Times New Roman"/>
                <w:b/>
              </w:rPr>
            </w:pPr>
          </w:p>
          <w:p w14:paraId="554619A4" w14:textId="77777777" w:rsidR="00BE1ADC" w:rsidRPr="00893FA9" w:rsidRDefault="00BE1ADC" w:rsidP="0034041B">
            <w:pPr>
              <w:pStyle w:val="TableParagraph"/>
              <w:ind w:left="107"/>
              <w:jc w:val="both"/>
              <w:rPr>
                <w:rFonts w:ascii="Times New Roman" w:hAnsi="Times New Roman" w:cs="Times New Roman"/>
                <w:b/>
              </w:rPr>
            </w:pPr>
            <w:r w:rsidRPr="00893FA9">
              <w:rPr>
                <w:rFonts w:ascii="Times New Roman" w:hAnsi="Times New Roman" w:cs="Times New Roman"/>
                <w:b/>
                <w:spacing w:val="-2"/>
              </w:rPr>
              <w:t>Cluster</w:t>
            </w:r>
          </w:p>
        </w:tc>
        <w:tc>
          <w:tcPr>
            <w:tcW w:w="1230" w:type="dxa"/>
          </w:tcPr>
          <w:p w14:paraId="7D5296B8" w14:textId="77777777" w:rsidR="00BE1ADC" w:rsidRPr="00893FA9" w:rsidRDefault="00BE1ADC" w:rsidP="0034041B">
            <w:pPr>
              <w:pStyle w:val="TableParagraph"/>
              <w:ind w:left="107" w:right="470"/>
              <w:jc w:val="both"/>
              <w:rPr>
                <w:rFonts w:ascii="Times New Roman" w:hAnsi="Times New Roman" w:cs="Times New Roman"/>
                <w:b/>
              </w:rPr>
            </w:pPr>
            <w:r w:rsidRPr="00893FA9">
              <w:rPr>
                <w:rFonts w:ascii="Times New Roman" w:hAnsi="Times New Roman" w:cs="Times New Roman"/>
                <w:b/>
                <w:spacing w:val="-2"/>
              </w:rPr>
              <w:t xml:space="preserve">Plant height </w:t>
            </w:r>
            <w:r w:rsidRPr="00893FA9">
              <w:rPr>
                <w:rFonts w:ascii="Times New Roman" w:hAnsi="Times New Roman" w:cs="Times New Roman"/>
                <w:b/>
                <w:spacing w:val="-4"/>
              </w:rPr>
              <w:t>(cm)</w:t>
            </w:r>
          </w:p>
        </w:tc>
        <w:tc>
          <w:tcPr>
            <w:tcW w:w="1864" w:type="dxa"/>
          </w:tcPr>
          <w:p w14:paraId="646D117E" w14:textId="77777777" w:rsidR="00BE1ADC" w:rsidRPr="00893FA9" w:rsidRDefault="00BE1ADC" w:rsidP="0034041B">
            <w:pPr>
              <w:pStyle w:val="TableParagraph"/>
              <w:ind w:left="107" w:right="92"/>
              <w:jc w:val="both"/>
              <w:rPr>
                <w:rFonts w:ascii="Times New Roman" w:hAnsi="Times New Roman" w:cs="Times New Roman"/>
                <w:b/>
              </w:rPr>
            </w:pPr>
            <w:r w:rsidRPr="00893FA9">
              <w:rPr>
                <w:rFonts w:ascii="Times New Roman" w:hAnsi="Times New Roman" w:cs="Times New Roman"/>
                <w:b/>
              </w:rPr>
              <w:t>Days</w:t>
            </w:r>
            <w:r w:rsidRPr="00893FA9">
              <w:rPr>
                <w:rFonts w:ascii="Times New Roman" w:hAnsi="Times New Roman" w:cs="Times New Roman"/>
                <w:b/>
                <w:spacing w:val="80"/>
              </w:rPr>
              <w:t xml:space="preserve"> </w:t>
            </w:r>
            <w:r w:rsidRPr="00893FA9">
              <w:rPr>
                <w:rFonts w:ascii="Times New Roman" w:hAnsi="Times New Roman" w:cs="Times New Roman"/>
                <w:b/>
              </w:rPr>
              <w:t>to</w:t>
            </w:r>
            <w:r w:rsidRPr="00893FA9">
              <w:rPr>
                <w:rFonts w:ascii="Times New Roman" w:hAnsi="Times New Roman" w:cs="Times New Roman"/>
                <w:b/>
                <w:spacing w:val="80"/>
              </w:rPr>
              <w:t xml:space="preserve"> </w:t>
            </w:r>
            <w:r w:rsidRPr="00893FA9">
              <w:rPr>
                <w:rFonts w:ascii="Times New Roman" w:hAnsi="Times New Roman" w:cs="Times New Roman"/>
                <w:b/>
              </w:rPr>
              <w:t>50</w:t>
            </w:r>
            <w:r w:rsidRPr="00893FA9">
              <w:rPr>
                <w:rFonts w:ascii="Times New Roman" w:hAnsi="Times New Roman" w:cs="Times New Roman"/>
                <w:b/>
                <w:spacing w:val="80"/>
              </w:rPr>
              <w:t xml:space="preserve"> </w:t>
            </w:r>
            <w:r w:rsidRPr="00893FA9">
              <w:rPr>
                <w:rFonts w:ascii="Times New Roman" w:hAnsi="Times New Roman" w:cs="Times New Roman"/>
                <w:b/>
              </w:rPr>
              <w:t>% flowering</w:t>
            </w:r>
            <w:r w:rsidRPr="00893FA9">
              <w:rPr>
                <w:rFonts w:ascii="Times New Roman" w:hAnsi="Times New Roman" w:cs="Times New Roman"/>
                <w:b/>
                <w:spacing w:val="-4"/>
              </w:rPr>
              <w:t xml:space="preserve"> </w:t>
            </w:r>
            <w:r w:rsidRPr="00893FA9">
              <w:rPr>
                <w:rFonts w:ascii="Times New Roman" w:hAnsi="Times New Roman" w:cs="Times New Roman"/>
                <w:b/>
                <w:spacing w:val="-2"/>
              </w:rPr>
              <w:t>(days)</w:t>
            </w:r>
          </w:p>
        </w:tc>
        <w:tc>
          <w:tcPr>
            <w:tcW w:w="1605" w:type="dxa"/>
          </w:tcPr>
          <w:p w14:paraId="47450A54" w14:textId="77777777" w:rsidR="00BE1ADC" w:rsidRPr="00893FA9" w:rsidRDefault="00BE1ADC" w:rsidP="0034041B">
            <w:pPr>
              <w:pStyle w:val="TableParagraph"/>
              <w:tabs>
                <w:tab w:val="left" w:pos="1302"/>
              </w:tabs>
              <w:ind w:left="107" w:right="98"/>
              <w:jc w:val="both"/>
              <w:rPr>
                <w:rFonts w:ascii="Times New Roman" w:hAnsi="Times New Roman" w:cs="Times New Roman"/>
                <w:b/>
              </w:rPr>
            </w:pPr>
            <w:r w:rsidRPr="00893FA9">
              <w:rPr>
                <w:rFonts w:ascii="Times New Roman" w:hAnsi="Times New Roman" w:cs="Times New Roman"/>
                <w:b/>
                <w:spacing w:val="-4"/>
              </w:rPr>
              <w:t xml:space="preserve">Days </w:t>
            </w:r>
            <w:r w:rsidRPr="00893FA9">
              <w:rPr>
                <w:rFonts w:ascii="Times New Roman" w:hAnsi="Times New Roman" w:cs="Times New Roman"/>
                <w:b/>
                <w:spacing w:val="-6"/>
              </w:rPr>
              <w:t xml:space="preserve">to </w:t>
            </w:r>
            <w:r w:rsidRPr="00893FA9">
              <w:rPr>
                <w:rFonts w:ascii="Times New Roman" w:hAnsi="Times New Roman" w:cs="Times New Roman"/>
                <w:b/>
                <w:spacing w:val="-2"/>
              </w:rPr>
              <w:t>maturity (days)</w:t>
            </w:r>
          </w:p>
        </w:tc>
        <w:tc>
          <w:tcPr>
            <w:tcW w:w="1859" w:type="dxa"/>
          </w:tcPr>
          <w:p w14:paraId="3EAA2683" w14:textId="77777777" w:rsidR="00BE1ADC" w:rsidRPr="00893FA9" w:rsidRDefault="00BE1ADC" w:rsidP="0034041B">
            <w:pPr>
              <w:pStyle w:val="TableParagraph"/>
              <w:ind w:left="107" w:right="84"/>
              <w:jc w:val="both"/>
              <w:rPr>
                <w:rFonts w:ascii="Times New Roman" w:hAnsi="Times New Roman" w:cs="Times New Roman"/>
                <w:b/>
              </w:rPr>
            </w:pPr>
            <w:r w:rsidRPr="00893FA9">
              <w:rPr>
                <w:rFonts w:ascii="Times New Roman" w:hAnsi="Times New Roman" w:cs="Times New Roman"/>
                <w:b/>
                <w:spacing w:val="-2"/>
              </w:rPr>
              <w:t xml:space="preserve">Productive </w:t>
            </w:r>
            <w:r w:rsidRPr="00893FA9">
              <w:rPr>
                <w:rFonts w:ascii="Times New Roman" w:hAnsi="Times New Roman" w:cs="Times New Roman"/>
                <w:b/>
              </w:rPr>
              <w:t>tillers</w:t>
            </w:r>
            <w:r w:rsidRPr="00893FA9">
              <w:rPr>
                <w:rFonts w:ascii="Times New Roman" w:hAnsi="Times New Roman" w:cs="Times New Roman"/>
                <w:b/>
                <w:spacing w:val="-15"/>
              </w:rPr>
              <w:t xml:space="preserve"> </w:t>
            </w:r>
            <w:r w:rsidRPr="00893FA9">
              <w:rPr>
                <w:rFonts w:ascii="Times New Roman" w:hAnsi="Times New Roman" w:cs="Times New Roman"/>
                <w:b/>
              </w:rPr>
              <w:t>per</w:t>
            </w:r>
            <w:r w:rsidRPr="00893FA9">
              <w:rPr>
                <w:rFonts w:ascii="Times New Roman" w:hAnsi="Times New Roman" w:cs="Times New Roman"/>
                <w:b/>
                <w:spacing w:val="-15"/>
              </w:rPr>
              <w:t xml:space="preserve"> </w:t>
            </w:r>
            <w:r w:rsidRPr="00893FA9">
              <w:rPr>
                <w:rFonts w:ascii="Times New Roman" w:hAnsi="Times New Roman" w:cs="Times New Roman"/>
                <w:b/>
              </w:rPr>
              <w:t>plant</w:t>
            </w:r>
          </w:p>
        </w:tc>
        <w:tc>
          <w:tcPr>
            <w:tcW w:w="1371" w:type="dxa"/>
          </w:tcPr>
          <w:p w14:paraId="20943BF2" w14:textId="77777777" w:rsidR="00BE1ADC" w:rsidRPr="00893FA9" w:rsidRDefault="00BE1ADC" w:rsidP="0034041B">
            <w:pPr>
              <w:pStyle w:val="TableParagraph"/>
              <w:ind w:left="106" w:right="119"/>
              <w:jc w:val="both"/>
              <w:rPr>
                <w:rFonts w:ascii="Times New Roman" w:hAnsi="Times New Roman" w:cs="Times New Roman"/>
                <w:b/>
              </w:rPr>
            </w:pPr>
            <w:r w:rsidRPr="00893FA9">
              <w:rPr>
                <w:rFonts w:ascii="Times New Roman" w:hAnsi="Times New Roman" w:cs="Times New Roman"/>
                <w:b/>
                <w:spacing w:val="-2"/>
              </w:rPr>
              <w:t>Fingers</w:t>
            </w:r>
            <w:r w:rsidRPr="00893FA9">
              <w:rPr>
                <w:rFonts w:ascii="Times New Roman" w:hAnsi="Times New Roman" w:cs="Times New Roman"/>
                <w:b/>
                <w:spacing w:val="40"/>
              </w:rPr>
              <w:t xml:space="preserve"> </w:t>
            </w:r>
            <w:r w:rsidRPr="00893FA9">
              <w:rPr>
                <w:rFonts w:ascii="Times New Roman" w:hAnsi="Times New Roman" w:cs="Times New Roman"/>
                <w:b/>
              </w:rPr>
              <w:t>per</w:t>
            </w:r>
            <w:r w:rsidRPr="00893FA9">
              <w:rPr>
                <w:rFonts w:ascii="Times New Roman" w:hAnsi="Times New Roman" w:cs="Times New Roman"/>
                <w:b/>
                <w:spacing w:val="-15"/>
              </w:rPr>
              <w:t xml:space="preserve"> </w:t>
            </w:r>
            <w:r w:rsidRPr="00893FA9">
              <w:rPr>
                <w:rFonts w:ascii="Times New Roman" w:hAnsi="Times New Roman" w:cs="Times New Roman"/>
                <w:b/>
              </w:rPr>
              <w:t>panicle</w:t>
            </w:r>
          </w:p>
        </w:tc>
        <w:tc>
          <w:tcPr>
            <w:tcW w:w="1272" w:type="dxa"/>
          </w:tcPr>
          <w:p w14:paraId="71CC69E9" w14:textId="77777777" w:rsidR="00BE1ADC" w:rsidRPr="00893FA9" w:rsidRDefault="00BE1ADC" w:rsidP="0034041B">
            <w:pPr>
              <w:pStyle w:val="TableParagraph"/>
              <w:ind w:left="106" w:right="474"/>
              <w:jc w:val="both"/>
              <w:rPr>
                <w:rFonts w:ascii="Times New Roman" w:hAnsi="Times New Roman" w:cs="Times New Roman"/>
                <w:b/>
              </w:rPr>
            </w:pPr>
            <w:r w:rsidRPr="00893FA9">
              <w:rPr>
                <w:rFonts w:ascii="Times New Roman" w:hAnsi="Times New Roman" w:cs="Times New Roman"/>
                <w:b/>
                <w:spacing w:val="-2"/>
              </w:rPr>
              <w:t xml:space="preserve">Finger </w:t>
            </w:r>
            <w:r w:rsidRPr="00893FA9">
              <w:rPr>
                <w:rFonts w:ascii="Times New Roman" w:hAnsi="Times New Roman" w:cs="Times New Roman"/>
                <w:b/>
                <w:spacing w:val="-4"/>
              </w:rPr>
              <w:t>width (cm)</w:t>
            </w:r>
          </w:p>
        </w:tc>
        <w:tc>
          <w:tcPr>
            <w:tcW w:w="1342" w:type="dxa"/>
          </w:tcPr>
          <w:p w14:paraId="4A07F5EC" w14:textId="77777777" w:rsidR="00BE1ADC" w:rsidRPr="00893FA9" w:rsidRDefault="00BE1ADC" w:rsidP="0034041B">
            <w:pPr>
              <w:pStyle w:val="TableParagraph"/>
              <w:tabs>
                <w:tab w:val="left" w:pos="745"/>
              </w:tabs>
              <w:ind w:left="105" w:right="97"/>
              <w:jc w:val="both"/>
              <w:rPr>
                <w:rFonts w:ascii="Times New Roman" w:hAnsi="Times New Roman" w:cs="Times New Roman"/>
                <w:b/>
              </w:rPr>
            </w:pPr>
            <w:r w:rsidRPr="00893FA9">
              <w:rPr>
                <w:rFonts w:ascii="Times New Roman" w:hAnsi="Times New Roman" w:cs="Times New Roman"/>
                <w:b/>
                <w:spacing w:val="-4"/>
              </w:rPr>
              <w:t>Ear</w:t>
            </w:r>
            <w:r w:rsidRPr="00893FA9">
              <w:rPr>
                <w:rFonts w:ascii="Times New Roman" w:hAnsi="Times New Roman" w:cs="Times New Roman"/>
                <w:b/>
              </w:rPr>
              <w:tab/>
            </w:r>
            <w:r w:rsidRPr="00893FA9">
              <w:rPr>
                <w:rFonts w:ascii="Times New Roman" w:hAnsi="Times New Roman" w:cs="Times New Roman"/>
                <w:b/>
                <w:spacing w:val="-4"/>
              </w:rPr>
              <w:t xml:space="preserve">head </w:t>
            </w:r>
            <w:r w:rsidRPr="00893FA9">
              <w:rPr>
                <w:rFonts w:ascii="Times New Roman" w:hAnsi="Times New Roman" w:cs="Times New Roman"/>
                <w:b/>
                <w:spacing w:val="-2"/>
              </w:rPr>
              <w:t>length</w:t>
            </w:r>
            <w:r w:rsidRPr="00893FA9">
              <w:rPr>
                <w:rFonts w:ascii="Times New Roman" w:hAnsi="Times New Roman" w:cs="Times New Roman"/>
                <w:b/>
                <w:spacing w:val="40"/>
              </w:rPr>
              <w:t xml:space="preserve"> </w:t>
            </w:r>
            <w:r w:rsidRPr="00893FA9">
              <w:rPr>
                <w:rFonts w:ascii="Times New Roman" w:hAnsi="Times New Roman" w:cs="Times New Roman"/>
                <w:b/>
                <w:spacing w:val="-4"/>
              </w:rPr>
              <w:t>(cm)</w:t>
            </w:r>
          </w:p>
        </w:tc>
        <w:tc>
          <w:tcPr>
            <w:tcW w:w="1388" w:type="dxa"/>
          </w:tcPr>
          <w:p w14:paraId="2E723654" w14:textId="77777777" w:rsidR="00BE1ADC" w:rsidRPr="00893FA9" w:rsidRDefault="00BE1ADC" w:rsidP="0034041B">
            <w:pPr>
              <w:pStyle w:val="TableParagraph"/>
              <w:tabs>
                <w:tab w:val="left" w:pos="788"/>
              </w:tabs>
              <w:ind w:left="105" w:right="100"/>
              <w:jc w:val="both"/>
              <w:rPr>
                <w:rFonts w:ascii="Times New Roman" w:hAnsi="Times New Roman" w:cs="Times New Roman"/>
                <w:b/>
              </w:rPr>
            </w:pPr>
            <w:r w:rsidRPr="00893FA9">
              <w:rPr>
                <w:rFonts w:ascii="Times New Roman" w:hAnsi="Times New Roman" w:cs="Times New Roman"/>
                <w:b/>
                <w:spacing w:val="-4"/>
              </w:rPr>
              <w:t>Ear</w:t>
            </w:r>
            <w:r w:rsidRPr="00893FA9">
              <w:rPr>
                <w:rFonts w:ascii="Times New Roman" w:hAnsi="Times New Roman" w:cs="Times New Roman"/>
                <w:b/>
              </w:rPr>
              <w:tab/>
            </w:r>
            <w:r w:rsidRPr="00893FA9">
              <w:rPr>
                <w:rFonts w:ascii="Times New Roman" w:hAnsi="Times New Roman" w:cs="Times New Roman"/>
                <w:b/>
                <w:spacing w:val="-4"/>
              </w:rPr>
              <w:t xml:space="preserve">head </w:t>
            </w:r>
            <w:r w:rsidRPr="00893FA9">
              <w:rPr>
                <w:rFonts w:ascii="Times New Roman" w:hAnsi="Times New Roman" w:cs="Times New Roman"/>
                <w:b/>
                <w:spacing w:val="-2"/>
              </w:rPr>
              <w:t>weight</w:t>
            </w:r>
            <w:r w:rsidRPr="00893FA9">
              <w:rPr>
                <w:rFonts w:ascii="Times New Roman" w:hAnsi="Times New Roman" w:cs="Times New Roman"/>
                <w:b/>
                <w:spacing w:val="40"/>
              </w:rPr>
              <w:t xml:space="preserve"> </w:t>
            </w:r>
            <w:r w:rsidRPr="00893FA9">
              <w:rPr>
                <w:rFonts w:ascii="Times New Roman" w:hAnsi="Times New Roman" w:cs="Times New Roman"/>
                <w:b/>
                <w:spacing w:val="-4"/>
              </w:rPr>
              <w:t>(gm)</w:t>
            </w:r>
          </w:p>
        </w:tc>
      </w:tr>
      <w:tr w:rsidR="00893FA9" w:rsidRPr="00893FA9" w14:paraId="07CF6BA9" w14:textId="77777777" w:rsidTr="0034041B">
        <w:trPr>
          <w:trHeight w:val="310"/>
        </w:trPr>
        <w:tc>
          <w:tcPr>
            <w:tcW w:w="1264" w:type="dxa"/>
          </w:tcPr>
          <w:p w14:paraId="49B41692"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10"/>
              </w:rPr>
              <w:t>I</w:t>
            </w:r>
          </w:p>
        </w:tc>
        <w:tc>
          <w:tcPr>
            <w:tcW w:w="1230" w:type="dxa"/>
          </w:tcPr>
          <w:p w14:paraId="1CD2C877" w14:textId="77777777" w:rsidR="00BE1ADC" w:rsidRPr="00893FA9" w:rsidRDefault="00BE1ADC" w:rsidP="0034041B">
            <w:pPr>
              <w:pStyle w:val="TableParagraph"/>
              <w:ind w:left="9"/>
              <w:jc w:val="center"/>
              <w:rPr>
                <w:rFonts w:ascii="Times New Roman" w:hAnsi="Times New Roman" w:cs="Times New Roman"/>
              </w:rPr>
            </w:pPr>
            <w:r w:rsidRPr="00893FA9">
              <w:rPr>
                <w:rFonts w:ascii="Times New Roman" w:hAnsi="Times New Roman" w:cs="Times New Roman"/>
                <w:spacing w:val="-2"/>
              </w:rPr>
              <w:t>120.47</w:t>
            </w:r>
          </w:p>
        </w:tc>
        <w:tc>
          <w:tcPr>
            <w:tcW w:w="1864" w:type="dxa"/>
          </w:tcPr>
          <w:p w14:paraId="5D614682"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76.57</w:t>
            </w:r>
          </w:p>
        </w:tc>
        <w:tc>
          <w:tcPr>
            <w:tcW w:w="1605" w:type="dxa"/>
          </w:tcPr>
          <w:p w14:paraId="77DADBCA"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114.78</w:t>
            </w:r>
          </w:p>
        </w:tc>
        <w:tc>
          <w:tcPr>
            <w:tcW w:w="1859" w:type="dxa"/>
          </w:tcPr>
          <w:p w14:paraId="222ECA2C" w14:textId="77777777" w:rsidR="00BE1ADC" w:rsidRPr="00893FA9" w:rsidRDefault="00BE1ADC" w:rsidP="0034041B">
            <w:pPr>
              <w:pStyle w:val="TableParagraph"/>
              <w:ind w:left="5"/>
              <w:jc w:val="center"/>
              <w:rPr>
                <w:rFonts w:ascii="Times New Roman" w:hAnsi="Times New Roman" w:cs="Times New Roman"/>
              </w:rPr>
            </w:pPr>
            <w:r w:rsidRPr="00893FA9">
              <w:rPr>
                <w:rFonts w:ascii="Times New Roman" w:hAnsi="Times New Roman" w:cs="Times New Roman"/>
                <w:spacing w:val="-4"/>
              </w:rPr>
              <w:t>5.22</w:t>
            </w:r>
          </w:p>
        </w:tc>
        <w:tc>
          <w:tcPr>
            <w:tcW w:w="1371" w:type="dxa"/>
          </w:tcPr>
          <w:p w14:paraId="780EC223"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4"/>
              </w:rPr>
              <w:t>6.62</w:t>
            </w:r>
          </w:p>
        </w:tc>
        <w:tc>
          <w:tcPr>
            <w:tcW w:w="1272" w:type="dxa"/>
          </w:tcPr>
          <w:p w14:paraId="693AB5D8"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0.85</w:t>
            </w:r>
          </w:p>
        </w:tc>
        <w:tc>
          <w:tcPr>
            <w:tcW w:w="1342" w:type="dxa"/>
          </w:tcPr>
          <w:p w14:paraId="0C5F0680"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7.52</w:t>
            </w:r>
          </w:p>
        </w:tc>
        <w:tc>
          <w:tcPr>
            <w:tcW w:w="1388" w:type="dxa"/>
          </w:tcPr>
          <w:p w14:paraId="3489069C"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2"/>
              </w:rPr>
              <w:t>16.01</w:t>
            </w:r>
          </w:p>
        </w:tc>
      </w:tr>
      <w:tr w:rsidR="00893FA9" w:rsidRPr="00893FA9" w14:paraId="121E1BD4" w14:textId="77777777" w:rsidTr="0034041B">
        <w:trPr>
          <w:trHeight w:val="312"/>
        </w:trPr>
        <w:tc>
          <w:tcPr>
            <w:tcW w:w="1264" w:type="dxa"/>
          </w:tcPr>
          <w:p w14:paraId="3B61F5D5"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5"/>
              </w:rPr>
              <w:t>II</w:t>
            </w:r>
          </w:p>
        </w:tc>
        <w:tc>
          <w:tcPr>
            <w:tcW w:w="1230" w:type="dxa"/>
          </w:tcPr>
          <w:p w14:paraId="3820B223" w14:textId="77777777" w:rsidR="00BE1ADC" w:rsidRPr="00893FA9" w:rsidRDefault="00BE1ADC" w:rsidP="0034041B">
            <w:pPr>
              <w:pStyle w:val="TableParagraph"/>
              <w:ind w:left="9"/>
              <w:jc w:val="center"/>
              <w:rPr>
                <w:rFonts w:ascii="Times New Roman" w:hAnsi="Times New Roman" w:cs="Times New Roman"/>
              </w:rPr>
            </w:pPr>
            <w:r w:rsidRPr="00893FA9">
              <w:rPr>
                <w:rFonts w:ascii="Times New Roman" w:hAnsi="Times New Roman" w:cs="Times New Roman"/>
                <w:spacing w:val="-2"/>
              </w:rPr>
              <w:t>121.58</w:t>
            </w:r>
          </w:p>
        </w:tc>
        <w:tc>
          <w:tcPr>
            <w:tcW w:w="1864" w:type="dxa"/>
          </w:tcPr>
          <w:p w14:paraId="595EC6AC"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77.60</w:t>
            </w:r>
          </w:p>
        </w:tc>
        <w:tc>
          <w:tcPr>
            <w:tcW w:w="1605" w:type="dxa"/>
          </w:tcPr>
          <w:p w14:paraId="23F8AC26"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116.34</w:t>
            </w:r>
          </w:p>
        </w:tc>
        <w:tc>
          <w:tcPr>
            <w:tcW w:w="1859" w:type="dxa"/>
          </w:tcPr>
          <w:p w14:paraId="15F0E45B" w14:textId="77777777" w:rsidR="00BE1ADC" w:rsidRPr="00893FA9" w:rsidRDefault="00BE1ADC" w:rsidP="0034041B">
            <w:pPr>
              <w:pStyle w:val="TableParagraph"/>
              <w:ind w:left="5"/>
              <w:jc w:val="center"/>
              <w:rPr>
                <w:rFonts w:ascii="Times New Roman" w:hAnsi="Times New Roman" w:cs="Times New Roman"/>
              </w:rPr>
            </w:pPr>
            <w:r w:rsidRPr="00893FA9">
              <w:rPr>
                <w:rFonts w:ascii="Times New Roman" w:hAnsi="Times New Roman" w:cs="Times New Roman"/>
                <w:spacing w:val="-4"/>
              </w:rPr>
              <w:t>5.30</w:t>
            </w:r>
          </w:p>
        </w:tc>
        <w:tc>
          <w:tcPr>
            <w:tcW w:w="1371" w:type="dxa"/>
          </w:tcPr>
          <w:p w14:paraId="55753386"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4"/>
              </w:rPr>
              <w:t>7.18</w:t>
            </w:r>
          </w:p>
        </w:tc>
        <w:tc>
          <w:tcPr>
            <w:tcW w:w="1272" w:type="dxa"/>
          </w:tcPr>
          <w:p w14:paraId="0C468BED"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0.89</w:t>
            </w:r>
          </w:p>
        </w:tc>
        <w:tc>
          <w:tcPr>
            <w:tcW w:w="1342" w:type="dxa"/>
          </w:tcPr>
          <w:p w14:paraId="0972BA53"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9.26</w:t>
            </w:r>
          </w:p>
        </w:tc>
        <w:tc>
          <w:tcPr>
            <w:tcW w:w="1388" w:type="dxa"/>
          </w:tcPr>
          <w:p w14:paraId="1162B09C"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2"/>
              </w:rPr>
              <w:t>15.92</w:t>
            </w:r>
          </w:p>
        </w:tc>
      </w:tr>
      <w:tr w:rsidR="00893FA9" w:rsidRPr="00893FA9" w14:paraId="4CD4EE5D" w14:textId="77777777" w:rsidTr="0034041B">
        <w:trPr>
          <w:trHeight w:val="312"/>
        </w:trPr>
        <w:tc>
          <w:tcPr>
            <w:tcW w:w="1264" w:type="dxa"/>
          </w:tcPr>
          <w:p w14:paraId="281E4E9D"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5"/>
              </w:rPr>
              <w:t>III</w:t>
            </w:r>
          </w:p>
        </w:tc>
        <w:tc>
          <w:tcPr>
            <w:tcW w:w="1230" w:type="dxa"/>
          </w:tcPr>
          <w:p w14:paraId="2DBA9229" w14:textId="77777777" w:rsidR="00BE1ADC" w:rsidRPr="00893FA9" w:rsidRDefault="00BE1ADC" w:rsidP="0034041B">
            <w:pPr>
              <w:pStyle w:val="TableParagraph"/>
              <w:ind w:left="9" w:right="2"/>
              <w:jc w:val="center"/>
              <w:rPr>
                <w:rFonts w:ascii="Times New Roman" w:hAnsi="Times New Roman" w:cs="Times New Roman"/>
              </w:rPr>
            </w:pPr>
            <w:r w:rsidRPr="00893FA9">
              <w:rPr>
                <w:rFonts w:ascii="Times New Roman" w:hAnsi="Times New Roman" w:cs="Times New Roman"/>
                <w:spacing w:val="-5"/>
              </w:rPr>
              <w:t>104</w:t>
            </w:r>
          </w:p>
        </w:tc>
        <w:tc>
          <w:tcPr>
            <w:tcW w:w="1864" w:type="dxa"/>
          </w:tcPr>
          <w:p w14:paraId="6986006A"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70.68</w:t>
            </w:r>
          </w:p>
        </w:tc>
        <w:tc>
          <w:tcPr>
            <w:tcW w:w="1605" w:type="dxa"/>
          </w:tcPr>
          <w:p w14:paraId="54CAD453"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110.42</w:t>
            </w:r>
          </w:p>
        </w:tc>
        <w:tc>
          <w:tcPr>
            <w:tcW w:w="1859" w:type="dxa"/>
          </w:tcPr>
          <w:p w14:paraId="04404AA0" w14:textId="77777777" w:rsidR="00BE1ADC" w:rsidRPr="00893FA9" w:rsidRDefault="00BE1ADC" w:rsidP="0034041B">
            <w:pPr>
              <w:pStyle w:val="TableParagraph"/>
              <w:ind w:left="5"/>
              <w:jc w:val="center"/>
              <w:rPr>
                <w:rFonts w:ascii="Times New Roman" w:hAnsi="Times New Roman" w:cs="Times New Roman"/>
              </w:rPr>
            </w:pPr>
            <w:r w:rsidRPr="00893FA9">
              <w:rPr>
                <w:rFonts w:ascii="Times New Roman" w:hAnsi="Times New Roman" w:cs="Times New Roman"/>
                <w:spacing w:val="-4"/>
              </w:rPr>
              <w:t>4.86</w:t>
            </w:r>
          </w:p>
        </w:tc>
        <w:tc>
          <w:tcPr>
            <w:tcW w:w="1371" w:type="dxa"/>
          </w:tcPr>
          <w:p w14:paraId="317B80C4"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4"/>
              </w:rPr>
              <w:t>4.92</w:t>
            </w:r>
          </w:p>
        </w:tc>
        <w:tc>
          <w:tcPr>
            <w:tcW w:w="1272" w:type="dxa"/>
          </w:tcPr>
          <w:p w14:paraId="6A07B239"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0.78</w:t>
            </w:r>
          </w:p>
        </w:tc>
        <w:tc>
          <w:tcPr>
            <w:tcW w:w="1342" w:type="dxa"/>
          </w:tcPr>
          <w:p w14:paraId="444D1870"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5.41</w:t>
            </w:r>
          </w:p>
        </w:tc>
        <w:tc>
          <w:tcPr>
            <w:tcW w:w="1388" w:type="dxa"/>
          </w:tcPr>
          <w:p w14:paraId="5CAF5175"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2"/>
              </w:rPr>
              <w:t>14.51</w:t>
            </w:r>
          </w:p>
        </w:tc>
      </w:tr>
      <w:tr w:rsidR="00893FA9" w:rsidRPr="00893FA9" w14:paraId="00B37B6D" w14:textId="77777777" w:rsidTr="0034041B">
        <w:trPr>
          <w:trHeight w:val="310"/>
        </w:trPr>
        <w:tc>
          <w:tcPr>
            <w:tcW w:w="1264" w:type="dxa"/>
          </w:tcPr>
          <w:p w14:paraId="1FC93F1A"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5"/>
              </w:rPr>
              <w:t>IV</w:t>
            </w:r>
          </w:p>
        </w:tc>
        <w:tc>
          <w:tcPr>
            <w:tcW w:w="1230" w:type="dxa"/>
          </w:tcPr>
          <w:p w14:paraId="06868FB5" w14:textId="77777777" w:rsidR="00BE1ADC" w:rsidRPr="00893FA9" w:rsidRDefault="00BE1ADC" w:rsidP="0034041B">
            <w:pPr>
              <w:pStyle w:val="TableParagraph"/>
              <w:ind w:left="9" w:right="2"/>
              <w:jc w:val="center"/>
              <w:rPr>
                <w:rFonts w:ascii="Times New Roman" w:hAnsi="Times New Roman" w:cs="Times New Roman"/>
              </w:rPr>
            </w:pPr>
            <w:r w:rsidRPr="00893FA9">
              <w:rPr>
                <w:rFonts w:ascii="Times New Roman" w:hAnsi="Times New Roman" w:cs="Times New Roman"/>
                <w:spacing w:val="-5"/>
              </w:rPr>
              <w:t>114</w:t>
            </w:r>
          </w:p>
        </w:tc>
        <w:tc>
          <w:tcPr>
            <w:tcW w:w="1864" w:type="dxa"/>
          </w:tcPr>
          <w:p w14:paraId="7343BC43"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72.39</w:t>
            </w:r>
          </w:p>
        </w:tc>
        <w:tc>
          <w:tcPr>
            <w:tcW w:w="1605" w:type="dxa"/>
          </w:tcPr>
          <w:p w14:paraId="089A484F"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112.48</w:t>
            </w:r>
          </w:p>
        </w:tc>
        <w:tc>
          <w:tcPr>
            <w:tcW w:w="1859" w:type="dxa"/>
          </w:tcPr>
          <w:p w14:paraId="21D4BCD1" w14:textId="77777777" w:rsidR="00BE1ADC" w:rsidRPr="00893FA9" w:rsidRDefault="00BE1ADC" w:rsidP="0034041B">
            <w:pPr>
              <w:pStyle w:val="TableParagraph"/>
              <w:ind w:left="5"/>
              <w:jc w:val="center"/>
              <w:rPr>
                <w:rFonts w:ascii="Times New Roman" w:hAnsi="Times New Roman" w:cs="Times New Roman"/>
              </w:rPr>
            </w:pPr>
            <w:r w:rsidRPr="00893FA9">
              <w:rPr>
                <w:rFonts w:ascii="Times New Roman" w:hAnsi="Times New Roman" w:cs="Times New Roman"/>
                <w:spacing w:val="-4"/>
              </w:rPr>
              <w:t>5.09</w:t>
            </w:r>
          </w:p>
        </w:tc>
        <w:tc>
          <w:tcPr>
            <w:tcW w:w="1371" w:type="dxa"/>
          </w:tcPr>
          <w:p w14:paraId="795C67A7"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5"/>
              </w:rPr>
              <w:t>6.4</w:t>
            </w:r>
          </w:p>
        </w:tc>
        <w:tc>
          <w:tcPr>
            <w:tcW w:w="1272" w:type="dxa"/>
          </w:tcPr>
          <w:p w14:paraId="690167AE"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0.91</w:t>
            </w:r>
          </w:p>
        </w:tc>
        <w:tc>
          <w:tcPr>
            <w:tcW w:w="1342" w:type="dxa"/>
          </w:tcPr>
          <w:p w14:paraId="75F35B58"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4.53</w:t>
            </w:r>
          </w:p>
        </w:tc>
        <w:tc>
          <w:tcPr>
            <w:tcW w:w="1388" w:type="dxa"/>
          </w:tcPr>
          <w:p w14:paraId="140436B5"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2"/>
              </w:rPr>
              <w:t>16.79</w:t>
            </w:r>
          </w:p>
        </w:tc>
      </w:tr>
      <w:tr w:rsidR="00893FA9" w:rsidRPr="00893FA9" w14:paraId="39D7A4B2" w14:textId="77777777" w:rsidTr="0034041B">
        <w:trPr>
          <w:trHeight w:val="312"/>
        </w:trPr>
        <w:tc>
          <w:tcPr>
            <w:tcW w:w="1264" w:type="dxa"/>
          </w:tcPr>
          <w:p w14:paraId="0092A485"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10"/>
              </w:rPr>
              <w:t>V</w:t>
            </w:r>
          </w:p>
        </w:tc>
        <w:tc>
          <w:tcPr>
            <w:tcW w:w="1230" w:type="dxa"/>
          </w:tcPr>
          <w:p w14:paraId="14BE4455" w14:textId="77777777" w:rsidR="00BE1ADC" w:rsidRPr="00893FA9" w:rsidRDefault="00BE1ADC" w:rsidP="0034041B">
            <w:pPr>
              <w:pStyle w:val="TableParagraph"/>
              <w:ind w:left="9"/>
              <w:jc w:val="center"/>
              <w:rPr>
                <w:rFonts w:ascii="Times New Roman" w:hAnsi="Times New Roman" w:cs="Times New Roman"/>
              </w:rPr>
            </w:pPr>
            <w:r w:rsidRPr="00893FA9">
              <w:rPr>
                <w:rFonts w:ascii="Times New Roman" w:hAnsi="Times New Roman" w:cs="Times New Roman"/>
                <w:spacing w:val="-2"/>
              </w:rPr>
              <w:t>108.66</w:t>
            </w:r>
          </w:p>
        </w:tc>
        <w:tc>
          <w:tcPr>
            <w:tcW w:w="1864" w:type="dxa"/>
          </w:tcPr>
          <w:p w14:paraId="625030D3"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77.47</w:t>
            </w:r>
          </w:p>
        </w:tc>
        <w:tc>
          <w:tcPr>
            <w:tcW w:w="1605" w:type="dxa"/>
          </w:tcPr>
          <w:p w14:paraId="396E0C32"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116.14</w:t>
            </w:r>
          </w:p>
        </w:tc>
        <w:tc>
          <w:tcPr>
            <w:tcW w:w="1859" w:type="dxa"/>
          </w:tcPr>
          <w:p w14:paraId="4DD6ADC9" w14:textId="77777777" w:rsidR="00BE1ADC" w:rsidRPr="00893FA9" w:rsidRDefault="00BE1ADC" w:rsidP="0034041B">
            <w:pPr>
              <w:pStyle w:val="TableParagraph"/>
              <w:ind w:left="5"/>
              <w:jc w:val="center"/>
              <w:rPr>
                <w:rFonts w:ascii="Times New Roman" w:hAnsi="Times New Roman" w:cs="Times New Roman"/>
              </w:rPr>
            </w:pPr>
            <w:r w:rsidRPr="00893FA9">
              <w:rPr>
                <w:rFonts w:ascii="Times New Roman" w:hAnsi="Times New Roman" w:cs="Times New Roman"/>
                <w:spacing w:val="-4"/>
              </w:rPr>
              <w:t>4.96</w:t>
            </w:r>
          </w:p>
        </w:tc>
        <w:tc>
          <w:tcPr>
            <w:tcW w:w="1371" w:type="dxa"/>
          </w:tcPr>
          <w:p w14:paraId="3FD5C6C5"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4"/>
              </w:rPr>
              <w:t>7.29</w:t>
            </w:r>
          </w:p>
        </w:tc>
        <w:tc>
          <w:tcPr>
            <w:tcW w:w="1272" w:type="dxa"/>
          </w:tcPr>
          <w:p w14:paraId="073749BD"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0.86</w:t>
            </w:r>
          </w:p>
        </w:tc>
        <w:tc>
          <w:tcPr>
            <w:tcW w:w="1342" w:type="dxa"/>
          </w:tcPr>
          <w:p w14:paraId="6F1486CA"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2"/>
              </w:rPr>
              <w:t>13.29</w:t>
            </w:r>
          </w:p>
        </w:tc>
        <w:tc>
          <w:tcPr>
            <w:tcW w:w="1388" w:type="dxa"/>
          </w:tcPr>
          <w:p w14:paraId="0183D6E4"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2"/>
              </w:rPr>
              <w:t>14.15</w:t>
            </w:r>
          </w:p>
        </w:tc>
      </w:tr>
    </w:tbl>
    <w:p w14:paraId="20D61F87" w14:textId="77777777" w:rsidR="00BE1ADC" w:rsidRPr="00893FA9" w:rsidRDefault="00BE1ADC" w:rsidP="00BE1ADC">
      <w:pPr>
        <w:pStyle w:val="BodyText"/>
        <w:spacing w:after="0"/>
        <w:jc w:val="both"/>
        <w:rPr>
          <w:b/>
          <w:sz w:val="20"/>
        </w:r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1"/>
        <w:gridCol w:w="1568"/>
        <w:gridCol w:w="1633"/>
        <w:gridCol w:w="1764"/>
        <w:gridCol w:w="1445"/>
        <w:gridCol w:w="1754"/>
        <w:gridCol w:w="2358"/>
        <w:gridCol w:w="1466"/>
      </w:tblGrid>
      <w:tr w:rsidR="00893FA9" w:rsidRPr="00893FA9" w14:paraId="7E5D30AC" w14:textId="77777777" w:rsidTr="0034041B">
        <w:trPr>
          <w:trHeight w:val="1202"/>
        </w:trPr>
        <w:tc>
          <w:tcPr>
            <w:tcW w:w="1271" w:type="dxa"/>
          </w:tcPr>
          <w:p w14:paraId="51843B55" w14:textId="0A9CD42F" w:rsidR="00BE1ADC" w:rsidRPr="00893FA9" w:rsidRDefault="00BE1ADC" w:rsidP="0034041B">
            <w:pPr>
              <w:pStyle w:val="TableParagraph"/>
              <w:ind w:left="107"/>
              <w:jc w:val="both"/>
              <w:rPr>
                <w:rFonts w:ascii="Times New Roman" w:hAnsi="Times New Roman" w:cs="Times New Roman"/>
                <w:b/>
              </w:rPr>
            </w:pPr>
            <w:r w:rsidRPr="00893FA9">
              <w:rPr>
                <w:rFonts w:ascii="Times New Roman" w:hAnsi="Times New Roman" w:cs="Times New Roman"/>
                <w:noProof/>
              </w:rPr>
              <mc:AlternateContent>
                <mc:Choice Requires="wpg">
                  <w:drawing>
                    <wp:anchor distT="0" distB="0" distL="0" distR="0" simplePos="0" relativeHeight="251662336" behindDoc="1" locked="0" layoutInCell="1" allowOverlap="1" wp14:anchorId="4A3E284F" wp14:editId="6CD03562">
                      <wp:simplePos x="0" y="0"/>
                      <wp:positionH relativeFrom="column">
                        <wp:posOffset>0</wp:posOffset>
                      </wp:positionH>
                      <wp:positionV relativeFrom="paragraph">
                        <wp:posOffset>-3175</wp:posOffset>
                      </wp:positionV>
                      <wp:extent cx="806450" cy="1057910"/>
                      <wp:effectExtent l="0" t="0" r="12700" b="8890"/>
                      <wp:wrapNone/>
                      <wp:docPr id="58067716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6450" cy="1057910"/>
                                <a:chOff x="0" y="0"/>
                                <a:chExt cx="806450" cy="1057910"/>
                              </a:xfrm>
                            </wpg:grpSpPr>
                            <wps:wsp>
                              <wps:cNvPr id="427" name="Graphic 427"/>
                              <wps:cNvSpPr/>
                              <wps:spPr>
                                <a:xfrm>
                                  <a:off x="3047" y="3047"/>
                                  <a:ext cx="800735" cy="1052195"/>
                                </a:xfrm>
                                <a:custGeom>
                                  <a:avLst/>
                                  <a:gdLst/>
                                  <a:ahLst/>
                                  <a:cxnLst/>
                                  <a:rect l="l" t="t" r="r" b="b"/>
                                  <a:pathLst>
                                    <a:path w="800735" h="1052195">
                                      <a:moveTo>
                                        <a:pt x="0" y="0"/>
                                      </a:moveTo>
                                      <a:lnTo>
                                        <a:pt x="800354" y="1051814"/>
                                      </a:lnTo>
                                    </a:path>
                                  </a:pathLst>
                                </a:custGeom>
                                <a:ln w="6096">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E5305C0" id="Group 9" o:spid="_x0000_s1026" style="position:absolute;margin-left:0;margin-top:-.25pt;width:63.5pt;height:83.3pt;z-index:-251654144;mso-wrap-distance-left:0;mso-wrap-distance-right:0" coordsize="8064,1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">
                      <v:shape id="Graphic 427" o:spid="_x0000_s1027" style="position:absolute;left:30;top:30;width:8007;height:10522;visibility:visible;mso-wrap-style:square;v-text-anchor:top" coordsize="800735,105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" path="m,l800354,1051814e" filled="f" strokeweight=".48pt">
                        <v:path arrowok="t"/>
                      </v:shape>
                    </v:group>
                  </w:pict>
                </mc:Fallback>
              </mc:AlternateContent>
            </w:r>
            <w:r w:rsidRPr="00893FA9">
              <w:rPr>
                <w:rFonts w:ascii="Times New Roman" w:hAnsi="Times New Roman" w:cs="Times New Roman"/>
                <w:b/>
                <w:spacing w:val="-2"/>
              </w:rPr>
              <w:t>Character</w:t>
            </w:r>
          </w:p>
          <w:p w14:paraId="58E51C0C" w14:textId="77777777" w:rsidR="00BE1ADC" w:rsidRPr="00893FA9" w:rsidRDefault="00BE1ADC" w:rsidP="0034041B">
            <w:pPr>
              <w:pStyle w:val="TableParagraph"/>
              <w:jc w:val="both"/>
              <w:rPr>
                <w:rFonts w:ascii="Times New Roman" w:hAnsi="Times New Roman" w:cs="Times New Roman"/>
                <w:b/>
              </w:rPr>
            </w:pPr>
          </w:p>
          <w:p w14:paraId="6871CEF9" w14:textId="77777777" w:rsidR="00BE1ADC" w:rsidRPr="00893FA9" w:rsidRDefault="00BE1ADC" w:rsidP="0034041B">
            <w:pPr>
              <w:pStyle w:val="TableParagraph"/>
              <w:jc w:val="both"/>
              <w:rPr>
                <w:rFonts w:ascii="Times New Roman" w:hAnsi="Times New Roman" w:cs="Times New Roman"/>
                <w:b/>
              </w:rPr>
            </w:pPr>
          </w:p>
          <w:p w14:paraId="711E25C2" w14:textId="77777777" w:rsidR="00BE1ADC" w:rsidRPr="00893FA9" w:rsidRDefault="00BE1ADC" w:rsidP="0034041B">
            <w:pPr>
              <w:pStyle w:val="TableParagraph"/>
              <w:jc w:val="both"/>
              <w:rPr>
                <w:rFonts w:ascii="Times New Roman" w:hAnsi="Times New Roman" w:cs="Times New Roman"/>
                <w:b/>
              </w:rPr>
            </w:pPr>
          </w:p>
          <w:p w14:paraId="2C9B749F" w14:textId="77777777" w:rsidR="00BE1ADC" w:rsidRPr="00893FA9" w:rsidRDefault="00BE1ADC" w:rsidP="0034041B">
            <w:pPr>
              <w:pStyle w:val="TableParagraph"/>
              <w:ind w:left="107"/>
              <w:jc w:val="both"/>
              <w:rPr>
                <w:rFonts w:ascii="Times New Roman" w:hAnsi="Times New Roman" w:cs="Times New Roman"/>
                <w:b/>
              </w:rPr>
            </w:pPr>
            <w:r w:rsidRPr="00893FA9">
              <w:rPr>
                <w:rFonts w:ascii="Times New Roman" w:hAnsi="Times New Roman" w:cs="Times New Roman"/>
                <w:b/>
                <w:spacing w:val="-2"/>
              </w:rPr>
              <w:t>Cluster</w:t>
            </w:r>
          </w:p>
        </w:tc>
        <w:tc>
          <w:tcPr>
            <w:tcW w:w="1568" w:type="dxa"/>
          </w:tcPr>
          <w:p w14:paraId="62D5B606" w14:textId="77777777" w:rsidR="00BE1ADC" w:rsidRPr="00893FA9" w:rsidRDefault="00BE1ADC" w:rsidP="0034041B">
            <w:pPr>
              <w:pStyle w:val="TableParagraph"/>
              <w:tabs>
                <w:tab w:val="left" w:pos="844"/>
              </w:tabs>
              <w:ind w:left="107" w:right="97"/>
              <w:jc w:val="both"/>
              <w:rPr>
                <w:rFonts w:ascii="Times New Roman" w:hAnsi="Times New Roman" w:cs="Times New Roman"/>
                <w:b/>
              </w:rPr>
            </w:pPr>
            <w:r w:rsidRPr="00893FA9">
              <w:rPr>
                <w:rFonts w:ascii="Times New Roman" w:hAnsi="Times New Roman" w:cs="Times New Roman"/>
                <w:b/>
                <w:spacing w:val="-4"/>
              </w:rPr>
              <w:t>1000</w:t>
            </w:r>
            <w:r w:rsidRPr="00893FA9">
              <w:rPr>
                <w:rFonts w:ascii="Times New Roman" w:hAnsi="Times New Roman" w:cs="Times New Roman"/>
                <w:b/>
              </w:rPr>
              <w:tab/>
            </w:r>
            <w:r w:rsidRPr="00893FA9">
              <w:rPr>
                <w:rFonts w:ascii="Times New Roman" w:hAnsi="Times New Roman" w:cs="Times New Roman"/>
                <w:b/>
                <w:spacing w:val="-4"/>
              </w:rPr>
              <w:t xml:space="preserve">Grain </w:t>
            </w:r>
            <w:r w:rsidRPr="00893FA9">
              <w:rPr>
                <w:rFonts w:ascii="Times New Roman" w:hAnsi="Times New Roman" w:cs="Times New Roman"/>
                <w:b/>
              </w:rPr>
              <w:t>weight (gm)</w:t>
            </w:r>
          </w:p>
        </w:tc>
        <w:tc>
          <w:tcPr>
            <w:tcW w:w="1633" w:type="dxa"/>
          </w:tcPr>
          <w:p w14:paraId="3BB50236" w14:textId="77777777" w:rsidR="00BE1ADC" w:rsidRPr="00893FA9" w:rsidRDefault="00BE1ADC" w:rsidP="0034041B">
            <w:pPr>
              <w:pStyle w:val="TableParagraph"/>
              <w:tabs>
                <w:tab w:val="left" w:pos="1028"/>
              </w:tabs>
              <w:ind w:left="108"/>
              <w:jc w:val="both"/>
              <w:rPr>
                <w:rFonts w:ascii="Times New Roman" w:hAnsi="Times New Roman" w:cs="Times New Roman"/>
                <w:b/>
              </w:rPr>
            </w:pPr>
            <w:r w:rsidRPr="00893FA9">
              <w:rPr>
                <w:rFonts w:ascii="Times New Roman" w:hAnsi="Times New Roman" w:cs="Times New Roman"/>
                <w:b/>
                <w:spacing w:val="-2"/>
              </w:rPr>
              <w:t>Grain</w:t>
            </w:r>
            <w:r w:rsidRPr="00893FA9">
              <w:rPr>
                <w:rFonts w:ascii="Times New Roman" w:hAnsi="Times New Roman" w:cs="Times New Roman"/>
                <w:b/>
              </w:rPr>
              <w:tab/>
            </w:r>
            <w:r w:rsidRPr="00893FA9">
              <w:rPr>
                <w:rFonts w:ascii="Times New Roman" w:hAnsi="Times New Roman" w:cs="Times New Roman"/>
                <w:b/>
                <w:spacing w:val="-2"/>
              </w:rPr>
              <w:t>yield</w:t>
            </w:r>
          </w:p>
          <w:p w14:paraId="2A229907" w14:textId="77777777" w:rsidR="00BE1ADC" w:rsidRPr="00893FA9" w:rsidRDefault="00BE1ADC" w:rsidP="0034041B">
            <w:pPr>
              <w:pStyle w:val="TableParagraph"/>
              <w:tabs>
                <w:tab w:val="left" w:pos="988"/>
              </w:tabs>
              <w:ind w:left="108" w:right="96"/>
              <w:jc w:val="both"/>
              <w:rPr>
                <w:rFonts w:ascii="Times New Roman" w:hAnsi="Times New Roman" w:cs="Times New Roman"/>
                <w:b/>
              </w:rPr>
            </w:pPr>
            <w:r w:rsidRPr="00893FA9">
              <w:rPr>
                <w:rFonts w:ascii="Times New Roman" w:hAnsi="Times New Roman" w:cs="Times New Roman"/>
                <w:b/>
                <w:spacing w:val="-4"/>
              </w:rPr>
              <w:t>per</w:t>
            </w:r>
            <w:r w:rsidRPr="00893FA9">
              <w:rPr>
                <w:rFonts w:ascii="Times New Roman" w:hAnsi="Times New Roman" w:cs="Times New Roman"/>
                <w:b/>
              </w:rPr>
              <w:tab/>
            </w:r>
            <w:r w:rsidRPr="00893FA9">
              <w:rPr>
                <w:rFonts w:ascii="Times New Roman" w:hAnsi="Times New Roman" w:cs="Times New Roman"/>
                <w:b/>
                <w:spacing w:val="-4"/>
              </w:rPr>
              <w:t>plant (gm)</w:t>
            </w:r>
          </w:p>
        </w:tc>
        <w:tc>
          <w:tcPr>
            <w:tcW w:w="1764" w:type="dxa"/>
          </w:tcPr>
          <w:p w14:paraId="0C5558FE" w14:textId="77777777" w:rsidR="00BE1ADC" w:rsidRPr="00893FA9" w:rsidRDefault="00BE1ADC" w:rsidP="0034041B">
            <w:pPr>
              <w:pStyle w:val="TableParagraph"/>
              <w:tabs>
                <w:tab w:val="left" w:pos="1161"/>
              </w:tabs>
              <w:ind w:left="108" w:right="96"/>
              <w:jc w:val="both"/>
              <w:rPr>
                <w:rFonts w:ascii="Times New Roman" w:hAnsi="Times New Roman" w:cs="Times New Roman"/>
                <w:b/>
              </w:rPr>
            </w:pPr>
            <w:r w:rsidRPr="00893FA9">
              <w:rPr>
                <w:rFonts w:ascii="Times New Roman" w:hAnsi="Times New Roman" w:cs="Times New Roman"/>
                <w:b/>
                <w:spacing w:val="-2"/>
              </w:rPr>
              <w:t>Fodder</w:t>
            </w:r>
            <w:r w:rsidRPr="00893FA9">
              <w:rPr>
                <w:rFonts w:ascii="Times New Roman" w:hAnsi="Times New Roman" w:cs="Times New Roman"/>
                <w:b/>
              </w:rPr>
              <w:tab/>
            </w:r>
            <w:r w:rsidRPr="00893FA9">
              <w:rPr>
                <w:rFonts w:ascii="Times New Roman" w:hAnsi="Times New Roman" w:cs="Times New Roman"/>
                <w:b/>
                <w:spacing w:val="-2"/>
              </w:rPr>
              <w:t xml:space="preserve">yield </w:t>
            </w:r>
            <w:r w:rsidRPr="00893FA9">
              <w:rPr>
                <w:rFonts w:ascii="Times New Roman" w:hAnsi="Times New Roman" w:cs="Times New Roman"/>
                <w:b/>
              </w:rPr>
              <w:t>per plant (gm)</w:t>
            </w:r>
          </w:p>
        </w:tc>
        <w:tc>
          <w:tcPr>
            <w:tcW w:w="1445" w:type="dxa"/>
          </w:tcPr>
          <w:p w14:paraId="4143CBA2" w14:textId="77777777" w:rsidR="00BE1ADC" w:rsidRPr="00893FA9" w:rsidRDefault="00BE1ADC" w:rsidP="0034041B">
            <w:pPr>
              <w:pStyle w:val="TableParagraph"/>
              <w:ind w:left="109" w:right="300"/>
              <w:jc w:val="both"/>
              <w:rPr>
                <w:rFonts w:ascii="Times New Roman" w:hAnsi="Times New Roman" w:cs="Times New Roman"/>
                <w:b/>
              </w:rPr>
            </w:pPr>
            <w:r w:rsidRPr="00893FA9">
              <w:rPr>
                <w:rFonts w:ascii="Times New Roman" w:hAnsi="Times New Roman" w:cs="Times New Roman"/>
                <w:b/>
                <w:spacing w:val="-2"/>
              </w:rPr>
              <w:t xml:space="preserve">Harvest </w:t>
            </w:r>
            <w:r w:rsidRPr="00893FA9">
              <w:rPr>
                <w:rFonts w:ascii="Times New Roman" w:hAnsi="Times New Roman" w:cs="Times New Roman"/>
                <w:b/>
              </w:rPr>
              <w:t>index</w:t>
            </w:r>
            <w:r w:rsidRPr="00893FA9">
              <w:rPr>
                <w:rFonts w:ascii="Times New Roman" w:hAnsi="Times New Roman" w:cs="Times New Roman"/>
                <w:b/>
                <w:spacing w:val="-15"/>
              </w:rPr>
              <w:t xml:space="preserve"> </w:t>
            </w:r>
            <w:r w:rsidRPr="00893FA9">
              <w:rPr>
                <w:rFonts w:ascii="Times New Roman" w:hAnsi="Times New Roman" w:cs="Times New Roman"/>
                <w:b/>
              </w:rPr>
              <w:t>(%)</w:t>
            </w:r>
          </w:p>
        </w:tc>
        <w:tc>
          <w:tcPr>
            <w:tcW w:w="1754" w:type="dxa"/>
          </w:tcPr>
          <w:p w14:paraId="60E7EB01" w14:textId="77777777" w:rsidR="00BE1ADC" w:rsidRPr="00893FA9" w:rsidRDefault="00BE1ADC" w:rsidP="0034041B">
            <w:pPr>
              <w:pStyle w:val="TableParagraph"/>
              <w:tabs>
                <w:tab w:val="left" w:pos="887"/>
              </w:tabs>
              <w:ind w:left="110" w:right="94"/>
              <w:jc w:val="both"/>
              <w:rPr>
                <w:rFonts w:ascii="Times New Roman" w:hAnsi="Times New Roman" w:cs="Times New Roman"/>
                <w:b/>
              </w:rPr>
            </w:pPr>
            <w:r w:rsidRPr="00893FA9">
              <w:rPr>
                <w:rFonts w:ascii="Times New Roman" w:hAnsi="Times New Roman" w:cs="Times New Roman"/>
                <w:b/>
                <w:spacing w:val="-4"/>
              </w:rPr>
              <w:t>Iron</w:t>
            </w:r>
            <w:r w:rsidRPr="00893FA9">
              <w:rPr>
                <w:rFonts w:ascii="Times New Roman" w:hAnsi="Times New Roman" w:cs="Times New Roman"/>
                <w:b/>
              </w:rPr>
              <w:tab/>
            </w:r>
            <w:r w:rsidRPr="00893FA9">
              <w:rPr>
                <w:rFonts w:ascii="Times New Roman" w:hAnsi="Times New Roman" w:cs="Times New Roman"/>
                <w:b/>
                <w:spacing w:val="-2"/>
              </w:rPr>
              <w:t>content (mg/100g)</w:t>
            </w:r>
          </w:p>
        </w:tc>
        <w:tc>
          <w:tcPr>
            <w:tcW w:w="2358" w:type="dxa"/>
          </w:tcPr>
          <w:p w14:paraId="3C2F6772" w14:textId="77777777" w:rsidR="00BE1ADC" w:rsidRPr="00893FA9" w:rsidRDefault="00BE1ADC" w:rsidP="0034041B">
            <w:pPr>
              <w:pStyle w:val="TableParagraph"/>
              <w:ind w:left="112" w:right="447"/>
              <w:jc w:val="both"/>
              <w:rPr>
                <w:rFonts w:ascii="Times New Roman" w:hAnsi="Times New Roman" w:cs="Times New Roman"/>
                <w:b/>
              </w:rPr>
            </w:pPr>
            <w:r w:rsidRPr="00893FA9">
              <w:rPr>
                <w:rFonts w:ascii="Times New Roman" w:hAnsi="Times New Roman" w:cs="Times New Roman"/>
                <w:b/>
                <w:spacing w:val="-2"/>
              </w:rPr>
              <w:t>Calcium content(mg/100g)</w:t>
            </w:r>
          </w:p>
        </w:tc>
        <w:tc>
          <w:tcPr>
            <w:tcW w:w="1466" w:type="dxa"/>
          </w:tcPr>
          <w:p w14:paraId="01A05157" w14:textId="77777777" w:rsidR="00BE1ADC" w:rsidRPr="00893FA9" w:rsidRDefault="00BE1ADC" w:rsidP="0034041B">
            <w:pPr>
              <w:pStyle w:val="TableParagraph"/>
              <w:ind w:left="113"/>
              <w:jc w:val="both"/>
              <w:rPr>
                <w:rFonts w:ascii="Times New Roman" w:hAnsi="Times New Roman" w:cs="Times New Roman"/>
                <w:b/>
              </w:rPr>
            </w:pPr>
            <w:r w:rsidRPr="00893FA9">
              <w:rPr>
                <w:rFonts w:ascii="Times New Roman" w:hAnsi="Times New Roman" w:cs="Times New Roman"/>
                <w:b/>
                <w:spacing w:val="-2"/>
              </w:rPr>
              <w:t xml:space="preserve">Protein </w:t>
            </w:r>
            <w:r w:rsidRPr="00893FA9">
              <w:rPr>
                <w:rFonts w:ascii="Times New Roman" w:hAnsi="Times New Roman" w:cs="Times New Roman"/>
                <w:b/>
              </w:rPr>
              <w:t>content</w:t>
            </w:r>
            <w:r w:rsidRPr="00893FA9">
              <w:rPr>
                <w:rFonts w:ascii="Times New Roman" w:hAnsi="Times New Roman" w:cs="Times New Roman"/>
                <w:b/>
                <w:spacing w:val="-15"/>
              </w:rPr>
              <w:t xml:space="preserve"> </w:t>
            </w:r>
            <w:r w:rsidRPr="00893FA9">
              <w:rPr>
                <w:rFonts w:ascii="Times New Roman" w:hAnsi="Times New Roman" w:cs="Times New Roman"/>
                <w:b/>
              </w:rPr>
              <w:t>(%)</w:t>
            </w:r>
          </w:p>
        </w:tc>
      </w:tr>
      <w:tr w:rsidR="00893FA9" w:rsidRPr="00893FA9" w14:paraId="393BA8ED" w14:textId="77777777" w:rsidTr="0034041B">
        <w:trPr>
          <w:trHeight w:val="299"/>
        </w:trPr>
        <w:tc>
          <w:tcPr>
            <w:tcW w:w="1271" w:type="dxa"/>
          </w:tcPr>
          <w:p w14:paraId="58212DEC"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10"/>
              </w:rPr>
              <w:t>I</w:t>
            </w:r>
          </w:p>
        </w:tc>
        <w:tc>
          <w:tcPr>
            <w:tcW w:w="1568" w:type="dxa"/>
          </w:tcPr>
          <w:p w14:paraId="0BEB8A48" w14:textId="77777777" w:rsidR="00BE1ADC" w:rsidRPr="00893FA9" w:rsidRDefault="00BE1ADC" w:rsidP="0034041B">
            <w:pPr>
              <w:pStyle w:val="TableParagraph"/>
              <w:ind w:left="98" w:right="89"/>
              <w:jc w:val="center"/>
              <w:rPr>
                <w:rFonts w:ascii="Times New Roman" w:hAnsi="Times New Roman" w:cs="Times New Roman"/>
              </w:rPr>
            </w:pPr>
            <w:r w:rsidRPr="00893FA9">
              <w:rPr>
                <w:rFonts w:ascii="Times New Roman" w:hAnsi="Times New Roman" w:cs="Times New Roman"/>
                <w:spacing w:val="-4"/>
              </w:rPr>
              <w:t>2.65</w:t>
            </w:r>
          </w:p>
        </w:tc>
        <w:tc>
          <w:tcPr>
            <w:tcW w:w="1633" w:type="dxa"/>
          </w:tcPr>
          <w:p w14:paraId="6624B3F0" w14:textId="77777777" w:rsidR="00BE1ADC" w:rsidRPr="00893FA9" w:rsidRDefault="00BE1ADC" w:rsidP="0034041B">
            <w:pPr>
              <w:pStyle w:val="TableParagraph"/>
              <w:ind w:left="7"/>
              <w:jc w:val="center"/>
              <w:rPr>
                <w:rFonts w:ascii="Times New Roman" w:hAnsi="Times New Roman" w:cs="Times New Roman"/>
              </w:rPr>
            </w:pPr>
            <w:r w:rsidRPr="00893FA9">
              <w:rPr>
                <w:rFonts w:ascii="Times New Roman" w:hAnsi="Times New Roman" w:cs="Times New Roman"/>
                <w:spacing w:val="-4"/>
              </w:rPr>
              <w:t>6.98</w:t>
            </w:r>
          </w:p>
        </w:tc>
        <w:tc>
          <w:tcPr>
            <w:tcW w:w="1764" w:type="dxa"/>
          </w:tcPr>
          <w:p w14:paraId="2917D87A" w14:textId="77777777" w:rsidR="00BE1ADC" w:rsidRPr="00893FA9" w:rsidRDefault="00BE1ADC" w:rsidP="0034041B">
            <w:pPr>
              <w:pStyle w:val="TableParagraph"/>
              <w:ind w:left="12"/>
              <w:jc w:val="center"/>
              <w:rPr>
                <w:rFonts w:ascii="Times New Roman" w:hAnsi="Times New Roman" w:cs="Times New Roman"/>
              </w:rPr>
            </w:pPr>
            <w:r w:rsidRPr="00893FA9">
              <w:rPr>
                <w:rFonts w:ascii="Times New Roman" w:hAnsi="Times New Roman" w:cs="Times New Roman"/>
                <w:spacing w:val="-2"/>
              </w:rPr>
              <w:t>18.75</w:t>
            </w:r>
          </w:p>
        </w:tc>
        <w:tc>
          <w:tcPr>
            <w:tcW w:w="1445" w:type="dxa"/>
          </w:tcPr>
          <w:p w14:paraId="12D89571" w14:textId="77777777" w:rsidR="00BE1ADC" w:rsidRPr="00893FA9" w:rsidRDefault="00BE1ADC" w:rsidP="0034041B">
            <w:pPr>
              <w:pStyle w:val="TableParagraph"/>
              <w:ind w:left="103" w:right="92"/>
              <w:jc w:val="center"/>
              <w:rPr>
                <w:rFonts w:ascii="Times New Roman" w:hAnsi="Times New Roman" w:cs="Times New Roman"/>
              </w:rPr>
            </w:pPr>
            <w:r w:rsidRPr="00893FA9">
              <w:rPr>
                <w:rFonts w:ascii="Times New Roman" w:hAnsi="Times New Roman" w:cs="Times New Roman"/>
                <w:spacing w:val="-2"/>
              </w:rPr>
              <w:t>27.53</w:t>
            </w:r>
          </w:p>
        </w:tc>
        <w:tc>
          <w:tcPr>
            <w:tcW w:w="1754" w:type="dxa"/>
          </w:tcPr>
          <w:p w14:paraId="19E9D0B7" w14:textId="77777777" w:rsidR="00BE1ADC" w:rsidRPr="00893FA9" w:rsidRDefault="00BE1ADC" w:rsidP="0034041B">
            <w:pPr>
              <w:pStyle w:val="TableParagraph"/>
              <w:ind w:left="17"/>
              <w:jc w:val="center"/>
              <w:rPr>
                <w:rFonts w:ascii="Times New Roman" w:hAnsi="Times New Roman" w:cs="Times New Roman"/>
              </w:rPr>
            </w:pPr>
            <w:r w:rsidRPr="00893FA9">
              <w:rPr>
                <w:rFonts w:ascii="Times New Roman" w:hAnsi="Times New Roman" w:cs="Times New Roman"/>
                <w:spacing w:val="-4"/>
              </w:rPr>
              <w:t>2.92</w:t>
            </w:r>
          </w:p>
        </w:tc>
        <w:tc>
          <w:tcPr>
            <w:tcW w:w="2358" w:type="dxa"/>
          </w:tcPr>
          <w:p w14:paraId="39F8CCF4"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2"/>
              </w:rPr>
              <w:t>274.75</w:t>
            </w:r>
          </w:p>
        </w:tc>
        <w:tc>
          <w:tcPr>
            <w:tcW w:w="1466" w:type="dxa"/>
          </w:tcPr>
          <w:p w14:paraId="18DB89A1"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4"/>
              </w:rPr>
              <w:t>7.15</w:t>
            </w:r>
          </w:p>
        </w:tc>
      </w:tr>
      <w:tr w:rsidR="00893FA9" w:rsidRPr="00893FA9" w14:paraId="6C2F1186" w14:textId="77777777" w:rsidTr="0034041B">
        <w:trPr>
          <w:trHeight w:val="300"/>
        </w:trPr>
        <w:tc>
          <w:tcPr>
            <w:tcW w:w="1271" w:type="dxa"/>
          </w:tcPr>
          <w:p w14:paraId="40CC51DB"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5"/>
              </w:rPr>
              <w:t>II</w:t>
            </w:r>
          </w:p>
        </w:tc>
        <w:tc>
          <w:tcPr>
            <w:tcW w:w="1568" w:type="dxa"/>
          </w:tcPr>
          <w:p w14:paraId="796D1C84" w14:textId="77777777" w:rsidR="00BE1ADC" w:rsidRPr="00893FA9" w:rsidRDefault="00BE1ADC" w:rsidP="0034041B">
            <w:pPr>
              <w:pStyle w:val="TableParagraph"/>
              <w:ind w:left="98" w:right="89"/>
              <w:jc w:val="center"/>
              <w:rPr>
                <w:rFonts w:ascii="Times New Roman" w:hAnsi="Times New Roman" w:cs="Times New Roman"/>
              </w:rPr>
            </w:pPr>
            <w:r w:rsidRPr="00893FA9">
              <w:rPr>
                <w:rFonts w:ascii="Times New Roman" w:hAnsi="Times New Roman" w:cs="Times New Roman"/>
                <w:spacing w:val="-4"/>
              </w:rPr>
              <w:t>2.83</w:t>
            </w:r>
          </w:p>
        </w:tc>
        <w:tc>
          <w:tcPr>
            <w:tcW w:w="1633" w:type="dxa"/>
          </w:tcPr>
          <w:p w14:paraId="69EBEB9D" w14:textId="77777777" w:rsidR="00BE1ADC" w:rsidRPr="00893FA9" w:rsidRDefault="00BE1ADC" w:rsidP="0034041B">
            <w:pPr>
              <w:pStyle w:val="TableParagraph"/>
              <w:ind w:left="7"/>
              <w:jc w:val="center"/>
              <w:rPr>
                <w:rFonts w:ascii="Times New Roman" w:hAnsi="Times New Roman" w:cs="Times New Roman"/>
              </w:rPr>
            </w:pPr>
            <w:r w:rsidRPr="00893FA9">
              <w:rPr>
                <w:rFonts w:ascii="Times New Roman" w:hAnsi="Times New Roman" w:cs="Times New Roman"/>
                <w:spacing w:val="-4"/>
              </w:rPr>
              <w:t>7.69</w:t>
            </w:r>
          </w:p>
        </w:tc>
        <w:tc>
          <w:tcPr>
            <w:tcW w:w="1764" w:type="dxa"/>
          </w:tcPr>
          <w:p w14:paraId="1ABAC306" w14:textId="77777777" w:rsidR="00BE1ADC" w:rsidRPr="00893FA9" w:rsidRDefault="00BE1ADC" w:rsidP="0034041B">
            <w:pPr>
              <w:pStyle w:val="TableParagraph"/>
              <w:ind w:left="12"/>
              <w:jc w:val="center"/>
              <w:rPr>
                <w:rFonts w:ascii="Times New Roman" w:hAnsi="Times New Roman" w:cs="Times New Roman"/>
              </w:rPr>
            </w:pPr>
            <w:r w:rsidRPr="00893FA9">
              <w:rPr>
                <w:rFonts w:ascii="Times New Roman" w:hAnsi="Times New Roman" w:cs="Times New Roman"/>
                <w:spacing w:val="-2"/>
              </w:rPr>
              <w:t>18.48</w:t>
            </w:r>
          </w:p>
        </w:tc>
        <w:tc>
          <w:tcPr>
            <w:tcW w:w="1445" w:type="dxa"/>
          </w:tcPr>
          <w:p w14:paraId="09D8809E" w14:textId="77777777" w:rsidR="00BE1ADC" w:rsidRPr="00893FA9" w:rsidRDefault="00BE1ADC" w:rsidP="0034041B">
            <w:pPr>
              <w:pStyle w:val="TableParagraph"/>
              <w:ind w:left="103" w:right="92"/>
              <w:jc w:val="center"/>
              <w:rPr>
                <w:rFonts w:ascii="Times New Roman" w:hAnsi="Times New Roman" w:cs="Times New Roman"/>
              </w:rPr>
            </w:pPr>
            <w:r w:rsidRPr="00893FA9">
              <w:rPr>
                <w:rFonts w:ascii="Times New Roman" w:hAnsi="Times New Roman" w:cs="Times New Roman"/>
                <w:spacing w:val="-2"/>
              </w:rPr>
              <w:t>29.54</w:t>
            </w:r>
          </w:p>
        </w:tc>
        <w:tc>
          <w:tcPr>
            <w:tcW w:w="1754" w:type="dxa"/>
          </w:tcPr>
          <w:p w14:paraId="51CAF328" w14:textId="77777777" w:rsidR="00BE1ADC" w:rsidRPr="00893FA9" w:rsidRDefault="00BE1ADC" w:rsidP="0034041B">
            <w:pPr>
              <w:pStyle w:val="TableParagraph"/>
              <w:ind w:left="17"/>
              <w:jc w:val="center"/>
              <w:rPr>
                <w:rFonts w:ascii="Times New Roman" w:hAnsi="Times New Roman" w:cs="Times New Roman"/>
              </w:rPr>
            </w:pPr>
            <w:r w:rsidRPr="00893FA9">
              <w:rPr>
                <w:rFonts w:ascii="Times New Roman" w:hAnsi="Times New Roman" w:cs="Times New Roman"/>
                <w:spacing w:val="-4"/>
              </w:rPr>
              <w:t>3.99</w:t>
            </w:r>
          </w:p>
        </w:tc>
        <w:tc>
          <w:tcPr>
            <w:tcW w:w="2358" w:type="dxa"/>
          </w:tcPr>
          <w:p w14:paraId="71DF237D"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2"/>
              </w:rPr>
              <w:t>283.27</w:t>
            </w:r>
          </w:p>
        </w:tc>
        <w:tc>
          <w:tcPr>
            <w:tcW w:w="1466" w:type="dxa"/>
          </w:tcPr>
          <w:p w14:paraId="18616A13"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4"/>
              </w:rPr>
              <w:t>7.91</w:t>
            </w:r>
          </w:p>
        </w:tc>
      </w:tr>
      <w:tr w:rsidR="00893FA9" w:rsidRPr="00893FA9" w14:paraId="53A23DBF" w14:textId="77777777" w:rsidTr="0034041B">
        <w:trPr>
          <w:trHeight w:val="301"/>
        </w:trPr>
        <w:tc>
          <w:tcPr>
            <w:tcW w:w="1271" w:type="dxa"/>
          </w:tcPr>
          <w:p w14:paraId="64C02B7A"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5"/>
              </w:rPr>
              <w:t>III</w:t>
            </w:r>
          </w:p>
        </w:tc>
        <w:tc>
          <w:tcPr>
            <w:tcW w:w="1568" w:type="dxa"/>
          </w:tcPr>
          <w:p w14:paraId="3B50D371" w14:textId="77777777" w:rsidR="00BE1ADC" w:rsidRPr="00893FA9" w:rsidRDefault="00BE1ADC" w:rsidP="0034041B">
            <w:pPr>
              <w:pStyle w:val="TableParagraph"/>
              <w:ind w:left="98" w:right="89"/>
              <w:jc w:val="center"/>
              <w:rPr>
                <w:rFonts w:ascii="Times New Roman" w:hAnsi="Times New Roman" w:cs="Times New Roman"/>
              </w:rPr>
            </w:pPr>
            <w:r w:rsidRPr="00893FA9">
              <w:rPr>
                <w:rFonts w:ascii="Times New Roman" w:hAnsi="Times New Roman" w:cs="Times New Roman"/>
                <w:spacing w:val="-4"/>
              </w:rPr>
              <w:t>2.67</w:t>
            </w:r>
          </w:p>
        </w:tc>
        <w:tc>
          <w:tcPr>
            <w:tcW w:w="1633" w:type="dxa"/>
          </w:tcPr>
          <w:p w14:paraId="26CC7403" w14:textId="77777777" w:rsidR="00BE1ADC" w:rsidRPr="00893FA9" w:rsidRDefault="00BE1ADC" w:rsidP="0034041B">
            <w:pPr>
              <w:pStyle w:val="TableParagraph"/>
              <w:ind w:left="7"/>
              <w:jc w:val="center"/>
              <w:rPr>
                <w:rFonts w:ascii="Times New Roman" w:hAnsi="Times New Roman" w:cs="Times New Roman"/>
              </w:rPr>
            </w:pPr>
            <w:r w:rsidRPr="00893FA9">
              <w:rPr>
                <w:rFonts w:ascii="Times New Roman" w:hAnsi="Times New Roman" w:cs="Times New Roman"/>
                <w:spacing w:val="-4"/>
              </w:rPr>
              <w:t>5.92</w:t>
            </w:r>
          </w:p>
        </w:tc>
        <w:tc>
          <w:tcPr>
            <w:tcW w:w="1764" w:type="dxa"/>
          </w:tcPr>
          <w:p w14:paraId="0C8B6864" w14:textId="77777777" w:rsidR="00BE1ADC" w:rsidRPr="00893FA9" w:rsidRDefault="00BE1ADC" w:rsidP="0034041B">
            <w:pPr>
              <w:pStyle w:val="TableParagraph"/>
              <w:ind w:left="12"/>
              <w:jc w:val="center"/>
              <w:rPr>
                <w:rFonts w:ascii="Times New Roman" w:hAnsi="Times New Roman" w:cs="Times New Roman"/>
              </w:rPr>
            </w:pPr>
            <w:r w:rsidRPr="00893FA9">
              <w:rPr>
                <w:rFonts w:ascii="Times New Roman" w:hAnsi="Times New Roman" w:cs="Times New Roman"/>
                <w:spacing w:val="-2"/>
              </w:rPr>
              <w:t>14.67</w:t>
            </w:r>
          </w:p>
        </w:tc>
        <w:tc>
          <w:tcPr>
            <w:tcW w:w="1445" w:type="dxa"/>
          </w:tcPr>
          <w:p w14:paraId="5B307AE0" w14:textId="77777777" w:rsidR="00BE1ADC" w:rsidRPr="00893FA9" w:rsidRDefault="00BE1ADC" w:rsidP="0034041B">
            <w:pPr>
              <w:pStyle w:val="TableParagraph"/>
              <w:ind w:left="103" w:right="92"/>
              <w:jc w:val="center"/>
              <w:rPr>
                <w:rFonts w:ascii="Times New Roman" w:hAnsi="Times New Roman" w:cs="Times New Roman"/>
              </w:rPr>
            </w:pPr>
            <w:r w:rsidRPr="00893FA9">
              <w:rPr>
                <w:rFonts w:ascii="Times New Roman" w:hAnsi="Times New Roman" w:cs="Times New Roman"/>
                <w:spacing w:val="-2"/>
              </w:rPr>
              <w:t>30.33</w:t>
            </w:r>
          </w:p>
        </w:tc>
        <w:tc>
          <w:tcPr>
            <w:tcW w:w="1754" w:type="dxa"/>
          </w:tcPr>
          <w:p w14:paraId="6DE6C634" w14:textId="77777777" w:rsidR="00BE1ADC" w:rsidRPr="00893FA9" w:rsidRDefault="00BE1ADC" w:rsidP="0034041B">
            <w:pPr>
              <w:pStyle w:val="TableParagraph"/>
              <w:ind w:left="17"/>
              <w:jc w:val="center"/>
              <w:rPr>
                <w:rFonts w:ascii="Times New Roman" w:hAnsi="Times New Roman" w:cs="Times New Roman"/>
              </w:rPr>
            </w:pPr>
            <w:r w:rsidRPr="00893FA9">
              <w:rPr>
                <w:rFonts w:ascii="Times New Roman" w:hAnsi="Times New Roman" w:cs="Times New Roman"/>
                <w:spacing w:val="-4"/>
              </w:rPr>
              <w:t>3.72</w:t>
            </w:r>
          </w:p>
        </w:tc>
        <w:tc>
          <w:tcPr>
            <w:tcW w:w="2358" w:type="dxa"/>
          </w:tcPr>
          <w:p w14:paraId="494EA922"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2"/>
              </w:rPr>
              <w:t>324.3</w:t>
            </w:r>
          </w:p>
        </w:tc>
        <w:tc>
          <w:tcPr>
            <w:tcW w:w="1466" w:type="dxa"/>
          </w:tcPr>
          <w:p w14:paraId="69BB5B16"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4"/>
              </w:rPr>
              <w:t>9.26</w:t>
            </w:r>
          </w:p>
        </w:tc>
      </w:tr>
      <w:tr w:rsidR="00893FA9" w:rsidRPr="00893FA9" w14:paraId="50C3A541" w14:textId="77777777" w:rsidTr="0034041B">
        <w:trPr>
          <w:trHeight w:val="299"/>
        </w:trPr>
        <w:tc>
          <w:tcPr>
            <w:tcW w:w="1271" w:type="dxa"/>
          </w:tcPr>
          <w:p w14:paraId="1227B1AA"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5"/>
              </w:rPr>
              <w:t>IV</w:t>
            </w:r>
          </w:p>
        </w:tc>
        <w:tc>
          <w:tcPr>
            <w:tcW w:w="1568" w:type="dxa"/>
          </w:tcPr>
          <w:p w14:paraId="17D7821B" w14:textId="77777777" w:rsidR="00BE1ADC" w:rsidRPr="00893FA9" w:rsidRDefault="00BE1ADC" w:rsidP="0034041B">
            <w:pPr>
              <w:pStyle w:val="TableParagraph"/>
              <w:ind w:left="98" w:right="89"/>
              <w:jc w:val="center"/>
              <w:rPr>
                <w:rFonts w:ascii="Times New Roman" w:hAnsi="Times New Roman" w:cs="Times New Roman"/>
              </w:rPr>
            </w:pPr>
            <w:r w:rsidRPr="00893FA9">
              <w:rPr>
                <w:rFonts w:ascii="Times New Roman" w:hAnsi="Times New Roman" w:cs="Times New Roman"/>
                <w:spacing w:val="-4"/>
              </w:rPr>
              <w:t>2.39</w:t>
            </w:r>
          </w:p>
        </w:tc>
        <w:tc>
          <w:tcPr>
            <w:tcW w:w="1633" w:type="dxa"/>
          </w:tcPr>
          <w:p w14:paraId="41A6F3E4" w14:textId="77777777" w:rsidR="00BE1ADC" w:rsidRPr="00893FA9" w:rsidRDefault="00BE1ADC" w:rsidP="0034041B">
            <w:pPr>
              <w:pStyle w:val="TableParagraph"/>
              <w:ind w:left="7"/>
              <w:jc w:val="center"/>
              <w:rPr>
                <w:rFonts w:ascii="Times New Roman" w:hAnsi="Times New Roman" w:cs="Times New Roman"/>
              </w:rPr>
            </w:pPr>
            <w:r w:rsidRPr="00893FA9">
              <w:rPr>
                <w:rFonts w:ascii="Times New Roman" w:hAnsi="Times New Roman" w:cs="Times New Roman"/>
                <w:spacing w:val="-4"/>
              </w:rPr>
              <w:t>6.31</w:t>
            </w:r>
          </w:p>
        </w:tc>
        <w:tc>
          <w:tcPr>
            <w:tcW w:w="1764" w:type="dxa"/>
          </w:tcPr>
          <w:p w14:paraId="3CE74081" w14:textId="77777777" w:rsidR="00BE1ADC" w:rsidRPr="00893FA9" w:rsidRDefault="00BE1ADC" w:rsidP="0034041B">
            <w:pPr>
              <w:pStyle w:val="TableParagraph"/>
              <w:ind w:left="12"/>
              <w:jc w:val="center"/>
              <w:rPr>
                <w:rFonts w:ascii="Times New Roman" w:hAnsi="Times New Roman" w:cs="Times New Roman"/>
              </w:rPr>
            </w:pPr>
            <w:r w:rsidRPr="00893FA9">
              <w:rPr>
                <w:rFonts w:ascii="Times New Roman" w:hAnsi="Times New Roman" w:cs="Times New Roman"/>
                <w:spacing w:val="-2"/>
              </w:rPr>
              <w:t>14.25</w:t>
            </w:r>
          </w:p>
        </w:tc>
        <w:tc>
          <w:tcPr>
            <w:tcW w:w="1445" w:type="dxa"/>
          </w:tcPr>
          <w:p w14:paraId="0EA26411" w14:textId="77777777" w:rsidR="00BE1ADC" w:rsidRPr="00893FA9" w:rsidRDefault="00BE1ADC" w:rsidP="0034041B">
            <w:pPr>
              <w:pStyle w:val="TableParagraph"/>
              <w:ind w:left="103" w:right="92"/>
              <w:jc w:val="center"/>
              <w:rPr>
                <w:rFonts w:ascii="Times New Roman" w:hAnsi="Times New Roman" w:cs="Times New Roman"/>
              </w:rPr>
            </w:pPr>
            <w:r w:rsidRPr="00893FA9">
              <w:rPr>
                <w:rFonts w:ascii="Times New Roman" w:hAnsi="Times New Roman" w:cs="Times New Roman"/>
                <w:spacing w:val="-2"/>
              </w:rPr>
              <w:t>30.74</w:t>
            </w:r>
          </w:p>
        </w:tc>
        <w:tc>
          <w:tcPr>
            <w:tcW w:w="1754" w:type="dxa"/>
          </w:tcPr>
          <w:p w14:paraId="06E5936E" w14:textId="77777777" w:rsidR="00BE1ADC" w:rsidRPr="00893FA9" w:rsidRDefault="00BE1ADC" w:rsidP="0034041B">
            <w:pPr>
              <w:pStyle w:val="TableParagraph"/>
              <w:ind w:left="17"/>
              <w:jc w:val="center"/>
              <w:rPr>
                <w:rFonts w:ascii="Times New Roman" w:hAnsi="Times New Roman" w:cs="Times New Roman"/>
              </w:rPr>
            </w:pPr>
            <w:r w:rsidRPr="00893FA9">
              <w:rPr>
                <w:rFonts w:ascii="Times New Roman" w:hAnsi="Times New Roman" w:cs="Times New Roman"/>
                <w:spacing w:val="-4"/>
              </w:rPr>
              <w:t>2.35</w:t>
            </w:r>
          </w:p>
        </w:tc>
        <w:tc>
          <w:tcPr>
            <w:tcW w:w="2358" w:type="dxa"/>
          </w:tcPr>
          <w:p w14:paraId="30559FBB"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2"/>
              </w:rPr>
              <w:t>287.78</w:t>
            </w:r>
          </w:p>
        </w:tc>
        <w:tc>
          <w:tcPr>
            <w:tcW w:w="1466" w:type="dxa"/>
          </w:tcPr>
          <w:p w14:paraId="5FDD8852"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4"/>
              </w:rPr>
              <w:t>8.63</w:t>
            </w:r>
          </w:p>
        </w:tc>
      </w:tr>
      <w:tr w:rsidR="00893FA9" w:rsidRPr="00893FA9" w14:paraId="3030553D" w14:textId="77777777" w:rsidTr="0034041B">
        <w:trPr>
          <w:trHeight w:val="300"/>
        </w:trPr>
        <w:tc>
          <w:tcPr>
            <w:tcW w:w="1271" w:type="dxa"/>
          </w:tcPr>
          <w:p w14:paraId="7CA784ED"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10"/>
              </w:rPr>
              <w:t>V</w:t>
            </w:r>
          </w:p>
        </w:tc>
        <w:tc>
          <w:tcPr>
            <w:tcW w:w="1568" w:type="dxa"/>
          </w:tcPr>
          <w:p w14:paraId="41A381E4" w14:textId="77777777" w:rsidR="00BE1ADC" w:rsidRPr="00893FA9" w:rsidRDefault="00BE1ADC" w:rsidP="0034041B">
            <w:pPr>
              <w:pStyle w:val="TableParagraph"/>
              <w:ind w:left="98" w:right="89"/>
              <w:jc w:val="center"/>
              <w:rPr>
                <w:rFonts w:ascii="Times New Roman" w:hAnsi="Times New Roman" w:cs="Times New Roman"/>
              </w:rPr>
            </w:pPr>
            <w:r w:rsidRPr="00893FA9">
              <w:rPr>
                <w:rFonts w:ascii="Times New Roman" w:hAnsi="Times New Roman" w:cs="Times New Roman"/>
                <w:spacing w:val="-4"/>
              </w:rPr>
              <w:t>2.23</w:t>
            </w:r>
          </w:p>
        </w:tc>
        <w:tc>
          <w:tcPr>
            <w:tcW w:w="1633" w:type="dxa"/>
          </w:tcPr>
          <w:p w14:paraId="38BAE32B" w14:textId="77777777" w:rsidR="00BE1ADC" w:rsidRPr="00893FA9" w:rsidRDefault="00BE1ADC" w:rsidP="0034041B">
            <w:pPr>
              <w:pStyle w:val="TableParagraph"/>
              <w:ind w:left="7"/>
              <w:jc w:val="center"/>
              <w:rPr>
                <w:rFonts w:ascii="Times New Roman" w:hAnsi="Times New Roman" w:cs="Times New Roman"/>
              </w:rPr>
            </w:pPr>
            <w:r w:rsidRPr="00893FA9">
              <w:rPr>
                <w:rFonts w:ascii="Times New Roman" w:hAnsi="Times New Roman" w:cs="Times New Roman"/>
                <w:spacing w:val="-4"/>
              </w:rPr>
              <w:t>5.72</w:t>
            </w:r>
          </w:p>
        </w:tc>
        <w:tc>
          <w:tcPr>
            <w:tcW w:w="1764" w:type="dxa"/>
          </w:tcPr>
          <w:p w14:paraId="74A9AC34" w14:textId="77777777" w:rsidR="00BE1ADC" w:rsidRPr="00893FA9" w:rsidRDefault="00BE1ADC" w:rsidP="0034041B">
            <w:pPr>
              <w:pStyle w:val="TableParagraph"/>
              <w:ind w:left="12"/>
              <w:jc w:val="center"/>
              <w:rPr>
                <w:rFonts w:ascii="Times New Roman" w:hAnsi="Times New Roman" w:cs="Times New Roman"/>
              </w:rPr>
            </w:pPr>
            <w:r w:rsidRPr="00893FA9">
              <w:rPr>
                <w:rFonts w:ascii="Times New Roman" w:hAnsi="Times New Roman" w:cs="Times New Roman"/>
                <w:spacing w:val="-2"/>
              </w:rPr>
              <w:t>16.88</w:t>
            </w:r>
          </w:p>
        </w:tc>
        <w:tc>
          <w:tcPr>
            <w:tcW w:w="1445" w:type="dxa"/>
          </w:tcPr>
          <w:p w14:paraId="2C4040F3" w14:textId="77777777" w:rsidR="00BE1ADC" w:rsidRPr="00893FA9" w:rsidRDefault="00BE1ADC" w:rsidP="0034041B">
            <w:pPr>
              <w:pStyle w:val="TableParagraph"/>
              <w:ind w:left="103" w:right="92"/>
              <w:jc w:val="center"/>
              <w:rPr>
                <w:rFonts w:ascii="Times New Roman" w:hAnsi="Times New Roman" w:cs="Times New Roman"/>
              </w:rPr>
            </w:pPr>
            <w:r w:rsidRPr="00893FA9">
              <w:rPr>
                <w:rFonts w:ascii="Times New Roman" w:hAnsi="Times New Roman" w:cs="Times New Roman"/>
                <w:spacing w:val="-2"/>
              </w:rPr>
              <w:t>25.36</w:t>
            </w:r>
          </w:p>
        </w:tc>
        <w:tc>
          <w:tcPr>
            <w:tcW w:w="1754" w:type="dxa"/>
          </w:tcPr>
          <w:p w14:paraId="38088012" w14:textId="77777777" w:rsidR="00BE1ADC" w:rsidRPr="00893FA9" w:rsidRDefault="00BE1ADC" w:rsidP="0034041B">
            <w:pPr>
              <w:pStyle w:val="TableParagraph"/>
              <w:ind w:left="17"/>
              <w:jc w:val="center"/>
              <w:rPr>
                <w:rFonts w:ascii="Times New Roman" w:hAnsi="Times New Roman" w:cs="Times New Roman"/>
              </w:rPr>
            </w:pPr>
            <w:r w:rsidRPr="00893FA9">
              <w:rPr>
                <w:rFonts w:ascii="Times New Roman" w:hAnsi="Times New Roman" w:cs="Times New Roman"/>
                <w:spacing w:val="-4"/>
              </w:rPr>
              <w:t>2.04</w:t>
            </w:r>
          </w:p>
        </w:tc>
        <w:tc>
          <w:tcPr>
            <w:tcW w:w="2358" w:type="dxa"/>
          </w:tcPr>
          <w:p w14:paraId="39260B8E"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2"/>
              </w:rPr>
              <w:t>249.08</w:t>
            </w:r>
          </w:p>
        </w:tc>
        <w:tc>
          <w:tcPr>
            <w:tcW w:w="1466" w:type="dxa"/>
          </w:tcPr>
          <w:p w14:paraId="03961856"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4"/>
              </w:rPr>
              <w:t>8.75</w:t>
            </w:r>
          </w:p>
        </w:tc>
      </w:tr>
    </w:tbl>
    <w:p w14:paraId="0900263C" w14:textId="4D6E392F" w:rsidR="00BE1ADC" w:rsidRPr="00893FA9" w:rsidRDefault="00BE1ADC" w:rsidP="00BE1ADC"/>
    <w:p w14:paraId="012271C1" w14:textId="77777777" w:rsidR="00BE1ADC" w:rsidRPr="00893FA9" w:rsidRDefault="00BE1ADC" w:rsidP="00BE1ADC"/>
    <w:p w14:paraId="5AE60288" w14:textId="77777777" w:rsidR="00BE1ADC" w:rsidRPr="00893FA9" w:rsidRDefault="00BE1ADC" w:rsidP="00BE1ADC"/>
    <w:p w14:paraId="1423FF39" w14:textId="77777777" w:rsidR="00BE1ADC" w:rsidRPr="00893FA9" w:rsidRDefault="00BE1ADC" w:rsidP="00BE1ADC"/>
    <w:p w14:paraId="2AECE047" w14:textId="77777777" w:rsidR="00BE1ADC" w:rsidRPr="00893FA9" w:rsidRDefault="00BE1ADC" w:rsidP="00BE1ADC">
      <w:pPr>
        <w:sectPr w:rsidR="00BE1ADC" w:rsidRPr="00893FA9" w:rsidSect="00893FA9">
          <w:type w:val="continuous"/>
          <w:pgSz w:w="15840" w:h="12240" w:orient="landscape"/>
          <w:pgMar w:top="1440" w:right="1440" w:bottom="1440" w:left="1440" w:header="720" w:footer="720" w:gutter="0"/>
          <w:cols w:space="720"/>
          <w:docGrid w:linePitch="360"/>
        </w:sectPr>
      </w:pPr>
    </w:p>
    <w:p w14:paraId="3C6346CF" w14:textId="5D5CC05F" w:rsidR="00BE1ADC" w:rsidRPr="00893FA9" w:rsidRDefault="00BE1ADC" w:rsidP="00BE1ADC">
      <w:r w:rsidRPr="00893FA9">
        <w:rPr>
          <w:noProof/>
        </w:rPr>
        <w:lastRenderedPageBreak/>
        <mc:AlternateContent>
          <mc:Choice Requires="wpg">
            <w:drawing>
              <wp:inline distT="0" distB="0" distL="0" distR="0" wp14:anchorId="6BF91DC8" wp14:editId="2044016D">
                <wp:extent cx="6324600" cy="5143500"/>
                <wp:effectExtent l="0" t="0" r="0" b="0"/>
                <wp:docPr id="2787535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5143500"/>
                          <a:chOff x="0" y="0"/>
                          <a:chExt cx="5772277" cy="4231259"/>
                        </a:xfrm>
                      </wpg:grpSpPr>
                      <pic:pic xmlns:pic="http://schemas.openxmlformats.org/drawingml/2006/picture">
                        <pic:nvPicPr>
                          <pic:cNvPr id="1630354981" name="Image 4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72277" cy="423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5742480" name="Graphic 430"/>
                        <wps:cNvSpPr>
                          <a:spLocks/>
                        </wps:cNvSpPr>
                        <wps:spPr bwMode="auto">
                          <a:xfrm>
                            <a:off x="2060955" y="767841"/>
                            <a:ext cx="556895" cy="1529080"/>
                          </a:xfrm>
                          <a:custGeom>
                            <a:avLst/>
                            <a:gdLst>
                              <a:gd name="T0" fmla="*/ 0 w 556895"/>
                              <a:gd name="T1" fmla="*/ 0 h 1529080"/>
                              <a:gd name="T2" fmla="*/ 0 w 556895"/>
                              <a:gd name="T3" fmla="*/ 1528572 h 1529080"/>
                              <a:gd name="T4" fmla="*/ 556387 w 556895"/>
                              <a:gd name="T5" fmla="*/ 104901 h 1529080"/>
                              <a:gd name="T6" fmla="*/ 507758 w 556895"/>
                              <a:gd name="T7" fmla="*/ 86829 h 1529080"/>
                              <a:gd name="T8" fmla="*/ 458607 w 556895"/>
                              <a:gd name="T9" fmla="*/ 70440 h 1529080"/>
                              <a:gd name="T10" fmla="*/ 408977 w 556895"/>
                              <a:gd name="T11" fmla="*/ 55741 h 1529080"/>
                              <a:gd name="T12" fmla="*/ 358913 w 556895"/>
                              <a:gd name="T13" fmla="*/ 42742 h 1529080"/>
                              <a:gd name="T14" fmla="*/ 308458 w 556895"/>
                              <a:gd name="T15" fmla="*/ 31450 h 1529080"/>
                              <a:gd name="T16" fmla="*/ 257657 w 556895"/>
                              <a:gd name="T17" fmla="*/ 21874 h 1529080"/>
                              <a:gd name="T18" fmla="*/ 206554 w 556895"/>
                              <a:gd name="T19" fmla="*/ 14020 h 1529080"/>
                              <a:gd name="T20" fmla="*/ 155192 w 556895"/>
                              <a:gd name="T21" fmla="*/ 7898 h 1529080"/>
                              <a:gd name="T22" fmla="*/ 103617 w 556895"/>
                              <a:gd name="T23" fmla="*/ 3515 h 1529080"/>
                              <a:gd name="T24" fmla="*/ 51871 w 556895"/>
                              <a:gd name="T25" fmla="*/ 880 h 1529080"/>
                              <a:gd name="T26" fmla="*/ 0 w 556895"/>
                              <a:gd name="T27" fmla="*/ 0 h 1529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6895" h="1529080">
                                <a:moveTo>
                                  <a:pt x="0" y="0"/>
                                </a:moveTo>
                                <a:lnTo>
                                  <a:pt x="0" y="1528572"/>
                                </a:lnTo>
                                <a:lnTo>
                                  <a:pt x="556387" y="104901"/>
                                </a:lnTo>
                                <a:lnTo>
                                  <a:pt x="507758" y="86829"/>
                                </a:lnTo>
                                <a:lnTo>
                                  <a:pt x="458607" y="70440"/>
                                </a:lnTo>
                                <a:lnTo>
                                  <a:pt x="408977" y="55741"/>
                                </a:lnTo>
                                <a:lnTo>
                                  <a:pt x="358913" y="42742"/>
                                </a:lnTo>
                                <a:lnTo>
                                  <a:pt x="308458" y="31450"/>
                                </a:lnTo>
                                <a:lnTo>
                                  <a:pt x="257657" y="21874"/>
                                </a:lnTo>
                                <a:lnTo>
                                  <a:pt x="206554" y="14020"/>
                                </a:lnTo>
                                <a:lnTo>
                                  <a:pt x="155192" y="7898"/>
                                </a:lnTo>
                                <a:lnTo>
                                  <a:pt x="103617" y="3515"/>
                                </a:lnTo>
                                <a:lnTo>
                                  <a:pt x="51871" y="880"/>
                                </a:lnTo>
                                <a:lnTo>
                                  <a:pt x="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863668924" name="Graphic 431"/>
                        <wps:cNvSpPr>
                          <a:spLocks/>
                        </wps:cNvSpPr>
                        <wps:spPr bwMode="auto">
                          <a:xfrm>
                            <a:off x="2060955" y="872744"/>
                            <a:ext cx="1106170" cy="1423670"/>
                          </a:xfrm>
                          <a:custGeom>
                            <a:avLst/>
                            <a:gdLst>
                              <a:gd name="T0" fmla="*/ 556387 w 1106170"/>
                              <a:gd name="T1" fmla="*/ 0 h 1423670"/>
                              <a:gd name="T2" fmla="*/ 0 w 1106170"/>
                              <a:gd name="T3" fmla="*/ 1423670 h 1423670"/>
                              <a:gd name="T4" fmla="*/ 1105662 w 1106170"/>
                              <a:gd name="T5" fmla="*/ 368173 h 1423670"/>
                              <a:gd name="T6" fmla="*/ 1069524 w 1106170"/>
                              <a:gd name="T7" fmla="*/ 331587 h 1423670"/>
                              <a:gd name="T8" fmla="*/ 1032237 w 1106170"/>
                              <a:gd name="T9" fmla="*/ 296289 h 1423670"/>
                              <a:gd name="T10" fmla="*/ 993835 w 1106170"/>
                              <a:gd name="T11" fmla="*/ 262302 h 1423670"/>
                              <a:gd name="T12" fmla="*/ 954355 w 1106170"/>
                              <a:gd name="T13" fmla="*/ 229652 h 1423670"/>
                              <a:gd name="T14" fmla="*/ 913832 w 1106170"/>
                              <a:gd name="T15" fmla="*/ 198363 h 1423670"/>
                              <a:gd name="T16" fmla="*/ 872301 w 1106170"/>
                              <a:gd name="T17" fmla="*/ 168459 h 1423670"/>
                              <a:gd name="T18" fmla="*/ 829799 w 1106170"/>
                              <a:gd name="T19" fmla="*/ 139966 h 1423670"/>
                              <a:gd name="T20" fmla="*/ 786361 w 1106170"/>
                              <a:gd name="T21" fmla="*/ 112907 h 1423670"/>
                              <a:gd name="T22" fmla="*/ 742024 w 1106170"/>
                              <a:gd name="T23" fmla="*/ 87308 h 1423670"/>
                              <a:gd name="T24" fmla="*/ 696822 w 1106170"/>
                              <a:gd name="T25" fmla="*/ 63193 h 1423670"/>
                              <a:gd name="T26" fmla="*/ 650791 w 1106170"/>
                              <a:gd name="T27" fmla="*/ 40587 h 1423670"/>
                              <a:gd name="T28" fmla="*/ 603967 w 1106170"/>
                              <a:gd name="T29" fmla="*/ 19514 h 1423670"/>
                              <a:gd name="T30" fmla="*/ 556387 w 1106170"/>
                              <a:gd name="T31" fmla="*/ 0 h 1423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06170" h="1423670">
                                <a:moveTo>
                                  <a:pt x="556387" y="0"/>
                                </a:moveTo>
                                <a:lnTo>
                                  <a:pt x="0" y="1423670"/>
                                </a:lnTo>
                                <a:lnTo>
                                  <a:pt x="1105662" y="368173"/>
                                </a:lnTo>
                                <a:lnTo>
                                  <a:pt x="1069524" y="331587"/>
                                </a:lnTo>
                                <a:lnTo>
                                  <a:pt x="1032237" y="296289"/>
                                </a:lnTo>
                                <a:lnTo>
                                  <a:pt x="993835" y="262302"/>
                                </a:lnTo>
                                <a:lnTo>
                                  <a:pt x="954355" y="229652"/>
                                </a:lnTo>
                                <a:lnTo>
                                  <a:pt x="913832" y="198363"/>
                                </a:lnTo>
                                <a:lnTo>
                                  <a:pt x="872301" y="168459"/>
                                </a:lnTo>
                                <a:lnTo>
                                  <a:pt x="829799" y="139966"/>
                                </a:lnTo>
                                <a:lnTo>
                                  <a:pt x="786361" y="112907"/>
                                </a:lnTo>
                                <a:lnTo>
                                  <a:pt x="742024" y="87308"/>
                                </a:lnTo>
                                <a:lnTo>
                                  <a:pt x="696822" y="63193"/>
                                </a:lnTo>
                                <a:lnTo>
                                  <a:pt x="650791" y="40587"/>
                                </a:lnTo>
                                <a:lnTo>
                                  <a:pt x="603967" y="19514"/>
                                </a:lnTo>
                                <a:lnTo>
                                  <a:pt x="55638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464273658" name="Graphic 432"/>
                        <wps:cNvSpPr>
                          <a:spLocks/>
                        </wps:cNvSpPr>
                        <wps:spPr bwMode="auto">
                          <a:xfrm>
                            <a:off x="2060955" y="1240916"/>
                            <a:ext cx="1132205" cy="1056005"/>
                          </a:xfrm>
                          <a:custGeom>
                            <a:avLst/>
                            <a:gdLst>
                              <a:gd name="T0" fmla="*/ 1105662 w 1132205"/>
                              <a:gd name="T1" fmla="*/ 0 h 1056005"/>
                              <a:gd name="T2" fmla="*/ 0 w 1132205"/>
                              <a:gd name="T3" fmla="*/ 1055497 h 1056005"/>
                              <a:gd name="T4" fmla="*/ 1131824 w 1132205"/>
                              <a:gd name="T5" fmla="*/ 28193 h 1056005"/>
                              <a:gd name="T6" fmla="*/ 1105662 w 1132205"/>
                              <a:gd name="T7" fmla="*/ 0 h 1056005"/>
                            </a:gdLst>
                            <a:ahLst/>
                            <a:cxnLst>
                              <a:cxn ang="0">
                                <a:pos x="T0" y="T1"/>
                              </a:cxn>
                              <a:cxn ang="0">
                                <a:pos x="T2" y="T3"/>
                              </a:cxn>
                              <a:cxn ang="0">
                                <a:pos x="T4" y="T5"/>
                              </a:cxn>
                              <a:cxn ang="0">
                                <a:pos x="T6" y="T7"/>
                              </a:cxn>
                            </a:cxnLst>
                            <a:rect l="0" t="0" r="r" b="b"/>
                            <a:pathLst>
                              <a:path w="1132205" h="1056005">
                                <a:moveTo>
                                  <a:pt x="1105662" y="0"/>
                                </a:moveTo>
                                <a:lnTo>
                                  <a:pt x="0" y="1055497"/>
                                </a:lnTo>
                                <a:lnTo>
                                  <a:pt x="1131824" y="28193"/>
                                </a:lnTo>
                                <a:lnTo>
                                  <a:pt x="1105662"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731180924" name="Graphic 433"/>
                        <wps:cNvSpPr>
                          <a:spLocks/>
                        </wps:cNvSpPr>
                        <wps:spPr bwMode="auto">
                          <a:xfrm>
                            <a:off x="2060955" y="1269111"/>
                            <a:ext cx="1374140" cy="1027430"/>
                          </a:xfrm>
                          <a:custGeom>
                            <a:avLst/>
                            <a:gdLst>
                              <a:gd name="T0" fmla="*/ 1131824 w 1374140"/>
                              <a:gd name="T1" fmla="*/ 0 h 1027430"/>
                              <a:gd name="T2" fmla="*/ 0 w 1374140"/>
                              <a:gd name="T3" fmla="*/ 1027303 h 1027430"/>
                              <a:gd name="T4" fmla="*/ 1373886 w 1374140"/>
                              <a:gd name="T5" fmla="*/ 357378 h 1027430"/>
                              <a:gd name="T6" fmla="*/ 1352092 w 1374140"/>
                              <a:gd name="T7" fmla="*/ 314395 h 1027430"/>
                              <a:gd name="T8" fmla="*/ 1328974 w 1374140"/>
                              <a:gd name="T9" fmla="*/ 272165 h 1027430"/>
                              <a:gd name="T10" fmla="*/ 1304553 w 1374140"/>
                              <a:gd name="T11" fmla="*/ 230716 h 1027430"/>
                              <a:gd name="T12" fmla="*/ 1278849 w 1374140"/>
                              <a:gd name="T13" fmla="*/ 190076 h 1027430"/>
                              <a:gd name="T14" fmla="*/ 1251884 w 1374140"/>
                              <a:gd name="T15" fmla="*/ 150273 h 1027430"/>
                              <a:gd name="T16" fmla="*/ 1223677 w 1374140"/>
                              <a:gd name="T17" fmla="*/ 111336 h 1027430"/>
                              <a:gd name="T18" fmla="*/ 1194251 w 1374140"/>
                              <a:gd name="T19" fmla="*/ 73293 h 1027430"/>
                              <a:gd name="T20" fmla="*/ 1163626 w 1374140"/>
                              <a:gd name="T21" fmla="*/ 36171 h 1027430"/>
                              <a:gd name="T22" fmla="*/ 1131824 w 1374140"/>
                              <a:gd name="T23" fmla="*/ 0 h 1027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74140" h="1027430">
                                <a:moveTo>
                                  <a:pt x="1131824" y="0"/>
                                </a:moveTo>
                                <a:lnTo>
                                  <a:pt x="0" y="1027303"/>
                                </a:lnTo>
                                <a:lnTo>
                                  <a:pt x="1373886" y="357378"/>
                                </a:lnTo>
                                <a:lnTo>
                                  <a:pt x="1352092" y="314395"/>
                                </a:lnTo>
                                <a:lnTo>
                                  <a:pt x="1328974" y="272165"/>
                                </a:lnTo>
                                <a:lnTo>
                                  <a:pt x="1304553" y="230716"/>
                                </a:lnTo>
                                <a:lnTo>
                                  <a:pt x="1278849" y="190076"/>
                                </a:lnTo>
                                <a:lnTo>
                                  <a:pt x="1251884" y="150273"/>
                                </a:lnTo>
                                <a:lnTo>
                                  <a:pt x="1223677" y="111336"/>
                                </a:lnTo>
                                <a:lnTo>
                                  <a:pt x="1194251" y="73293"/>
                                </a:lnTo>
                                <a:lnTo>
                                  <a:pt x="1163626" y="36171"/>
                                </a:lnTo>
                                <a:lnTo>
                                  <a:pt x="1131824"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06721676" name="Graphic 434"/>
                        <wps:cNvSpPr>
                          <a:spLocks/>
                        </wps:cNvSpPr>
                        <wps:spPr bwMode="auto">
                          <a:xfrm>
                            <a:off x="2060955" y="1626489"/>
                            <a:ext cx="1529080" cy="1033780"/>
                          </a:xfrm>
                          <a:custGeom>
                            <a:avLst/>
                            <a:gdLst>
                              <a:gd name="T0" fmla="*/ 1373886 w 1529080"/>
                              <a:gd name="T1" fmla="*/ 0 h 1033780"/>
                              <a:gd name="T2" fmla="*/ 0 w 1529080"/>
                              <a:gd name="T3" fmla="*/ 669925 h 1033780"/>
                              <a:gd name="T4" fmla="*/ 1484757 w 1529080"/>
                              <a:gd name="T5" fmla="*/ 1033271 h 1033780"/>
                              <a:gd name="T6" fmla="*/ 1496033 w 1529080"/>
                              <a:gd name="T7" fmla="*/ 983603 h 1033780"/>
                              <a:gd name="T8" fmla="*/ 1505625 w 1529080"/>
                              <a:gd name="T9" fmla="*/ 933722 h 1033780"/>
                              <a:gd name="T10" fmla="*/ 1513538 w 1529080"/>
                              <a:gd name="T11" fmla="*/ 883668 h 1033780"/>
                              <a:gd name="T12" fmla="*/ 1519776 w 1529080"/>
                              <a:gd name="T13" fmla="*/ 833484 h 1033780"/>
                              <a:gd name="T14" fmla="*/ 1524344 w 1529080"/>
                              <a:gd name="T15" fmla="*/ 783209 h 1033780"/>
                              <a:gd name="T16" fmla="*/ 1527246 w 1529080"/>
                              <a:gd name="T17" fmla="*/ 732886 h 1033780"/>
                              <a:gd name="T18" fmla="*/ 1528487 w 1529080"/>
                              <a:gd name="T19" fmla="*/ 682554 h 1033780"/>
                              <a:gd name="T20" fmla="*/ 1528070 w 1529080"/>
                              <a:gd name="T21" fmla="*/ 632255 h 1033780"/>
                              <a:gd name="T22" fmla="*/ 1526001 w 1529080"/>
                              <a:gd name="T23" fmla="*/ 582030 h 1033780"/>
                              <a:gd name="T24" fmla="*/ 1522284 w 1529080"/>
                              <a:gd name="T25" fmla="*/ 531919 h 1033780"/>
                              <a:gd name="T26" fmla="*/ 1516923 w 1529080"/>
                              <a:gd name="T27" fmla="*/ 481965 h 1033780"/>
                              <a:gd name="T28" fmla="*/ 1509922 w 1529080"/>
                              <a:gd name="T29" fmla="*/ 432207 h 1033780"/>
                              <a:gd name="T30" fmla="*/ 1501287 w 1529080"/>
                              <a:gd name="T31" fmla="*/ 382687 h 1033780"/>
                              <a:gd name="T32" fmla="*/ 1491022 w 1529080"/>
                              <a:gd name="T33" fmla="*/ 333445 h 1033780"/>
                              <a:gd name="T34" fmla="*/ 1479130 w 1529080"/>
                              <a:gd name="T35" fmla="*/ 284523 h 1033780"/>
                              <a:gd name="T36" fmla="*/ 1465617 w 1529080"/>
                              <a:gd name="T37" fmla="*/ 235962 h 1033780"/>
                              <a:gd name="T38" fmla="*/ 1450487 w 1529080"/>
                              <a:gd name="T39" fmla="*/ 187802 h 1033780"/>
                              <a:gd name="T40" fmla="*/ 1433745 w 1529080"/>
                              <a:gd name="T41" fmla="*/ 140085 h 1033780"/>
                              <a:gd name="T42" fmla="*/ 1415394 w 1529080"/>
                              <a:gd name="T43" fmla="*/ 92852 h 1033780"/>
                              <a:gd name="T44" fmla="*/ 1395439 w 1529080"/>
                              <a:gd name="T45" fmla="*/ 46143 h 1033780"/>
                              <a:gd name="T46" fmla="*/ 1373886 w 1529080"/>
                              <a:gd name="T47" fmla="*/ 0 h 1033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29080" h="1033780">
                                <a:moveTo>
                                  <a:pt x="1373886" y="0"/>
                                </a:moveTo>
                                <a:lnTo>
                                  <a:pt x="0" y="669925"/>
                                </a:lnTo>
                                <a:lnTo>
                                  <a:pt x="1484757" y="1033271"/>
                                </a:lnTo>
                                <a:lnTo>
                                  <a:pt x="1496033" y="983603"/>
                                </a:lnTo>
                                <a:lnTo>
                                  <a:pt x="1505625" y="933722"/>
                                </a:lnTo>
                                <a:lnTo>
                                  <a:pt x="1513538" y="883668"/>
                                </a:lnTo>
                                <a:lnTo>
                                  <a:pt x="1519776" y="833484"/>
                                </a:lnTo>
                                <a:lnTo>
                                  <a:pt x="1524344" y="783209"/>
                                </a:lnTo>
                                <a:lnTo>
                                  <a:pt x="1527246" y="732886"/>
                                </a:lnTo>
                                <a:lnTo>
                                  <a:pt x="1528487" y="682554"/>
                                </a:lnTo>
                                <a:lnTo>
                                  <a:pt x="1528070" y="632255"/>
                                </a:lnTo>
                                <a:lnTo>
                                  <a:pt x="1526001" y="582030"/>
                                </a:lnTo>
                                <a:lnTo>
                                  <a:pt x="1522284" y="531919"/>
                                </a:lnTo>
                                <a:lnTo>
                                  <a:pt x="1516923" y="481965"/>
                                </a:lnTo>
                                <a:lnTo>
                                  <a:pt x="1509922" y="432207"/>
                                </a:lnTo>
                                <a:lnTo>
                                  <a:pt x="1501287" y="382687"/>
                                </a:lnTo>
                                <a:lnTo>
                                  <a:pt x="1491022" y="333445"/>
                                </a:lnTo>
                                <a:lnTo>
                                  <a:pt x="1479130" y="284523"/>
                                </a:lnTo>
                                <a:lnTo>
                                  <a:pt x="1465617" y="235962"/>
                                </a:lnTo>
                                <a:lnTo>
                                  <a:pt x="1450487" y="187802"/>
                                </a:lnTo>
                                <a:lnTo>
                                  <a:pt x="1433745" y="140085"/>
                                </a:lnTo>
                                <a:lnTo>
                                  <a:pt x="1415394" y="92852"/>
                                </a:lnTo>
                                <a:lnTo>
                                  <a:pt x="1395439" y="46143"/>
                                </a:lnTo>
                                <a:lnTo>
                                  <a:pt x="1373886" y="0"/>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40525993" name="Graphic 435"/>
                        <wps:cNvSpPr>
                          <a:spLocks/>
                        </wps:cNvSpPr>
                        <wps:spPr bwMode="auto">
                          <a:xfrm>
                            <a:off x="2060955" y="2296414"/>
                            <a:ext cx="1485265" cy="889000"/>
                          </a:xfrm>
                          <a:custGeom>
                            <a:avLst/>
                            <a:gdLst>
                              <a:gd name="T0" fmla="*/ 0 w 1485265"/>
                              <a:gd name="T1" fmla="*/ 0 h 889000"/>
                              <a:gd name="T2" fmla="*/ 1243330 w 1485265"/>
                              <a:gd name="T3" fmla="*/ 889000 h 889000"/>
                              <a:gd name="T4" fmla="*/ 1270965 w 1485265"/>
                              <a:gd name="T5" fmla="*/ 849024 h 889000"/>
                              <a:gd name="T6" fmla="*/ 1297285 w 1485265"/>
                              <a:gd name="T7" fmla="*/ 808240 h 889000"/>
                              <a:gd name="T8" fmla="*/ 1322272 w 1485265"/>
                              <a:gd name="T9" fmla="*/ 766683 h 889000"/>
                              <a:gd name="T10" fmla="*/ 1345913 w 1485265"/>
                              <a:gd name="T11" fmla="*/ 724384 h 889000"/>
                              <a:gd name="T12" fmla="*/ 1368192 w 1485265"/>
                              <a:gd name="T13" fmla="*/ 681378 h 889000"/>
                              <a:gd name="T14" fmla="*/ 1389094 w 1485265"/>
                              <a:gd name="T15" fmla="*/ 637698 h 889000"/>
                              <a:gd name="T16" fmla="*/ 1408604 w 1485265"/>
                              <a:gd name="T17" fmla="*/ 593378 h 889000"/>
                              <a:gd name="T18" fmla="*/ 1426708 w 1485265"/>
                              <a:gd name="T19" fmla="*/ 548451 h 889000"/>
                              <a:gd name="T20" fmla="*/ 1443390 w 1485265"/>
                              <a:gd name="T21" fmla="*/ 502951 h 889000"/>
                              <a:gd name="T22" fmla="*/ 1458636 w 1485265"/>
                              <a:gd name="T23" fmla="*/ 456911 h 889000"/>
                              <a:gd name="T24" fmla="*/ 1472429 w 1485265"/>
                              <a:gd name="T25" fmla="*/ 410365 h 889000"/>
                              <a:gd name="T26" fmla="*/ 1484757 w 1485265"/>
                              <a:gd name="T27" fmla="*/ 363346 h 889000"/>
                              <a:gd name="T28" fmla="*/ 0 w 1485265"/>
                              <a:gd name="T29" fmla="*/ 0 h 889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85265" h="889000">
                                <a:moveTo>
                                  <a:pt x="0" y="0"/>
                                </a:moveTo>
                                <a:lnTo>
                                  <a:pt x="1243330" y="889000"/>
                                </a:lnTo>
                                <a:lnTo>
                                  <a:pt x="1270965" y="849024"/>
                                </a:lnTo>
                                <a:lnTo>
                                  <a:pt x="1297285" y="808240"/>
                                </a:lnTo>
                                <a:lnTo>
                                  <a:pt x="1322272" y="766683"/>
                                </a:lnTo>
                                <a:lnTo>
                                  <a:pt x="1345913" y="724384"/>
                                </a:lnTo>
                                <a:lnTo>
                                  <a:pt x="1368192" y="681378"/>
                                </a:lnTo>
                                <a:lnTo>
                                  <a:pt x="1389094" y="637698"/>
                                </a:lnTo>
                                <a:lnTo>
                                  <a:pt x="1408604" y="593378"/>
                                </a:lnTo>
                                <a:lnTo>
                                  <a:pt x="1426708" y="548451"/>
                                </a:lnTo>
                                <a:lnTo>
                                  <a:pt x="1443390" y="502951"/>
                                </a:lnTo>
                                <a:lnTo>
                                  <a:pt x="1458636" y="456911"/>
                                </a:lnTo>
                                <a:lnTo>
                                  <a:pt x="1472429" y="410365"/>
                                </a:lnTo>
                                <a:lnTo>
                                  <a:pt x="1484757" y="363346"/>
                                </a:lnTo>
                                <a:lnTo>
                                  <a:pt x="0" y="0"/>
                                </a:lnTo>
                                <a:close/>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46569443" name="Graphic 436"/>
                        <wps:cNvSpPr>
                          <a:spLocks/>
                        </wps:cNvSpPr>
                        <wps:spPr bwMode="auto">
                          <a:xfrm>
                            <a:off x="2060955" y="2296414"/>
                            <a:ext cx="1243330" cy="1420495"/>
                          </a:xfrm>
                          <a:custGeom>
                            <a:avLst/>
                            <a:gdLst>
                              <a:gd name="T0" fmla="*/ 0 w 1243330"/>
                              <a:gd name="T1" fmla="*/ 0 h 1420495"/>
                              <a:gd name="T2" fmla="*/ 565404 w 1243330"/>
                              <a:gd name="T3" fmla="*/ 1420114 h 1420495"/>
                              <a:gd name="T4" fmla="*/ 613044 w 1243330"/>
                              <a:gd name="T5" fmla="*/ 1400191 h 1420495"/>
                              <a:gd name="T6" fmla="*/ 659885 w 1243330"/>
                              <a:gd name="T7" fmla="*/ 1378721 h 1420495"/>
                              <a:gd name="T8" fmla="*/ 705894 w 1243330"/>
                              <a:gd name="T9" fmla="*/ 1355730 h 1420495"/>
                              <a:gd name="T10" fmla="*/ 751034 w 1243330"/>
                              <a:gd name="T11" fmla="*/ 1331245 h 1420495"/>
                              <a:gd name="T12" fmla="*/ 795274 w 1243330"/>
                              <a:gd name="T13" fmla="*/ 1305292 h 1420495"/>
                              <a:gd name="T14" fmla="*/ 838577 w 1243330"/>
                              <a:gd name="T15" fmla="*/ 1277897 h 1420495"/>
                              <a:gd name="T16" fmla="*/ 880909 w 1243330"/>
                              <a:gd name="T17" fmla="*/ 1249087 h 1420495"/>
                              <a:gd name="T18" fmla="*/ 922237 w 1243330"/>
                              <a:gd name="T19" fmla="*/ 1218888 h 1420495"/>
                              <a:gd name="T20" fmla="*/ 962527 w 1243330"/>
                              <a:gd name="T21" fmla="*/ 1187328 h 1420495"/>
                              <a:gd name="T22" fmla="*/ 1001743 w 1243330"/>
                              <a:gd name="T23" fmla="*/ 1154432 h 1420495"/>
                              <a:gd name="T24" fmla="*/ 1039852 w 1243330"/>
                              <a:gd name="T25" fmla="*/ 1120228 h 1420495"/>
                              <a:gd name="T26" fmla="*/ 1076819 w 1243330"/>
                              <a:gd name="T27" fmla="*/ 1084741 h 1420495"/>
                              <a:gd name="T28" fmla="*/ 1112610 w 1243330"/>
                              <a:gd name="T29" fmla="*/ 1047998 h 1420495"/>
                              <a:gd name="T30" fmla="*/ 1147191 w 1243330"/>
                              <a:gd name="T31" fmla="*/ 1010026 h 1420495"/>
                              <a:gd name="T32" fmla="*/ 1180527 w 1243330"/>
                              <a:gd name="T33" fmla="*/ 970851 h 1420495"/>
                              <a:gd name="T34" fmla="*/ 1212585 w 1243330"/>
                              <a:gd name="T35" fmla="*/ 930500 h 1420495"/>
                              <a:gd name="T36" fmla="*/ 1243330 w 1243330"/>
                              <a:gd name="T37" fmla="*/ 889000 h 1420495"/>
                              <a:gd name="T38" fmla="*/ 0 w 1243330"/>
                              <a:gd name="T39" fmla="*/ 0 h 1420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3330" h="1420495">
                                <a:moveTo>
                                  <a:pt x="0" y="0"/>
                                </a:moveTo>
                                <a:lnTo>
                                  <a:pt x="565404" y="1420114"/>
                                </a:lnTo>
                                <a:lnTo>
                                  <a:pt x="613044" y="1400191"/>
                                </a:lnTo>
                                <a:lnTo>
                                  <a:pt x="659885" y="1378721"/>
                                </a:lnTo>
                                <a:lnTo>
                                  <a:pt x="705894" y="1355730"/>
                                </a:lnTo>
                                <a:lnTo>
                                  <a:pt x="751034" y="1331245"/>
                                </a:lnTo>
                                <a:lnTo>
                                  <a:pt x="795274" y="1305292"/>
                                </a:lnTo>
                                <a:lnTo>
                                  <a:pt x="838577" y="1277897"/>
                                </a:lnTo>
                                <a:lnTo>
                                  <a:pt x="880909" y="1249087"/>
                                </a:lnTo>
                                <a:lnTo>
                                  <a:pt x="922237" y="1218888"/>
                                </a:lnTo>
                                <a:lnTo>
                                  <a:pt x="962527" y="1187328"/>
                                </a:lnTo>
                                <a:lnTo>
                                  <a:pt x="1001743" y="1154432"/>
                                </a:lnTo>
                                <a:lnTo>
                                  <a:pt x="1039852" y="1120228"/>
                                </a:lnTo>
                                <a:lnTo>
                                  <a:pt x="1076819" y="1084741"/>
                                </a:lnTo>
                                <a:lnTo>
                                  <a:pt x="1112610" y="1047998"/>
                                </a:lnTo>
                                <a:lnTo>
                                  <a:pt x="1147191" y="1010026"/>
                                </a:lnTo>
                                <a:lnTo>
                                  <a:pt x="1180527" y="970851"/>
                                </a:lnTo>
                                <a:lnTo>
                                  <a:pt x="1212585" y="930500"/>
                                </a:lnTo>
                                <a:lnTo>
                                  <a:pt x="1243330" y="889000"/>
                                </a:lnTo>
                                <a:lnTo>
                                  <a:pt x="0" y="0"/>
                                </a:lnTo>
                                <a:close/>
                              </a:path>
                            </a:pathLst>
                          </a:custGeom>
                          <a:solidFill>
                            <a:srgbClr val="2C4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56112116" name="Graphic 437"/>
                        <wps:cNvSpPr>
                          <a:spLocks/>
                        </wps:cNvSpPr>
                        <wps:spPr bwMode="auto">
                          <a:xfrm>
                            <a:off x="2060955" y="2296414"/>
                            <a:ext cx="565785" cy="1524000"/>
                          </a:xfrm>
                          <a:custGeom>
                            <a:avLst/>
                            <a:gdLst>
                              <a:gd name="T0" fmla="*/ 0 w 565785"/>
                              <a:gd name="T1" fmla="*/ 0 h 1524000"/>
                              <a:gd name="T2" fmla="*/ 119887 w 565785"/>
                              <a:gd name="T3" fmla="*/ 1523745 h 1524000"/>
                              <a:gd name="T4" fmla="*/ 170747 w 565785"/>
                              <a:gd name="T5" fmla="*/ 1518879 h 1524000"/>
                              <a:gd name="T6" fmla="*/ 221359 w 565785"/>
                              <a:gd name="T7" fmla="*/ 1512328 h 1524000"/>
                              <a:gd name="T8" fmla="*/ 271685 w 565785"/>
                              <a:gd name="T9" fmla="*/ 1504103 h 1524000"/>
                              <a:gd name="T10" fmla="*/ 321685 w 565785"/>
                              <a:gd name="T11" fmla="*/ 1494213 h 1524000"/>
                              <a:gd name="T12" fmla="*/ 371320 w 565785"/>
                              <a:gd name="T13" fmla="*/ 1482666 h 1524000"/>
                              <a:gd name="T14" fmla="*/ 420548 w 565785"/>
                              <a:gd name="T15" fmla="*/ 1469474 h 1524000"/>
                              <a:gd name="T16" fmla="*/ 469332 w 565785"/>
                              <a:gd name="T17" fmla="*/ 1454645 h 1524000"/>
                              <a:gd name="T18" fmla="*/ 517630 w 565785"/>
                              <a:gd name="T19" fmla="*/ 1438188 h 1524000"/>
                              <a:gd name="T20" fmla="*/ 565404 w 565785"/>
                              <a:gd name="T21" fmla="*/ 1420114 h 1524000"/>
                              <a:gd name="T22" fmla="*/ 0 w 565785"/>
                              <a:gd name="T23" fmla="*/ 0 h 152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5785" h="1524000">
                                <a:moveTo>
                                  <a:pt x="0" y="0"/>
                                </a:moveTo>
                                <a:lnTo>
                                  <a:pt x="119887" y="1523745"/>
                                </a:lnTo>
                                <a:lnTo>
                                  <a:pt x="170747" y="1518879"/>
                                </a:lnTo>
                                <a:lnTo>
                                  <a:pt x="221359" y="1512328"/>
                                </a:lnTo>
                                <a:lnTo>
                                  <a:pt x="271685" y="1504103"/>
                                </a:lnTo>
                                <a:lnTo>
                                  <a:pt x="321685" y="1494213"/>
                                </a:lnTo>
                                <a:lnTo>
                                  <a:pt x="371320" y="1482666"/>
                                </a:lnTo>
                                <a:lnTo>
                                  <a:pt x="420548" y="1469474"/>
                                </a:lnTo>
                                <a:lnTo>
                                  <a:pt x="469332" y="1454645"/>
                                </a:lnTo>
                                <a:lnTo>
                                  <a:pt x="517630" y="1438188"/>
                                </a:lnTo>
                                <a:lnTo>
                                  <a:pt x="565404" y="1420114"/>
                                </a:lnTo>
                                <a:lnTo>
                                  <a:pt x="0" y="0"/>
                                </a:lnTo>
                                <a:close/>
                              </a:path>
                            </a:pathLst>
                          </a:custGeom>
                          <a:solidFill>
                            <a:srgbClr val="772C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944375339" name="Graphic 438"/>
                        <wps:cNvSpPr>
                          <a:spLocks/>
                        </wps:cNvSpPr>
                        <wps:spPr bwMode="auto">
                          <a:xfrm>
                            <a:off x="1550416" y="2296414"/>
                            <a:ext cx="630555" cy="1528445"/>
                          </a:xfrm>
                          <a:custGeom>
                            <a:avLst/>
                            <a:gdLst>
                              <a:gd name="T0" fmla="*/ 510539 w 630555"/>
                              <a:gd name="T1" fmla="*/ 0 h 1528445"/>
                              <a:gd name="T2" fmla="*/ 0 w 630555"/>
                              <a:gd name="T3" fmla="*/ 1440687 h 1528445"/>
                              <a:gd name="T4" fmla="*/ 46847 w 630555"/>
                              <a:gd name="T5" fmla="*/ 1456447 h 1528445"/>
                              <a:gd name="T6" fmla="*/ 94108 w 630555"/>
                              <a:gd name="T7" fmla="*/ 1470665 h 1528445"/>
                              <a:gd name="T8" fmla="*/ 141744 w 630555"/>
                              <a:gd name="T9" fmla="*/ 1483334 h 1528445"/>
                              <a:gd name="T10" fmla="*/ 189717 w 630555"/>
                              <a:gd name="T11" fmla="*/ 1494450 h 1528445"/>
                              <a:gd name="T12" fmla="*/ 237991 w 630555"/>
                              <a:gd name="T13" fmla="*/ 1504008 h 1528445"/>
                              <a:gd name="T14" fmla="*/ 286526 w 630555"/>
                              <a:gd name="T15" fmla="*/ 1512002 h 1528445"/>
                              <a:gd name="T16" fmla="*/ 335285 w 630555"/>
                              <a:gd name="T17" fmla="*/ 1518427 h 1528445"/>
                              <a:gd name="T18" fmla="*/ 384230 w 630555"/>
                              <a:gd name="T19" fmla="*/ 1523279 h 1528445"/>
                              <a:gd name="T20" fmla="*/ 433324 w 630555"/>
                              <a:gd name="T21" fmla="*/ 1526551 h 1528445"/>
                              <a:gd name="T22" fmla="*/ 482528 w 630555"/>
                              <a:gd name="T23" fmla="*/ 1528239 h 1528445"/>
                              <a:gd name="T24" fmla="*/ 531806 w 630555"/>
                              <a:gd name="T25" fmla="*/ 1528338 h 1528445"/>
                              <a:gd name="T26" fmla="*/ 581118 w 630555"/>
                              <a:gd name="T27" fmla="*/ 1526842 h 1528445"/>
                              <a:gd name="T28" fmla="*/ 630427 w 630555"/>
                              <a:gd name="T29" fmla="*/ 1523745 h 1528445"/>
                              <a:gd name="T30" fmla="*/ 510539 w 630555"/>
                              <a:gd name="T31" fmla="*/ 0 h 1528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0555" h="1528445">
                                <a:moveTo>
                                  <a:pt x="510539" y="0"/>
                                </a:moveTo>
                                <a:lnTo>
                                  <a:pt x="0" y="1440687"/>
                                </a:lnTo>
                                <a:lnTo>
                                  <a:pt x="46847" y="1456447"/>
                                </a:lnTo>
                                <a:lnTo>
                                  <a:pt x="94108" y="1470665"/>
                                </a:lnTo>
                                <a:lnTo>
                                  <a:pt x="141744" y="1483334"/>
                                </a:lnTo>
                                <a:lnTo>
                                  <a:pt x="189717" y="1494450"/>
                                </a:lnTo>
                                <a:lnTo>
                                  <a:pt x="237991" y="1504008"/>
                                </a:lnTo>
                                <a:lnTo>
                                  <a:pt x="286526" y="1512002"/>
                                </a:lnTo>
                                <a:lnTo>
                                  <a:pt x="335285" y="1518427"/>
                                </a:lnTo>
                                <a:lnTo>
                                  <a:pt x="384230" y="1523279"/>
                                </a:lnTo>
                                <a:lnTo>
                                  <a:pt x="433324" y="1526551"/>
                                </a:lnTo>
                                <a:lnTo>
                                  <a:pt x="482528" y="1528239"/>
                                </a:lnTo>
                                <a:lnTo>
                                  <a:pt x="531806" y="1528338"/>
                                </a:lnTo>
                                <a:lnTo>
                                  <a:pt x="581118" y="1526842"/>
                                </a:lnTo>
                                <a:lnTo>
                                  <a:pt x="630427" y="1523745"/>
                                </a:lnTo>
                                <a:lnTo>
                                  <a:pt x="510539" y="0"/>
                                </a:lnTo>
                                <a:close/>
                              </a:path>
                            </a:pathLst>
                          </a:custGeom>
                          <a:solidFill>
                            <a:srgbClr val="5F75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880954042" name="Graphic 439"/>
                        <wps:cNvSpPr>
                          <a:spLocks/>
                        </wps:cNvSpPr>
                        <wps:spPr bwMode="auto">
                          <a:xfrm>
                            <a:off x="721487" y="2296414"/>
                            <a:ext cx="1339850" cy="1440815"/>
                          </a:xfrm>
                          <a:custGeom>
                            <a:avLst/>
                            <a:gdLst>
                              <a:gd name="T0" fmla="*/ 1339469 w 1339850"/>
                              <a:gd name="T1" fmla="*/ 0 h 1440815"/>
                              <a:gd name="T2" fmla="*/ 0 w 1339850"/>
                              <a:gd name="T3" fmla="*/ 736345 h 1440815"/>
                              <a:gd name="T4" fmla="*/ 25330 w 1339850"/>
                              <a:gd name="T5" fmla="*/ 780644 h 1440815"/>
                              <a:gd name="T6" fmla="*/ 52047 w 1339850"/>
                              <a:gd name="T7" fmla="*/ 823952 h 1440815"/>
                              <a:gd name="T8" fmla="*/ 80120 w 1339850"/>
                              <a:gd name="T9" fmla="*/ 866243 h 1440815"/>
                              <a:gd name="T10" fmla="*/ 109516 w 1339850"/>
                              <a:gd name="T11" fmla="*/ 907490 h 1440815"/>
                              <a:gd name="T12" fmla="*/ 140204 w 1339850"/>
                              <a:gd name="T13" fmla="*/ 947665 h 1440815"/>
                              <a:gd name="T14" fmla="*/ 172153 w 1339850"/>
                              <a:gd name="T15" fmla="*/ 986742 h 1440815"/>
                              <a:gd name="T16" fmla="*/ 205330 w 1339850"/>
                              <a:gd name="T17" fmla="*/ 1024695 h 1440815"/>
                              <a:gd name="T18" fmla="*/ 239705 w 1339850"/>
                              <a:gd name="T19" fmla="*/ 1061495 h 1440815"/>
                              <a:gd name="T20" fmla="*/ 275244 w 1339850"/>
                              <a:gd name="T21" fmla="*/ 1097117 h 1440815"/>
                              <a:gd name="T22" fmla="*/ 311918 w 1339850"/>
                              <a:gd name="T23" fmla="*/ 1131533 h 1440815"/>
                              <a:gd name="T24" fmla="*/ 349694 w 1339850"/>
                              <a:gd name="T25" fmla="*/ 1164716 h 1440815"/>
                              <a:gd name="T26" fmla="*/ 388540 w 1339850"/>
                              <a:gd name="T27" fmla="*/ 1196640 h 1440815"/>
                              <a:gd name="T28" fmla="*/ 428426 w 1339850"/>
                              <a:gd name="T29" fmla="*/ 1227278 h 1440815"/>
                              <a:gd name="T30" fmla="*/ 469319 w 1339850"/>
                              <a:gd name="T31" fmla="*/ 1256602 h 1440815"/>
                              <a:gd name="T32" fmla="*/ 511187 w 1339850"/>
                              <a:gd name="T33" fmla="*/ 1284586 h 1440815"/>
                              <a:gd name="T34" fmla="*/ 554000 w 1339850"/>
                              <a:gd name="T35" fmla="*/ 1311203 h 1440815"/>
                              <a:gd name="T36" fmla="*/ 597725 w 1339850"/>
                              <a:gd name="T37" fmla="*/ 1336426 h 1440815"/>
                              <a:gd name="T38" fmla="*/ 642330 w 1339850"/>
                              <a:gd name="T39" fmla="*/ 1360228 h 1440815"/>
                              <a:gd name="T40" fmla="*/ 687785 w 1339850"/>
                              <a:gd name="T41" fmla="*/ 1382582 h 1440815"/>
                              <a:gd name="T42" fmla="*/ 734058 w 1339850"/>
                              <a:gd name="T43" fmla="*/ 1403461 h 1440815"/>
                              <a:gd name="T44" fmla="*/ 781116 w 1339850"/>
                              <a:gd name="T45" fmla="*/ 1422839 h 1440815"/>
                              <a:gd name="T46" fmla="*/ 828929 w 1339850"/>
                              <a:gd name="T47" fmla="*/ 1440687 h 1440815"/>
                              <a:gd name="T48" fmla="*/ 1339469 w 1339850"/>
                              <a:gd name="T49" fmla="*/ 0 h 1440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39850" h="1440815">
                                <a:moveTo>
                                  <a:pt x="1339469" y="0"/>
                                </a:moveTo>
                                <a:lnTo>
                                  <a:pt x="0" y="736345"/>
                                </a:lnTo>
                                <a:lnTo>
                                  <a:pt x="25330" y="780644"/>
                                </a:lnTo>
                                <a:lnTo>
                                  <a:pt x="52047" y="823952"/>
                                </a:lnTo>
                                <a:lnTo>
                                  <a:pt x="80120" y="866243"/>
                                </a:lnTo>
                                <a:lnTo>
                                  <a:pt x="109516" y="907490"/>
                                </a:lnTo>
                                <a:lnTo>
                                  <a:pt x="140204" y="947665"/>
                                </a:lnTo>
                                <a:lnTo>
                                  <a:pt x="172153" y="986742"/>
                                </a:lnTo>
                                <a:lnTo>
                                  <a:pt x="205330" y="1024695"/>
                                </a:lnTo>
                                <a:lnTo>
                                  <a:pt x="239705" y="1061495"/>
                                </a:lnTo>
                                <a:lnTo>
                                  <a:pt x="275244" y="1097117"/>
                                </a:lnTo>
                                <a:lnTo>
                                  <a:pt x="311918" y="1131533"/>
                                </a:lnTo>
                                <a:lnTo>
                                  <a:pt x="349694" y="1164716"/>
                                </a:lnTo>
                                <a:lnTo>
                                  <a:pt x="388540" y="1196640"/>
                                </a:lnTo>
                                <a:lnTo>
                                  <a:pt x="428426" y="1227278"/>
                                </a:lnTo>
                                <a:lnTo>
                                  <a:pt x="469319" y="1256602"/>
                                </a:lnTo>
                                <a:lnTo>
                                  <a:pt x="511187" y="1284586"/>
                                </a:lnTo>
                                <a:lnTo>
                                  <a:pt x="554000" y="1311203"/>
                                </a:lnTo>
                                <a:lnTo>
                                  <a:pt x="597725" y="1336426"/>
                                </a:lnTo>
                                <a:lnTo>
                                  <a:pt x="642330" y="1360228"/>
                                </a:lnTo>
                                <a:lnTo>
                                  <a:pt x="687785" y="1382582"/>
                                </a:lnTo>
                                <a:lnTo>
                                  <a:pt x="734058" y="1403461"/>
                                </a:lnTo>
                                <a:lnTo>
                                  <a:pt x="781116" y="1422839"/>
                                </a:lnTo>
                                <a:lnTo>
                                  <a:pt x="828929" y="1440687"/>
                                </a:lnTo>
                                <a:lnTo>
                                  <a:pt x="1339469" y="0"/>
                                </a:lnTo>
                                <a:close/>
                              </a:path>
                            </a:pathLst>
                          </a:custGeom>
                          <a:solidFill>
                            <a:srgbClr val="4D3A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712830040" name="Graphic 440"/>
                        <wps:cNvSpPr>
                          <a:spLocks/>
                        </wps:cNvSpPr>
                        <wps:spPr bwMode="auto">
                          <a:xfrm>
                            <a:off x="532455" y="2250313"/>
                            <a:ext cx="1529080" cy="782955"/>
                          </a:xfrm>
                          <a:custGeom>
                            <a:avLst/>
                            <a:gdLst>
                              <a:gd name="T0" fmla="*/ 690 w 1529080"/>
                              <a:gd name="T1" fmla="*/ 0 h 782955"/>
                              <a:gd name="T2" fmla="*/ 0 w 1529080"/>
                              <a:gd name="T3" fmla="*/ 51133 h 782955"/>
                              <a:gd name="T4" fmla="*/ 1016 w 1529080"/>
                              <a:gd name="T5" fmla="*/ 102160 h 782955"/>
                              <a:gd name="T6" fmla="*/ 3731 w 1529080"/>
                              <a:gd name="T7" fmla="*/ 153040 h 782955"/>
                              <a:gd name="T8" fmla="*/ 8134 w 1529080"/>
                              <a:gd name="T9" fmla="*/ 203731 h 782955"/>
                              <a:gd name="T10" fmla="*/ 14214 w 1529080"/>
                              <a:gd name="T11" fmla="*/ 254194 h 782955"/>
                              <a:gd name="T12" fmla="*/ 21963 w 1529080"/>
                              <a:gd name="T13" fmla="*/ 304386 h 782955"/>
                              <a:gd name="T14" fmla="*/ 31370 w 1529080"/>
                              <a:gd name="T15" fmla="*/ 354267 h 782955"/>
                              <a:gd name="T16" fmla="*/ 42426 w 1529080"/>
                              <a:gd name="T17" fmla="*/ 403796 h 782955"/>
                              <a:gd name="T18" fmla="*/ 55120 w 1529080"/>
                              <a:gd name="T19" fmla="*/ 452932 h 782955"/>
                              <a:gd name="T20" fmla="*/ 69443 w 1529080"/>
                              <a:gd name="T21" fmla="*/ 501635 h 782955"/>
                              <a:gd name="T22" fmla="*/ 85384 w 1529080"/>
                              <a:gd name="T23" fmla="*/ 549862 h 782955"/>
                              <a:gd name="T24" fmla="*/ 102935 w 1529080"/>
                              <a:gd name="T25" fmla="*/ 597574 h 782955"/>
                              <a:gd name="T26" fmla="*/ 122085 w 1529080"/>
                              <a:gd name="T27" fmla="*/ 644730 h 782955"/>
                              <a:gd name="T28" fmla="*/ 142824 w 1529080"/>
                              <a:gd name="T29" fmla="*/ 691287 h 782955"/>
                              <a:gd name="T30" fmla="*/ 165143 w 1529080"/>
                              <a:gd name="T31" fmla="*/ 737207 h 782955"/>
                              <a:gd name="T32" fmla="*/ 189031 w 1529080"/>
                              <a:gd name="T33" fmla="*/ 782446 h 782955"/>
                              <a:gd name="T34" fmla="*/ 1528500 w 1529080"/>
                              <a:gd name="T35" fmla="*/ 46100 h 782955"/>
                              <a:gd name="T36" fmla="*/ 690 w 1529080"/>
                              <a:gd name="T37" fmla="*/ 0 h 782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29080" h="782955">
                                <a:moveTo>
                                  <a:pt x="690" y="0"/>
                                </a:moveTo>
                                <a:lnTo>
                                  <a:pt x="0" y="51133"/>
                                </a:lnTo>
                                <a:lnTo>
                                  <a:pt x="1016" y="102160"/>
                                </a:lnTo>
                                <a:lnTo>
                                  <a:pt x="3731" y="153040"/>
                                </a:lnTo>
                                <a:lnTo>
                                  <a:pt x="8134" y="203731"/>
                                </a:lnTo>
                                <a:lnTo>
                                  <a:pt x="14214" y="254194"/>
                                </a:lnTo>
                                <a:lnTo>
                                  <a:pt x="21963" y="304386"/>
                                </a:lnTo>
                                <a:lnTo>
                                  <a:pt x="31370" y="354267"/>
                                </a:lnTo>
                                <a:lnTo>
                                  <a:pt x="42426" y="403796"/>
                                </a:lnTo>
                                <a:lnTo>
                                  <a:pt x="55120" y="452932"/>
                                </a:lnTo>
                                <a:lnTo>
                                  <a:pt x="69443" y="501635"/>
                                </a:lnTo>
                                <a:lnTo>
                                  <a:pt x="85384" y="549862"/>
                                </a:lnTo>
                                <a:lnTo>
                                  <a:pt x="102935" y="597574"/>
                                </a:lnTo>
                                <a:lnTo>
                                  <a:pt x="122085" y="644730"/>
                                </a:lnTo>
                                <a:lnTo>
                                  <a:pt x="142824" y="691287"/>
                                </a:lnTo>
                                <a:lnTo>
                                  <a:pt x="165143" y="737207"/>
                                </a:lnTo>
                                <a:lnTo>
                                  <a:pt x="189031" y="782446"/>
                                </a:lnTo>
                                <a:lnTo>
                                  <a:pt x="1528500" y="46100"/>
                                </a:lnTo>
                                <a:lnTo>
                                  <a:pt x="690" y="0"/>
                                </a:lnTo>
                                <a:close/>
                              </a:path>
                            </a:pathLst>
                          </a:custGeom>
                          <a:solidFill>
                            <a:srgbClr val="276A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60019340" name="Graphic 441"/>
                        <wps:cNvSpPr>
                          <a:spLocks/>
                        </wps:cNvSpPr>
                        <wps:spPr bwMode="auto">
                          <a:xfrm>
                            <a:off x="533145" y="2165857"/>
                            <a:ext cx="1527810" cy="130810"/>
                          </a:xfrm>
                          <a:custGeom>
                            <a:avLst/>
                            <a:gdLst>
                              <a:gd name="T0" fmla="*/ 4825 w 1527810"/>
                              <a:gd name="T1" fmla="*/ 0 h 130810"/>
                              <a:gd name="T2" fmla="*/ 3161 w 1527810"/>
                              <a:gd name="T3" fmla="*/ 21072 h 130810"/>
                              <a:gd name="T4" fmla="*/ 1793 w 1527810"/>
                              <a:gd name="T5" fmla="*/ 42179 h 130810"/>
                              <a:gd name="T6" fmla="*/ 736 w 1527810"/>
                              <a:gd name="T7" fmla="*/ 63311 h 130810"/>
                              <a:gd name="T8" fmla="*/ 0 w 1527810"/>
                              <a:gd name="T9" fmla="*/ 84455 h 130810"/>
                              <a:gd name="T10" fmla="*/ 1527809 w 1527810"/>
                              <a:gd name="T11" fmla="*/ 130556 h 130810"/>
                              <a:gd name="T12" fmla="*/ 4825 w 1527810"/>
                              <a:gd name="T13" fmla="*/ 0 h 130810"/>
                            </a:gdLst>
                            <a:ahLst/>
                            <a:cxnLst>
                              <a:cxn ang="0">
                                <a:pos x="T0" y="T1"/>
                              </a:cxn>
                              <a:cxn ang="0">
                                <a:pos x="T2" y="T3"/>
                              </a:cxn>
                              <a:cxn ang="0">
                                <a:pos x="T4" y="T5"/>
                              </a:cxn>
                              <a:cxn ang="0">
                                <a:pos x="T6" y="T7"/>
                              </a:cxn>
                              <a:cxn ang="0">
                                <a:pos x="T8" y="T9"/>
                              </a:cxn>
                              <a:cxn ang="0">
                                <a:pos x="T10" y="T11"/>
                              </a:cxn>
                              <a:cxn ang="0">
                                <a:pos x="T12" y="T13"/>
                              </a:cxn>
                            </a:cxnLst>
                            <a:rect l="0" t="0" r="r" b="b"/>
                            <a:pathLst>
                              <a:path w="1527810" h="130810">
                                <a:moveTo>
                                  <a:pt x="4825" y="0"/>
                                </a:moveTo>
                                <a:lnTo>
                                  <a:pt x="3161" y="21072"/>
                                </a:lnTo>
                                <a:lnTo>
                                  <a:pt x="1793" y="42179"/>
                                </a:lnTo>
                                <a:lnTo>
                                  <a:pt x="736" y="63311"/>
                                </a:lnTo>
                                <a:lnTo>
                                  <a:pt x="0" y="84455"/>
                                </a:lnTo>
                                <a:lnTo>
                                  <a:pt x="1527809" y="130556"/>
                                </a:lnTo>
                                <a:lnTo>
                                  <a:pt x="4825" y="0"/>
                                </a:lnTo>
                                <a:close/>
                              </a:path>
                            </a:pathLst>
                          </a:custGeom>
                          <a:solidFill>
                            <a:srgbClr val="B656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59898384" name="Graphic 442"/>
                        <wps:cNvSpPr>
                          <a:spLocks/>
                        </wps:cNvSpPr>
                        <wps:spPr bwMode="auto">
                          <a:xfrm>
                            <a:off x="537972" y="1452372"/>
                            <a:ext cx="1523365" cy="844550"/>
                          </a:xfrm>
                          <a:custGeom>
                            <a:avLst/>
                            <a:gdLst>
                              <a:gd name="T0" fmla="*/ 248538 w 1523365"/>
                              <a:gd name="T1" fmla="*/ 0 h 844550"/>
                              <a:gd name="T2" fmla="*/ 221039 w 1523365"/>
                              <a:gd name="T3" fmla="*/ 43068 h 844550"/>
                              <a:gd name="T4" fmla="*/ 195041 w 1523365"/>
                              <a:gd name="T5" fmla="*/ 86953 h 844550"/>
                              <a:gd name="T6" fmla="*/ 170557 w 1523365"/>
                              <a:gd name="T7" fmla="*/ 131614 h 844550"/>
                              <a:gd name="T8" fmla="*/ 147603 w 1523365"/>
                              <a:gd name="T9" fmla="*/ 177012 h 844550"/>
                              <a:gd name="T10" fmla="*/ 126190 w 1523365"/>
                              <a:gd name="T11" fmla="*/ 223106 h 844550"/>
                              <a:gd name="T12" fmla="*/ 106335 w 1523365"/>
                              <a:gd name="T13" fmla="*/ 269855 h 844550"/>
                              <a:gd name="T14" fmla="*/ 88050 w 1523365"/>
                              <a:gd name="T15" fmla="*/ 317221 h 844550"/>
                              <a:gd name="T16" fmla="*/ 71351 w 1523365"/>
                              <a:gd name="T17" fmla="*/ 365161 h 844550"/>
                              <a:gd name="T18" fmla="*/ 56249 w 1523365"/>
                              <a:gd name="T19" fmla="*/ 413637 h 844550"/>
                              <a:gd name="T20" fmla="*/ 42761 w 1523365"/>
                              <a:gd name="T21" fmla="*/ 462609 h 844550"/>
                              <a:gd name="T22" fmla="*/ 30899 w 1523365"/>
                              <a:gd name="T23" fmla="*/ 512035 h 844550"/>
                              <a:gd name="T24" fmla="*/ 20678 w 1523365"/>
                              <a:gd name="T25" fmla="*/ 561876 h 844550"/>
                              <a:gd name="T26" fmla="*/ 12112 w 1523365"/>
                              <a:gd name="T27" fmla="*/ 612091 h 844550"/>
                              <a:gd name="T28" fmla="*/ 5214 w 1523365"/>
                              <a:gd name="T29" fmla="*/ 662641 h 844550"/>
                              <a:gd name="T30" fmla="*/ 0 w 1523365"/>
                              <a:gd name="T31" fmla="*/ 713486 h 844550"/>
                              <a:gd name="T32" fmla="*/ 1522983 w 1523365"/>
                              <a:gd name="T33" fmla="*/ 844042 h 844550"/>
                              <a:gd name="T34" fmla="*/ 248538 w 1523365"/>
                              <a:gd name="T35" fmla="*/ 0 h 844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23365" h="844550">
                                <a:moveTo>
                                  <a:pt x="248538" y="0"/>
                                </a:moveTo>
                                <a:lnTo>
                                  <a:pt x="221039" y="43068"/>
                                </a:lnTo>
                                <a:lnTo>
                                  <a:pt x="195041" y="86953"/>
                                </a:lnTo>
                                <a:lnTo>
                                  <a:pt x="170557" y="131614"/>
                                </a:lnTo>
                                <a:lnTo>
                                  <a:pt x="147603" y="177012"/>
                                </a:lnTo>
                                <a:lnTo>
                                  <a:pt x="126190" y="223106"/>
                                </a:lnTo>
                                <a:lnTo>
                                  <a:pt x="106335" y="269855"/>
                                </a:lnTo>
                                <a:lnTo>
                                  <a:pt x="88050" y="317221"/>
                                </a:lnTo>
                                <a:lnTo>
                                  <a:pt x="71351" y="365161"/>
                                </a:lnTo>
                                <a:lnTo>
                                  <a:pt x="56249" y="413637"/>
                                </a:lnTo>
                                <a:lnTo>
                                  <a:pt x="42761" y="462609"/>
                                </a:lnTo>
                                <a:lnTo>
                                  <a:pt x="30899" y="512035"/>
                                </a:lnTo>
                                <a:lnTo>
                                  <a:pt x="20678" y="561876"/>
                                </a:lnTo>
                                <a:lnTo>
                                  <a:pt x="12112" y="612091"/>
                                </a:lnTo>
                                <a:lnTo>
                                  <a:pt x="5214" y="662641"/>
                                </a:lnTo>
                                <a:lnTo>
                                  <a:pt x="0" y="713486"/>
                                </a:lnTo>
                                <a:lnTo>
                                  <a:pt x="1522983" y="844042"/>
                                </a:lnTo>
                                <a:lnTo>
                                  <a:pt x="248538" y="0"/>
                                </a:lnTo>
                                <a:close/>
                              </a:path>
                            </a:pathLst>
                          </a:custGeom>
                          <a:solidFill>
                            <a:srgbClr val="719A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587242022" name="Graphic 443"/>
                        <wps:cNvSpPr>
                          <a:spLocks/>
                        </wps:cNvSpPr>
                        <wps:spPr bwMode="auto">
                          <a:xfrm>
                            <a:off x="786511" y="872744"/>
                            <a:ext cx="1274445" cy="1423670"/>
                          </a:xfrm>
                          <a:custGeom>
                            <a:avLst/>
                            <a:gdLst>
                              <a:gd name="T0" fmla="*/ 718057 w 1274445"/>
                              <a:gd name="T1" fmla="*/ 0 h 1423670"/>
                              <a:gd name="T2" fmla="*/ 672095 w 1274445"/>
                              <a:gd name="T3" fmla="*/ 18813 h 1423670"/>
                              <a:gd name="T4" fmla="*/ 626872 w 1274445"/>
                              <a:gd name="T5" fmla="*/ 39064 h 1423670"/>
                              <a:gd name="T6" fmla="*/ 582418 w 1274445"/>
                              <a:gd name="T7" fmla="*/ 60726 h 1423670"/>
                              <a:gd name="T8" fmla="*/ 538763 w 1274445"/>
                              <a:gd name="T9" fmla="*/ 83776 h 1423670"/>
                              <a:gd name="T10" fmla="*/ 495935 w 1274445"/>
                              <a:gd name="T11" fmla="*/ 108191 h 1423670"/>
                              <a:gd name="T12" fmla="*/ 453966 w 1274445"/>
                              <a:gd name="T13" fmla="*/ 133945 h 1423670"/>
                              <a:gd name="T14" fmla="*/ 412885 w 1274445"/>
                              <a:gd name="T15" fmla="*/ 161014 h 1423670"/>
                              <a:gd name="T16" fmla="*/ 372721 w 1274445"/>
                              <a:gd name="T17" fmla="*/ 189374 h 1423670"/>
                              <a:gd name="T18" fmla="*/ 333505 w 1274445"/>
                              <a:gd name="T19" fmla="*/ 219002 h 1423670"/>
                              <a:gd name="T20" fmla="*/ 295265 w 1274445"/>
                              <a:gd name="T21" fmla="*/ 249872 h 1423670"/>
                              <a:gd name="T22" fmla="*/ 258033 w 1274445"/>
                              <a:gd name="T23" fmla="*/ 281960 h 1423670"/>
                              <a:gd name="T24" fmla="*/ 221838 w 1274445"/>
                              <a:gd name="T25" fmla="*/ 315243 h 1423670"/>
                              <a:gd name="T26" fmla="*/ 186709 w 1274445"/>
                              <a:gd name="T27" fmla="*/ 349696 h 1423670"/>
                              <a:gd name="T28" fmla="*/ 152676 w 1274445"/>
                              <a:gd name="T29" fmla="*/ 385294 h 1423670"/>
                              <a:gd name="T30" fmla="*/ 119770 w 1274445"/>
                              <a:gd name="T31" fmla="*/ 422015 h 1423670"/>
                              <a:gd name="T32" fmla="*/ 88019 w 1274445"/>
                              <a:gd name="T33" fmla="*/ 459832 h 1423670"/>
                              <a:gd name="T34" fmla="*/ 57454 w 1274445"/>
                              <a:gd name="T35" fmla="*/ 498723 h 1423670"/>
                              <a:gd name="T36" fmla="*/ 28104 w 1274445"/>
                              <a:gd name="T37" fmla="*/ 538663 h 1423670"/>
                              <a:gd name="T38" fmla="*/ 0 w 1274445"/>
                              <a:gd name="T39" fmla="*/ 579627 h 1423670"/>
                              <a:gd name="T40" fmla="*/ 1274445 w 1274445"/>
                              <a:gd name="T41" fmla="*/ 1423670 h 1423670"/>
                              <a:gd name="T42" fmla="*/ 718057 w 1274445"/>
                              <a:gd name="T43" fmla="*/ 0 h 1423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74445" h="1423670">
                                <a:moveTo>
                                  <a:pt x="718057" y="0"/>
                                </a:moveTo>
                                <a:lnTo>
                                  <a:pt x="672095" y="18813"/>
                                </a:lnTo>
                                <a:lnTo>
                                  <a:pt x="626872" y="39064"/>
                                </a:lnTo>
                                <a:lnTo>
                                  <a:pt x="582418" y="60726"/>
                                </a:lnTo>
                                <a:lnTo>
                                  <a:pt x="538763" y="83776"/>
                                </a:lnTo>
                                <a:lnTo>
                                  <a:pt x="495935" y="108191"/>
                                </a:lnTo>
                                <a:lnTo>
                                  <a:pt x="453966" y="133945"/>
                                </a:lnTo>
                                <a:lnTo>
                                  <a:pt x="412885" y="161014"/>
                                </a:lnTo>
                                <a:lnTo>
                                  <a:pt x="372721" y="189374"/>
                                </a:lnTo>
                                <a:lnTo>
                                  <a:pt x="333505" y="219002"/>
                                </a:lnTo>
                                <a:lnTo>
                                  <a:pt x="295265" y="249872"/>
                                </a:lnTo>
                                <a:lnTo>
                                  <a:pt x="258033" y="281960"/>
                                </a:lnTo>
                                <a:lnTo>
                                  <a:pt x="221838" y="315243"/>
                                </a:lnTo>
                                <a:lnTo>
                                  <a:pt x="186709" y="349696"/>
                                </a:lnTo>
                                <a:lnTo>
                                  <a:pt x="152676" y="385294"/>
                                </a:lnTo>
                                <a:lnTo>
                                  <a:pt x="119770" y="422015"/>
                                </a:lnTo>
                                <a:lnTo>
                                  <a:pt x="88019" y="459832"/>
                                </a:lnTo>
                                <a:lnTo>
                                  <a:pt x="57454" y="498723"/>
                                </a:lnTo>
                                <a:lnTo>
                                  <a:pt x="28104" y="538663"/>
                                </a:lnTo>
                                <a:lnTo>
                                  <a:pt x="0" y="579627"/>
                                </a:lnTo>
                                <a:lnTo>
                                  <a:pt x="1274445" y="1423670"/>
                                </a:lnTo>
                                <a:lnTo>
                                  <a:pt x="718057" y="0"/>
                                </a:lnTo>
                                <a:close/>
                              </a:path>
                            </a:pathLst>
                          </a:custGeom>
                          <a:solidFill>
                            <a:srgbClr val="CD7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40196464" name="Graphic 444"/>
                        <wps:cNvSpPr>
                          <a:spLocks/>
                        </wps:cNvSpPr>
                        <wps:spPr bwMode="auto">
                          <a:xfrm>
                            <a:off x="1504569" y="767841"/>
                            <a:ext cx="556895" cy="1529080"/>
                          </a:xfrm>
                          <a:custGeom>
                            <a:avLst/>
                            <a:gdLst>
                              <a:gd name="T0" fmla="*/ 556387 w 556895"/>
                              <a:gd name="T1" fmla="*/ 0 h 1529080"/>
                              <a:gd name="T2" fmla="*/ 504515 w 556895"/>
                              <a:gd name="T3" fmla="*/ 880 h 1529080"/>
                              <a:gd name="T4" fmla="*/ 452769 w 556895"/>
                              <a:gd name="T5" fmla="*/ 3515 h 1529080"/>
                              <a:gd name="T6" fmla="*/ 401194 w 556895"/>
                              <a:gd name="T7" fmla="*/ 7898 h 1529080"/>
                              <a:gd name="T8" fmla="*/ 349832 w 556895"/>
                              <a:gd name="T9" fmla="*/ 14020 h 1529080"/>
                              <a:gd name="T10" fmla="*/ 298729 w 556895"/>
                              <a:gd name="T11" fmla="*/ 21874 h 1529080"/>
                              <a:gd name="T12" fmla="*/ 247928 w 556895"/>
                              <a:gd name="T13" fmla="*/ 31450 h 1529080"/>
                              <a:gd name="T14" fmla="*/ 197473 w 556895"/>
                              <a:gd name="T15" fmla="*/ 42742 h 1529080"/>
                              <a:gd name="T16" fmla="*/ 147409 w 556895"/>
                              <a:gd name="T17" fmla="*/ 55741 h 1529080"/>
                              <a:gd name="T18" fmla="*/ 97779 w 556895"/>
                              <a:gd name="T19" fmla="*/ 70440 h 1529080"/>
                              <a:gd name="T20" fmla="*/ 48628 w 556895"/>
                              <a:gd name="T21" fmla="*/ 86829 h 1529080"/>
                              <a:gd name="T22" fmla="*/ 0 w 556895"/>
                              <a:gd name="T23" fmla="*/ 104901 h 1529080"/>
                              <a:gd name="T24" fmla="*/ 556387 w 556895"/>
                              <a:gd name="T25" fmla="*/ 1528572 h 1529080"/>
                              <a:gd name="T26" fmla="*/ 556387 w 556895"/>
                              <a:gd name="T27" fmla="*/ 0 h 1529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6895" h="1529080">
                                <a:moveTo>
                                  <a:pt x="556387" y="0"/>
                                </a:moveTo>
                                <a:lnTo>
                                  <a:pt x="504515" y="880"/>
                                </a:lnTo>
                                <a:lnTo>
                                  <a:pt x="452769" y="3515"/>
                                </a:lnTo>
                                <a:lnTo>
                                  <a:pt x="401194" y="7898"/>
                                </a:lnTo>
                                <a:lnTo>
                                  <a:pt x="349832" y="14020"/>
                                </a:lnTo>
                                <a:lnTo>
                                  <a:pt x="298729" y="21874"/>
                                </a:lnTo>
                                <a:lnTo>
                                  <a:pt x="247928" y="31450"/>
                                </a:lnTo>
                                <a:lnTo>
                                  <a:pt x="197473" y="42742"/>
                                </a:lnTo>
                                <a:lnTo>
                                  <a:pt x="147409" y="55741"/>
                                </a:lnTo>
                                <a:lnTo>
                                  <a:pt x="97779" y="70440"/>
                                </a:lnTo>
                                <a:lnTo>
                                  <a:pt x="48628" y="86829"/>
                                </a:lnTo>
                                <a:lnTo>
                                  <a:pt x="0" y="104901"/>
                                </a:lnTo>
                                <a:lnTo>
                                  <a:pt x="556387" y="1528572"/>
                                </a:lnTo>
                                <a:lnTo>
                                  <a:pt x="556387" y="0"/>
                                </a:lnTo>
                                <a:close/>
                              </a:path>
                            </a:pathLst>
                          </a:custGeom>
                          <a:solidFill>
                            <a:srgbClr val="AEC8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859990450" name="Graphic 445"/>
                        <wps:cNvSpPr>
                          <a:spLocks/>
                        </wps:cNvSpPr>
                        <wps:spPr bwMode="auto">
                          <a:xfrm>
                            <a:off x="4163314" y="764752"/>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492462590" name="Graphic 446"/>
                        <wps:cNvSpPr>
                          <a:spLocks/>
                        </wps:cNvSpPr>
                        <wps:spPr bwMode="auto">
                          <a:xfrm>
                            <a:off x="4163314" y="979128"/>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872777723" name="Graphic 447"/>
                        <wps:cNvSpPr>
                          <a:spLocks/>
                        </wps:cNvSpPr>
                        <wps:spPr bwMode="auto">
                          <a:xfrm>
                            <a:off x="4163314" y="1193377"/>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457022756" name="Graphic 448"/>
                        <wps:cNvSpPr>
                          <a:spLocks/>
                        </wps:cNvSpPr>
                        <wps:spPr bwMode="auto">
                          <a:xfrm>
                            <a:off x="4163314" y="1407753"/>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34390486" name="Graphic 449"/>
                        <wps:cNvSpPr>
                          <a:spLocks/>
                        </wps:cNvSpPr>
                        <wps:spPr bwMode="auto">
                          <a:xfrm>
                            <a:off x="4163314" y="1622002"/>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270480151" name="Graphic 450"/>
                        <wps:cNvSpPr>
                          <a:spLocks/>
                        </wps:cNvSpPr>
                        <wps:spPr bwMode="auto">
                          <a:xfrm>
                            <a:off x="4163314" y="1836378"/>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377914612" name="Graphic 451"/>
                        <wps:cNvSpPr>
                          <a:spLocks/>
                        </wps:cNvSpPr>
                        <wps:spPr bwMode="auto">
                          <a:xfrm>
                            <a:off x="4163314" y="2050627"/>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2C4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2030493" name="Graphic 452"/>
                        <wps:cNvSpPr>
                          <a:spLocks/>
                        </wps:cNvSpPr>
                        <wps:spPr bwMode="auto">
                          <a:xfrm>
                            <a:off x="4163314" y="2265003"/>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772C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39593263" name="Graphic 453"/>
                        <wps:cNvSpPr>
                          <a:spLocks/>
                        </wps:cNvSpPr>
                        <wps:spPr bwMode="auto">
                          <a:xfrm>
                            <a:off x="4163314" y="2479252"/>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5F75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789163584" name="Graphic 454"/>
                        <wps:cNvSpPr>
                          <a:spLocks/>
                        </wps:cNvSpPr>
                        <wps:spPr bwMode="auto">
                          <a:xfrm>
                            <a:off x="4163314" y="2693628"/>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4D3A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776733074" name="Graphic 455"/>
                        <wps:cNvSpPr>
                          <a:spLocks/>
                        </wps:cNvSpPr>
                        <wps:spPr bwMode="auto">
                          <a:xfrm>
                            <a:off x="4163314" y="2907877"/>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276A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771496460" name="Graphic 456"/>
                        <wps:cNvSpPr>
                          <a:spLocks/>
                        </wps:cNvSpPr>
                        <wps:spPr bwMode="auto">
                          <a:xfrm>
                            <a:off x="4163314" y="3122253"/>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B656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577730605" name="Graphic 457"/>
                        <wps:cNvSpPr>
                          <a:spLocks/>
                        </wps:cNvSpPr>
                        <wps:spPr bwMode="auto">
                          <a:xfrm>
                            <a:off x="4163314" y="3336502"/>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719A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313883317" name="Graphic 458"/>
                        <wps:cNvSpPr>
                          <a:spLocks/>
                        </wps:cNvSpPr>
                        <wps:spPr bwMode="auto">
                          <a:xfrm>
                            <a:off x="4163314" y="3550878"/>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CD7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09391632" name="Graphic 459"/>
                        <wps:cNvSpPr>
                          <a:spLocks/>
                        </wps:cNvSpPr>
                        <wps:spPr bwMode="auto">
                          <a:xfrm>
                            <a:off x="4163314" y="3765127"/>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AEC8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826585232" name="Graphic 460"/>
                        <wps:cNvSpPr>
                          <a:spLocks/>
                        </wps:cNvSpPr>
                        <wps:spPr bwMode="auto">
                          <a:xfrm>
                            <a:off x="18542" y="19557"/>
                            <a:ext cx="5730240" cy="4183379"/>
                          </a:xfrm>
                          <a:custGeom>
                            <a:avLst/>
                            <a:gdLst>
                              <a:gd name="T0" fmla="*/ 0 w 5730240"/>
                              <a:gd name="T1" fmla="*/ 4183379 h 4183379"/>
                              <a:gd name="T2" fmla="*/ 5730239 w 5730240"/>
                              <a:gd name="T3" fmla="*/ 4183379 h 4183379"/>
                              <a:gd name="T4" fmla="*/ 5730239 w 5730240"/>
                              <a:gd name="T5" fmla="*/ 0 h 4183379"/>
                              <a:gd name="T6" fmla="*/ 0 w 5730240"/>
                              <a:gd name="T7" fmla="*/ 0 h 4183379"/>
                              <a:gd name="T8" fmla="*/ 0 w 5730240"/>
                              <a:gd name="T9" fmla="*/ 4183379 h 4183379"/>
                            </a:gdLst>
                            <a:ahLst/>
                            <a:cxnLst>
                              <a:cxn ang="0">
                                <a:pos x="T0" y="T1"/>
                              </a:cxn>
                              <a:cxn ang="0">
                                <a:pos x="T2" y="T3"/>
                              </a:cxn>
                              <a:cxn ang="0">
                                <a:pos x="T4" y="T5"/>
                              </a:cxn>
                              <a:cxn ang="0">
                                <a:pos x="T6" y="T7"/>
                              </a:cxn>
                              <a:cxn ang="0">
                                <a:pos x="T8" y="T9"/>
                              </a:cxn>
                            </a:cxnLst>
                            <a:rect l="0" t="0" r="r" b="b"/>
                            <a:pathLst>
                              <a:path w="5730240" h="4183379">
                                <a:moveTo>
                                  <a:pt x="0" y="4183379"/>
                                </a:moveTo>
                                <a:lnTo>
                                  <a:pt x="5730239" y="4183379"/>
                                </a:lnTo>
                                <a:lnTo>
                                  <a:pt x="5730239" y="0"/>
                                </a:lnTo>
                                <a:lnTo>
                                  <a:pt x="0" y="0"/>
                                </a:lnTo>
                                <a:lnTo>
                                  <a:pt x="0" y="4183379"/>
                                </a:lnTo>
                                <a:close/>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380763568" name="Textbox 461"/>
                        <wps:cNvSpPr txBox="1">
                          <a:spLocks noChangeArrowheads="1"/>
                        </wps:cNvSpPr>
                        <wps:spPr bwMode="auto">
                          <a:xfrm>
                            <a:off x="2410967" y="3887089"/>
                            <a:ext cx="2971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38259" w14:textId="77777777" w:rsidR="00BE1ADC" w:rsidRDefault="00BE1ADC" w:rsidP="00BE1ADC">
                              <w:pPr>
                                <w:spacing w:line="180" w:lineRule="exact"/>
                                <w:rPr>
                                  <w:sz w:val="18"/>
                                </w:rPr>
                              </w:pPr>
                              <w:r>
                                <w:rPr>
                                  <w:color w:val="404040"/>
                                  <w:spacing w:val="-2"/>
                                  <w:sz w:val="18"/>
                                </w:rPr>
                                <w:t>4.78%</w:t>
                              </w:r>
                            </w:p>
                          </w:txbxContent>
                        </wps:txbx>
                        <wps:bodyPr rot="0" vert="horz" wrap="square" lIns="0" tIns="0" rIns="0" bIns="0" anchor="t" anchorCtr="0" upright="1">
                          <a:noAutofit/>
                        </wps:bodyPr>
                      </wps:wsp>
                      <wps:wsp>
                        <wps:cNvPr id="905033796" name="Textbox 462"/>
                        <wps:cNvSpPr txBox="1">
                          <a:spLocks noChangeArrowheads="1"/>
                        </wps:cNvSpPr>
                        <wps:spPr bwMode="auto">
                          <a:xfrm>
                            <a:off x="1635886" y="3914775"/>
                            <a:ext cx="2971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B0366" w14:textId="77777777" w:rsidR="00BE1ADC" w:rsidRDefault="00BE1ADC" w:rsidP="00BE1ADC">
                              <w:pPr>
                                <w:spacing w:line="180" w:lineRule="exact"/>
                                <w:rPr>
                                  <w:sz w:val="18"/>
                                </w:rPr>
                              </w:pPr>
                              <w:r>
                                <w:rPr>
                                  <w:color w:val="404040"/>
                                  <w:spacing w:val="-2"/>
                                  <w:sz w:val="18"/>
                                </w:rPr>
                                <w:t>6.67%</w:t>
                              </w:r>
                            </w:p>
                          </w:txbxContent>
                        </wps:txbx>
                        <wps:bodyPr rot="0" vert="horz" wrap="square" lIns="0" tIns="0" rIns="0" bIns="0" anchor="t" anchorCtr="0" upright="1">
                          <a:noAutofit/>
                        </wps:bodyPr>
                      </wps:wsp>
                      <wps:wsp>
                        <wps:cNvPr id="897571184" name="Textbox 463"/>
                        <wps:cNvSpPr txBox="1">
                          <a:spLocks noChangeArrowheads="1"/>
                        </wps:cNvSpPr>
                        <wps:spPr bwMode="auto">
                          <a:xfrm>
                            <a:off x="4253865" y="3529584"/>
                            <a:ext cx="127952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6A712" w14:textId="77777777" w:rsidR="00BE1ADC" w:rsidRDefault="00BE1ADC" w:rsidP="00BE1ADC">
                              <w:pPr>
                                <w:spacing w:line="183" w:lineRule="exact"/>
                                <w:rPr>
                                  <w:sz w:val="18"/>
                                </w:rPr>
                              </w:pPr>
                              <w:r>
                                <w:rPr>
                                  <w:color w:val="585858"/>
                                  <w:sz w:val="18"/>
                                </w:rPr>
                                <w:t>Calcium</w:t>
                              </w:r>
                              <w:r>
                                <w:rPr>
                                  <w:color w:val="585858"/>
                                  <w:spacing w:val="-5"/>
                                  <w:sz w:val="18"/>
                                </w:rPr>
                                <w:t xml:space="preserve"> </w:t>
                              </w:r>
                              <w:proofErr w:type="gramStart"/>
                              <w:r>
                                <w:rPr>
                                  <w:color w:val="585858"/>
                                  <w:sz w:val="18"/>
                                </w:rPr>
                                <w:t>content(</w:t>
                              </w:r>
                              <w:r>
                                <w:rPr>
                                  <w:color w:val="585858"/>
                                  <w:spacing w:val="-5"/>
                                  <w:sz w:val="18"/>
                                </w:rPr>
                                <w:t xml:space="preserve"> </w:t>
                              </w:r>
                              <w:r>
                                <w:rPr>
                                  <w:color w:val="585858"/>
                                  <w:spacing w:val="-2"/>
                                  <w:sz w:val="18"/>
                                </w:rPr>
                                <w:t>mg</w:t>
                              </w:r>
                              <w:proofErr w:type="gramEnd"/>
                              <w:r>
                                <w:rPr>
                                  <w:color w:val="585858"/>
                                  <w:spacing w:val="-2"/>
                                  <w:sz w:val="18"/>
                                </w:rPr>
                                <w:t>/100g)</w:t>
                              </w:r>
                            </w:p>
                            <w:p w14:paraId="77F41894" w14:textId="77777777" w:rsidR="00BE1ADC" w:rsidRDefault="00BE1ADC" w:rsidP="00BE1ADC">
                              <w:pPr>
                                <w:spacing w:before="117" w:line="216" w:lineRule="exact"/>
                                <w:rPr>
                                  <w:sz w:val="18"/>
                                </w:rPr>
                              </w:pPr>
                              <w:r>
                                <w:rPr>
                                  <w:color w:val="585858"/>
                                  <w:sz w:val="18"/>
                                </w:rPr>
                                <w:t>Protein</w:t>
                              </w:r>
                              <w:r>
                                <w:rPr>
                                  <w:color w:val="585858"/>
                                  <w:spacing w:val="-2"/>
                                  <w:sz w:val="18"/>
                                </w:rPr>
                                <w:t xml:space="preserve"> </w:t>
                              </w:r>
                              <w:r>
                                <w:rPr>
                                  <w:color w:val="585858"/>
                                  <w:sz w:val="18"/>
                                </w:rPr>
                                <w:t>content</w:t>
                              </w:r>
                              <w:r>
                                <w:rPr>
                                  <w:color w:val="585858"/>
                                  <w:spacing w:val="34"/>
                                  <w:sz w:val="18"/>
                                </w:rPr>
                                <w:t xml:space="preserve"> </w:t>
                              </w:r>
                              <w:r>
                                <w:rPr>
                                  <w:color w:val="585858"/>
                                  <w:spacing w:val="-5"/>
                                  <w:sz w:val="18"/>
                                </w:rPr>
                                <w:t>(%)</w:t>
                              </w:r>
                            </w:p>
                          </w:txbxContent>
                        </wps:txbx>
                        <wps:bodyPr rot="0" vert="horz" wrap="square" lIns="0" tIns="0" rIns="0" bIns="0" anchor="t" anchorCtr="0" upright="1">
                          <a:noAutofit/>
                        </wps:bodyPr>
                      </wps:wsp>
                      <wps:wsp>
                        <wps:cNvPr id="1520610261" name="Textbox 464"/>
                        <wps:cNvSpPr txBox="1">
                          <a:spLocks noChangeArrowheads="1"/>
                        </wps:cNvSpPr>
                        <wps:spPr bwMode="auto">
                          <a:xfrm>
                            <a:off x="3092830" y="3590163"/>
                            <a:ext cx="2971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9A40B" w14:textId="77777777" w:rsidR="00BE1ADC" w:rsidRDefault="00BE1ADC" w:rsidP="00BE1ADC">
                              <w:pPr>
                                <w:spacing w:line="180" w:lineRule="exact"/>
                                <w:rPr>
                                  <w:sz w:val="18"/>
                                </w:rPr>
                              </w:pPr>
                              <w:r>
                                <w:rPr>
                                  <w:color w:val="404040"/>
                                  <w:spacing w:val="-2"/>
                                  <w:sz w:val="18"/>
                                </w:rPr>
                                <w:t>9.09%</w:t>
                              </w:r>
                            </w:p>
                          </w:txbxContent>
                        </wps:txbx>
                        <wps:bodyPr rot="0" vert="horz" wrap="square" lIns="0" tIns="0" rIns="0" bIns="0" anchor="t" anchorCtr="0" upright="1">
                          <a:noAutofit/>
                        </wps:bodyPr>
                      </wps:wsp>
                      <wps:wsp>
                        <wps:cNvPr id="826866514" name="Textbox 465"/>
                        <wps:cNvSpPr txBox="1">
                          <a:spLocks noChangeArrowheads="1"/>
                        </wps:cNvSpPr>
                        <wps:spPr bwMode="auto">
                          <a:xfrm>
                            <a:off x="635876" y="3550135"/>
                            <a:ext cx="355600" cy="270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A3146" w14:textId="77777777" w:rsidR="00BE1ADC" w:rsidRDefault="00BE1ADC" w:rsidP="00BE1ADC">
                              <w:pPr>
                                <w:spacing w:line="180" w:lineRule="exact"/>
                                <w:rPr>
                                  <w:sz w:val="18"/>
                                </w:rPr>
                              </w:pPr>
                              <w:r>
                                <w:rPr>
                                  <w:color w:val="404040"/>
                                  <w:spacing w:val="-2"/>
                                  <w:sz w:val="18"/>
                                </w:rPr>
                                <w:t>11.58%</w:t>
                              </w:r>
                            </w:p>
                          </w:txbxContent>
                        </wps:txbx>
                        <wps:bodyPr rot="0" vert="horz" wrap="square" lIns="0" tIns="0" rIns="0" bIns="0" anchor="t" anchorCtr="0" upright="1">
                          <a:noAutofit/>
                        </wps:bodyPr>
                      </wps:wsp>
                      <wps:wsp>
                        <wps:cNvPr id="2068500728" name="Textbox 466"/>
                        <wps:cNvSpPr txBox="1">
                          <a:spLocks noChangeArrowheads="1"/>
                        </wps:cNvSpPr>
                        <wps:spPr bwMode="auto">
                          <a:xfrm>
                            <a:off x="3562222" y="2029079"/>
                            <a:ext cx="1968500" cy="140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D6C63" w14:textId="77777777" w:rsidR="00BE1ADC" w:rsidRDefault="00BE1ADC" w:rsidP="00BE1ADC">
                              <w:pPr>
                                <w:spacing w:line="183" w:lineRule="exact"/>
                                <w:ind w:left="1089"/>
                                <w:rPr>
                                  <w:sz w:val="18"/>
                                </w:rPr>
                              </w:pPr>
                              <w:r>
                                <w:rPr>
                                  <w:color w:val="585858"/>
                                  <w:sz w:val="18"/>
                                </w:rPr>
                                <w:t>Ear</w:t>
                              </w:r>
                              <w:r>
                                <w:rPr>
                                  <w:color w:val="585858"/>
                                  <w:spacing w:val="-5"/>
                                  <w:sz w:val="18"/>
                                </w:rPr>
                                <w:t xml:space="preserve"> </w:t>
                              </w:r>
                              <w:r>
                                <w:rPr>
                                  <w:color w:val="585858"/>
                                  <w:sz w:val="18"/>
                                </w:rPr>
                                <w:t>head</w:t>
                              </w:r>
                              <w:r>
                                <w:rPr>
                                  <w:color w:val="585858"/>
                                  <w:spacing w:val="-1"/>
                                  <w:sz w:val="18"/>
                                </w:rPr>
                                <w:t xml:space="preserve"> </w:t>
                              </w:r>
                              <w:r>
                                <w:rPr>
                                  <w:color w:val="585858"/>
                                  <w:sz w:val="18"/>
                                </w:rPr>
                                <w:t>length</w:t>
                              </w:r>
                              <w:r>
                                <w:rPr>
                                  <w:color w:val="585858"/>
                                  <w:spacing w:val="-4"/>
                                  <w:sz w:val="18"/>
                                </w:rPr>
                                <w:t xml:space="preserve"> (cm)</w:t>
                              </w:r>
                            </w:p>
                            <w:p w14:paraId="1463EB48" w14:textId="77777777" w:rsidR="00BE1ADC" w:rsidRDefault="00BE1ADC" w:rsidP="00BE1ADC">
                              <w:pPr>
                                <w:spacing w:before="117" w:line="369" w:lineRule="auto"/>
                                <w:ind w:left="1089" w:right="105"/>
                                <w:rPr>
                                  <w:sz w:val="18"/>
                                </w:rPr>
                              </w:pPr>
                              <w:r>
                                <w:rPr>
                                  <w:color w:val="585858"/>
                                  <w:sz w:val="18"/>
                                </w:rPr>
                                <w:t>Ear head weight (gm) 1000 Grain weight (gm) Grain</w:t>
                              </w:r>
                              <w:r>
                                <w:rPr>
                                  <w:color w:val="585858"/>
                                  <w:spacing w:val="-10"/>
                                  <w:sz w:val="18"/>
                                </w:rPr>
                                <w:t xml:space="preserve"> </w:t>
                              </w:r>
                              <w:r>
                                <w:rPr>
                                  <w:color w:val="585858"/>
                                  <w:sz w:val="18"/>
                                </w:rPr>
                                <w:t>yield</w:t>
                              </w:r>
                              <w:r>
                                <w:rPr>
                                  <w:color w:val="585858"/>
                                  <w:spacing w:val="-10"/>
                                  <w:sz w:val="18"/>
                                </w:rPr>
                                <w:t xml:space="preserve"> </w:t>
                              </w:r>
                              <w:r>
                                <w:rPr>
                                  <w:color w:val="585858"/>
                                  <w:sz w:val="18"/>
                                </w:rPr>
                                <w:t>per</w:t>
                              </w:r>
                              <w:r>
                                <w:rPr>
                                  <w:color w:val="585858"/>
                                  <w:spacing w:val="-9"/>
                                  <w:sz w:val="18"/>
                                </w:rPr>
                                <w:t xml:space="preserve"> </w:t>
                              </w:r>
                              <w:r>
                                <w:rPr>
                                  <w:color w:val="585858"/>
                                  <w:sz w:val="18"/>
                                </w:rPr>
                                <w:t>plant</w:t>
                              </w:r>
                              <w:r>
                                <w:rPr>
                                  <w:color w:val="585858"/>
                                  <w:spacing w:val="-9"/>
                                  <w:sz w:val="18"/>
                                </w:rPr>
                                <w:t xml:space="preserve"> </w:t>
                              </w:r>
                              <w:r>
                                <w:rPr>
                                  <w:color w:val="585858"/>
                                  <w:sz w:val="18"/>
                                </w:rPr>
                                <w:t>(gm)</w:t>
                              </w:r>
                            </w:p>
                            <w:p w14:paraId="5845F069" w14:textId="77777777" w:rsidR="00BE1ADC" w:rsidRDefault="00BE1ADC" w:rsidP="00BE1ADC">
                              <w:pPr>
                                <w:tabs>
                                  <w:tab w:val="left" w:pos="1089"/>
                                </w:tabs>
                                <w:spacing w:line="235" w:lineRule="auto"/>
                                <w:rPr>
                                  <w:sz w:val="18"/>
                                </w:rPr>
                              </w:pPr>
                              <w:r>
                                <w:rPr>
                                  <w:color w:val="404040"/>
                                  <w:spacing w:val="-2"/>
                                  <w:position w:val="-10"/>
                                  <w:sz w:val="18"/>
                                </w:rPr>
                                <w:t>6.06%</w:t>
                              </w:r>
                              <w:r>
                                <w:rPr>
                                  <w:color w:val="404040"/>
                                  <w:position w:val="-10"/>
                                  <w:sz w:val="18"/>
                                </w:rPr>
                                <w:tab/>
                              </w:r>
                              <w:r>
                                <w:rPr>
                                  <w:color w:val="585858"/>
                                  <w:sz w:val="18"/>
                                </w:rPr>
                                <w:t>Fodder</w:t>
                              </w:r>
                              <w:r>
                                <w:rPr>
                                  <w:color w:val="585858"/>
                                  <w:spacing w:val="-6"/>
                                  <w:sz w:val="18"/>
                                </w:rPr>
                                <w:t xml:space="preserve"> </w:t>
                              </w:r>
                              <w:r>
                                <w:rPr>
                                  <w:color w:val="585858"/>
                                  <w:sz w:val="18"/>
                                </w:rPr>
                                <w:t>yield</w:t>
                              </w:r>
                              <w:r>
                                <w:rPr>
                                  <w:color w:val="585858"/>
                                  <w:spacing w:val="-2"/>
                                  <w:sz w:val="18"/>
                                </w:rPr>
                                <w:t xml:space="preserve"> </w:t>
                              </w:r>
                              <w:r>
                                <w:rPr>
                                  <w:color w:val="585858"/>
                                  <w:sz w:val="18"/>
                                </w:rPr>
                                <w:t>per</w:t>
                              </w:r>
                              <w:r>
                                <w:rPr>
                                  <w:color w:val="585858"/>
                                  <w:spacing w:val="-2"/>
                                  <w:sz w:val="18"/>
                                </w:rPr>
                                <w:t xml:space="preserve"> </w:t>
                              </w:r>
                              <w:r>
                                <w:rPr>
                                  <w:color w:val="585858"/>
                                  <w:sz w:val="18"/>
                                </w:rPr>
                                <w:t>plant</w:t>
                              </w:r>
                              <w:r>
                                <w:rPr>
                                  <w:color w:val="585858"/>
                                  <w:spacing w:val="-1"/>
                                  <w:sz w:val="18"/>
                                </w:rPr>
                                <w:t xml:space="preserve"> </w:t>
                              </w:r>
                              <w:r>
                                <w:rPr>
                                  <w:color w:val="585858"/>
                                  <w:spacing w:val="-4"/>
                                  <w:sz w:val="18"/>
                                </w:rPr>
                                <w:t>(gm)</w:t>
                              </w:r>
                            </w:p>
                            <w:p w14:paraId="0E24E262" w14:textId="77777777" w:rsidR="00BE1ADC" w:rsidRDefault="00BE1ADC" w:rsidP="00BE1ADC">
                              <w:pPr>
                                <w:spacing w:before="8"/>
                                <w:ind w:left="1089"/>
                                <w:rPr>
                                  <w:sz w:val="18"/>
                                </w:rPr>
                              </w:pPr>
                              <w:r>
                                <w:rPr>
                                  <w:color w:val="585858"/>
                                  <w:sz w:val="18"/>
                                </w:rPr>
                                <w:t>Harvest</w:t>
                              </w:r>
                              <w:r>
                                <w:rPr>
                                  <w:color w:val="585858"/>
                                  <w:spacing w:val="-3"/>
                                  <w:sz w:val="18"/>
                                </w:rPr>
                                <w:t xml:space="preserve"> </w:t>
                              </w:r>
                              <w:r>
                                <w:rPr>
                                  <w:color w:val="585858"/>
                                  <w:sz w:val="18"/>
                                </w:rPr>
                                <w:t>index</w:t>
                              </w:r>
                              <w:r>
                                <w:rPr>
                                  <w:color w:val="585858"/>
                                  <w:spacing w:val="-4"/>
                                  <w:sz w:val="18"/>
                                </w:rPr>
                                <w:t xml:space="preserve"> </w:t>
                              </w:r>
                              <w:r>
                                <w:rPr>
                                  <w:color w:val="585858"/>
                                  <w:spacing w:val="-5"/>
                                  <w:sz w:val="18"/>
                                </w:rPr>
                                <w:t>(%)</w:t>
                              </w:r>
                            </w:p>
                            <w:p w14:paraId="380D9534" w14:textId="77777777" w:rsidR="00BE1ADC" w:rsidRDefault="00BE1ADC" w:rsidP="00BE1ADC">
                              <w:pPr>
                                <w:spacing w:before="118" w:line="216" w:lineRule="exact"/>
                                <w:ind w:left="1089"/>
                                <w:rPr>
                                  <w:sz w:val="18"/>
                                </w:rPr>
                              </w:pPr>
                              <w:r>
                                <w:rPr>
                                  <w:color w:val="585858"/>
                                  <w:sz w:val="18"/>
                                </w:rPr>
                                <w:t>Iron</w:t>
                              </w:r>
                              <w:r>
                                <w:rPr>
                                  <w:color w:val="585858"/>
                                  <w:spacing w:val="-3"/>
                                  <w:sz w:val="18"/>
                                </w:rPr>
                                <w:t xml:space="preserve"> </w:t>
                              </w:r>
                              <w:r>
                                <w:rPr>
                                  <w:color w:val="585858"/>
                                  <w:sz w:val="18"/>
                                </w:rPr>
                                <w:t>content</w:t>
                              </w:r>
                              <w:r>
                                <w:rPr>
                                  <w:color w:val="585858"/>
                                  <w:spacing w:val="-1"/>
                                  <w:sz w:val="18"/>
                                </w:rPr>
                                <w:t xml:space="preserve"> </w:t>
                              </w:r>
                              <w:r>
                                <w:rPr>
                                  <w:color w:val="585858"/>
                                  <w:spacing w:val="-2"/>
                                  <w:sz w:val="18"/>
                                </w:rPr>
                                <w:t>(mg/100g)</w:t>
                              </w:r>
                            </w:p>
                          </w:txbxContent>
                        </wps:txbx>
                        <wps:bodyPr rot="0" vert="horz" wrap="square" lIns="0" tIns="0" rIns="0" bIns="0" anchor="t" anchorCtr="0" upright="1">
                          <a:noAutofit/>
                        </wps:bodyPr>
                      </wps:wsp>
                      <wps:wsp>
                        <wps:cNvPr id="1879046800" name="Textbox 467"/>
                        <wps:cNvSpPr txBox="1">
                          <a:spLocks noChangeArrowheads="1"/>
                        </wps:cNvSpPr>
                        <wps:spPr bwMode="auto">
                          <a:xfrm>
                            <a:off x="172590" y="2643139"/>
                            <a:ext cx="297180" cy="2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0B65F" w14:textId="77777777" w:rsidR="00BE1ADC" w:rsidRDefault="00BE1ADC" w:rsidP="00BE1ADC">
                              <w:pPr>
                                <w:spacing w:line="180" w:lineRule="exact"/>
                                <w:rPr>
                                  <w:sz w:val="18"/>
                                </w:rPr>
                              </w:pPr>
                              <w:r>
                                <w:rPr>
                                  <w:color w:val="404040"/>
                                  <w:spacing w:val="-2"/>
                                  <w:sz w:val="18"/>
                                </w:rPr>
                                <w:t>8.48%</w:t>
                              </w:r>
                            </w:p>
                          </w:txbxContent>
                        </wps:txbx>
                        <wps:bodyPr rot="0" vert="horz" wrap="square" lIns="0" tIns="0" rIns="0" bIns="0" anchor="t" anchorCtr="0" upright="1">
                          <a:noAutofit/>
                        </wps:bodyPr>
                      </wps:wsp>
                      <wps:wsp>
                        <wps:cNvPr id="214884986" name="Textbox 468"/>
                        <wps:cNvSpPr txBox="1">
                          <a:spLocks noChangeArrowheads="1"/>
                        </wps:cNvSpPr>
                        <wps:spPr bwMode="auto">
                          <a:xfrm>
                            <a:off x="3700017" y="2070735"/>
                            <a:ext cx="355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C3CB7" w14:textId="77777777" w:rsidR="00BE1ADC" w:rsidRDefault="00BE1ADC" w:rsidP="00BE1ADC">
                              <w:pPr>
                                <w:spacing w:line="180" w:lineRule="exact"/>
                                <w:rPr>
                                  <w:sz w:val="18"/>
                                </w:rPr>
                              </w:pPr>
                              <w:r>
                                <w:rPr>
                                  <w:color w:val="404040"/>
                                  <w:spacing w:val="-2"/>
                                  <w:sz w:val="18"/>
                                </w:rPr>
                                <w:t>11.04%</w:t>
                              </w:r>
                            </w:p>
                          </w:txbxContent>
                        </wps:txbx>
                        <wps:bodyPr rot="0" vert="horz" wrap="square" lIns="0" tIns="0" rIns="0" bIns="0" anchor="t" anchorCtr="0" upright="1">
                          <a:noAutofit/>
                        </wps:bodyPr>
                      </wps:wsp>
                      <wps:wsp>
                        <wps:cNvPr id="1065536720" name="Textbox 469"/>
                        <wps:cNvSpPr txBox="1">
                          <a:spLocks noChangeArrowheads="1"/>
                        </wps:cNvSpPr>
                        <wps:spPr bwMode="auto">
                          <a:xfrm>
                            <a:off x="130808" y="2152685"/>
                            <a:ext cx="297180" cy="219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E8123" w14:textId="77777777" w:rsidR="00BE1ADC" w:rsidRDefault="00BE1ADC" w:rsidP="00BE1ADC">
                              <w:pPr>
                                <w:spacing w:line="180" w:lineRule="exact"/>
                                <w:rPr>
                                  <w:sz w:val="18"/>
                                </w:rPr>
                              </w:pPr>
                              <w:r>
                                <w:rPr>
                                  <w:color w:val="404040"/>
                                  <w:spacing w:val="-2"/>
                                  <w:sz w:val="18"/>
                                </w:rPr>
                                <w:t>0.88%</w:t>
                              </w:r>
                            </w:p>
                          </w:txbxContent>
                        </wps:txbx>
                        <wps:bodyPr rot="0" vert="horz" wrap="square" lIns="0" tIns="0" rIns="0" bIns="0" anchor="t" anchorCtr="0" upright="1">
                          <a:noAutofit/>
                        </wps:bodyPr>
                      </wps:wsp>
                      <wps:wsp>
                        <wps:cNvPr id="434366872" name="Textbox 470"/>
                        <wps:cNvSpPr txBox="1">
                          <a:spLocks noChangeArrowheads="1"/>
                        </wps:cNvSpPr>
                        <wps:spPr bwMode="auto">
                          <a:xfrm>
                            <a:off x="4253865" y="1814702"/>
                            <a:ext cx="8286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29BCF" w14:textId="77777777" w:rsidR="00BE1ADC" w:rsidRDefault="00BE1ADC" w:rsidP="00BE1ADC">
                              <w:pPr>
                                <w:spacing w:line="180" w:lineRule="exact"/>
                                <w:rPr>
                                  <w:sz w:val="18"/>
                                </w:rPr>
                              </w:pPr>
                              <w:r>
                                <w:rPr>
                                  <w:color w:val="585858"/>
                                  <w:sz w:val="18"/>
                                </w:rPr>
                                <w:t>Finger</w:t>
                              </w:r>
                              <w:r>
                                <w:rPr>
                                  <w:color w:val="585858"/>
                                  <w:spacing w:val="-5"/>
                                  <w:sz w:val="18"/>
                                </w:rPr>
                                <w:t xml:space="preserve"> </w:t>
                              </w:r>
                              <w:r>
                                <w:rPr>
                                  <w:color w:val="585858"/>
                                  <w:sz w:val="18"/>
                                </w:rPr>
                                <w:t>width</w:t>
                              </w:r>
                              <w:r>
                                <w:rPr>
                                  <w:color w:val="585858"/>
                                  <w:spacing w:val="-1"/>
                                  <w:sz w:val="18"/>
                                </w:rPr>
                                <w:t xml:space="preserve"> </w:t>
                              </w:r>
                              <w:r>
                                <w:rPr>
                                  <w:color w:val="585858"/>
                                  <w:spacing w:val="-4"/>
                                  <w:sz w:val="18"/>
                                </w:rPr>
                                <w:t>(cm)</w:t>
                              </w:r>
                            </w:p>
                          </w:txbxContent>
                        </wps:txbx>
                        <wps:bodyPr rot="0" vert="horz" wrap="square" lIns="0" tIns="0" rIns="0" bIns="0" anchor="t" anchorCtr="0" upright="1">
                          <a:noAutofit/>
                        </wps:bodyPr>
                      </wps:wsp>
                      <wps:wsp>
                        <wps:cNvPr id="525761044" name="Textbox 471"/>
                        <wps:cNvSpPr txBox="1">
                          <a:spLocks noChangeArrowheads="1"/>
                        </wps:cNvSpPr>
                        <wps:spPr bwMode="auto">
                          <a:xfrm>
                            <a:off x="217424" y="1695830"/>
                            <a:ext cx="297180" cy="203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B34F1" w14:textId="77777777" w:rsidR="00BE1ADC" w:rsidRDefault="00BE1ADC" w:rsidP="00BE1ADC">
                              <w:pPr>
                                <w:spacing w:line="180" w:lineRule="exact"/>
                                <w:rPr>
                                  <w:sz w:val="18"/>
                                </w:rPr>
                              </w:pPr>
                              <w:r>
                                <w:rPr>
                                  <w:color w:val="404040"/>
                                  <w:spacing w:val="-2"/>
                                  <w:sz w:val="18"/>
                                </w:rPr>
                                <w:t>7.95%</w:t>
                              </w:r>
                            </w:p>
                          </w:txbxContent>
                        </wps:txbx>
                        <wps:bodyPr rot="0" vert="horz" wrap="square" lIns="0" tIns="0" rIns="0" bIns="0" anchor="t" anchorCtr="0" upright="1">
                          <a:noAutofit/>
                        </wps:bodyPr>
                      </wps:wsp>
                      <wps:wsp>
                        <wps:cNvPr id="595948313" name="Textbox 472"/>
                        <wps:cNvSpPr txBox="1">
                          <a:spLocks noChangeArrowheads="1"/>
                        </wps:cNvSpPr>
                        <wps:spPr bwMode="auto">
                          <a:xfrm>
                            <a:off x="4253865" y="1385950"/>
                            <a:ext cx="124523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86E97" w14:textId="77777777" w:rsidR="00BE1ADC" w:rsidRDefault="00BE1ADC" w:rsidP="00BE1ADC">
                              <w:pPr>
                                <w:spacing w:line="183" w:lineRule="exact"/>
                                <w:rPr>
                                  <w:sz w:val="18"/>
                                </w:rPr>
                              </w:pPr>
                              <w:r>
                                <w:rPr>
                                  <w:color w:val="585858"/>
                                  <w:sz w:val="18"/>
                                </w:rPr>
                                <w:t>Productive</w:t>
                              </w:r>
                              <w:r>
                                <w:rPr>
                                  <w:color w:val="585858"/>
                                  <w:spacing w:val="-4"/>
                                  <w:sz w:val="18"/>
                                </w:rPr>
                                <w:t xml:space="preserve"> </w:t>
                              </w:r>
                              <w:r>
                                <w:rPr>
                                  <w:color w:val="585858"/>
                                  <w:sz w:val="18"/>
                                </w:rPr>
                                <w:t>tillers</w:t>
                              </w:r>
                              <w:r>
                                <w:rPr>
                                  <w:color w:val="585858"/>
                                  <w:spacing w:val="-5"/>
                                  <w:sz w:val="18"/>
                                </w:rPr>
                                <w:t xml:space="preserve"> </w:t>
                              </w:r>
                              <w:r>
                                <w:rPr>
                                  <w:color w:val="585858"/>
                                  <w:sz w:val="18"/>
                                </w:rPr>
                                <w:t>per</w:t>
                              </w:r>
                              <w:r>
                                <w:rPr>
                                  <w:color w:val="585858"/>
                                  <w:spacing w:val="-2"/>
                                  <w:sz w:val="18"/>
                                </w:rPr>
                                <w:t xml:space="preserve"> plant</w:t>
                              </w:r>
                            </w:p>
                            <w:p w14:paraId="7BD76142" w14:textId="77777777" w:rsidR="00BE1ADC" w:rsidRDefault="00BE1ADC" w:rsidP="00BE1ADC">
                              <w:pPr>
                                <w:spacing w:before="118" w:line="216" w:lineRule="exact"/>
                                <w:rPr>
                                  <w:sz w:val="18"/>
                                </w:rPr>
                              </w:pPr>
                              <w:r>
                                <w:rPr>
                                  <w:color w:val="585858"/>
                                  <w:sz w:val="18"/>
                                </w:rPr>
                                <w:t>Fingers</w:t>
                              </w:r>
                              <w:r>
                                <w:rPr>
                                  <w:color w:val="585858"/>
                                  <w:spacing w:val="-4"/>
                                  <w:sz w:val="18"/>
                                </w:rPr>
                                <w:t xml:space="preserve"> </w:t>
                              </w:r>
                              <w:r>
                                <w:rPr>
                                  <w:color w:val="585858"/>
                                  <w:sz w:val="18"/>
                                </w:rPr>
                                <w:t>per</w:t>
                              </w:r>
                              <w:r>
                                <w:rPr>
                                  <w:color w:val="585858"/>
                                  <w:spacing w:val="-1"/>
                                  <w:sz w:val="18"/>
                                </w:rPr>
                                <w:t xml:space="preserve"> </w:t>
                              </w:r>
                              <w:r>
                                <w:rPr>
                                  <w:color w:val="585858"/>
                                  <w:spacing w:val="-2"/>
                                  <w:sz w:val="18"/>
                                </w:rPr>
                                <w:t>panicle</w:t>
                              </w:r>
                            </w:p>
                          </w:txbxContent>
                        </wps:txbx>
                        <wps:bodyPr rot="0" vert="horz" wrap="square" lIns="0" tIns="0" rIns="0" bIns="0" anchor="t" anchorCtr="0" upright="1">
                          <a:noAutofit/>
                        </wps:bodyPr>
                      </wps:wsp>
                      <wps:wsp>
                        <wps:cNvPr id="1796936015" name="Textbox 473"/>
                        <wps:cNvSpPr txBox="1">
                          <a:spLocks noChangeArrowheads="1"/>
                        </wps:cNvSpPr>
                        <wps:spPr bwMode="auto">
                          <a:xfrm>
                            <a:off x="3432428" y="1297584"/>
                            <a:ext cx="29781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43D27" w14:textId="77777777" w:rsidR="00BE1ADC" w:rsidRDefault="00BE1ADC" w:rsidP="00BE1ADC">
                              <w:pPr>
                                <w:spacing w:line="180" w:lineRule="exact"/>
                                <w:rPr>
                                  <w:sz w:val="18"/>
                                </w:rPr>
                              </w:pPr>
                              <w:r>
                                <w:rPr>
                                  <w:color w:val="404040"/>
                                  <w:spacing w:val="-2"/>
                                  <w:sz w:val="18"/>
                                </w:rPr>
                                <w:t>4.51%</w:t>
                              </w:r>
                            </w:p>
                          </w:txbxContent>
                        </wps:txbx>
                        <wps:bodyPr rot="0" vert="horz" wrap="square" lIns="0" tIns="0" rIns="0" bIns="0" anchor="t" anchorCtr="0" upright="1">
                          <a:noAutofit/>
                        </wps:bodyPr>
                      </wps:wsp>
                      <wps:wsp>
                        <wps:cNvPr id="845838417" name="Textbox 474"/>
                        <wps:cNvSpPr txBox="1">
                          <a:spLocks noChangeArrowheads="1"/>
                        </wps:cNvSpPr>
                        <wps:spPr bwMode="auto">
                          <a:xfrm>
                            <a:off x="4253865" y="1171575"/>
                            <a:ext cx="10909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1A028" w14:textId="77777777" w:rsidR="00BE1ADC" w:rsidRDefault="00BE1ADC" w:rsidP="00BE1ADC">
                              <w:pPr>
                                <w:spacing w:line="180" w:lineRule="exact"/>
                                <w:rPr>
                                  <w:sz w:val="18"/>
                                </w:rPr>
                              </w:pPr>
                              <w:r>
                                <w:rPr>
                                  <w:color w:val="585858"/>
                                  <w:sz w:val="18"/>
                                </w:rPr>
                                <w:t>Days</w:t>
                              </w:r>
                              <w:r>
                                <w:rPr>
                                  <w:color w:val="585858"/>
                                  <w:spacing w:val="-4"/>
                                  <w:sz w:val="18"/>
                                </w:rPr>
                                <w:t xml:space="preserve"> </w:t>
                              </w:r>
                              <w:r>
                                <w:rPr>
                                  <w:color w:val="585858"/>
                                  <w:sz w:val="18"/>
                                </w:rPr>
                                <w:t>to</w:t>
                              </w:r>
                              <w:r>
                                <w:rPr>
                                  <w:color w:val="585858"/>
                                  <w:spacing w:val="-2"/>
                                  <w:sz w:val="18"/>
                                </w:rPr>
                                <w:t xml:space="preserve"> </w:t>
                              </w:r>
                              <w:r>
                                <w:rPr>
                                  <w:color w:val="585858"/>
                                  <w:sz w:val="18"/>
                                </w:rPr>
                                <w:t>maturity</w:t>
                              </w:r>
                              <w:r>
                                <w:rPr>
                                  <w:color w:val="585858"/>
                                  <w:spacing w:val="-2"/>
                                  <w:sz w:val="18"/>
                                </w:rPr>
                                <w:t xml:space="preserve"> (days)</w:t>
                              </w:r>
                            </w:p>
                          </w:txbxContent>
                        </wps:txbx>
                        <wps:bodyPr rot="0" vert="horz" wrap="square" lIns="0" tIns="0" rIns="0" bIns="0" anchor="t" anchorCtr="0" upright="1">
                          <a:noAutofit/>
                        </wps:bodyPr>
                      </wps:wsp>
                      <wps:wsp>
                        <wps:cNvPr id="1528744097" name="Textbox 475"/>
                        <wps:cNvSpPr txBox="1">
                          <a:spLocks noChangeArrowheads="1"/>
                        </wps:cNvSpPr>
                        <wps:spPr bwMode="auto">
                          <a:xfrm>
                            <a:off x="3278123" y="1083817"/>
                            <a:ext cx="2971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1DD98" w14:textId="77777777" w:rsidR="00BE1ADC" w:rsidRDefault="00BE1ADC" w:rsidP="00BE1ADC">
                              <w:pPr>
                                <w:spacing w:line="180" w:lineRule="exact"/>
                                <w:rPr>
                                  <w:sz w:val="18"/>
                                </w:rPr>
                              </w:pPr>
                              <w:r>
                                <w:rPr>
                                  <w:color w:val="404040"/>
                                  <w:spacing w:val="-2"/>
                                  <w:sz w:val="18"/>
                                </w:rPr>
                                <w:t>0.40%</w:t>
                              </w:r>
                            </w:p>
                          </w:txbxContent>
                        </wps:txbx>
                        <wps:bodyPr rot="0" vert="horz" wrap="square" lIns="0" tIns="0" rIns="0" bIns="0" anchor="t" anchorCtr="0" upright="1">
                          <a:noAutofit/>
                        </wps:bodyPr>
                      </wps:wsp>
                      <wps:wsp>
                        <wps:cNvPr id="1010781262" name="Textbox 476"/>
                        <wps:cNvSpPr txBox="1">
                          <a:spLocks noChangeArrowheads="1"/>
                        </wps:cNvSpPr>
                        <wps:spPr bwMode="auto">
                          <a:xfrm>
                            <a:off x="4253865" y="743076"/>
                            <a:ext cx="137858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198C1" w14:textId="77777777" w:rsidR="00BE1ADC" w:rsidRDefault="00BE1ADC" w:rsidP="00BE1ADC">
                              <w:pPr>
                                <w:spacing w:line="183" w:lineRule="exact"/>
                                <w:rPr>
                                  <w:sz w:val="18"/>
                                </w:rPr>
                              </w:pPr>
                              <w:r>
                                <w:rPr>
                                  <w:color w:val="585858"/>
                                  <w:sz w:val="18"/>
                                </w:rPr>
                                <w:t>Plant</w:t>
                              </w:r>
                              <w:r>
                                <w:rPr>
                                  <w:color w:val="585858"/>
                                  <w:spacing w:val="-3"/>
                                  <w:sz w:val="18"/>
                                </w:rPr>
                                <w:t xml:space="preserve"> </w:t>
                              </w:r>
                              <w:r>
                                <w:rPr>
                                  <w:color w:val="585858"/>
                                  <w:sz w:val="18"/>
                                </w:rPr>
                                <w:t>height</w:t>
                              </w:r>
                              <w:r>
                                <w:rPr>
                                  <w:color w:val="585858"/>
                                  <w:spacing w:val="-2"/>
                                  <w:sz w:val="18"/>
                                </w:rPr>
                                <w:t xml:space="preserve"> </w:t>
                              </w:r>
                              <w:r>
                                <w:rPr>
                                  <w:color w:val="585858"/>
                                  <w:spacing w:val="-4"/>
                                  <w:sz w:val="18"/>
                                </w:rPr>
                                <w:t>(cm)</w:t>
                              </w:r>
                            </w:p>
                            <w:p w14:paraId="464E078B" w14:textId="77777777" w:rsidR="00BE1ADC" w:rsidRDefault="00BE1ADC" w:rsidP="00BE1ADC">
                              <w:pPr>
                                <w:spacing w:before="117" w:line="216" w:lineRule="exact"/>
                                <w:rPr>
                                  <w:sz w:val="18"/>
                                </w:rPr>
                              </w:pPr>
                              <w:r>
                                <w:rPr>
                                  <w:color w:val="585858"/>
                                  <w:sz w:val="18"/>
                                </w:rPr>
                                <w:t>Days</w:t>
                              </w:r>
                              <w:r>
                                <w:rPr>
                                  <w:color w:val="585858"/>
                                  <w:spacing w:val="-2"/>
                                  <w:sz w:val="18"/>
                                </w:rPr>
                                <w:t xml:space="preserve"> </w:t>
                              </w:r>
                              <w:r>
                                <w:rPr>
                                  <w:color w:val="585858"/>
                                  <w:sz w:val="18"/>
                                </w:rPr>
                                <w:t>to</w:t>
                              </w:r>
                              <w:r>
                                <w:rPr>
                                  <w:color w:val="585858"/>
                                  <w:spacing w:val="-2"/>
                                  <w:sz w:val="18"/>
                                </w:rPr>
                                <w:t xml:space="preserve"> </w:t>
                              </w:r>
                              <w:r>
                                <w:rPr>
                                  <w:color w:val="585858"/>
                                  <w:sz w:val="18"/>
                                </w:rPr>
                                <w:t>50</w:t>
                              </w:r>
                              <w:r>
                                <w:rPr>
                                  <w:color w:val="585858"/>
                                  <w:spacing w:val="-1"/>
                                  <w:sz w:val="18"/>
                                </w:rPr>
                                <w:t xml:space="preserve"> </w:t>
                              </w:r>
                              <w:r>
                                <w:rPr>
                                  <w:color w:val="585858"/>
                                  <w:sz w:val="18"/>
                                </w:rPr>
                                <w:t>%</w:t>
                              </w:r>
                              <w:r>
                                <w:rPr>
                                  <w:color w:val="585858"/>
                                  <w:spacing w:val="-2"/>
                                  <w:sz w:val="18"/>
                                </w:rPr>
                                <w:t xml:space="preserve"> </w:t>
                              </w:r>
                              <w:r>
                                <w:rPr>
                                  <w:color w:val="585858"/>
                                  <w:sz w:val="18"/>
                                </w:rPr>
                                <w:t>flowering</w:t>
                              </w:r>
                              <w:r>
                                <w:rPr>
                                  <w:color w:val="585858"/>
                                  <w:spacing w:val="-2"/>
                                  <w:sz w:val="18"/>
                                </w:rPr>
                                <w:t xml:space="preserve"> (days)</w:t>
                              </w:r>
                            </w:p>
                          </w:txbxContent>
                        </wps:txbx>
                        <wps:bodyPr rot="0" vert="horz" wrap="square" lIns="0" tIns="0" rIns="0" bIns="0" anchor="t" anchorCtr="0" upright="1">
                          <a:noAutofit/>
                        </wps:bodyPr>
                      </wps:wsp>
                      <wps:wsp>
                        <wps:cNvPr id="682431001" name="Textbox 477"/>
                        <wps:cNvSpPr txBox="1">
                          <a:spLocks noChangeArrowheads="1"/>
                        </wps:cNvSpPr>
                        <wps:spPr bwMode="auto">
                          <a:xfrm>
                            <a:off x="2996819" y="840358"/>
                            <a:ext cx="2971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F0774" w14:textId="77777777" w:rsidR="00BE1ADC" w:rsidRDefault="00BE1ADC" w:rsidP="00BE1ADC">
                              <w:pPr>
                                <w:spacing w:line="180" w:lineRule="exact"/>
                                <w:rPr>
                                  <w:sz w:val="18"/>
                                </w:rPr>
                              </w:pPr>
                              <w:r>
                                <w:rPr>
                                  <w:color w:val="404040"/>
                                  <w:spacing w:val="-2"/>
                                  <w:sz w:val="18"/>
                                </w:rPr>
                                <w:t>6.94%</w:t>
                              </w:r>
                            </w:p>
                          </w:txbxContent>
                        </wps:txbx>
                        <wps:bodyPr rot="0" vert="horz" wrap="square" lIns="0" tIns="0" rIns="0" bIns="0" anchor="t" anchorCtr="0" upright="1">
                          <a:noAutofit/>
                        </wps:bodyPr>
                      </wps:wsp>
                      <wps:wsp>
                        <wps:cNvPr id="109592381" name="Textbox 478"/>
                        <wps:cNvSpPr txBox="1">
                          <a:spLocks noChangeArrowheads="1"/>
                        </wps:cNvSpPr>
                        <wps:spPr bwMode="auto">
                          <a:xfrm>
                            <a:off x="725423" y="923797"/>
                            <a:ext cx="2971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97E22" w14:textId="77777777" w:rsidR="00BE1ADC" w:rsidRDefault="00BE1ADC" w:rsidP="00BE1ADC">
                              <w:pPr>
                                <w:spacing w:line="180" w:lineRule="exact"/>
                                <w:rPr>
                                  <w:sz w:val="18"/>
                                </w:rPr>
                              </w:pPr>
                              <w:r>
                                <w:rPr>
                                  <w:color w:val="404040"/>
                                  <w:spacing w:val="-2"/>
                                  <w:sz w:val="18"/>
                                </w:rPr>
                                <w:t>9.76%</w:t>
                              </w:r>
                            </w:p>
                          </w:txbxContent>
                        </wps:txbx>
                        <wps:bodyPr rot="0" vert="horz" wrap="square" lIns="0" tIns="0" rIns="0" bIns="0" anchor="t" anchorCtr="0" upright="1">
                          <a:noAutofit/>
                        </wps:bodyPr>
                      </wps:wsp>
                      <wps:wsp>
                        <wps:cNvPr id="1523822779" name="Textbox 479"/>
                        <wps:cNvSpPr txBox="1">
                          <a:spLocks noChangeArrowheads="1"/>
                        </wps:cNvSpPr>
                        <wps:spPr bwMode="auto">
                          <a:xfrm>
                            <a:off x="2319908" y="598551"/>
                            <a:ext cx="2971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B28D8" w14:textId="77777777" w:rsidR="00BE1ADC" w:rsidRDefault="00BE1ADC" w:rsidP="00BE1ADC">
                              <w:pPr>
                                <w:spacing w:line="180" w:lineRule="exact"/>
                                <w:rPr>
                                  <w:sz w:val="18"/>
                                </w:rPr>
                              </w:pPr>
                              <w:r>
                                <w:rPr>
                                  <w:color w:val="404040"/>
                                  <w:spacing w:val="-2"/>
                                  <w:sz w:val="18"/>
                                </w:rPr>
                                <w:t>5.93%</w:t>
                              </w:r>
                            </w:p>
                          </w:txbxContent>
                        </wps:txbx>
                        <wps:bodyPr rot="0" vert="horz" wrap="square" lIns="0" tIns="0" rIns="0" bIns="0" anchor="t" anchorCtr="0" upright="1">
                          <a:noAutofit/>
                        </wps:bodyPr>
                      </wps:wsp>
                      <wps:wsp>
                        <wps:cNvPr id="997361415" name="Textbox 480"/>
                        <wps:cNvSpPr txBox="1">
                          <a:spLocks noChangeArrowheads="1"/>
                        </wps:cNvSpPr>
                        <wps:spPr bwMode="auto">
                          <a:xfrm>
                            <a:off x="1516761" y="598551"/>
                            <a:ext cx="2971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720DE" w14:textId="77777777" w:rsidR="00BE1ADC" w:rsidRDefault="00BE1ADC" w:rsidP="00BE1ADC">
                              <w:pPr>
                                <w:spacing w:line="180" w:lineRule="exact"/>
                                <w:rPr>
                                  <w:sz w:val="18"/>
                                </w:rPr>
                              </w:pPr>
                              <w:r>
                                <w:rPr>
                                  <w:color w:val="404040"/>
                                  <w:spacing w:val="-2"/>
                                  <w:sz w:val="18"/>
                                </w:rPr>
                                <w:t>5.93%</w:t>
                              </w:r>
                            </w:p>
                          </w:txbxContent>
                        </wps:txbx>
                        <wps:bodyPr rot="0" vert="horz" wrap="square" lIns="0" tIns="0" rIns="0" bIns="0" anchor="t" anchorCtr="0" upright="1">
                          <a:noAutofit/>
                        </wps:bodyPr>
                      </wps:wsp>
                      <wps:wsp>
                        <wps:cNvPr id="1124969076" name="Textbox 481"/>
                        <wps:cNvSpPr txBox="1">
                          <a:spLocks noChangeArrowheads="1"/>
                        </wps:cNvSpPr>
                        <wps:spPr bwMode="auto">
                          <a:xfrm>
                            <a:off x="1597786" y="168105"/>
                            <a:ext cx="25888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7E0FB" w14:textId="77777777" w:rsidR="00BE1ADC" w:rsidRDefault="00BE1ADC" w:rsidP="00BE1ADC">
                              <w:pPr>
                                <w:spacing w:line="266" w:lineRule="exact"/>
                                <w:rPr>
                                  <w:sz w:val="24"/>
                                </w:rPr>
                              </w:pPr>
                              <w:r>
                                <w:rPr>
                                  <w:color w:val="585858"/>
                                  <w:sz w:val="24"/>
                                </w:rPr>
                                <w:t>Percentage</w:t>
                              </w:r>
                              <w:r>
                                <w:rPr>
                                  <w:color w:val="585858"/>
                                  <w:spacing w:val="1"/>
                                  <w:sz w:val="24"/>
                                </w:rPr>
                                <w:t xml:space="preserve"> </w:t>
                              </w:r>
                              <w:r>
                                <w:rPr>
                                  <w:color w:val="585858"/>
                                  <w:sz w:val="24"/>
                                </w:rPr>
                                <w:t>Contribution</w:t>
                              </w:r>
                              <w:r>
                                <w:rPr>
                                  <w:color w:val="585858"/>
                                  <w:spacing w:val="-5"/>
                                  <w:sz w:val="24"/>
                                </w:rPr>
                                <w:t xml:space="preserve"> </w:t>
                              </w:r>
                              <w:r>
                                <w:rPr>
                                  <w:color w:val="585858"/>
                                  <w:sz w:val="24"/>
                                </w:rPr>
                                <w:t>towards</w:t>
                              </w:r>
                              <w:r>
                                <w:rPr>
                                  <w:color w:val="585858"/>
                                  <w:spacing w:val="-2"/>
                                  <w:sz w:val="24"/>
                                </w:rPr>
                                <w:t xml:space="preserve"> diversity</w:t>
                              </w:r>
                            </w:p>
                          </w:txbxContent>
                        </wps:txbx>
                        <wps:bodyPr rot="0" vert="horz" wrap="square" lIns="0" tIns="0" rIns="0" bIns="0" anchor="t" anchorCtr="0" upright="1">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BF91DC8" id="Group 13" o:spid="_x0000_s1026" style="width:498pt;height:405pt;mso-position-horizontal-relative:char;mso-position-vertical-relative:line" coordsize="57722,42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29" o:spid="_x0000_s1027" type="#_x0000_t75" style="position:absolute;width:57722;height:42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">
                  <v:imagedata r:id="rId27" o:title=""/>
                </v:shape>
                <v:shape id="Graphic 430" o:spid="_x0000_s1028" style="position:absolute;left:20609;top:7678;width:5569;height:15291;visibility:visible;mso-wrap-style:square;v-text-anchor:top" coordsize="556895,152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" path="m,l,1528572,556387,104901,507758,86829,458607,70440,408977,55741,358913,42742,308458,31450,257657,21874,206554,14020,155192,7898,103617,3515,51871,880,,xe" fillcolor="#4f81bc" stroked="f">
                  <v:path arrowok="t" o:connecttype="custom" o:connectlocs="0,0;0,1528572;556387,104901;507758,86829;458607,70440;408977,55741;358913,42742;308458,31450;257657,21874;206554,14020;155192,7898;103617,3515;51871,880;0,0" o:connectangles="0,0,0,0,0,0,0,0,0,0,0,0,0,0"/>
                </v:shape>
                <v:shape id="Graphic 431" o:spid="_x0000_s1029" style="position:absolute;left:20609;top:8727;width:11062;height:14237;visibility:visible;mso-wrap-style:square;v-text-anchor:top" coordsize="1106170,142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" path="m556387,l,1423670,1105662,368173r-36138,-36586l1032237,296289,993835,262302,954355,229652,913832,198363,872301,168459,829799,139966,786361,112907,742024,87308,696822,63193,650791,40587,603967,19514,556387,xe" fillcolor="#c0504d" stroked="f">
                  <v:path arrowok="t" o:connecttype="custom" o:connectlocs="556387,0;0,1423670;1105662,368173;1069524,331587;1032237,296289;993835,262302;954355,229652;913832,198363;872301,168459;829799,139966;786361,112907;742024,87308;696822,63193;650791,40587;603967,19514;556387,0" o:connectangles="0,0,0,0,0,0,0,0,0,0,0,0,0,0,0,0"/>
                </v:shape>
                <v:shape id="Graphic 432" o:spid="_x0000_s1030" style="position:absolute;left:20609;top:12409;width:11322;height:10560;visibility:visible;mso-wrap-style:square;v-text-anchor:top" coordsize="1132205,105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" path="m1105662,l,1055497,1131824,28193,1105662,xe" fillcolor="#9bba58" stroked="f">
                  <v:path arrowok="t" o:connecttype="custom" o:connectlocs="1105662,0;0,1055497;1131824,28193;1105662,0" o:connectangles="0,0,0,0"/>
                </v:shape>
                <v:shape id="Graphic 433" o:spid="_x0000_s1031" style="position:absolute;left:20609;top:12691;width:13741;height:10274;visibility:visible;mso-wrap-style:square;v-text-anchor:top" coordsize="1374140,10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" path="m1131824,l,1027303,1373886,357378r-21794,-42983l1328974,272165r-24421,-41449l1278849,190076r-26965,-39803l1223677,111336,1194251,73293,1163626,36171,1131824,xe" fillcolor="#8063a1" stroked="f">
                  <v:path arrowok="t" o:connecttype="custom" o:connectlocs="1131824,0;0,1027303;1373886,357378;1352092,314395;1328974,272165;1304553,230716;1278849,190076;1251884,150273;1223677,111336;1194251,73293;1163626,36171;1131824,0" o:connectangles="0,0,0,0,0,0,0,0,0,0,0,0"/>
                </v:shape>
                <v:shape id="Graphic 434" o:spid="_x0000_s1032" style="position:absolute;left:20609;top:16264;width:15291;height:10338;visibility:visible;mso-wrap-style:square;v-text-anchor:top" coordsize="1529080,10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" path="m1373886,l,669925r1484757,363346l1496033,983603r9592,-49881l1513538,883668r6238,-50184l1524344,783209r2902,-50323l1528487,682554r-417,-50299l1526001,582030r-3717,-50111l1516923,481965r-7001,-49758l1501287,382687r-10265,-49242l1479130,284523r-13513,-48561l1450487,187802r-16742,-47717l1415394,92852,1395439,46143,1373886,xe" fillcolor="#4aacc5" stroked="f">
                  <v:path arrowok="t" o:connecttype="custom" o:connectlocs="1373886,0;0,669925;1484757,1033271;1496033,983603;1505625,933722;1513538,883668;1519776,833484;1524344,783209;1527246,732886;1528487,682554;1528070,632255;1526001,582030;1522284,531919;1516923,481965;1509922,432207;1501287,382687;1491022,333445;1479130,284523;1465617,235962;1450487,187802;1433745,140085;1415394,92852;1395439,46143;1373886,0" o:connectangles="0,0,0,0,0,0,0,0,0,0,0,0,0,0,0,0,0,0,0,0,0,0,0,0"/>
                </v:shape>
                <v:shape id="Graphic 435" o:spid="_x0000_s1033" style="position:absolute;left:20609;top:22964;width:14853;height:8890;visibility:visible;mso-wrap-style:square;v-text-anchor:top" coordsize="1485265,88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" path="m,l1243330,889000r27635,-39976l1297285,808240r24987,-41557l1345913,724384r22279,-43006l1389094,637698r19510,-44320l1426708,548451r16682,-45500l1458636,456911r13793,-46546l1484757,363346,,xe" fillcolor="#f79546" stroked="f">
                  <v:path arrowok="t" o:connecttype="custom" o:connectlocs="0,0;1243330,889000;1270965,849024;1297285,808240;1322272,766683;1345913,724384;1368192,681378;1389094,637698;1408604,593378;1426708,548451;1443390,502951;1458636,456911;1472429,410365;1484757,363346;0,0" o:connectangles="0,0,0,0,0,0,0,0,0,0,0,0,0,0,0"/>
                </v:shape>
                <v:shape id="Graphic 436" o:spid="_x0000_s1034" style="position:absolute;left:20609;top:22964;width:12433;height:14205;visibility:visible;mso-wrap-style:square;v-text-anchor:top" coordsize="1243330,142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" path="m,l565404,1420114r47640,-19923l659885,1378721r46009,-22991l751034,1331245r44240,-25953l838577,1277897r42332,-28810l922237,1218888r40290,-31560l1001743,1154432r38109,-34204l1076819,1084741r35791,-36743l1147191,1010026r33336,-39175l1212585,930500r30745,-41500l,xe" fillcolor="#2c4d75" stroked="f">
                  <v:path arrowok="t" o:connecttype="custom" o:connectlocs="0,0;565404,1420114;613044,1400191;659885,1378721;705894,1355730;751034,1331245;795274,1305292;838577,1277897;880909,1249087;922237,1218888;962527,1187328;1001743,1154432;1039852,1120228;1076819,1084741;1112610,1047998;1147191,1010026;1180527,970851;1212585,930500;1243330,889000;0,0" o:connectangles="0,0,0,0,0,0,0,0,0,0,0,0,0,0,0,0,0,0,0,0"/>
                </v:shape>
                <v:shape id="Graphic 437" o:spid="_x0000_s1035" style="position:absolute;left:20609;top:22964;width:5658;height:15240;visibility:visible;mso-wrap-style:square;v-text-anchor:top" coordsize="565785,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" path="m,l119887,1523745r50860,-4866l221359,1512328r50326,-8225l321685,1494213r49635,-11547l420548,1469474r48784,-14829l517630,1438188r47774,-18074l,xe" fillcolor="#772c2a" stroked="f">
                  <v:path arrowok="t" o:connecttype="custom" o:connectlocs="0,0;119887,1523745;170747,1518879;221359,1512328;271685,1504103;321685,1494213;371320,1482666;420548,1469474;469332,1454645;517630,1438188;565404,1420114;0,0" o:connectangles="0,0,0,0,0,0,0,0,0,0,0,0"/>
                </v:shape>
                <v:shape id="Graphic 438" o:spid="_x0000_s1036" style="position:absolute;left:15504;top:22964;width:6305;height:15284;visibility:visible;mso-wrap-style:square;v-text-anchor:top" coordsize="630555,152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" path="m510539,l,1440687r46847,15760l94108,1470665r47636,12669l189717,1494450r48274,9558l286526,1512002r48759,6425l384230,1523279r49094,3272l482528,1528239r49278,99l581118,1526842r49309,-3097l510539,xe" fillcolor="#5f752f" stroked="f">
                  <v:path arrowok="t" o:connecttype="custom" o:connectlocs="510539,0;0,1440687;46847,1456447;94108,1470665;141744,1483334;189717,1494450;237991,1504008;286526,1512002;335285,1518427;384230,1523279;433324,1526551;482528,1528239;531806,1528338;581118,1526842;630427,1523745;510539,0" o:connectangles="0,0,0,0,0,0,0,0,0,0,0,0,0,0,0,0"/>
                </v:shape>
                <v:shape id="Graphic 439" o:spid="_x0000_s1037" style="position:absolute;left:7214;top:22964;width:13399;height:14408;visibility:visible;mso-wrap-style:square;v-text-anchor:top" coordsize="1339850,144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" path="m1339469,l,736345r25330,44299l52047,823952r28073,42291l109516,907490r30688,40175l172153,986742r33177,37953l239705,1061495r35539,35622l311918,1131533r37776,33183l388540,1196640r39886,30638l469319,1256602r41868,27984l554000,1311203r43725,25223l642330,1360228r45455,22354l734058,1403461r47058,19378l828929,1440687,1339469,xe" fillcolor="#4d3a61" stroked="f">
                  <v:path arrowok="t" o:connecttype="custom" o:connectlocs="1339469,0;0,736345;25330,780644;52047,823952;80120,866243;109516,907490;140204,947665;172153,986742;205330,1024695;239705,1061495;275244,1097117;311918,1131533;349694,1164716;388540,1196640;428426,1227278;469319,1256602;511187,1284586;554000,1311203;597725,1336426;642330,1360228;687785,1382582;734058,1403461;781116,1422839;828929,1440687;1339469,0" o:connectangles="0,0,0,0,0,0,0,0,0,0,0,0,0,0,0,0,0,0,0,0,0,0,0,0,0"/>
                </v:shape>
                <v:shape id="Graphic 440" o:spid="_x0000_s1038" style="position:absolute;left:5324;top:22503;width:15291;height:7829;visibility:visible;mso-wrap-style:square;v-text-anchor:top" coordsize="1529080,78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" path="m690,l,51133r1016,51027l3731,153040r4403,50691l14214,254194r7749,50192l31370,354267r11056,49529l55120,452932r14323,48703l85384,549862r17551,47712l122085,644730r20739,46557l165143,737207r23888,45239l1528500,46100,690,xe" fillcolor="#276a7b" stroked="f">
                  <v:path arrowok="t" o:connecttype="custom" o:connectlocs="690,0;0,51133;1016,102160;3731,153040;8134,203731;14214,254194;21963,304386;31370,354267;42426,403796;55120,452932;69443,501635;85384,549862;102935,597574;122085,644730;142824,691287;165143,737207;189031,782446;1528500,46100;690,0" o:connectangles="0,0,0,0,0,0,0,0,0,0,0,0,0,0,0,0,0,0,0"/>
                </v:shape>
                <v:shape id="Graphic 441" o:spid="_x0000_s1039" style="position:absolute;left:5331;top:21658;width:15278;height:1308;visibility:visible;mso-wrap-style:square;v-text-anchor:top" coordsize="152781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" path="m4825,l3161,21072,1793,42179,736,63311,,84455r1527809,46101l4825,xe" fillcolor="#b65608" stroked="f">
                  <v:path arrowok="t" o:connecttype="custom" o:connectlocs="4825,0;3161,21072;1793,42179;736,63311;0,84455;1527809,130556;4825,0" o:connectangles="0,0,0,0,0,0,0"/>
                </v:shape>
                <v:shape id="Graphic 442" o:spid="_x0000_s1040" style="position:absolute;left:5379;top:14523;width:15234;height:8446;visibility:visible;mso-wrap-style:square;v-text-anchor:top" coordsize="1523365,84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" path="m248538,l221039,43068,195041,86953r-24484,44661l147603,177012r-21413,46094l106335,269855,88050,317221,71351,365161,56249,413637,42761,462609,30899,512035,20678,561876r-8566,50215l5214,662641,,713486,1522983,844042,248538,xe" fillcolor="#719ac9" stroked="f">
                  <v:path arrowok="t" o:connecttype="custom" o:connectlocs="248538,0;221039,43068;195041,86953;170557,131614;147603,177012;126190,223106;106335,269855;88050,317221;71351,365161;56249,413637;42761,462609;30899,512035;20678,561876;12112,612091;5214,662641;0,713486;1522983,844042;248538,0" o:connectangles="0,0,0,0,0,0,0,0,0,0,0,0,0,0,0,0,0,0"/>
                </v:shape>
                <v:shape id="Graphic 443" o:spid="_x0000_s1041" style="position:absolute;left:7865;top:8727;width:12744;height:14237;visibility:visible;mso-wrap-style:square;v-text-anchor:top" coordsize="1274445,142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" path="m718057,l672095,18813,626872,39064,582418,60726,538763,83776r-42828,24415l453966,133945r-41081,27069l372721,189374r-39216,29628l295265,249872r-37232,32088l221838,315243r-35129,34453l152676,385294r-32906,36721l88019,459832,57454,498723,28104,538663,,579627r1274445,844043l718057,xe" fillcolor="#cd7370" stroked="f">
                  <v:path arrowok="t" o:connecttype="custom" o:connectlocs="718057,0;672095,18813;626872,39064;582418,60726;538763,83776;495935,108191;453966,133945;412885,161014;372721,189374;333505,219002;295265,249872;258033,281960;221838,315243;186709,349696;152676,385294;119770,422015;88019,459832;57454,498723;28104,538663;0,579627;1274445,1423670;718057,0" o:connectangles="0,0,0,0,0,0,0,0,0,0,0,0,0,0,0,0,0,0,0,0,0,0"/>
                </v:shape>
                <v:shape id="Graphic 444" o:spid="_x0000_s1042" style="position:absolute;left:15045;top:7678;width:5569;height:15291;visibility:visible;mso-wrap-style:square;v-text-anchor:top" coordsize="556895,152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" path="m556387,l504515,880,452769,3515,401194,7898r-51362,6122l298729,21874r-50801,9576l197473,42742,147409,55741,97779,70440,48628,86829,,104901,556387,1528572,556387,xe" fillcolor="#aec879" stroked="f">
                  <v:path arrowok="t" o:connecttype="custom" o:connectlocs="556387,0;504515,880;452769,3515;401194,7898;349832,14020;298729,21874;247928,31450;197473,42742;147409,55741;97779,70440;48628,86829;0,104901;556387,1528572;556387,0" o:connectangles="0,0,0,0,0,0,0,0,0,0,0,0,0,0"/>
                </v:shape>
                <v:shape id="Graphic 445" o:spid="_x0000_s1043" style="position:absolute;left:41633;top:7647;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" path="m62779,l,,,62779r62779,l62779,xe" fillcolor="#4f81bc" stroked="f">
                  <v:path arrowok="t" o:connecttype="custom" o:connectlocs="62779,0;0,0;0,62779;62779,62779;62779,0" o:connectangles="0,0,0,0,0"/>
                </v:shape>
                <v:shape id="Graphic 446" o:spid="_x0000_s1044" style="position:absolute;left:41633;top:9791;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" path="m62779,l,,,62779r62779,l62779,xe" fillcolor="#c0504d" stroked="f">
                  <v:path arrowok="t" o:connecttype="custom" o:connectlocs="62779,0;0,0;0,62779;62779,62779;62779,0" o:connectangles="0,0,0,0,0"/>
                </v:shape>
                <v:shape id="Graphic 447" o:spid="_x0000_s1045" style="position:absolute;left:41633;top:11933;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" path="m62779,l,,,62779r62779,l62779,xe" fillcolor="#9bba58" stroked="f">
                  <v:path arrowok="t" o:connecttype="custom" o:connectlocs="62779,0;0,0;0,62779;62779,62779;62779,0" o:connectangles="0,0,0,0,0"/>
                </v:shape>
                <v:shape id="Graphic 448" o:spid="_x0000_s1046" style="position:absolute;left:41633;top:14077;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" path="m62779,l,,,62779r62779,l62779,xe" fillcolor="#8063a1" stroked="f">
                  <v:path arrowok="t" o:connecttype="custom" o:connectlocs="62779,0;0,0;0,62779;62779,62779;62779,0" o:connectangles="0,0,0,0,0"/>
                </v:shape>
                <v:shape id="Graphic 449" o:spid="_x0000_s1047" style="position:absolute;left:41633;top:16220;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" path="m62779,l,,,62779r62779,l62779,xe" fillcolor="#4aacc5" stroked="f">
                  <v:path arrowok="t" o:connecttype="custom" o:connectlocs="62779,0;0,0;0,62779;62779,62779;62779,0" o:connectangles="0,0,0,0,0"/>
                </v:shape>
                <v:shape id="Graphic 450" o:spid="_x0000_s1048" style="position:absolute;left:41633;top:18363;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" path="m62779,l,,,62779r62779,l62779,xe" fillcolor="#f79546" stroked="f">
                  <v:path arrowok="t" o:connecttype="custom" o:connectlocs="62779,0;0,0;0,62779;62779,62779;62779,0" o:connectangles="0,0,0,0,0"/>
                </v:shape>
                <v:shape id="Graphic 451" o:spid="_x0000_s1049" style="position:absolute;left:41633;top:20506;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" path="m62779,l,,,62779r62779,l62779,xe" fillcolor="#2c4d75" stroked="f">
                  <v:path arrowok="t" o:connecttype="custom" o:connectlocs="62779,0;0,0;0,62779;62779,62779;62779,0" o:connectangles="0,0,0,0,0"/>
                </v:shape>
                <v:shape id="Graphic 452" o:spid="_x0000_s1050" style="position:absolute;left:41633;top:22650;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" path="m62779,l,,,62779r62779,l62779,xe" fillcolor="#772c2a" stroked="f">
                  <v:path arrowok="t" o:connecttype="custom" o:connectlocs="62779,0;0,0;0,62779;62779,62779;62779,0" o:connectangles="0,0,0,0,0"/>
                </v:shape>
                <v:shape id="Graphic 453" o:spid="_x0000_s1051" style="position:absolute;left:41633;top:24792;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" path="m62779,l,,,62779r62779,l62779,xe" fillcolor="#5f752f" stroked="f">
                  <v:path arrowok="t" o:connecttype="custom" o:connectlocs="62779,0;0,0;0,62779;62779,62779;62779,0" o:connectangles="0,0,0,0,0"/>
                </v:shape>
                <v:shape id="Graphic 454" o:spid="_x0000_s1052" style="position:absolute;left:41633;top:26936;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" path="m62779,l,,,62779r62779,l62779,xe" fillcolor="#4d3a61" stroked="f">
                  <v:path arrowok="t" o:connecttype="custom" o:connectlocs="62779,0;0,0;0,62779;62779,62779;62779,0" o:connectangles="0,0,0,0,0"/>
                </v:shape>
                <v:shape id="Graphic 455" o:spid="_x0000_s1053" style="position:absolute;left:41633;top:29078;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" path="m62779,l,,,62779r62779,l62779,xe" fillcolor="#276a7b" stroked="f">
                  <v:path arrowok="t" o:connecttype="custom" o:connectlocs="62779,0;0,0;0,62779;62779,62779;62779,0" o:connectangles="0,0,0,0,0"/>
                </v:shape>
                <v:shape id="Graphic 456" o:spid="_x0000_s1054" style="position:absolute;left:41633;top:31222;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" path="m62779,l,,,62779r62779,l62779,xe" fillcolor="#b65608" stroked="f">
                  <v:path arrowok="t" o:connecttype="custom" o:connectlocs="62779,0;0,0;0,62779;62779,62779;62779,0" o:connectangles="0,0,0,0,0"/>
                </v:shape>
                <v:shape id="Graphic 457" o:spid="_x0000_s1055" style="position:absolute;left:41633;top:33365;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" path="m62779,l,,,62779r62779,l62779,xe" fillcolor="#719ac9" stroked="f">
                  <v:path arrowok="t" o:connecttype="custom" o:connectlocs="62779,0;0,0;0,62779;62779,62779;62779,0" o:connectangles="0,0,0,0,0"/>
                </v:shape>
                <v:shape id="Graphic 458" o:spid="_x0000_s1056" style="position:absolute;left:41633;top:35508;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" path="m62779,l,,,62779r62779,l62779,xe" fillcolor="#cd7370" stroked="f">
                  <v:path arrowok="t" o:connecttype="custom" o:connectlocs="62779,0;0,0;0,62779;62779,62779;62779,0" o:connectangles="0,0,0,0,0"/>
                </v:shape>
                <v:shape id="Graphic 459" o:spid="_x0000_s1057" style="position:absolute;left:41633;top:37651;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" path="m62779,l,,,62779r62779,l62779,xe" fillcolor="#aec879" stroked="f">
                  <v:path arrowok="t" o:connecttype="custom" o:connectlocs="62779,0;0,0;0,62779;62779,62779;62779,0" o:connectangles="0,0,0,0,0"/>
                </v:shape>
                <v:shape id="Graphic 460" o:spid="_x0000_s1058" style="position:absolute;left:185;top:195;width:57302;height:41834;visibility:visible;mso-wrap-style:square;v-text-anchor:top" coordsize="5730240,41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" path="m,4183379r5730239,l5730239,,,,,4183379xe" filled="f" strokecolor="#d9d9d9">
                  <v:path arrowok="t" o:connecttype="custom" o:connectlocs="0,4183379;5730239,4183379;5730239,0;0,0;0,4183379" o:connectangles="0,0,0,0,0"/>
                </v:shape>
                <v:shapetype id="_x0000_t202" coordsize="21600,21600" o:spt="202" path="m,l,21600r21600,l21600,xe">
                  <v:stroke joinstyle="miter"/>
                  <v:path gradientshapeok="t" o:connecttype="rect"/>
                </v:shapetype>
                <v:shape id="Textbox 461" o:spid="_x0000_s1059" type="#_x0000_t202" style="position:absolute;left:24109;top:38870;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" filled="f" stroked="f">
                  <v:textbox inset="0,0,0,0">
                    <w:txbxContent>
                      <w:p w14:paraId="2C338259" w14:textId="77777777" w:rsidR="00BE1ADC" w:rsidRDefault="00BE1ADC" w:rsidP="00BE1ADC">
                        <w:pPr>
                          <w:spacing w:line="180" w:lineRule="exact"/>
                          <w:rPr>
                            <w:sz w:val="18"/>
                          </w:rPr>
                        </w:pPr>
                        <w:r>
                          <w:rPr>
                            <w:color w:val="404040"/>
                            <w:spacing w:val="-2"/>
                            <w:sz w:val="18"/>
                          </w:rPr>
                          <w:t>4.78%</w:t>
                        </w:r>
                      </w:p>
                    </w:txbxContent>
                  </v:textbox>
                </v:shape>
                <v:shape id="Textbox 462" o:spid="_x0000_s1060" type="#_x0000_t202" style="position:absolute;left:16358;top:39147;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" filled="f" stroked="f">
                  <v:textbox inset="0,0,0,0">
                    <w:txbxContent>
                      <w:p w14:paraId="0B4B0366" w14:textId="77777777" w:rsidR="00BE1ADC" w:rsidRDefault="00BE1ADC" w:rsidP="00BE1ADC">
                        <w:pPr>
                          <w:spacing w:line="180" w:lineRule="exact"/>
                          <w:rPr>
                            <w:sz w:val="18"/>
                          </w:rPr>
                        </w:pPr>
                        <w:r>
                          <w:rPr>
                            <w:color w:val="404040"/>
                            <w:spacing w:val="-2"/>
                            <w:sz w:val="18"/>
                          </w:rPr>
                          <w:t>6.67%</w:t>
                        </w:r>
                      </w:p>
                    </w:txbxContent>
                  </v:textbox>
                </v:shape>
                <v:shape id="Textbox 463" o:spid="_x0000_s1061" type="#_x0000_t202" style="position:absolute;left:42538;top:35295;width:12795;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" filled="f" stroked="f">
                  <v:textbox inset="0,0,0,0">
                    <w:txbxContent>
                      <w:p w14:paraId="1976A712" w14:textId="77777777" w:rsidR="00BE1ADC" w:rsidRDefault="00BE1ADC" w:rsidP="00BE1ADC">
                        <w:pPr>
                          <w:spacing w:line="183" w:lineRule="exact"/>
                          <w:rPr>
                            <w:sz w:val="18"/>
                          </w:rPr>
                        </w:pPr>
                        <w:r>
                          <w:rPr>
                            <w:color w:val="585858"/>
                            <w:sz w:val="18"/>
                          </w:rPr>
                          <w:t>Calcium</w:t>
                        </w:r>
                        <w:r>
                          <w:rPr>
                            <w:color w:val="585858"/>
                            <w:spacing w:val="-5"/>
                            <w:sz w:val="18"/>
                          </w:rPr>
                          <w:t xml:space="preserve"> </w:t>
                        </w:r>
                        <w:proofErr w:type="gramStart"/>
                        <w:r>
                          <w:rPr>
                            <w:color w:val="585858"/>
                            <w:sz w:val="18"/>
                          </w:rPr>
                          <w:t>content(</w:t>
                        </w:r>
                        <w:r>
                          <w:rPr>
                            <w:color w:val="585858"/>
                            <w:spacing w:val="-5"/>
                            <w:sz w:val="18"/>
                          </w:rPr>
                          <w:t xml:space="preserve"> </w:t>
                        </w:r>
                        <w:r>
                          <w:rPr>
                            <w:color w:val="585858"/>
                            <w:spacing w:val="-2"/>
                            <w:sz w:val="18"/>
                          </w:rPr>
                          <w:t>mg</w:t>
                        </w:r>
                        <w:proofErr w:type="gramEnd"/>
                        <w:r>
                          <w:rPr>
                            <w:color w:val="585858"/>
                            <w:spacing w:val="-2"/>
                            <w:sz w:val="18"/>
                          </w:rPr>
                          <w:t>/100g)</w:t>
                        </w:r>
                      </w:p>
                      <w:p w14:paraId="77F41894" w14:textId="77777777" w:rsidR="00BE1ADC" w:rsidRDefault="00BE1ADC" w:rsidP="00BE1ADC">
                        <w:pPr>
                          <w:spacing w:before="117" w:line="216" w:lineRule="exact"/>
                          <w:rPr>
                            <w:sz w:val="18"/>
                          </w:rPr>
                        </w:pPr>
                        <w:r>
                          <w:rPr>
                            <w:color w:val="585858"/>
                            <w:sz w:val="18"/>
                          </w:rPr>
                          <w:t>Protein</w:t>
                        </w:r>
                        <w:r>
                          <w:rPr>
                            <w:color w:val="585858"/>
                            <w:spacing w:val="-2"/>
                            <w:sz w:val="18"/>
                          </w:rPr>
                          <w:t xml:space="preserve"> </w:t>
                        </w:r>
                        <w:r>
                          <w:rPr>
                            <w:color w:val="585858"/>
                            <w:sz w:val="18"/>
                          </w:rPr>
                          <w:t>content</w:t>
                        </w:r>
                        <w:r>
                          <w:rPr>
                            <w:color w:val="585858"/>
                            <w:spacing w:val="34"/>
                            <w:sz w:val="18"/>
                          </w:rPr>
                          <w:t xml:space="preserve"> </w:t>
                        </w:r>
                        <w:r>
                          <w:rPr>
                            <w:color w:val="585858"/>
                            <w:spacing w:val="-5"/>
                            <w:sz w:val="18"/>
                          </w:rPr>
                          <w:t>(%)</w:t>
                        </w:r>
                      </w:p>
                    </w:txbxContent>
                  </v:textbox>
                </v:shape>
                <v:shape id="Textbox 464" o:spid="_x0000_s1062" type="#_x0000_t202" style="position:absolute;left:30928;top:35901;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" filled="f" stroked="f">
                  <v:textbox inset="0,0,0,0">
                    <w:txbxContent>
                      <w:p w14:paraId="7CC9A40B" w14:textId="77777777" w:rsidR="00BE1ADC" w:rsidRDefault="00BE1ADC" w:rsidP="00BE1ADC">
                        <w:pPr>
                          <w:spacing w:line="180" w:lineRule="exact"/>
                          <w:rPr>
                            <w:sz w:val="18"/>
                          </w:rPr>
                        </w:pPr>
                        <w:r>
                          <w:rPr>
                            <w:color w:val="404040"/>
                            <w:spacing w:val="-2"/>
                            <w:sz w:val="18"/>
                          </w:rPr>
                          <w:t>9.09%</w:t>
                        </w:r>
                      </w:p>
                    </w:txbxContent>
                  </v:textbox>
                </v:shape>
                <v:shape id="Textbox 465" o:spid="_x0000_s1063" type="#_x0000_t202" style="position:absolute;left:6358;top:35501;width:3556;height: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" filled="f" stroked="f">
                  <v:textbox inset="0,0,0,0">
                    <w:txbxContent>
                      <w:p w14:paraId="4FAA3146" w14:textId="77777777" w:rsidR="00BE1ADC" w:rsidRDefault="00BE1ADC" w:rsidP="00BE1ADC">
                        <w:pPr>
                          <w:spacing w:line="180" w:lineRule="exact"/>
                          <w:rPr>
                            <w:sz w:val="18"/>
                          </w:rPr>
                        </w:pPr>
                        <w:r>
                          <w:rPr>
                            <w:color w:val="404040"/>
                            <w:spacing w:val="-2"/>
                            <w:sz w:val="18"/>
                          </w:rPr>
                          <w:t>11.58%</w:t>
                        </w:r>
                      </w:p>
                    </w:txbxContent>
                  </v:textbox>
                </v:shape>
                <v:shape id="Textbox 466" o:spid="_x0000_s1064" type="#_x0000_t202" style="position:absolute;left:35622;top:20290;width:19685;height:14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" filled="f" stroked="f">
                  <v:textbox inset="0,0,0,0">
                    <w:txbxContent>
                      <w:p w14:paraId="29ED6C63" w14:textId="77777777" w:rsidR="00BE1ADC" w:rsidRDefault="00BE1ADC" w:rsidP="00BE1ADC">
                        <w:pPr>
                          <w:spacing w:line="183" w:lineRule="exact"/>
                          <w:ind w:left="1089"/>
                          <w:rPr>
                            <w:sz w:val="18"/>
                          </w:rPr>
                        </w:pPr>
                        <w:r>
                          <w:rPr>
                            <w:color w:val="585858"/>
                            <w:sz w:val="18"/>
                          </w:rPr>
                          <w:t>Ear</w:t>
                        </w:r>
                        <w:r>
                          <w:rPr>
                            <w:color w:val="585858"/>
                            <w:spacing w:val="-5"/>
                            <w:sz w:val="18"/>
                          </w:rPr>
                          <w:t xml:space="preserve"> </w:t>
                        </w:r>
                        <w:r>
                          <w:rPr>
                            <w:color w:val="585858"/>
                            <w:sz w:val="18"/>
                          </w:rPr>
                          <w:t>head</w:t>
                        </w:r>
                        <w:r>
                          <w:rPr>
                            <w:color w:val="585858"/>
                            <w:spacing w:val="-1"/>
                            <w:sz w:val="18"/>
                          </w:rPr>
                          <w:t xml:space="preserve"> </w:t>
                        </w:r>
                        <w:r>
                          <w:rPr>
                            <w:color w:val="585858"/>
                            <w:sz w:val="18"/>
                          </w:rPr>
                          <w:t>length</w:t>
                        </w:r>
                        <w:r>
                          <w:rPr>
                            <w:color w:val="585858"/>
                            <w:spacing w:val="-4"/>
                            <w:sz w:val="18"/>
                          </w:rPr>
                          <w:t xml:space="preserve"> (cm)</w:t>
                        </w:r>
                      </w:p>
                      <w:p w14:paraId="1463EB48" w14:textId="77777777" w:rsidR="00BE1ADC" w:rsidRDefault="00BE1ADC" w:rsidP="00BE1ADC">
                        <w:pPr>
                          <w:spacing w:before="117" w:line="369" w:lineRule="auto"/>
                          <w:ind w:left="1089" w:right="105"/>
                          <w:rPr>
                            <w:sz w:val="18"/>
                          </w:rPr>
                        </w:pPr>
                        <w:r>
                          <w:rPr>
                            <w:color w:val="585858"/>
                            <w:sz w:val="18"/>
                          </w:rPr>
                          <w:t>Ear head weight (gm) 1000 Grain weight (gm) Grain</w:t>
                        </w:r>
                        <w:r>
                          <w:rPr>
                            <w:color w:val="585858"/>
                            <w:spacing w:val="-10"/>
                            <w:sz w:val="18"/>
                          </w:rPr>
                          <w:t xml:space="preserve"> </w:t>
                        </w:r>
                        <w:r>
                          <w:rPr>
                            <w:color w:val="585858"/>
                            <w:sz w:val="18"/>
                          </w:rPr>
                          <w:t>yield</w:t>
                        </w:r>
                        <w:r>
                          <w:rPr>
                            <w:color w:val="585858"/>
                            <w:spacing w:val="-10"/>
                            <w:sz w:val="18"/>
                          </w:rPr>
                          <w:t xml:space="preserve"> </w:t>
                        </w:r>
                        <w:r>
                          <w:rPr>
                            <w:color w:val="585858"/>
                            <w:sz w:val="18"/>
                          </w:rPr>
                          <w:t>per</w:t>
                        </w:r>
                        <w:r>
                          <w:rPr>
                            <w:color w:val="585858"/>
                            <w:spacing w:val="-9"/>
                            <w:sz w:val="18"/>
                          </w:rPr>
                          <w:t xml:space="preserve"> </w:t>
                        </w:r>
                        <w:r>
                          <w:rPr>
                            <w:color w:val="585858"/>
                            <w:sz w:val="18"/>
                          </w:rPr>
                          <w:t>plant</w:t>
                        </w:r>
                        <w:r>
                          <w:rPr>
                            <w:color w:val="585858"/>
                            <w:spacing w:val="-9"/>
                            <w:sz w:val="18"/>
                          </w:rPr>
                          <w:t xml:space="preserve"> </w:t>
                        </w:r>
                        <w:r>
                          <w:rPr>
                            <w:color w:val="585858"/>
                            <w:sz w:val="18"/>
                          </w:rPr>
                          <w:t>(gm)</w:t>
                        </w:r>
                      </w:p>
                      <w:p w14:paraId="5845F069" w14:textId="77777777" w:rsidR="00BE1ADC" w:rsidRDefault="00BE1ADC" w:rsidP="00BE1ADC">
                        <w:pPr>
                          <w:tabs>
                            <w:tab w:val="left" w:pos="1089"/>
                          </w:tabs>
                          <w:spacing w:line="235" w:lineRule="auto"/>
                          <w:rPr>
                            <w:sz w:val="18"/>
                          </w:rPr>
                        </w:pPr>
                        <w:r>
                          <w:rPr>
                            <w:color w:val="404040"/>
                            <w:spacing w:val="-2"/>
                            <w:position w:val="-10"/>
                            <w:sz w:val="18"/>
                          </w:rPr>
                          <w:t>6.06%</w:t>
                        </w:r>
                        <w:r>
                          <w:rPr>
                            <w:color w:val="404040"/>
                            <w:position w:val="-10"/>
                            <w:sz w:val="18"/>
                          </w:rPr>
                          <w:tab/>
                        </w:r>
                        <w:r>
                          <w:rPr>
                            <w:color w:val="585858"/>
                            <w:sz w:val="18"/>
                          </w:rPr>
                          <w:t>Fodder</w:t>
                        </w:r>
                        <w:r>
                          <w:rPr>
                            <w:color w:val="585858"/>
                            <w:spacing w:val="-6"/>
                            <w:sz w:val="18"/>
                          </w:rPr>
                          <w:t xml:space="preserve"> </w:t>
                        </w:r>
                        <w:r>
                          <w:rPr>
                            <w:color w:val="585858"/>
                            <w:sz w:val="18"/>
                          </w:rPr>
                          <w:t>yield</w:t>
                        </w:r>
                        <w:r>
                          <w:rPr>
                            <w:color w:val="585858"/>
                            <w:spacing w:val="-2"/>
                            <w:sz w:val="18"/>
                          </w:rPr>
                          <w:t xml:space="preserve"> </w:t>
                        </w:r>
                        <w:r>
                          <w:rPr>
                            <w:color w:val="585858"/>
                            <w:sz w:val="18"/>
                          </w:rPr>
                          <w:t>per</w:t>
                        </w:r>
                        <w:r>
                          <w:rPr>
                            <w:color w:val="585858"/>
                            <w:spacing w:val="-2"/>
                            <w:sz w:val="18"/>
                          </w:rPr>
                          <w:t xml:space="preserve"> </w:t>
                        </w:r>
                        <w:r>
                          <w:rPr>
                            <w:color w:val="585858"/>
                            <w:sz w:val="18"/>
                          </w:rPr>
                          <w:t>plant</w:t>
                        </w:r>
                        <w:r>
                          <w:rPr>
                            <w:color w:val="585858"/>
                            <w:spacing w:val="-1"/>
                            <w:sz w:val="18"/>
                          </w:rPr>
                          <w:t xml:space="preserve"> </w:t>
                        </w:r>
                        <w:r>
                          <w:rPr>
                            <w:color w:val="585858"/>
                            <w:spacing w:val="-4"/>
                            <w:sz w:val="18"/>
                          </w:rPr>
                          <w:t>(gm)</w:t>
                        </w:r>
                      </w:p>
                      <w:p w14:paraId="0E24E262" w14:textId="77777777" w:rsidR="00BE1ADC" w:rsidRDefault="00BE1ADC" w:rsidP="00BE1ADC">
                        <w:pPr>
                          <w:spacing w:before="8"/>
                          <w:ind w:left="1089"/>
                          <w:rPr>
                            <w:sz w:val="18"/>
                          </w:rPr>
                        </w:pPr>
                        <w:r>
                          <w:rPr>
                            <w:color w:val="585858"/>
                            <w:sz w:val="18"/>
                          </w:rPr>
                          <w:t>Harvest</w:t>
                        </w:r>
                        <w:r>
                          <w:rPr>
                            <w:color w:val="585858"/>
                            <w:spacing w:val="-3"/>
                            <w:sz w:val="18"/>
                          </w:rPr>
                          <w:t xml:space="preserve"> </w:t>
                        </w:r>
                        <w:r>
                          <w:rPr>
                            <w:color w:val="585858"/>
                            <w:sz w:val="18"/>
                          </w:rPr>
                          <w:t>index</w:t>
                        </w:r>
                        <w:r>
                          <w:rPr>
                            <w:color w:val="585858"/>
                            <w:spacing w:val="-4"/>
                            <w:sz w:val="18"/>
                          </w:rPr>
                          <w:t xml:space="preserve"> </w:t>
                        </w:r>
                        <w:r>
                          <w:rPr>
                            <w:color w:val="585858"/>
                            <w:spacing w:val="-5"/>
                            <w:sz w:val="18"/>
                          </w:rPr>
                          <w:t>(%)</w:t>
                        </w:r>
                      </w:p>
                      <w:p w14:paraId="380D9534" w14:textId="77777777" w:rsidR="00BE1ADC" w:rsidRDefault="00BE1ADC" w:rsidP="00BE1ADC">
                        <w:pPr>
                          <w:spacing w:before="118" w:line="216" w:lineRule="exact"/>
                          <w:ind w:left="1089"/>
                          <w:rPr>
                            <w:sz w:val="18"/>
                          </w:rPr>
                        </w:pPr>
                        <w:r>
                          <w:rPr>
                            <w:color w:val="585858"/>
                            <w:sz w:val="18"/>
                          </w:rPr>
                          <w:t>Iron</w:t>
                        </w:r>
                        <w:r>
                          <w:rPr>
                            <w:color w:val="585858"/>
                            <w:spacing w:val="-3"/>
                            <w:sz w:val="18"/>
                          </w:rPr>
                          <w:t xml:space="preserve"> </w:t>
                        </w:r>
                        <w:r>
                          <w:rPr>
                            <w:color w:val="585858"/>
                            <w:sz w:val="18"/>
                          </w:rPr>
                          <w:t>content</w:t>
                        </w:r>
                        <w:r>
                          <w:rPr>
                            <w:color w:val="585858"/>
                            <w:spacing w:val="-1"/>
                            <w:sz w:val="18"/>
                          </w:rPr>
                          <w:t xml:space="preserve"> </w:t>
                        </w:r>
                        <w:r>
                          <w:rPr>
                            <w:color w:val="585858"/>
                            <w:spacing w:val="-2"/>
                            <w:sz w:val="18"/>
                          </w:rPr>
                          <w:t>(mg/100g)</w:t>
                        </w:r>
                      </w:p>
                    </w:txbxContent>
                  </v:textbox>
                </v:shape>
                <v:shape id="Textbox 467" o:spid="_x0000_s1065" type="#_x0000_t202" style="position:absolute;left:1725;top:26431;width:2972;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" filled="f" stroked="f">
                  <v:textbox inset="0,0,0,0">
                    <w:txbxContent>
                      <w:p w14:paraId="3840B65F" w14:textId="77777777" w:rsidR="00BE1ADC" w:rsidRDefault="00BE1ADC" w:rsidP="00BE1ADC">
                        <w:pPr>
                          <w:spacing w:line="180" w:lineRule="exact"/>
                          <w:rPr>
                            <w:sz w:val="18"/>
                          </w:rPr>
                        </w:pPr>
                        <w:r>
                          <w:rPr>
                            <w:color w:val="404040"/>
                            <w:spacing w:val="-2"/>
                            <w:sz w:val="18"/>
                          </w:rPr>
                          <w:t>8.48%</w:t>
                        </w:r>
                      </w:p>
                    </w:txbxContent>
                  </v:textbox>
                </v:shape>
                <v:shape id="Textbox 468" o:spid="_x0000_s1066" type="#_x0000_t202" style="position:absolute;left:37000;top:20707;width:355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" filled="f" stroked="f">
                  <v:textbox inset="0,0,0,0">
                    <w:txbxContent>
                      <w:p w14:paraId="337C3CB7" w14:textId="77777777" w:rsidR="00BE1ADC" w:rsidRDefault="00BE1ADC" w:rsidP="00BE1ADC">
                        <w:pPr>
                          <w:spacing w:line="180" w:lineRule="exact"/>
                          <w:rPr>
                            <w:sz w:val="18"/>
                          </w:rPr>
                        </w:pPr>
                        <w:r>
                          <w:rPr>
                            <w:color w:val="404040"/>
                            <w:spacing w:val="-2"/>
                            <w:sz w:val="18"/>
                          </w:rPr>
                          <w:t>11.04%</w:t>
                        </w:r>
                      </w:p>
                    </w:txbxContent>
                  </v:textbox>
                </v:shape>
                <v:shape id="Textbox 469" o:spid="_x0000_s1067" type="#_x0000_t202" style="position:absolute;left:1308;top:21526;width:2971;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" filled="f" stroked="f">
                  <v:textbox inset="0,0,0,0">
                    <w:txbxContent>
                      <w:p w14:paraId="598E8123" w14:textId="77777777" w:rsidR="00BE1ADC" w:rsidRDefault="00BE1ADC" w:rsidP="00BE1ADC">
                        <w:pPr>
                          <w:spacing w:line="180" w:lineRule="exact"/>
                          <w:rPr>
                            <w:sz w:val="18"/>
                          </w:rPr>
                        </w:pPr>
                        <w:r>
                          <w:rPr>
                            <w:color w:val="404040"/>
                            <w:spacing w:val="-2"/>
                            <w:sz w:val="18"/>
                          </w:rPr>
                          <w:t>0.88%</w:t>
                        </w:r>
                      </w:p>
                    </w:txbxContent>
                  </v:textbox>
                </v:shape>
                <v:shape id="Textbox 470" o:spid="_x0000_s1068" type="#_x0000_t202" style="position:absolute;left:42538;top:18147;width:828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" filled="f" stroked="f">
                  <v:textbox inset="0,0,0,0">
                    <w:txbxContent>
                      <w:p w14:paraId="65429BCF" w14:textId="77777777" w:rsidR="00BE1ADC" w:rsidRDefault="00BE1ADC" w:rsidP="00BE1ADC">
                        <w:pPr>
                          <w:spacing w:line="180" w:lineRule="exact"/>
                          <w:rPr>
                            <w:sz w:val="18"/>
                          </w:rPr>
                        </w:pPr>
                        <w:r>
                          <w:rPr>
                            <w:color w:val="585858"/>
                            <w:sz w:val="18"/>
                          </w:rPr>
                          <w:t>Finger</w:t>
                        </w:r>
                        <w:r>
                          <w:rPr>
                            <w:color w:val="585858"/>
                            <w:spacing w:val="-5"/>
                            <w:sz w:val="18"/>
                          </w:rPr>
                          <w:t xml:space="preserve"> </w:t>
                        </w:r>
                        <w:r>
                          <w:rPr>
                            <w:color w:val="585858"/>
                            <w:sz w:val="18"/>
                          </w:rPr>
                          <w:t>width</w:t>
                        </w:r>
                        <w:r>
                          <w:rPr>
                            <w:color w:val="585858"/>
                            <w:spacing w:val="-1"/>
                            <w:sz w:val="18"/>
                          </w:rPr>
                          <w:t xml:space="preserve"> </w:t>
                        </w:r>
                        <w:r>
                          <w:rPr>
                            <w:color w:val="585858"/>
                            <w:spacing w:val="-4"/>
                            <w:sz w:val="18"/>
                          </w:rPr>
                          <w:t>(cm)</w:t>
                        </w:r>
                      </w:p>
                    </w:txbxContent>
                  </v:textbox>
                </v:shape>
                <v:shape id="Textbox 471" o:spid="_x0000_s1069" type="#_x0000_t202" style="position:absolute;left:2174;top:16958;width:2972;height:2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" filled="f" stroked="f">
                  <v:textbox inset="0,0,0,0">
                    <w:txbxContent>
                      <w:p w14:paraId="516B34F1" w14:textId="77777777" w:rsidR="00BE1ADC" w:rsidRDefault="00BE1ADC" w:rsidP="00BE1ADC">
                        <w:pPr>
                          <w:spacing w:line="180" w:lineRule="exact"/>
                          <w:rPr>
                            <w:sz w:val="18"/>
                          </w:rPr>
                        </w:pPr>
                        <w:r>
                          <w:rPr>
                            <w:color w:val="404040"/>
                            <w:spacing w:val="-2"/>
                            <w:sz w:val="18"/>
                          </w:rPr>
                          <w:t>7.95%</w:t>
                        </w:r>
                      </w:p>
                    </w:txbxContent>
                  </v:textbox>
                </v:shape>
                <v:shape id="Textbox 472" o:spid="_x0000_s1070" type="#_x0000_t202" style="position:absolute;left:42538;top:13859;width:1245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" filled="f" stroked="f">
                  <v:textbox inset="0,0,0,0">
                    <w:txbxContent>
                      <w:p w14:paraId="1D986E97" w14:textId="77777777" w:rsidR="00BE1ADC" w:rsidRDefault="00BE1ADC" w:rsidP="00BE1ADC">
                        <w:pPr>
                          <w:spacing w:line="183" w:lineRule="exact"/>
                          <w:rPr>
                            <w:sz w:val="18"/>
                          </w:rPr>
                        </w:pPr>
                        <w:r>
                          <w:rPr>
                            <w:color w:val="585858"/>
                            <w:sz w:val="18"/>
                          </w:rPr>
                          <w:t>Productive</w:t>
                        </w:r>
                        <w:r>
                          <w:rPr>
                            <w:color w:val="585858"/>
                            <w:spacing w:val="-4"/>
                            <w:sz w:val="18"/>
                          </w:rPr>
                          <w:t xml:space="preserve"> </w:t>
                        </w:r>
                        <w:r>
                          <w:rPr>
                            <w:color w:val="585858"/>
                            <w:sz w:val="18"/>
                          </w:rPr>
                          <w:t>tillers</w:t>
                        </w:r>
                        <w:r>
                          <w:rPr>
                            <w:color w:val="585858"/>
                            <w:spacing w:val="-5"/>
                            <w:sz w:val="18"/>
                          </w:rPr>
                          <w:t xml:space="preserve"> </w:t>
                        </w:r>
                        <w:r>
                          <w:rPr>
                            <w:color w:val="585858"/>
                            <w:sz w:val="18"/>
                          </w:rPr>
                          <w:t>per</w:t>
                        </w:r>
                        <w:r>
                          <w:rPr>
                            <w:color w:val="585858"/>
                            <w:spacing w:val="-2"/>
                            <w:sz w:val="18"/>
                          </w:rPr>
                          <w:t xml:space="preserve"> plant</w:t>
                        </w:r>
                      </w:p>
                      <w:p w14:paraId="7BD76142" w14:textId="77777777" w:rsidR="00BE1ADC" w:rsidRDefault="00BE1ADC" w:rsidP="00BE1ADC">
                        <w:pPr>
                          <w:spacing w:before="118" w:line="216" w:lineRule="exact"/>
                          <w:rPr>
                            <w:sz w:val="18"/>
                          </w:rPr>
                        </w:pPr>
                        <w:r>
                          <w:rPr>
                            <w:color w:val="585858"/>
                            <w:sz w:val="18"/>
                          </w:rPr>
                          <w:t>Fingers</w:t>
                        </w:r>
                        <w:r>
                          <w:rPr>
                            <w:color w:val="585858"/>
                            <w:spacing w:val="-4"/>
                            <w:sz w:val="18"/>
                          </w:rPr>
                          <w:t xml:space="preserve"> </w:t>
                        </w:r>
                        <w:r>
                          <w:rPr>
                            <w:color w:val="585858"/>
                            <w:sz w:val="18"/>
                          </w:rPr>
                          <w:t>per</w:t>
                        </w:r>
                        <w:r>
                          <w:rPr>
                            <w:color w:val="585858"/>
                            <w:spacing w:val="-1"/>
                            <w:sz w:val="18"/>
                          </w:rPr>
                          <w:t xml:space="preserve"> </w:t>
                        </w:r>
                        <w:r>
                          <w:rPr>
                            <w:color w:val="585858"/>
                            <w:spacing w:val="-2"/>
                            <w:sz w:val="18"/>
                          </w:rPr>
                          <w:t>panicle</w:t>
                        </w:r>
                      </w:p>
                    </w:txbxContent>
                  </v:textbox>
                </v:shape>
                <v:shape id="Textbox 473" o:spid="_x0000_s1071" type="#_x0000_t202" style="position:absolute;left:34324;top:12975;width:2978;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" filled="f" stroked="f">
                  <v:textbox inset="0,0,0,0">
                    <w:txbxContent>
                      <w:p w14:paraId="72543D27" w14:textId="77777777" w:rsidR="00BE1ADC" w:rsidRDefault="00BE1ADC" w:rsidP="00BE1ADC">
                        <w:pPr>
                          <w:spacing w:line="180" w:lineRule="exact"/>
                          <w:rPr>
                            <w:sz w:val="18"/>
                          </w:rPr>
                        </w:pPr>
                        <w:r>
                          <w:rPr>
                            <w:color w:val="404040"/>
                            <w:spacing w:val="-2"/>
                            <w:sz w:val="18"/>
                          </w:rPr>
                          <w:t>4.51%</w:t>
                        </w:r>
                      </w:p>
                    </w:txbxContent>
                  </v:textbox>
                </v:shape>
                <v:shape id="Textbox 474" o:spid="_x0000_s1072" type="#_x0000_t202" style="position:absolute;left:42538;top:11715;width:1090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" filled="f" stroked="f">
                  <v:textbox inset="0,0,0,0">
                    <w:txbxContent>
                      <w:p w14:paraId="3361A028" w14:textId="77777777" w:rsidR="00BE1ADC" w:rsidRDefault="00BE1ADC" w:rsidP="00BE1ADC">
                        <w:pPr>
                          <w:spacing w:line="180" w:lineRule="exact"/>
                          <w:rPr>
                            <w:sz w:val="18"/>
                          </w:rPr>
                        </w:pPr>
                        <w:r>
                          <w:rPr>
                            <w:color w:val="585858"/>
                            <w:sz w:val="18"/>
                          </w:rPr>
                          <w:t>Days</w:t>
                        </w:r>
                        <w:r>
                          <w:rPr>
                            <w:color w:val="585858"/>
                            <w:spacing w:val="-4"/>
                            <w:sz w:val="18"/>
                          </w:rPr>
                          <w:t xml:space="preserve"> </w:t>
                        </w:r>
                        <w:r>
                          <w:rPr>
                            <w:color w:val="585858"/>
                            <w:sz w:val="18"/>
                          </w:rPr>
                          <w:t>to</w:t>
                        </w:r>
                        <w:r>
                          <w:rPr>
                            <w:color w:val="585858"/>
                            <w:spacing w:val="-2"/>
                            <w:sz w:val="18"/>
                          </w:rPr>
                          <w:t xml:space="preserve"> </w:t>
                        </w:r>
                        <w:r>
                          <w:rPr>
                            <w:color w:val="585858"/>
                            <w:sz w:val="18"/>
                          </w:rPr>
                          <w:t>maturity</w:t>
                        </w:r>
                        <w:r>
                          <w:rPr>
                            <w:color w:val="585858"/>
                            <w:spacing w:val="-2"/>
                            <w:sz w:val="18"/>
                          </w:rPr>
                          <w:t xml:space="preserve"> (days)</w:t>
                        </w:r>
                      </w:p>
                    </w:txbxContent>
                  </v:textbox>
                </v:shape>
                <v:shape id="Textbox 475" o:spid="_x0000_s1073" type="#_x0000_t202" style="position:absolute;left:32781;top:10838;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" filled="f" stroked="f">
                  <v:textbox inset="0,0,0,0">
                    <w:txbxContent>
                      <w:p w14:paraId="05C1DD98" w14:textId="77777777" w:rsidR="00BE1ADC" w:rsidRDefault="00BE1ADC" w:rsidP="00BE1ADC">
                        <w:pPr>
                          <w:spacing w:line="180" w:lineRule="exact"/>
                          <w:rPr>
                            <w:sz w:val="18"/>
                          </w:rPr>
                        </w:pPr>
                        <w:r>
                          <w:rPr>
                            <w:color w:val="404040"/>
                            <w:spacing w:val="-2"/>
                            <w:sz w:val="18"/>
                          </w:rPr>
                          <w:t>0.40%</w:t>
                        </w:r>
                      </w:p>
                    </w:txbxContent>
                  </v:textbox>
                </v:shape>
                <v:shape id="Textbox 476" o:spid="_x0000_s1074" type="#_x0000_t202" style="position:absolute;left:42538;top:7430;width:13786;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" filled="f" stroked="f">
                  <v:textbox inset="0,0,0,0">
                    <w:txbxContent>
                      <w:p w14:paraId="460198C1" w14:textId="77777777" w:rsidR="00BE1ADC" w:rsidRDefault="00BE1ADC" w:rsidP="00BE1ADC">
                        <w:pPr>
                          <w:spacing w:line="183" w:lineRule="exact"/>
                          <w:rPr>
                            <w:sz w:val="18"/>
                          </w:rPr>
                        </w:pPr>
                        <w:r>
                          <w:rPr>
                            <w:color w:val="585858"/>
                            <w:sz w:val="18"/>
                          </w:rPr>
                          <w:t>Plant</w:t>
                        </w:r>
                        <w:r>
                          <w:rPr>
                            <w:color w:val="585858"/>
                            <w:spacing w:val="-3"/>
                            <w:sz w:val="18"/>
                          </w:rPr>
                          <w:t xml:space="preserve"> </w:t>
                        </w:r>
                        <w:r>
                          <w:rPr>
                            <w:color w:val="585858"/>
                            <w:sz w:val="18"/>
                          </w:rPr>
                          <w:t>height</w:t>
                        </w:r>
                        <w:r>
                          <w:rPr>
                            <w:color w:val="585858"/>
                            <w:spacing w:val="-2"/>
                            <w:sz w:val="18"/>
                          </w:rPr>
                          <w:t xml:space="preserve"> </w:t>
                        </w:r>
                        <w:r>
                          <w:rPr>
                            <w:color w:val="585858"/>
                            <w:spacing w:val="-4"/>
                            <w:sz w:val="18"/>
                          </w:rPr>
                          <w:t>(cm)</w:t>
                        </w:r>
                      </w:p>
                      <w:p w14:paraId="464E078B" w14:textId="77777777" w:rsidR="00BE1ADC" w:rsidRDefault="00BE1ADC" w:rsidP="00BE1ADC">
                        <w:pPr>
                          <w:spacing w:before="117" w:line="216" w:lineRule="exact"/>
                          <w:rPr>
                            <w:sz w:val="18"/>
                          </w:rPr>
                        </w:pPr>
                        <w:r>
                          <w:rPr>
                            <w:color w:val="585858"/>
                            <w:sz w:val="18"/>
                          </w:rPr>
                          <w:t>Days</w:t>
                        </w:r>
                        <w:r>
                          <w:rPr>
                            <w:color w:val="585858"/>
                            <w:spacing w:val="-2"/>
                            <w:sz w:val="18"/>
                          </w:rPr>
                          <w:t xml:space="preserve"> </w:t>
                        </w:r>
                        <w:r>
                          <w:rPr>
                            <w:color w:val="585858"/>
                            <w:sz w:val="18"/>
                          </w:rPr>
                          <w:t>to</w:t>
                        </w:r>
                        <w:r>
                          <w:rPr>
                            <w:color w:val="585858"/>
                            <w:spacing w:val="-2"/>
                            <w:sz w:val="18"/>
                          </w:rPr>
                          <w:t xml:space="preserve"> </w:t>
                        </w:r>
                        <w:r>
                          <w:rPr>
                            <w:color w:val="585858"/>
                            <w:sz w:val="18"/>
                          </w:rPr>
                          <w:t>50</w:t>
                        </w:r>
                        <w:r>
                          <w:rPr>
                            <w:color w:val="585858"/>
                            <w:spacing w:val="-1"/>
                            <w:sz w:val="18"/>
                          </w:rPr>
                          <w:t xml:space="preserve"> </w:t>
                        </w:r>
                        <w:r>
                          <w:rPr>
                            <w:color w:val="585858"/>
                            <w:sz w:val="18"/>
                          </w:rPr>
                          <w:t>%</w:t>
                        </w:r>
                        <w:r>
                          <w:rPr>
                            <w:color w:val="585858"/>
                            <w:spacing w:val="-2"/>
                            <w:sz w:val="18"/>
                          </w:rPr>
                          <w:t xml:space="preserve"> </w:t>
                        </w:r>
                        <w:r>
                          <w:rPr>
                            <w:color w:val="585858"/>
                            <w:sz w:val="18"/>
                          </w:rPr>
                          <w:t>flowering</w:t>
                        </w:r>
                        <w:r>
                          <w:rPr>
                            <w:color w:val="585858"/>
                            <w:spacing w:val="-2"/>
                            <w:sz w:val="18"/>
                          </w:rPr>
                          <w:t xml:space="preserve"> (days)</w:t>
                        </w:r>
                      </w:p>
                    </w:txbxContent>
                  </v:textbox>
                </v:shape>
                <v:shape id="Textbox 477" o:spid="_x0000_s1075" type="#_x0000_t202" style="position:absolute;left:29968;top:8403;width:29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" filled="f" stroked="f">
                  <v:textbox inset="0,0,0,0">
                    <w:txbxContent>
                      <w:p w14:paraId="7DCF0774" w14:textId="77777777" w:rsidR="00BE1ADC" w:rsidRDefault="00BE1ADC" w:rsidP="00BE1ADC">
                        <w:pPr>
                          <w:spacing w:line="180" w:lineRule="exact"/>
                          <w:rPr>
                            <w:sz w:val="18"/>
                          </w:rPr>
                        </w:pPr>
                        <w:r>
                          <w:rPr>
                            <w:color w:val="404040"/>
                            <w:spacing w:val="-2"/>
                            <w:sz w:val="18"/>
                          </w:rPr>
                          <w:t>6.94%</w:t>
                        </w:r>
                      </w:p>
                    </w:txbxContent>
                  </v:textbox>
                </v:shape>
                <v:shape id="Textbox 478" o:spid="_x0000_s1076" type="#_x0000_t202" style="position:absolute;left:7254;top:9237;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" filled="f" stroked="f">
                  <v:textbox inset="0,0,0,0">
                    <w:txbxContent>
                      <w:p w14:paraId="50197E22" w14:textId="77777777" w:rsidR="00BE1ADC" w:rsidRDefault="00BE1ADC" w:rsidP="00BE1ADC">
                        <w:pPr>
                          <w:spacing w:line="180" w:lineRule="exact"/>
                          <w:rPr>
                            <w:sz w:val="18"/>
                          </w:rPr>
                        </w:pPr>
                        <w:r>
                          <w:rPr>
                            <w:color w:val="404040"/>
                            <w:spacing w:val="-2"/>
                            <w:sz w:val="18"/>
                          </w:rPr>
                          <w:t>9.76%</w:t>
                        </w:r>
                      </w:p>
                    </w:txbxContent>
                  </v:textbox>
                </v:shape>
                <v:shape id="Textbox 479" o:spid="_x0000_s1077" type="#_x0000_t202" style="position:absolute;left:23199;top:5985;width:29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" filled="f" stroked="f">
                  <v:textbox inset="0,0,0,0">
                    <w:txbxContent>
                      <w:p w14:paraId="51EB28D8" w14:textId="77777777" w:rsidR="00BE1ADC" w:rsidRDefault="00BE1ADC" w:rsidP="00BE1ADC">
                        <w:pPr>
                          <w:spacing w:line="180" w:lineRule="exact"/>
                          <w:rPr>
                            <w:sz w:val="18"/>
                          </w:rPr>
                        </w:pPr>
                        <w:r>
                          <w:rPr>
                            <w:color w:val="404040"/>
                            <w:spacing w:val="-2"/>
                            <w:sz w:val="18"/>
                          </w:rPr>
                          <w:t>5.93%</w:t>
                        </w:r>
                      </w:p>
                    </w:txbxContent>
                  </v:textbox>
                </v:shape>
                <v:shape id="Textbox 480" o:spid="_x0000_s1078" type="#_x0000_t202" style="position:absolute;left:15167;top:5985;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" filled="f" stroked="f">
                  <v:textbox inset="0,0,0,0">
                    <w:txbxContent>
                      <w:p w14:paraId="77A720DE" w14:textId="77777777" w:rsidR="00BE1ADC" w:rsidRDefault="00BE1ADC" w:rsidP="00BE1ADC">
                        <w:pPr>
                          <w:spacing w:line="180" w:lineRule="exact"/>
                          <w:rPr>
                            <w:sz w:val="18"/>
                          </w:rPr>
                        </w:pPr>
                        <w:r>
                          <w:rPr>
                            <w:color w:val="404040"/>
                            <w:spacing w:val="-2"/>
                            <w:sz w:val="18"/>
                          </w:rPr>
                          <w:t>5.93%</w:t>
                        </w:r>
                      </w:p>
                    </w:txbxContent>
                  </v:textbox>
                </v:shape>
                <v:shape id="Textbox 481" o:spid="_x0000_s1079" type="#_x0000_t202" style="position:absolute;left:15977;top:1681;width:258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" filled="f" stroked="f">
                  <v:textbox inset="0,0,0,0">
                    <w:txbxContent>
                      <w:p w14:paraId="0C87E0FB" w14:textId="77777777" w:rsidR="00BE1ADC" w:rsidRDefault="00BE1ADC" w:rsidP="00BE1ADC">
                        <w:pPr>
                          <w:spacing w:line="266" w:lineRule="exact"/>
                          <w:rPr>
                            <w:sz w:val="24"/>
                          </w:rPr>
                        </w:pPr>
                        <w:r>
                          <w:rPr>
                            <w:color w:val="585858"/>
                            <w:sz w:val="24"/>
                          </w:rPr>
                          <w:t>Percentage</w:t>
                        </w:r>
                        <w:r>
                          <w:rPr>
                            <w:color w:val="585858"/>
                            <w:spacing w:val="1"/>
                            <w:sz w:val="24"/>
                          </w:rPr>
                          <w:t xml:space="preserve"> </w:t>
                        </w:r>
                        <w:r>
                          <w:rPr>
                            <w:color w:val="585858"/>
                            <w:sz w:val="24"/>
                          </w:rPr>
                          <w:t>Contribution</w:t>
                        </w:r>
                        <w:r>
                          <w:rPr>
                            <w:color w:val="585858"/>
                            <w:spacing w:val="-5"/>
                            <w:sz w:val="24"/>
                          </w:rPr>
                          <w:t xml:space="preserve"> </w:t>
                        </w:r>
                        <w:r>
                          <w:rPr>
                            <w:color w:val="585858"/>
                            <w:sz w:val="24"/>
                          </w:rPr>
                          <w:t>towards</w:t>
                        </w:r>
                        <w:r>
                          <w:rPr>
                            <w:color w:val="585858"/>
                            <w:spacing w:val="-2"/>
                            <w:sz w:val="24"/>
                          </w:rPr>
                          <w:t xml:space="preserve"> diversity</w:t>
                        </w:r>
                      </w:p>
                    </w:txbxContent>
                  </v:textbox>
                </v:shape>
                <w10:anchorlock/>
              </v:group>
            </w:pict>
          </mc:Fallback>
        </mc:AlternateContent>
      </w:r>
    </w:p>
    <w:p w14:paraId="38D3A4E7" w14:textId="1196D2A3" w:rsidR="00BE1ADC" w:rsidRPr="00893FA9" w:rsidRDefault="00BE1ADC" w:rsidP="00BE1ADC">
      <w:pPr>
        <w:spacing w:before="104" w:line="240" w:lineRule="auto"/>
        <w:ind w:left="2183"/>
        <w:jc w:val="both"/>
        <w:rPr>
          <w:rFonts w:ascii="Times New Roman" w:hAnsi="Times New Roman" w:cs="Times New Roman"/>
          <w:b/>
          <w:sz w:val="24"/>
        </w:rPr>
      </w:pPr>
      <w:r w:rsidRPr="004606C1">
        <w:rPr>
          <w:rFonts w:ascii="Times New Roman" w:hAnsi="Times New Roman" w:cs="Times New Roman"/>
          <w:b/>
          <w:sz w:val="24"/>
        </w:rPr>
        <w:t>Fig</w:t>
      </w:r>
      <w:r w:rsidRPr="00893FA9">
        <w:rPr>
          <w:rFonts w:ascii="Times New Roman" w:hAnsi="Times New Roman" w:cs="Times New Roman"/>
          <w:b/>
          <w:sz w:val="24"/>
        </w:rPr>
        <w:t>:</w:t>
      </w:r>
      <w:r w:rsidRPr="00893FA9">
        <w:rPr>
          <w:rFonts w:ascii="Times New Roman" w:hAnsi="Times New Roman" w:cs="Times New Roman"/>
          <w:b/>
          <w:spacing w:val="-4"/>
          <w:sz w:val="24"/>
        </w:rPr>
        <w:t xml:space="preserve"> 3</w:t>
      </w:r>
      <w:r w:rsidRPr="00893FA9">
        <w:rPr>
          <w:rFonts w:ascii="Times New Roman" w:hAnsi="Times New Roman" w:cs="Times New Roman"/>
          <w:b/>
          <w:sz w:val="24"/>
        </w:rPr>
        <w:t xml:space="preserve"> Percent</w:t>
      </w:r>
      <w:r w:rsidRPr="00893FA9">
        <w:rPr>
          <w:rFonts w:ascii="Times New Roman" w:hAnsi="Times New Roman" w:cs="Times New Roman"/>
          <w:b/>
          <w:spacing w:val="-2"/>
          <w:sz w:val="24"/>
        </w:rPr>
        <w:t xml:space="preserve"> </w:t>
      </w:r>
      <w:r w:rsidRPr="00893FA9">
        <w:rPr>
          <w:rFonts w:ascii="Times New Roman" w:hAnsi="Times New Roman" w:cs="Times New Roman"/>
          <w:b/>
          <w:sz w:val="24"/>
        </w:rPr>
        <w:t>contribution</w:t>
      </w:r>
      <w:r w:rsidRPr="00893FA9">
        <w:rPr>
          <w:rFonts w:ascii="Times New Roman" w:hAnsi="Times New Roman" w:cs="Times New Roman"/>
          <w:b/>
          <w:spacing w:val="-2"/>
          <w:sz w:val="24"/>
        </w:rPr>
        <w:t xml:space="preserve"> </w:t>
      </w:r>
      <w:r w:rsidRPr="00893FA9">
        <w:rPr>
          <w:rFonts w:ascii="Times New Roman" w:hAnsi="Times New Roman" w:cs="Times New Roman"/>
          <w:b/>
          <w:sz w:val="24"/>
        </w:rPr>
        <w:t>towards</w:t>
      </w:r>
      <w:r w:rsidRPr="00893FA9">
        <w:rPr>
          <w:rFonts w:ascii="Times New Roman" w:hAnsi="Times New Roman" w:cs="Times New Roman"/>
          <w:b/>
          <w:spacing w:val="-2"/>
          <w:sz w:val="24"/>
        </w:rPr>
        <w:t xml:space="preserve"> diversity</w:t>
      </w:r>
    </w:p>
    <w:p w14:paraId="2A6A0EC1" w14:textId="77777777" w:rsidR="00BE1ADC" w:rsidRPr="00893FA9" w:rsidRDefault="00BE1ADC" w:rsidP="00787DB5">
      <w:pPr>
        <w:spacing w:before="240" w:after="0"/>
        <w:jc w:val="both"/>
        <w:rPr>
          <w:rFonts w:ascii="Times New Roman" w:hAnsi="Times New Roman" w:cs="Times New Roman"/>
          <w:b/>
          <w:sz w:val="24"/>
          <w:szCs w:val="24"/>
          <w:lang w:bidi="en-US"/>
        </w:rPr>
      </w:pPr>
      <w:r w:rsidRPr="00893FA9">
        <w:rPr>
          <w:rFonts w:ascii="Times New Roman" w:hAnsi="Times New Roman" w:cs="Times New Roman"/>
          <w:b/>
          <w:sz w:val="24"/>
          <w:szCs w:val="24"/>
          <w:lang w:bidi="en-US"/>
        </w:rPr>
        <w:t>Conclusion</w:t>
      </w:r>
    </w:p>
    <w:p w14:paraId="41C4DDFA" w14:textId="77777777" w:rsidR="00BE1ADC" w:rsidRPr="00893FA9" w:rsidRDefault="00BE1ADC" w:rsidP="00787DB5">
      <w:pPr>
        <w:pStyle w:val="ListParagraph"/>
        <w:widowControl w:val="0"/>
        <w:tabs>
          <w:tab w:val="left" w:pos="383"/>
        </w:tabs>
        <w:autoSpaceDE w:val="0"/>
        <w:autoSpaceDN w:val="0"/>
        <w:spacing w:after="0"/>
        <w:ind w:left="23" w:right="50"/>
        <w:contextualSpacing w:val="0"/>
        <w:jc w:val="both"/>
        <w:rPr>
          <w:rFonts w:ascii="Times New Roman" w:hAnsi="Times New Roman" w:cs="Times New Roman"/>
          <w:sz w:val="24"/>
        </w:rPr>
      </w:pPr>
      <w:r w:rsidRPr="00893FA9">
        <w:rPr>
          <w:rFonts w:ascii="Times New Roman" w:hAnsi="Times New Roman" w:cs="Times New Roman"/>
          <w:sz w:val="24"/>
        </w:rPr>
        <w:tab/>
      </w:r>
      <w:r w:rsidRPr="00893FA9">
        <w:rPr>
          <w:rFonts w:ascii="Times New Roman" w:hAnsi="Times New Roman" w:cs="Times New Roman"/>
          <w:sz w:val="24"/>
        </w:rPr>
        <w:tab/>
        <w:t>The</w:t>
      </w:r>
      <w:r w:rsidRPr="00893FA9">
        <w:rPr>
          <w:rFonts w:ascii="Times New Roman" w:hAnsi="Times New Roman" w:cs="Times New Roman"/>
          <w:spacing w:val="-3"/>
          <w:sz w:val="24"/>
        </w:rPr>
        <w:t xml:space="preserve"> </w:t>
      </w:r>
      <w:r w:rsidRPr="00893FA9">
        <w:rPr>
          <w:rFonts w:ascii="Times New Roman" w:hAnsi="Times New Roman" w:cs="Times New Roman"/>
          <w:sz w:val="24"/>
        </w:rPr>
        <w:t>D</w:t>
      </w:r>
      <w:r w:rsidRPr="00893FA9">
        <w:rPr>
          <w:rFonts w:ascii="Times New Roman" w:hAnsi="Times New Roman" w:cs="Times New Roman"/>
          <w:sz w:val="24"/>
          <w:vertAlign w:val="superscript"/>
        </w:rPr>
        <w:t>2</w:t>
      </w:r>
      <w:r w:rsidRPr="00893FA9">
        <w:rPr>
          <w:rFonts w:ascii="Times New Roman" w:hAnsi="Times New Roman" w:cs="Times New Roman"/>
          <w:spacing w:val="-1"/>
          <w:sz w:val="24"/>
        </w:rPr>
        <w:t xml:space="preserve"> </w:t>
      </w:r>
      <w:r w:rsidRPr="00893FA9">
        <w:rPr>
          <w:rFonts w:ascii="Times New Roman" w:hAnsi="Times New Roman" w:cs="Times New Roman"/>
          <w:sz w:val="24"/>
        </w:rPr>
        <w:t>analysis</w:t>
      </w:r>
      <w:r w:rsidRPr="00893FA9">
        <w:rPr>
          <w:rFonts w:ascii="Times New Roman" w:hAnsi="Times New Roman" w:cs="Times New Roman"/>
          <w:spacing w:val="-2"/>
          <w:sz w:val="24"/>
        </w:rPr>
        <w:t xml:space="preserve"> </w:t>
      </w:r>
      <w:r w:rsidRPr="00893FA9">
        <w:rPr>
          <w:rFonts w:ascii="Times New Roman" w:hAnsi="Times New Roman" w:cs="Times New Roman"/>
          <w:sz w:val="24"/>
        </w:rPr>
        <w:t>indicated</w:t>
      </w:r>
      <w:r w:rsidRPr="00893FA9">
        <w:rPr>
          <w:rFonts w:ascii="Times New Roman" w:hAnsi="Times New Roman" w:cs="Times New Roman"/>
          <w:spacing w:val="-3"/>
          <w:sz w:val="24"/>
        </w:rPr>
        <w:t xml:space="preserve"> </w:t>
      </w:r>
      <w:r w:rsidRPr="00893FA9">
        <w:rPr>
          <w:rFonts w:ascii="Times New Roman" w:hAnsi="Times New Roman" w:cs="Times New Roman"/>
          <w:sz w:val="24"/>
        </w:rPr>
        <w:t>wider</w:t>
      </w:r>
      <w:r w:rsidRPr="00893FA9">
        <w:rPr>
          <w:rFonts w:ascii="Times New Roman" w:hAnsi="Times New Roman" w:cs="Times New Roman"/>
          <w:spacing w:val="-3"/>
          <w:sz w:val="24"/>
        </w:rPr>
        <w:t xml:space="preserve"> </w:t>
      </w:r>
      <w:r w:rsidRPr="00893FA9">
        <w:rPr>
          <w:rFonts w:ascii="Times New Roman" w:hAnsi="Times New Roman" w:cs="Times New Roman"/>
          <w:sz w:val="24"/>
        </w:rPr>
        <w:t>genetic</w:t>
      </w:r>
      <w:r w:rsidRPr="00893FA9">
        <w:rPr>
          <w:rFonts w:ascii="Times New Roman" w:hAnsi="Times New Roman" w:cs="Times New Roman"/>
          <w:spacing w:val="-3"/>
          <w:sz w:val="24"/>
        </w:rPr>
        <w:t xml:space="preserve"> </w:t>
      </w:r>
      <w:r w:rsidRPr="00893FA9">
        <w:rPr>
          <w:rFonts w:ascii="Times New Roman" w:hAnsi="Times New Roman" w:cs="Times New Roman"/>
          <w:sz w:val="24"/>
        </w:rPr>
        <w:t>diversity</w:t>
      </w:r>
      <w:r w:rsidRPr="00893FA9">
        <w:rPr>
          <w:rFonts w:ascii="Times New Roman" w:hAnsi="Times New Roman" w:cs="Times New Roman"/>
          <w:spacing w:val="-4"/>
          <w:sz w:val="24"/>
        </w:rPr>
        <w:t xml:space="preserve"> </w:t>
      </w:r>
      <w:r w:rsidRPr="00893FA9">
        <w:rPr>
          <w:rFonts w:ascii="Times New Roman" w:hAnsi="Times New Roman" w:cs="Times New Roman"/>
          <w:sz w:val="24"/>
        </w:rPr>
        <w:t xml:space="preserve">among </w:t>
      </w:r>
      <w:proofErr w:type="gramStart"/>
      <w:r w:rsidRPr="00893FA9">
        <w:rPr>
          <w:rFonts w:ascii="Times New Roman" w:hAnsi="Times New Roman" w:cs="Times New Roman"/>
          <w:sz w:val="24"/>
        </w:rPr>
        <w:t>fifty</w:t>
      </w:r>
      <w:r w:rsidRPr="00893FA9">
        <w:rPr>
          <w:rFonts w:ascii="Times New Roman" w:hAnsi="Times New Roman" w:cs="Times New Roman"/>
          <w:spacing w:val="-6"/>
          <w:sz w:val="24"/>
        </w:rPr>
        <w:t xml:space="preserve"> </w:t>
      </w:r>
      <w:r w:rsidRPr="00893FA9">
        <w:rPr>
          <w:rFonts w:ascii="Times New Roman" w:hAnsi="Times New Roman" w:cs="Times New Roman"/>
          <w:sz w:val="24"/>
        </w:rPr>
        <w:t>five</w:t>
      </w:r>
      <w:proofErr w:type="gramEnd"/>
      <w:r w:rsidRPr="00893FA9">
        <w:rPr>
          <w:rFonts w:ascii="Times New Roman" w:hAnsi="Times New Roman" w:cs="Times New Roman"/>
          <w:spacing w:val="-1"/>
          <w:sz w:val="24"/>
        </w:rPr>
        <w:t xml:space="preserve"> </w:t>
      </w:r>
      <w:r w:rsidRPr="00893FA9">
        <w:rPr>
          <w:rFonts w:ascii="Times New Roman" w:hAnsi="Times New Roman" w:cs="Times New Roman"/>
          <w:sz w:val="24"/>
        </w:rPr>
        <w:t>genotypes</w:t>
      </w:r>
      <w:r w:rsidRPr="00893FA9">
        <w:rPr>
          <w:rFonts w:ascii="Times New Roman" w:hAnsi="Times New Roman" w:cs="Times New Roman"/>
          <w:spacing w:val="-2"/>
          <w:sz w:val="24"/>
        </w:rPr>
        <w:t xml:space="preserve"> </w:t>
      </w:r>
      <w:r w:rsidRPr="00893FA9">
        <w:rPr>
          <w:rFonts w:ascii="Times New Roman" w:hAnsi="Times New Roman" w:cs="Times New Roman"/>
          <w:sz w:val="24"/>
        </w:rPr>
        <w:t>of</w:t>
      </w:r>
      <w:r w:rsidRPr="00893FA9">
        <w:rPr>
          <w:rFonts w:ascii="Times New Roman" w:hAnsi="Times New Roman" w:cs="Times New Roman"/>
          <w:spacing w:val="-3"/>
          <w:sz w:val="24"/>
        </w:rPr>
        <w:t xml:space="preserve"> </w:t>
      </w:r>
      <w:r w:rsidRPr="00893FA9">
        <w:rPr>
          <w:rFonts w:ascii="Times New Roman" w:hAnsi="Times New Roman" w:cs="Times New Roman"/>
          <w:sz w:val="24"/>
        </w:rPr>
        <w:t>finger millet which were grouped in five different clusters by Tocher's method. The results indicated that a maximum number of diverse genotypes (41 genotypes) were</w:t>
      </w:r>
      <w:r w:rsidRPr="00893FA9">
        <w:rPr>
          <w:rFonts w:ascii="Times New Roman" w:hAnsi="Times New Roman" w:cs="Times New Roman"/>
          <w:spacing w:val="40"/>
          <w:sz w:val="24"/>
        </w:rPr>
        <w:t xml:space="preserve"> </w:t>
      </w:r>
      <w:r w:rsidRPr="00893FA9">
        <w:rPr>
          <w:rFonts w:ascii="Times New Roman" w:hAnsi="Times New Roman" w:cs="Times New Roman"/>
          <w:sz w:val="24"/>
        </w:rPr>
        <w:t>appeared</w:t>
      </w:r>
      <w:r w:rsidRPr="00893FA9">
        <w:rPr>
          <w:rFonts w:ascii="Times New Roman" w:hAnsi="Times New Roman" w:cs="Times New Roman"/>
          <w:spacing w:val="-3"/>
          <w:sz w:val="24"/>
        </w:rPr>
        <w:t xml:space="preserve"> </w:t>
      </w:r>
      <w:r w:rsidRPr="00893FA9">
        <w:rPr>
          <w:rFonts w:ascii="Times New Roman" w:hAnsi="Times New Roman" w:cs="Times New Roman"/>
          <w:sz w:val="24"/>
        </w:rPr>
        <w:t>in</w:t>
      </w:r>
      <w:r w:rsidRPr="00893FA9">
        <w:rPr>
          <w:rFonts w:ascii="Times New Roman" w:hAnsi="Times New Roman" w:cs="Times New Roman"/>
          <w:spacing w:val="-1"/>
          <w:sz w:val="24"/>
        </w:rPr>
        <w:t xml:space="preserve"> </w:t>
      </w:r>
      <w:r w:rsidRPr="00893FA9">
        <w:rPr>
          <w:rFonts w:ascii="Times New Roman" w:hAnsi="Times New Roman" w:cs="Times New Roman"/>
          <w:sz w:val="24"/>
        </w:rPr>
        <w:t>cluster I</w:t>
      </w:r>
      <w:r w:rsidRPr="00893FA9">
        <w:rPr>
          <w:rFonts w:ascii="Times New Roman" w:hAnsi="Times New Roman" w:cs="Times New Roman"/>
          <w:spacing w:val="-4"/>
          <w:sz w:val="24"/>
        </w:rPr>
        <w:t xml:space="preserve"> </w:t>
      </w:r>
      <w:r w:rsidRPr="00893FA9">
        <w:rPr>
          <w:rFonts w:ascii="Times New Roman" w:hAnsi="Times New Roman" w:cs="Times New Roman"/>
          <w:sz w:val="24"/>
        </w:rPr>
        <w:t>followed</w:t>
      </w:r>
      <w:r w:rsidRPr="00893FA9">
        <w:rPr>
          <w:rFonts w:ascii="Times New Roman" w:hAnsi="Times New Roman" w:cs="Times New Roman"/>
          <w:spacing w:val="-3"/>
          <w:sz w:val="24"/>
        </w:rPr>
        <w:t xml:space="preserve"> </w:t>
      </w:r>
      <w:r w:rsidRPr="00893FA9">
        <w:rPr>
          <w:rFonts w:ascii="Times New Roman" w:hAnsi="Times New Roman" w:cs="Times New Roman"/>
          <w:sz w:val="24"/>
        </w:rPr>
        <w:t>by</w:t>
      </w:r>
      <w:r w:rsidRPr="00893FA9">
        <w:rPr>
          <w:rFonts w:ascii="Times New Roman" w:hAnsi="Times New Roman" w:cs="Times New Roman"/>
          <w:spacing w:val="-6"/>
          <w:sz w:val="24"/>
        </w:rPr>
        <w:t xml:space="preserve"> </w:t>
      </w:r>
      <w:r w:rsidRPr="00893FA9">
        <w:rPr>
          <w:rFonts w:ascii="Times New Roman" w:hAnsi="Times New Roman" w:cs="Times New Roman"/>
          <w:sz w:val="24"/>
        </w:rPr>
        <w:t>cluster II</w:t>
      </w:r>
      <w:r w:rsidRPr="00893FA9">
        <w:rPr>
          <w:rFonts w:ascii="Times New Roman" w:hAnsi="Times New Roman" w:cs="Times New Roman"/>
          <w:spacing w:val="-5"/>
          <w:sz w:val="24"/>
        </w:rPr>
        <w:t xml:space="preserve"> </w:t>
      </w:r>
      <w:r w:rsidRPr="00893FA9">
        <w:rPr>
          <w:rFonts w:ascii="Times New Roman" w:hAnsi="Times New Roman" w:cs="Times New Roman"/>
          <w:sz w:val="24"/>
        </w:rPr>
        <w:t>(11 genotypes),</w:t>
      </w:r>
      <w:r w:rsidRPr="00893FA9">
        <w:rPr>
          <w:rFonts w:ascii="Times New Roman" w:hAnsi="Times New Roman" w:cs="Times New Roman"/>
          <w:spacing w:val="-2"/>
          <w:sz w:val="24"/>
        </w:rPr>
        <w:t xml:space="preserve"> </w:t>
      </w:r>
      <w:r w:rsidRPr="00893FA9">
        <w:rPr>
          <w:rFonts w:ascii="Times New Roman" w:hAnsi="Times New Roman" w:cs="Times New Roman"/>
          <w:sz w:val="24"/>
        </w:rPr>
        <w:t>whereas</w:t>
      </w:r>
      <w:r w:rsidRPr="00893FA9">
        <w:rPr>
          <w:rFonts w:ascii="Times New Roman" w:hAnsi="Times New Roman" w:cs="Times New Roman"/>
          <w:spacing w:val="-3"/>
          <w:sz w:val="24"/>
        </w:rPr>
        <w:t xml:space="preserve"> </w:t>
      </w:r>
      <w:r w:rsidRPr="00893FA9">
        <w:rPr>
          <w:rFonts w:ascii="Times New Roman" w:hAnsi="Times New Roman" w:cs="Times New Roman"/>
          <w:sz w:val="24"/>
        </w:rPr>
        <w:t>cluster III, IV</w:t>
      </w:r>
      <w:r w:rsidRPr="00893FA9">
        <w:rPr>
          <w:rFonts w:ascii="Times New Roman" w:hAnsi="Times New Roman" w:cs="Times New Roman"/>
          <w:spacing w:val="-2"/>
          <w:sz w:val="24"/>
        </w:rPr>
        <w:t xml:space="preserve"> </w:t>
      </w:r>
      <w:r w:rsidRPr="00893FA9">
        <w:rPr>
          <w:rFonts w:ascii="Times New Roman" w:hAnsi="Times New Roman" w:cs="Times New Roman"/>
          <w:sz w:val="24"/>
        </w:rPr>
        <w:t>and V were mono-genotypic, consisted of single genotype. These genotypes are likely to have extreme form of expression for particular character.</w:t>
      </w:r>
    </w:p>
    <w:p w14:paraId="38848DD2" w14:textId="77777777" w:rsidR="00BE1ADC" w:rsidRPr="00893FA9" w:rsidRDefault="00BE1ADC" w:rsidP="00787DB5">
      <w:pPr>
        <w:pStyle w:val="ListParagraph"/>
        <w:widowControl w:val="0"/>
        <w:tabs>
          <w:tab w:val="left" w:pos="383"/>
        </w:tabs>
        <w:autoSpaceDE w:val="0"/>
        <w:autoSpaceDN w:val="0"/>
        <w:spacing w:after="0"/>
        <w:ind w:left="23" w:right="50"/>
        <w:contextualSpacing w:val="0"/>
        <w:jc w:val="both"/>
        <w:rPr>
          <w:rFonts w:ascii="Times New Roman" w:hAnsi="Times New Roman" w:cs="Times New Roman"/>
          <w:sz w:val="24"/>
        </w:rPr>
      </w:pPr>
      <w:r w:rsidRPr="00893FA9">
        <w:rPr>
          <w:rFonts w:ascii="Times New Roman" w:hAnsi="Times New Roman" w:cs="Times New Roman"/>
          <w:sz w:val="24"/>
        </w:rPr>
        <w:tab/>
      </w:r>
      <w:r w:rsidRPr="00893FA9">
        <w:rPr>
          <w:rFonts w:ascii="Times New Roman" w:hAnsi="Times New Roman" w:cs="Times New Roman"/>
          <w:sz w:val="24"/>
        </w:rPr>
        <w:tab/>
        <w:t>Intra-cluster distance (D) ranged from 0.00 to 36.91. At intra-cluster level, cluster II had the highest intra cluster distance followed by cluster I which involved 11 and 41 genotypes, respectively. The intra-cluster distance within cluster III, IV and V was zero (0) because these clusters were composed of only single genotype.</w:t>
      </w:r>
    </w:p>
    <w:p w14:paraId="50418E80" w14:textId="77777777" w:rsidR="00BE1ADC" w:rsidRPr="00893FA9" w:rsidRDefault="00BE1ADC" w:rsidP="00787DB5">
      <w:pPr>
        <w:pStyle w:val="ListParagraph"/>
        <w:widowControl w:val="0"/>
        <w:tabs>
          <w:tab w:val="left" w:pos="383"/>
        </w:tabs>
        <w:autoSpaceDE w:val="0"/>
        <w:autoSpaceDN w:val="0"/>
        <w:spacing w:after="0"/>
        <w:ind w:left="23" w:right="50"/>
        <w:contextualSpacing w:val="0"/>
        <w:jc w:val="both"/>
        <w:rPr>
          <w:rFonts w:ascii="Times New Roman" w:hAnsi="Times New Roman" w:cs="Times New Roman"/>
          <w:sz w:val="24"/>
        </w:rPr>
      </w:pPr>
      <w:r w:rsidRPr="00893FA9">
        <w:rPr>
          <w:rFonts w:ascii="Times New Roman" w:hAnsi="Times New Roman" w:cs="Times New Roman"/>
          <w:sz w:val="24"/>
        </w:rPr>
        <w:tab/>
      </w:r>
      <w:r w:rsidRPr="00893FA9">
        <w:rPr>
          <w:rFonts w:ascii="Times New Roman" w:hAnsi="Times New Roman" w:cs="Times New Roman"/>
          <w:sz w:val="24"/>
        </w:rPr>
        <w:tab/>
        <w:t>The maximum inter-cluster distance (D=225.28) was observed between cluster III</w:t>
      </w:r>
      <w:r w:rsidRPr="00893FA9">
        <w:rPr>
          <w:rFonts w:ascii="Times New Roman" w:hAnsi="Times New Roman" w:cs="Times New Roman"/>
          <w:spacing w:val="40"/>
          <w:sz w:val="24"/>
        </w:rPr>
        <w:t xml:space="preserve"> </w:t>
      </w:r>
      <w:r w:rsidRPr="00893FA9">
        <w:rPr>
          <w:rFonts w:ascii="Times New Roman" w:hAnsi="Times New Roman" w:cs="Times New Roman"/>
          <w:sz w:val="24"/>
        </w:rPr>
        <w:t>and V followed by those between cluster IV and V and cluster II and V. It was concluded</w:t>
      </w:r>
      <w:r w:rsidRPr="00893FA9">
        <w:rPr>
          <w:rFonts w:ascii="Times New Roman" w:hAnsi="Times New Roman" w:cs="Times New Roman"/>
          <w:spacing w:val="-2"/>
          <w:sz w:val="24"/>
        </w:rPr>
        <w:t xml:space="preserve"> </w:t>
      </w:r>
      <w:r w:rsidRPr="00893FA9">
        <w:rPr>
          <w:rFonts w:ascii="Times New Roman" w:hAnsi="Times New Roman" w:cs="Times New Roman"/>
          <w:sz w:val="24"/>
        </w:rPr>
        <w:t>that the genotypes from</w:t>
      </w:r>
      <w:r w:rsidRPr="00893FA9">
        <w:rPr>
          <w:rFonts w:ascii="Times New Roman" w:hAnsi="Times New Roman" w:cs="Times New Roman"/>
          <w:spacing w:val="-1"/>
          <w:sz w:val="24"/>
        </w:rPr>
        <w:t xml:space="preserve"> </w:t>
      </w:r>
      <w:r w:rsidRPr="00893FA9">
        <w:rPr>
          <w:rFonts w:ascii="Times New Roman" w:hAnsi="Times New Roman" w:cs="Times New Roman"/>
          <w:sz w:val="24"/>
        </w:rPr>
        <w:t>the cluster III and</w:t>
      </w:r>
      <w:r w:rsidRPr="00893FA9">
        <w:rPr>
          <w:rFonts w:ascii="Times New Roman" w:hAnsi="Times New Roman" w:cs="Times New Roman"/>
          <w:spacing w:val="-1"/>
          <w:sz w:val="24"/>
        </w:rPr>
        <w:t xml:space="preserve"> </w:t>
      </w:r>
      <w:r w:rsidRPr="00893FA9">
        <w:rPr>
          <w:rFonts w:ascii="Times New Roman" w:hAnsi="Times New Roman" w:cs="Times New Roman"/>
          <w:sz w:val="24"/>
        </w:rPr>
        <w:t>V were</w:t>
      </w:r>
      <w:r w:rsidRPr="00893FA9">
        <w:rPr>
          <w:rFonts w:ascii="Times New Roman" w:hAnsi="Times New Roman" w:cs="Times New Roman"/>
          <w:spacing w:val="-1"/>
          <w:sz w:val="24"/>
        </w:rPr>
        <w:t xml:space="preserve"> </w:t>
      </w:r>
      <w:r w:rsidRPr="00893FA9">
        <w:rPr>
          <w:rFonts w:ascii="Times New Roman" w:hAnsi="Times New Roman" w:cs="Times New Roman"/>
          <w:sz w:val="24"/>
        </w:rPr>
        <w:t>more divergent</w:t>
      </w:r>
      <w:r w:rsidRPr="00893FA9">
        <w:rPr>
          <w:rFonts w:ascii="Times New Roman" w:hAnsi="Times New Roman" w:cs="Times New Roman"/>
          <w:spacing w:val="-1"/>
          <w:sz w:val="24"/>
        </w:rPr>
        <w:t xml:space="preserve"> </w:t>
      </w:r>
      <w:r w:rsidRPr="00893FA9">
        <w:rPr>
          <w:rFonts w:ascii="Times New Roman" w:hAnsi="Times New Roman" w:cs="Times New Roman"/>
          <w:sz w:val="24"/>
        </w:rPr>
        <w:t>than</w:t>
      </w:r>
      <w:r w:rsidRPr="00893FA9">
        <w:rPr>
          <w:rFonts w:ascii="Times New Roman" w:hAnsi="Times New Roman" w:cs="Times New Roman"/>
          <w:spacing w:val="-2"/>
          <w:sz w:val="24"/>
        </w:rPr>
        <w:t xml:space="preserve"> </w:t>
      </w:r>
      <w:r w:rsidRPr="00893FA9">
        <w:rPr>
          <w:rFonts w:ascii="Times New Roman" w:hAnsi="Times New Roman" w:cs="Times New Roman"/>
          <w:sz w:val="24"/>
        </w:rPr>
        <w:t xml:space="preserve">any other cluster. Hence, the </w:t>
      </w:r>
      <w:r w:rsidRPr="00893FA9">
        <w:rPr>
          <w:rFonts w:ascii="Times New Roman" w:hAnsi="Times New Roman" w:cs="Times New Roman"/>
          <w:sz w:val="24"/>
        </w:rPr>
        <w:lastRenderedPageBreak/>
        <w:t>genotypes belonged to the distinct cluster (III and V) could be used in hybridization program for obtaining a wide spectrum of variability among the segregates in finger millet.</w:t>
      </w:r>
    </w:p>
    <w:p w14:paraId="7E049CD6" w14:textId="77777777" w:rsidR="00BE1ADC" w:rsidRPr="00893FA9" w:rsidRDefault="00BE1ADC" w:rsidP="00787DB5">
      <w:pPr>
        <w:pStyle w:val="ListParagraph"/>
        <w:widowControl w:val="0"/>
        <w:tabs>
          <w:tab w:val="left" w:pos="383"/>
        </w:tabs>
        <w:autoSpaceDE w:val="0"/>
        <w:autoSpaceDN w:val="0"/>
        <w:spacing w:after="0"/>
        <w:ind w:left="23" w:right="50"/>
        <w:contextualSpacing w:val="0"/>
        <w:jc w:val="both"/>
        <w:rPr>
          <w:rFonts w:ascii="Times New Roman" w:hAnsi="Times New Roman" w:cs="Times New Roman"/>
          <w:sz w:val="24"/>
        </w:rPr>
      </w:pPr>
      <w:r w:rsidRPr="00893FA9">
        <w:rPr>
          <w:rFonts w:ascii="Times New Roman" w:hAnsi="Times New Roman" w:cs="Times New Roman"/>
          <w:sz w:val="24"/>
        </w:rPr>
        <w:tab/>
      </w:r>
      <w:r w:rsidRPr="00893FA9">
        <w:rPr>
          <w:rFonts w:ascii="Times New Roman" w:hAnsi="Times New Roman" w:cs="Times New Roman"/>
          <w:sz w:val="24"/>
        </w:rPr>
        <w:tab/>
        <w:t>Selection of genotypes for plant height (cm) had short plant stature, days to 50% flowering and days to maturity had very short flowering period and suitable for early maturing from cluster III will be highly desirable. Selection of genotypes for productive tillers per plant had maximum productive tillers per plant, 1000 grain weight and grain yield per plant from cluster II will be highly</w:t>
      </w:r>
      <w:r w:rsidRPr="00893FA9">
        <w:rPr>
          <w:rFonts w:ascii="Times New Roman" w:hAnsi="Times New Roman" w:cs="Times New Roman"/>
          <w:spacing w:val="-2"/>
          <w:sz w:val="24"/>
        </w:rPr>
        <w:t xml:space="preserve"> </w:t>
      </w:r>
      <w:r w:rsidRPr="00893FA9">
        <w:rPr>
          <w:rFonts w:ascii="Times New Roman" w:hAnsi="Times New Roman" w:cs="Times New Roman"/>
          <w:sz w:val="24"/>
        </w:rPr>
        <w:t>promising. Selection of genotypes for fingers per panicle and ear head length from cluster V will be highly promising. Selection of genotypes for finger width (cm), ear head weight (g) and harvest index (%) from cluster IV will be highly</w:t>
      </w:r>
      <w:r w:rsidRPr="00893FA9">
        <w:rPr>
          <w:rFonts w:ascii="Times New Roman" w:hAnsi="Times New Roman" w:cs="Times New Roman"/>
          <w:spacing w:val="-4"/>
          <w:sz w:val="24"/>
        </w:rPr>
        <w:t xml:space="preserve"> </w:t>
      </w:r>
      <w:r w:rsidRPr="00893FA9">
        <w:rPr>
          <w:rFonts w:ascii="Times New Roman" w:hAnsi="Times New Roman" w:cs="Times New Roman"/>
          <w:sz w:val="24"/>
        </w:rPr>
        <w:t xml:space="preserve">desirable. Selection of genotypes for fodder yield per plant (g) from cluster I will be highly promising had maximum biomass per plant that contribute to fodder yield. Selection of genotypes for calcium content (mg/100g) and protein content (%) from cluster III will be highly promising had maximum protein and calcium content that is lacking in cereals. </w:t>
      </w:r>
    </w:p>
    <w:p w14:paraId="1201C3DE" w14:textId="77777777" w:rsidR="00BE1ADC" w:rsidRPr="00893FA9" w:rsidRDefault="00BE1ADC" w:rsidP="00787DB5">
      <w:pPr>
        <w:pStyle w:val="ListParagraph"/>
        <w:widowControl w:val="0"/>
        <w:tabs>
          <w:tab w:val="left" w:pos="383"/>
        </w:tabs>
        <w:autoSpaceDE w:val="0"/>
        <w:autoSpaceDN w:val="0"/>
        <w:spacing w:after="0"/>
        <w:ind w:left="23" w:right="50"/>
        <w:contextualSpacing w:val="0"/>
        <w:jc w:val="both"/>
        <w:rPr>
          <w:rFonts w:ascii="Times New Roman" w:hAnsi="Times New Roman" w:cs="Times New Roman"/>
          <w:sz w:val="24"/>
        </w:rPr>
      </w:pPr>
      <w:r w:rsidRPr="00893FA9">
        <w:rPr>
          <w:rFonts w:ascii="Times New Roman" w:hAnsi="Times New Roman" w:cs="Times New Roman"/>
          <w:sz w:val="24"/>
        </w:rPr>
        <w:tab/>
      </w:r>
      <w:r w:rsidRPr="00893FA9">
        <w:rPr>
          <w:rFonts w:ascii="Times New Roman" w:hAnsi="Times New Roman" w:cs="Times New Roman"/>
          <w:sz w:val="24"/>
        </w:rPr>
        <w:tab/>
        <w:t>In the present study, grain yield per plant, fingers per panicle, calcium content, ear head length, fodder yield per plant, Iron content, days to 50% flowering, 1000 grain weight, finger width, protein content, plant height, ear head weight, productive tillers per plant appeared to be the most important traits contributing maximum towards genetic divergence, while harvest index and days to maturity contributed very low towards total divergence.</w:t>
      </w:r>
    </w:p>
    <w:p w14:paraId="68C3D484" w14:textId="77777777" w:rsidR="00BE1ADC" w:rsidRPr="00893FA9" w:rsidRDefault="00BE1ADC" w:rsidP="00787DB5">
      <w:pPr>
        <w:pStyle w:val="ListParagraph"/>
        <w:widowControl w:val="0"/>
        <w:tabs>
          <w:tab w:val="left" w:pos="1103"/>
        </w:tabs>
        <w:autoSpaceDE w:val="0"/>
        <w:autoSpaceDN w:val="0"/>
        <w:spacing w:after="0"/>
        <w:ind w:left="743" w:right="17"/>
        <w:contextualSpacing w:val="0"/>
        <w:jc w:val="both"/>
        <w:rPr>
          <w:rFonts w:ascii="Times New Roman" w:hAnsi="Times New Roman" w:cs="Times New Roman"/>
          <w:sz w:val="24"/>
        </w:rPr>
      </w:pPr>
    </w:p>
    <w:p w14:paraId="41C2DA64" w14:textId="77777777" w:rsidR="00BE1ADC" w:rsidRPr="00893FA9" w:rsidRDefault="00BE1ADC" w:rsidP="00787DB5">
      <w:pPr>
        <w:spacing w:after="0"/>
        <w:jc w:val="both"/>
        <w:rPr>
          <w:rFonts w:ascii="Times New Roman" w:hAnsi="Times New Roman" w:cs="Times New Roman"/>
        </w:rPr>
      </w:pPr>
      <w:bookmarkStart w:id="0" w:name="_GoBack"/>
      <w:bookmarkEnd w:id="0"/>
      <w:r w:rsidRPr="00893FA9">
        <w:rPr>
          <w:rFonts w:ascii="Times New Roman" w:hAnsi="Times New Roman" w:cs="Times New Roman"/>
          <w:b/>
          <w:bCs/>
        </w:rPr>
        <w:t>References</w:t>
      </w:r>
    </w:p>
    <w:p w14:paraId="6B4106E4"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Allard, R. W. (1960). Principles of Plant Breeding. John Wiley and Sons, Inc., New York. pp. 85–95.</w:t>
      </w:r>
    </w:p>
    <w:p w14:paraId="38B258F5"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Anonymous. (2021). Annual progress report, Project Coordinating Unit, AICRP on Small Millets, GKVK, Bangalore.</w:t>
      </w:r>
    </w:p>
    <w:p w14:paraId="2D0B79DC"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 xml:space="preserve">Anuradha, N., Patro, T. S. S. K., Triveni, U., &amp; Rao, P. J. (2020). Assessment of genetic variability in finger millet (Eleusine coracana L. </w:t>
      </w:r>
      <w:proofErr w:type="spellStart"/>
      <w:r w:rsidRPr="00893FA9">
        <w:rPr>
          <w:rFonts w:ascii="Times New Roman" w:hAnsi="Times New Roman" w:cs="Times New Roman"/>
          <w:sz w:val="24"/>
        </w:rPr>
        <w:t>Gaertn</w:t>
      </w:r>
      <w:proofErr w:type="spellEnd"/>
      <w:r w:rsidRPr="00893FA9">
        <w:rPr>
          <w:rFonts w:ascii="Times New Roman" w:hAnsi="Times New Roman" w:cs="Times New Roman"/>
          <w:sz w:val="24"/>
        </w:rPr>
        <w:t>.). Journal of Pharmacognosy and Phytochemistry, 9(4), 764–767.</w:t>
      </w:r>
    </w:p>
    <w:p w14:paraId="2C4EB202"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 xml:space="preserve">Bedi, M. R., Patil, H. S., Patil, V. S., &amp; </w:t>
      </w:r>
      <w:proofErr w:type="spellStart"/>
      <w:r w:rsidRPr="00893FA9">
        <w:rPr>
          <w:rFonts w:ascii="Times New Roman" w:hAnsi="Times New Roman" w:cs="Times New Roman"/>
          <w:sz w:val="24"/>
        </w:rPr>
        <w:t>Jangale</w:t>
      </w:r>
      <w:proofErr w:type="spellEnd"/>
      <w:r w:rsidRPr="00893FA9">
        <w:rPr>
          <w:rFonts w:ascii="Times New Roman" w:hAnsi="Times New Roman" w:cs="Times New Roman"/>
          <w:sz w:val="24"/>
        </w:rPr>
        <w:t>, G. D. (2007). Genetic divergence in finger millet (Eleusine coracana G.). National Journal of Plant Improvement, 9(1), 58–59.</w:t>
      </w:r>
    </w:p>
    <w:p w14:paraId="620FBC55"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 xml:space="preserve">Bharathi, G., Radhika, K., Anuradha, N., Jayalalitha, K., Rao, V. S., Elangovan, M., &amp; Patro, T. S. S. K. (2023). Genetic parameters for yield and yield attributing traits in finger millet (Eleusine coracana (L.) </w:t>
      </w:r>
      <w:proofErr w:type="spellStart"/>
      <w:r w:rsidRPr="00893FA9">
        <w:rPr>
          <w:rFonts w:ascii="Times New Roman" w:hAnsi="Times New Roman" w:cs="Times New Roman"/>
          <w:sz w:val="24"/>
        </w:rPr>
        <w:t>Gaertn</w:t>
      </w:r>
      <w:proofErr w:type="spellEnd"/>
      <w:r w:rsidRPr="00893FA9">
        <w:rPr>
          <w:rFonts w:ascii="Times New Roman" w:hAnsi="Times New Roman" w:cs="Times New Roman"/>
          <w:sz w:val="24"/>
        </w:rPr>
        <w:t>.) genotypes. The Pharma Innovation Journal, 11(3), 1883–1885.</w:t>
      </w:r>
    </w:p>
    <w:p w14:paraId="10B8FF45"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Ceasar, S. A., Raj, R. S., &amp; Das, K. (2018). Finger millet: A versatile crop for food security and climate resilience. Agricultural Research and Technology: Open Access Journal, 3(2), 001–007.</w:t>
      </w:r>
    </w:p>
    <w:p w14:paraId="2425AD3F"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Chetan, S., &amp; Malleshi, N. G. (2007). Finger millet: A review of its nutritional properties and health benefits. Food Research International, 40(6), 654–661.</w:t>
      </w:r>
    </w:p>
    <w:p w14:paraId="5473FFAF"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Ganapathy, S. S., Prakash, R., &amp; Devi, N. (2011). Genetic variability and character association in finger millet. Journal of Food Science and Technology, 48(1), 46–50.</w:t>
      </w:r>
    </w:p>
    <w:p w14:paraId="0124C674"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lastRenderedPageBreak/>
        <w:t>Jahnavi, P., &amp; Lal, P. (2023). Genetic variability and its impact on phenotypic traits in finger millet. Asian Journal of Agricultural Sciences, 15(2), 123–126.</w:t>
      </w:r>
    </w:p>
    <w:p w14:paraId="7ADDF680"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Jayaraman, N., Suresh, S., Nirmala, A., &amp; Ganeshan, N. M. (1997). Genetic enhancement and breeding strategies in small millets. National Seminar on Small Millets, Coimbatore, India, pp. 19–21.</w:t>
      </w:r>
    </w:p>
    <w:p w14:paraId="30468CB4" w14:textId="77777777" w:rsidR="00BE1ADC" w:rsidRPr="00893FA9" w:rsidRDefault="00BE1ADC" w:rsidP="00787DB5">
      <w:pPr>
        <w:spacing w:after="0"/>
        <w:ind w:left="993" w:hanging="993"/>
        <w:jc w:val="both"/>
        <w:rPr>
          <w:rFonts w:ascii="Times New Roman" w:hAnsi="Times New Roman" w:cs="Times New Roman"/>
          <w:sz w:val="24"/>
          <w:lang w:val="nb-NO"/>
        </w:rPr>
      </w:pPr>
      <w:r w:rsidRPr="00893FA9">
        <w:rPr>
          <w:rFonts w:ascii="Times New Roman" w:hAnsi="Times New Roman" w:cs="Times New Roman"/>
          <w:sz w:val="24"/>
        </w:rPr>
        <w:t xml:space="preserve">Johnson, H. W., Robinson, H. F., &amp; Comstock, R. E. (1955). Estimates of genetic and environmental variability in soybeans. </w:t>
      </w:r>
      <w:r w:rsidRPr="00893FA9">
        <w:rPr>
          <w:rFonts w:ascii="Times New Roman" w:hAnsi="Times New Roman" w:cs="Times New Roman"/>
          <w:sz w:val="24"/>
          <w:lang w:val="nb-NO"/>
        </w:rPr>
        <w:t>Agronomy Journal, 47(7), 314–318.</w:t>
      </w:r>
    </w:p>
    <w:p w14:paraId="1D90B2AE"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lang w:val="nb-NO"/>
        </w:rPr>
        <w:t xml:space="preserve">Karvar, S. H., Kadam, D. J., &amp; Jadhav, P. S. (2022). </w:t>
      </w:r>
      <w:r w:rsidRPr="00893FA9">
        <w:rPr>
          <w:rFonts w:ascii="Times New Roman" w:hAnsi="Times New Roman" w:cs="Times New Roman"/>
          <w:sz w:val="24"/>
        </w:rPr>
        <w:t>Genetic divergence studies in foxtail millet (</w:t>
      </w:r>
      <w:proofErr w:type="spellStart"/>
      <w:r w:rsidRPr="00893FA9">
        <w:rPr>
          <w:rFonts w:ascii="Times New Roman" w:hAnsi="Times New Roman" w:cs="Times New Roman"/>
          <w:sz w:val="24"/>
        </w:rPr>
        <w:t>Setaria</w:t>
      </w:r>
      <w:proofErr w:type="spellEnd"/>
      <w:r w:rsidRPr="00893FA9">
        <w:rPr>
          <w:rFonts w:ascii="Times New Roman" w:hAnsi="Times New Roman" w:cs="Times New Roman"/>
          <w:sz w:val="24"/>
        </w:rPr>
        <w:t xml:space="preserve"> </w:t>
      </w:r>
      <w:proofErr w:type="spellStart"/>
      <w:r w:rsidRPr="00893FA9">
        <w:rPr>
          <w:rFonts w:ascii="Times New Roman" w:hAnsi="Times New Roman" w:cs="Times New Roman"/>
          <w:sz w:val="24"/>
        </w:rPr>
        <w:t>italica</w:t>
      </w:r>
      <w:proofErr w:type="spellEnd"/>
      <w:r w:rsidRPr="00893FA9">
        <w:rPr>
          <w:rFonts w:ascii="Times New Roman" w:hAnsi="Times New Roman" w:cs="Times New Roman"/>
          <w:sz w:val="24"/>
        </w:rPr>
        <w:t xml:space="preserve"> (L.) </w:t>
      </w:r>
      <w:proofErr w:type="spellStart"/>
      <w:r w:rsidRPr="00893FA9">
        <w:rPr>
          <w:rFonts w:ascii="Times New Roman" w:hAnsi="Times New Roman" w:cs="Times New Roman"/>
          <w:sz w:val="24"/>
        </w:rPr>
        <w:t>Beauv</w:t>
      </w:r>
      <w:proofErr w:type="spellEnd"/>
      <w:r w:rsidRPr="00893FA9">
        <w:rPr>
          <w:rFonts w:ascii="Times New Roman" w:hAnsi="Times New Roman" w:cs="Times New Roman"/>
          <w:sz w:val="24"/>
        </w:rPr>
        <w:t>.). The Pharma Innovation Journal, 11(1), 256–259.</w:t>
      </w:r>
    </w:p>
    <w:p w14:paraId="65A95AD6"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 xml:space="preserve">Keerthana, A., Raj, T., &amp; Haripriya, R. (2019). Genetic variability, heritability, and genetic advance in finger millet (Eleusine coracana L. </w:t>
      </w:r>
      <w:proofErr w:type="spellStart"/>
      <w:r w:rsidRPr="00893FA9">
        <w:rPr>
          <w:rFonts w:ascii="Times New Roman" w:hAnsi="Times New Roman" w:cs="Times New Roman"/>
          <w:sz w:val="24"/>
        </w:rPr>
        <w:t>Gaertn</w:t>
      </w:r>
      <w:proofErr w:type="spellEnd"/>
      <w:r w:rsidRPr="00893FA9">
        <w:rPr>
          <w:rFonts w:ascii="Times New Roman" w:hAnsi="Times New Roman" w:cs="Times New Roman"/>
          <w:sz w:val="24"/>
        </w:rPr>
        <w:t>.). Journal of Agricultural Science and Technology, 9(3), 219–225.</w:t>
      </w:r>
    </w:p>
    <w:p w14:paraId="2D0EB20A" w14:textId="77777777" w:rsidR="00BE1ADC" w:rsidRPr="00893FA9" w:rsidRDefault="00BE1ADC" w:rsidP="00787DB5">
      <w:pPr>
        <w:spacing w:after="0"/>
        <w:ind w:left="993" w:hanging="993"/>
        <w:jc w:val="both"/>
        <w:rPr>
          <w:rFonts w:ascii="Times New Roman" w:hAnsi="Times New Roman" w:cs="Times New Roman"/>
          <w:sz w:val="24"/>
        </w:rPr>
      </w:pPr>
      <w:proofErr w:type="spellStart"/>
      <w:r w:rsidRPr="00893FA9">
        <w:rPr>
          <w:rFonts w:ascii="Times New Roman" w:hAnsi="Times New Roman" w:cs="Times New Roman"/>
          <w:sz w:val="24"/>
        </w:rPr>
        <w:t>Ladumor</w:t>
      </w:r>
      <w:proofErr w:type="spellEnd"/>
      <w:r w:rsidRPr="00893FA9">
        <w:rPr>
          <w:rFonts w:ascii="Times New Roman" w:hAnsi="Times New Roman" w:cs="Times New Roman"/>
          <w:sz w:val="24"/>
        </w:rPr>
        <w:t xml:space="preserve">, V. L., Patil, H. E., &amp; Modha, K. G. (2021). Genetic diversity in finger millet (Eleusine coracana (L.) </w:t>
      </w:r>
      <w:proofErr w:type="spellStart"/>
      <w:r w:rsidRPr="00893FA9">
        <w:rPr>
          <w:rFonts w:ascii="Times New Roman" w:hAnsi="Times New Roman" w:cs="Times New Roman"/>
          <w:sz w:val="24"/>
        </w:rPr>
        <w:t>Gaertn</w:t>
      </w:r>
      <w:proofErr w:type="spellEnd"/>
      <w:r w:rsidRPr="00893FA9">
        <w:rPr>
          <w:rFonts w:ascii="Times New Roman" w:hAnsi="Times New Roman" w:cs="Times New Roman"/>
          <w:sz w:val="24"/>
        </w:rPr>
        <w:t>.) using principal component analysis. The Pharma Innovation Journal, 10(9), 1827–1831.</w:t>
      </w:r>
    </w:p>
    <w:p w14:paraId="27D0EB7F" w14:textId="77777777" w:rsidR="00BE1ADC" w:rsidRPr="00893FA9" w:rsidRDefault="00BE1ADC" w:rsidP="00787DB5">
      <w:pPr>
        <w:spacing w:after="0"/>
        <w:ind w:left="993" w:hanging="993"/>
        <w:jc w:val="both"/>
        <w:rPr>
          <w:rFonts w:ascii="Times New Roman" w:hAnsi="Times New Roman" w:cs="Times New Roman"/>
          <w:sz w:val="24"/>
        </w:rPr>
      </w:pPr>
      <w:proofErr w:type="spellStart"/>
      <w:r w:rsidRPr="00893FA9">
        <w:rPr>
          <w:rFonts w:ascii="Times New Roman" w:hAnsi="Times New Roman" w:cs="Times New Roman"/>
          <w:sz w:val="24"/>
        </w:rPr>
        <w:t>Mahalle</w:t>
      </w:r>
      <w:proofErr w:type="spellEnd"/>
      <w:r w:rsidRPr="00893FA9">
        <w:rPr>
          <w:rFonts w:ascii="Times New Roman" w:hAnsi="Times New Roman" w:cs="Times New Roman"/>
          <w:sz w:val="24"/>
        </w:rPr>
        <w:t xml:space="preserve">, S. S., </w:t>
      </w:r>
      <w:proofErr w:type="spellStart"/>
      <w:r w:rsidRPr="00893FA9">
        <w:rPr>
          <w:rFonts w:ascii="Times New Roman" w:hAnsi="Times New Roman" w:cs="Times New Roman"/>
          <w:sz w:val="24"/>
        </w:rPr>
        <w:t>Sawargaonkar</w:t>
      </w:r>
      <w:proofErr w:type="spellEnd"/>
      <w:r w:rsidRPr="00893FA9">
        <w:rPr>
          <w:rFonts w:ascii="Times New Roman" w:hAnsi="Times New Roman" w:cs="Times New Roman"/>
          <w:sz w:val="24"/>
        </w:rPr>
        <w:t xml:space="preserve">, S. L., Ghodke, P. A., &amp; Gokhale, D. N. (2020). Genetic diversity studies in little millet (Panicum </w:t>
      </w:r>
      <w:proofErr w:type="spellStart"/>
      <w:r w:rsidRPr="00893FA9">
        <w:rPr>
          <w:rFonts w:ascii="Times New Roman" w:hAnsi="Times New Roman" w:cs="Times New Roman"/>
          <w:sz w:val="24"/>
        </w:rPr>
        <w:t>sumatrense</w:t>
      </w:r>
      <w:proofErr w:type="spellEnd"/>
      <w:r w:rsidRPr="00893FA9">
        <w:rPr>
          <w:rFonts w:ascii="Times New Roman" w:hAnsi="Times New Roman" w:cs="Times New Roman"/>
          <w:sz w:val="24"/>
        </w:rPr>
        <w:t>). Journal of Pharmacognosy and Phytochemistry, 9(3), 1207–1210.</w:t>
      </w:r>
    </w:p>
    <w:p w14:paraId="14E73404"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Mahanthesha, H., Patil, B. D., &amp; Naik, M. (2017). Genetic variability and its impact on agronomic traits in finger millet (Eleusine coracana). International Journal of Plant Breeding and Genetics, 11(4), 218–226.</w:t>
      </w:r>
    </w:p>
    <w:p w14:paraId="04C33EDF"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 xml:space="preserve">Nirubana, V., </w:t>
      </w:r>
      <w:proofErr w:type="spellStart"/>
      <w:r w:rsidRPr="00893FA9">
        <w:rPr>
          <w:rFonts w:ascii="Times New Roman" w:hAnsi="Times New Roman" w:cs="Times New Roman"/>
          <w:sz w:val="24"/>
        </w:rPr>
        <w:t>Ganesamurthy</w:t>
      </w:r>
      <w:proofErr w:type="spellEnd"/>
      <w:r w:rsidRPr="00893FA9">
        <w:rPr>
          <w:rFonts w:ascii="Times New Roman" w:hAnsi="Times New Roman" w:cs="Times New Roman"/>
          <w:sz w:val="24"/>
        </w:rPr>
        <w:t xml:space="preserve">, K., </w:t>
      </w:r>
      <w:proofErr w:type="spellStart"/>
      <w:r w:rsidRPr="00893FA9">
        <w:rPr>
          <w:rFonts w:ascii="Times New Roman" w:hAnsi="Times New Roman" w:cs="Times New Roman"/>
          <w:sz w:val="24"/>
        </w:rPr>
        <w:t>Ravikesavan</w:t>
      </w:r>
      <w:proofErr w:type="spellEnd"/>
      <w:r w:rsidRPr="00893FA9">
        <w:rPr>
          <w:rFonts w:ascii="Times New Roman" w:hAnsi="Times New Roman" w:cs="Times New Roman"/>
          <w:sz w:val="24"/>
        </w:rPr>
        <w:t xml:space="preserve">, R., &amp; </w:t>
      </w:r>
      <w:proofErr w:type="spellStart"/>
      <w:r w:rsidRPr="00893FA9">
        <w:rPr>
          <w:rFonts w:ascii="Times New Roman" w:hAnsi="Times New Roman" w:cs="Times New Roman"/>
          <w:sz w:val="24"/>
        </w:rPr>
        <w:t>Chitdeshwari</w:t>
      </w:r>
      <w:proofErr w:type="spellEnd"/>
      <w:r w:rsidRPr="00893FA9">
        <w:rPr>
          <w:rFonts w:ascii="Times New Roman" w:hAnsi="Times New Roman" w:cs="Times New Roman"/>
          <w:sz w:val="24"/>
        </w:rPr>
        <w:t xml:space="preserve">, T. (2017). Genetic diversity studies in </w:t>
      </w:r>
      <w:proofErr w:type="spellStart"/>
      <w:r w:rsidRPr="00893FA9">
        <w:rPr>
          <w:rFonts w:ascii="Times New Roman" w:hAnsi="Times New Roman" w:cs="Times New Roman"/>
          <w:sz w:val="24"/>
        </w:rPr>
        <w:t>kodo</w:t>
      </w:r>
      <w:proofErr w:type="spellEnd"/>
      <w:r w:rsidRPr="00893FA9">
        <w:rPr>
          <w:rFonts w:ascii="Times New Roman" w:hAnsi="Times New Roman" w:cs="Times New Roman"/>
          <w:sz w:val="24"/>
        </w:rPr>
        <w:t xml:space="preserve"> millet (</w:t>
      </w:r>
      <w:proofErr w:type="spellStart"/>
      <w:r w:rsidRPr="00893FA9">
        <w:rPr>
          <w:rFonts w:ascii="Times New Roman" w:hAnsi="Times New Roman" w:cs="Times New Roman"/>
          <w:sz w:val="24"/>
        </w:rPr>
        <w:t>Paspalum</w:t>
      </w:r>
      <w:proofErr w:type="spellEnd"/>
      <w:r w:rsidRPr="00893FA9">
        <w:rPr>
          <w:rFonts w:ascii="Times New Roman" w:hAnsi="Times New Roman" w:cs="Times New Roman"/>
          <w:sz w:val="24"/>
        </w:rPr>
        <w:t xml:space="preserve"> </w:t>
      </w:r>
      <w:proofErr w:type="spellStart"/>
      <w:r w:rsidRPr="00893FA9">
        <w:rPr>
          <w:rFonts w:ascii="Times New Roman" w:hAnsi="Times New Roman" w:cs="Times New Roman"/>
          <w:sz w:val="24"/>
        </w:rPr>
        <w:t>scrobiculatum</w:t>
      </w:r>
      <w:proofErr w:type="spellEnd"/>
      <w:r w:rsidRPr="00893FA9">
        <w:rPr>
          <w:rFonts w:ascii="Times New Roman" w:hAnsi="Times New Roman" w:cs="Times New Roman"/>
          <w:sz w:val="24"/>
        </w:rPr>
        <w:t xml:space="preserve"> L.) germplasm accessions based on biometrical and nutritional quality traits. International Journal of Current Microbiology and Applied Sciences, 6(10), 832–839.</w:t>
      </w:r>
    </w:p>
    <w:p w14:paraId="514F9414"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Opole, R. T., Okoth, P. A., &amp; Adedeji, A. (2018). Evaluation of genetic variability in finger millet under different environmental conditions. Agriculture and Natural Resources, 52(6), 768–775.</w:t>
      </w:r>
    </w:p>
    <w:p w14:paraId="74F09D67"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 xml:space="preserve">Panse, V. G., &amp; </w:t>
      </w:r>
      <w:proofErr w:type="spellStart"/>
      <w:r w:rsidRPr="00893FA9">
        <w:rPr>
          <w:rFonts w:ascii="Times New Roman" w:hAnsi="Times New Roman" w:cs="Times New Roman"/>
          <w:sz w:val="24"/>
        </w:rPr>
        <w:t>Sukhatme</w:t>
      </w:r>
      <w:proofErr w:type="spellEnd"/>
      <w:r w:rsidRPr="00893FA9">
        <w:rPr>
          <w:rFonts w:ascii="Times New Roman" w:hAnsi="Times New Roman" w:cs="Times New Roman"/>
          <w:sz w:val="24"/>
        </w:rPr>
        <w:t>, P. V. (1985). Statistical Methods for Agricultural Workers. ICAR, New Delhi.</w:t>
      </w:r>
    </w:p>
    <w:p w14:paraId="4DD365F6"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 xml:space="preserve">Patel, S. N., Patil, H. E., Patel, S. P., &amp; Patel, U. M. (2018). Genetic diversity study in relation to yield and quality traits in little millet (Panicum </w:t>
      </w:r>
      <w:proofErr w:type="spellStart"/>
      <w:r w:rsidRPr="00893FA9">
        <w:rPr>
          <w:rFonts w:ascii="Times New Roman" w:hAnsi="Times New Roman" w:cs="Times New Roman"/>
          <w:sz w:val="24"/>
        </w:rPr>
        <w:t>sumatrense</w:t>
      </w:r>
      <w:proofErr w:type="spellEnd"/>
      <w:r w:rsidRPr="00893FA9">
        <w:rPr>
          <w:rFonts w:ascii="Times New Roman" w:hAnsi="Times New Roman" w:cs="Times New Roman"/>
          <w:sz w:val="24"/>
        </w:rPr>
        <w:t xml:space="preserve"> Roth. ex Roemer and </w:t>
      </w:r>
      <w:proofErr w:type="spellStart"/>
      <w:r w:rsidRPr="00893FA9">
        <w:rPr>
          <w:rFonts w:ascii="Times New Roman" w:hAnsi="Times New Roman" w:cs="Times New Roman"/>
          <w:sz w:val="24"/>
        </w:rPr>
        <w:t>Schultes</w:t>
      </w:r>
      <w:proofErr w:type="spellEnd"/>
      <w:r w:rsidRPr="00893FA9">
        <w:rPr>
          <w:rFonts w:ascii="Times New Roman" w:hAnsi="Times New Roman" w:cs="Times New Roman"/>
          <w:sz w:val="24"/>
        </w:rPr>
        <w:t>). International Journal of Current Microbiology and Applied Sciences, 7(6), 2702–2711.</w:t>
      </w:r>
    </w:p>
    <w:p w14:paraId="41FB7DC9"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 xml:space="preserve">Patel, S., Patil, H. E., Pali, V., &amp; Patel, B. K. (2020). Genetic diversity analysis in finger millet (Eleusine coracana (L.) </w:t>
      </w:r>
      <w:proofErr w:type="spellStart"/>
      <w:r w:rsidRPr="00893FA9">
        <w:rPr>
          <w:rFonts w:ascii="Times New Roman" w:hAnsi="Times New Roman" w:cs="Times New Roman"/>
          <w:sz w:val="24"/>
        </w:rPr>
        <w:t>Gaertn</w:t>
      </w:r>
      <w:proofErr w:type="spellEnd"/>
      <w:r w:rsidRPr="00893FA9">
        <w:rPr>
          <w:rFonts w:ascii="Times New Roman" w:hAnsi="Times New Roman" w:cs="Times New Roman"/>
          <w:sz w:val="24"/>
        </w:rPr>
        <w:t>.). Journal of Pharmacognosy and Phytochemistry, 9(1), 677–680.</w:t>
      </w:r>
    </w:p>
    <w:p w14:paraId="681565AE"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 xml:space="preserve">Pali, V., Patil, H. E., &amp; </w:t>
      </w:r>
      <w:proofErr w:type="spellStart"/>
      <w:r w:rsidRPr="00893FA9">
        <w:rPr>
          <w:rFonts w:ascii="Times New Roman" w:hAnsi="Times New Roman" w:cs="Times New Roman"/>
          <w:sz w:val="24"/>
        </w:rPr>
        <w:t>Chovatiya</w:t>
      </w:r>
      <w:proofErr w:type="spellEnd"/>
      <w:r w:rsidRPr="00893FA9">
        <w:rPr>
          <w:rFonts w:ascii="Times New Roman" w:hAnsi="Times New Roman" w:cs="Times New Roman"/>
          <w:sz w:val="24"/>
        </w:rPr>
        <w:t>, K. G. (2022). Genetic analysis in finger millet under Gujarat conditions. The Pharma Innovation Journal, 11(2), 224–228.</w:t>
      </w:r>
    </w:p>
    <w:p w14:paraId="17EAA000" w14:textId="77777777" w:rsidR="00BE1ADC" w:rsidRPr="00893FA9" w:rsidRDefault="00BE1ADC" w:rsidP="00787DB5">
      <w:pPr>
        <w:spacing w:after="0"/>
        <w:ind w:left="993" w:hanging="993"/>
        <w:jc w:val="both"/>
        <w:rPr>
          <w:rFonts w:ascii="Times New Roman" w:hAnsi="Times New Roman" w:cs="Times New Roman"/>
          <w:sz w:val="24"/>
        </w:rPr>
      </w:pPr>
      <w:proofErr w:type="spellStart"/>
      <w:r w:rsidRPr="00893FA9">
        <w:rPr>
          <w:rFonts w:ascii="Times New Roman" w:hAnsi="Times New Roman" w:cs="Times New Roman"/>
          <w:sz w:val="24"/>
        </w:rPr>
        <w:lastRenderedPageBreak/>
        <w:t>Rachie</w:t>
      </w:r>
      <w:proofErr w:type="spellEnd"/>
      <w:r w:rsidRPr="00893FA9">
        <w:rPr>
          <w:rFonts w:ascii="Times New Roman" w:hAnsi="Times New Roman" w:cs="Times New Roman"/>
          <w:sz w:val="24"/>
        </w:rPr>
        <w:t>, K. O. (1975). The Millets: Importance, Utilization and Outlook. ICRISAT Publication, Hyderabad, India.</w:t>
      </w:r>
    </w:p>
    <w:p w14:paraId="1F08E709"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Rai, M. K., &amp; Jat, R. L. (2022). Genetic improvement strategies for finger millet. Journal of Plant Breeding and Genetics, 35(2), 156–164.</w:t>
      </w:r>
    </w:p>
    <w:p w14:paraId="3393FF3D"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Reddy, M. V., Swamy, S. B., &amp; Rao, L. J. (2020). Genetic diversity in barnyard millet (</w:t>
      </w:r>
      <w:proofErr w:type="spellStart"/>
      <w:r w:rsidRPr="00893FA9">
        <w:rPr>
          <w:rFonts w:ascii="Times New Roman" w:hAnsi="Times New Roman" w:cs="Times New Roman"/>
          <w:sz w:val="24"/>
        </w:rPr>
        <w:t>Echinochloa</w:t>
      </w:r>
      <w:proofErr w:type="spellEnd"/>
      <w:r w:rsidRPr="00893FA9">
        <w:rPr>
          <w:rFonts w:ascii="Times New Roman" w:hAnsi="Times New Roman" w:cs="Times New Roman"/>
          <w:sz w:val="24"/>
        </w:rPr>
        <w:t xml:space="preserve"> </w:t>
      </w:r>
      <w:proofErr w:type="spellStart"/>
      <w:r w:rsidRPr="00893FA9">
        <w:rPr>
          <w:rFonts w:ascii="Times New Roman" w:hAnsi="Times New Roman" w:cs="Times New Roman"/>
          <w:sz w:val="24"/>
        </w:rPr>
        <w:t>frumentacea</w:t>
      </w:r>
      <w:proofErr w:type="spellEnd"/>
      <w:r w:rsidRPr="00893FA9">
        <w:rPr>
          <w:rFonts w:ascii="Times New Roman" w:hAnsi="Times New Roman" w:cs="Times New Roman"/>
          <w:sz w:val="24"/>
        </w:rPr>
        <w:t>). Indian Journal of Agricultural Research, 54(4), 470–474.</w:t>
      </w:r>
    </w:p>
    <w:p w14:paraId="4FB39F20" w14:textId="77777777" w:rsidR="00BE1ADC" w:rsidRPr="00893FA9" w:rsidRDefault="00BE1ADC" w:rsidP="00787DB5">
      <w:pPr>
        <w:spacing w:after="0"/>
        <w:ind w:left="993" w:hanging="993"/>
        <w:jc w:val="both"/>
        <w:rPr>
          <w:rFonts w:ascii="Times New Roman" w:hAnsi="Times New Roman" w:cs="Times New Roman"/>
          <w:sz w:val="24"/>
        </w:rPr>
      </w:pPr>
      <w:proofErr w:type="spellStart"/>
      <w:r w:rsidRPr="00893FA9">
        <w:rPr>
          <w:rFonts w:ascii="Times New Roman" w:hAnsi="Times New Roman" w:cs="Times New Roman"/>
          <w:sz w:val="24"/>
        </w:rPr>
        <w:t>Saundaryakumari</w:t>
      </w:r>
      <w:proofErr w:type="spellEnd"/>
      <w:r w:rsidRPr="00893FA9">
        <w:rPr>
          <w:rFonts w:ascii="Times New Roman" w:hAnsi="Times New Roman" w:cs="Times New Roman"/>
          <w:sz w:val="24"/>
        </w:rPr>
        <w:t xml:space="preserve">, V., &amp; Singh, P. (2015). Variability studies in </w:t>
      </w:r>
      <w:proofErr w:type="spellStart"/>
      <w:r w:rsidRPr="00893FA9">
        <w:rPr>
          <w:rFonts w:ascii="Times New Roman" w:hAnsi="Times New Roman" w:cs="Times New Roman"/>
          <w:sz w:val="24"/>
        </w:rPr>
        <w:t>kodo</w:t>
      </w:r>
      <w:proofErr w:type="spellEnd"/>
      <w:r w:rsidRPr="00893FA9">
        <w:rPr>
          <w:rFonts w:ascii="Times New Roman" w:hAnsi="Times New Roman" w:cs="Times New Roman"/>
          <w:sz w:val="24"/>
        </w:rPr>
        <w:t xml:space="preserve"> millet (</w:t>
      </w:r>
      <w:proofErr w:type="spellStart"/>
      <w:r w:rsidRPr="00893FA9">
        <w:rPr>
          <w:rFonts w:ascii="Times New Roman" w:hAnsi="Times New Roman" w:cs="Times New Roman"/>
          <w:sz w:val="24"/>
        </w:rPr>
        <w:t>Paspalum</w:t>
      </w:r>
      <w:proofErr w:type="spellEnd"/>
      <w:r w:rsidRPr="00893FA9">
        <w:rPr>
          <w:rFonts w:ascii="Times New Roman" w:hAnsi="Times New Roman" w:cs="Times New Roman"/>
          <w:sz w:val="24"/>
        </w:rPr>
        <w:t xml:space="preserve"> </w:t>
      </w:r>
      <w:proofErr w:type="spellStart"/>
      <w:r w:rsidRPr="00893FA9">
        <w:rPr>
          <w:rFonts w:ascii="Times New Roman" w:hAnsi="Times New Roman" w:cs="Times New Roman"/>
          <w:sz w:val="24"/>
        </w:rPr>
        <w:t>scrobiculatum</w:t>
      </w:r>
      <w:proofErr w:type="spellEnd"/>
      <w:r w:rsidRPr="00893FA9">
        <w:rPr>
          <w:rFonts w:ascii="Times New Roman" w:hAnsi="Times New Roman" w:cs="Times New Roman"/>
          <w:sz w:val="24"/>
        </w:rPr>
        <w:t>). International Journal of Agricultural Sciences, 11(1), 45–48.</w:t>
      </w:r>
    </w:p>
    <w:p w14:paraId="6A5BB2DC"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 xml:space="preserve">Seetharam, A., Gowda, J., &amp; </w:t>
      </w:r>
      <w:proofErr w:type="spellStart"/>
      <w:r w:rsidRPr="00893FA9">
        <w:rPr>
          <w:rFonts w:ascii="Times New Roman" w:hAnsi="Times New Roman" w:cs="Times New Roman"/>
          <w:sz w:val="24"/>
        </w:rPr>
        <w:t>Halaswamy</w:t>
      </w:r>
      <w:proofErr w:type="spellEnd"/>
      <w:r w:rsidRPr="00893FA9">
        <w:rPr>
          <w:rFonts w:ascii="Times New Roman" w:hAnsi="Times New Roman" w:cs="Times New Roman"/>
          <w:sz w:val="24"/>
        </w:rPr>
        <w:t>, J. H. (2003). Small Millets – Nucleus and Breeder Seed Production Manual. Indian Agricultural Research Institute, New Delhi, India, pp. 54–67.</w:t>
      </w:r>
    </w:p>
    <w:p w14:paraId="5AE9A02D"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 xml:space="preserve">Selvarani, A., &amp; </w:t>
      </w:r>
      <w:proofErr w:type="spellStart"/>
      <w:r w:rsidRPr="00893FA9">
        <w:rPr>
          <w:rFonts w:ascii="Times New Roman" w:hAnsi="Times New Roman" w:cs="Times New Roman"/>
          <w:sz w:val="24"/>
        </w:rPr>
        <w:t>Chandirasekaran</w:t>
      </w:r>
      <w:proofErr w:type="spellEnd"/>
      <w:r w:rsidRPr="00893FA9">
        <w:rPr>
          <w:rFonts w:ascii="Times New Roman" w:hAnsi="Times New Roman" w:cs="Times New Roman"/>
          <w:sz w:val="24"/>
        </w:rPr>
        <w:t>, S. (2000). Genetic variability in barnyard millet. Madras Agricultural Journal, 87(7–9), 459–461.</w:t>
      </w:r>
    </w:p>
    <w:p w14:paraId="4FB2BAA9"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Sharma, S., Swapnil, P., &amp; Prakash, P. (2023). Nutritional significance of finger millet in human health. Food Science and Nutrition, 8(3), 196–200.</w:t>
      </w:r>
    </w:p>
    <w:p w14:paraId="16AFB6D8"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 xml:space="preserve">Shinde, S. R., Desai, S. V., &amp; Pawar, R. M. (2013). Genetic diversity pattern in finger millet (Eleusine coracana (L.) </w:t>
      </w:r>
      <w:proofErr w:type="spellStart"/>
      <w:r w:rsidRPr="00893FA9">
        <w:rPr>
          <w:rFonts w:ascii="Times New Roman" w:hAnsi="Times New Roman" w:cs="Times New Roman"/>
          <w:sz w:val="24"/>
        </w:rPr>
        <w:t>Gaertn</w:t>
      </w:r>
      <w:proofErr w:type="spellEnd"/>
      <w:r w:rsidRPr="00893FA9">
        <w:rPr>
          <w:rFonts w:ascii="Times New Roman" w:hAnsi="Times New Roman" w:cs="Times New Roman"/>
          <w:sz w:val="24"/>
        </w:rPr>
        <w:t>.). Electronic Journal of Plant Breeding, 4(3), 1242–1245.</w:t>
      </w:r>
    </w:p>
    <w:p w14:paraId="6E0640F3"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Shobana, S., &amp; Malleshi, N. G. (2013). Finger millet (Eleusine coracana): Nutritional and health benefits. The Indian Journal of Nutrition and Dietetics, 50(7), 98–102.</w:t>
      </w:r>
    </w:p>
    <w:p w14:paraId="00F6AB3C" w14:textId="77777777" w:rsidR="00BE1ADC" w:rsidRPr="00893FA9" w:rsidRDefault="00BE1ADC" w:rsidP="00787DB5">
      <w:pPr>
        <w:spacing w:after="0"/>
        <w:ind w:left="993" w:hanging="993"/>
        <w:jc w:val="both"/>
        <w:rPr>
          <w:rFonts w:ascii="Times New Roman" w:hAnsi="Times New Roman" w:cs="Times New Roman"/>
          <w:sz w:val="24"/>
        </w:rPr>
      </w:pPr>
      <w:proofErr w:type="spellStart"/>
      <w:r w:rsidRPr="00893FA9">
        <w:rPr>
          <w:rFonts w:ascii="Times New Roman" w:hAnsi="Times New Roman" w:cs="Times New Roman"/>
          <w:sz w:val="24"/>
        </w:rPr>
        <w:t>Singamsetti</w:t>
      </w:r>
      <w:proofErr w:type="spellEnd"/>
      <w:r w:rsidRPr="00893FA9">
        <w:rPr>
          <w:rFonts w:ascii="Times New Roman" w:hAnsi="Times New Roman" w:cs="Times New Roman"/>
          <w:sz w:val="24"/>
        </w:rPr>
        <w:t>, S., Reddy, P. S., &amp; Reddy, S. B. (2018). Studies on genetic variability and correlation analysis in finger millet (Eleusine coracana L.). Indian Journal of Agricultural Sciences, 88(2), 303–308.</w:t>
      </w:r>
    </w:p>
    <w:p w14:paraId="1213C124"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Sood, R., Yadav, V. S., &amp; Arora, R. (2017). Agronomic and physiological interventions to improve finger millet productivity under changing climates. Agricultural Science Digest, 37(3), 231–239.</w:t>
      </w:r>
    </w:p>
    <w:p w14:paraId="1AE5393B"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Sood, R., Yadav, V. S., &amp; Arora, R. (2019). Finger millet in India: A review of its cultivation and agronomy. Indian Journal of Agricultural Research, 53(5), 471–476.</w:t>
      </w:r>
    </w:p>
    <w:p w14:paraId="66D13F6C" w14:textId="77777777" w:rsidR="00BE1ADC" w:rsidRPr="00893FA9" w:rsidRDefault="00BE1ADC" w:rsidP="00787DB5">
      <w:pPr>
        <w:spacing w:after="0"/>
        <w:ind w:left="993" w:hanging="993"/>
        <w:jc w:val="both"/>
        <w:rPr>
          <w:rFonts w:ascii="Times New Roman" w:hAnsi="Times New Roman" w:cs="Times New Roman"/>
          <w:sz w:val="24"/>
        </w:rPr>
      </w:pPr>
      <w:proofErr w:type="spellStart"/>
      <w:r w:rsidRPr="00893FA9">
        <w:rPr>
          <w:rFonts w:ascii="Times New Roman" w:hAnsi="Times New Roman" w:cs="Times New Roman"/>
          <w:sz w:val="24"/>
        </w:rPr>
        <w:t>Sundararaj</w:t>
      </w:r>
      <w:proofErr w:type="spellEnd"/>
      <w:r w:rsidRPr="00893FA9">
        <w:rPr>
          <w:rFonts w:ascii="Times New Roman" w:hAnsi="Times New Roman" w:cs="Times New Roman"/>
          <w:sz w:val="24"/>
        </w:rPr>
        <w:t>, D. P., &amp; Thulasidas, G. (1976). Botany of Field Crops. Macmillan Publishers, India, pp. 509.</w:t>
      </w:r>
    </w:p>
    <w:p w14:paraId="047AF029" w14:textId="77777777" w:rsidR="00BE1ADC" w:rsidRPr="00893FA9" w:rsidRDefault="00BE1ADC" w:rsidP="00787DB5">
      <w:pPr>
        <w:spacing w:after="0"/>
        <w:ind w:left="993" w:hanging="993"/>
        <w:jc w:val="both"/>
        <w:rPr>
          <w:rFonts w:ascii="Times New Roman" w:hAnsi="Times New Roman" w:cs="Times New Roman"/>
          <w:sz w:val="24"/>
        </w:rPr>
      </w:pPr>
      <w:proofErr w:type="spellStart"/>
      <w:r w:rsidRPr="00893FA9">
        <w:rPr>
          <w:rFonts w:ascii="Times New Roman" w:hAnsi="Times New Roman" w:cs="Times New Roman"/>
          <w:sz w:val="24"/>
        </w:rPr>
        <w:t>Suthediya</w:t>
      </w:r>
      <w:proofErr w:type="spellEnd"/>
      <w:r w:rsidRPr="00893FA9">
        <w:rPr>
          <w:rFonts w:ascii="Times New Roman" w:hAnsi="Times New Roman" w:cs="Times New Roman"/>
          <w:sz w:val="24"/>
        </w:rPr>
        <w:t xml:space="preserve">, V. R., Desai, S. S., Pethe, U. B., Naik, K. V., Mahadik, S. G., &amp; Pendyala, S. (2021). Genetic diversity studies in </w:t>
      </w:r>
      <w:proofErr w:type="spellStart"/>
      <w:r w:rsidRPr="00893FA9">
        <w:rPr>
          <w:rFonts w:ascii="Times New Roman" w:hAnsi="Times New Roman" w:cs="Times New Roman"/>
          <w:sz w:val="24"/>
        </w:rPr>
        <w:t>kodo</w:t>
      </w:r>
      <w:proofErr w:type="spellEnd"/>
      <w:r w:rsidRPr="00893FA9">
        <w:rPr>
          <w:rFonts w:ascii="Times New Roman" w:hAnsi="Times New Roman" w:cs="Times New Roman"/>
          <w:sz w:val="24"/>
        </w:rPr>
        <w:t xml:space="preserve"> millet (</w:t>
      </w:r>
      <w:proofErr w:type="spellStart"/>
      <w:r w:rsidRPr="00893FA9">
        <w:rPr>
          <w:rFonts w:ascii="Times New Roman" w:hAnsi="Times New Roman" w:cs="Times New Roman"/>
          <w:sz w:val="24"/>
        </w:rPr>
        <w:t>Paspalum</w:t>
      </w:r>
      <w:proofErr w:type="spellEnd"/>
      <w:r w:rsidRPr="00893FA9">
        <w:rPr>
          <w:rFonts w:ascii="Times New Roman" w:hAnsi="Times New Roman" w:cs="Times New Roman"/>
          <w:sz w:val="24"/>
        </w:rPr>
        <w:t xml:space="preserve"> </w:t>
      </w:r>
      <w:proofErr w:type="spellStart"/>
      <w:r w:rsidRPr="00893FA9">
        <w:rPr>
          <w:rFonts w:ascii="Times New Roman" w:hAnsi="Times New Roman" w:cs="Times New Roman"/>
          <w:sz w:val="24"/>
        </w:rPr>
        <w:t>scrobiculatum</w:t>
      </w:r>
      <w:proofErr w:type="spellEnd"/>
      <w:r w:rsidRPr="00893FA9">
        <w:rPr>
          <w:rFonts w:ascii="Times New Roman" w:hAnsi="Times New Roman" w:cs="Times New Roman"/>
          <w:sz w:val="24"/>
        </w:rPr>
        <w:t xml:space="preserve"> L.). Electronic Journal of Plant Breeding, 12(4), 1337–1344.</w:t>
      </w:r>
    </w:p>
    <w:p w14:paraId="7B5C0F7C"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Swapnil, P., Sharma, S., &amp; Lora, R. (2024). Finger millet: A potential crop for sustainable nutrition. Current Opinion in Food Science, 21(1), 14–19.</w:t>
      </w:r>
    </w:p>
    <w:p w14:paraId="15CB09E7"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 xml:space="preserve">Walle, T., </w:t>
      </w:r>
      <w:proofErr w:type="spellStart"/>
      <w:r w:rsidRPr="00893FA9">
        <w:rPr>
          <w:rFonts w:ascii="Times New Roman" w:hAnsi="Times New Roman" w:cs="Times New Roman"/>
          <w:sz w:val="24"/>
        </w:rPr>
        <w:t>Mekbib</w:t>
      </w:r>
      <w:proofErr w:type="spellEnd"/>
      <w:r w:rsidRPr="00893FA9">
        <w:rPr>
          <w:rFonts w:ascii="Times New Roman" w:hAnsi="Times New Roman" w:cs="Times New Roman"/>
          <w:sz w:val="24"/>
        </w:rPr>
        <w:t>, F., Berhanu, A., &amp; Melaku, G. (2019). Genetic diversity of Ethiopian cowpea (Vigna unguiculata (L) Walp) genotypes using multivariate analysis. Ethiopian Journal of Agricultural Sciences, 29(3), 89–104.</w:t>
      </w:r>
    </w:p>
    <w:p w14:paraId="29478E27"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Zhang, J., Li, W., &amp; Li, X. (2023). Heritability and genetic improvement of major agronomic traits in finger millet. Journal of Crop Science and Biotechnology, 26(1), 31–40.</w:t>
      </w:r>
    </w:p>
    <w:p w14:paraId="76B27F89" w14:textId="77777777" w:rsidR="00BE1ADC" w:rsidRPr="00893FA9" w:rsidRDefault="00BE1ADC" w:rsidP="00BE1ADC"/>
    <w:sectPr w:rsidR="00BE1ADC" w:rsidRPr="00893FA9" w:rsidSect="00893FA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4288" w14:textId="77777777" w:rsidR="00420360" w:rsidRDefault="00420360">
      <w:pPr>
        <w:spacing w:after="0" w:line="240" w:lineRule="auto"/>
      </w:pPr>
      <w:r>
        <w:separator/>
      </w:r>
    </w:p>
  </w:endnote>
  <w:endnote w:type="continuationSeparator" w:id="0">
    <w:p w14:paraId="6F66940E" w14:textId="77777777" w:rsidR="00420360" w:rsidRDefault="0042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hruti">
    <w:altName w:val="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1"/>
    <w:family w:val="modern"/>
    <w:pitch w:val="fixed"/>
  </w:font>
  <w:font w:name="AR PL SungtiL GB">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DEE67" w14:textId="77777777" w:rsidR="00C6380A" w:rsidRDefault="00C63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88F7D" w14:textId="77777777" w:rsidR="00BE1ADC" w:rsidRDefault="00BE1AD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DA82" w14:textId="77777777" w:rsidR="00C6380A" w:rsidRDefault="00C63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2D5A4" w14:textId="77777777" w:rsidR="00420360" w:rsidRDefault="00420360">
      <w:pPr>
        <w:spacing w:after="0" w:line="240" w:lineRule="auto"/>
      </w:pPr>
      <w:r>
        <w:separator/>
      </w:r>
    </w:p>
  </w:footnote>
  <w:footnote w:type="continuationSeparator" w:id="0">
    <w:p w14:paraId="68262ACB" w14:textId="77777777" w:rsidR="00420360" w:rsidRDefault="00420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7CAD3" w14:textId="5C2F295D" w:rsidR="00C6380A" w:rsidRDefault="00C6380A">
    <w:pPr>
      <w:pStyle w:val="Header"/>
    </w:pPr>
    <w:r>
      <w:rPr>
        <w:noProof/>
      </w:rPr>
      <w:pict w14:anchorId="49A1B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270610" o:spid="_x0000_s2050" type="#_x0000_t136" style="position:absolute;margin-left:0;margin-top:0;width:586.55pt;height:73.3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BAE9" w14:textId="6E8734D7" w:rsidR="00C6380A" w:rsidRDefault="00C6380A">
    <w:pPr>
      <w:pStyle w:val="Header"/>
    </w:pPr>
    <w:r>
      <w:rPr>
        <w:noProof/>
      </w:rPr>
      <w:pict w14:anchorId="4710E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270611" o:spid="_x0000_s2051" type="#_x0000_t136" style="position:absolute;margin-left:0;margin-top:0;width:586.55pt;height:73.3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612F" w14:textId="5CD84703" w:rsidR="00C6380A" w:rsidRDefault="00C6380A">
    <w:pPr>
      <w:pStyle w:val="Header"/>
    </w:pPr>
    <w:r>
      <w:rPr>
        <w:noProof/>
      </w:rPr>
      <w:pict w14:anchorId="045F7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270609" o:spid="_x0000_s2049" type="#_x0000_t136" style="position:absolute;margin-left:0;margin-top:0;width:586.55pt;height:73.3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4"/>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0474"/>
    <w:rsid w:val="00143745"/>
    <w:rsid w:val="0015074B"/>
    <w:rsid w:val="0029639D"/>
    <w:rsid w:val="00326F90"/>
    <w:rsid w:val="00357E0E"/>
    <w:rsid w:val="003E5B61"/>
    <w:rsid w:val="00420360"/>
    <w:rsid w:val="004606C1"/>
    <w:rsid w:val="00525BF8"/>
    <w:rsid w:val="00581C2E"/>
    <w:rsid w:val="005F0B8E"/>
    <w:rsid w:val="00631C8C"/>
    <w:rsid w:val="00692462"/>
    <w:rsid w:val="00787DB5"/>
    <w:rsid w:val="00860355"/>
    <w:rsid w:val="00893FA9"/>
    <w:rsid w:val="00992399"/>
    <w:rsid w:val="00AA1D8D"/>
    <w:rsid w:val="00B47676"/>
    <w:rsid w:val="00B47730"/>
    <w:rsid w:val="00BE1ADC"/>
    <w:rsid w:val="00C6380A"/>
    <w:rsid w:val="00CB0664"/>
    <w:rsid w:val="00ED6A6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D2188C4"/>
  <w14:defaultImageDpi w14:val="300"/>
  <w15:docId w15:val="{A9AD3057-838B-4763-8850-4219C99F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1"/>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99"/>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1"/>
    <w:qFormat/>
    <w:rsid w:val="00FC693F"/>
    <w:pPr>
      <w:ind w:left="720"/>
      <w:contextualSpacing/>
    </w:pPr>
  </w:style>
  <w:style w:type="paragraph" w:styleId="BodyText">
    <w:name w:val="Body Text"/>
    <w:basedOn w:val="Normal"/>
    <w:link w:val="BodyTextChar"/>
    <w:uiPriority w:val="1"/>
    <w:unhideWhenUsed/>
    <w:qFormat/>
    <w:rsid w:val="00AA1D8D"/>
    <w:pPr>
      <w:spacing w:after="120"/>
    </w:pPr>
  </w:style>
  <w:style w:type="character" w:customStyle="1" w:styleId="BodyTextChar">
    <w:name w:val="Body Text Char"/>
    <w:basedOn w:val="DefaultParagraphFont"/>
    <w:link w:val="BodyText"/>
    <w:uiPriority w:val="1"/>
    <w:rsid w:val="00AA1D8D"/>
  </w:style>
  <w:style w:type="paragraph" w:styleId="BodyText2">
    <w:name w:val="Body Text 2"/>
    <w:basedOn w:val="Normal"/>
    <w:link w:val="BodyText2Char"/>
    <w:unhideWhenUsed/>
    <w:rsid w:val="00AA1D8D"/>
    <w:pPr>
      <w:spacing w:after="120" w:line="480" w:lineRule="auto"/>
    </w:pPr>
  </w:style>
  <w:style w:type="character" w:customStyle="1" w:styleId="BodyText2Char">
    <w:name w:val="Body Text 2 Char"/>
    <w:basedOn w:val="DefaultParagraphFont"/>
    <w:link w:val="BodyText2"/>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1"/>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1"/>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uiPriority w:val="99"/>
    <w:unhideWhenUsed/>
    <w:rsid w:val="00BE1ADC"/>
    <w:rPr>
      <w:color w:val="0563C1"/>
      <w:u w:val="single"/>
    </w:rPr>
  </w:style>
  <w:style w:type="character" w:styleId="UnresolvedMention">
    <w:name w:val="Unresolved Mention"/>
    <w:uiPriority w:val="99"/>
    <w:semiHidden/>
    <w:unhideWhenUsed/>
    <w:rsid w:val="00BE1ADC"/>
    <w:rPr>
      <w:color w:val="605E5C"/>
      <w:shd w:val="clear" w:color="auto" w:fill="E1DFDD"/>
    </w:rPr>
  </w:style>
  <w:style w:type="table" w:customStyle="1" w:styleId="TableGrid1">
    <w:name w:val="Table Grid1"/>
    <w:basedOn w:val="TableNormal"/>
    <w:next w:val="TableGrid"/>
    <w:uiPriority w:val="59"/>
    <w:rsid w:val="00BE1ADC"/>
    <w:pPr>
      <w:spacing w:before="120" w:after="0" w:line="240" w:lineRule="auto"/>
      <w:jc w:val="both"/>
    </w:pPr>
    <w:rPr>
      <w:rFonts w:ascii="Times New Roman" w:eastAsia="Times New Roman" w:hAnsi="Times New Roman" w:cs="Times New Roman"/>
      <w:spacing w:val="10"/>
      <w:sz w:val="24"/>
      <w:szCs w:val="24"/>
      <w:lang w:eastAsia="en-IN"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E1ADC"/>
    <w:pPr>
      <w:spacing w:before="120" w:after="0" w:line="240" w:lineRule="auto"/>
      <w:jc w:val="both"/>
    </w:pPr>
    <w:rPr>
      <w:rFonts w:ascii="Times New Roman" w:eastAsia="Times New Roman" w:hAnsi="Times New Roman" w:cs="Times New Roman"/>
      <w:spacing w:val="10"/>
      <w:sz w:val="24"/>
      <w:szCs w:val="24"/>
      <w:lang w:eastAsia="en-IN"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BE1ADC"/>
  </w:style>
  <w:style w:type="paragraph" w:customStyle="1" w:styleId="TableParagraph">
    <w:name w:val="Table Paragraph"/>
    <w:basedOn w:val="Normal"/>
    <w:uiPriority w:val="1"/>
    <w:qFormat/>
    <w:rsid w:val="00BE1ADC"/>
    <w:pPr>
      <w:widowControl w:val="0"/>
      <w:spacing w:after="0" w:line="240" w:lineRule="auto"/>
    </w:pPr>
    <w:rPr>
      <w:rFonts w:ascii="Calibri" w:eastAsia="Calibri" w:hAnsi="Calibri" w:cs="Mangal"/>
      <w:sz w:val="24"/>
      <w:szCs w:val="24"/>
    </w:rPr>
  </w:style>
  <w:style w:type="paragraph" w:styleId="BalloonText">
    <w:name w:val="Balloon Text"/>
    <w:basedOn w:val="Normal"/>
    <w:link w:val="BalloonTextChar"/>
    <w:uiPriority w:val="99"/>
    <w:semiHidden/>
    <w:unhideWhenUsed/>
    <w:rsid w:val="00BE1ADC"/>
    <w:pPr>
      <w:spacing w:after="0" w:line="240" w:lineRule="auto"/>
      <w:jc w:val="both"/>
    </w:pPr>
    <w:rPr>
      <w:rFonts w:ascii="Tahoma" w:eastAsia="Times New Roman" w:hAnsi="Tahoma" w:cs="Tahoma"/>
      <w:spacing w:val="20"/>
      <w:sz w:val="16"/>
      <w:szCs w:val="16"/>
    </w:rPr>
  </w:style>
  <w:style w:type="character" w:customStyle="1" w:styleId="BalloonTextChar">
    <w:name w:val="Balloon Text Char"/>
    <w:basedOn w:val="DefaultParagraphFont"/>
    <w:link w:val="BalloonText"/>
    <w:uiPriority w:val="99"/>
    <w:semiHidden/>
    <w:rsid w:val="00BE1ADC"/>
    <w:rPr>
      <w:rFonts w:ascii="Tahoma" w:eastAsia="Times New Roman" w:hAnsi="Tahoma" w:cs="Tahoma"/>
      <w:spacing w:val="20"/>
      <w:sz w:val="16"/>
      <w:szCs w:val="16"/>
    </w:rPr>
  </w:style>
  <w:style w:type="paragraph" w:customStyle="1" w:styleId="Style2">
    <w:name w:val="Style2"/>
    <w:basedOn w:val="Normal"/>
    <w:uiPriority w:val="99"/>
    <w:rsid w:val="00BE1A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6">
    <w:name w:val="Font Style106"/>
    <w:uiPriority w:val="99"/>
    <w:rsid w:val="00BE1ADC"/>
    <w:rPr>
      <w:rFonts w:ascii="Times New Roman" w:hAnsi="Times New Roman" w:cs="Times New Roman"/>
      <w:b/>
      <w:bCs/>
      <w:sz w:val="22"/>
      <w:szCs w:val="22"/>
    </w:rPr>
  </w:style>
  <w:style w:type="paragraph" w:customStyle="1" w:styleId="Style21">
    <w:name w:val="Style21"/>
    <w:basedOn w:val="Normal"/>
    <w:uiPriority w:val="99"/>
    <w:rsid w:val="00BE1ADC"/>
    <w:pPr>
      <w:widowControl w:val="0"/>
      <w:autoSpaceDE w:val="0"/>
      <w:autoSpaceDN w:val="0"/>
      <w:adjustRightInd w:val="0"/>
      <w:spacing w:after="0" w:line="314" w:lineRule="exact"/>
      <w:ind w:firstLine="720"/>
      <w:jc w:val="both"/>
    </w:pPr>
    <w:rPr>
      <w:rFonts w:ascii="Times New Roman" w:eastAsia="Times New Roman" w:hAnsi="Times New Roman" w:cs="Times New Roman"/>
      <w:sz w:val="24"/>
      <w:szCs w:val="24"/>
    </w:rPr>
  </w:style>
  <w:style w:type="paragraph" w:customStyle="1" w:styleId="Style22">
    <w:name w:val="Style22"/>
    <w:basedOn w:val="Normal"/>
    <w:uiPriority w:val="99"/>
    <w:rsid w:val="00BE1ADC"/>
    <w:pPr>
      <w:widowControl w:val="0"/>
      <w:autoSpaceDE w:val="0"/>
      <w:autoSpaceDN w:val="0"/>
      <w:adjustRightInd w:val="0"/>
      <w:spacing w:after="0" w:line="314" w:lineRule="exact"/>
      <w:ind w:firstLine="581"/>
      <w:jc w:val="both"/>
    </w:pPr>
    <w:rPr>
      <w:rFonts w:ascii="Times New Roman" w:eastAsia="Times New Roman" w:hAnsi="Times New Roman" w:cs="Times New Roman"/>
      <w:sz w:val="24"/>
      <w:szCs w:val="24"/>
    </w:rPr>
  </w:style>
  <w:style w:type="character" w:customStyle="1" w:styleId="FontStyle78">
    <w:name w:val="Font Style78"/>
    <w:uiPriority w:val="99"/>
    <w:rsid w:val="00BE1ADC"/>
    <w:rPr>
      <w:rFonts w:ascii="Times New Roman" w:hAnsi="Times New Roman" w:cs="Times New Roman"/>
      <w:i/>
      <w:iCs/>
      <w:sz w:val="18"/>
      <w:szCs w:val="18"/>
    </w:rPr>
  </w:style>
  <w:style w:type="paragraph" w:customStyle="1" w:styleId="Default">
    <w:name w:val="Default"/>
    <w:rsid w:val="00BE1ADC"/>
    <w:pPr>
      <w:autoSpaceDE w:val="0"/>
      <w:autoSpaceDN w:val="0"/>
      <w:adjustRightInd w:val="0"/>
      <w:spacing w:before="120" w:after="0" w:line="240" w:lineRule="auto"/>
      <w:jc w:val="both"/>
    </w:pPr>
    <w:rPr>
      <w:rFonts w:ascii="Times New Roman" w:eastAsia="Calibri" w:hAnsi="Times New Roman" w:cs="Times New Roman"/>
      <w:color w:val="000000"/>
      <w:spacing w:val="10"/>
      <w:sz w:val="24"/>
      <w:szCs w:val="24"/>
      <w:lang w:bidi="gu-IN"/>
    </w:rPr>
  </w:style>
  <w:style w:type="paragraph" w:customStyle="1" w:styleId="Style65">
    <w:name w:val="Style65"/>
    <w:basedOn w:val="Normal"/>
    <w:uiPriority w:val="99"/>
    <w:rsid w:val="00BE1ADC"/>
    <w:pPr>
      <w:widowControl w:val="0"/>
      <w:autoSpaceDE w:val="0"/>
      <w:autoSpaceDN w:val="0"/>
      <w:adjustRightInd w:val="0"/>
      <w:spacing w:after="0" w:line="298" w:lineRule="exact"/>
    </w:pPr>
    <w:rPr>
      <w:rFonts w:ascii="Franklin Gothic Heavy" w:eastAsia="Times New Roman" w:hAnsi="Franklin Gothic Heavy" w:cs="Shruti"/>
      <w:sz w:val="24"/>
      <w:szCs w:val="24"/>
      <w:lang w:bidi="gu-IN"/>
    </w:rPr>
  </w:style>
  <w:style w:type="table" w:customStyle="1" w:styleId="MediumGrid11">
    <w:name w:val="Medium Grid 11"/>
    <w:basedOn w:val="TableNormal"/>
    <w:uiPriority w:val="67"/>
    <w:rsid w:val="00BE1ADC"/>
    <w:pPr>
      <w:spacing w:before="120" w:after="0" w:line="240" w:lineRule="auto"/>
      <w:jc w:val="both"/>
    </w:pPr>
    <w:rPr>
      <w:rFonts w:ascii="Times New Roman" w:eastAsia="Calibri" w:hAnsi="Times New Roman" w:cs="Times New Roman"/>
      <w:spacing w:val="10"/>
      <w:sz w:val="24"/>
      <w:szCs w:val="24"/>
      <w:lang w:eastAsia="en-IN" w:bidi="gu-I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Style54">
    <w:name w:val="Style54"/>
    <w:basedOn w:val="Normal"/>
    <w:uiPriority w:val="99"/>
    <w:rsid w:val="00BE1ADC"/>
    <w:pPr>
      <w:widowControl w:val="0"/>
      <w:autoSpaceDE w:val="0"/>
      <w:autoSpaceDN w:val="0"/>
      <w:adjustRightInd w:val="0"/>
      <w:spacing w:after="0" w:line="193" w:lineRule="exact"/>
    </w:pPr>
    <w:rPr>
      <w:rFonts w:ascii="Arial Unicode MS" w:eastAsia="Arial Unicode MS" w:hAnsi="Calibri" w:cs="Arial Unicode MS"/>
      <w:sz w:val="24"/>
      <w:szCs w:val="24"/>
    </w:rPr>
  </w:style>
  <w:style w:type="paragraph" w:customStyle="1" w:styleId="Style44">
    <w:name w:val="Style44"/>
    <w:basedOn w:val="Normal"/>
    <w:uiPriority w:val="99"/>
    <w:rsid w:val="00BE1ADC"/>
    <w:pPr>
      <w:widowControl w:val="0"/>
      <w:autoSpaceDE w:val="0"/>
      <w:autoSpaceDN w:val="0"/>
      <w:adjustRightInd w:val="0"/>
      <w:spacing w:after="0" w:line="206" w:lineRule="exact"/>
    </w:pPr>
    <w:rPr>
      <w:rFonts w:ascii="Arial Unicode MS" w:eastAsia="Arial Unicode MS" w:hAnsi="Calibri" w:cs="Arial Unicode MS"/>
      <w:sz w:val="24"/>
      <w:szCs w:val="24"/>
    </w:rPr>
  </w:style>
  <w:style w:type="paragraph" w:customStyle="1" w:styleId="Style51">
    <w:name w:val="Style51"/>
    <w:basedOn w:val="Normal"/>
    <w:uiPriority w:val="99"/>
    <w:rsid w:val="00BE1ADC"/>
    <w:pPr>
      <w:widowControl w:val="0"/>
      <w:autoSpaceDE w:val="0"/>
      <w:autoSpaceDN w:val="0"/>
      <w:adjustRightInd w:val="0"/>
      <w:spacing w:after="0" w:line="192" w:lineRule="exact"/>
      <w:jc w:val="center"/>
    </w:pPr>
    <w:rPr>
      <w:rFonts w:ascii="Arial Unicode MS" w:eastAsia="Arial Unicode MS" w:hAnsi="Calibri" w:cs="Arial Unicode MS"/>
      <w:sz w:val="24"/>
      <w:szCs w:val="24"/>
    </w:rPr>
  </w:style>
  <w:style w:type="table" w:customStyle="1" w:styleId="TableGrid4">
    <w:name w:val="Table Grid4"/>
    <w:basedOn w:val="TableNormal"/>
    <w:next w:val="TableGrid"/>
    <w:uiPriority w:val="59"/>
    <w:rsid w:val="00BE1ADC"/>
    <w:pPr>
      <w:spacing w:before="120" w:after="0" w:line="240" w:lineRule="auto"/>
      <w:jc w:val="both"/>
    </w:pPr>
    <w:rPr>
      <w:rFonts w:ascii="Times New Roman" w:eastAsia="Calibri" w:hAnsi="Times New Roman" w:cs="Times New Roman"/>
      <w:spacing w:val="10"/>
      <w:sz w:val="24"/>
      <w:szCs w:val="24"/>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2">
    <w:name w:val="Font Style202"/>
    <w:uiPriority w:val="99"/>
    <w:rsid w:val="00BE1ADC"/>
    <w:rPr>
      <w:rFonts w:ascii="Times New Roman" w:hAnsi="Times New Roman" w:cs="Times New Roman"/>
      <w:sz w:val="24"/>
      <w:szCs w:val="24"/>
    </w:rPr>
  </w:style>
  <w:style w:type="paragraph" w:customStyle="1" w:styleId="Style24">
    <w:name w:val="Style24"/>
    <w:basedOn w:val="Normal"/>
    <w:uiPriority w:val="99"/>
    <w:rsid w:val="00BE1ADC"/>
    <w:pPr>
      <w:widowControl w:val="0"/>
      <w:autoSpaceDE w:val="0"/>
      <w:autoSpaceDN w:val="0"/>
      <w:adjustRightInd w:val="0"/>
      <w:spacing w:after="0" w:line="451" w:lineRule="exact"/>
      <w:jc w:val="both"/>
    </w:pPr>
    <w:rPr>
      <w:rFonts w:ascii="Franklin Gothic Heavy" w:eastAsia="Times New Roman" w:hAnsi="Franklin Gothic Heavy" w:cs="Shruti"/>
      <w:sz w:val="24"/>
      <w:szCs w:val="24"/>
      <w:lang w:bidi="gu-IN"/>
    </w:rPr>
  </w:style>
  <w:style w:type="table" w:customStyle="1" w:styleId="LightList1">
    <w:name w:val="Light List1"/>
    <w:basedOn w:val="TableNormal"/>
    <w:uiPriority w:val="61"/>
    <w:rsid w:val="00BE1ADC"/>
    <w:pPr>
      <w:spacing w:before="120" w:after="0" w:line="240" w:lineRule="auto"/>
      <w:jc w:val="both"/>
    </w:pPr>
    <w:rPr>
      <w:rFonts w:ascii="Times New Roman" w:eastAsia="Calibri" w:hAnsi="Times New Roman" w:cs="Times New Roman"/>
      <w:spacing w:val="10"/>
      <w:sz w:val="24"/>
      <w:szCs w:val="24"/>
      <w:lang w:eastAsia="en-IN" w:bidi="gu-I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17">
    <w:name w:val="Style17"/>
    <w:basedOn w:val="Normal"/>
    <w:uiPriority w:val="99"/>
    <w:rsid w:val="00BE1ADC"/>
    <w:pPr>
      <w:widowControl w:val="0"/>
      <w:autoSpaceDE w:val="0"/>
      <w:autoSpaceDN w:val="0"/>
      <w:adjustRightInd w:val="0"/>
      <w:spacing w:after="0" w:line="449" w:lineRule="exact"/>
      <w:ind w:firstLine="1445"/>
      <w:jc w:val="both"/>
    </w:pPr>
    <w:rPr>
      <w:rFonts w:ascii="Franklin Gothic Heavy" w:eastAsia="Times New Roman" w:hAnsi="Franklin Gothic Heavy" w:cs="Shruti"/>
      <w:sz w:val="24"/>
      <w:szCs w:val="24"/>
      <w:lang w:bidi="gu-IN"/>
    </w:rPr>
  </w:style>
  <w:style w:type="character" w:customStyle="1" w:styleId="FontStyle199">
    <w:name w:val="Font Style199"/>
    <w:uiPriority w:val="99"/>
    <w:rsid w:val="00BE1ADC"/>
    <w:rPr>
      <w:rFonts w:ascii="Times New Roman" w:hAnsi="Times New Roman" w:cs="Times New Roman"/>
      <w:b/>
      <w:bCs/>
      <w:sz w:val="24"/>
      <w:szCs w:val="24"/>
    </w:rPr>
  </w:style>
  <w:style w:type="paragraph" w:customStyle="1" w:styleId="Style73">
    <w:name w:val="Style73"/>
    <w:basedOn w:val="Normal"/>
    <w:uiPriority w:val="99"/>
    <w:rsid w:val="00BE1ADC"/>
    <w:pPr>
      <w:widowControl w:val="0"/>
      <w:autoSpaceDE w:val="0"/>
      <w:autoSpaceDN w:val="0"/>
      <w:adjustRightInd w:val="0"/>
      <w:spacing w:after="0" w:line="240" w:lineRule="auto"/>
    </w:pPr>
    <w:rPr>
      <w:rFonts w:ascii="Franklin Gothic Heavy" w:eastAsia="Times New Roman" w:hAnsi="Franklin Gothic Heavy" w:cs="Shruti"/>
      <w:sz w:val="24"/>
      <w:szCs w:val="24"/>
      <w:lang w:bidi="gu-IN"/>
    </w:rPr>
  </w:style>
  <w:style w:type="paragraph" w:styleId="BodyTextIndent3">
    <w:name w:val="Body Text Indent 3"/>
    <w:basedOn w:val="Normal"/>
    <w:link w:val="BodyTextIndent3Char"/>
    <w:uiPriority w:val="99"/>
    <w:unhideWhenUsed/>
    <w:rsid w:val="00BE1AD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BE1AD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BE1ADC"/>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E1ADC"/>
    <w:rPr>
      <w:rFonts w:ascii="Times New Roman" w:eastAsia="Times New Roman" w:hAnsi="Times New Roman" w:cs="Times New Roman"/>
      <w:sz w:val="24"/>
      <w:szCs w:val="24"/>
    </w:rPr>
  </w:style>
  <w:style w:type="paragraph" w:customStyle="1" w:styleId="Style72">
    <w:name w:val="Style72"/>
    <w:basedOn w:val="Normal"/>
    <w:uiPriority w:val="99"/>
    <w:rsid w:val="00BE1ADC"/>
    <w:pPr>
      <w:widowControl w:val="0"/>
      <w:autoSpaceDE w:val="0"/>
      <w:autoSpaceDN w:val="0"/>
      <w:adjustRightInd w:val="0"/>
      <w:spacing w:after="0" w:line="451" w:lineRule="exact"/>
      <w:ind w:firstLine="2155"/>
    </w:pPr>
    <w:rPr>
      <w:rFonts w:ascii="Franklin Gothic Heavy" w:eastAsia="Times New Roman" w:hAnsi="Franklin Gothic Heavy" w:cs="Shruti"/>
      <w:sz w:val="24"/>
      <w:szCs w:val="24"/>
      <w:lang w:bidi="gu-IN"/>
    </w:rPr>
  </w:style>
  <w:style w:type="paragraph" w:styleId="NormalWeb">
    <w:name w:val="Normal (Web)"/>
    <w:basedOn w:val="Normal"/>
    <w:uiPriority w:val="99"/>
    <w:unhideWhenUsed/>
    <w:rsid w:val="00BE1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1">
    <w:name w:val="Style61"/>
    <w:basedOn w:val="Normal"/>
    <w:uiPriority w:val="99"/>
    <w:rsid w:val="00BE1ADC"/>
    <w:pPr>
      <w:widowControl w:val="0"/>
      <w:autoSpaceDE w:val="0"/>
      <w:autoSpaceDN w:val="0"/>
      <w:adjustRightInd w:val="0"/>
      <w:spacing w:after="0" w:line="216" w:lineRule="exact"/>
      <w:jc w:val="both"/>
      <w:textAlignment w:val="baseline"/>
    </w:pPr>
    <w:rPr>
      <w:rFonts w:ascii="Arial Unicode MS" w:eastAsia="Arial Unicode MS" w:hAnsi="Times New Roman" w:cs="Arial Unicode MS"/>
      <w:sz w:val="24"/>
      <w:szCs w:val="24"/>
      <w:lang w:bidi="gu-IN"/>
    </w:rPr>
  </w:style>
  <w:style w:type="character" w:customStyle="1" w:styleId="NoSpacingChar">
    <w:name w:val="No Spacing Char"/>
    <w:link w:val="NoSpacing"/>
    <w:uiPriority w:val="1"/>
    <w:locked/>
    <w:rsid w:val="00BE1ADC"/>
  </w:style>
  <w:style w:type="character" w:customStyle="1" w:styleId="apple-converted-space">
    <w:name w:val="apple-converted-space"/>
    <w:rsid w:val="00BE1ADC"/>
  </w:style>
  <w:style w:type="paragraph" w:customStyle="1" w:styleId="Style4">
    <w:name w:val="Style4"/>
    <w:basedOn w:val="Normal"/>
    <w:uiPriority w:val="99"/>
    <w:rsid w:val="00BE1ADC"/>
    <w:pPr>
      <w:widowControl w:val="0"/>
      <w:autoSpaceDE w:val="0"/>
      <w:autoSpaceDN w:val="0"/>
      <w:adjustRightInd w:val="0"/>
      <w:spacing w:after="0" w:line="230" w:lineRule="exact"/>
    </w:pPr>
    <w:rPr>
      <w:rFonts w:ascii="Bookman Old Style" w:eastAsia="Times New Roman" w:hAnsi="Bookman Old Style" w:cs="Times New Roman"/>
      <w:sz w:val="24"/>
      <w:szCs w:val="24"/>
    </w:rPr>
  </w:style>
  <w:style w:type="character" w:customStyle="1" w:styleId="FontStyle58">
    <w:name w:val="Font Style58"/>
    <w:uiPriority w:val="99"/>
    <w:rsid w:val="00BE1ADC"/>
    <w:rPr>
      <w:rFonts w:ascii="Arial" w:hAnsi="Arial" w:cs="Arial"/>
      <w:sz w:val="14"/>
      <w:szCs w:val="14"/>
    </w:rPr>
  </w:style>
  <w:style w:type="paragraph" w:customStyle="1" w:styleId="Style5">
    <w:name w:val="Style5"/>
    <w:basedOn w:val="Normal"/>
    <w:uiPriority w:val="99"/>
    <w:rsid w:val="00BE1ADC"/>
    <w:pPr>
      <w:widowControl w:val="0"/>
      <w:autoSpaceDE w:val="0"/>
      <w:autoSpaceDN w:val="0"/>
      <w:adjustRightInd w:val="0"/>
      <w:spacing w:after="0" w:line="217" w:lineRule="exact"/>
      <w:jc w:val="both"/>
    </w:pPr>
    <w:rPr>
      <w:rFonts w:ascii="Bookman Old Style" w:eastAsia="Times New Roman" w:hAnsi="Bookman Old Style" w:cs="Times New Roman"/>
      <w:sz w:val="24"/>
      <w:szCs w:val="24"/>
    </w:rPr>
  </w:style>
  <w:style w:type="character" w:customStyle="1" w:styleId="FontStyle40">
    <w:name w:val="Font Style40"/>
    <w:uiPriority w:val="99"/>
    <w:rsid w:val="00BE1ADC"/>
    <w:rPr>
      <w:rFonts w:ascii="Bookman Old Style" w:hAnsi="Bookman Old Style" w:cs="Bookman Old Style"/>
      <w:i/>
      <w:iCs/>
      <w:sz w:val="18"/>
      <w:szCs w:val="18"/>
    </w:rPr>
  </w:style>
  <w:style w:type="character" w:customStyle="1" w:styleId="FontStyle71">
    <w:name w:val="Font Style71"/>
    <w:uiPriority w:val="99"/>
    <w:rsid w:val="00BE1ADC"/>
    <w:rPr>
      <w:rFonts w:ascii="Bookman Old Style" w:hAnsi="Bookman Old Style" w:cs="Bookman Old Style"/>
      <w:sz w:val="14"/>
      <w:szCs w:val="14"/>
    </w:rPr>
  </w:style>
  <w:style w:type="paragraph" w:customStyle="1" w:styleId="Style6">
    <w:name w:val="Style6"/>
    <w:basedOn w:val="Normal"/>
    <w:uiPriority w:val="99"/>
    <w:rsid w:val="00BE1ADC"/>
    <w:pPr>
      <w:widowControl w:val="0"/>
      <w:autoSpaceDE w:val="0"/>
      <w:autoSpaceDN w:val="0"/>
      <w:adjustRightInd w:val="0"/>
      <w:spacing w:after="0" w:line="241" w:lineRule="exact"/>
      <w:jc w:val="both"/>
    </w:pPr>
    <w:rPr>
      <w:rFonts w:ascii="Bookman Old Style" w:eastAsia="Times New Roman" w:hAnsi="Bookman Old Style" w:cs="Times New Roman"/>
      <w:sz w:val="24"/>
      <w:szCs w:val="24"/>
    </w:rPr>
  </w:style>
  <w:style w:type="character" w:customStyle="1" w:styleId="FontStyle41">
    <w:name w:val="Font Style41"/>
    <w:uiPriority w:val="99"/>
    <w:rsid w:val="00BE1ADC"/>
    <w:rPr>
      <w:rFonts w:ascii="Bookman Old Style" w:hAnsi="Bookman Old Style" w:cs="Bookman Old Style"/>
      <w:sz w:val="18"/>
      <w:szCs w:val="18"/>
    </w:rPr>
  </w:style>
  <w:style w:type="character" w:customStyle="1" w:styleId="FontStyle55">
    <w:name w:val="Font Style55"/>
    <w:uiPriority w:val="99"/>
    <w:rsid w:val="00BE1ADC"/>
    <w:rPr>
      <w:rFonts w:ascii="Bookman Old Style" w:hAnsi="Bookman Old Style" w:cs="Bookman Old Style"/>
      <w:b/>
      <w:bCs/>
      <w:sz w:val="18"/>
      <w:szCs w:val="18"/>
    </w:rPr>
  </w:style>
  <w:style w:type="character" w:customStyle="1" w:styleId="FontStyle64">
    <w:name w:val="Font Style64"/>
    <w:uiPriority w:val="99"/>
    <w:rsid w:val="00BE1ADC"/>
    <w:rPr>
      <w:rFonts w:ascii="Arial" w:hAnsi="Arial" w:cs="Arial"/>
      <w:i/>
      <w:iCs/>
      <w:sz w:val="16"/>
      <w:szCs w:val="16"/>
    </w:rPr>
  </w:style>
  <w:style w:type="character" w:customStyle="1" w:styleId="FontStyle65">
    <w:name w:val="Font Style65"/>
    <w:uiPriority w:val="99"/>
    <w:rsid w:val="00BE1ADC"/>
    <w:rPr>
      <w:rFonts w:ascii="Arial" w:hAnsi="Arial" w:cs="Arial"/>
      <w:sz w:val="16"/>
      <w:szCs w:val="16"/>
    </w:rPr>
  </w:style>
  <w:style w:type="character" w:customStyle="1" w:styleId="FontStyle24">
    <w:name w:val="Font Style24"/>
    <w:uiPriority w:val="99"/>
    <w:rsid w:val="00BE1ADC"/>
    <w:rPr>
      <w:rFonts w:ascii="Times New Roman" w:hAnsi="Times New Roman" w:cs="Times New Roman"/>
      <w:sz w:val="18"/>
      <w:szCs w:val="18"/>
    </w:rPr>
  </w:style>
  <w:style w:type="character" w:customStyle="1" w:styleId="FontStyle39">
    <w:name w:val="Font Style39"/>
    <w:uiPriority w:val="99"/>
    <w:rsid w:val="00BE1ADC"/>
    <w:rPr>
      <w:rFonts w:ascii="Times New Roman" w:hAnsi="Times New Roman" w:cs="Times New Roman"/>
      <w:sz w:val="18"/>
      <w:szCs w:val="18"/>
    </w:rPr>
  </w:style>
  <w:style w:type="character" w:customStyle="1" w:styleId="FontStyle26">
    <w:name w:val="Font Style26"/>
    <w:uiPriority w:val="99"/>
    <w:rsid w:val="00BE1ADC"/>
    <w:rPr>
      <w:rFonts w:ascii="Bookman Old Style" w:hAnsi="Bookman Old Style" w:cs="Bookman Old Style"/>
      <w:sz w:val="16"/>
      <w:szCs w:val="16"/>
    </w:rPr>
  </w:style>
  <w:style w:type="character" w:customStyle="1" w:styleId="FontStyle28">
    <w:name w:val="Font Style28"/>
    <w:uiPriority w:val="99"/>
    <w:rsid w:val="00BE1ADC"/>
    <w:rPr>
      <w:rFonts w:ascii="Bookman Old Style" w:hAnsi="Bookman Old Style" w:cs="Bookman Old Style"/>
      <w:i/>
      <w:iCs/>
      <w:sz w:val="18"/>
      <w:szCs w:val="18"/>
    </w:rPr>
  </w:style>
  <w:style w:type="character" w:customStyle="1" w:styleId="FontStyle36">
    <w:name w:val="Font Style36"/>
    <w:uiPriority w:val="99"/>
    <w:rsid w:val="00BE1ADC"/>
    <w:rPr>
      <w:rFonts w:ascii="Bookman Old Style" w:hAnsi="Bookman Old Style" w:cs="Bookman Old Style"/>
      <w:sz w:val="16"/>
      <w:szCs w:val="16"/>
    </w:rPr>
  </w:style>
  <w:style w:type="character" w:customStyle="1" w:styleId="FontStyle37">
    <w:name w:val="Font Style37"/>
    <w:uiPriority w:val="99"/>
    <w:rsid w:val="00BE1ADC"/>
    <w:rPr>
      <w:rFonts w:ascii="Bookman Old Style" w:hAnsi="Bookman Old Style" w:cs="Bookman Old Style"/>
      <w:i/>
      <w:iCs/>
      <w:sz w:val="16"/>
      <w:szCs w:val="16"/>
    </w:rPr>
  </w:style>
  <w:style w:type="character" w:customStyle="1" w:styleId="FontStyle38">
    <w:name w:val="Font Style38"/>
    <w:uiPriority w:val="99"/>
    <w:rsid w:val="00BE1ADC"/>
    <w:rPr>
      <w:rFonts w:ascii="Bookman Old Style" w:hAnsi="Bookman Old Style" w:cs="Bookman Old Style"/>
      <w:b/>
      <w:bCs/>
      <w:sz w:val="16"/>
      <w:szCs w:val="16"/>
    </w:rPr>
  </w:style>
  <w:style w:type="character" w:customStyle="1" w:styleId="FontStyle44">
    <w:name w:val="Font Style44"/>
    <w:uiPriority w:val="99"/>
    <w:rsid w:val="00BE1ADC"/>
    <w:rPr>
      <w:rFonts w:ascii="Arial" w:hAnsi="Arial" w:cs="Arial"/>
      <w:i/>
      <w:iCs/>
      <w:sz w:val="16"/>
      <w:szCs w:val="16"/>
    </w:rPr>
  </w:style>
  <w:style w:type="character" w:customStyle="1" w:styleId="FontStyle48">
    <w:name w:val="Font Style48"/>
    <w:uiPriority w:val="99"/>
    <w:rsid w:val="00BE1ADC"/>
    <w:rPr>
      <w:rFonts w:ascii="Arial" w:hAnsi="Arial" w:cs="Arial"/>
      <w:b/>
      <w:bCs/>
      <w:sz w:val="16"/>
      <w:szCs w:val="16"/>
    </w:rPr>
  </w:style>
  <w:style w:type="paragraph" w:customStyle="1" w:styleId="Style9">
    <w:name w:val="Style9"/>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32">
    <w:name w:val="Font Style32"/>
    <w:uiPriority w:val="99"/>
    <w:rsid w:val="00BE1ADC"/>
    <w:rPr>
      <w:rFonts w:ascii="Arial" w:hAnsi="Arial" w:cs="Arial"/>
      <w:b/>
      <w:bCs/>
      <w:sz w:val="26"/>
      <w:szCs w:val="26"/>
    </w:rPr>
  </w:style>
  <w:style w:type="character" w:customStyle="1" w:styleId="FontStyle31">
    <w:name w:val="Font Style31"/>
    <w:uiPriority w:val="99"/>
    <w:rsid w:val="00BE1ADC"/>
    <w:rPr>
      <w:rFonts w:ascii="Times New Roman" w:hAnsi="Times New Roman" w:cs="Times New Roman"/>
      <w:sz w:val="16"/>
      <w:szCs w:val="16"/>
    </w:rPr>
  </w:style>
  <w:style w:type="character" w:customStyle="1" w:styleId="FontStyle30">
    <w:name w:val="Font Style30"/>
    <w:uiPriority w:val="99"/>
    <w:rsid w:val="00BE1ADC"/>
    <w:rPr>
      <w:rFonts w:ascii="Times New Roman" w:hAnsi="Times New Roman" w:cs="Times New Roman"/>
      <w:sz w:val="20"/>
      <w:szCs w:val="20"/>
    </w:rPr>
  </w:style>
  <w:style w:type="character" w:customStyle="1" w:styleId="FontStyle49">
    <w:name w:val="Font Style49"/>
    <w:uiPriority w:val="99"/>
    <w:rsid w:val="00BE1ADC"/>
    <w:rPr>
      <w:rFonts w:ascii="Times New Roman" w:hAnsi="Times New Roman" w:cs="Times New Roman"/>
      <w:b/>
      <w:bCs/>
      <w:sz w:val="16"/>
      <w:szCs w:val="16"/>
    </w:rPr>
  </w:style>
  <w:style w:type="paragraph" w:customStyle="1" w:styleId="Style10">
    <w:name w:val="Style10"/>
    <w:basedOn w:val="Normal"/>
    <w:uiPriority w:val="99"/>
    <w:rsid w:val="00BE1ADC"/>
    <w:pPr>
      <w:widowControl w:val="0"/>
      <w:autoSpaceDE w:val="0"/>
      <w:autoSpaceDN w:val="0"/>
      <w:adjustRightInd w:val="0"/>
      <w:spacing w:after="0" w:line="240" w:lineRule="exact"/>
      <w:ind w:firstLine="560"/>
      <w:jc w:val="both"/>
    </w:pPr>
    <w:rPr>
      <w:rFonts w:ascii="Times New Roman" w:eastAsia="Times New Roman" w:hAnsi="Times New Roman" w:cs="Times New Roman"/>
      <w:sz w:val="24"/>
      <w:szCs w:val="24"/>
    </w:rPr>
  </w:style>
  <w:style w:type="paragraph" w:customStyle="1" w:styleId="Style8">
    <w:name w:val="Style8"/>
    <w:basedOn w:val="Normal"/>
    <w:uiPriority w:val="99"/>
    <w:rsid w:val="00BE1ADC"/>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character" w:customStyle="1" w:styleId="FontStyle42">
    <w:name w:val="Font Style42"/>
    <w:uiPriority w:val="99"/>
    <w:rsid w:val="00BE1ADC"/>
    <w:rPr>
      <w:rFonts w:ascii="Bookman Old Style" w:hAnsi="Bookman Old Style" w:cs="Bookman Old Style"/>
      <w:i/>
      <w:iCs/>
      <w:sz w:val="16"/>
      <w:szCs w:val="16"/>
    </w:rPr>
  </w:style>
  <w:style w:type="character" w:customStyle="1" w:styleId="FontStyle59">
    <w:name w:val="Font Style59"/>
    <w:uiPriority w:val="99"/>
    <w:rsid w:val="00BE1ADC"/>
    <w:rPr>
      <w:rFonts w:ascii="Bookman Old Style" w:hAnsi="Bookman Old Style" w:cs="Bookman Old Style"/>
      <w:sz w:val="16"/>
      <w:szCs w:val="16"/>
    </w:rPr>
  </w:style>
  <w:style w:type="character" w:customStyle="1" w:styleId="FontStyle52">
    <w:name w:val="Font Style52"/>
    <w:uiPriority w:val="99"/>
    <w:rsid w:val="00BE1ADC"/>
    <w:rPr>
      <w:rFonts w:ascii="Times New Roman" w:hAnsi="Times New Roman" w:cs="Times New Roman"/>
      <w:i/>
      <w:iCs/>
      <w:sz w:val="18"/>
      <w:szCs w:val="18"/>
    </w:rPr>
  </w:style>
  <w:style w:type="paragraph" w:customStyle="1" w:styleId="Style3">
    <w:name w:val="Style3"/>
    <w:basedOn w:val="Normal"/>
    <w:uiPriority w:val="99"/>
    <w:rsid w:val="00BE1ADC"/>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character" w:styleId="PageNumber">
    <w:name w:val="page number"/>
    <w:rsid w:val="00BE1ADC"/>
  </w:style>
  <w:style w:type="table" w:customStyle="1" w:styleId="TableGrid3">
    <w:name w:val="Table Grid3"/>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E1ADC"/>
    <w:pPr>
      <w:spacing w:before="120" w:after="0" w:line="240" w:lineRule="auto"/>
      <w:jc w:val="both"/>
    </w:pPr>
    <w:rPr>
      <w:rFonts w:ascii="Calibri" w:eastAsia="Times New Roman" w:hAnsi="Calibri" w:cs="Mangal"/>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E1ADC"/>
    <w:pPr>
      <w:spacing w:before="120" w:after="0" w:line="240" w:lineRule="auto"/>
      <w:jc w:val="both"/>
    </w:pPr>
    <w:rPr>
      <w:rFonts w:ascii="Calibri" w:eastAsia="Calibri" w:hAnsi="Calibri"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4">
    <w:name w:val="Font Style54"/>
    <w:uiPriority w:val="99"/>
    <w:rsid w:val="00BE1ADC"/>
    <w:rPr>
      <w:rFonts w:ascii="Bookman Old Style" w:hAnsi="Bookman Old Style" w:cs="Bookman Old Style"/>
      <w:i/>
      <w:iCs/>
      <w:sz w:val="18"/>
      <w:szCs w:val="18"/>
    </w:rPr>
  </w:style>
  <w:style w:type="table" w:customStyle="1" w:styleId="TableGrid18">
    <w:name w:val="Table Grid18"/>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BE1ADC"/>
    <w:pPr>
      <w:spacing w:before="255" w:after="0" w:line="240" w:lineRule="auto"/>
    </w:pPr>
    <w:rPr>
      <w:rFonts w:ascii="Arial Unicode MS" w:eastAsia="Arial Unicode MS" w:hAnsi="Arial Unicode MS" w:cs="Arial Unicode MS"/>
      <w:color w:val="000000"/>
      <w:sz w:val="20"/>
      <w:szCs w:val="20"/>
      <w:lang w:bidi="gu-IN"/>
    </w:rPr>
  </w:style>
  <w:style w:type="paragraph" w:customStyle="1" w:styleId="xl24">
    <w:name w:val="xl24"/>
    <w:basedOn w:val="Normal"/>
    <w:uiPriority w:val="99"/>
    <w:rsid w:val="00BE1A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
    <w:rsid w:val="00BE1ADC"/>
    <w:pPr>
      <w:spacing w:before="100" w:after="100" w:line="240" w:lineRule="auto"/>
      <w:textAlignment w:val="top"/>
    </w:pPr>
    <w:rPr>
      <w:rFonts w:ascii="Times New Roman" w:eastAsia="Times New Roman" w:hAnsi="Times New Roman" w:cs="Times New Roman"/>
      <w:sz w:val="24"/>
      <w:szCs w:val="20"/>
    </w:rPr>
  </w:style>
  <w:style w:type="paragraph" w:customStyle="1" w:styleId="xl28">
    <w:name w:val="xl28"/>
    <w:basedOn w:val="Normal"/>
    <w:rsid w:val="00BE1A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BE1ADC"/>
    <w:pPr>
      <w:spacing w:after="0" w:line="240" w:lineRule="auto"/>
      <w:ind w:left="1122" w:hanging="1122"/>
      <w:jc w:val="both"/>
    </w:pPr>
    <w:rPr>
      <w:rFonts w:ascii="Times New Roman" w:eastAsia="Times New Roman" w:hAnsi="Times New Roman" w:cs="Shruti"/>
      <w:b/>
      <w:bCs/>
      <w:spacing w:val="4"/>
      <w:sz w:val="24"/>
      <w:szCs w:val="24"/>
      <w:lang w:bidi="gu-IN"/>
    </w:rPr>
  </w:style>
  <w:style w:type="character" w:customStyle="1" w:styleId="BodyTextIndentChar">
    <w:name w:val="Body Text Indent Char"/>
    <w:basedOn w:val="DefaultParagraphFont"/>
    <w:link w:val="BodyTextIndent"/>
    <w:uiPriority w:val="99"/>
    <w:rsid w:val="00BE1ADC"/>
    <w:rPr>
      <w:rFonts w:ascii="Times New Roman" w:eastAsia="Times New Roman" w:hAnsi="Times New Roman" w:cs="Shruti"/>
      <w:b/>
      <w:bCs/>
      <w:spacing w:val="4"/>
      <w:sz w:val="24"/>
      <w:szCs w:val="24"/>
      <w:lang w:bidi="gu-IN"/>
    </w:rPr>
  </w:style>
  <w:style w:type="paragraph" w:customStyle="1" w:styleId="Style47">
    <w:name w:val="Style47"/>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84">
    <w:name w:val="Font Style84"/>
    <w:uiPriority w:val="99"/>
    <w:rsid w:val="00BE1ADC"/>
    <w:rPr>
      <w:rFonts w:ascii="Arial Narrow" w:hAnsi="Arial Narrow" w:cs="Arial Narrow"/>
      <w:sz w:val="18"/>
      <w:szCs w:val="18"/>
    </w:rPr>
  </w:style>
  <w:style w:type="character" w:customStyle="1" w:styleId="FontStyle123">
    <w:name w:val="Font Style123"/>
    <w:uiPriority w:val="99"/>
    <w:rsid w:val="00BE1ADC"/>
    <w:rPr>
      <w:rFonts w:ascii="Arial Narrow" w:hAnsi="Arial Narrow" w:cs="Arial Narrow"/>
      <w:sz w:val="18"/>
      <w:szCs w:val="18"/>
    </w:rPr>
  </w:style>
  <w:style w:type="paragraph" w:customStyle="1" w:styleId="Style80">
    <w:name w:val="Style80"/>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89">
    <w:name w:val="Font Style89"/>
    <w:uiPriority w:val="99"/>
    <w:rsid w:val="00BE1ADC"/>
    <w:rPr>
      <w:rFonts w:ascii="Arial Narrow" w:hAnsi="Arial Narrow" w:cs="Arial Narrow"/>
      <w:sz w:val="18"/>
      <w:szCs w:val="18"/>
    </w:rPr>
  </w:style>
  <w:style w:type="paragraph" w:customStyle="1" w:styleId="Style29">
    <w:name w:val="Style29"/>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90">
    <w:name w:val="Font Style90"/>
    <w:uiPriority w:val="99"/>
    <w:rsid w:val="00BE1ADC"/>
    <w:rPr>
      <w:rFonts w:ascii="Arial Narrow" w:hAnsi="Arial Narrow" w:cs="Arial Narrow"/>
      <w:sz w:val="18"/>
      <w:szCs w:val="18"/>
    </w:rPr>
  </w:style>
  <w:style w:type="paragraph" w:customStyle="1" w:styleId="Style27">
    <w:name w:val="Style27"/>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91">
    <w:name w:val="Font Style91"/>
    <w:uiPriority w:val="99"/>
    <w:rsid w:val="00BE1ADC"/>
    <w:rPr>
      <w:rFonts w:ascii="Arial Narrow" w:hAnsi="Arial Narrow" w:cs="Arial Narrow"/>
      <w:sz w:val="18"/>
      <w:szCs w:val="18"/>
    </w:rPr>
  </w:style>
  <w:style w:type="paragraph" w:customStyle="1" w:styleId="Style77">
    <w:name w:val="Style77"/>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92">
    <w:name w:val="Font Style92"/>
    <w:uiPriority w:val="99"/>
    <w:rsid w:val="00BE1ADC"/>
    <w:rPr>
      <w:rFonts w:ascii="Arial Narrow" w:hAnsi="Arial Narrow" w:cs="Arial Narrow"/>
      <w:sz w:val="18"/>
      <w:szCs w:val="18"/>
    </w:rPr>
  </w:style>
  <w:style w:type="paragraph" w:customStyle="1" w:styleId="Style28">
    <w:name w:val="Style28"/>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93">
    <w:name w:val="Font Style93"/>
    <w:uiPriority w:val="99"/>
    <w:rsid w:val="00BE1ADC"/>
    <w:rPr>
      <w:rFonts w:ascii="Arial Narrow" w:hAnsi="Arial Narrow" w:cs="Arial Narrow"/>
      <w:sz w:val="18"/>
      <w:szCs w:val="18"/>
    </w:rPr>
  </w:style>
  <w:style w:type="paragraph" w:customStyle="1" w:styleId="Style35">
    <w:name w:val="Style35"/>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2">
    <w:name w:val="Font Style102"/>
    <w:uiPriority w:val="99"/>
    <w:rsid w:val="00BE1ADC"/>
    <w:rPr>
      <w:rFonts w:ascii="Arial Narrow" w:hAnsi="Arial Narrow" w:cs="Arial Narrow"/>
      <w:sz w:val="18"/>
      <w:szCs w:val="18"/>
    </w:rPr>
  </w:style>
  <w:style w:type="paragraph" w:customStyle="1" w:styleId="Style82">
    <w:name w:val="Style82"/>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19">
    <w:name w:val="Font Style119"/>
    <w:uiPriority w:val="99"/>
    <w:rsid w:val="00BE1ADC"/>
    <w:rPr>
      <w:rFonts w:ascii="Arial Narrow" w:hAnsi="Arial Narrow" w:cs="Arial Narrow"/>
      <w:sz w:val="18"/>
      <w:szCs w:val="18"/>
    </w:rPr>
  </w:style>
  <w:style w:type="character" w:customStyle="1" w:styleId="FontStyle144">
    <w:name w:val="Font Style144"/>
    <w:uiPriority w:val="99"/>
    <w:rsid w:val="00BE1ADC"/>
    <w:rPr>
      <w:rFonts w:ascii="Arial Narrow" w:hAnsi="Arial Narrow" w:cs="Arial Narrow"/>
      <w:sz w:val="18"/>
      <w:szCs w:val="18"/>
    </w:rPr>
  </w:style>
  <w:style w:type="character" w:customStyle="1" w:styleId="FontStyle211">
    <w:name w:val="Font Style211"/>
    <w:uiPriority w:val="99"/>
    <w:rsid w:val="00BE1ADC"/>
    <w:rPr>
      <w:rFonts w:ascii="Arial Narrow" w:hAnsi="Arial Narrow" w:cs="Arial Narrow"/>
      <w:sz w:val="18"/>
      <w:szCs w:val="18"/>
    </w:rPr>
  </w:style>
  <w:style w:type="paragraph" w:customStyle="1" w:styleId="Style59">
    <w:name w:val="Style59"/>
    <w:basedOn w:val="Normal"/>
    <w:uiPriority w:val="99"/>
    <w:rsid w:val="00BE1ADC"/>
    <w:pPr>
      <w:widowControl w:val="0"/>
      <w:autoSpaceDE w:val="0"/>
      <w:autoSpaceDN w:val="0"/>
      <w:adjustRightInd w:val="0"/>
      <w:spacing w:after="0" w:line="240" w:lineRule="auto"/>
    </w:pPr>
    <w:rPr>
      <w:rFonts w:ascii="Arial Narrow" w:eastAsia="Times New Roman" w:hAnsi="Arial Narrow" w:cs="Times New Roman"/>
      <w:sz w:val="24"/>
      <w:szCs w:val="24"/>
    </w:rPr>
  </w:style>
  <w:style w:type="character" w:customStyle="1" w:styleId="FontStyle175">
    <w:name w:val="Font Style175"/>
    <w:uiPriority w:val="99"/>
    <w:rsid w:val="00BE1ADC"/>
    <w:rPr>
      <w:rFonts w:ascii="Arial Narrow" w:hAnsi="Arial Narrow" w:cs="Arial Narrow"/>
      <w:sz w:val="18"/>
      <w:szCs w:val="18"/>
    </w:rPr>
  </w:style>
  <w:style w:type="character" w:customStyle="1" w:styleId="FontStyle189">
    <w:name w:val="Font Style189"/>
    <w:uiPriority w:val="99"/>
    <w:rsid w:val="00BE1ADC"/>
    <w:rPr>
      <w:rFonts w:ascii="Arial Narrow" w:hAnsi="Arial Narrow" w:cs="Arial Narrow"/>
      <w:sz w:val="18"/>
      <w:szCs w:val="18"/>
    </w:rPr>
  </w:style>
  <w:style w:type="table" w:customStyle="1" w:styleId="TableGrid19">
    <w:name w:val="Table Grid19"/>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rsid w:val="00BE1ADC"/>
    <w:pPr>
      <w:spacing w:line="240" w:lineRule="auto"/>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BE1ADC"/>
    <w:rPr>
      <w:rFonts w:ascii="Times New Roman" w:eastAsia="Times New Roman" w:hAnsi="Times New Roman" w:cs="Times New Roman"/>
      <w:sz w:val="24"/>
      <w:szCs w:val="24"/>
    </w:rPr>
  </w:style>
  <w:style w:type="paragraph" w:styleId="PlainText">
    <w:name w:val="Plain Text"/>
    <w:basedOn w:val="Normal"/>
    <w:link w:val="PlainTextChar"/>
    <w:rsid w:val="00BE1AD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BE1ADC"/>
    <w:rPr>
      <w:rFonts w:ascii="Consolas" w:eastAsia="Calibri" w:hAnsi="Consolas" w:cs="Times New Roman"/>
      <w:sz w:val="21"/>
      <w:szCs w:val="21"/>
    </w:rPr>
  </w:style>
  <w:style w:type="paragraph" w:customStyle="1" w:styleId="Normal14PT">
    <w:name w:val="Normal +14 PT"/>
    <w:basedOn w:val="PlainText"/>
    <w:rsid w:val="00BE1ADC"/>
    <w:pPr>
      <w:ind w:left="1080" w:hanging="1080"/>
      <w:jc w:val="both"/>
    </w:pPr>
    <w:rPr>
      <w:rFonts w:ascii="Times New Roman" w:eastAsia="Times New Roman" w:hAnsi="Times New Roman"/>
      <w:sz w:val="28"/>
      <w:szCs w:val="28"/>
    </w:rPr>
  </w:style>
  <w:style w:type="paragraph" w:customStyle="1" w:styleId="Normalcomplex">
    <w:name w:val="Normal+ complex"/>
    <w:basedOn w:val="Normal"/>
    <w:rsid w:val="00BE1ADC"/>
    <w:pPr>
      <w:spacing w:after="0" w:line="240" w:lineRule="auto"/>
    </w:pPr>
    <w:rPr>
      <w:rFonts w:ascii="Times New Roman" w:eastAsia="Times New Roman" w:hAnsi="Times New Roman" w:cs="Mangal"/>
      <w:sz w:val="24"/>
      <w:szCs w:val="24"/>
      <w:lang w:bidi="hi-IN"/>
    </w:rPr>
  </w:style>
  <w:style w:type="character" w:customStyle="1" w:styleId="fc3c0d9aa2-97e2-47b6-8470-a62a24977eef-3">
    <w:name w:val="fc3c0d9aa2-97e2-47b6-8470-a62a24977eef-3"/>
    <w:uiPriority w:val="99"/>
    <w:rsid w:val="00BE1ADC"/>
  </w:style>
  <w:style w:type="character" w:customStyle="1" w:styleId="fca27b2756-9fbf-4988-9b3a-05ebe2103c5c-3">
    <w:name w:val="fca27b2756-9fbf-4988-9b3a-05ebe2103c5c-3"/>
    <w:uiPriority w:val="99"/>
    <w:rsid w:val="00BE1ADC"/>
  </w:style>
  <w:style w:type="character" w:customStyle="1" w:styleId="fc23f6d1c8-5bff-4b1a-bb62-be9aa7467aa8-3">
    <w:name w:val="fc23f6d1c8-5bff-4b1a-bb62-be9aa7467aa8-3"/>
    <w:uiPriority w:val="99"/>
    <w:rsid w:val="00BE1ADC"/>
  </w:style>
  <w:style w:type="paragraph" w:customStyle="1" w:styleId="Heading9TimesNewRoman">
    <w:name w:val="Heading 9 + Times New Roman"/>
    <w:aliases w:val="12 pt,Bold,Justified,Before:  4 pt,After:  4...,Normal + (Latin) 14 pt,(Latin) Bold,Before:  6 pt,After:  6 pt,..."/>
    <w:basedOn w:val="Normal"/>
    <w:link w:val="NormalLatin14ptChar"/>
    <w:rsid w:val="00BE1ADC"/>
    <w:pPr>
      <w:autoSpaceDE w:val="0"/>
      <w:autoSpaceDN w:val="0"/>
      <w:adjustRightInd w:val="0"/>
      <w:spacing w:after="0" w:line="360" w:lineRule="auto"/>
      <w:jc w:val="both"/>
    </w:pPr>
    <w:rPr>
      <w:rFonts w:ascii="Calibri" w:eastAsia="Times New Roman" w:hAnsi="Calibri" w:cs="Shruti"/>
      <w:b/>
      <w:bCs/>
      <w:sz w:val="24"/>
      <w:szCs w:val="24"/>
      <w:lang w:eastAsia="x-none" w:bidi="gu-IN"/>
    </w:rPr>
  </w:style>
  <w:style w:type="character" w:customStyle="1" w:styleId="NormalLatin14ptChar">
    <w:name w:val="Normal + (Latin) 14 pt Char"/>
    <w:aliases w:val="(Latin) Bold Char,Justified Char,Before:  6 pt Char,After:  6 pt Char,... Char"/>
    <w:link w:val="Heading9TimesNewRoman"/>
    <w:locked/>
    <w:rsid w:val="00BE1ADC"/>
    <w:rPr>
      <w:rFonts w:ascii="Calibri" w:eastAsia="Times New Roman" w:hAnsi="Calibri" w:cs="Shruti"/>
      <w:b/>
      <w:bCs/>
      <w:sz w:val="24"/>
      <w:szCs w:val="24"/>
      <w:lang w:eastAsia="x-none" w:bidi="gu-IN"/>
    </w:rPr>
  </w:style>
  <w:style w:type="paragraph" w:customStyle="1" w:styleId="SectionLabel">
    <w:name w:val="Section Label"/>
    <w:basedOn w:val="Normal"/>
    <w:next w:val="BodyText"/>
    <w:uiPriority w:val="99"/>
    <w:rsid w:val="00BE1ADC"/>
    <w:pPr>
      <w:keepNext/>
      <w:keepLines/>
      <w:pageBreakBefore/>
      <w:tabs>
        <w:tab w:val="right" w:pos="8640"/>
      </w:tabs>
      <w:spacing w:after="700" w:line="360" w:lineRule="auto"/>
      <w:jc w:val="center"/>
    </w:pPr>
    <w:rPr>
      <w:rFonts w:ascii="Garamond" w:eastAsia="Times New Roman" w:hAnsi="Garamond" w:cs="Garamond"/>
      <w:caps/>
      <w:spacing w:val="10"/>
      <w:kern w:val="28"/>
      <w:sz w:val="24"/>
      <w:szCs w:val="24"/>
    </w:rPr>
  </w:style>
  <w:style w:type="paragraph" w:customStyle="1" w:styleId="PreformattedText">
    <w:name w:val="Preformatted Text"/>
    <w:basedOn w:val="Normal"/>
    <w:rsid w:val="00BE1ADC"/>
    <w:pPr>
      <w:widowControl w:val="0"/>
      <w:suppressAutoHyphens/>
      <w:spacing w:after="0" w:line="240" w:lineRule="auto"/>
    </w:pPr>
    <w:rPr>
      <w:rFonts w:ascii="Liberation Mono" w:eastAsia="AR PL SungtiL GB" w:hAnsi="Liberation Mono" w:cs="Liberation Mono"/>
      <w:sz w:val="20"/>
      <w:szCs w:val="20"/>
      <w:lang w:eastAsia="zh-CN" w:bidi="hi-IN"/>
    </w:rPr>
  </w:style>
  <w:style w:type="character" w:customStyle="1" w:styleId="ng-binding">
    <w:name w:val="ng-binding"/>
    <w:basedOn w:val="DefaultParagraphFont"/>
    <w:rsid w:val="00BE1ADC"/>
  </w:style>
  <w:style w:type="character" w:customStyle="1" w:styleId="contribdegrees">
    <w:name w:val="contribdegrees"/>
    <w:basedOn w:val="DefaultParagraphFont"/>
    <w:rsid w:val="00BE1ADC"/>
  </w:style>
  <w:style w:type="character" w:customStyle="1" w:styleId="publication-meta-journal">
    <w:name w:val="publication-meta-journal"/>
    <w:basedOn w:val="DefaultParagraphFont"/>
    <w:rsid w:val="00BE1ADC"/>
  </w:style>
  <w:style w:type="character" w:customStyle="1" w:styleId="ft27">
    <w:name w:val="ft27"/>
    <w:basedOn w:val="DefaultParagraphFont"/>
    <w:rsid w:val="00BE1ADC"/>
  </w:style>
  <w:style w:type="paragraph" w:customStyle="1" w:styleId="p591">
    <w:name w:val="p591"/>
    <w:basedOn w:val="Normal"/>
    <w:rsid w:val="00BE1ADC"/>
    <w:pPr>
      <w:spacing w:before="100" w:beforeAutospacing="1" w:after="100" w:afterAutospacing="1" w:line="240" w:lineRule="auto"/>
    </w:pPr>
    <w:rPr>
      <w:rFonts w:ascii="Times New Roman" w:eastAsia="Times New Roman" w:hAnsi="Times New Roman" w:cs="Times New Roman"/>
      <w:sz w:val="24"/>
      <w:szCs w:val="24"/>
      <w:lang w:bidi="mr-IN"/>
    </w:rPr>
  </w:style>
  <w:style w:type="paragraph" w:customStyle="1" w:styleId="p593">
    <w:name w:val="p593"/>
    <w:basedOn w:val="Normal"/>
    <w:rsid w:val="00BE1ADC"/>
    <w:pPr>
      <w:spacing w:before="100" w:beforeAutospacing="1" w:after="100" w:afterAutospacing="1" w:line="240" w:lineRule="auto"/>
    </w:pPr>
    <w:rPr>
      <w:rFonts w:ascii="Times New Roman" w:eastAsia="Times New Roman" w:hAnsi="Times New Roman" w:cs="Times New Roman"/>
      <w:sz w:val="24"/>
      <w:szCs w:val="24"/>
      <w:lang w:bidi="mr-IN"/>
    </w:rPr>
  </w:style>
  <w:style w:type="paragraph" w:customStyle="1" w:styleId="p599">
    <w:name w:val="p599"/>
    <w:basedOn w:val="Normal"/>
    <w:rsid w:val="00BE1ADC"/>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ft139">
    <w:name w:val="ft139"/>
    <w:basedOn w:val="DefaultParagraphFont"/>
    <w:rsid w:val="00BE1ADC"/>
  </w:style>
  <w:style w:type="character" w:styleId="PlaceholderText">
    <w:name w:val="Placeholder Text"/>
    <w:uiPriority w:val="99"/>
    <w:semiHidden/>
    <w:rsid w:val="00BE1ADC"/>
    <w:rPr>
      <w:color w:val="808080"/>
    </w:rPr>
  </w:style>
  <w:style w:type="table" w:customStyle="1" w:styleId="TableGrid33">
    <w:name w:val="Table Grid33"/>
    <w:basedOn w:val="TableNormal"/>
    <w:next w:val="TableGrid"/>
    <w:uiPriority w:val="39"/>
    <w:rsid w:val="00BE1ADC"/>
    <w:pPr>
      <w:spacing w:before="120" w:after="0" w:line="240" w:lineRule="auto"/>
      <w:jc w:val="both"/>
    </w:pPr>
    <w:rPr>
      <w:rFonts w:ascii="Times New Roman" w:eastAsia="Calibri" w:hAnsi="Times New Roman" w:cs="Times New Roman"/>
      <w:spacing w:val="10"/>
      <w:sz w:val="24"/>
      <w:szCs w:val="24"/>
      <w:lang w:val="en-IN" w:eastAsia="en-IN"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39"/>
    <w:rsid w:val="00BE1ADC"/>
    <w:pPr>
      <w:spacing w:before="120" w:after="0" w:line="240" w:lineRule="auto"/>
      <w:jc w:val="both"/>
    </w:pPr>
    <w:rPr>
      <w:rFonts w:ascii="Times New Roman" w:eastAsia="Calibri" w:hAnsi="Times New Roman" w:cs="Times New Roman"/>
      <w:spacing w:val="10"/>
      <w:sz w:val="24"/>
      <w:szCs w:val="24"/>
      <w:lang w:val="en-IN" w:eastAsia="en-IN"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39"/>
    <w:rsid w:val="00BE1ADC"/>
    <w:pPr>
      <w:spacing w:before="120" w:after="0" w:line="240" w:lineRule="auto"/>
      <w:jc w:val="both"/>
    </w:pPr>
    <w:rPr>
      <w:rFonts w:ascii="Times New Roman" w:eastAsia="Calibri" w:hAnsi="Times New Roman" w:cs="Times New Roman"/>
      <w:spacing w:val="10"/>
      <w:sz w:val="24"/>
      <w:szCs w:val="24"/>
      <w:lang w:val="en-IN" w:eastAsia="en-IN"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dexed-hide">
    <w:name w:val="indexed-hide"/>
    <w:basedOn w:val="DefaultParagraphFont"/>
    <w:rsid w:val="00BE1ADC"/>
  </w:style>
  <w:style w:type="character" w:styleId="LineNumber">
    <w:name w:val="line number"/>
    <w:basedOn w:val="DefaultParagraphFont"/>
    <w:uiPriority w:val="99"/>
    <w:semiHidden/>
    <w:unhideWhenUsed/>
    <w:rsid w:val="00BE1ADC"/>
  </w:style>
  <w:style w:type="character" w:customStyle="1" w:styleId="A0">
    <w:name w:val="A0"/>
    <w:uiPriority w:val="99"/>
    <w:rsid w:val="00BE1ADC"/>
    <w:rPr>
      <w:color w:val="000000"/>
      <w:sz w:val="18"/>
      <w:szCs w:val="18"/>
    </w:rPr>
  </w:style>
  <w:style w:type="character" w:styleId="FollowedHyperlink">
    <w:name w:val="FollowedHyperlink"/>
    <w:uiPriority w:val="99"/>
    <w:semiHidden/>
    <w:unhideWhenUsed/>
    <w:rsid w:val="00BE1ADC"/>
    <w:rPr>
      <w:color w:val="954F72"/>
      <w:u w:val="single"/>
    </w:rPr>
  </w:style>
  <w:style w:type="paragraph" w:customStyle="1" w:styleId="msonormal0">
    <w:name w:val="msonormal"/>
    <w:basedOn w:val="Normal"/>
    <w:rsid w:val="00BE1AD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font5">
    <w:name w:val="font5"/>
    <w:basedOn w:val="Normal"/>
    <w:rsid w:val="00BE1ADC"/>
    <w:pPr>
      <w:spacing w:before="100" w:beforeAutospacing="1" w:after="100" w:afterAutospacing="1" w:line="240" w:lineRule="auto"/>
    </w:pPr>
    <w:rPr>
      <w:rFonts w:ascii="Times New Roman" w:eastAsia="Times New Roman" w:hAnsi="Times New Roman" w:cs="Times New Roman"/>
      <w:color w:val="000000"/>
      <w:sz w:val="16"/>
      <w:szCs w:val="16"/>
      <w:lang w:val="en-IN" w:eastAsia="en-IN"/>
    </w:rPr>
  </w:style>
  <w:style w:type="paragraph" w:customStyle="1" w:styleId="xl65">
    <w:name w:val="xl65"/>
    <w:basedOn w:val="Normal"/>
    <w:rsid w:val="00BE1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IN" w:eastAsia="en-IN"/>
    </w:rPr>
  </w:style>
  <w:style w:type="paragraph" w:customStyle="1" w:styleId="xl66">
    <w:name w:val="xl66"/>
    <w:basedOn w:val="Normal"/>
    <w:rsid w:val="00BE1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IN" w:eastAsia="en-IN"/>
    </w:rPr>
  </w:style>
  <w:style w:type="paragraph" w:customStyle="1" w:styleId="xl67">
    <w:name w:val="xl67"/>
    <w:basedOn w:val="Normal"/>
    <w:rsid w:val="00BE1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IN" w:eastAsia="en-IN"/>
    </w:rPr>
  </w:style>
  <w:style w:type="paragraph" w:customStyle="1" w:styleId="xl68">
    <w:name w:val="xl68"/>
    <w:basedOn w:val="Normal"/>
    <w:rsid w:val="00BE1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IN" w:eastAsia="en-IN"/>
    </w:rPr>
  </w:style>
  <w:style w:type="paragraph" w:customStyle="1" w:styleId="xl69">
    <w:name w:val="xl69"/>
    <w:basedOn w:val="Normal"/>
    <w:rsid w:val="00BE1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IN" w:eastAsia="en-IN"/>
    </w:rPr>
  </w:style>
  <w:style w:type="table" w:customStyle="1" w:styleId="TableGrid36">
    <w:name w:val="Table Grid36"/>
    <w:basedOn w:val="TableNormal"/>
    <w:next w:val="TableGrid"/>
    <w:uiPriority w:val="39"/>
    <w:rsid w:val="00BE1ADC"/>
    <w:pPr>
      <w:spacing w:after="0" w:line="240" w:lineRule="auto"/>
    </w:pPr>
    <w:rPr>
      <w:rFonts w:ascii="Calibri" w:eastAsia="Calibri" w:hAnsi="Calibri" w:cs="Shruti"/>
      <w:sz w:val="20"/>
      <w:szCs w:val="20"/>
      <w:lang w:val="en-IN"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Normal"/>
    <w:rsid w:val="00BE1ADC"/>
    <w:pPr>
      <w:spacing w:before="100" w:beforeAutospacing="1" w:after="100" w:afterAutospacing="1" w:line="240" w:lineRule="auto"/>
    </w:pPr>
    <w:rPr>
      <w:rFonts w:ascii="Times New Roman" w:eastAsia="Times New Roman" w:hAnsi="Times New Roman" w:cs="Times New Roman"/>
      <w:b/>
      <w:bCs/>
      <w:color w:val="000000"/>
      <w:sz w:val="18"/>
      <w:szCs w:val="18"/>
      <w:lang w:val="en-IN" w:eastAsia="en-IN"/>
    </w:rPr>
  </w:style>
  <w:style w:type="paragraph" w:customStyle="1" w:styleId="font7">
    <w:name w:val="font7"/>
    <w:basedOn w:val="Normal"/>
    <w:rsid w:val="00BE1ADC"/>
    <w:pPr>
      <w:spacing w:before="100" w:beforeAutospacing="1" w:after="100" w:afterAutospacing="1" w:line="240" w:lineRule="auto"/>
    </w:pPr>
    <w:rPr>
      <w:rFonts w:ascii="Times New Roman" w:eastAsia="Times New Roman" w:hAnsi="Times New Roman" w:cs="Times New Roman"/>
      <w:b/>
      <w:bCs/>
      <w:color w:val="000000"/>
      <w:sz w:val="18"/>
      <w:szCs w:val="18"/>
      <w:lang w:val="en-IN" w:eastAsia="en-IN"/>
    </w:rPr>
  </w:style>
  <w:style w:type="paragraph" w:customStyle="1" w:styleId="xl63">
    <w:name w:val="xl63"/>
    <w:basedOn w:val="Normal"/>
    <w:rsid w:val="00BE1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N" w:eastAsia="en-IN"/>
    </w:rPr>
  </w:style>
  <w:style w:type="paragraph" w:customStyle="1" w:styleId="xl64">
    <w:name w:val="xl64"/>
    <w:basedOn w:val="Normal"/>
    <w:rsid w:val="00BE1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008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7.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2.xml"/><Relationship Id="rId28" Type="http://schemas.openxmlformats.org/officeDocument/2006/relationships/fontTable" Target="fontTable.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FD423-4406-48B0-96F4-84443A5C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5108</Words>
  <Characters>29117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14</cp:revision>
  <dcterms:created xsi:type="dcterms:W3CDTF">2025-07-24T11:49:00Z</dcterms:created>
  <dcterms:modified xsi:type="dcterms:W3CDTF">2025-07-25T07:41:00Z</dcterms:modified>
  <cp:category/>
</cp:coreProperties>
</file>