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A435" w14:textId="4542C03E" w:rsidR="00F80286" w:rsidRPr="00656BA7" w:rsidRDefault="00B208F3" w:rsidP="00656BA7">
      <w:pPr>
        <w:spacing w:before="100" w:beforeAutospacing="1" w:after="100" w:afterAutospacing="1" w:line="240" w:lineRule="auto"/>
        <w:contextualSpacing/>
        <w:jc w:val="center"/>
        <w:rPr>
          <w:rFonts w:ascii="Times New Roman" w:hAnsi="Times New Roman" w:cs="Times New Roman"/>
          <w:b/>
          <w:bCs/>
          <w:sz w:val="30"/>
          <w:szCs w:val="30"/>
        </w:rPr>
      </w:pPr>
      <w:r w:rsidRPr="00656BA7">
        <w:rPr>
          <w:rFonts w:ascii="Times New Roman" w:hAnsi="Times New Roman" w:cs="Times New Roman"/>
          <w:b/>
          <w:bCs/>
          <w:sz w:val="30"/>
          <w:szCs w:val="30"/>
        </w:rPr>
        <w:t>CSR Initiatives for Women's Empowerment: Social and Economic Dimensions</w:t>
      </w:r>
    </w:p>
    <w:p w14:paraId="15C05317"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0419ED33" w14:textId="77777777" w:rsidR="00E24059" w:rsidRPr="001D2B39" w:rsidRDefault="00E24059" w:rsidP="00656BA7">
      <w:pPr>
        <w:spacing w:before="100" w:beforeAutospacing="1" w:after="100" w:afterAutospacing="1" w:line="240" w:lineRule="auto"/>
        <w:contextualSpacing/>
        <w:rPr>
          <w:rFonts w:ascii="Times New Roman" w:hAnsi="Times New Roman" w:cs="Times New Roman"/>
          <w:sz w:val="24"/>
          <w:szCs w:val="24"/>
          <w:lang w:val="en-IN"/>
        </w:rPr>
      </w:pPr>
    </w:p>
    <w:p w14:paraId="7CA5D076" w14:textId="4BB89ADD" w:rsidR="00BA4AED" w:rsidRPr="001D2B39" w:rsidRDefault="00E24059" w:rsidP="00656BA7">
      <w:pPr>
        <w:spacing w:before="100" w:beforeAutospacing="1" w:after="100" w:afterAutospacing="1" w:line="240" w:lineRule="auto"/>
        <w:contextualSpacing/>
        <w:rPr>
          <w:rFonts w:ascii="Times New Roman" w:hAnsi="Times New Roman" w:cs="Times New Roman"/>
          <w:b/>
          <w:bCs/>
          <w:sz w:val="24"/>
          <w:szCs w:val="24"/>
          <w:vertAlign w:val="superscript"/>
        </w:rPr>
      </w:pPr>
      <w:r w:rsidRPr="001D2B39">
        <w:rPr>
          <w:rFonts w:ascii="Times New Roman" w:hAnsi="Times New Roman" w:cs="Times New Roman"/>
          <w:b/>
          <w:bCs/>
          <w:sz w:val="24"/>
          <w:szCs w:val="24"/>
          <w:lang w:val="en-IN"/>
        </w:rPr>
        <w:t>A</w:t>
      </w:r>
      <w:r w:rsidR="00BA4AED" w:rsidRPr="001D2B39">
        <w:rPr>
          <w:rFonts w:ascii="Times New Roman" w:hAnsi="Times New Roman" w:cs="Times New Roman"/>
          <w:b/>
          <w:bCs/>
          <w:sz w:val="24"/>
          <w:szCs w:val="24"/>
          <w:lang w:val="en-IN"/>
        </w:rPr>
        <w:t>bstract</w:t>
      </w:r>
    </w:p>
    <w:p w14:paraId="372AEDA0" w14:textId="360BE6C3" w:rsidR="00BA4AED" w:rsidRPr="00BA4AED" w:rsidRDefault="00BA4AED" w:rsidP="00656BA7">
      <w:pPr>
        <w:spacing w:before="100" w:beforeAutospacing="1" w:after="100" w:afterAutospacing="1" w:line="240" w:lineRule="auto"/>
        <w:contextualSpacing/>
        <w:jc w:val="both"/>
        <w:rPr>
          <w:rFonts w:ascii="Times New Roman" w:hAnsi="Times New Roman" w:cs="Times New Roman"/>
          <w:sz w:val="24"/>
          <w:szCs w:val="24"/>
          <w:lang w:val="en-IN"/>
        </w:rPr>
      </w:pPr>
      <w:r w:rsidRPr="00BA4AED">
        <w:rPr>
          <w:rFonts w:ascii="Times New Roman" w:hAnsi="Times New Roman" w:cs="Times New Roman"/>
          <w:sz w:val="24"/>
          <w:szCs w:val="24"/>
          <w:lang w:val="en-IN"/>
        </w:rPr>
        <w:t xml:space="preserve">This study examines the function of </w:t>
      </w:r>
      <w:r w:rsidR="000A57F4" w:rsidRPr="00BA4AED">
        <w:rPr>
          <w:rFonts w:ascii="Times New Roman" w:hAnsi="Times New Roman" w:cs="Times New Roman"/>
          <w:sz w:val="24"/>
          <w:szCs w:val="24"/>
          <w:lang w:val="en-IN"/>
        </w:rPr>
        <w:t>Corporate Social Responsibility</w:t>
      </w:r>
      <w:r w:rsidRPr="00BA4AED">
        <w:rPr>
          <w:rFonts w:ascii="Times New Roman" w:hAnsi="Times New Roman" w:cs="Times New Roman"/>
          <w:sz w:val="24"/>
          <w:szCs w:val="24"/>
          <w:lang w:val="en-IN"/>
        </w:rPr>
        <w:t xml:space="preserve"> (CSR) as a strategic tool for promoting women's empowerment in both social and economic spheres in India. The article conceptualizes CSR as a transformative force that facilitates inclusive growth, advances gender equality, and enhances the innovation ecosystem, acknowledging that it transcends mere philanthropy. The study, via an extensive literature evaluation, delineates how CSR initiatives in education, skill development, entrepreneurship, and workplace equity augment women's agency, financial autonomy, and societal engagement. </w:t>
      </w:r>
      <w:commentRangeStart w:id="0"/>
      <w:r w:rsidRPr="00BA4AED">
        <w:rPr>
          <w:rFonts w:ascii="Times New Roman" w:hAnsi="Times New Roman" w:cs="Times New Roman"/>
          <w:sz w:val="24"/>
          <w:szCs w:val="24"/>
          <w:lang w:val="en-IN"/>
        </w:rPr>
        <w:t>The document emphasizes that CSR-driven empowerment projects not only elevate neglected women but also correspond with overarching national objectives, including the Sustainable Development Goals (SDGs) and economic competitiveness. Critical challenges—including patriarchal norms, resource scarcity, and structural impediments—are examined, and recommendations at the policy and organizational levels are provided to enhance the efficacy of CSR initiatives</w:t>
      </w:r>
      <w:commentRangeEnd w:id="0"/>
      <w:r w:rsidR="00E43EB8">
        <w:rPr>
          <w:rStyle w:val="CommentReference"/>
        </w:rPr>
        <w:commentReference w:id="0"/>
      </w:r>
      <w:r w:rsidRPr="00BA4AED">
        <w:rPr>
          <w:rFonts w:ascii="Times New Roman" w:hAnsi="Times New Roman" w:cs="Times New Roman"/>
          <w:sz w:val="24"/>
          <w:szCs w:val="24"/>
          <w:lang w:val="en-IN"/>
        </w:rPr>
        <w:t>. The results highlight that the intentional incorporation of CSR into corporate and community structures can enhance innovation, promote inclusive economic growth, and foster resilient, gender-equitable societies. This study enhances the discourse on CSR as a mechanism for sustainable transformation and presents avenues for firms to spearhead the development of a resilient innovation ecosystem through socially responsible activities.</w:t>
      </w:r>
    </w:p>
    <w:p w14:paraId="5E161B64" w14:textId="77777777" w:rsidR="00BA4AED" w:rsidRPr="001D2B39" w:rsidRDefault="00BA4AED" w:rsidP="00656BA7">
      <w:pPr>
        <w:spacing w:before="100" w:beforeAutospacing="1" w:after="100" w:afterAutospacing="1" w:line="240" w:lineRule="auto"/>
        <w:contextualSpacing/>
        <w:rPr>
          <w:rFonts w:ascii="Times New Roman" w:hAnsi="Times New Roman" w:cs="Times New Roman"/>
          <w:b/>
          <w:bCs/>
          <w:sz w:val="24"/>
          <w:szCs w:val="24"/>
        </w:rPr>
      </w:pPr>
    </w:p>
    <w:p w14:paraId="6CD68D70" w14:textId="06CC8F5A" w:rsidR="00BA4AED" w:rsidRPr="001D2B39" w:rsidRDefault="000A57F4" w:rsidP="00656BA7">
      <w:pPr>
        <w:spacing w:before="100" w:beforeAutospacing="1" w:after="100" w:afterAutospacing="1"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BA4AED">
        <w:rPr>
          <w:rFonts w:ascii="Times New Roman" w:hAnsi="Times New Roman" w:cs="Times New Roman"/>
          <w:sz w:val="24"/>
          <w:szCs w:val="24"/>
          <w:lang w:val="en-IN"/>
        </w:rPr>
        <w:t>Corporate Social Responsibility</w:t>
      </w:r>
      <w:r>
        <w:rPr>
          <w:rFonts w:ascii="Times New Roman" w:hAnsi="Times New Roman" w:cs="Times New Roman"/>
          <w:sz w:val="24"/>
          <w:szCs w:val="24"/>
          <w:lang w:val="en-IN"/>
        </w:rPr>
        <w:t xml:space="preserve">, women empowerment, </w:t>
      </w:r>
      <w:r w:rsidRPr="000A57F4">
        <w:rPr>
          <w:rFonts w:ascii="Times New Roman" w:hAnsi="Times New Roman" w:cs="Times New Roman"/>
          <w:sz w:val="24"/>
          <w:szCs w:val="24"/>
        </w:rPr>
        <w:t>Social Innovation</w:t>
      </w:r>
    </w:p>
    <w:p w14:paraId="5CFE9EE0"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409A6EAF"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15D01F93" w14:textId="77777777" w:rsidR="00656BA7" w:rsidRDefault="00656BA7" w:rsidP="00656BA7">
      <w:pPr>
        <w:spacing w:before="100" w:beforeAutospacing="1" w:after="100" w:afterAutospacing="1" w:line="240" w:lineRule="auto"/>
        <w:contextualSpacing/>
        <w:rPr>
          <w:rFonts w:ascii="Times New Roman" w:hAnsi="Times New Roman" w:cs="Times New Roman"/>
          <w:b/>
          <w:bCs/>
          <w:sz w:val="24"/>
          <w:szCs w:val="24"/>
        </w:rPr>
      </w:pPr>
    </w:p>
    <w:p w14:paraId="1E6F8336" w14:textId="20B96737" w:rsidR="00F80286" w:rsidRPr="001D2B39" w:rsidRDefault="00B208F3" w:rsidP="00656BA7">
      <w:pPr>
        <w:spacing w:before="100" w:beforeAutospacing="1" w:after="100" w:afterAutospacing="1" w:line="240" w:lineRule="auto"/>
        <w:contextualSpacing/>
        <w:rPr>
          <w:rFonts w:ascii="Times New Roman" w:hAnsi="Times New Roman" w:cs="Times New Roman"/>
          <w:b/>
          <w:bCs/>
          <w:sz w:val="24"/>
          <w:szCs w:val="24"/>
        </w:rPr>
      </w:pPr>
      <w:r w:rsidRPr="001D2B39">
        <w:rPr>
          <w:rFonts w:ascii="Times New Roman" w:hAnsi="Times New Roman" w:cs="Times New Roman"/>
          <w:b/>
          <w:bCs/>
          <w:sz w:val="24"/>
          <w:szCs w:val="24"/>
        </w:rPr>
        <w:t>Introduction</w:t>
      </w:r>
    </w:p>
    <w:p w14:paraId="37096F22" w14:textId="5575993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Corporate Social Responsibility has become a potent instrument for addressing societal inequalities and fostering inclusive growth, with a particular focus on empower and enabling women across various socio-economic strata (</w:t>
      </w:r>
      <w:proofErr w:type="spellStart"/>
      <w:r w:rsidRPr="001D2B39">
        <w:rPr>
          <w:rFonts w:ascii="Times New Roman" w:hAnsi="Times New Roman" w:cs="Times New Roman"/>
          <w:sz w:val="24"/>
          <w:szCs w:val="24"/>
        </w:rPr>
        <w:t>Chipriyanov</w:t>
      </w:r>
      <w:proofErr w:type="spellEnd"/>
      <w:r w:rsidRPr="001D2B39">
        <w:rPr>
          <w:rFonts w:ascii="Times New Roman" w:hAnsi="Times New Roman" w:cs="Times New Roman"/>
          <w:sz w:val="24"/>
          <w:szCs w:val="24"/>
        </w:rPr>
        <w:t xml:space="preserve"> et al., 2024). CSR is not merely a moral imperative but also a strategic necessity for businesses aiming to thrive in an evolving global landscape (Kargbo et al., 2025). CSR represents a commitment to sustainable development, harmonizing economic, environmental, and social objectives while addressing stakeholder expectations and enhancing shareholder value (Masum et al., 2020). CSR extends beyond conventional business practices, compelling companies to consider their influence on society, encompassing economic, social, and environmental facets (Adewole, 2024). CSR plays a pivotal role in fostering social justice by championing equitable opportunities, upholding fair compensation and labor standards, and safeguarding the entitlements of marginalized communities (</w:t>
      </w:r>
      <w:proofErr w:type="spellStart"/>
      <w:r w:rsidRPr="001D2B39">
        <w:rPr>
          <w:rFonts w:ascii="Times New Roman" w:hAnsi="Times New Roman" w:cs="Times New Roman"/>
          <w:sz w:val="24"/>
          <w:szCs w:val="24"/>
        </w:rPr>
        <w:t>Chipriyanov</w:t>
      </w:r>
      <w:proofErr w:type="spellEnd"/>
      <w:r w:rsidRPr="001D2B39">
        <w:rPr>
          <w:rFonts w:ascii="Times New Roman" w:hAnsi="Times New Roman" w:cs="Times New Roman"/>
          <w:sz w:val="24"/>
          <w:szCs w:val="24"/>
        </w:rPr>
        <w:t xml:space="preserve"> et al., 2024). The conceptual basis of CSR stems from a deep concern for human welfare, placing specific emphasis on the social dimensions of business activities, which are intricately linked to the overall quality of life in society (</w:t>
      </w:r>
      <w:proofErr w:type="spellStart"/>
      <w:r w:rsidRPr="001D2B39">
        <w:rPr>
          <w:rFonts w:ascii="Times New Roman" w:hAnsi="Times New Roman" w:cs="Times New Roman"/>
          <w:sz w:val="24"/>
          <w:szCs w:val="24"/>
        </w:rPr>
        <w:t>Chilombe</w:t>
      </w:r>
      <w:proofErr w:type="spellEnd"/>
      <w:r w:rsidRPr="001D2B39">
        <w:rPr>
          <w:rFonts w:ascii="Times New Roman" w:hAnsi="Times New Roman" w:cs="Times New Roman"/>
          <w:sz w:val="24"/>
          <w:szCs w:val="24"/>
        </w:rPr>
        <w:t xml:space="preserve"> &amp; </w:t>
      </w:r>
      <w:proofErr w:type="spellStart"/>
      <w:r w:rsidRPr="001D2B39">
        <w:rPr>
          <w:rFonts w:ascii="Times New Roman" w:hAnsi="Times New Roman" w:cs="Times New Roman"/>
          <w:sz w:val="24"/>
          <w:szCs w:val="24"/>
        </w:rPr>
        <w:t>Chiziwa</w:t>
      </w:r>
      <w:proofErr w:type="spellEnd"/>
      <w:r w:rsidRPr="001D2B39">
        <w:rPr>
          <w:rFonts w:ascii="Times New Roman" w:hAnsi="Times New Roman" w:cs="Times New Roman"/>
          <w:sz w:val="24"/>
          <w:szCs w:val="24"/>
        </w:rPr>
        <w:t xml:space="preserve">, 2024). CSR enriches strategic management by offering novel avenues for competitive advantage, improving communication, and refining strategy formulation through the integration of stakeholder </w:t>
      </w:r>
      <w:r w:rsidRPr="001D2B39">
        <w:rPr>
          <w:rFonts w:ascii="Times New Roman" w:hAnsi="Times New Roman" w:cs="Times New Roman"/>
          <w:sz w:val="24"/>
          <w:szCs w:val="24"/>
        </w:rPr>
        <w:lastRenderedPageBreak/>
        <w:t>interests and the development of innovative programs to attract employees (</w:t>
      </w:r>
      <w:proofErr w:type="spellStart"/>
      <w:r w:rsidRPr="001D2B39">
        <w:rPr>
          <w:rFonts w:ascii="Times New Roman" w:hAnsi="Times New Roman" w:cs="Times New Roman"/>
          <w:sz w:val="24"/>
          <w:szCs w:val="24"/>
        </w:rPr>
        <w:t>Aluchna</w:t>
      </w:r>
      <w:proofErr w:type="spellEnd"/>
      <w:r w:rsidRPr="001D2B39">
        <w:rPr>
          <w:rFonts w:ascii="Times New Roman" w:hAnsi="Times New Roman" w:cs="Times New Roman"/>
          <w:sz w:val="24"/>
          <w:szCs w:val="24"/>
        </w:rPr>
        <w:t>, 2018)</w:t>
      </w:r>
      <w:proofErr w:type="gramStart"/>
      <w:r w:rsidRPr="001D2B39">
        <w:rPr>
          <w:rFonts w:ascii="Times New Roman" w:hAnsi="Times New Roman" w:cs="Times New Roman"/>
          <w:sz w:val="24"/>
          <w:szCs w:val="24"/>
        </w:rPr>
        <w:t>. .</w:t>
      </w:r>
      <w:proofErr w:type="gramEnd"/>
      <w:r w:rsidRPr="001D2B39">
        <w:rPr>
          <w:rFonts w:ascii="Times New Roman" w:hAnsi="Times New Roman" w:cs="Times New Roman"/>
          <w:sz w:val="24"/>
          <w:szCs w:val="24"/>
        </w:rPr>
        <w:t xml:space="preserve"> The study highlights that these initiatives contribute to long-term improvements in social standing and economic self-reliance.</w:t>
      </w:r>
    </w:p>
    <w:p w14:paraId="53E69BD2"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FF92DE2" w14:textId="7A561813"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The implementation of Corporate Social Responsibility (CSR) initiatives offers various benefits, including enhanced anticipation and management of risks, improved reputation management, and an enhanced ability to attract, develop, and retain talent (Khan, 2009).</w:t>
      </w:r>
    </w:p>
    <w:p w14:paraId="527D502E"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156242B2" w14:textId="50F49823"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Literature Review on CSR Initiatives</w:t>
      </w:r>
    </w:p>
    <w:p w14:paraId="75A5696C" w14:textId="7777777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CSR is viewed as a mechanism for decreasing inequalities through various strategies, including ensuring fair employment opportunities, equitable compensation, and investments in public initiatives (</w:t>
      </w:r>
      <w:proofErr w:type="spellStart"/>
      <w:r w:rsidRPr="001D2B39">
        <w:rPr>
          <w:rFonts w:ascii="Times New Roman" w:hAnsi="Times New Roman" w:cs="Times New Roman"/>
          <w:sz w:val="24"/>
          <w:szCs w:val="24"/>
        </w:rPr>
        <w:t>Chipriyanov</w:t>
      </w:r>
      <w:proofErr w:type="spellEnd"/>
      <w:r w:rsidRPr="001D2B39">
        <w:rPr>
          <w:rFonts w:ascii="Times New Roman" w:hAnsi="Times New Roman" w:cs="Times New Roman"/>
          <w:sz w:val="24"/>
          <w:szCs w:val="24"/>
        </w:rPr>
        <w:t xml:space="preserve"> et al., 2024).</w:t>
      </w:r>
    </w:p>
    <w:p w14:paraId="574390E9"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5CA4E5E" w14:textId="2B15BD1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Corporate Social Responsibility (CSR) initiatives, especially those focused on education, training, and access to resources, play a crucial role in equipping women with the skills and opportunities necessary for economic independence and leadership roles (</w:t>
      </w:r>
      <w:proofErr w:type="spellStart"/>
      <w:r w:rsidRPr="001D2B39">
        <w:rPr>
          <w:rFonts w:ascii="Times New Roman" w:hAnsi="Times New Roman" w:cs="Times New Roman"/>
          <w:sz w:val="24"/>
          <w:szCs w:val="24"/>
        </w:rPr>
        <w:t>Alshukri</w:t>
      </w:r>
      <w:proofErr w:type="spellEnd"/>
      <w:r w:rsidRPr="001D2B39">
        <w:rPr>
          <w:rFonts w:ascii="Times New Roman" w:hAnsi="Times New Roman" w:cs="Times New Roman"/>
          <w:sz w:val="24"/>
          <w:szCs w:val="24"/>
        </w:rPr>
        <w:t xml:space="preserve"> et al., 2024; </w:t>
      </w:r>
      <w:proofErr w:type="spellStart"/>
      <w:r w:rsidRPr="001D2B39">
        <w:rPr>
          <w:rFonts w:ascii="Times New Roman" w:hAnsi="Times New Roman" w:cs="Times New Roman"/>
          <w:sz w:val="24"/>
          <w:szCs w:val="24"/>
        </w:rPr>
        <w:t>Permatasari</w:t>
      </w:r>
      <w:proofErr w:type="spellEnd"/>
      <w:r w:rsidRPr="001D2B39">
        <w:rPr>
          <w:rFonts w:ascii="Times New Roman" w:hAnsi="Times New Roman" w:cs="Times New Roman"/>
          <w:sz w:val="24"/>
          <w:szCs w:val="24"/>
        </w:rPr>
        <w:t xml:space="preserve"> &amp; Gunawan, 2023). CSR extends beyond philanthropic activities, integrating social, environmental, and ethical concerns into business models, therefore contributing to sustainable development</w:t>
      </w:r>
      <w:r w:rsidR="00656BA7" w:rsidRPr="001D2B39">
        <w:rPr>
          <w:rFonts w:ascii="Times New Roman" w:hAnsi="Times New Roman" w:cs="Times New Roman"/>
          <w:sz w:val="24"/>
          <w:szCs w:val="24"/>
        </w:rPr>
        <w:t>.</w:t>
      </w:r>
      <w:r w:rsidRPr="001D2B39">
        <w:rPr>
          <w:rFonts w:ascii="Times New Roman" w:hAnsi="Times New Roman" w:cs="Times New Roman"/>
          <w:sz w:val="24"/>
          <w:szCs w:val="24"/>
        </w:rPr>
        <w:t xml:space="preserve"> The study highlights that these initiatives contribute to long-term improvements in social standing and economic self-reliance.</w:t>
      </w:r>
    </w:p>
    <w:p w14:paraId="6BA7FFC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D55C768" w14:textId="35662F0F"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Social Empowerment of women through </w:t>
      </w:r>
      <w:r w:rsidR="00656BA7" w:rsidRPr="001D2B39">
        <w:rPr>
          <w:rFonts w:ascii="Times New Roman" w:hAnsi="Times New Roman" w:cs="Times New Roman"/>
          <w:sz w:val="24"/>
          <w:szCs w:val="24"/>
        </w:rPr>
        <w:t>CSR.</w:t>
      </w:r>
      <w:r w:rsidRPr="001D2B39">
        <w:rPr>
          <w:rFonts w:ascii="Times New Roman" w:hAnsi="Times New Roman" w:cs="Times New Roman"/>
          <w:sz w:val="24"/>
          <w:szCs w:val="24"/>
        </w:rPr>
        <w:t xml:space="preserve">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Social empower and enablement of women through CSR is a multifaceted process aimed at dismantling systemic barriers and fostering women's agency, autonomy, and participation in social, political, and cultural life. Social empower and enablement transcends conventional notions of charity and philanthropy, necessitating a comprehensive approach that tackles the root causes of gender inequality and promotes long-term sustainable change. CSR interventions can play a pivotal role in dismantling discriminatory social norms and stereotypes that perpetuate gender inequality. By advocating for gender equality within their organizations and in the broader community, companies can challenge patriarchal attitudes and promote a more inclusive and equitable society. Corporate Social Responsibility (CSR) initiatives can empower and enable women by supporting educational programs, skill development, and access to resources that enable them to participate fully in society.  The study highlights that these initiatives contribute to long-term improvements in social standing and economic self-reliance.</w:t>
      </w:r>
    </w:p>
    <w:p w14:paraId="3E70396B"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630C9BA" w14:textId="0F656C0F"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Women empower and enablement of women through CSR demands collaborative alliances among governments, businesses, civil society organizations, and communities to implement comprehensive and sustainable programs that address the multifaceted challenges facing women.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 xml:space="preserve">Economic Empowerment of women through </w:t>
      </w:r>
      <w:r w:rsidR="00656BA7" w:rsidRPr="001D2B39">
        <w:rPr>
          <w:rFonts w:ascii="Times New Roman" w:hAnsi="Times New Roman" w:cs="Times New Roman"/>
          <w:sz w:val="24"/>
          <w:szCs w:val="24"/>
        </w:rPr>
        <w:t>CSR.</w:t>
      </w:r>
      <w:r w:rsidRPr="001D2B39">
        <w:rPr>
          <w:rFonts w:ascii="Times New Roman" w:hAnsi="Times New Roman" w:cs="Times New Roman"/>
          <w:sz w:val="24"/>
          <w:szCs w:val="24"/>
        </w:rPr>
        <w:t xml:space="preserve"> The study highlights that these initiatives contribute to long-term improvements in social standing and economic self-reliance.</w:t>
      </w:r>
    </w:p>
    <w:p w14:paraId="7092784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8B7C3E1" w14:textId="517780B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lastRenderedPageBreak/>
        <w:t>Economic empower and enablement of women through CSR entails providing women with access to resources, opportunities, and skills necessary to participate in economic activities, secure livelihoods, and achieve financial independence. Economic empower and enablement is a catalyst for poverty reduction, sustainable development, and inclusive growth. Corporate Social Responsibility (CSR) initiatives focused on economic empower and enablement can create opportunities for women to engage in entrepreneurship, access credit and financial services, and develop business skills. Corporate Social Responsibility (CSR) initiatives can empower and enable women by promoting gender equality in the workplace, advocating for fair wages, and implementing policies that support work-life balance. Economic empower and enablement not only benefits individual women but also contributes to broader societal well-being by stimulating economic growth and reducing poverty.  The study highlights that these initiatives contribute to long-term improvements in social standing and economic self-reliance.</w:t>
      </w:r>
    </w:p>
    <w:p w14:paraId="3DD6ACE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BD3DA73" w14:textId="51D40EFF"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commentRangeStart w:id="1"/>
      <w:r w:rsidRPr="001D2B39">
        <w:rPr>
          <w:rFonts w:ascii="Times New Roman" w:hAnsi="Times New Roman" w:cs="Times New Roman"/>
          <w:sz w:val="24"/>
          <w:szCs w:val="24"/>
        </w:rPr>
        <w:t>Women's participation in entrepreneurial endeavors enhances the efficient utilization of labor, boosts income generation, and elevates the overall quality of life (“Women Entrepreneurship Is the Best Socio-Economic Development Strategy for Women in Rural Areas,” 2020). 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 xml:space="preserve">Women's economic empower and enablement </w:t>
      </w:r>
      <w:proofErr w:type="gramStart"/>
      <w:r w:rsidRPr="001D2B39">
        <w:rPr>
          <w:rFonts w:ascii="Times New Roman" w:hAnsi="Times New Roman" w:cs="Times New Roman"/>
          <w:sz w:val="24"/>
          <w:szCs w:val="24"/>
        </w:rPr>
        <w:t>is</w:t>
      </w:r>
      <w:proofErr w:type="gramEnd"/>
      <w:r w:rsidRPr="001D2B39">
        <w:rPr>
          <w:rFonts w:ascii="Times New Roman" w:hAnsi="Times New Roman" w:cs="Times New Roman"/>
          <w:sz w:val="24"/>
          <w:szCs w:val="24"/>
        </w:rPr>
        <w:t xml:space="preserve"> significantly captured in the Sustainable Development Goals SDGs of the United Nations UN (Ayisha &amp; Latip, 2023</w:t>
      </w:r>
      <w:proofErr w:type="gramStart"/>
      <w:r w:rsidRPr="001D2B39">
        <w:rPr>
          <w:rFonts w:ascii="Times New Roman" w:hAnsi="Times New Roman" w:cs="Times New Roman"/>
          <w:sz w:val="24"/>
          <w:szCs w:val="24"/>
        </w:rPr>
        <w:t>) .</w:t>
      </w:r>
      <w:proofErr w:type="gramEnd"/>
      <w:r w:rsidRPr="001D2B39">
        <w:rPr>
          <w:rFonts w:ascii="Times New Roman" w:hAnsi="Times New Roman" w:cs="Times New Roman"/>
          <w:sz w:val="24"/>
          <w:szCs w:val="24"/>
        </w:rPr>
        <w:t xml:space="preserve"> </w:t>
      </w:r>
      <w:commentRangeEnd w:id="1"/>
      <w:r w:rsidR="00E43EB8">
        <w:rPr>
          <w:rStyle w:val="CommentReference"/>
        </w:rPr>
        <w:commentReference w:id="1"/>
      </w:r>
      <w:r w:rsidRPr="001D2B39">
        <w:rPr>
          <w:rFonts w:ascii="Times New Roman" w:hAnsi="Times New Roman" w:cs="Times New Roman"/>
          <w:sz w:val="24"/>
          <w:szCs w:val="24"/>
        </w:rPr>
        <w:t>The study highlights that these initiatives contribute to long-term improvements in social standing and economic self-reliance.</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Incorporating men into the empower and enablement process is crucial for effective implementation, fostering collaboration, interdependence, and understanding within patriarchal settings (Khadka, 2019).</w:t>
      </w:r>
    </w:p>
    <w:p w14:paraId="38066677"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09706B5C" w14:textId="00221EDB"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Methodology</w:t>
      </w:r>
    </w:p>
    <w:p w14:paraId="38D36C62" w14:textId="470A12B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This literature review synthesizes existing research and case studies on Corporate Social Responsibility (CSR) initiatives aimed at </w:t>
      </w:r>
      <w:proofErr w:type="gramStart"/>
      <w:r w:rsidRPr="001D2B39">
        <w:rPr>
          <w:rFonts w:ascii="Times New Roman" w:hAnsi="Times New Roman" w:cs="Times New Roman"/>
          <w:sz w:val="24"/>
          <w:szCs w:val="24"/>
        </w:rPr>
        <w:t>women's</w:t>
      </w:r>
      <w:proofErr w:type="gramEnd"/>
      <w:r w:rsidRPr="001D2B39">
        <w:rPr>
          <w:rFonts w:ascii="Times New Roman" w:hAnsi="Times New Roman" w:cs="Times New Roman"/>
          <w:sz w:val="24"/>
          <w:szCs w:val="24"/>
        </w:rPr>
        <w:t xml:space="preserve"> empower and enablement, focusing on their social and economic dimensions.  The study highlights that these initiatives contribute to long-term improvements in social standing and economic self-reliance.</w:t>
      </w:r>
    </w:p>
    <w:p w14:paraId="21F1BBC7" w14:textId="7777777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commentRangeStart w:id="2"/>
      <w:r w:rsidRPr="001D2B39">
        <w:rPr>
          <w:rFonts w:ascii="Times New Roman" w:hAnsi="Times New Roman" w:cs="Times New Roman"/>
          <w:sz w:val="24"/>
          <w:szCs w:val="24"/>
        </w:rPr>
        <w:t>An integrated management system approach to CSR is essential for fostering ethical corporate behavior and integrating CSR into core business processes (Asif et al., 2011). To enhance community engagement and acceptance of CSR programs, social engineering is essential, particularly in developing countries where empower and enablement is a key feature of CSR practices (</w:t>
      </w:r>
      <w:proofErr w:type="spellStart"/>
      <w:r w:rsidRPr="001D2B39">
        <w:rPr>
          <w:rFonts w:ascii="Times New Roman" w:hAnsi="Times New Roman" w:cs="Times New Roman"/>
          <w:sz w:val="24"/>
          <w:szCs w:val="24"/>
        </w:rPr>
        <w:t>Rudito</w:t>
      </w:r>
      <w:proofErr w:type="spellEnd"/>
      <w:r w:rsidRPr="001D2B39">
        <w:rPr>
          <w:rFonts w:ascii="Times New Roman" w:hAnsi="Times New Roman" w:cs="Times New Roman"/>
          <w:sz w:val="24"/>
          <w:szCs w:val="24"/>
        </w:rPr>
        <w:t xml:space="preserve"> et al., 2022).</w:t>
      </w:r>
      <w:commentRangeEnd w:id="2"/>
      <w:r w:rsidR="00E43EB8">
        <w:rPr>
          <w:rStyle w:val="CommentReference"/>
        </w:rPr>
        <w:commentReference w:id="2"/>
      </w:r>
    </w:p>
    <w:p w14:paraId="50BE698B"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47C7898D"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51BD8268" w14:textId="33E3DDFA"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Findings and Discussion</w:t>
      </w:r>
    </w:p>
    <w:p w14:paraId="62F20912"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6E40A3B3" w14:textId="4CF4B5DF"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The Role of Corporate Initiatives</w:t>
      </w:r>
    </w:p>
    <w:p w14:paraId="40D4F4A7" w14:textId="24CA47A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Private sector engagement in promoting gender equality has grown, with many corporate initiatives directly seeking to increase women's economic status (“World Bank Group Gender Strategy (FY16-23): Gender Equality, Poverty Reduction and Inclusive Growth,” 2015). Numerous companies have realized the importance of integrating gender equality into their CSR strategies, recognizing that empower and </w:t>
      </w:r>
      <w:proofErr w:type="spellStart"/>
      <w:r w:rsidRPr="001D2B39">
        <w:rPr>
          <w:rFonts w:ascii="Times New Roman" w:hAnsi="Times New Roman" w:cs="Times New Roman"/>
          <w:sz w:val="24"/>
          <w:szCs w:val="24"/>
        </w:rPr>
        <w:t>enableing</w:t>
      </w:r>
      <w:proofErr w:type="spellEnd"/>
      <w:r w:rsidRPr="001D2B39">
        <w:rPr>
          <w:rFonts w:ascii="Times New Roman" w:hAnsi="Times New Roman" w:cs="Times New Roman"/>
          <w:sz w:val="24"/>
          <w:szCs w:val="24"/>
        </w:rPr>
        <w:t xml:space="preserve"> women is not only </w:t>
      </w:r>
      <w:r w:rsidRPr="001D2B39">
        <w:rPr>
          <w:rFonts w:ascii="Times New Roman" w:hAnsi="Times New Roman" w:cs="Times New Roman"/>
          <w:sz w:val="24"/>
          <w:szCs w:val="24"/>
        </w:rPr>
        <w:lastRenderedPageBreak/>
        <w:t>ethically sound but also makes business sense (Díaz-Iglesias et al., 2021). CSR strategies can assist companies in tackling challenges associated with climate change and clean water access, particularly in areas reliant on agriculture. The study highlights that these initiatives contribute to long-term improvements in social standing and economic self-reliance.</w:t>
      </w:r>
    </w:p>
    <w:p w14:paraId="59A6E05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4BA706D" w14:textId="7A52E84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Corporate Social Responsibility (CSR) initiatives can be strategically designed to ensure that women have equal access to resources, training, and opportunities, enabling them to thrive as entrepreneurs and leaders. The involvement of women in entrepreneurial endeavors ensures the efficient utilization of labor, fosters income generation, and elevates the overall quality of life (“Women Entrepreneurship Is the Best Socio-Economic Development Strategy for Women in Rural Areas,” 2020)</w:t>
      </w:r>
      <w:proofErr w:type="gramStart"/>
      <w:r w:rsidRPr="001D2B39">
        <w:rPr>
          <w:rFonts w:ascii="Times New Roman" w:hAnsi="Times New Roman" w:cs="Times New Roman"/>
          <w:sz w:val="24"/>
          <w:szCs w:val="24"/>
        </w:rPr>
        <w:t>. .</w:t>
      </w:r>
      <w:proofErr w:type="gramEnd"/>
      <w:r w:rsidRPr="001D2B39">
        <w:rPr>
          <w:rFonts w:ascii="Times New Roman" w:hAnsi="Times New Roman" w:cs="Times New Roman"/>
          <w:sz w:val="24"/>
          <w:szCs w:val="24"/>
        </w:rPr>
        <w:t xml:space="preserve"> The study highlights that these initiatives contribute to long-term improvements in social standing and economic self-reliance.</w:t>
      </w:r>
    </w:p>
    <w:p w14:paraId="7D89F88A"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3F77E38F" w14:textId="71F92193"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Overcoming Barriers and Challenges</w:t>
      </w:r>
    </w:p>
    <w:p w14:paraId="7561B63E" w14:textId="1301441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Despite the increasing recognition of the importance of CSR in advancing </w:t>
      </w:r>
      <w:proofErr w:type="gramStart"/>
      <w:r w:rsidRPr="001D2B39">
        <w:rPr>
          <w:rFonts w:ascii="Times New Roman" w:hAnsi="Times New Roman" w:cs="Times New Roman"/>
          <w:sz w:val="24"/>
          <w:szCs w:val="24"/>
        </w:rPr>
        <w:t>women's</w:t>
      </w:r>
      <w:proofErr w:type="gramEnd"/>
      <w:r w:rsidRPr="001D2B39">
        <w:rPr>
          <w:rFonts w:ascii="Times New Roman" w:hAnsi="Times New Roman" w:cs="Times New Roman"/>
          <w:sz w:val="24"/>
          <w:szCs w:val="24"/>
        </w:rPr>
        <w:t xml:space="preserve"> empower and enablement, numerous challenges and barriers impede progress.  The study highlights that these initiatives contribute to long-term improvements in social standing and economic self-reliance.</w:t>
      </w:r>
    </w:p>
    <w:p w14:paraId="40996BCC" w14:textId="0B26A21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Despite the increasing number of initiatives aimed at promoting women entrepreneurship, women still own and lead fewer businesses than men, earn less from their businesses, and face higher failure rates (Ştefan et al., 2021). Women entrepreneurs frequently encounter challenges such as limited access to funding, training, and mentorship opportunities, which hinder their ability to start and grow sustainable businesses. The study highlights that these initiatives contribute to long-term improvements in social standing and economic self-reliance.</w:t>
      </w:r>
    </w:p>
    <w:p w14:paraId="68FAC0FE"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8C953F0" w14:textId="3110B4F4"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Addressing structural barriers and fostering supportive ecosystems are essential for enabling women to realize their full potential as entrepreneurs and leaders. The study highlights that these initiatives contribute to long-term improvements in social standing and economic self-reliance.</w:t>
      </w:r>
    </w:p>
    <w:p w14:paraId="58740621"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3EA60E6E" w14:textId="76CAADA2"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Recommendations for Enhancing CSR Effectiveness</w:t>
      </w:r>
    </w:p>
    <w:p w14:paraId="03846F8D" w14:textId="53168599"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To maximize the impact of Corporate Social Responsibility (CSR) initiatives on </w:t>
      </w:r>
      <w:proofErr w:type="gramStart"/>
      <w:r w:rsidRPr="001D2B39">
        <w:rPr>
          <w:rFonts w:ascii="Times New Roman" w:hAnsi="Times New Roman" w:cs="Times New Roman"/>
          <w:sz w:val="24"/>
          <w:szCs w:val="24"/>
        </w:rPr>
        <w:t>women's</w:t>
      </w:r>
      <w:proofErr w:type="gramEnd"/>
      <w:r w:rsidRPr="001D2B39">
        <w:rPr>
          <w:rFonts w:ascii="Times New Roman" w:hAnsi="Times New Roman" w:cs="Times New Roman"/>
          <w:sz w:val="24"/>
          <w:szCs w:val="24"/>
        </w:rPr>
        <w:t xml:space="preserve"> empower and enablement, companies should adopt a comprehensive and integrated approach that aligns with global standards and best practices. This includes conducting gender audits to assess the needs and priorities of women in the communities where they operate and tailoring CSR programs accordingly. The study highlights that these initiatives contribute to long-term improvements in social standing and economic self-reliance.</w:t>
      </w:r>
    </w:p>
    <w:p w14:paraId="29F5CF92"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0AB822AF" w14:textId="66D6172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Companies should also prioritize investments in education, skills training, and leadership development programs that empower and enable women to succeed in various sectors and industries. The study highlights that these initiatives contribute to long-term improvements in social standing and economic self-reliance.</w:t>
      </w:r>
    </w:p>
    <w:p w14:paraId="76B156A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517385D" w14:textId="2BFC038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lastRenderedPageBreak/>
        <w:t xml:space="preserve">In addition to internal policies, companies should actively engage with external stakeholders, including governments, civil society organizations, and community groups, to advocate for policy reforms and create supportive ecosystems for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The study highlights that these initiatives contribute to long-term improvements in social standing and economic self-reliance.</w:t>
      </w:r>
    </w:p>
    <w:p w14:paraId="2CC43DFF"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6DA28BD" w14:textId="3E43093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Corporations must ensure they secure the best talent available, irrespective of gender, to enhance performance both economically and socially (Ayson, 2014).</w:t>
      </w:r>
    </w:p>
    <w:p w14:paraId="08A0B9B3"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2A59DC83" w14:textId="7E1F0F73"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Conclusion</w:t>
      </w:r>
    </w:p>
    <w:p w14:paraId="546D5F30" w14:textId="4ACD250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Corporate Social Responsibility (CSR) initiatives have the potential to be powerful drivers of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fostering social and economic progress while advancing gender equality.  The study highlights that these initiatives contribute to long-term improvements in social standing and economic self-reliance.</w:t>
      </w:r>
    </w:p>
    <w:p w14:paraId="02E986DD" w14:textId="713B14C9"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By integrating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into their core business strategies and CSR programs, companies can unlock new opportunities for innovation, growth, and sustainable development (</w:t>
      </w:r>
      <w:proofErr w:type="spellStart"/>
      <w:r w:rsidRPr="001D2B39">
        <w:rPr>
          <w:rFonts w:ascii="Times New Roman" w:hAnsi="Times New Roman" w:cs="Times New Roman"/>
          <w:sz w:val="24"/>
          <w:szCs w:val="24"/>
        </w:rPr>
        <w:t>Ardiansyah</w:t>
      </w:r>
      <w:proofErr w:type="spellEnd"/>
      <w:r w:rsidRPr="001D2B39">
        <w:rPr>
          <w:rFonts w:ascii="Times New Roman" w:hAnsi="Times New Roman" w:cs="Times New Roman"/>
          <w:sz w:val="24"/>
          <w:szCs w:val="24"/>
        </w:rPr>
        <w:t xml:space="preserve"> &amp; Alnoor, 2024). The study highlights that these initiatives contribute to long-term improvements in social standing and economic self-reliance.</w:t>
      </w:r>
    </w:p>
    <w:p w14:paraId="4F7AEABB"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1FDBA72" w14:textId="27C0A84C"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Focusing on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as an approach to tackle societal change and environmental challenges is crucial. The study highlights that these initiatives contribute to long-term improvements in social standing and economic self-reliance.</w:t>
      </w:r>
      <w:r w:rsidR="00136F91">
        <w:rPr>
          <w:rFonts w:ascii="Times New Roman" w:hAnsi="Times New Roman" w:cs="Times New Roman"/>
          <w:sz w:val="24"/>
          <w:szCs w:val="24"/>
        </w:rPr>
        <w:t xml:space="preserve"> </w:t>
      </w:r>
      <w:r w:rsidRPr="001D2B39">
        <w:rPr>
          <w:rFonts w:ascii="Times New Roman" w:hAnsi="Times New Roman" w:cs="Times New Roman"/>
          <w:sz w:val="24"/>
          <w:szCs w:val="24"/>
        </w:rPr>
        <w:t xml:space="preserve">Further research is needed to evaluate the long-term impacts of Corporate </w:t>
      </w:r>
      <w:r w:rsidR="00656BA7" w:rsidRPr="001D2B39">
        <w:rPr>
          <w:rFonts w:ascii="Times New Roman" w:hAnsi="Times New Roman" w:cs="Times New Roman"/>
          <w:sz w:val="24"/>
          <w:szCs w:val="24"/>
        </w:rPr>
        <w:t xml:space="preserve">Social </w:t>
      </w:r>
      <w:r w:rsidR="00656BA7">
        <w:rPr>
          <w:rFonts w:ascii="Times New Roman" w:hAnsi="Times New Roman" w:cs="Times New Roman"/>
          <w:sz w:val="24"/>
          <w:szCs w:val="24"/>
        </w:rPr>
        <w:t>Responsibility</w:t>
      </w:r>
      <w:r w:rsidRPr="001D2B39">
        <w:rPr>
          <w:rFonts w:ascii="Times New Roman" w:hAnsi="Times New Roman" w:cs="Times New Roman"/>
          <w:sz w:val="24"/>
          <w:szCs w:val="24"/>
        </w:rPr>
        <w:t xml:space="preserve"> (CSR) initiatives on </w:t>
      </w:r>
      <w:r w:rsidR="00656BA7"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and to identify best practices for scaling up successful programs across different contexts. The study highlights that these initiatives contribute to long-term improvements in social standing and economic self-reliance.</w:t>
      </w:r>
    </w:p>
    <w:p w14:paraId="54A55133" w14:textId="77777777" w:rsidR="00136F91" w:rsidRDefault="00136F91" w:rsidP="00656BA7">
      <w:pPr>
        <w:spacing w:before="100" w:beforeAutospacing="1" w:after="100" w:afterAutospacing="1" w:line="240" w:lineRule="auto"/>
        <w:contextualSpacing/>
        <w:jc w:val="both"/>
        <w:rPr>
          <w:rFonts w:ascii="Times New Roman" w:hAnsi="Times New Roman" w:cs="Times New Roman"/>
          <w:sz w:val="24"/>
          <w:szCs w:val="24"/>
        </w:rPr>
      </w:pPr>
    </w:p>
    <w:p w14:paraId="2DE68DEB" w14:textId="25053A9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The absence of flexible work arrangements, restricted access to resources, inadequate training and experience, and personal barriers related to family and childcare, continue to impede women's progress (Vázquez-</w:t>
      </w:r>
      <w:proofErr w:type="spellStart"/>
      <w:r w:rsidRPr="001D2B39">
        <w:rPr>
          <w:rFonts w:ascii="Times New Roman" w:hAnsi="Times New Roman" w:cs="Times New Roman"/>
          <w:sz w:val="24"/>
          <w:szCs w:val="24"/>
        </w:rPr>
        <w:t>Maguirre</w:t>
      </w:r>
      <w:proofErr w:type="spellEnd"/>
      <w:r w:rsidRPr="001D2B39">
        <w:rPr>
          <w:rFonts w:ascii="Times New Roman" w:hAnsi="Times New Roman" w:cs="Times New Roman"/>
          <w:sz w:val="24"/>
          <w:szCs w:val="24"/>
        </w:rPr>
        <w:t xml:space="preserve"> et al., 2016).  The study highlights that these initiatives contribute to long-term improvements in social standing and economic self-reliance.</w:t>
      </w:r>
    </w:p>
    <w:p w14:paraId="41D387E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00DF366F" w14:textId="4D1BE2A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commentRangeStart w:id="3"/>
      <w:r w:rsidRPr="001D2B39">
        <w:rPr>
          <w:rFonts w:ascii="Times New Roman" w:hAnsi="Times New Roman" w:cs="Times New Roman"/>
          <w:sz w:val="24"/>
          <w:szCs w:val="24"/>
        </w:rPr>
        <w:t>Social change is complex and is perceived differently by different communities based on their understanding of the urgency of the issues and internalization of program values (</w:t>
      </w:r>
      <w:proofErr w:type="spellStart"/>
      <w:r w:rsidRPr="001D2B39">
        <w:rPr>
          <w:rFonts w:ascii="Times New Roman" w:hAnsi="Times New Roman" w:cs="Times New Roman"/>
          <w:sz w:val="24"/>
          <w:szCs w:val="24"/>
        </w:rPr>
        <w:t>Rudito</w:t>
      </w:r>
      <w:proofErr w:type="spellEnd"/>
      <w:r w:rsidRPr="001D2B39">
        <w:rPr>
          <w:rFonts w:ascii="Times New Roman" w:hAnsi="Times New Roman" w:cs="Times New Roman"/>
          <w:sz w:val="24"/>
          <w:szCs w:val="24"/>
        </w:rPr>
        <w:t xml:space="preserve"> et al., 2022).</w:t>
      </w:r>
      <w:commentRangeEnd w:id="3"/>
      <w:r w:rsidR="00E43EB8">
        <w:rPr>
          <w:rStyle w:val="CommentReference"/>
        </w:rPr>
        <w:commentReference w:id="3"/>
      </w:r>
    </w:p>
    <w:p w14:paraId="1171BEA1" w14:textId="77777777" w:rsidR="00656BA7" w:rsidRDefault="00656BA7" w:rsidP="00656BA7">
      <w:pPr>
        <w:spacing w:before="100" w:beforeAutospacing="1" w:after="100" w:afterAutospacing="1" w:line="240" w:lineRule="auto"/>
        <w:contextualSpacing/>
        <w:jc w:val="both"/>
        <w:rPr>
          <w:rFonts w:ascii="Times New Roman" w:hAnsi="Times New Roman" w:cs="Times New Roman"/>
          <w:b/>
          <w:bCs/>
          <w:sz w:val="24"/>
          <w:szCs w:val="24"/>
        </w:rPr>
      </w:pPr>
    </w:p>
    <w:p w14:paraId="03D8F5AC" w14:textId="77777777" w:rsidR="00DC05EA" w:rsidRDefault="00DC05EA" w:rsidP="00656BA7">
      <w:pPr>
        <w:spacing w:before="100" w:beforeAutospacing="1" w:after="100" w:afterAutospacing="1" w:line="240" w:lineRule="auto"/>
        <w:contextualSpacing/>
        <w:jc w:val="both"/>
        <w:rPr>
          <w:rFonts w:ascii="Times New Roman" w:hAnsi="Times New Roman" w:cs="Times New Roman"/>
          <w:b/>
          <w:bCs/>
          <w:sz w:val="24"/>
          <w:szCs w:val="24"/>
        </w:rPr>
      </w:pPr>
    </w:p>
    <w:p w14:paraId="0E37ED6F" w14:textId="1FC92D3B" w:rsidR="00F80286" w:rsidRPr="001D2B39" w:rsidRDefault="00B208F3" w:rsidP="00656BA7">
      <w:pPr>
        <w:spacing w:before="100" w:beforeAutospacing="1" w:after="100" w:afterAutospacing="1" w:line="240" w:lineRule="auto"/>
        <w:contextualSpacing/>
        <w:jc w:val="both"/>
        <w:rPr>
          <w:rFonts w:ascii="Times New Roman" w:hAnsi="Times New Roman" w:cs="Times New Roman"/>
          <w:b/>
          <w:bCs/>
          <w:sz w:val="24"/>
          <w:szCs w:val="24"/>
        </w:rPr>
      </w:pPr>
      <w:r w:rsidRPr="001D2B39">
        <w:rPr>
          <w:rFonts w:ascii="Times New Roman" w:hAnsi="Times New Roman" w:cs="Times New Roman"/>
          <w:b/>
          <w:bCs/>
          <w:sz w:val="24"/>
          <w:szCs w:val="24"/>
        </w:rPr>
        <w:t>References</w:t>
      </w:r>
    </w:p>
    <w:p w14:paraId="129C7C24" w14:textId="7777777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Adewole, A. (2024). Corporate social responsibility and its influence on organizational performance. Journal of Business Ethics and Social Responsibility, 19(2), 45–58.</w:t>
      </w:r>
    </w:p>
    <w:p w14:paraId="5D30A220"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85334A1" w14:textId="32801AC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Alshukri</w:t>
      </w:r>
      <w:proofErr w:type="spellEnd"/>
      <w:r w:rsidRPr="001D2B39">
        <w:rPr>
          <w:rFonts w:ascii="Times New Roman" w:hAnsi="Times New Roman" w:cs="Times New Roman"/>
          <w:sz w:val="24"/>
          <w:szCs w:val="24"/>
        </w:rPr>
        <w:t>, A., Kadhim, A., &amp; Hashim, F. (2024). Empowering women through CSR: A study on training and economic independence. Journal of Management and Sustainability, 14(1), 76–89.</w:t>
      </w:r>
    </w:p>
    <w:p w14:paraId="0075826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B16C184" w14:textId="2DC883D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Aluchna</w:t>
      </w:r>
      <w:proofErr w:type="spellEnd"/>
      <w:r w:rsidRPr="001D2B39">
        <w:rPr>
          <w:rFonts w:ascii="Times New Roman" w:hAnsi="Times New Roman" w:cs="Times New Roman"/>
          <w:sz w:val="24"/>
          <w:szCs w:val="24"/>
        </w:rPr>
        <w:t>, M. (2018). The importance of corporate social responsibility in strategic management. Corporate Governance: The International Journal of Business in Society, 18(4), 748–762. https://doi.org/10.1108/CG-05-2017-0096</w:t>
      </w:r>
    </w:p>
    <w:p w14:paraId="410BDCB0"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30ACFEA" w14:textId="52BC00A5"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Ardiansyah</w:t>
      </w:r>
      <w:proofErr w:type="spellEnd"/>
      <w:r w:rsidRPr="001D2B39">
        <w:rPr>
          <w:rFonts w:ascii="Times New Roman" w:hAnsi="Times New Roman" w:cs="Times New Roman"/>
          <w:sz w:val="24"/>
          <w:szCs w:val="24"/>
        </w:rPr>
        <w:t xml:space="preserve">, M., &amp; Alnoor, A. (2024). Corporate social responsibility and </w:t>
      </w:r>
      <w:proofErr w:type="gramStart"/>
      <w:r w:rsidRPr="001D2B39">
        <w:rPr>
          <w:rFonts w:ascii="Times New Roman" w:hAnsi="Times New Roman" w:cs="Times New Roman"/>
          <w:sz w:val="24"/>
          <w:szCs w:val="24"/>
        </w:rPr>
        <w:t>women's</w:t>
      </w:r>
      <w:proofErr w:type="gramEnd"/>
      <w:r w:rsidRPr="001D2B39">
        <w:rPr>
          <w:rFonts w:ascii="Times New Roman" w:hAnsi="Times New Roman" w:cs="Times New Roman"/>
          <w:sz w:val="24"/>
          <w:szCs w:val="24"/>
        </w:rPr>
        <w:t xml:space="preserve"> empower and enablement: Strategic approaches for inclusive growth. International Journal of Social Economics, 51(1), 112–130.</w:t>
      </w:r>
    </w:p>
    <w:p w14:paraId="405A4EF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0D715D5" w14:textId="7F1E16B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Asif, M., Searcy, C., Zutshi, A., &amp; Ahmad, N. (2011). An integrated management systems approach to corporate social responsibility. Journal of Cleaner Production, 19(3), 287–296. https://doi.org/10.1016/j.jclepro.2010.08.011</w:t>
      </w:r>
    </w:p>
    <w:p w14:paraId="3F64579A"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66D4D58" w14:textId="5033151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Ayisha, N., &amp; Latip, N. A. (2023). Women’s economic empower and enablement through sustainable development goals: A review. Asian Journal of Women's Studies, 29(2), 153–171.</w:t>
      </w:r>
    </w:p>
    <w:p w14:paraId="0F46DA3F"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A3CEEF4" w14:textId="078187E4"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Ayson, E. (2014). Gender diversity in corporate talent management. International Journal of Business and Social Science, 5(7), 36–42.</w:t>
      </w:r>
    </w:p>
    <w:p w14:paraId="30A92D18"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EA7D325" w14:textId="2C2F6101"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Chipriyanov</w:t>
      </w:r>
      <w:proofErr w:type="spellEnd"/>
      <w:r w:rsidRPr="001D2B39">
        <w:rPr>
          <w:rFonts w:ascii="Times New Roman" w:hAnsi="Times New Roman" w:cs="Times New Roman"/>
          <w:sz w:val="24"/>
          <w:szCs w:val="24"/>
        </w:rPr>
        <w:t>, M., Petrova, D., &amp; Ivanova, Y. (2024). Corporate social responsibility and social justice: Evidence from emerging markets. Social Responsibility Journal, 20(1), 15–30.</w:t>
      </w:r>
    </w:p>
    <w:p w14:paraId="0D8E1036"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75BF761" w14:textId="6533C15E"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Chilombe</w:t>
      </w:r>
      <w:proofErr w:type="spellEnd"/>
      <w:r w:rsidRPr="001D2B39">
        <w:rPr>
          <w:rFonts w:ascii="Times New Roman" w:hAnsi="Times New Roman" w:cs="Times New Roman"/>
          <w:sz w:val="24"/>
          <w:szCs w:val="24"/>
        </w:rPr>
        <w:t xml:space="preserve">, J., &amp; </w:t>
      </w:r>
      <w:proofErr w:type="spellStart"/>
      <w:r w:rsidRPr="001D2B39">
        <w:rPr>
          <w:rFonts w:ascii="Times New Roman" w:hAnsi="Times New Roman" w:cs="Times New Roman"/>
          <w:sz w:val="24"/>
          <w:szCs w:val="24"/>
        </w:rPr>
        <w:t>Chiziwa</w:t>
      </w:r>
      <w:proofErr w:type="spellEnd"/>
      <w:r w:rsidRPr="001D2B39">
        <w:rPr>
          <w:rFonts w:ascii="Times New Roman" w:hAnsi="Times New Roman" w:cs="Times New Roman"/>
          <w:sz w:val="24"/>
          <w:szCs w:val="24"/>
        </w:rPr>
        <w:t>, J. (2024). The social dimension of CSR: A conceptual perspective from Southern Africa. African Journal of Business Ethics, 18(1), 22–37.</w:t>
      </w:r>
    </w:p>
    <w:p w14:paraId="018A51D2"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0E2DFBEA" w14:textId="1E10B20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Díaz-Iglesias, M. T., García-Ramos, S., &amp; Rodríguez-Ariza, L. (2021). Gender diversity and corporate social responsibility: Evidence from European firms. Sustainability, 13(5), 1–20. https://doi.org/10.3390/su13052862</w:t>
      </w:r>
    </w:p>
    <w:p w14:paraId="4BAAE11E"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525F1EA" w14:textId="32719D43"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Kargbo, P., Musa, S., &amp; Koroma, M. (2025). CSR as a strategic necessity for business sustainability in Africa. African Journal of Business Management, 19(1), 102–115.</w:t>
      </w:r>
    </w:p>
    <w:p w14:paraId="72E65FC7"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BBE506F" w14:textId="6EDDF02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Khadka, R. (2019). The role of men in </w:t>
      </w:r>
      <w:r w:rsidR="001528FD" w:rsidRPr="001D2B39">
        <w:rPr>
          <w:rFonts w:ascii="Times New Roman" w:hAnsi="Times New Roman" w:cs="Times New Roman"/>
          <w:sz w:val="24"/>
          <w:szCs w:val="24"/>
        </w:rPr>
        <w:t>women</w:t>
      </w:r>
      <w:r w:rsidRPr="001D2B39">
        <w:rPr>
          <w:rFonts w:ascii="Times New Roman" w:hAnsi="Times New Roman" w:cs="Times New Roman"/>
          <w:sz w:val="24"/>
          <w:szCs w:val="24"/>
        </w:rPr>
        <w:t xml:space="preserve"> empower and enablement: A socio-cultural analysis. International Journal of Gender Studies, 7(1), 49–63. </w:t>
      </w:r>
    </w:p>
    <w:p w14:paraId="7F4B4CFC"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7F209587" w14:textId="0AF54B02"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Khan, M. (2009). Corporate social responsibility: Concepts and practices in India. Indian Journal of Industrial Relations, 44(4), 583–597.</w:t>
      </w:r>
    </w:p>
    <w:p w14:paraId="43FAACBC"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201548C4" w14:textId="06D567C5"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Masum, M. I., Kabir, S. M. H., &amp; Hasan, M. (2020). Corporate social responsibility practices and stakeholder satisfaction: Evidence from emerging economies. Social Responsibility Journal, 16(4), 511–526. https://doi.org/10.1108/SRJ-12-2018-0321</w:t>
      </w:r>
    </w:p>
    <w:p w14:paraId="53D873D4"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6B955042" w14:textId="0AFF200B"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lastRenderedPageBreak/>
        <w:t>Permatasari</w:t>
      </w:r>
      <w:proofErr w:type="spellEnd"/>
      <w:r w:rsidRPr="001D2B39">
        <w:rPr>
          <w:rFonts w:ascii="Times New Roman" w:hAnsi="Times New Roman" w:cs="Times New Roman"/>
          <w:sz w:val="24"/>
          <w:szCs w:val="24"/>
        </w:rPr>
        <w:t xml:space="preserve">, R., &amp; Gunawan, J. (2023). The impact of CSR programs on women's economic independence: Evidence from Indonesia. Journal of Asian Business and Economic Studies, 30(1), 88–102. </w:t>
      </w:r>
    </w:p>
    <w:p w14:paraId="07B6567D"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5A34D1A3" w14:textId="31E05F57"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proofErr w:type="spellStart"/>
      <w:r w:rsidRPr="001D2B39">
        <w:rPr>
          <w:rFonts w:ascii="Times New Roman" w:hAnsi="Times New Roman" w:cs="Times New Roman"/>
          <w:sz w:val="24"/>
          <w:szCs w:val="24"/>
        </w:rPr>
        <w:t>Rudito</w:t>
      </w:r>
      <w:proofErr w:type="spellEnd"/>
      <w:r w:rsidRPr="001D2B39">
        <w:rPr>
          <w:rFonts w:ascii="Times New Roman" w:hAnsi="Times New Roman" w:cs="Times New Roman"/>
          <w:sz w:val="24"/>
          <w:szCs w:val="24"/>
        </w:rPr>
        <w:t xml:space="preserve">, B., Safira, A., &amp; </w:t>
      </w:r>
      <w:proofErr w:type="spellStart"/>
      <w:r w:rsidRPr="001D2B39">
        <w:rPr>
          <w:rFonts w:ascii="Times New Roman" w:hAnsi="Times New Roman" w:cs="Times New Roman"/>
          <w:sz w:val="24"/>
          <w:szCs w:val="24"/>
        </w:rPr>
        <w:t>Widaningrum</w:t>
      </w:r>
      <w:proofErr w:type="spellEnd"/>
      <w:r w:rsidRPr="001D2B39">
        <w:rPr>
          <w:rFonts w:ascii="Times New Roman" w:hAnsi="Times New Roman" w:cs="Times New Roman"/>
          <w:sz w:val="24"/>
          <w:szCs w:val="24"/>
        </w:rPr>
        <w:t>, D. (2022). Social engineering and community acceptance in CSR practices. Journal of Social Entrepreneurship, 14(2), 199–216.</w:t>
      </w:r>
    </w:p>
    <w:p w14:paraId="76250BAB"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375B3627" w14:textId="6B9D4223"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 xml:space="preserve">Ştefan, S. C., Popa, I. L., &amp; Dobrin, C. (2021). Women entrepreneurship and the role of CSR in fostering gender equality. </w:t>
      </w:r>
      <w:proofErr w:type="spellStart"/>
      <w:r w:rsidRPr="001D2B39">
        <w:rPr>
          <w:rFonts w:ascii="Times New Roman" w:hAnsi="Times New Roman" w:cs="Times New Roman"/>
          <w:sz w:val="24"/>
          <w:szCs w:val="24"/>
        </w:rPr>
        <w:t>Amfiteatru</w:t>
      </w:r>
      <w:proofErr w:type="spellEnd"/>
      <w:r w:rsidRPr="001D2B39">
        <w:rPr>
          <w:rFonts w:ascii="Times New Roman" w:hAnsi="Times New Roman" w:cs="Times New Roman"/>
          <w:sz w:val="24"/>
          <w:szCs w:val="24"/>
        </w:rPr>
        <w:t xml:space="preserve"> Economic, 23(56), 755–769. https://doi.org/10.24818/EA/2021/56/755. </w:t>
      </w:r>
    </w:p>
    <w:p w14:paraId="02E29E40"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2DB8393" w14:textId="792E4C6D" w:rsidR="00656BA7"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Vázquez-</w:t>
      </w:r>
      <w:proofErr w:type="spellStart"/>
      <w:r w:rsidRPr="001D2B39">
        <w:rPr>
          <w:rFonts w:ascii="Times New Roman" w:hAnsi="Times New Roman" w:cs="Times New Roman"/>
          <w:sz w:val="24"/>
          <w:szCs w:val="24"/>
        </w:rPr>
        <w:t>Maguirre</w:t>
      </w:r>
      <w:proofErr w:type="spellEnd"/>
      <w:r w:rsidRPr="001D2B39">
        <w:rPr>
          <w:rFonts w:ascii="Times New Roman" w:hAnsi="Times New Roman" w:cs="Times New Roman"/>
          <w:sz w:val="24"/>
          <w:szCs w:val="24"/>
        </w:rPr>
        <w:t xml:space="preserve">, M., Portales, L., &amp; Velásquez, B. (2016). Social enterprises as a means to support the incorporation of women into the workforce: The case of Mexico. </w:t>
      </w:r>
      <w:proofErr w:type="spellStart"/>
      <w:r w:rsidRPr="001D2B39">
        <w:rPr>
          <w:rFonts w:ascii="Times New Roman" w:hAnsi="Times New Roman" w:cs="Times New Roman"/>
          <w:sz w:val="24"/>
          <w:szCs w:val="24"/>
        </w:rPr>
        <w:t>Voluntas</w:t>
      </w:r>
      <w:proofErr w:type="spellEnd"/>
      <w:r w:rsidRPr="001D2B39">
        <w:rPr>
          <w:rFonts w:ascii="Times New Roman" w:hAnsi="Times New Roman" w:cs="Times New Roman"/>
          <w:sz w:val="24"/>
          <w:szCs w:val="24"/>
        </w:rPr>
        <w:t xml:space="preserve">: International Journal of Voluntary and Nonprofit Organizations, 27(5), 2489–2510. https://doi.org/10.1007/s11266-016-9730-5 </w:t>
      </w:r>
    </w:p>
    <w:p w14:paraId="200A09AC"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4E0456CE" w14:textId="7F0E88A6"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Women Entrepreneurship Is the Best Socio-Economic Development Strategy for Women</w:t>
      </w:r>
      <w:r w:rsidR="00656BA7">
        <w:rPr>
          <w:rFonts w:ascii="Times New Roman" w:hAnsi="Times New Roman" w:cs="Times New Roman"/>
          <w:sz w:val="24"/>
          <w:szCs w:val="24"/>
        </w:rPr>
        <w:t xml:space="preserve"> </w:t>
      </w:r>
      <w:r w:rsidRPr="001D2B39">
        <w:rPr>
          <w:rFonts w:ascii="Times New Roman" w:hAnsi="Times New Roman" w:cs="Times New Roman"/>
          <w:sz w:val="24"/>
          <w:szCs w:val="24"/>
        </w:rPr>
        <w:t xml:space="preserve">in Rural Areas. (2020). International Journal of Innovation and Economic Development, 6(5), 7–15. </w:t>
      </w:r>
      <w:hyperlink r:id="rId12" w:history="1">
        <w:r w:rsidR="00656BA7" w:rsidRPr="007D365B">
          <w:rPr>
            <w:rStyle w:val="Hyperlink"/>
            <w:rFonts w:ascii="Times New Roman" w:hAnsi="Times New Roman" w:cs="Times New Roman"/>
            <w:sz w:val="24"/>
            <w:szCs w:val="24"/>
          </w:rPr>
          <w:t>https://doi.org/10.18775/ijied.1849-7551-7020.2015.65.2001</w:t>
        </w:r>
      </w:hyperlink>
      <w:r w:rsidR="00656BA7">
        <w:rPr>
          <w:rFonts w:ascii="Times New Roman" w:hAnsi="Times New Roman" w:cs="Times New Roman"/>
          <w:sz w:val="24"/>
          <w:szCs w:val="24"/>
        </w:rPr>
        <w:t xml:space="preserve"> </w:t>
      </w:r>
    </w:p>
    <w:p w14:paraId="60E70274" w14:textId="77777777" w:rsidR="00656BA7" w:rsidRDefault="00656BA7" w:rsidP="00656BA7">
      <w:pPr>
        <w:spacing w:before="100" w:beforeAutospacing="1" w:after="100" w:afterAutospacing="1" w:line="240" w:lineRule="auto"/>
        <w:contextualSpacing/>
        <w:jc w:val="both"/>
        <w:rPr>
          <w:rFonts w:ascii="Times New Roman" w:hAnsi="Times New Roman" w:cs="Times New Roman"/>
          <w:sz w:val="24"/>
          <w:szCs w:val="24"/>
        </w:rPr>
      </w:pPr>
    </w:p>
    <w:p w14:paraId="1782F58E" w14:textId="4D4165B0" w:rsidR="00F80286" w:rsidRPr="001D2B39" w:rsidRDefault="00B208F3" w:rsidP="00656BA7">
      <w:pPr>
        <w:spacing w:before="100" w:beforeAutospacing="1" w:after="100" w:afterAutospacing="1" w:line="240" w:lineRule="auto"/>
        <w:contextualSpacing/>
        <w:jc w:val="both"/>
        <w:rPr>
          <w:rFonts w:ascii="Times New Roman" w:hAnsi="Times New Roman" w:cs="Times New Roman"/>
          <w:sz w:val="24"/>
          <w:szCs w:val="24"/>
        </w:rPr>
      </w:pPr>
      <w:r w:rsidRPr="001D2B39">
        <w:rPr>
          <w:rFonts w:ascii="Times New Roman" w:hAnsi="Times New Roman" w:cs="Times New Roman"/>
          <w:sz w:val="24"/>
          <w:szCs w:val="24"/>
        </w:rPr>
        <w:t>World Bank Group Gender Strategy (FY16-23): Gender Equality, Poverty Reduction and Inclusive Growth. (2015). Washington, DC: World Bank Group.</w:t>
      </w:r>
    </w:p>
    <w:p w14:paraId="1612FE76" w14:textId="77777777" w:rsidR="00F80286" w:rsidRPr="001D2B39" w:rsidRDefault="00F80286" w:rsidP="00656BA7">
      <w:pPr>
        <w:spacing w:before="100" w:beforeAutospacing="1" w:after="100" w:afterAutospacing="1" w:line="240" w:lineRule="auto"/>
        <w:contextualSpacing/>
        <w:jc w:val="both"/>
        <w:rPr>
          <w:rFonts w:ascii="Times New Roman" w:hAnsi="Times New Roman" w:cs="Times New Roman"/>
          <w:sz w:val="24"/>
          <w:szCs w:val="24"/>
        </w:rPr>
      </w:pPr>
    </w:p>
    <w:sectPr w:rsidR="00F80286" w:rsidRPr="001D2B39"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natul Ferdous" w:date="2025-07-30T13:27:00Z" w:initials="JF">
    <w:p w14:paraId="72AD7307" w14:textId="77777777" w:rsidR="00E43EB8" w:rsidRDefault="00E43EB8" w:rsidP="00E43EB8">
      <w:pPr>
        <w:pStyle w:val="CommentText"/>
      </w:pPr>
      <w:r>
        <w:rPr>
          <w:rStyle w:val="CommentReference"/>
        </w:rPr>
        <w:annotationRef/>
      </w:r>
      <w:r>
        <w:t>Recommend to enter SDG goals and especially mention gender equality goal 5</w:t>
      </w:r>
    </w:p>
  </w:comment>
  <w:comment w:id="1" w:author="Jannatul Ferdous" w:date="2025-07-30T13:28:00Z" w:initials="JF">
    <w:p w14:paraId="3B3CACD7" w14:textId="6A64C617" w:rsidR="00E43EB8" w:rsidRDefault="00E43EB8" w:rsidP="00E43EB8">
      <w:pPr>
        <w:pStyle w:val="CommentText"/>
      </w:pPr>
      <w:r>
        <w:rPr>
          <w:rStyle w:val="CommentReference"/>
        </w:rPr>
        <w:annotationRef/>
      </w:r>
      <w:r>
        <w:t>Here recommend to add detail discussion related to gender equality SDG goal 5</w:t>
      </w:r>
    </w:p>
  </w:comment>
  <w:comment w:id="2" w:author="Jannatul Ferdous" w:date="2025-07-30T13:35:00Z" w:initials="JF">
    <w:p w14:paraId="6FD7EAAD" w14:textId="77777777" w:rsidR="00E43EB8" w:rsidRDefault="00E43EB8" w:rsidP="00E43EB8">
      <w:pPr>
        <w:pStyle w:val="CommentText"/>
      </w:pPr>
      <w:r>
        <w:rPr>
          <w:rStyle w:val="CommentReference"/>
        </w:rPr>
        <w:annotationRef/>
      </w:r>
      <w:r>
        <w:t xml:space="preserve">RECOMMEND TO ADD INCLUSION AND EXCLUSION CRITETRIA TO WRITE THIS METHODOLOGY AND ADD PRISMA TABLE </w:t>
      </w:r>
    </w:p>
  </w:comment>
  <w:comment w:id="3" w:author="Jannatul Ferdous" w:date="2025-07-30T13:32:00Z" w:initials="JF">
    <w:p w14:paraId="312A47E8" w14:textId="5CB4CF4D" w:rsidR="00E43EB8" w:rsidRDefault="00E43EB8" w:rsidP="00E43EB8">
      <w:pPr>
        <w:pStyle w:val="CommentText"/>
      </w:pPr>
      <w:r>
        <w:rPr>
          <w:rStyle w:val="CommentReference"/>
        </w:rPr>
        <w:annotationRef/>
      </w:r>
      <w:r>
        <w:t>RECOMMEND TO GIVE A SPECIFIC CONCLUSION ON HERE RATHER THAN GIVING ANY REFERENCE OF PAST STUDIES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AD7307" w15:done="0"/>
  <w15:commentEx w15:paraId="3B3CACD7" w15:done="0"/>
  <w15:commentEx w15:paraId="6FD7EAAD" w15:done="0"/>
  <w15:commentEx w15:paraId="312A47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0DDDA6" w16cex:dateUtc="2025-07-30T18:27:00Z"/>
  <w16cex:commentExtensible w16cex:durableId="0CFAF622" w16cex:dateUtc="2025-07-30T18:28:00Z"/>
  <w16cex:commentExtensible w16cex:durableId="45AFCB87" w16cex:dateUtc="2025-07-30T18:35:00Z"/>
  <w16cex:commentExtensible w16cex:durableId="75B92F4E" w16cex:dateUtc="2025-07-30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AD7307" w16cid:durableId="1E0DDDA6"/>
  <w16cid:commentId w16cid:paraId="3B3CACD7" w16cid:durableId="0CFAF622"/>
  <w16cid:commentId w16cid:paraId="6FD7EAAD" w16cid:durableId="45AFCB87"/>
  <w16cid:commentId w16cid:paraId="312A47E8" w16cid:durableId="75B92F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1B81" w14:textId="77777777" w:rsidR="004A31B1" w:rsidRDefault="004A31B1" w:rsidP="003A471C">
      <w:pPr>
        <w:spacing w:after="0" w:line="240" w:lineRule="auto"/>
      </w:pPr>
      <w:r>
        <w:separator/>
      </w:r>
    </w:p>
  </w:endnote>
  <w:endnote w:type="continuationSeparator" w:id="0">
    <w:p w14:paraId="0807463A" w14:textId="77777777" w:rsidR="004A31B1" w:rsidRDefault="004A31B1" w:rsidP="003A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2402" w14:textId="77777777" w:rsidR="003A471C" w:rsidRDefault="003A4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B21F" w14:textId="77777777" w:rsidR="003A471C" w:rsidRDefault="003A4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0B40" w14:textId="77777777" w:rsidR="003A471C" w:rsidRDefault="003A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45BD" w14:textId="77777777" w:rsidR="004A31B1" w:rsidRDefault="004A31B1" w:rsidP="003A471C">
      <w:pPr>
        <w:spacing w:after="0" w:line="240" w:lineRule="auto"/>
      </w:pPr>
      <w:r>
        <w:separator/>
      </w:r>
    </w:p>
  </w:footnote>
  <w:footnote w:type="continuationSeparator" w:id="0">
    <w:p w14:paraId="0A029D1C" w14:textId="77777777" w:rsidR="004A31B1" w:rsidRDefault="004A31B1" w:rsidP="003A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1AA6" w14:textId="5C6E0D9A" w:rsidR="003A471C" w:rsidRDefault="00000000">
    <w:pPr>
      <w:pStyle w:val="Header"/>
    </w:pPr>
    <w:r>
      <w:rPr>
        <w:noProof/>
      </w:rPr>
      <w:pict w14:anchorId="221A0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10"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EB37" w14:textId="4E5F9D5B" w:rsidR="003A471C" w:rsidRDefault="00000000">
    <w:pPr>
      <w:pStyle w:val="Header"/>
    </w:pPr>
    <w:r>
      <w:rPr>
        <w:noProof/>
      </w:rPr>
      <w:pict w14:anchorId="2190E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11"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CDC8" w14:textId="1C860F0E" w:rsidR="003A471C" w:rsidRDefault="00000000">
    <w:pPr>
      <w:pStyle w:val="Header"/>
    </w:pPr>
    <w:r>
      <w:rPr>
        <w:noProof/>
      </w:rPr>
      <w:pict w14:anchorId="2ACD2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566609"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9964410">
    <w:abstractNumId w:val="8"/>
  </w:num>
  <w:num w:numId="2" w16cid:durableId="1309900702">
    <w:abstractNumId w:val="6"/>
  </w:num>
  <w:num w:numId="3" w16cid:durableId="1050350289">
    <w:abstractNumId w:val="5"/>
  </w:num>
  <w:num w:numId="4" w16cid:durableId="1473019400">
    <w:abstractNumId w:val="4"/>
  </w:num>
  <w:num w:numId="5" w16cid:durableId="664479981">
    <w:abstractNumId w:val="7"/>
  </w:num>
  <w:num w:numId="6" w16cid:durableId="777329850">
    <w:abstractNumId w:val="3"/>
  </w:num>
  <w:num w:numId="7" w16cid:durableId="890193507">
    <w:abstractNumId w:val="2"/>
  </w:num>
  <w:num w:numId="8" w16cid:durableId="1639021857">
    <w:abstractNumId w:val="1"/>
  </w:num>
  <w:num w:numId="9" w16cid:durableId="16652809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natul Ferdous">
    <w15:presenceInfo w15:providerId="AD" w15:userId="S::jannatul.ferdous@prosoco.com::5e33b2cf-87ee-4a00-a532-be153162ce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7F4"/>
    <w:rsid w:val="00115DD7"/>
    <w:rsid w:val="00136F91"/>
    <w:rsid w:val="0015074B"/>
    <w:rsid w:val="001528FD"/>
    <w:rsid w:val="001D2B39"/>
    <w:rsid w:val="0029639D"/>
    <w:rsid w:val="002B6AAC"/>
    <w:rsid w:val="00326F90"/>
    <w:rsid w:val="0036253E"/>
    <w:rsid w:val="003A471C"/>
    <w:rsid w:val="004A31B1"/>
    <w:rsid w:val="004C659A"/>
    <w:rsid w:val="00533BF6"/>
    <w:rsid w:val="00552918"/>
    <w:rsid w:val="005561A6"/>
    <w:rsid w:val="005D2951"/>
    <w:rsid w:val="00656BA7"/>
    <w:rsid w:val="006D276B"/>
    <w:rsid w:val="007D5E0A"/>
    <w:rsid w:val="00964D60"/>
    <w:rsid w:val="009B6879"/>
    <w:rsid w:val="00A60B2C"/>
    <w:rsid w:val="00AA1D8D"/>
    <w:rsid w:val="00AB2DF1"/>
    <w:rsid w:val="00B12948"/>
    <w:rsid w:val="00B208F3"/>
    <w:rsid w:val="00B35096"/>
    <w:rsid w:val="00B47730"/>
    <w:rsid w:val="00BA3A73"/>
    <w:rsid w:val="00BA4AED"/>
    <w:rsid w:val="00BA5B5A"/>
    <w:rsid w:val="00C42D47"/>
    <w:rsid w:val="00CB0664"/>
    <w:rsid w:val="00CC7D0A"/>
    <w:rsid w:val="00DC05EA"/>
    <w:rsid w:val="00E24059"/>
    <w:rsid w:val="00E43EB8"/>
    <w:rsid w:val="00EE3516"/>
    <w:rsid w:val="00F53964"/>
    <w:rsid w:val="00F802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C5371"/>
  <w14:defaultImageDpi w14:val="300"/>
  <w15:docId w15:val="{3B800158-96D0-4854-ACFA-980A8815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24059"/>
    <w:rPr>
      <w:color w:val="0000FF" w:themeColor="hyperlink"/>
      <w:u w:val="single"/>
    </w:rPr>
  </w:style>
  <w:style w:type="character" w:styleId="UnresolvedMention">
    <w:name w:val="Unresolved Mention"/>
    <w:basedOn w:val="DefaultParagraphFont"/>
    <w:uiPriority w:val="99"/>
    <w:semiHidden/>
    <w:unhideWhenUsed/>
    <w:rsid w:val="00E24059"/>
    <w:rPr>
      <w:color w:val="605E5C"/>
      <w:shd w:val="clear" w:color="auto" w:fill="E1DFDD"/>
    </w:rPr>
  </w:style>
  <w:style w:type="character" w:styleId="CommentReference">
    <w:name w:val="annotation reference"/>
    <w:basedOn w:val="DefaultParagraphFont"/>
    <w:uiPriority w:val="99"/>
    <w:semiHidden/>
    <w:unhideWhenUsed/>
    <w:rsid w:val="00E43EB8"/>
    <w:rPr>
      <w:sz w:val="16"/>
      <w:szCs w:val="16"/>
    </w:rPr>
  </w:style>
  <w:style w:type="paragraph" w:styleId="CommentText">
    <w:name w:val="annotation text"/>
    <w:basedOn w:val="Normal"/>
    <w:link w:val="CommentTextChar"/>
    <w:uiPriority w:val="99"/>
    <w:unhideWhenUsed/>
    <w:rsid w:val="00E43EB8"/>
    <w:pPr>
      <w:spacing w:line="240" w:lineRule="auto"/>
    </w:pPr>
    <w:rPr>
      <w:sz w:val="20"/>
      <w:szCs w:val="20"/>
    </w:rPr>
  </w:style>
  <w:style w:type="character" w:customStyle="1" w:styleId="CommentTextChar">
    <w:name w:val="Comment Text Char"/>
    <w:basedOn w:val="DefaultParagraphFont"/>
    <w:link w:val="CommentText"/>
    <w:uiPriority w:val="99"/>
    <w:rsid w:val="00E43EB8"/>
    <w:rPr>
      <w:sz w:val="20"/>
      <w:szCs w:val="20"/>
    </w:rPr>
  </w:style>
  <w:style w:type="paragraph" w:styleId="CommentSubject">
    <w:name w:val="annotation subject"/>
    <w:basedOn w:val="CommentText"/>
    <w:next w:val="CommentText"/>
    <w:link w:val="CommentSubjectChar"/>
    <w:uiPriority w:val="99"/>
    <w:semiHidden/>
    <w:unhideWhenUsed/>
    <w:rsid w:val="00E43EB8"/>
    <w:rPr>
      <w:b/>
      <w:bCs/>
    </w:rPr>
  </w:style>
  <w:style w:type="character" w:customStyle="1" w:styleId="CommentSubjectChar">
    <w:name w:val="Comment Subject Char"/>
    <w:basedOn w:val="CommentTextChar"/>
    <w:link w:val="CommentSubject"/>
    <w:uiPriority w:val="99"/>
    <w:semiHidden/>
    <w:rsid w:val="00E43E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8775/ijied.1849-7551-7020.2015.65.20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0A6C-C9A0-49E0-A9E7-EBD15DA3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Jannatul Ferdous</cp:lastModifiedBy>
  <cp:revision>26</cp:revision>
  <dcterms:created xsi:type="dcterms:W3CDTF">2025-07-15T08:20:00Z</dcterms:created>
  <dcterms:modified xsi:type="dcterms:W3CDTF">2025-07-30T18:37:00Z</dcterms:modified>
  <cp:category/>
</cp:coreProperties>
</file>