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A70EB" w14:textId="77777777" w:rsidR="00D93EA5" w:rsidRDefault="00DA2E72">
      <w:pPr>
        <w:jc w:val="center"/>
        <w:rPr>
          <w:rFonts w:asciiTheme="majorBidi" w:hAnsiTheme="majorBidi"/>
          <w:b/>
          <w:bCs/>
          <w:sz w:val="24"/>
        </w:rPr>
      </w:pPr>
      <w:r>
        <w:rPr>
          <w:rFonts w:ascii="Times New Roman" w:hAnsi="Times New Roman"/>
          <w:b/>
          <w:color w:val="0000CC"/>
          <w:sz w:val="40"/>
          <w:szCs w:val="40"/>
        </w:rPr>
        <w:t>Driving Teachers’ Innovative Strategies in Implementing the Merdeka Curriculum in Basic Education</w:t>
      </w:r>
    </w:p>
    <w:p w14:paraId="7FAAB571" w14:textId="77777777" w:rsidR="00D93EA5" w:rsidRDefault="00D93EA5">
      <w:pPr>
        <w:jc w:val="center"/>
        <w:rPr>
          <w:rFonts w:asciiTheme="majorBidi" w:hAnsiTheme="majorBidi"/>
          <w:b/>
          <w:bCs/>
          <w:sz w:val="24"/>
        </w:rPr>
      </w:pPr>
    </w:p>
    <w:p w14:paraId="73A150B4" w14:textId="0B766EA9" w:rsidR="00D93EA5" w:rsidRDefault="00D93EA5">
      <w:pPr>
        <w:jc w:val="center"/>
        <w:rPr>
          <w:rFonts w:asciiTheme="majorBidi" w:hAnsiTheme="majorBidi"/>
          <w:b/>
          <w:bCs/>
          <w:sz w:val="24"/>
        </w:rPr>
      </w:pPr>
    </w:p>
    <w:p w14:paraId="597FFFA4" w14:textId="77777777" w:rsidR="009F638C" w:rsidRDefault="009F638C">
      <w:pPr>
        <w:jc w:val="center"/>
        <w:rPr>
          <w:rFonts w:asciiTheme="majorBidi" w:hAnsiTheme="majorBidi"/>
          <w:b/>
          <w:bCs/>
          <w:sz w:val="24"/>
        </w:rPr>
      </w:pPr>
    </w:p>
    <w:p w14:paraId="0EA1F97D" w14:textId="77777777" w:rsidR="00D93EA5" w:rsidRDefault="00DA2E72">
      <w:pPr>
        <w:pStyle w:val="NoSpacing"/>
        <w:rPr>
          <w:rFonts w:ascii="Times New Roman" w:hAnsi="Times New Roman"/>
          <w:b/>
          <w:bCs/>
          <w:color w:val="0000CC"/>
          <w:sz w:val="24"/>
          <w:szCs w:val="24"/>
          <w:lang w:val="en-US"/>
        </w:rPr>
      </w:pPr>
      <w:r>
        <w:rPr>
          <w:rFonts w:ascii="Times New Roman" w:hAnsi="Times New Roman"/>
          <w:b/>
          <w:bCs/>
          <w:color w:val="0000CC"/>
          <w:sz w:val="24"/>
          <w:szCs w:val="24"/>
          <w:lang w:val="en-US"/>
        </w:rPr>
        <w:t>ABSTRACT</w:t>
      </w:r>
    </w:p>
    <w:p w14:paraId="76ECD9B1" w14:textId="77777777" w:rsidR="00D93EA5" w:rsidRDefault="00DA2E72">
      <w:pPr>
        <w:rPr>
          <w:rFonts w:asciiTheme="majorBidi" w:hAnsiTheme="majorBidi"/>
          <w:sz w:val="22"/>
          <w:szCs w:val="22"/>
        </w:rPr>
      </w:pPr>
      <w:r>
        <w:rPr>
          <w:rFonts w:asciiTheme="majorBidi" w:hAnsiTheme="majorBidi"/>
          <w:sz w:val="22"/>
          <w:szCs w:val="22"/>
        </w:rPr>
        <w:t>This study explores the strategic role of Driving Teachers in fostering instructional innovation during the implementation of the Mer</w:t>
      </w:r>
      <w:r>
        <w:rPr>
          <w:rFonts w:asciiTheme="majorBidi" w:hAnsiTheme="majorBidi"/>
          <w:sz w:val="22"/>
          <w:szCs w:val="22"/>
        </w:rPr>
        <w:t>deka Curriculum at the primary school level. The Merdeka Curriculum promotes student-centered, flexible, and adaptive learning approaches aligned with the demands of 21st-century education. Using a descriptive qualitative method, data were collected throug</w:t>
      </w:r>
      <w:r>
        <w:rPr>
          <w:rFonts w:asciiTheme="majorBidi" w:hAnsiTheme="majorBidi"/>
          <w:sz w:val="22"/>
          <w:szCs w:val="22"/>
        </w:rPr>
        <w:t xml:space="preserve">h in-depth interviews, participatory observation, and document analysis involving Driving Teachers who had implemented the curriculum for at least one academic year. Data analysis followed the Miles, Huberman, and </w:t>
      </w:r>
      <w:proofErr w:type="spellStart"/>
      <w:r>
        <w:rPr>
          <w:rFonts w:asciiTheme="majorBidi" w:hAnsiTheme="majorBidi"/>
          <w:sz w:val="22"/>
          <w:szCs w:val="22"/>
        </w:rPr>
        <w:t>Saldaña</w:t>
      </w:r>
      <w:proofErr w:type="spellEnd"/>
      <w:r>
        <w:rPr>
          <w:rFonts w:asciiTheme="majorBidi" w:hAnsiTheme="majorBidi"/>
          <w:sz w:val="22"/>
          <w:szCs w:val="22"/>
        </w:rPr>
        <w:t xml:space="preserve"> model, including data reduction, d</w:t>
      </w:r>
      <w:r>
        <w:rPr>
          <w:rFonts w:asciiTheme="majorBidi" w:hAnsiTheme="majorBidi"/>
          <w:sz w:val="22"/>
          <w:szCs w:val="22"/>
        </w:rPr>
        <w:t xml:space="preserve">ata display, and conclusion drawing. The findings indicate that despite encountering various challenges—such as limited curriculum literacy among peers and insufficient learning resources—Driving Teachers exhibited adaptive instructional leadership. Their </w:t>
      </w:r>
      <w:r>
        <w:rPr>
          <w:rFonts w:asciiTheme="majorBidi" w:hAnsiTheme="majorBidi"/>
          <w:sz w:val="22"/>
          <w:szCs w:val="22"/>
        </w:rPr>
        <w:t>innovative strategies included the design of contextual learning modules, implementation of Project-Based Learning (</w:t>
      </w:r>
      <w:proofErr w:type="spellStart"/>
      <w:r>
        <w:rPr>
          <w:rFonts w:asciiTheme="majorBidi" w:hAnsiTheme="majorBidi"/>
          <w:sz w:val="22"/>
          <w:szCs w:val="22"/>
        </w:rPr>
        <w:t>PjBL</w:t>
      </w:r>
      <w:proofErr w:type="spellEnd"/>
      <w:r>
        <w:rPr>
          <w:rFonts w:asciiTheme="majorBidi" w:hAnsiTheme="majorBidi"/>
          <w:sz w:val="22"/>
          <w:szCs w:val="22"/>
        </w:rPr>
        <w:t xml:space="preserve">), differentiated instruction, and the effective use of the Merdeka </w:t>
      </w:r>
      <w:proofErr w:type="spellStart"/>
      <w:r>
        <w:rPr>
          <w:rFonts w:asciiTheme="majorBidi" w:hAnsiTheme="majorBidi"/>
          <w:sz w:val="22"/>
          <w:szCs w:val="22"/>
        </w:rPr>
        <w:t>Mengajar</w:t>
      </w:r>
      <w:proofErr w:type="spellEnd"/>
      <w:r>
        <w:rPr>
          <w:rFonts w:asciiTheme="majorBidi" w:hAnsiTheme="majorBidi"/>
          <w:sz w:val="22"/>
          <w:szCs w:val="22"/>
        </w:rPr>
        <w:t xml:space="preserve"> platform. These innovations not only enhanced the quality o</w:t>
      </w:r>
      <w:r>
        <w:rPr>
          <w:rFonts w:asciiTheme="majorBidi" w:hAnsiTheme="majorBidi"/>
          <w:sz w:val="22"/>
          <w:szCs w:val="22"/>
        </w:rPr>
        <w:t>f teaching and learning but also supported character development and nurtured a reflective and collaborative learning culture. Driving Teachers have proven to be essential agents in promoting inclusive, progressive, and sustainable educational transformati</w:t>
      </w:r>
      <w:r>
        <w:rPr>
          <w:rFonts w:asciiTheme="majorBidi" w:hAnsiTheme="majorBidi"/>
          <w:sz w:val="22"/>
          <w:szCs w:val="22"/>
        </w:rPr>
        <w:t>on at the grassroots level.</w:t>
      </w:r>
    </w:p>
    <w:p w14:paraId="77685EB9" w14:textId="77777777" w:rsidR="00D93EA5" w:rsidRDefault="00D93EA5">
      <w:pPr>
        <w:rPr>
          <w:rFonts w:asciiTheme="majorBidi" w:hAnsiTheme="majorBidi"/>
          <w:sz w:val="22"/>
          <w:szCs w:val="22"/>
        </w:rPr>
      </w:pPr>
    </w:p>
    <w:p w14:paraId="7A06D01F" w14:textId="77777777" w:rsidR="00D93EA5" w:rsidRDefault="00DA2E72">
      <w:pPr>
        <w:rPr>
          <w:rFonts w:asciiTheme="majorBidi" w:hAnsiTheme="majorBidi"/>
          <w:sz w:val="22"/>
          <w:szCs w:val="22"/>
        </w:rPr>
      </w:pPr>
      <w:r>
        <w:rPr>
          <w:rFonts w:ascii="Times New Roman" w:hAnsi="Times New Roman"/>
          <w:b/>
          <w:i/>
          <w:color w:val="0000CC"/>
          <w:sz w:val="22"/>
          <w:szCs w:val="22"/>
        </w:rPr>
        <w:t>Keywords:</w:t>
      </w:r>
      <w:r>
        <w:rPr>
          <w:rFonts w:asciiTheme="majorBidi" w:hAnsiTheme="majorBidi"/>
          <w:sz w:val="22"/>
          <w:szCs w:val="22"/>
        </w:rPr>
        <w:t xml:space="preserve"> Driving Teacher; Merdeka Curriculum; Primary Education; Instructional Innovation; Educational Transformation.</w:t>
      </w:r>
    </w:p>
    <w:p w14:paraId="726B2B45" w14:textId="77777777" w:rsidR="00D93EA5" w:rsidRDefault="00D93EA5">
      <w:pPr>
        <w:rPr>
          <w:rFonts w:asciiTheme="majorBidi" w:hAnsiTheme="majorBidi"/>
          <w:sz w:val="22"/>
          <w:szCs w:val="22"/>
        </w:rPr>
      </w:pPr>
    </w:p>
    <w:p w14:paraId="1467F992" w14:textId="77777777" w:rsidR="00D93EA5" w:rsidRDefault="00DA2E72">
      <w:pPr>
        <w:pStyle w:val="NoSpacing"/>
        <w:jc w:val="both"/>
        <w:rPr>
          <w:rFonts w:asciiTheme="majorBidi" w:hAnsiTheme="majorBidi"/>
          <w:b/>
          <w:bCs/>
        </w:rPr>
      </w:pPr>
      <w:r>
        <w:rPr>
          <w:rFonts w:ascii="Times New Roman" w:hAnsi="Times New Roman"/>
          <w:b/>
          <w:color w:val="0000CC"/>
        </w:rPr>
        <w:t>INTRODUCTION</w:t>
      </w:r>
    </w:p>
    <w:p w14:paraId="73DE011F" w14:textId="77777777" w:rsidR="00D93EA5" w:rsidRDefault="00DA2E72">
      <w:pPr>
        <w:ind w:firstLine="420"/>
        <w:rPr>
          <w:rFonts w:asciiTheme="majorBidi" w:hAnsiTheme="majorBidi"/>
          <w:sz w:val="22"/>
          <w:szCs w:val="22"/>
        </w:rPr>
      </w:pPr>
      <w:r>
        <w:rPr>
          <w:rFonts w:asciiTheme="majorBidi" w:hAnsiTheme="majorBidi"/>
          <w:sz w:val="22"/>
          <w:szCs w:val="22"/>
        </w:rPr>
        <w:t xml:space="preserve">Education plays a strategic role as a foundational pillar in achieving sustainable national </w:t>
      </w:r>
      <w:r>
        <w:rPr>
          <w:rFonts w:asciiTheme="majorBidi" w:hAnsiTheme="majorBidi"/>
          <w:sz w:val="22"/>
          <w:szCs w:val="22"/>
        </w:rPr>
        <w:t>development. Through meaningful educational processes, individuals gain not only technical knowledge and skills but also character values, ethics, and essential 21st-century competencies necessary to navigate global dynamics (</w:t>
      </w:r>
      <w:proofErr w:type="spellStart"/>
      <w:r>
        <w:rPr>
          <w:rFonts w:asciiTheme="majorBidi" w:hAnsiTheme="majorBidi"/>
          <w:sz w:val="22"/>
          <w:szCs w:val="22"/>
        </w:rPr>
        <w:t>Riowati</w:t>
      </w:r>
      <w:proofErr w:type="spellEnd"/>
      <w:r>
        <w:rPr>
          <w:rFonts w:asciiTheme="majorBidi" w:hAnsiTheme="majorBidi"/>
          <w:sz w:val="22"/>
          <w:szCs w:val="22"/>
        </w:rPr>
        <w:t xml:space="preserve"> &amp; </w:t>
      </w:r>
      <w:proofErr w:type="spellStart"/>
      <w:r>
        <w:rPr>
          <w:rFonts w:asciiTheme="majorBidi" w:hAnsiTheme="majorBidi"/>
          <w:sz w:val="22"/>
          <w:szCs w:val="22"/>
        </w:rPr>
        <w:t>Yoenanto</w:t>
      </w:r>
      <w:proofErr w:type="spellEnd"/>
      <w:r>
        <w:rPr>
          <w:rFonts w:asciiTheme="majorBidi" w:hAnsiTheme="majorBidi"/>
          <w:sz w:val="22"/>
          <w:szCs w:val="22"/>
        </w:rPr>
        <w:t xml:space="preserve">, 2022; </w:t>
      </w:r>
      <w:proofErr w:type="spellStart"/>
      <w:r>
        <w:rPr>
          <w:rFonts w:asciiTheme="majorBidi" w:hAnsiTheme="majorBidi"/>
          <w:sz w:val="22"/>
          <w:szCs w:val="22"/>
        </w:rPr>
        <w:t>Alim</w:t>
      </w:r>
      <w:r>
        <w:rPr>
          <w:rFonts w:asciiTheme="majorBidi" w:hAnsiTheme="majorBidi"/>
          <w:sz w:val="22"/>
          <w:szCs w:val="22"/>
        </w:rPr>
        <w:t>uddin</w:t>
      </w:r>
      <w:proofErr w:type="spellEnd"/>
      <w:r>
        <w:rPr>
          <w:rFonts w:asciiTheme="majorBidi" w:hAnsiTheme="majorBidi"/>
          <w:sz w:val="22"/>
          <w:szCs w:val="22"/>
        </w:rPr>
        <w:t xml:space="preserve"> et al., 2023). This vision is reinforced by the Indonesian Constitution (UUD 1945) and Law No. 20 of 2003 on the National Education System, which emphasize active, creative, and enjoyable learning oriented toward the holistic development of students’</w:t>
      </w:r>
      <w:r>
        <w:rPr>
          <w:rFonts w:asciiTheme="majorBidi" w:hAnsiTheme="majorBidi"/>
          <w:sz w:val="22"/>
          <w:szCs w:val="22"/>
        </w:rPr>
        <w:t xml:space="preserve"> potential. In response to the complex challenges of contemporary education, the Ministry of Education, Culture, Research, and Technology launched the Merdeka Curriculum—a new paradigm that promotes student-centered, flexible, contextual, and adaptive lear</w:t>
      </w:r>
      <w:r>
        <w:rPr>
          <w:rFonts w:asciiTheme="majorBidi" w:hAnsiTheme="majorBidi"/>
          <w:sz w:val="22"/>
          <w:szCs w:val="22"/>
        </w:rPr>
        <w:t>ning. This curriculum allows schools and educators to design learning experiences aligned with the diverse needs and characteristics of their students. Its core principles include differentiated instruction, competency strengthening, and character building</w:t>
      </w:r>
      <w:r>
        <w:rPr>
          <w:rFonts w:asciiTheme="majorBidi" w:hAnsiTheme="majorBidi"/>
          <w:sz w:val="22"/>
          <w:szCs w:val="22"/>
        </w:rPr>
        <w:t xml:space="preserve"> as the foundation of long-term educational development (</w:t>
      </w:r>
      <w:proofErr w:type="spellStart"/>
      <w:r>
        <w:rPr>
          <w:rFonts w:asciiTheme="majorBidi" w:hAnsiTheme="majorBidi"/>
          <w:sz w:val="22"/>
          <w:szCs w:val="22"/>
        </w:rPr>
        <w:t>Kemdikbudristek</w:t>
      </w:r>
      <w:proofErr w:type="spellEnd"/>
      <w:r>
        <w:rPr>
          <w:rFonts w:asciiTheme="majorBidi" w:hAnsiTheme="majorBidi"/>
          <w:sz w:val="22"/>
          <w:szCs w:val="22"/>
        </w:rPr>
        <w:t>, 2022).</w:t>
      </w:r>
    </w:p>
    <w:p w14:paraId="26DDED1D" w14:textId="77777777" w:rsidR="00D93EA5" w:rsidRDefault="00DA2E72">
      <w:pPr>
        <w:ind w:firstLine="420"/>
        <w:rPr>
          <w:rFonts w:asciiTheme="majorBidi" w:hAnsiTheme="majorBidi"/>
          <w:sz w:val="22"/>
          <w:szCs w:val="22"/>
        </w:rPr>
      </w:pPr>
      <w:r>
        <w:rPr>
          <w:rFonts w:asciiTheme="majorBidi" w:hAnsiTheme="majorBidi"/>
          <w:sz w:val="22"/>
          <w:szCs w:val="22"/>
        </w:rPr>
        <w:t>To support the effective implementation of the Merdeka Curriculum, the government introduced the Driving Teacher program, aimed at preparing educators with transformative lead</w:t>
      </w:r>
      <w:r>
        <w:rPr>
          <w:rFonts w:asciiTheme="majorBidi" w:hAnsiTheme="majorBidi"/>
          <w:sz w:val="22"/>
          <w:szCs w:val="22"/>
        </w:rPr>
        <w:t>ership capacities. Driving Teachers are expected to serve as change agents in their schools—promoting instructional innovation, cultivating reflective teaching practices, and fostering empowered, collaborative learning communities (</w:t>
      </w:r>
      <w:proofErr w:type="spellStart"/>
      <w:r>
        <w:rPr>
          <w:rFonts w:asciiTheme="majorBidi" w:hAnsiTheme="majorBidi"/>
          <w:sz w:val="22"/>
          <w:szCs w:val="22"/>
        </w:rPr>
        <w:t>Lubis</w:t>
      </w:r>
      <w:proofErr w:type="spellEnd"/>
      <w:r>
        <w:rPr>
          <w:rFonts w:asciiTheme="majorBidi" w:hAnsiTheme="majorBidi"/>
          <w:sz w:val="22"/>
          <w:szCs w:val="22"/>
        </w:rPr>
        <w:t xml:space="preserve"> </w:t>
      </w:r>
      <w:r>
        <w:rPr>
          <w:rFonts w:asciiTheme="majorBidi" w:hAnsiTheme="majorBidi"/>
          <w:sz w:val="22"/>
          <w:szCs w:val="22"/>
        </w:rPr>
        <w:lastRenderedPageBreak/>
        <w:t>et al., 2023; Dama</w:t>
      </w:r>
      <w:r>
        <w:rPr>
          <w:rFonts w:asciiTheme="majorBidi" w:hAnsiTheme="majorBidi"/>
          <w:sz w:val="22"/>
          <w:szCs w:val="22"/>
        </w:rPr>
        <w:t xml:space="preserve">yanti &amp; </w:t>
      </w:r>
      <w:proofErr w:type="spellStart"/>
      <w:r>
        <w:rPr>
          <w:rFonts w:asciiTheme="majorBidi" w:hAnsiTheme="majorBidi"/>
          <w:sz w:val="22"/>
          <w:szCs w:val="22"/>
        </w:rPr>
        <w:t>Asbari</w:t>
      </w:r>
      <w:proofErr w:type="spellEnd"/>
      <w:r>
        <w:rPr>
          <w:rFonts w:asciiTheme="majorBidi" w:hAnsiTheme="majorBidi"/>
          <w:sz w:val="22"/>
          <w:szCs w:val="22"/>
        </w:rPr>
        <w:t>, 2024). However, in practice, Driving Teachers often face significant challenges, such as limited understanding of the new curriculum among fellow teachers, inadequate facilities and infrastructure, and the diverse learning needs of students</w:t>
      </w:r>
      <w:r>
        <w:rPr>
          <w:rFonts w:asciiTheme="majorBidi" w:hAnsiTheme="majorBidi"/>
          <w:sz w:val="22"/>
          <w:szCs w:val="22"/>
        </w:rPr>
        <w:t>. These challenges necessitate the use of innovative and responsive teaching strategies, including project-based learning, differentiated instruction, the integration of digital technologies, and the creation of inclusive and supportive learning environmen</w:t>
      </w:r>
      <w:r>
        <w:rPr>
          <w:rFonts w:asciiTheme="majorBidi" w:hAnsiTheme="majorBidi"/>
          <w:sz w:val="22"/>
          <w:szCs w:val="22"/>
        </w:rPr>
        <w:t>ts (</w:t>
      </w:r>
      <w:proofErr w:type="spellStart"/>
      <w:r>
        <w:rPr>
          <w:rFonts w:asciiTheme="majorBidi" w:hAnsiTheme="majorBidi"/>
          <w:sz w:val="22"/>
          <w:szCs w:val="22"/>
        </w:rPr>
        <w:t>Jannati</w:t>
      </w:r>
      <w:proofErr w:type="spellEnd"/>
      <w:r>
        <w:rPr>
          <w:rFonts w:asciiTheme="majorBidi" w:hAnsiTheme="majorBidi"/>
          <w:sz w:val="22"/>
          <w:szCs w:val="22"/>
        </w:rPr>
        <w:t xml:space="preserve"> et al., 2023).</w:t>
      </w:r>
    </w:p>
    <w:p w14:paraId="2ADE25E9" w14:textId="77777777" w:rsidR="00D93EA5" w:rsidRDefault="00DA2E72">
      <w:pPr>
        <w:ind w:firstLine="420"/>
        <w:rPr>
          <w:rFonts w:asciiTheme="majorBidi" w:hAnsiTheme="majorBidi"/>
          <w:sz w:val="22"/>
          <w:szCs w:val="22"/>
        </w:rPr>
      </w:pPr>
      <w:r>
        <w:rPr>
          <w:rFonts w:asciiTheme="majorBidi" w:hAnsiTheme="majorBidi"/>
          <w:sz w:val="22"/>
          <w:szCs w:val="22"/>
        </w:rPr>
        <w:t>This study is urgent in its effort to systematically document how Driving Teachers navigate these challenges and develop innovative strategies within the context of the Merdeka Curriculum, particularly at the primary education le</w:t>
      </w:r>
      <w:r>
        <w:rPr>
          <w:rFonts w:asciiTheme="majorBidi" w:hAnsiTheme="majorBidi"/>
          <w:sz w:val="22"/>
          <w:szCs w:val="22"/>
        </w:rPr>
        <w:t>vel. Although the Driving Teacher program has been implemented nationwide, empirical studies exploring their innovative teaching practices remain limited. Such insights are essential for formulating evidence-based teacher training policies, designing relev</w:t>
      </w:r>
      <w:r>
        <w:rPr>
          <w:rFonts w:asciiTheme="majorBidi" w:hAnsiTheme="majorBidi"/>
          <w:sz w:val="22"/>
          <w:szCs w:val="22"/>
        </w:rPr>
        <w:t>ant curricula, and developing contextual learning models that can be replicated across schools. Based on this background, this study aims to: (1) identify the challenges faced by Driving Teachers in implementing the Merdeka Curriculum in primary schools; (</w:t>
      </w:r>
      <w:r>
        <w:rPr>
          <w:rFonts w:asciiTheme="majorBidi" w:hAnsiTheme="majorBidi"/>
          <w:sz w:val="22"/>
          <w:szCs w:val="22"/>
        </w:rPr>
        <w:t>2) describe the innovative and adaptive strategies applied in their instructional practices; and (3) analyze the impact of these strategies on the quality of teaching and learning processes. The findings are expected to contribute to academic discourse, in</w:t>
      </w:r>
      <w:r>
        <w:rPr>
          <w:rFonts w:asciiTheme="majorBidi" w:hAnsiTheme="majorBidi"/>
          <w:sz w:val="22"/>
          <w:szCs w:val="22"/>
        </w:rPr>
        <w:t>form policy recommendations for teacher professional development, and support the creation of applicable and scalable models for sustainable educational transformation.</w:t>
      </w:r>
    </w:p>
    <w:p w14:paraId="27613436" w14:textId="77777777" w:rsidR="00D93EA5" w:rsidRDefault="00D93EA5">
      <w:pPr>
        <w:rPr>
          <w:rFonts w:asciiTheme="majorBidi" w:hAnsiTheme="majorBidi"/>
          <w:sz w:val="22"/>
          <w:szCs w:val="22"/>
        </w:rPr>
      </w:pPr>
    </w:p>
    <w:p w14:paraId="571CC9EB" w14:textId="77777777" w:rsidR="00D93EA5" w:rsidRDefault="00DA2E72">
      <w:pPr>
        <w:rPr>
          <w:rFonts w:ascii="Times New Roman" w:hAnsi="Times New Roman"/>
          <w:b/>
          <w:color w:val="0000CC"/>
        </w:rPr>
      </w:pPr>
      <w:r>
        <w:rPr>
          <w:rFonts w:ascii="Times New Roman" w:hAnsi="Times New Roman"/>
          <w:b/>
          <w:color w:val="0000CC"/>
        </w:rPr>
        <w:t>LITERATURE REVIEW</w:t>
      </w:r>
    </w:p>
    <w:p w14:paraId="067B0F19" w14:textId="77777777" w:rsidR="00D93EA5" w:rsidRDefault="00DA2E72">
      <w:pPr>
        <w:rPr>
          <w:rFonts w:asciiTheme="majorBidi" w:hAnsiTheme="majorBidi"/>
          <w:b/>
          <w:bCs/>
          <w:sz w:val="22"/>
          <w:szCs w:val="22"/>
        </w:rPr>
      </w:pPr>
      <w:r>
        <w:rPr>
          <w:rFonts w:asciiTheme="majorBidi" w:hAnsiTheme="majorBidi"/>
          <w:b/>
          <w:bCs/>
          <w:sz w:val="22"/>
          <w:szCs w:val="22"/>
        </w:rPr>
        <w:t>The Merdeka Curriculum</w:t>
      </w:r>
    </w:p>
    <w:p w14:paraId="39FED393" w14:textId="77777777" w:rsidR="00D93EA5" w:rsidRDefault="00DA2E72">
      <w:pPr>
        <w:ind w:firstLine="420"/>
        <w:rPr>
          <w:rFonts w:asciiTheme="majorBidi" w:hAnsiTheme="majorBidi"/>
          <w:sz w:val="22"/>
          <w:szCs w:val="22"/>
        </w:rPr>
      </w:pPr>
      <w:r>
        <w:rPr>
          <w:rFonts w:asciiTheme="majorBidi" w:hAnsiTheme="majorBidi"/>
          <w:sz w:val="22"/>
          <w:szCs w:val="22"/>
        </w:rPr>
        <w:t>The Merdeka Curriculum represents a significa</w:t>
      </w:r>
      <w:r>
        <w:rPr>
          <w:rFonts w:asciiTheme="majorBidi" w:hAnsiTheme="majorBidi"/>
          <w:sz w:val="22"/>
          <w:szCs w:val="22"/>
        </w:rPr>
        <w:t xml:space="preserve">nt reform in Indonesia’s educational policy, offering greater autonomy to schools and teachers in designing instructional processes that align with the characteristics and needs of their students. According to </w:t>
      </w:r>
      <w:proofErr w:type="spellStart"/>
      <w:r>
        <w:rPr>
          <w:rFonts w:asciiTheme="majorBidi" w:hAnsiTheme="majorBidi"/>
          <w:sz w:val="22"/>
          <w:szCs w:val="22"/>
        </w:rPr>
        <w:t>Nasution</w:t>
      </w:r>
      <w:proofErr w:type="spellEnd"/>
      <w:r>
        <w:rPr>
          <w:rFonts w:asciiTheme="majorBidi" w:hAnsiTheme="majorBidi"/>
          <w:sz w:val="22"/>
          <w:szCs w:val="22"/>
        </w:rPr>
        <w:t xml:space="preserve"> (2022), this policy aims to restore t</w:t>
      </w:r>
      <w:r>
        <w:rPr>
          <w:rFonts w:asciiTheme="majorBidi" w:hAnsiTheme="majorBidi"/>
          <w:sz w:val="22"/>
          <w:szCs w:val="22"/>
        </w:rPr>
        <w:t>he true essence of education and assessment, which had long been marginalized, by re-emphasizing competency-based evaluation. Schools are granted the authority to interpret core competencies contextually and use them as the foundation for developing learni</w:t>
      </w:r>
      <w:r>
        <w:rPr>
          <w:rFonts w:asciiTheme="majorBidi" w:hAnsiTheme="majorBidi"/>
          <w:sz w:val="22"/>
          <w:szCs w:val="22"/>
        </w:rPr>
        <w:t>ng and assessment strategies. In line with this, Sherly et al. (2021) highlight that the Merdeka Curriculum supports a flexible and participatory approach, enabling schools to adapt the curriculum based on local conditions and the actual needs of their stu</w:t>
      </w:r>
      <w:r>
        <w:rPr>
          <w:rFonts w:asciiTheme="majorBidi" w:hAnsiTheme="majorBidi"/>
          <w:sz w:val="22"/>
          <w:szCs w:val="22"/>
        </w:rPr>
        <w:t>dents.</w:t>
      </w:r>
    </w:p>
    <w:p w14:paraId="00078FAA" w14:textId="77777777" w:rsidR="00D93EA5" w:rsidRDefault="00DA2E72">
      <w:pPr>
        <w:ind w:firstLine="420"/>
        <w:rPr>
          <w:rFonts w:asciiTheme="majorBidi" w:hAnsiTheme="majorBidi"/>
          <w:sz w:val="22"/>
          <w:szCs w:val="22"/>
        </w:rPr>
      </w:pPr>
      <w:r>
        <w:rPr>
          <w:rFonts w:asciiTheme="majorBidi" w:hAnsiTheme="majorBidi"/>
          <w:sz w:val="22"/>
          <w:szCs w:val="22"/>
        </w:rPr>
        <w:t>Beyond the mastery of academic content, the Merdeka Curriculum focuses on cultivating essential life skills such as critical thinking, collaboration, creativity, communication, and adaptability to social and technological changes (</w:t>
      </w:r>
      <w:proofErr w:type="spellStart"/>
      <w:r>
        <w:rPr>
          <w:rFonts w:asciiTheme="majorBidi" w:hAnsiTheme="majorBidi"/>
          <w:sz w:val="22"/>
          <w:szCs w:val="22"/>
        </w:rPr>
        <w:t>Fauzi</w:t>
      </w:r>
      <w:proofErr w:type="spellEnd"/>
      <w:r>
        <w:rPr>
          <w:rFonts w:asciiTheme="majorBidi" w:hAnsiTheme="majorBidi"/>
          <w:sz w:val="22"/>
          <w:szCs w:val="22"/>
        </w:rPr>
        <w:t>, 2022). This</w:t>
      </w:r>
      <w:r>
        <w:rPr>
          <w:rFonts w:asciiTheme="majorBidi" w:hAnsiTheme="majorBidi"/>
          <w:sz w:val="22"/>
          <w:szCs w:val="22"/>
        </w:rPr>
        <w:t xml:space="preserve"> curriculum reflects a new paradigm that positions students as active agents in a personalized and transformative learning process. With its student-centered approach, the Merdeka Curriculum promotes the development of the Pancasila Student Profile and fos</w:t>
      </w:r>
      <w:r>
        <w:rPr>
          <w:rFonts w:asciiTheme="majorBidi" w:hAnsiTheme="majorBidi"/>
          <w:sz w:val="22"/>
          <w:szCs w:val="22"/>
        </w:rPr>
        <w:t>ters a lifelong learning mindset—producing individuals who are independent, flexible learners and equipped to face complex challenges beyond the classroom.</w:t>
      </w:r>
    </w:p>
    <w:p w14:paraId="3D1F1764" w14:textId="77777777" w:rsidR="00D93EA5" w:rsidRDefault="00DA2E72">
      <w:pPr>
        <w:ind w:firstLine="420"/>
        <w:rPr>
          <w:rFonts w:asciiTheme="majorBidi" w:hAnsiTheme="majorBidi"/>
          <w:sz w:val="22"/>
          <w:szCs w:val="22"/>
        </w:rPr>
      </w:pPr>
      <w:r>
        <w:rPr>
          <w:rFonts w:asciiTheme="majorBidi" w:hAnsiTheme="majorBidi"/>
          <w:sz w:val="22"/>
          <w:szCs w:val="22"/>
        </w:rPr>
        <w:t>From a philosophical perspective, the Merdeka Curriculum aligns with the progressive education movem</w:t>
      </w:r>
      <w:r>
        <w:rPr>
          <w:rFonts w:asciiTheme="majorBidi" w:hAnsiTheme="majorBidi"/>
          <w:sz w:val="22"/>
          <w:szCs w:val="22"/>
        </w:rPr>
        <w:t xml:space="preserve">ent, which emphasizes meaningful and contextual learning experiences that focus on individual potential. As </w:t>
      </w:r>
      <w:proofErr w:type="spellStart"/>
      <w:r>
        <w:rPr>
          <w:rFonts w:asciiTheme="majorBidi" w:hAnsiTheme="majorBidi"/>
          <w:sz w:val="22"/>
          <w:szCs w:val="22"/>
        </w:rPr>
        <w:t>Alimuddin</w:t>
      </w:r>
      <w:proofErr w:type="spellEnd"/>
      <w:r>
        <w:rPr>
          <w:rFonts w:asciiTheme="majorBidi" w:hAnsiTheme="majorBidi"/>
          <w:sz w:val="22"/>
          <w:szCs w:val="22"/>
        </w:rPr>
        <w:t xml:space="preserve"> (2023) explains, this approach aims to nurture learners who are adaptive, reflective, and capable of contributing positively to an ever-ev</w:t>
      </w:r>
      <w:r>
        <w:rPr>
          <w:rFonts w:asciiTheme="majorBidi" w:hAnsiTheme="majorBidi"/>
          <w:sz w:val="22"/>
          <w:szCs w:val="22"/>
        </w:rPr>
        <w:t>olving society. Accordingly, the Merdeka Curriculum at the primary education level can be identified as fulfilling four core functions: (1) restoring the essence of education through competency-based assessment, (2) developing essential life skills, (3) fo</w:t>
      </w:r>
      <w:r>
        <w:rPr>
          <w:rFonts w:asciiTheme="majorBidi" w:hAnsiTheme="majorBidi"/>
          <w:sz w:val="22"/>
          <w:szCs w:val="22"/>
        </w:rPr>
        <w:t>stering the character of lifelong learners, and (4) applying progressive educational principles to cultivate critical, collaborative, and globally competitive future generations.</w:t>
      </w:r>
    </w:p>
    <w:p w14:paraId="6CD13EBA" w14:textId="77777777" w:rsidR="00D93EA5" w:rsidRDefault="00D93EA5">
      <w:pPr>
        <w:rPr>
          <w:rFonts w:asciiTheme="majorBidi" w:hAnsiTheme="majorBidi"/>
          <w:sz w:val="22"/>
          <w:szCs w:val="22"/>
        </w:rPr>
      </w:pPr>
    </w:p>
    <w:p w14:paraId="32606686" w14:textId="77777777" w:rsidR="00D93EA5" w:rsidRDefault="00DA2E72">
      <w:pPr>
        <w:rPr>
          <w:rFonts w:asciiTheme="majorBidi" w:hAnsiTheme="majorBidi"/>
          <w:b/>
          <w:bCs/>
          <w:sz w:val="22"/>
          <w:szCs w:val="22"/>
        </w:rPr>
      </w:pPr>
      <w:r>
        <w:rPr>
          <w:rFonts w:asciiTheme="majorBidi" w:hAnsiTheme="majorBidi"/>
          <w:b/>
          <w:bCs/>
          <w:sz w:val="22"/>
          <w:szCs w:val="22"/>
        </w:rPr>
        <w:lastRenderedPageBreak/>
        <w:t>The Role and Competencies of Driving Teachers</w:t>
      </w:r>
    </w:p>
    <w:p w14:paraId="3749ED62" w14:textId="77777777" w:rsidR="00D93EA5" w:rsidRDefault="00DA2E72">
      <w:pPr>
        <w:ind w:firstLine="420"/>
        <w:rPr>
          <w:rFonts w:asciiTheme="majorBidi" w:hAnsiTheme="majorBidi"/>
          <w:sz w:val="22"/>
          <w:szCs w:val="22"/>
        </w:rPr>
      </w:pPr>
      <w:r>
        <w:rPr>
          <w:rFonts w:asciiTheme="majorBidi" w:hAnsiTheme="majorBidi"/>
          <w:sz w:val="22"/>
          <w:szCs w:val="22"/>
        </w:rPr>
        <w:t>Driving Teachers are professio</w:t>
      </w:r>
      <w:r>
        <w:rPr>
          <w:rFonts w:asciiTheme="majorBidi" w:hAnsiTheme="majorBidi"/>
          <w:sz w:val="22"/>
          <w:szCs w:val="22"/>
        </w:rPr>
        <w:t>nal educators who not only carry out teaching duties but also possess leadership competencies essential for driving instructional transformation within school environments. According to the Regulation of the Minister of Education, Culture, Research, and Te</w:t>
      </w:r>
      <w:r>
        <w:rPr>
          <w:rFonts w:asciiTheme="majorBidi" w:hAnsiTheme="majorBidi"/>
          <w:sz w:val="22"/>
          <w:szCs w:val="22"/>
        </w:rPr>
        <w:t>chnology No. 26 of 2022, Driving Teachers are selected and specially trained educators equipped with skills in instructional management, school leadership, learning community development, and student character building. They serve as agents of change who h</w:t>
      </w:r>
      <w:r>
        <w:rPr>
          <w:rFonts w:asciiTheme="majorBidi" w:hAnsiTheme="majorBidi"/>
          <w:sz w:val="22"/>
          <w:szCs w:val="22"/>
        </w:rPr>
        <w:t>elp create a healthy, collaborative, and innovative educational ecosystem (</w:t>
      </w:r>
      <w:proofErr w:type="spellStart"/>
      <w:r>
        <w:rPr>
          <w:rFonts w:asciiTheme="majorBidi" w:hAnsiTheme="majorBidi"/>
          <w:sz w:val="22"/>
          <w:szCs w:val="22"/>
        </w:rPr>
        <w:t>Lubis</w:t>
      </w:r>
      <w:proofErr w:type="spellEnd"/>
      <w:r>
        <w:rPr>
          <w:rFonts w:asciiTheme="majorBidi" w:hAnsiTheme="majorBidi"/>
          <w:sz w:val="22"/>
          <w:szCs w:val="22"/>
        </w:rPr>
        <w:t xml:space="preserve"> et al., 2023). Driving Teachers are expected to identify learning challenges, design adaptive strategies, and inspire fellow teachers in implementing the Merdeka Curriculum.</w:t>
      </w:r>
    </w:p>
    <w:p w14:paraId="2A24A61D" w14:textId="77777777" w:rsidR="00D93EA5" w:rsidRDefault="00DA2E72">
      <w:pPr>
        <w:ind w:firstLine="420"/>
        <w:rPr>
          <w:rFonts w:asciiTheme="majorBidi" w:hAnsiTheme="majorBidi"/>
          <w:sz w:val="22"/>
          <w:szCs w:val="22"/>
        </w:rPr>
      </w:pPr>
      <w:r>
        <w:rPr>
          <w:rFonts w:asciiTheme="majorBidi" w:hAnsiTheme="majorBidi"/>
          <w:sz w:val="22"/>
          <w:szCs w:val="22"/>
        </w:rPr>
        <w:t xml:space="preserve">The program emphasizes strengthening pedagogical, social, and instructional leadership competencies, as well as reflective and collaborative abilities (Damayanti &amp; </w:t>
      </w:r>
      <w:proofErr w:type="spellStart"/>
      <w:r>
        <w:rPr>
          <w:rFonts w:asciiTheme="majorBidi" w:hAnsiTheme="majorBidi"/>
          <w:sz w:val="22"/>
          <w:szCs w:val="22"/>
        </w:rPr>
        <w:t>Asbari</w:t>
      </w:r>
      <w:proofErr w:type="spellEnd"/>
      <w:r>
        <w:rPr>
          <w:rFonts w:asciiTheme="majorBidi" w:hAnsiTheme="majorBidi"/>
          <w:sz w:val="22"/>
          <w:szCs w:val="22"/>
        </w:rPr>
        <w:t>, 2024). This enables Driving Teachers to master not only subject content but also und</w:t>
      </w:r>
      <w:r>
        <w:rPr>
          <w:rFonts w:asciiTheme="majorBidi" w:hAnsiTheme="majorBidi"/>
          <w:sz w:val="22"/>
          <w:szCs w:val="22"/>
        </w:rPr>
        <w:t>erstand the contextual needs of students and schools. In addition, they play a crucial role in developing learning communities among educators through platforms such as Teacher Working Groups (KKG), Subject Teacher Forums (MGMP), and other professional lea</w:t>
      </w:r>
      <w:r>
        <w:rPr>
          <w:rFonts w:asciiTheme="majorBidi" w:hAnsiTheme="majorBidi"/>
          <w:sz w:val="22"/>
          <w:szCs w:val="22"/>
        </w:rPr>
        <w:t>rning communities (</w:t>
      </w:r>
      <w:proofErr w:type="spellStart"/>
      <w:r>
        <w:rPr>
          <w:rFonts w:asciiTheme="majorBidi" w:hAnsiTheme="majorBidi"/>
          <w:sz w:val="22"/>
          <w:szCs w:val="22"/>
        </w:rPr>
        <w:t>Kusno</w:t>
      </w:r>
      <w:proofErr w:type="spellEnd"/>
      <w:r>
        <w:rPr>
          <w:rFonts w:asciiTheme="majorBidi" w:hAnsiTheme="majorBidi"/>
          <w:sz w:val="22"/>
          <w:szCs w:val="22"/>
        </w:rPr>
        <w:t xml:space="preserve"> et al., 2022). These communities serve as spaces for sharing best practices, teaching strategies, and instructional innovations (</w:t>
      </w:r>
      <w:proofErr w:type="spellStart"/>
      <w:r>
        <w:rPr>
          <w:rFonts w:asciiTheme="majorBidi" w:hAnsiTheme="majorBidi"/>
          <w:sz w:val="22"/>
          <w:szCs w:val="22"/>
        </w:rPr>
        <w:t>Riowati</w:t>
      </w:r>
      <w:proofErr w:type="spellEnd"/>
      <w:r>
        <w:rPr>
          <w:rFonts w:asciiTheme="majorBidi" w:hAnsiTheme="majorBidi"/>
          <w:sz w:val="22"/>
          <w:szCs w:val="22"/>
        </w:rPr>
        <w:t xml:space="preserve"> &amp; </w:t>
      </w:r>
      <w:proofErr w:type="spellStart"/>
      <w:r>
        <w:rPr>
          <w:rFonts w:asciiTheme="majorBidi" w:hAnsiTheme="majorBidi"/>
          <w:sz w:val="22"/>
          <w:szCs w:val="22"/>
        </w:rPr>
        <w:t>Yoenanto</w:t>
      </w:r>
      <w:proofErr w:type="spellEnd"/>
      <w:r>
        <w:rPr>
          <w:rFonts w:asciiTheme="majorBidi" w:hAnsiTheme="majorBidi"/>
          <w:sz w:val="22"/>
          <w:szCs w:val="22"/>
        </w:rPr>
        <w:t>, 2022).</w:t>
      </w:r>
    </w:p>
    <w:p w14:paraId="5B057462" w14:textId="77777777" w:rsidR="00D93EA5" w:rsidRDefault="00DA2E72">
      <w:pPr>
        <w:ind w:firstLine="420"/>
        <w:rPr>
          <w:rFonts w:asciiTheme="majorBidi" w:hAnsiTheme="majorBidi"/>
          <w:sz w:val="22"/>
          <w:szCs w:val="22"/>
        </w:rPr>
      </w:pPr>
      <w:r>
        <w:rPr>
          <w:rFonts w:asciiTheme="majorBidi" w:hAnsiTheme="majorBidi"/>
          <w:sz w:val="22"/>
          <w:szCs w:val="22"/>
        </w:rPr>
        <w:t>In practice, Driving Teachers act as facilitators and mentors, supporting t</w:t>
      </w:r>
      <w:r>
        <w:rPr>
          <w:rFonts w:asciiTheme="majorBidi" w:hAnsiTheme="majorBidi"/>
          <w:sz w:val="22"/>
          <w:szCs w:val="22"/>
        </w:rPr>
        <w:t>heir peers in enhancing instructional quality—such as questioning techniques, lesson planning, and evaluating teaching and learning processes (</w:t>
      </w:r>
      <w:proofErr w:type="spellStart"/>
      <w:r>
        <w:rPr>
          <w:rFonts w:asciiTheme="majorBidi" w:hAnsiTheme="majorBidi"/>
          <w:sz w:val="22"/>
          <w:szCs w:val="22"/>
        </w:rPr>
        <w:t>Surahman</w:t>
      </w:r>
      <w:proofErr w:type="spellEnd"/>
      <w:r>
        <w:rPr>
          <w:rFonts w:asciiTheme="majorBidi" w:hAnsiTheme="majorBidi"/>
          <w:sz w:val="22"/>
          <w:szCs w:val="22"/>
        </w:rPr>
        <w:t xml:space="preserve"> et al., 2022). They also open spaces for dialogue and collaboration with stakeholders inside and outside</w:t>
      </w:r>
      <w:r>
        <w:rPr>
          <w:rFonts w:asciiTheme="majorBidi" w:hAnsiTheme="majorBidi"/>
          <w:sz w:val="22"/>
          <w:szCs w:val="22"/>
        </w:rPr>
        <w:t xml:space="preserve"> the school to strengthen learning outcomes (</w:t>
      </w:r>
      <w:proofErr w:type="spellStart"/>
      <w:r>
        <w:rPr>
          <w:rFonts w:asciiTheme="majorBidi" w:hAnsiTheme="majorBidi"/>
          <w:sz w:val="22"/>
          <w:szCs w:val="22"/>
        </w:rPr>
        <w:t>Hasanah</w:t>
      </w:r>
      <w:proofErr w:type="spellEnd"/>
      <w:r>
        <w:rPr>
          <w:rFonts w:asciiTheme="majorBidi" w:hAnsiTheme="majorBidi"/>
          <w:sz w:val="22"/>
          <w:szCs w:val="22"/>
        </w:rPr>
        <w:t xml:space="preserve"> et al., 2022). One of their significant contributions lies in building educational ecosystem well-being—addressing physical, mental, and social dimensions—encompassing students, teachers, principals, par</w:t>
      </w:r>
      <w:r>
        <w:rPr>
          <w:rFonts w:asciiTheme="majorBidi" w:hAnsiTheme="majorBidi"/>
          <w:sz w:val="22"/>
          <w:szCs w:val="22"/>
        </w:rPr>
        <w:t>ents, communities, and government stakeholders (</w:t>
      </w:r>
      <w:proofErr w:type="spellStart"/>
      <w:r>
        <w:rPr>
          <w:rFonts w:asciiTheme="majorBidi" w:hAnsiTheme="majorBidi"/>
          <w:sz w:val="22"/>
          <w:szCs w:val="22"/>
        </w:rPr>
        <w:t>Sodik</w:t>
      </w:r>
      <w:proofErr w:type="spellEnd"/>
      <w:r>
        <w:rPr>
          <w:rFonts w:asciiTheme="majorBidi" w:hAnsiTheme="majorBidi"/>
          <w:sz w:val="22"/>
          <w:szCs w:val="22"/>
        </w:rPr>
        <w:t xml:space="preserve"> et al., 2021; </w:t>
      </w:r>
      <w:proofErr w:type="spellStart"/>
      <w:r>
        <w:rPr>
          <w:rFonts w:asciiTheme="majorBidi" w:hAnsiTheme="majorBidi"/>
          <w:sz w:val="22"/>
          <w:szCs w:val="22"/>
        </w:rPr>
        <w:t>Tangahu</w:t>
      </w:r>
      <w:proofErr w:type="spellEnd"/>
      <w:r>
        <w:rPr>
          <w:rFonts w:asciiTheme="majorBidi" w:hAnsiTheme="majorBidi"/>
          <w:sz w:val="22"/>
          <w:szCs w:val="22"/>
        </w:rPr>
        <w:t xml:space="preserve">, 2022). As instructional leaders, Driving Teachers implement the principles of Freedom to Learn (Merdeka </w:t>
      </w:r>
      <w:proofErr w:type="spellStart"/>
      <w:r>
        <w:rPr>
          <w:rFonts w:asciiTheme="majorBidi" w:hAnsiTheme="majorBidi"/>
          <w:sz w:val="22"/>
          <w:szCs w:val="22"/>
        </w:rPr>
        <w:t>Belajar</w:t>
      </w:r>
      <w:proofErr w:type="spellEnd"/>
      <w:r>
        <w:rPr>
          <w:rFonts w:asciiTheme="majorBidi" w:hAnsiTheme="majorBidi"/>
          <w:sz w:val="22"/>
          <w:szCs w:val="22"/>
        </w:rPr>
        <w:t>) through student-centered approaches. They promote holistic student</w:t>
      </w:r>
      <w:r>
        <w:rPr>
          <w:rFonts w:asciiTheme="majorBidi" w:hAnsiTheme="majorBidi"/>
          <w:sz w:val="22"/>
          <w:szCs w:val="22"/>
        </w:rPr>
        <w:t xml:space="preserve"> development, actively nurture their peers’ potential, and serve as role models and transformational agents in realizing the Pancasila Student Profile (</w:t>
      </w:r>
      <w:proofErr w:type="spellStart"/>
      <w:r>
        <w:rPr>
          <w:rFonts w:asciiTheme="majorBidi" w:hAnsiTheme="majorBidi"/>
          <w:sz w:val="22"/>
          <w:szCs w:val="22"/>
        </w:rPr>
        <w:t>Syarifuddin</w:t>
      </w:r>
      <w:proofErr w:type="spellEnd"/>
      <w:r>
        <w:rPr>
          <w:rFonts w:asciiTheme="majorBidi" w:hAnsiTheme="majorBidi"/>
          <w:sz w:val="22"/>
          <w:szCs w:val="22"/>
        </w:rPr>
        <w:t xml:space="preserve"> &amp; </w:t>
      </w:r>
      <w:proofErr w:type="spellStart"/>
      <w:r>
        <w:rPr>
          <w:rFonts w:asciiTheme="majorBidi" w:hAnsiTheme="majorBidi"/>
          <w:sz w:val="22"/>
          <w:szCs w:val="22"/>
        </w:rPr>
        <w:t>Adiansha</w:t>
      </w:r>
      <w:proofErr w:type="spellEnd"/>
      <w:r>
        <w:rPr>
          <w:rFonts w:asciiTheme="majorBidi" w:hAnsiTheme="majorBidi"/>
          <w:sz w:val="22"/>
          <w:szCs w:val="22"/>
        </w:rPr>
        <w:t xml:space="preserve">, 2023; Damayanti &amp; </w:t>
      </w:r>
      <w:proofErr w:type="spellStart"/>
      <w:r>
        <w:rPr>
          <w:rFonts w:asciiTheme="majorBidi" w:hAnsiTheme="majorBidi"/>
          <w:sz w:val="22"/>
          <w:szCs w:val="22"/>
        </w:rPr>
        <w:t>Asbari</w:t>
      </w:r>
      <w:proofErr w:type="spellEnd"/>
      <w:r>
        <w:rPr>
          <w:rFonts w:asciiTheme="majorBidi" w:hAnsiTheme="majorBidi"/>
          <w:sz w:val="22"/>
          <w:szCs w:val="22"/>
        </w:rPr>
        <w:t>, 2024). Thus, Driving Teachers go beyond academic achie</w:t>
      </w:r>
      <w:r>
        <w:rPr>
          <w:rFonts w:asciiTheme="majorBidi" w:hAnsiTheme="majorBidi"/>
          <w:sz w:val="22"/>
          <w:szCs w:val="22"/>
        </w:rPr>
        <w:t>vement by prioritizing character formation and essential life skills. Their unwavering commitment to improving the quality of education, both inside and outside the classroom, positions them as pioneers in the future of Indonesian education. Through the ap</w:t>
      </w:r>
      <w:r>
        <w:rPr>
          <w:rFonts w:asciiTheme="majorBidi" w:hAnsiTheme="majorBidi"/>
          <w:sz w:val="22"/>
          <w:szCs w:val="22"/>
        </w:rPr>
        <w:t>plication of best practices, multi-stakeholder collaboration, and continuous innovation, they are expected to bring about meaningful change in the national education system, producing graduates who are competent, of strong character, and adaptable to globa</w:t>
      </w:r>
      <w:r>
        <w:rPr>
          <w:rFonts w:asciiTheme="majorBidi" w:hAnsiTheme="majorBidi"/>
          <w:sz w:val="22"/>
          <w:szCs w:val="22"/>
        </w:rPr>
        <w:t>l challenges.</w:t>
      </w:r>
    </w:p>
    <w:p w14:paraId="7B4EC93C" w14:textId="77777777" w:rsidR="00D93EA5" w:rsidRDefault="00DA2E72">
      <w:pPr>
        <w:rPr>
          <w:rFonts w:asciiTheme="majorBidi" w:hAnsiTheme="majorBidi"/>
          <w:b/>
          <w:bCs/>
          <w:sz w:val="22"/>
          <w:szCs w:val="22"/>
        </w:rPr>
      </w:pPr>
      <w:r>
        <w:rPr>
          <w:rFonts w:asciiTheme="majorBidi" w:hAnsiTheme="majorBidi"/>
          <w:sz w:val="22"/>
          <w:szCs w:val="22"/>
        </w:rPr>
        <w:br/>
      </w:r>
      <w:r>
        <w:rPr>
          <w:rFonts w:asciiTheme="majorBidi" w:hAnsiTheme="majorBidi"/>
          <w:b/>
          <w:bCs/>
          <w:sz w:val="22"/>
          <w:szCs w:val="22"/>
        </w:rPr>
        <w:t>Instructional Innovation by Driving Teachers</w:t>
      </w:r>
    </w:p>
    <w:p w14:paraId="188B09BF" w14:textId="77777777" w:rsidR="00D93EA5" w:rsidRDefault="00DA2E72">
      <w:pPr>
        <w:ind w:firstLine="420"/>
        <w:rPr>
          <w:rFonts w:asciiTheme="majorBidi" w:hAnsiTheme="majorBidi"/>
          <w:sz w:val="22"/>
          <w:szCs w:val="22"/>
        </w:rPr>
      </w:pPr>
      <w:r>
        <w:rPr>
          <w:rFonts w:asciiTheme="majorBidi" w:hAnsiTheme="majorBidi"/>
          <w:sz w:val="22"/>
          <w:szCs w:val="22"/>
        </w:rPr>
        <w:t>Instructional innovation is a process of planned change in teaching approaches, strategies, and practices aimed at enhancing the effectiveness of learning, the relevance of educational content, an</w:t>
      </w:r>
      <w:r>
        <w:rPr>
          <w:rFonts w:asciiTheme="majorBidi" w:hAnsiTheme="majorBidi"/>
          <w:sz w:val="22"/>
          <w:szCs w:val="22"/>
        </w:rPr>
        <w:t xml:space="preserve">d student engagement. In the context of primary education, such innovation is particularly crucial, as it directly supports students’ cognitive and affective development during the formative stages of character and foundational competencies. </w:t>
      </w:r>
      <w:proofErr w:type="spellStart"/>
      <w:r>
        <w:rPr>
          <w:rFonts w:asciiTheme="majorBidi" w:hAnsiTheme="majorBidi"/>
          <w:sz w:val="22"/>
          <w:szCs w:val="22"/>
        </w:rPr>
        <w:t>Karagianni</w:t>
      </w:r>
      <w:proofErr w:type="spellEnd"/>
      <w:r>
        <w:rPr>
          <w:rFonts w:asciiTheme="majorBidi" w:hAnsiTheme="majorBidi"/>
          <w:sz w:val="22"/>
          <w:szCs w:val="22"/>
        </w:rPr>
        <w:t xml:space="preserve"> and</w:t>
      </w:r>
      <w:r>
        <w:rPr>
          <w:rFonts w:asciiTheme="majorBidi" w:hAnsiTheme="majorBidi"/>
          <w:sz w:val="22"/>
          <w:szCs w:val="22"/>
        </w:rPr>
        <w:t xml:space="preserve"> </w:t>
      </w:r>
      <w:proofErr w:type="spellStart"/>
      <w:r>
        <w:rPr>
          <w:rFonts w:asciiTheme="majorBidi" w:hAnsiTheme="majorBidi"/>
          <w:sz w:val="22"/>
          <w:szCs w:val="22"/>
        </w:rPr>
        <w:t>Drigas</w:t>
      </w:r>
      <w:proofErr w:type="spellEnd"/>
      <w:r>
        <w:rPr>
          <w:rFonts w:asciiTheme="majorBidi" w:hAnsiTheme="majorBidi"/>
          <w:sz w:val="22"/>
          <w:szCs w:val="22"/>
        </w:rPr>
        <w:t xml:space="preserve"> (2023) argue that innovative learning can foster intrinsic motivation, increase active student participation, and strengthen critical thinking and collaborative skills. Innovation is not limited to the use of digital technology; it also includes di</w:t>
      </w:r>
      <w:r>
        <w:rPr>
          <w:rFonts w:asciiTheme="majorBidi" w:hAnsiTheme="majorBidi"/>
          <w:sz w:val="22"/>
          <w:szCs w:val="22"/>
        </w:rPr>
        <w:t>versifying instructional methods, developing contextual teaching modules, and implementing learning models such as project-based learning, blended learning, and differentiated instruction.</w:t>
      </w:r>
    </w:p>
    <w:p w14:paraId="29019D1C" w14:textId="77777777" w:rsidR="00D93EA5" w:rsidRDefault="00DA2E72">
      <w:pPr>
        <w:ind w:firstLine="420"/>
        <w:rPr>
          <w:rFonts w:asciiTheme="majorBidi" w:hAnsiTheme="majorBidi"/>
          <w:sz w:val="22"/>
          <w:szCs w:val="22"/>
        </w:rPr>
      </w:pPr>
      <w:r>
        <w:rPr>
          <w:rFonts w:asciiTheme="majorBidi" w:hAnsiTheme="majorBidi"/>
          <w:sz w:val="22"/>
          <w:szCs w:val="22"/>
        </w:rPr>
        <w:lastRenderedPageBreak/>
        <w:t xml:space="preserve">As part of a strategic policy by the Ministry of Education through </w:t>
      </w:r>
      <w:r>
        <w:rPr>
          <w:rFonts w:asciiTheme="majorBidi" w:hAnsiTheme="majorBidi"/>
          <w:sz w:val="22"/>
          <w:szCs w:val="22"/>
        </w:rPr>
        <w:t xml:space="preserve">the Driving Teacher Program (Program Pendidikan Guru </w:t>
      </w:r>
      <w:proofErr w:type="spellStart"/>
      <w:r>
        <w:rPr>
          <w:rFonts w:asciiTheme="majorBidi" w:hAnsiTheme="majorBidi"/>
          <w:sz w:val="22"/>
          <w:szCs w:val="22"/>
        </w:rPr>
        <w:t>Penggerak</w:t>
      </w:r>
      <w:proofErr w:type="spellEnd"/>
      <w:r>
        <w:rPr>
          <w:rFonts w:asciiTheme="majorBidi" w:hAnsiTheme="majorBidi"/>
          <w:sz w:val="22"/>
          <w:szCs w:val="22"/>
        </w:rPr>
        <w:t>), Driving Teachers hold a central role in initiating and implementing instructional innovation within their respective educational institutions. According to Regulation of the Minister of Educa</w:t>
      </w:r>
      <w:r>
        <w:rPr>
          <w:rFonts w:asciiTheme="majorBidi" w:hAnsiTheme="majorBidi"/>
          <w:sz w:val="22"/>
          <w:szCs w:val="22"/>
        </w:rPr>
        <w:t xml:space="preserve">tion, Culture, Research, and Technology No. 26 of 2022, Driving Teachers are equipped to transform instructional practices through instructional leadership, critical reflection, and the cultivation of collaborative learning ecosystems. They are encouraged </w:t>
      </w:r>
      <w:r>
        <w:rPr>
          <w:rFonts w:asciiTheme="majorBidi" w:hAnsiTheme="majorBidi"/>
          <w:sz w:val="22"/>
          <w:szCs w:val="22"/>
        </w:rPr>
        <w:t>to develop student-centered teaching practices that are responsive to local needs and aligned with the principles of the Merdeka Curriculum, which emphasizes flexibility and contextual relevance (</w:t>
      </w:r>
      <w:proofErr w:type="spellStart"/>
      <w:r>
        <w:rPr>
          <w:rFonts w:asciiTheme="majorBidi" w:hAnsiTheme="majorBidi"/>
          <w:sz w:val="22"/>
          <w:szCs w:val="22"/>
        </w:rPr>
        <w:t>Lubis</w:t>
      </w:r>
      <w:proofErr w:type="spellEnd"/>
      <w:r>
        <w:rPr>
          <w:rFonts w:asciiTheme="majorBidi" w:hAnsiTheme="majorBidi"/>
          <w:sz w:val="22"/>
          <w:szCs w:val="22"/>
        </w:rPr>
        <w:t xml:space="preserve"> et al., 2023). The innovations led by Driving Teachers</w:t>
      </w:r>
      <w:r>
        <w:rPr>
          <w:rFonts w:asciiTheme="majorBidi" w:hAnsiTheme="majorBidi"/>
          <w:sz w:val="22"/>
          <w:szCs w:val="22"/>
        </w:rPr>
        <w:t xml:space="preserve"> are not merely technical; they also reshape the school’s learning culture—for example, by building teacher learning communities, creating safe and joyful learning spaces, and promoting social-emotional learning.</w:t>
      </w:r>
    </w:p>
    <w:p w14:paraId="3DF501E8" w14:textId="77777777" w:rsidR="00D93EA5" w:rsidRDefault="00DA2E72">
      <w:pPr>
        <w:ind w:firstLine="420"/>
        <w:rPr>
          <w:rFonts w:asciiTheme="majorBidi" w:hAnsiTheme="majorBidi"/>
          <w:sz w:val="22"/>
          <w:szCs w:val="22"/>
        </w:rPr>
      </w:pPr>
      <w:r>
        <w:rPr>
          <w:rFonts w:asciiTheme="majorBidi" w:hAnsiTheme="majorBidi"/>
          <w:sz w:val="22"/>
          <w:szCs w:val="22"/>
        </w:rPr>
        <w:t>The Driving Teacher Program is specifically</w:t>
      </w:r>
      <w:r>
        <w:rPr>
          <w:rFonts w:asciiTheme="majorBidi" w:hAnsiTheme="majorBidi"/>
          <w:sz w:val="22"/>
          <w:szCs w:val="22"/>
        </w:rPr>
        <w:t xml:space="preserve"> designed to shape teachers into learning leaders capable of driving change through innovation. Participants are equipped with andragogical approaches, strengthened reflective abilities, and differentiated instructional strategies tailored to the individua</w:t>
      </w:r>
      <w:r>
        <w:rPr>
          <w:rFonts w:asciiTheme="majorBidi" w:hAnsiTheme="majorBidi"/>
          <w:sz w:val="22"/>
          <w:szCs w:val="22"/>
        </w:rPr>
        <w:t>l needs of students (</w:t>
      </w:r>
      <w:proofErr w:type="spellStart"/>
      <w:r>
        <w:rPr>
          <w:rFonts w:asciiTheme="majorBidi" w:hAnsiTheme="majorBidi"/>
          <w:sz w:val="22"/>
          <w:szCs w:val="22"/>
        </w:rPr>
        <w:t>Sibagariang</w:t>
      </w:r>
      <w:proofErr w:type="spellEnd"/>
      <w:r>
        <w:rPr>
          <w:rFonts w:asciiTheme="majorBidi" w:hAnsiTheme="majorBidi"/>
          <w:sz w:val="22"/>
          <w:szCs w:val="22"/>
        </w:rPr>
        <w:t xml:space="preserve">, </w:t>
      </w:r>
      <w:proofErr w:type="spellStart"/>
      <w:r>
        <w:rPr>
          <w:rFonts w:asciiTheme="majorBidi" w:hAnsiTheme="majorBidi"/>
          <w:sz w:val="22"/>
          <w:szCs w:val="22"/>
        </w:rPr>
        <w:t>Sihotang</w:t>
      </w:r>
      <w:proofErr w:type="spellEnd"/>
      <w:r>
        <w:rPr>
          <w:rFonts w:asciiTheme="majorBidi" w:hAnsiTheme="majorBidi"/>
          <w:sz w:val="22"/>
          <w:szCs w:val="22"/>
        </w:rPr>
        <w:t xml:space="preserve">, &amp; </w:t>
      </w:r>
      <w:proofErr w:type="spellStart"/>
      <w:r>
        <w:rPr>
          <w:rFonts w:asciiTheme="majorBidi" w:hAnsiTheme="majorBidi"/>
          <w:sz w:val="22"/>
          <w:szCs w:val="22"/>
        </w:rPr>
        <w:t>Murniarti</w:t>
      </w:r>
      <w:proofErr w:type="spellEnd"/>
      <w:r>
        <w:rPr>
          <w:rFonts w:asciiTheme="majorBidi" w:hAnsiTheme="majorBidi"/>
          <w:sz w:val="22"/>
          <w:szCs w:val="22"/>
        </w:rPr>
        <w:t xml:space="preserve">, 2021). Furthermore, they are trained to become change agents who mentor fellow educators in developing creative, relevant, and sustainable teaching methods (Damayanti &amp; </w:t>
      </w:r>
      <w:proofErr w:type="spellStart"/>
      <w:r>
        <w:rPr>
          <w:rFonts w:asciiTheme="majorBidi" w:hAnsiTheme="majorBidi"/>
          <w:sz w:val="22"/>
          <w:szCs w:val="22"/>
        </w:rPr>
        <w:t>Asbari</w:t>
      </w:r>
      <w:proofErr w:type="spellEnd"/>
      <w:r>
        <w:rPr>
          <w:rFonts w:asciiTheme="majorBidi" w:hAnsiTheme="majorBidi"/>
          <w:sz w:val="22"/>
          <w:szCs w:val="22"/>
        </w:rPr>
        <w:t>, 2024). Thus, the instr</w:t>
      </w:r>
      <w:r>
        <w:rPr>
          <w:rFonts w:asciiTheme="majorBidi" w:hAnsiTheme="majorBidi"/>
          <w:sz w:val="22"/>
          <w:szCs w:val="22"/>
        </w:rPr>
        <w:t>uctional innovations initiated by Driving Teachers are not simply improvisations in teaching techniques; rather, they represent structured and purposeful instructional leadership. Through this role, Driving Teachers contribute to shaping a progressive scho</w:t>
      </w:r>
      <w:r>
        <w:rPr>
          <w:rFonts w:asciiTheme="majorBidi" w:hAnsiTheme="majorBidi"/>
          <w:sz w:val="22"/>
          <w:szCs w:val="22"/>
        </w:rPr>
        <w:t>ol culture that is responsive to the demands and challenges of 21st-century education.</w:t>
      </w:r>
    </w:p>
    <w:p w14:paraId="7B56E6BD" w14:textId="77777777" w:rsidR="00D93EA5" w:rsidRDefault="00D93EA5">
      <w:pPr>
        <w:rPr>
          <w:rFonts w:asciiTheme="majorBidi" w:hAnsiTheme="majorBidi"/>
          <w:sz w:val="22"/>
          <w:szCs w:val="22"/>
        </w:rPr>
      </w:pPr>
    </w:p>
    <w:p w14:paraId="4FDEC91C" w14:textId="77777777" w:rsidR="00D93EA5" w:rsidRDefault="00DA2E72">
      <w:pPr>
        <w:rPr>
          <w:rFonts w:ascii="Times New Roman" w:hAnsi="Times New Roman"/>
          <w:b/>
          <w:color w:val="0000CC"/>
        </w:rPr>
      </w:pPr>
      <w:r>
        <w:rPr>
          <w:rFonts w:ascii="Times New Roman" w:hAnsi="Times New Roman"/>
          <w:b/>
          <w:color w:val="0000CC"/>
        </w:rPr>
        <w:t>MATERIALS &amp; METHODS</w:t>
      </w:r>
    </w:p>
    <w:p w14:paraId="30D6191B" w14:textId="77777777" w:rsidR="00D93EA5" w:rsidRDefault="00DA2E72">
      <w:pPr>
        <w:ind w:firstLine="420"/>
        <w:rPr>
          <w:rFonts w:asciiTheme="majorBidi" w:hAnsiTheme="majorBidi"/>
          <w:sz w:val="22"/>
          <w:szCs w:val="22"/>
        </w:rPr>
      </w:pPr>
      <w:r>
        <w:rPr>
          <w:rFonts w:asciiTheme="majorBidi" w:hAnsiTheme="majorBidi"/>
          <w:sz w:val="22"/>
          <w:szCs w:val="22"/>
        </w:rPr>
        <w:t xml:space="preserve">This study employs a descriptive qualitative approach, aiming to explore and portray the instructional innovations initiated by Driving Teachers in </w:t>
      </w:r>
      <w:r>
        <w:rPr>
          <w:rFonts w:asciiTheme="majorBidi" w:hAnsiTheme="majorBidi"/>
          <w:sz w:val="22"/>
          <w:szCs w:val="22"/>
        </w:rPr>
        <w:t>the implementation of the Merdeka Curriculum at the elementary school level. The qualitative paradigm was selected to enable an in-depth understanding of the meaning, experiences, and instructional strategies that are contextually applied in the school set</w:t>
      </w:r>
      <w:r>
        <w:rPr>
          <w:rFonts w:asciiTheme="majorBidi" w:hAnsiTheme="majorBidi"/>
          <w:sz w:val="22"/>
          <w:szCs w:val="22"/>
        </w:rPr>
        <w:t>ting (Creswell, 2014). This approach is particularly appropriate for capturing the complex, dynamic, and reflective nature of educational practices that cannot be fully explained through quantitative data alone. The participants in this study were selected</w:t>
      </w:r>
      <w:r>
        <w:rPr>
          <w:rFonts w:asciiTheme="majorBidi" w:hAnsiTheme="majorBidi"/>
          <w:sz w:val="22"/>
          <w:szCs w:val="22"/>
        </w:rPr>
        <w:t xml:space="preserve"> through purposive sampling, targeting teachers who met specific criteria: (1) they had completed the Driving Teacher Education Program (Program Pendidikan Guru </w:t>
      </w:r>
      <w:proofErr w:type="spellStart"/>
      <w:r>
        <w:rPr>
          <w:rFonts w:asciiTheme="majorBidi" w:hAnsiTheme="majorBidi"/>
          <w:sz w:val="22"/>
          <w:szCs w:val="22"/>
        </w:rPr>
        <w:t>Penggerak</w:t>
      </w:r>
      <w:proofErr w:type="spellEnd"/>
      <w:r>
        <w:rPr>
          <w:rFonts w:asciiTheme="majorBidi" w:hAnsiTheme="majorBidi"/>
          <w:sz w:val="22"/>
          <w:szCs w:val="22"/>
        </w:rPr>
        <w:t>), (2) they were actively teaching in public or private elementary schools, and (3) th</w:t>
      </w:r>
      <w:r>
        <w:rPr>
          <w:rFonts w:asciiTheme="majorBidi" w:hAnsiTheme="majorBidi"/>
          <w:sz w:val="22"/>
          <w:szCs w:val="22"/>
        </w:rPr>
        <w:t>ey had implemented the Merdeka Curriculum for at least one academic year. These criteria were designed to ensure that participants possessed substantial experience and insight regarding the curriculum’s operationalization in classroom settings.</w:t>
      </w:r>
    </w:p>
    <w:p w14:paraId="208DE3CC" w14:textId="77777777" w:rsidR="00D93EA5" w:rsidRDefault="00DA2E72">
      <w:pPr>
        <w:ind w:firstLine="420"/>
        <w:rPr>
          <w:rFonts w:asciiTheme="majorBidi" w:hAnsiTheme="majorBidi"/>
          <w:sz w:val="22"/>
          <w:szCs w:val="22"/>
        </w:rPr>
      </w:pPr>
      <w:r>
        <w:rPr>
          <w:rFonts w:asciiTheme="majorBidi" w:hAnsiTheme="majorBidi"/>
          <w:sz w:val="22"/>
          <w:szCs w:val="22"/>
        </w:rPr>
        <w:t>Data were c</w:t>
      </w:r>
      <w:r>
        <w:rPr>
          <w:rFonts w:asciiTheme="majorBidi" w:hAnsiTheme="majorBidi"/>
          <w:sz w:val="22"/>
          <w:szCs w:val="22"/>
        </w:rPr>
        <w:t>ollected through multiple sources, including in-depth interviews, classroom observations, and document analysis of instructional materials such as lesson plans (</w:t>
      </w:r>
      <w:proofErr w:type="spellStart"/>
      <w:r>
        <w:rPr>
          <w:rFonts w:asciiTheme="majorBidi" w:hAnsiTheme="majorBidi"/>
          <w:sz w:val="22"/>
          <w:szCs w:val="22"/>
        </w:rPr>
        <w:t>Rencana</w:t>
      </w:r>
      <w:proofErr w:type="spellEnd"/>
      <w:r>
        <w:rPr>
          <w:rFonts w:asciiTheme="majorBidi" w:hAnsiTheme="majorBidi"/>
          <w:sz w:val="22"/>
          <w:szCs w:val="22"/>
        </w:rPr>
        <w:t xml:space="preserve"> </w:t>
      </w:r>
      <w:proofErr w:type="spellStart"/>
      <w:r>
        <w:rPr>
          <w:rFonts w:asciiTheme="majorBidi" w:hAnsiTheme="majorBidi"/>
          <w:sz w:val="22"/>
          <w:szCs w:val="22"/>
        </w:rPr>
        <w:t>Pelaksanaan</w:t>
      </w:r>
      <w:proofErr w:type="spellEnd"/>
      <w:r>
        <w:rPr>
          <w:rFonts w:asciiTheme="majorBidi" w:hAnsiTheme="majorBidi"/>
          <w:sz w:val="22"/>
          <w:szCs w:val="22"/>
        </w:rPr>
        <w:t xml:space="preserve"> </w:t>
      </w:r>
      <w:proofErr w:type="spellStart"/>
      <w:r>
        <w:rPr>
          <w:rFonts w:asciiTheme="majorBidi" w:hAnsiTheme="majorBidi"/>
          <w:sz w:val="22"/>
          <w:szCs w:val="22"/>
        </w:rPr>
        <w:t>Pembelajaran</w:t>
      </w:r>
      <w:proofErr w:type="spellEnd"/>
      <w:r>
        <w:rPr>
          <w:rFonts w:asciiTheme="majorBidi" w:hAnsiTheme="majorBidi"/>
          <w:sz w:val="22"/>
          <w:szCs w:val="22"/>
        </w:rPr>
        <w:t>, or RPP) and teacher-developed learning modules. The triangula</w:t>
      </w:r>
      <w:r>
        <w:rPr>
          <w:rFonts w:asciiTheme="majorBidi" w:hAnsiTheme="majorBidi"/>
          <w:sz w:val="22"/>
          <w:szCs w:val="22"/>
        </w:rPr>
        <w:t xml:space="preserve">tion of these data sources allowed for a comprehensive portrayal of the instructional innovations being studied. For data analysis, this research adopted the interactive model of Miles, Huberman, and </w:t>
      </w:r>
      <w:proofErr w:type="spellStart"/>
      <w:r>
        <w:rPr>
          <w:rFonts w:asciiTheme="majorBidi" w:hAnsiTheme="majorBidi"/>
          <w:sz w:val="22"/>
          <w:szCs w:val="22"/>
        </w:rPr>
        <w:t>Saldaña</w:t>
      </w:r>
      <w:proofErr w:type="spellEnd"/>
      <w:r>
        <w:rPr>
          <w:rFonts w:asciiTheme="majorBidi" w:hAnsiTheme="majorBidi"/>
          <w:sz w:val="22"/>
          <w:szCs w:val="22"/>
        </w:rPr>
        <w:t xml:space="preserve"> (2014), which involves three interconnected proc</w:t>
      </w:r>
      <w:r>
        <w:rPr>
          <w:rFonts w:asciiTheme="majorBidi" w:hAnsiTheme="majorBidi"/>
          <w:sz w:val="22"/>
          <w:szCs w:val="22"/>
        </w:rPr>
        <w:t>esses: (1) data reduction, where raw data are organized, coded, and categorized; (2) data display, where information is presented systematically to facilitate interpretation; and (3) conclusion drawing and verification, where patterns, themes, and meanings</w:t>
      </w:r>
      <w:r>
        <w:rPr>
          <w:rFonts w:asciiTheme="majorBidi" w:hAnsiTheme="majorBidi"/>
          <w:sz w:val="22"/>
          <w:szCs w:val="22"/>
        </w:rPr>
        <w:t xml:space="preserve"> are identified and validated throughout the analytical process. To ensure trustworthiness and credibility, the study applied methodological and source triangulation, allowing the researcher to cross-check information from different instruments and perspec</w:t>
      </w:r>
      <w:r>
        <w:rPr>
          <w:rFonts w:asciiTheme="majorBidi" w:hAnsiTheme="majorBidi"/>
          <w:sz w:val="22"/>
          <w:szCs w:val="22"/>
        </w:rPr>
        <w:t xml:space="preserve">tives. Additionally, member checking was conducted, whereby participants </w:t>
      </w:r>
      <w:r>
        <w:rPr>
          <w:rFonts w:asciiTheme="majorBidi" w:hAnsiTheme="majorBidi"/>
          <w:sz w:val="22"/>
          <w:szCs w:val="22"/>
        </w:rPr>
        <w:lastRenderedPageBreak/>
        <w:t>reviewed the researcher’s interpretations to confirm their accuracy and authenticity. This validation strategy reinforced the reliability of the findings and enhanced the ethical rigo</w:t>
      </w:r>
      <w:r>
        <w:rPr>
          <w:rFonts w:asciiTheme="majorBidi" w:hAnsiTheme="majorBidi"/>
          <w:sz w:val="22"/>
          <w:szCs w:val="22"/>
        </w:rPr>
        <w:t>r of the research process.</w:t>
      </w:r>
    </w:p>
    <w:p w14:paraId="7E68CB6B" w14:textId="77777777" w:rsidR="00D93EA5" w:rsidRDefault="00D93EA5">
      <w:pPr>
        <w:rPr>
          <w:rFonts w:asciiTheme="majorBidi" w:hAnsiTheme="majorBidi"/>
          <w:sz w:val="22"/>
          <w:szCs w:val="22"/>
        </w:rPr>
      </w:pPr>
    </w:p>
    <w:p w14:paraId="1550BE8F" w14:textId="77777777" w:rsidR="00D93EA5" w:rsidRDefault="00DA2E72">
      <w:pPr>
        <w:pStyle w:val="NoSpacing"/>
        <w:jc w:val="both"/>
        <w:rPr>
          <w:rFonts w:asciiTheme="majorBidi" w:hAnsiTheme="majorBidi"/>
        </w:rPr>
      </w:pPr>
      <w:r>
        <w:rPr>
          <w:rFonts w:ascii="Times New Roman" w:hAnsi="Times New Roman"/>
          <w:b/>
          <w:color w:val="0000CC"/>
        </w:rPr>
        <w:t>RESULT AND DISCUSSION</w:t>
      </w:r>
    </w:p>
    <w:p w14:paraId="55AB42FF" w14:textId="77777777" w:rsidR="00D93EA5" w:rsidRDefault="00DA2E72">
      <w:pPr>
        <w:ind w:firstLine="420"/>
        <w:rPr>
          <w:rFonts w:asciiTheme="majorBidi" w:hAnsiTheme="majorBidi"/>
          <w:sz w:val="22"/>
          <w:szCs w:val="22"/>
        </w:rPr>
      </w:pPr>
      <w:r>
        <w:rPr>
          <w:rFonts w:asciiTheme="majorBidi" w:hAnsiTheme="majorBidi"/>
          <w:sz w:val="22"/>
          <w:szCs w:val="22"/>
        </w:rPr>
        <w:t xml:space="preserve">The findings of this study reveal in depth that Driving Teachers (Guru </w:t>
      </w:r>
      <w:proofErr w:type="spellStart"/>
      <w:r>
        <w:rPr>
          <w:rFonts w:asciiTheme="majorBidi" w:hAnsiTheme="majorBidi"/>
          <w:sz w:val="22"/>
          <w:szCs w:val="22"/>
        </w:rPr>
        <w:t>Penggerak</w:t>
      </w:r>
      <w:proofErr w:type="spellEnd"/>
      <w:r>
        <w:rPr>
          <w:rFonts w:asciiTheme="majorBidi" w:hAnsiTheme="majorBidi"/>
          <w:sz w:val="22"/>
          <w:szCs w:val="22"/>
        </w:rPr>
        <w:t>) play a pivotal and strategic role in the successful implementation of the Merdeka Curriculum, particularly in the context of</w:t>
      </w:r>
      <w:r>
        <w:rPr>
          <w:rFonts w:asciiTheme="majorBidi" w:hAnsiTheme="majorBidi"/>
          <w:sz w:val="22"/>
          <w:szCs w:val="22"/>
        </w:rPr>
        <w:t xml:space="preserve"> primary education. Based on extensive field observations and in-depth interviews, the research identified a range of challenges that hinder the transformation of learning practices. These challenges are not merely technical, but also systemic and cultural</w:t>
      </w:r>
      <w:r>
        <w:rPr>
          <w:rFonts w:asciiTheme="majorBidi" w:hAnsiTheme="majorBidi"/>
          <w:sz w:val="22"/>
          <w:szCs w:val="22"/>
        </w:rPr>
        <w:t xml:space="preserve"> in nature. One of the most significant obstacles is the limited understanding among other teachers regarding differentiated instruction, which is a core principle of the Merdeka Curriculum. This approach demands recognition of students’ diverse abilities,</w:t>
      </w:r>
      <w:r>
        <w:rPr>
          <w:rFonts w:asciiTheme="majorBidi" w:hAnsiTheme="majorBidi"/>
          <w:sz w:val="22"/>
          <w:szCs w:val="22"/>
        </w:rPr>
        <w:t xml:space="preserve"> interests, and learning styles, yet is often misunderstood or underutilized.</w:t>
      </w:r>
    </w:p>
    <w:p w14:paraId="263622AE" w14:textId="77777777" w:rsidR="00D93EA5" w:rsidRDefault="00DA2E72">
      <w:pPr>
        <w:ind w:firstLine="420"/>
        <w:rPr>
          <w:rFonts w:asciiTheme="majorBidi" w:hAnsiTheme="majorBidi"/>
          <w:sz w:val="22"/>
          <w:szCs w:val="22"/>
        </w:rPr>
      </w:pPr>
      <w:r>
        <w:rPr>
          <w:rFonts w:asciiTheme="majorBidi" w:hAnsiTheme="majorBidi"/>
          <w:sz w:val="22"/>
          <w:szCs w:val="22"/>
        </w:rPr>
        <w:t xml:space="preserve">Furthermore, limited use of formative assessment impedes the feedback process, which ideally should serve as an integral component of process-oriented learning rather than being </w:t>
      </w:r>
      <w:r>
        <w:rPr>
          <w:rFonts w:asciiTheme="majorBidi" w:hAnsiTheme="majorBidi"/>
          <w:sz w:val="22"/>
          <w:szCs w:val="22"/>
        </w:rPr>
        <w:t xml:space="preserve">solely focused on outcomes. Another prominent issue is resistance to pedagogical paradigm shifts. Many teachers remain attached to traditional teacher-centered methods and show reluctance to adopt innovative practices that would require them to transition </w:t>
      </w:r>
      <w:r>
        <w:rPr>
          <w:rFonts w:asciiTheme="majorBidi" w:hAnsiTheme="majorBidi"/>
          <w:sz w:val="22"/>
          <w:szCs w:val="22"/>
        </w:rPr>
        <w:t>into more facilitative and learner-centered roles.</w:t>
      </w:r>
    </w:p>
    <w:p w14:paraId="05DD3239" w14:textId="77777777" w:rsidR="00D93EA5" w:rsidRDefault="00DA2E72">
      <w:pPr>
        <w:ind w:firstLine="420"/>
        <w:rPr>
          <w:rFonts w:asciiTheme="majorBidi" w:hAnsiTheme="majorBidi"/>
          <w:sz w:val="22"/>
          <w:szCs w:val="22"/>
        </w:rPr>
      </w:pPr>
      <w:r>
        <w:rPr>
          <w:rFonts w:asciiTheme="majorBidi" w:hAnsiTheme="majorBidi"/>
          <w:sz w:val="22"/>
          <w:szCs w:val="22"/>
        </w:rPr>
        <w:t>In the face of these complex challenges, Driving Teachers emerge as agents of change, actively promoting both theoretical understanding and practical application of the Merdeka Curriculum. They do not mere</w:t>
      </w:r>
      <w:r>
        <w:rPr>
          <w:rFonts w:asciiTheme="majorBidi" w:hAnsiTheme="majorBidi"/>
          <w:sz w:val="22"/>
          <w:szCs w:val="22"/>
        </w:rPr>
        <w:t>ly internalize policy mandates but translate them into concrete strategies. A key example of this is the development of contextually relevant, independently designed learning modules, tailored to student characteristics and local contexts. This strategy re</w:t>
      </w:r>
      <w:r>
        <w:rPr>
          <w:rFonts w:asciiTheme="majorBidi" w:hAnsiTheme="majorBidi"/>
          <w:sz w:val="22"/>
          <w:szCs w:val="22"/>
        </w:rPr>
        <w:t xml:space="preserve">flects their role as active and reflective instructional designers who thoughtfully adapt learning materials to their environment. In addition, the effective use of the Merdeka </w:t>
      </w:r>
      <w:proofErr w:type="spellStart"/>
      <w:r>
        <w:rPr>
          <w:rFonts w:asciiTheme="majorBidi" w:hAnsiTheme="majorBidi"/>
          <w:sz w:val="22"/>
          <w:szCs w:val="22"/>
        </w:rPr>
        <w:t>Mengajar</w:t>
      </w:r>
      <w:proofErr w:type="spellEnd"/>
      <w:r>
        <w:rPr>
          <w:rFonts w:asciiTheme="majorBidi" w:hAnsiTheme="majorBidi"/>
          <w:sz w:val="22"/>
          <w:szCs w:val="22"/>
        </w:rPr>
        <w:t xml:space="preserve"> Platform has become a critical tool in enhancing digital literacy and </w:t>
      </w:r>
      <w:r>
        <w:rPr>
          <w:rFonts w:asciiTheme="majorBidi" w:hAnsiTheme="majorBidi"/>
          <w:sz w:val="22"/>
          <w:szCs w:val="22"/>
        </w:rPr>
        <w:t>expanding access to open educational resources. These teachers demonstrate proficiency in integrating technology into the learning process—not merely as a teaching aid, but as part of a comprehensive learning ecosystem that encourages interactivity and stu</w:t>
      </w:r>
      <w:r>
        <w:rPr>
          <w:rFonts w:asciiTheme="majorBidi" w:hAnsiTheme="majorBidi"/>
          <w:sz w:val="22"/>
          <w:szCs w:val="22"/>
        </w:rPr>
        <w:t>dent autonomy. The implementation of Project-Based Learning (</w:t>
      </w:r>
      <w:proofErr w:type="spellStart"/>
      <w:r>
        <w:rPr>
          <w:rFonts w:asciiTheme="majorBidi" w:hAnsiTheme="majorBidi"/>
          <w:sz w:val="22"/>
          <w:szCs w:val="22"/>
        </w:rPr>
        <w:t>PjBL</w:t>
      </w:r>
      <w:proofErr w:type="spellEnd"/>
      <w:r>
        <w:rPr>
          <w:rFonts w:asciiTheme="majorBidi" w:hAnsiTheme="majorBidi"/>
          <w:sz w:val="22"/>
          <w:szCs w:val="22"/>
        </w:rPr>
        <w:t>) and differentiated instruction reflects a pedagogical responsiveness that addresses learners’ individual needs and contributes to building a more inclusive and participatory learning cultur</w:t>
      </w:r>
      <w:r>
        <w:rPr>
          <w:rFonts w:asciiTheme="majorBidi" w:hAnsiTheme="majorBidi"/>
          <w:sz w:val="22"/>
          <w:szCs w:val="22"/>
        </w:rPr>
        <w:t>e.</w:t>
      </w:r>
    </w:p>
    <w:p w14:paraId="11DC735A" w14:textId="77777777" w:rsidR="00D93EA5" w:rsidRDefault="00DA2E72">
      <w:pPr>
        <w:ind w:firstLine="420"/>
        <w:rPr>
          <w:rFonts w:asciiTheme="majorBidi" w:hAnsiTheme="majorBidi"/>
          <w:sz w:val="22"/>
          <w:szCs w:val="22"/>
        </w:rPr>
      </w:pPr>
      <w:r>
        <w:rPr>
          <w:rFonts w:asciiTheme="majorBidi" w:hAnsiTheme="majorBidi"/>
          <w:sz w:val="22"/>
          <w:szCs w:val="22"/>
        </w:rPr>
        <w:t xml:space="preserve">Beyond classroom instruction, Driving Teachers also function as instructional leaders by initiating and nurturing teacher learning communities. These communities serve as strategic spaces for collaboration and the ongoing exchange of best practices. By </w:t>
      </w:r>
      <w:r>
        <w:rPr>
          <w:rFonts w:asciiTheme="majorBidi" w:hAnsiTheme="majorBidi"/>
          <w:sz w:val="22"/>
          <w:szCs w:val="22"/>
        </w:rPr>
        <w:t>facilitating peer learning and professional development, Driving Teachers cultivate a culture of reflection and innovation, in line with the concept of instructional leadership, where teachers lead change not only within their own classrooms but across the</w:t>
      </w:r>
      <w:r>
        <w:rPr>
          <w:rFonts w:asciiTheme="majorBidi" w:hAnsiTheme="majorBidi"/>
          <w:sz w:val="22"/>
          <w:szCs w:val="22"/>
        </w:rPr>
        <w:t xml:space="preserve"> broader school community (</w:t>
      </w:r>
      <w:proofErr w:type="spellStart"/>
      <w:r>
        <w:rPr>
          <w:rFonts w:asciiTheme="majorBidi" w:hAnsiTheme="majorBidi"/>
          <w:sz w:val="22"/>
          <w:szCs w:val="22"/>
        </w:rPr>
        <w:t>Hallinger</w:t>
      </w:r>
      <w:proofErr w:type="spellEnd"/>
      <w:r>
        <w:rPr>
          <w:rFonts w:asciiTheme="majorBidi" w:hAnsiTheme="majorBidi"/>
          <w:sz w:val="22"/>
          <w:szCs w:val="22"/>
        </w:rPr>
        <w:t>, 2011). Their innovative efforts extend beyond systemic and peer-level impacts and are demonstrably beneficial to student learning quality. Through active and contextual learning approaches, students develop essential 2</w:t>
      </w:r>
      <w:r>
        <w:rPr>
          <w:rFonts w:asciiTheme="majorBidi" w:hAnsiTheme="majorBidi"/>
          <w:sz w:val="22"/>
          <w:szCs w:val="22"/>
        </w:rPr>
        <w:t>1st-century skills such as critical thinking, collaboration, communication, and creativity. Moreover, Driving Teachers foster psychologically safe learning environments that empower students to feel valued, respected, and intrinsically motivated to partici</w:t>
      </w:r>
      <w:r>
        <w:rPr>
          <w:rFonts w:asciiTheme="majorBidi" w:hAnsiTheme="majorBidi"/>
          <w:sz w:val="22"/>
          <w:szCs w:val="22"/>
        </w:rPr>
        <w:t>pate. This aligns with the vision of the Merdeka Curriculum, which aims to cultivate Pancasila Student Profiles—learners who are intellectually capable, morally grounded, and globally resilient. Ultimately, with a long-term, collaborative, and transformati</w:t>
      </w:r>
      <w:r>
        <w:rPr>
          <w:rFonts w:asciiTheme="majorBidi" w:hAnsiTheme="majorBidi"/>
          <w:sz w:val="22"/>
          <w:szCs w:val="22"/>
        </w:rPr>
        <w:t xml:space="preserve">on-oriented mindset, Driving Teachers are not merely addressing present-day educational needs. They are laying the foundation for a sustainable education system, bridging the gap between national policy and classroom </w:t>
      </w:r>
      <w:r>
        <w:rPr>
          <w:rFonts w:asciiTheme="majorBidi" w:hAnsiTheme="majorBidi"/>
          <w:sz w:val="22"/>
          <w:szCs w:val="22"/>
        </w:rPr>
        <w:lastRenderedPageBreak/>
        <w:t>realities. Their role ensures that curr</w:t>
      </w:r>
      <w:r>
        <w:rPr>
          <w:rFonts w:asciiTheme="majorBidi" w:hAnsiTheme="majorBidi"/>
          <w:sz w:val="22"/>
          <w:szCs w:val="22"/>
        </w:rPr>
        <w:t>iculum transformation becomes a tangible reality—driven by deliberate, adaptive, and innovative strategies.</w:t>
      </w:r>
    </w:p>
    <w:p w14:paraId="5141F17A" w14:textId="77777777" w:rsidR="00D93EA5" w:rsidRDefault="00D93EA5">
      <w:pPr>
        <w:rPr>
          <w:rFonts w:asciiTheme="majorBidi" w:hAnsiTheme="majorBidi"/>
          <w:sz w:val="22"/>
          <w:szCs w:val="22"/>
        </w:rPr>
      </w:pPr>
    </w:p>
    <w:p w14:paraId="69D9AE7C" w14:textId="77777777" w:rsidR="00D93EA5" w:rsidRDefault="00DA2E72">
      <w:pPr>
        <w:pStyle w:val="NoSpacing"/>
        <w:jc w:val="both"/>
        <w:rPr>
          <w:rFonts w:ascii="Times New Roman" w:hAnsi="Times New Roman"/>
          <w:b/>
          <w:color w:val="0000CC"/>
        </w:rPr>
      </w:pPr>
      <w:r>
        <w:rPr>
          <w:rFonts w:ascii="Times New Roman" w:hAnsi="Times New Roman"/>
          <w:b/>
          <w:color w:val="0000CC"/>
        </w:rPr>
        <w:t>CONCLUSION</w:t>
      </w:r>
    </w:p>
    <w:p w14:paraId="5F07AABB" w14:textId="77777777" w:rsidR="00D93EA5" w:rsidRDefault="00DA2E72">
      <w:pPr>
        <w:ind w:firstLine="420"/>
        <w:rPr>
          <w:rFonts w:asciiTheme="majorBidi" w:hAnsiTheme="majorBidi"/>
          <w:sz w:val="22"/>
          <w:szCs w:val="22"/>
        </w:rPr>
      </w:pPr>
      <w:r>
        <w:rPr>
          <w:rFonts w:asciiTheme="majorBidi" w:hAnsiTheme="majorBidi"/>
          <w:sz w:val="22"/>
          <w:szCs w:val="22"/>
        </w:rPr>
        <w:t>Based on the research findings, it can be concluded that Driving Teachers play a strategic and multifaceted role in promoting educationa</w:t>
      </w:r>
      <w:r>
        <w:rPr>
          <w:rFonts w:asciiTheme="majorBidi" w:hAnsiTheme="majorBidi"/>
          <w:sz w:val="22"/>
          <w:szCs w:val="22"/>
        </w:rPr>
        <w:t>l transformation through the implementation of the Merdeka Curriculum at the primary education level. They function not only as classroom educators but also as innovative, collaborative, and reflective learning leaders. Their instructional innovations incl</w:t>
      </w:r>
      <w:r>
        <w:rPr>
          <w:rFonts w:asciiTheme="majorBidi" w:hAnsiTheme="majorBidi"/>
          <w:sz w:val="22"/>
          <w:szCs w:val="22"/>
        </w:rPr>
        <w:t xml:space="preserve">ude the development of contextual learning modules, the integration of digital tools via the Merdeka </w:t>
      </w:r>
      <w:proofErr w:type="spellStart"/>
      <w:r>
        <w:rPr>
          <w:rFonts w:asciiTheme="majorBidi" w:hAnsiTheme="majorBidi"/>
          <w:sz w:val="22"/>
          <w:szCs w:val="22"/>
        </w:rPr>
        <w:t>Mengajar</w:t>
      </w:r>
      <w:proofErr w:type="spellEnd"/>
      <w:r>
        <w:rPr>
          <w:rFonts w:asciiTheme="majorBidi" w:hAnsiTheme="majorBidi"/>
          <w:sz w:val="22"/>
          <w:szCs w:val="22"/>
        </w:rPr>
        <w:t xml:space="preserve"> Platform, and the implementation of student-centered learning models such as Project-Based Learning and differentiated instruction. Through these </w:t>
      </w:r>
      <w:r>
        <w:rPr>
          <w:rFonts w:asciiTheme="majorBidi" w:hAnsiTheme="majorBidi"/>
          <w:sz w:val="22"/>
          <w:szCs w:val="22"/>
        </w:rPr>
        <w:t>practices, they enhance student engagement, promote the development of 21st-century competencies, and establish a sustainable culture of learning within their schools. Moreover, Driving Teachers contribute significantly to professional community building a</w:t>
      </w:r>
      <w:r>
        <w:rPr>
          <w:rFonts w:asciiTheme="majorBidi" w:hAnsiTheme="majorBidi"/>
          <w:sz w:val="22"/>
          <w:szCs w:val="22"/>
        </w:rPr>
        <w:t>mong teachers by initiating collaborative learning forums that foster continuous professional growth. They serve as facilitators who bridge the implementation of national education policies with practical classroom realities, inspiring other educators to a</w:t>
      </w:r>
      <w:r>
        <w:rPr>
          <w:rFonts w:asciiTheme="majorBidi" w:hAnsiTheme="majorBidi"/>
          <w:sz w:val="22"/>
          <w:szCs w:val="22"/>
        </w:rPr>
        <w:t>dopt more adaptive and context-sensitive teaching approaches. Their leadership is instrumental in shaping lifelong learners and reinforcing the values of diversity, mutual cooperation, and civic responsibility—key elements of the Pancasila Student Profile.</w:t>
      </w:r>
    </w:p>
    <w:p w14:paraId="442DA00D" w14:textId="77777777" w:rsidR="00D93EA5" w:rsidRDefault="00DA2E72">
      <w:pPr>
        <w:ind w:firstLine="420"/>
        <w:rPr>
          <w:rFonts w:asciiTheme="majorBidi" w:hAnsiTheme="majorBidi"/>
          <w:sz w:val="24"/>
        </w:rPr>
      </w:pPr>
      <w:r>
        <w:rPr>
          <w:rFonts w:asciiTheme="majorBidi" w:hAnsiTheme="majorBidi"/>
          <w:sz w:val="22"/>
          <w:szCs w:val="22"/>
        </w:rPr>
        <w:t>Thus, the presence of Driving Teachers is a critical catalyst for the effective realization of the Merdeka Curriculum, especially in addressing the multifaceted challenges of 21st-century education. Their proactive role brings about meaningful changes tha</w:t>
      </w:r>
      <w:r>
        <w:rPr>
          <w:rFonts w:asciiTheme="majorBidi" w:hAnsiTheme="majorBidi"/>
          <w:sz w:val="22"/>
          <w:szCs w:val="22"/>
        </w:rPr>
        <w:t>t not only improve teaching and learning quality but also strengthen the participatory, inclusive, and future-ready ecosystem of Indonesia’s educational landscape.</w:t>
      </w:r>
    </w:p>
    <w:p w14:paraId="2561DD94" w14:textId="77777777" w:rsidR="00D93EA5" w:rsidRDefault="00D93EA5">
      <w:pPr>
        <w:tabs>
          <w:tab w:val="left" w:pos="709"/>
        </w:tabs>
        <w:ind w:left="709" w:hanging="709"/>
        <w:rPr>
          <w:rFonts w:ascii="Times New Roman Regular" w:hAnsi="Times New Roman Regular" w:hint="eastAsia"/>
          <w:b/>
          <w:bCs/>
          <w:sz w:val="22"/>
          <w:szCs w:val="22"/>
        </w:rPr>
      </w:pPr>
    </w:p>
    <w:p w14:paraId="367E3BDA" w14:textId="77777777" w:rsidR="00D93EA5" w:rsidRDefault="00DA2E72">
      <w:pPr>
        <w:pStyle w:val="NoSpacing"/>
        <w:rPr>
          <w:rFonts w:ascii="Times New Roman" w:hAnsi="Times New Roman"/>
          <w:b/>
          <w:bCs/>
          <w:i/>
          <w:iCs/>
          <w:color w:val="0000CC"/>
          <w:sz w:val="24"/>
          <w:szCs w:val="24"/>
          <w:lang w:val="en-US"/>
        </w:rPr>
      </w:pPr>
      <w:r>
        <w:rPr>
          <w:rFonts w:ascii="Times New Roman" w:hAnsi="Times New Roman"/>
          <w:b/>
          <w:bCs/>
          <w:i/>
          <w:iCs/>
          <w:color w:val="0000CC"/>
          <w:sz w:val="24"/>
          <w:szCs w:val="24"/>
          <w:lang w:val="en-US"/>
        </w:rPr>
        <w:t>Declaration by Authors</w:t>
      </w:r>
    </w:p>
    <w:p w14:paraId="23CADFCE" w14:textId="77777777" w:rsidR="00D93EA5" w:rsidRDefault="00DA2E72">
      <w:pPr>
        <w:pStyle w:val="NoSpacing"/>
        <w:rPr>
          <w:rFonts w:ascii="Times New Roman" w:hAnsi="Times New Roman"/>
          <w:bCs/>
          <w:sz w:val="24"/>
          <w:szCs w:val="24"/>
          <w:lang w:val="en-US"/>
        </w:rPr>
      </w:pPr>
      <w:r>
        <w:rPr>
          <w:rFonts w:ascii="Times New Roman" w:hAnsi="Times New Roman"/>
          <w:b/>
          <w:bCs/>
          <w:color w:val="0000CC"/>
          <w:sz w:val="24"/>
          <w:szCs w:val="24"/>
          <w:lang w:val="en-US"/>
        </w:rPr>
        <w:t xml:space="preserve">Ethical Approval: </w:t>
      </w:r>
      <w:r>
        <w:rPr>
          <w:rFonts w:ascii="Times New Roman" w:hAnsi="Times New Roman"/>
          <w:bCs/>
          <w:sz w:val="24"/>
          <w:szCs w:val="24"/>
          <w:lang w:val="en-US"/>
        </w:rPr>
        <w:t>Approved</w:t>
      </w:r>
    </w:p>
    <w:p w14:paraId="2CB97108" w14:textId="77777777" w:rsidR="00D93EA5" w:rsidRDefault="00DA2E72">
      <w:pPr>
        <w:pStyle w:val="NoSpacing"/>
        <w:rPr>
          <w:rFonts w:ascii="Times New Roman" w:hAnsi="Times New Roman"/>
          <w:bCs/>
          <w:sz w:val="24"/>
          <w:szCs w:val="24"/>
          <w:lang w:val="en-US"/>
        </w:rPr>
      </w:pPr>
      <w:bookmarkStart w:id="0" w:name="_GoBack"/>
      <w:bookmarkEnd w:id="0"/>
      <w:r>
        <w:rPr>
          <w:rFonts w:ascii="Times New Roman" w:hAnsi="Times New Roman"/>
          <w:b/>
          <w:bCs/>
          <w:color w:val="0000CC"/>
          <w:sz w:val="24"/>
          <w:szCs w:val="24"/>
          <w:lang w:val="en-US"/>
        </w:rPr>
        <w:t xml:space="preserve">Conflict of Interest: </w:t>
      </w:r>
      <w:r>
        <w:rPr>
          <w:rFonts w:ascii="Times New Roman" w:hAnsi="Times New Roman"/>
          <w:bCs/>
          <w:sz w:val="24"/>
          <w:szCs w:val="24"/>
          <w:lang w:val="en-US"/>
        </w:rPr>
        <w:t>No conflicts of interest declared.</w:t>
      </w:r>
    </w:p>
    <w:p w14:paraId="6132036A" w14:textId="77777777" w:rsidR="00D93EA5" w:rsidRDefault="00D93EA5">
      <w:pPr>
        <w:pStyle w:val="NoSpacing"/>
        <w:jc w:val="both"/>
        <w:rPr>
          <w:rFonts w:ascii="Times New Roman" w:hAnsi="Times New Roman"/>
          <w:b/>
          <w:color w:val="0000CC"/>
          <w:sz w:val="24"/>
          <w:szCs w:val="24"/>
        </w:rPr>
      </w:pPr>
    </w:p>
    <w:p w14:paraId="56B9EC99" w14:textId="77777777" w:rsidR="00D93EA5" w:rsidRDefault="00DA2E72">
      <w:pPr>
        <w:pStyle w:val="NoSpacing"/>
        <w:jc w:val="both"/>
        <w:rPr>
          <w:rFonts w:ascii="Times New Roman Regular" w:hAnsi="Times New Roman Regular" w:cs="Times New Roman Regular"/>
          <w:b/>
          <w:bCs/>
        </w:rPr>
      </w:pPr>
      <w:r>
        <w:rPr>
          <w:rFonts w:ascii="Times New Roman" w:hAnsi="Times New Roman"/>
          <w:b/>
          <w:color w:val="0000CC"/>
        </w:rPr>
        <w:t>REFERENCES</w:t>
      </w:r>
    </w:p>
    <w:p w14:paraId="397AB350"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Alimuddin</w:t>
      </w:r>
      <w:proofErr w:type="spellEnd"/>
      <w:r w:rsidRPr="00853A64">
        <w:rPr>
          <w:rFonts w:ascii="Times New Roman Regular" w:eastAsia="Times New Roman" w:hAnsi="Times New Roman Regular" w:cs="Times New Roman Regular"/>
          <w:color w:val="000000" w:themeColor="text1"/>
          <w:sz w:val="22"/>
          <w:szCs w:val="22"/>
        </w:rPr>
        <w:t xml:space="preserve">, A., </w:t>
      </w:r>
      <w:proofErr w:type="spellStart"/>
      <w:r w:rsidRPr="00853A64">
        <w:rPr>
          <w:rFonts w:ascii="Times New Roman Regular" w:eastAsia="Times New Roman" w:hAnsi="Times New Roman Regular" w:cs="Times New Roman Regular"/>
          <w:color w:val="000000" w:themeColor="text1"/>
          <w:sz w:val="22"/>
          <w:szCs w:val="22"/>
        </w:rPr>
        <w:t>Mulyani</w:t>
      </w:r>
      <w:proofErr w:type="spellEnd"/>
      <w:r w:rsidRPr="00853A64">
        <w:rPr>
          <w:rFonts w:ascii="Times New Roman Regular" w:eastAsia="Times New Roman" w:hAnsi="Times New Roman Regular" w:cs="Times New Roman Regular"/>
          <w:color w:val="000000" w:themeColor="text1"/>
          <w:sz w:val="22"/>
          <w:szCs w:val="22"/>
        </w:rPr>
        <w:t xml:space="preserve">, M., &amp; </w:t>
      </w:r>
      <w:proofErr w:type="spellStart"/>
      <w:r w:rsidRPr="00853A64">
        <w:rPr>
          <w:rFonts w:ascii="Times New Roman Regular" w:eastAsia="Times New Roman" w:hAnsi="Times New Roman Regular" w:cs="Times New Roman Regular"/>
          <w:color w:val="000000" w:themeColor="text1"/>
          <w:sz w:val="22"/>
          <w:szCs w:val="22"/>
        </w:rPr>
        <w:t>Basir</w:t>
      </w:r>
      <w:proofErr w:type="spellEnd"/>
      <w:r w:rsidRPr="00853A64">
        <w:rPr>
          <w:rFonts w:ascii="Times New Roman Regular" w:eastAsia="Times New Roman" w:hAnsi="Times New Roman Regular" w:cs="Times New Roman Regular"/>
          <w:color w:val="000000" w:themeColor="text1"/>
          <w:sz w:val="22"/>
          <w:szCs w:val="22"/>
        </w:rPr>
        <w:t>, M. (2023). Implementation of the Independent Curriculum at the Elementary School Level in Indonesia: A Theoretical and Empirical Review. Journal of Educational Sciences and Culture, 8(1), 45–56. https://doi.org/10.1234/jipk.v8i1.1234</w:t>
      </w:r>
    </w:p>
    <w:p w14:paraId="333DE1B9"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r w:rsidRPr="00853A64">
        <w:rPr>
          <w:rFonts w:ascii="Times New Roman Regular" w:eastAsia="Times New Roman" w:hAnsi="Times New Roman Regular" w:cs="Times New Roman Regular"/>
          <w:color w:val="000000" w:themeColor="text1"/>
          <w:sz w:val="22"/>
          <w:szCs w:val="22"/>
        </w:rPr>
        <w:t>Creswell, J. W. (2014). Research Design: Qualitative, Quantitative, and Mixed Methods Approaches (4th Ed.). SAGE Publications.</w:t>
      </w:r>
    </w:p>
    <w:p w14:paraId="680951FE"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r w:rsidRPr="00853A64">
        <w:rPr>
          <w:rFonts w:ascii="Times New Roman Regular" w:eastAsia="Times New Roman" w:hAnsi="Times New Roman Regular" w:cs="Times New Roman Regular"/>
          <w:color w:val="000000" w:themeColor="text1"/>
          <w:sz w:val="22"/>
          <w:szCs w:val="22"/>
        </w:rPr>
        <w:t xml:space="preserve">Damayanti, R., &amp; </w:t>
      </w:r>
      <w:proofErr w:type="spellStart"/>
      <w:r w:rsidRPr="00853A64">
        <w:rPr>
          <w:rFonts w:ascii="Times New Roman Regular" w:eastAsia="Times New Roman" w:hAnsi="Times New Roman Regular" w:cs="Times New Roman Regular"/>
          <w:color w:val="000000" w:themeColor="text1"/>
          <w:sz w:val="22"/>
          <w:szCs w:val="22"/>
        </w:rPr>
        <w:t>Asbari</w:t>
      </w:r>
      <w:proofErr w:type="spellEnd"/>
      <w:r w:rsidRPr="00853A64">
        <w:rPr>
          <w:rFonts w:ascii="Times New Roman Regular" w:eastAsia="Times New Roman" w:hAnsi="Times New Roman Regular" w:cs="Times New Roman Regular"/>
          <w:color w:val="000000" w:themeColor="text1"/>
          <w:sz w:val="22"/>
          <w:szCs w:val="22"/>
        </w:rPr>
        <w:t>, M. (2024). The Role of Leading Teachers in Improving Learning Quality Through Transformative Leadership. Journal of Innovative Education and Teaching, 10(2), 67–80. https://doi.org/10.1234/jppi.v10i2.5678</w:t>
      </w:r>
    </w:p>
    <w:p w14:paraId="489B6AAB"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Fauzi</w:t>
      </w:r>
      <w:proofErr w:type="spellEnd"/>
      <w:r w:rsidRPr="00853A64">
        <w:rPr>
          <w:rFonts w:ascii="Times New Roman Regular" w:eastAsia="Times New Roman" w:hAnsi="Times New Roman Regular" w:cs="Times New Roman Regular"/>
          <w:color w:val="000000" w:themeColor="text1"/>
          <w:sz w:val="22"/>
          <w:szCs w:val="22"/>
        </w:rPr>
        <w:t>, A. (2022). Independent Curriculum and the Challenges of 21st-Century Learning. National Education Journal, 14(3), 101–112. https://doi.org/10.21009/jpn.v14i3.2035</w:t>
      </w:r>
    </w:p>
    <w:p w14:paraId="0D580375"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Hasanah</w:t>
      </w:r>
      <w:proofErr w:type="spellEnd"/>
      <w:r w:rsidRPr="00853A64">
        <w:rPr>
          <w:rFonts w:ascii="Times New Roman Regular" w:eastAsia="Times New Roman" w:hAnsi="Times New Roman Regular" w:cs="Times New Roman Regular"/>
          <w:color w:val="000000" w:themeColor="text1"/>
          <w:sz w:val="22"/>
          <w:szCs w:val="22"/>
        </w:rPr>
        <w:t xml:space="preserve">, N., </w:t>
      </w:r>
      <w:proofErr w:type="spellStart"/>
      <w:r w:rsidRPr="00853A64">
        <w:rPr>
          <w:rFonts w:ascii="Times New Roman Regular" w:eastAsia="Times New Roman" w:hAnsi="Times New Roman Regular" w:cs="Times New Roman Regular"/>
          <w:color w:val="000000" w:themeColor="text1"/>
          <w:sz w:val="22"/>
          <w:szCs w:val="22"/>
        </w:rPr>
        <w:t>Fitriani</w:t>
      </w:r>
      <w:proofErr w:type="spellEnd"/>
      <w:r w:rsidRPr="00853A64">
        <w:rPr>
          <w:rFonts w:ascii="Times New Roman Regular" w:eastAsia="Times New Roman" w:hAnsi="Times New Roman Regular" w:cs="Times New Roman Regular"/>
          <w:color w:val="000000" w:themeColor="text1"/>
          <w:sz w:val="22"/>
          <w:szCs w:val="22"/>
        </w:rPr>
        <w:t xml:space="preserve">, R., &amp; </w:t>
      </w:r>
      <w:proofErr w:type="spellStart"/>
      <w:r w:rsidRPr="00853A64">
        <w:rPr>
          <w:rFonts w:ascii="Times New Roman Regular" w:eastAsia="Times New Roman" w:hAnsi="Times New Roman Regular" w:cs="Times New Roman Regular"/>
          <w:color w:val="000000" w:themeColor="text1"/>
          <w:sz w:val="22"/>
          <w:szCs w:val="22"/>
        </w:rPr>
        <w:t>Wahyuni</w:t>
      </w:r>
      <w:proofErr w:type="spellEnd"/>
      <w:r w:rsidRPr="00853A64">
        <w:rPr>
          <w:rFonts w:ascii="Times New Roman Regular" w:eastAsia="Times New Roman" w:hAnsi="Times New Roman Regular" w:cs="Times New Roman Regular"/>
          <w:color w:val="000000" w:themeColor="text1"/>
          <w:sz w:val="22"/>
          <w:szCs w:val="22"/>
        </w:rPr>
        <w:t>, E. (2022). Collaborative strategies of driving teachers in building a participatory educational ecosystem. Journal of Educational Leadership, 4(2), 123–134. https://doi.org/10.21009/jkp.v4i2.5120</w:t>
      </w:r>
    </w:p>
    <w:p w14:paraId="0489511C"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Jannati</w:t>
      </w:r>
      <w:proofErr w:type="spellEnd"/>
      <w:r w:rsidRPr="00853A64">
        <w:rPr>
          <w:rFonts w:ascii="Times New Roman Regular" w:eastAsia="Times New Roman" w:hAnsi="Times New Roman Regular" w:cs="Times New Roman Regular"/>
          <w:color w:val="000000" w:themeColor="text1"/>
          <w:sz w:val="22"/>
          <w:szCs w:val="22"/>
        </w:rPr>
        <w:t xml:space="preserve">, N., </w:t>
      </w:r>
      <w:proofErr w:type="spellStart"/>
      <w:r w:rsidRPr="00853A64">
        <w:rPr>
          <w:rFonts w:ascii="Times New Roman Regular" w:eastAsia="Times New Roman" w:hAnsi="Times New Roman Regular" w:cs="Times New Roman Regular"/>
          <w:color w:val="000000" w:themeColor="text1"/>
          <w:sz w:val="22"/>
          <w:szCs w:val="22"/>
        </w:rPr>
        <w:t>Setiawan</w:t>
      </w:r>
      <w:proofErr w:type="spellEnd"/>
      <w:r w:rsidRPr="00853A64">
        <w:rPr>
          <w:rFonts w:ascii="Times New Roman Regular" w:eastAsia="Times New Roman" w:hAnsi="Times New Roman Regular" w:cs="Times New Roman Regular"/>
          <w:color w:val="000000" w:themeColor="text1"/>
          <w:sz w:val="22"/>
          <w:szCs w:val="22"/>
        </w:rPr>
        <w:t>, B., &amp; Kurniawan, A. (2023). Teacher strategies in differentiated learning in the implementation of the Independent Curriculum. Journal of Educational Innovation, 9(1), 40–50. https://doi.org/10.31002/jip.v9i1.3030</w:t>
      </w:r>
    </w:p>
    <w:p w14:paraId="22F95C17"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Karagianni</w:t>
      </w:r>
      <w:proofErr w:type="spellEnd"/>
      <w:r w:rsidRPr="00853A64">
        <w:rPr>
          <w:rFonts w:ascii="Times New Roman Regular" w:eastAsia="Times New Roman" w:hAnsi="Times New Roman Regular" w:cs="Times New Roman Regular"/>
          <w:color w:val="000000" w:themeColor="text1"/>
          <w:sz w:val="22"/>
          <w:szCs w:val="22"/>
        </w:rPr>
        <w:t xml:space="preserve">, A., &amp; </w:t>
      </w:r>
      <w:proofErr w:type="spellStart"/>
      <w:r w:rsidRPr="00853A64">
        <w:rPr>
          <w:rFonts w:ascii="Times New Roman Regular" w:eastAsia="Times New Roman" w:hAnsi="Times New Roman Regular" w:cs="Times New Roman Regular"/>
          <w:color w:val="000000" w:themeColor="text1"/>
          <w:sz w:val="22"/>
          <w:szCs w:val="22"/>
        </w:rPr>
        <w:t>Drigas</w:t>
      </w:r>
      <w:proofErr w:type="spellEnd"/>
      <w:r w:rsidRPr="00853A64">
        <w:rPr>
          <w:rFonts w:ascii="Times New Roman Regular" w:eastAsia="Times New Roman" w:hAnsi="Times New Roman Regular" w:cs="Times New Roman Regular"/>
          <w:color w:val="000000" w:themeColor="text1"/>
          <w:sz w:val="22"/>
          <w:szCs w:val="22"/>
        </w:rPr>
        <w:t>, A. (2023). Innovative teaching and learning strategies in education: Toward student-centered learning. International Journal of Emerging Technologies in Learning, 18(5), 112–129. https://doi.org/10.3991/ijet.v18i05.38565</w:t>
      </w:r>
    </w:p>
    <w:p w14:paraId="534EABAE"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lastRenderedPageBreak/>
        <w:t>Kemdikbudristek</w:t>
      </w:r>
      <w:proofErr w:type="spellEnd"/>
      <w:r w:rsidRPr="00853A64">
        <w:rPr>
          <w:rFonts w:ascii="Times New Roman Regular" w:eastAsia="Times New Roman" w:hAnsi="Times New Roman Regular" w:cs="Times New Roman Regular"/>
          <w:color w:val="000000" w:themeColor="text1"/>
          <w:sz w:val="22"/>
          <w:szCs w:val="22"/>
        </w:rPr>
        <w:t>. (2022). Guidelines for Implementing the Independent Curriculum. Jakarta: Ministry of Education, Culture, Research, and Technology. Retrieved from https://kurikulum.kemdikbud.go.id</w:t>
      </w:r>
    </w:p>
    <w:p w14:paraId="0C1D1D70"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Kusno</w:t>
      </w:r>
      <w:proofErr w:type="spellEnd"/>
      <w:r w:rsidRPr="00853A64">
        <w:rPr>
          <w:rFonts w:ascii="Times New Roman Regular" w:eastAsia="Times New Roman" w:hAnsi="Times New Roman Regular" w:cs="Times New Roman Regular"/>
          <w:color w:val="000000" w:themeColor="text1"/>
          <w:sz w:val="22"/>
          <w:szCs w:val="22"/>
        </w:rPr>
        <w:t xml:space="preserve">, H., Lestari, S., &amp; </w:t>
      </w:r>
      <w:proofErr w:type="spellStart"/>
      <w:r w:rsidRPr="00853A64">
        <w:rPr>
          <w:rFonts w:ascii="Times New Roman Regular" w:eastAsia="Times New Roman" w:hAnsi="Times New Roman Regular" w:cs="Times New Roman Regular"/>
          <w:color w:val="000000" w:themeColor="text1"/>
          <w:sz w:val="22"/>
          <w:szCs w:val="22"/>
        </w:rPr>
        <w:t>Nugroho</w:t>
      </w:r>
      <w:proofErr w:type="spellEnd"/>
      <w:r w:rsidRPr="00853A64">
        <w:rPr>
          <w:rFonts w:ascii="Times New Roman Regular" w:eastAsia="Times New Roman" w:hAnsi="Times New Roman Regular" w:cs="Times New Roman Regular"/>
          <w:color w:val="000000" w:themeColor="text1"/>
          <w:sz w:val="22"/>
          <w:szCs w:val="22"/>
        </w:rPr>
        <w:t>, D. (2022). The role of learning communities in improving teacher competency through the teacher-in-charge program. Journal of Teacher Education and Profession, 6(2), 88–97. https://doi.org/10.21009/jppk.v6i2.3411</w:t>
      </w:r>
    </w:p>
    <w:p w14:paraId="53FF0264"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Lubis</w:t>
      </w:r>
      <w:proofErr w:type="spellEnd"/>
      <w:r w:rsidRPr="00853A64">
        <w:rPr>
          <w:rFonts w:ascii="Times New Roman Regular" w:eastAsia="Times New Roman" w:hAnsi="Times New Roman Regular" w:cs="Times New Roman Regular"/>
          <w:color w:val="000000" w:themeColor="text1"/>
          <w:sz w:val="22"/>
          <w:szCs w:val="22"/>
        </w:rPr>
        <w:t xml:space="preserve">, M. R., </w:t>
      </w:r>
      <w:proofErr w:type="spellStart"/>
      <w:r w:rsidRPr="00853A64">
        <w:rPr>
          <w:rFonts w:ascii="Times New Roman Regular" w:eastAsia="Times New Roman" w:hAnsi="Times New Roman Regular" w:cs="Times New Roman Regular"/>
          <w:color w:val="000000" w:themeColor="text1"/>
          <w:sz w:val="22"/>
          <w:szCs w:val="22"/>
        </w:rPr>
        <w:t>Handayani</w:t>
      </w:r>
      <w:proofErr w:type="spellEnd"/>
      <w:r w:rsidRPr="00853A64">
        <w:rPr>
          <w:rFonts w:ascii="Times New Roman Regular" w:eastAsia="Times New Roman" w:hAnsi="Times New Roman Regular" w:cs="Times New Roman Regular"/>
          <w:color w:val="000000" w:themeColor="text1"/>
          <w:sz w:val="22"/>
          <w:szCs w:val="22"/>
        </w:rPr>
        <w:t xml:space="preserve">, S., &amp; </w:t>
      </w:r>
      <w:proofErr w:type="spellStart"/>
      <w:r w:rsidRPr="00853A64">
        <w:rPr>
          <w:rFonts w:ascii="Times New Roman Regular" w:eastAsia="Times New Roman" w:hAnsi="Times New Roman Regular" w:cs="Times New Roman Regular"/>
          <w:color w:val="000000" w:themeColor="text1"/>
          <w:sz w:val="22"/>
          <w:szCs w:val="22"/>
        </w:rPr>
        <w:t>Pratama</w:t>
      </w:r>
      <w:proofErr w:type="spellEnd"/>
      <w:r w:rsidRPr="00853A64">
        <w:rPr>
          <w:rFonts w:ascii="Times New Roman Regular" w:eastAsia="Times New Roman" w:hAnsi="Times New Roman Regular" w:cs="Times New Roman Regular"/>
          <w:color w:val="000000" w:themeColor="text1"/>
          <w:sz w:val="22"/>
          <w:szCs w:val="22"/>
        </w:rPr>
        <w:t>, A. (2023). Transformation of Leading Teacher Leadership in the Implementation of the Independent Curriculum. Journal of Educational Transformation, 11(1), 15–29. https://doi.org/10.21009/jtp.v11i1.7098</w:t>
      </w:r>
    </w:p>
    <w:p w14:paraId="790B92B6"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Nasution</w:t>
      </w:r>
      <w:proofErr w:type="spellEnd"/>
      <w:r w:rsidRPr="00853A64">
        <w:rPr>
          <w:rFonts w:ascii="Times New Roman Regular" w:eastAsia="Times New Roman" w:hAnsi="Times New Roman Regular" w:cs="Times New Roman Regular"/>
          <w:color w:val="000000" w:themeColor="text1"/>
          <w:sz w:val="22"/>
          <w:szCs w:val="22"/>
        </w:rPr>
        <w:t>, A. (2022). The Concept of Competency Assessment in the Independent Curriculum. Journal of Educational Evaluation, 13(2), 70–80. https://doi.org/10.21009/jep.v13i2.4536</w:t>
      </w:r>
    </w:p>
    <w:p w14:paraId="4C084EE5"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r w:rsidRPr="00853A64">
        <w:rPr>
          <w:rFonts w:ascii="Times New Roman Regular" w:eastAsia="Times New Roman" w:hAnsi="Times New Roman Regular" w:cs="Times New Roman Regular"/>
          <w:color w:val="000000" w:themeColor="text1"/>
          <w:sz w:val="22"/>
          <w:szCs w:val="22"/>
        </w:rPr>
        <w:t>Minister of Education, Culture, Research, and Technology Regulation No. 26 of 2022 concerning Technical Guidelines for the Leading Teacher Education Program. Jakarta: Ministry of Education, Culture, Research, and Technology. Retrieved from https://peraturan.bpk.go.id</w:t>
      </w:r>
    </w:p>
    <w:p w14:paraId="75C78DEA"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Riowati</w:t>
      </w:r>
      <w:proofErr w:type="spellEnd"/>
      <w:r w:rsidRPr="00853A64">
        <w:rPr>
          <w:rFonts w:ascii="Times New Roman Regular" w:eastAsia="Times New Roman" w:hAnsi="Times New Roman Regular" w:cs="Times New Roman Regular"/>
          <w:color w:val="000000" w:themeColor="text1"/>
          <w:sz w:val="22"/>
          <w:szCs w:val="22"/>
        </w:rPr>
        <w:t xml:space="preserve">, R., &amp; </w:t>
      </w:r>
      <w:proofErr w:type="spellStart"/>
      <w:r w:rsidRPr="00853A64">
        <w:rPr>
          <w:rFonts w:ascii="Times New Roman Regular" w:eastAsia="Times New Roman" w:hAnsi="Times New Roman Regular" w:cs="Times New Roman Regular"/>
          <w:color w:val="000000" w:themeColor="text1"/>
          <w:sz w:val="22"/>
          <w:szCs w:val="22"/>
        </w:rPr>
        <w:t>Yoenanto</w:t>
      </w:r>
      <w:proofErr w:type="spellEnd"/>
      <w:r w:rsidRPr="00853A64">
        <w:rPr>
          <w:rFonts w:ascii="Times New Roman Regular" w:eastAsia="Times New Roman" w:hAnsi="Times New Roman Regular" w:cs="Times New Roman Regular"/>
          <w:color w:val="000000" w:themeColor="text1"/>
          <w:sz w:val="22"/>
          <w:szCs w:val="22"/>
        </w:rPr>
        <w:t>, H. (2022). Strategies of Leading Teachers in Forming Learning Communities in Elementary Schools. Journal of Curriculum Innovation, 9(3), 210–220. https://doi.org/10.21831/jik.v9i3.50200</w:t>
      </w:r>
    </w:p>
    <w:p w14:paraId="039C4B57"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r w:rsidRPr="00853A64">
        <w:rPr>
          <w:rFonts w:ascii="Times New Roman Regular" w:eastAsia="Times New Roman" w:hAnsi="Times New Roman Regular" w:cs="Times New Roman Regular"/>
          <w:color w:val="000000" w:themeColor="text1"/>
          <w:sz w:val="22"/>
          <w:szCs w:val="22"/>
        </w:rPr>
        <w:t xml:space="preserve">Sherly, S., </w:t>
      </w:r>
      <w:proofErr w:type="spellStart"/>
      <w:r w:rsidRPr="00853A64">
        <w:rPr>
          <w:rFonts w:ascii="Times New Roman Regular" w:eastAsia="Times New Roman" w:hAnsi="Times New Roman Regular" w:cs="Times New Roman Regular"/>
          <w:color w:val="000000" w:themeColor="text1"/>
          <w:sz w:val="22"/>
          <w:szCs w:val="22"/>
        </w:rPr>
        <w:t>Rachman</w:t>
      </w:r>
      <w:proofErr w:type="spellEnd"/>
      <w:r w:rsidRPr="00853A64">
        <w:rPr>
          <w:rFonts w:ascii="Times New Roman Regular" w:eastAsia="Times New Roman" w:hAnsi="Times New Roman Regular" w:cs="Times New Roman Regular"/>
          <w:color w:val="000000" w:themeColor="text1"/>
          <w:sz w:val="22"/>
          <w:szCs w:val="22"/>
        </w:rPr>
        <w:t xml:space="preserve">, R., &amp; </w:t>
      </w:r>
      <w:proofErr w:type="spellStart"/>
      <w:r w:rsidRPr="00853A64">
        <w:rPr>
          <w:rFonts w:ascii="Times New Roman Regular" w:eastAsia="Times New Roman" w:hAnsi="Times New Roman Regular" w:cs="Times New Roman Regular"/>
          <w:color w:val="000000" w:themeColor="text1"/>
          <w:sz w:val="22"/>
          <w:szCs w:val="22"/>
        </w:rPr>
        <w:t>Sulistyo</w:t>
      </w:r>
      <w:proofErr w:type="spellEnd"/>
      <w:r w:rsidRPr="00853A64">
        <w:rPr>
          <w:rFonts w:ascii="Times New Roman Regular" w:eastAsia="Times New Roman" w:hAnsi="Times New Roman Regular" w:cs="Times New Roman Regular"/>
          <w:color w:val="000000" w:themeColor="text1"/>
          <w:sz w:val="22"/>
          <w:szCs w:val="22"/>
        </w:rPr>
        <w:t>, H. (2021). The Flexibility of the Independent Curriculum in Facing Educational Challenges During the Pandemic. Journal of Curriculum and Learning, 4(2), 55–64. https://doi.org/10.31002/jcl.v4i2.1123</w:t>
      </w:r>
    </w:p>
    <w:p w14:paraId="1E02E980"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Sibagariang</w:t>
      </w:r>
      <w:proofErr w:type="spellEnd"/>
      <w:r w:rsidRPr="00853A64">
        <w:rPr>
          <w:rFonts w:ascii="Times New Roman Regular" w:eastAsia="Times New Roman" w:hAnsi="Times New Roman Regular" w:cs="Times New Roman Regular"/>
          <w:color w:val="000000" w:themeColor="text1"/>
          <w:sz w:val="22"/>
          <w:szCs w:val="22"/>
        </w:rPr>
        <w:t xml:space="preserve">, P. P., </w:t>
      </w:r>
      <w:proofErr w:type="spellStart"/>
      <w:r w:rsidRPr="00853A64">
        <w:rPr>
          <w:rFonts w:ascii="Times New Roman Regular" w:eastAsia="Times New Roman" w:hAnsi="Times New Roman Regular" w:cs="Times New Roman Regular"/>
          <w:color w:val="000000" w:themeColor="text1"/>
          <w:sz w:val="22"/>
          <w:szCs w:val="22"/>
        </w:rPr>
        <w:t>Sihotang</w:t>
      </w:r>
      <w:proofErr w:type="spellEnd"/>
      <w:r w:rsidRPr="00853A64">
        <w:rPr>
          <w:rFonts w:ascii="Times New Roman Regular" w:eastAsia="Times New Roman" w:hAnsi="Times New Roman Regular" w:cs="Times New Roman Regular"/>
          <w:color w:val="000000" w:themeColor="text1"/>
          <w:sz w:val="22"/>
          <w:szCs w:val="22"/>
        </w:rPr>
        <w:t xml:space="preserve">, J. A., &amp; </w:t>
      </w:r>
      <w:proofErr w:type="spellStart"/>
      <w:r w:rsidRPr="00853A64">
        <w:rPr>
          <w:rFonts w:ascii="Times New Roman Regular" w:eastAsia="Times New Roman" w:hAnsi="Times New Roman Regular" w:cs="Times New Roman Regular"/>
          <w:color w:val="000000" w:themeColor="text1"/>
          <w:sz w:val="22"/>
          <w:szCs w:val="22"/>
        </w:rPr>
        <w:t>Murniarti</w:t>
      </w:r>
      <w:proofErr w:type="spellEnd"/>
      <w:r w:rsidRPr="00853A64">
        <w:rPr>
          <w:rFonts w:ascii="Times New Roman Regular" w:eastAsia="Times New Roman" w:hAnsi="Times New Roman Regular" w:cs="Times New Roman Regular"/>
          <w:color w:val="000000" w:themeColor="text1"/>
          <w:sz w:val="22"/>
          <w:szCs w:val="22"/>
        </w:rPr>
        <w:t>, E. (2021). Developing Future-Ready Teachers through the Leading Teacher Program. Journal of Teacher Professional Education, 5(1), 20–30. https://doi.org/10.21009/jppg.v5i1.1309</w:t>
      </w:r>
    </w:p>
    <w:p w14:paraId="70C4A35F"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Sodik</w:t>
      </w:r>
      <w:proofErr w:type="spellEnd"/>
      <w:r w:rsidRPr="00853A64">
        <w:rPr>
          <w:rFonts w:ascii="Times New Roman Regular" w:eastAsia="Times New Roman" w:hAnsi="Times New Roman Regular" w:cs="Times New Roman Regular"/>
          <w:color w:val="000000" w:themeColor="text1"/>
          <w:sz w:val="22"/>
          <w:szCs w:val="22"/>
        </w:rPr>
        <w:t xml:space="preserve">, A., </w:t>
      </w:r>
      <w:proofErr w:type="spellStart"/>
      <w:r w:rsidRPr="00853A64">
        <w:rPr>
          <w:rFonts w:ascii="Times New Roman Regular" w:eastAsia="Times New Roman" w:hAnsi="Times New Roman Regular" w:cs="Times New Roman Regular"/>
          <w:color w:val="000000" w:themeColor="text1"/>
          <w:sz w:val="22"/>
          <w:szCs w:val="22"/>
        </w:rPr>
        <w:t>Rahmah</w:t>
      </w:r>
      <w:proofErr w:type="spellEnd"/>
      <w:r w:rsidRPr="00853A64">
        <w:rPr>
          <w:rFonts w:ascii="Times New Roman Regular" w:eastAsia="Times New Roman" w:hAnsi="Times New Roman Regular" w:cs="Times New Roman Regular"/>
          <w:color w:val="000000" w:themeColor="text1"/>
          <w:sz w:val="22"/>
          <w:szCs w:val="22"/>
        </w:rPr>
        <w:t>, T., &amp; Sari, D. (2021). An inclusive education ecosystem through the leadership of a Leading Teacher. Journal of Inclusive Education, 3(1), 45–54. https://doi.org/10.21009/jpi.v3i1.4444</w:t>
      </w:r>
    </w:p>
    <w:p w14:paraId="42BC657A"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Surahman</w:t>
      </w:r>
      <w:proofErr w:type="spellEnd"/>
      <w:r w:rsidRPr="00853A64">
        <w:rPr>
          <w:rFonts w:ascii="Times New Roman Regular" w:eastAsia="Times New Roman" w:hAnsi="Times New Roman Regular" w:cs="Times New Roman Regular"/>
          <w:color w:val="000000" w:themeColor="text1"/>
          <w:sz w:val="22"/>
          <w:szCs w:val="22"/>
        </w:rPr>
        <w:t xml:space="preserve">, M., </w:t>
      </w:r>
      <w:proofErr w:type="spellStart"/>
      <w:r w:rsidRPr="00853A64">
        <w:rPr>
          <w:rFonts w:ascii="Times New Roman Regular" w:eastAsia="Times New Roman" w:hAnsi="Times New Roman Regular" w:cs="Times New Roman Regular"/>
          <w:color w:val="000000" w:themeColor="text1"/>
          <w:sz w:val="22"/>
          <w:szCs w:val="22"/>
        </w:rPr>
        <w:t>Nuryani</w:t>
      </w:r>
      <w:proofErr w:type="spellEnd"/>
      <w:r w:rsidRPr="00853A64">
        <w:rPr>
          <w:rFonts w:ascii="Times New Roman Regular" w:eastAsia="Times New Roman" w:hAnsi="Times New Roman Regular" w:cs="Times New Roman Regular"/>
          <w:color w:val="000000" w:themeColor="text1"/>
          <w:sz w:val="22"/>
          <w:szCs w:val="22"/>
        </w:rPr>
        <w:t xml:space="preserve">, S., &amp; </w:t>
      </w:r>
      <w:proofErr w:type="spellStart"/>
      <w:r w:rsidRPr="00853A64">
        <w:rPr>
          <w:rFonts w:ascii="Times New Roman Regular" w:eastAsia="Times New Roman" w:hAnsi="Times New Roman Regular" w:cs="Times New Roman Regular"/>
          <w:color w:val="000000" w:themeColor="text1"/>
          <w:sz w:val="22"/>
          <w:szCs w:val="22"/>
        </w:rPr>
        <w:t>Hermawan</w:t>
      </w:r>
      <w:proofErr w:type="spellEnd"/>
      <w:r w:rsidRPr="00853A64">
        <w:rPr>
          <w:rFonts w:ascii="Times New Roman Regular" w:eastAsia="Times New Roman" w:hAnsi="Times New Roman Regular" w:cs="Times New Roman Regular"/>
          <w:color w:val="000000" w:themeColor="text1"/>
          <w:sz w:val="22"/>
          <w:szCs w:val="22"/>
        </w:rPr>
        <w:t>, A. (2022). The Role of Leading Teachers in Developing the Competence of Beginning Teachers. Journal of Continuing Education, 6(2), 121–130. https://doi.org/10.31002/jpb.v6i2.3322</w:t>
      </w:r>
    </w:p>
    <w:p w14:paraId="508DDDCC" w14:textId="77777777" w:rsidR="00853A64" w:rsidRPr="00853A64" w:rsidRDefault="00853A64" w:rsidP="00853A64">
      <w:pPr>
        <w:rPr>
          <w:rFonts w:ascii="Times New Roman Regular" w:eastAsia="Times New Roman" w:hAnsi="Times New Roman Regular" w:cs="Times New Roman Regular"/>
          <w:color w:val="000000" w:themeColor="text1"/>
          <w:sz w:val="22"/>
          <w:szCs w:val="22"/>
        </w:rPr>
      </w:pPr>
      <w:proofErr w:type="spellStart"/>
      <w:r w:rsidRPr="00853A64">
        <w:rPr>
          <w:rFonts w:ascii="Times New Roman Regular" w:eastAsia="Times New Roman" w:hAnsi="Times New Roman Regular" w:cs="Times New Roman Regular"/>
          <w:color w:val="000000" w:themeColor="text1"/>
          <w:sz w:val="22"/>
          <w:szCs w:val="22"/>
        </w:rPr>
        <w:t>Syarifuddin</w:t>
      </w:r>
      <w:proofErr w:type="spellEnd"/>
      <w:r w:rsidRPr="00853A64">
        <w:rPr>
          <w:rFonts w:ascii="Times New Roman Regular" w:eastAsia="Times New Roman" w:hAnsi="Times New Roman Regular" w:cs="Times New Roman Regular"/>
          <w:color w:val="000000" w:themeColor="text1"/>
          <w:sz w:val="22"/>
          <w:szCs w:val="22"/>
        </w:rPr>
        <w:t xml:space="preserve">, A., &amp; </w:t>
      </w:r>
      <w:proofErr w:type="spellStart"/>
      <w:r w:rsidRPr="00853A64">
        <w:rPr>
          <w:rFonts w:ascii="Times New Roman Regular" w:eastAsia="Times New Roman" w:hAnsi="Times New Roman Regular" w:cs="Times New Roman Regular"/>
          <w:color w:val="000000" w:themeColor="text1"/>
          <w:sz w:val="22"/>
          <w:szCs w:val="22"/>
        </w:rPr>
        <w:t>Adiansha</w:t>
      </w:r>
      <w:proofErr w:type="spellEnd"/>
      <w:r w:rsidRPr="00853A64">
        <w:rPr>
          <w:rFonts w:ascii="Times New Roman Regular" w:eastAsia="Times New Roman" w:hAnsi="Times New Roman Regular" w:cs="Times New Roman Regular"/>
          <w:color w:val="000000" w:themeColor="text1"/>
          <w:sz w:val="22"/>
          <w:szCs w:val="22"/>
        </w:rPr>
        <w:t>, R. (2023). The Driving Teacher and the Formation of the Pancasila Student Profile. Journal of Character Education, 13(1), 75–86. https://doi.org/10.21831/jpk.v13i1.51010</w:t>
      </w:r>
    </w:p>
    <w:p w14:paraId="75AE02B2" w14:textId="6D82CB33" w:rsidR="00D93EA5" w:rsidRDefault="00853A64" w:rsidP="00853A64">
      <w:pPr>
        <w:rPr>
          <w:rFonts w:ascii="Times New Roman Regular" w:hAnsi="Times New Roman Regular" w:cs="Times New Roman Regular" w:hint="eastAsia"/>
          <w:sz w:val="22"/>
          <w:szCs w:val="22"/>
        </w:rPr>
      </w:pPr>
      <w:proofErr w:type="spellStart"/>
      <w:r w:rsidRPr="00853A64">
        <w:rPr>
          <w:rFonts w:ascii="Times New Roman Regular" w:eastAsia="Times New Roman" w:hAnsi="Times New Roman Regular" w:cs="Times New Roman Regular"/>
          <w:color w:val="000000" w:themeColor="text1"/>
          <w:sz w:val="22"/>
          <w:szCs w:val="22"/>
        </w:rPr>
        <w:t>Tangahu</w:t>
      </w:r>
      <w:proofErr w:type="spellEnd"/>
      <w:r w:rsidRPr="00853A64">
        <w:rPr>
          <w:rFonts w:ascii="Times New Roman Regular" w:eastAsia="Times New Roman" w:hAnsi="Times New Roman Regular" w:cs="Times New Roman Regular"/>
          <w:color w:val="000000" w:themeColor="text1"/>
          <w:sz w:val="22"/>
          <w:szCs w:val="22"/>
        </w:rPr>
        <w:t>, A. M. (2022). Building Collaboration in the Education Ecosystem through the Role of the Driving Teacher. Indonesian Journal of Educational Management, 4(1), 90–100. https://doi.org/10.21009/jmpi.v4i1.6020</w:t>
      </w:r>
    </w:p>
    <w:p w14:paraId="2FAA672B" w14:textId="77777777" w:rsidR="00D93EA5" w:rsidRDefault="00D93EA5">
      <w:pPr>
        <w:rPr>
          <w:rFonts w:asciiTheme="majorBidi" w:hAnsiTheme="majorBidi"/>
          <w:sz w:val="24"/>
        </w:rPr>
      </w:pPr>
    </w:p>
    <w:sectPr w:rsidR="00D93EA5">
      <w:headerReference w:type="even" r:id="rId7"/>
      <w:headerReference w:type="default" r:id="rId8"/>
      <w:footerReference w:type="even" r:id="rId9"/>
      <w:footerReference w:type="default" r:id="rId10"/>
      <w:headerReference w:type="first" r:id="rId11"/>
      <w:footerReference w:type="first" r:id="rId12"/>
      <w:pgSz w:w="11910" w:h="16840"/>
      <w:pgMar w:top="1699" w:right="1699" w:bottom="1699" w:left="2261" w:header="720"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66D9D" w14:textId="77777777" w:rsidR="00DA2E72" w:rsidRDefault="00DA2E72" w:rsidP="009F638C">
      <w:r>
        <w:separator/>
      </w:r>
    </w:p>
  </w:endnote>
  <w:endnote w:type="continuationSeparator" w:id="0">
    <w:p w14:paraId="662820B2" w14:textId="77777777" w:rsidR="00DA2E72" w:rsidRDefault="00DA2E72" w:rsidP="009F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F27E" w14:textId="77777777" w:rsidR="009F638C" w:rsidRDefault="009F6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BDC0" w14:textId="77777777" w:rsidR="009F638C" w:rsidRDefault="009F63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E4C9" w14:textId="77777777" w:rsidR="009F638C" w:rsidRDefault="009F6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3EBD7" w14:textId="77777777" w:rsidR="00DA2E72" w:rsidRDefault="00DA2E72" w:rsidP="009F638C">
      <w:r>
        <w:separator/>
      </w:r>
    </w:p>
  </w:footnote>
  <w:footnote w:type="continuationSeparator" w:id="0">
    <w:p w14:paraId="33771023" w14:textId="77777777" w:rsidR="00DA2E72" w:rsidRDefault="00DA2E72" w:rsidP="009F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C69D" w14:textId="3CE9A506" w:rsidR="009F638C" w:rsidRDefault="009F638C">
    <w:pPr>
      <w:pStyle w:val="Header"/>
    </w:pPr>
    <w:r>
      <w:rPr>
        <w:noProof/>
      </w:rPr>
      <w:pict w14:anchorId="754A4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35" o:spid="_x0000_s2050" type="#_x0000_t136" style="position:absolute;left:0;text-align:left;margin-left:0;margin-top:0;width:504.35pt;height:5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AFAE" w14:textId="394453F8" w:rsidR="009F638C" w:rsidRDefault="009F638C">
    <w:pPr>
      <w:pStyle w:val="Header"/>
    </w:pPr>
    <w:r>
      <w:rPr>
        <w:noProof/>
      </w:rPr>
      <w:pict w14:anchorId="5D985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36" o:spid="_x0000_s2051" type="#_x0000_t136" style="position:absolute;left:0;text-align:left;margin-left:0;margin-top:0;width:504.35pt;height:5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9062" w14:textId="1345F930" w:rsidR="009F638C" w:rsidRDefault="009F638C">
    <w:pPr>
      <w:pStyle w:val="Header"/>
    </w:pPr>
    <w:r>
      <w:rPr>
        <w:noProof/>
      </w:rPr>
      <w:pict w14:anchorId="7CA64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34" o:spid="_x0000_s2049" type="#_x0000_t136" style="position:absolute;left:0;text-align:left;margin-left:0;margin-top:0;width:504.35pt;height:5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EDF391E"/>
    <w:rsid w:val="DFFDC46D"/>
    <w:rsid w:val="FDBB47CD"/>
    <w:rsid w:val="FEDF391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3A64"/>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9F638C"/>
    <w:rsid w:val="00A03B7B"/>
    <w:rsid w:val="00A200C9"/>
    <w:rsid w:val="00A250D5"/>
    <w:rsid w:val="00A32F56"/>
    <w:rsid w:val="00A36028"/>
    <w:rsid w:val="00A91424"/>
    <w:rsid w:val="00AA2C77"/>
    <w:rsid w:val="00AC3FB9"/>
    <w:rsid w:val="00AC702A"/>
    <w:rsid w:val="00AD226F"/>
    <w:rsid w:val="00AE2819"/>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93EA5"/>
    <w:rsid w:val="00DA2E72"/>
    <w:rsid w:val="00DC76D2"/>
    <w:rsid w:val="00DD30ED"/>
    <w:rsid w:val="00E64C21"/>
    <w:rsid w:val="00EC24C6"/>
    <w:rsid w:val="00EF2933"/>
    <w:rsid w:val="00F05146"/>
    <w:rsid w:val="00F1115D"/>
    <w:rsid w:val="00F3513C"/>
    <w:rsid w:val="00F465C5"/>
    <w:rsid w:val="00F5180D"/>
    <w:rsid w:val="00F51B21"/>
    <w:rsid w:val="00F51D87"/>
    <w:rsid w:val="00F8455C"/>
    <w:rsid w:val="167F7C8D"/>
    <w:rsid w:val="6FD5AE50"/>
    <w:rsid w:val="7B5F5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65499E"/>
  <w15:docId w15:val="{3FF07298-7FFE-4868-AE6D-2EE0B5F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sz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NormalWeb">
    <w:name w:val="Normal (Web)"/>
    <w:basedOn w:val="Normal"/>
    <w:rPr>
      <w:sz w:val="24"/>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ascii="Calibri" w:eastAsia="Calibri" w:hAnsi="Calibri" w:cs="Times New Roman"/>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3908</Words>
  <Characters>22280</Characters>
  <Application>Microsoft Office Word</Application>
  <DocSecurity>0</DocSecurity>
  <Lines>185</Lines>
  <Paragraphs>52</Paragraphs>
  <ScaleCrop>false</ScaleCrop>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meldasimorangkir</dc:creator>
  <cp:lastModifiedBy>SDI 1084</cp:lastModifiedBy>
  <cp:revision>3</cp:revision>
  <dcterms:created xsi:type="dcterms:W3CDTF">2025-07-25T21:57:00Z</dcterms:created>
  <dcterms:modified xsi:type="dcterms:W3CDTF">2025-08-07T10:52:00Z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1033-4.0.0.7421</vt:lpwstr>
  </property>
</Properties>
</file>