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22016" w14:textId="5C2DEB02" w:rsidR="004D32BD" w:rsidRDefault="004D32BD" w:rsidP="00954506">
      <w:pPr>
        <w:pStyle w:val="Heading1"/>
        <w:spacing w:line="360" w:lineRule="auto"/>
        <w:jc w:val="both"/>
        <w:rPr>
          <w:rFonts w:ascii="Times New Roman" w:hAnsi="Times New Roman" w:cs="Times New Roman"/>
          <w:color w:val="auto"/>
        </w:rPr>
      </w:pPr>
      <w:r w:rsidRPr="004D32BD">
        <w:rPr>
          <w:rFonts w:ascii="Times New Roman" w:hAnsi="Times New Roman" w:cs="Times New Roman"/>
          <w:i/>
          <w:iCs/>
          <w:color w:val="auto"/>
          <w:u w:val="single"/>
        </w:rPr>
        <w:t>Original Research Article</w:t>
      </w:r>
    </w:p>
    <w:p w14:paraId="73689E23" w14:textId="5E6826B7" w:rsidR="00954506" w:rsidRDefault="005C68AD" w:rsidP="00954506">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Development and Validation of a Paper-Based Strip for Detecting Oil Degradation and Trans-Fat Formation in Repeatedly Heated Palm Oil</w:t>
      </w:r>
    </w:p>
    <w:p w14:paraId="46A9D3C5" w14:textId="2809B898" w:rsidR="009611F4" w:rsidRDefault="009611F4" w:rsidP="00871CF6">
      <w:pPr>
        <w:spacing w:line="360" w:lineRule="auto"/>
        <w:jc w:val="both"/>
        <w:rPr>
          <w:rFonts w:ascii="Times New Roman" w:hAnsi="Times New Roman" w:cs="Times New Roman"/>
          <w:sz w:val="24"/>
          <w:szCs w:val="24"/>
        </w:rPr>
      </w:pPr>
      <w:bookmarkStart w:id="0" w:name="_GoBack"/>
      <w:bookmarkEnd w:id="0"/>
    </w:p>
    <w:p w14:paraId="647D3CE6" w14:textId="77777777" w:rsidR="003A3FAE" w:rsidRPr="00671EAD" w:rsidRDefault="005C68AD" w:rsidP="00671EAD">
      <w:pPr>
        <w:spacing w:line="360" w:lineRule="auto"/>
        <w:jc w:val="both"/>
        <w:rPr>
          <w:rFonts w:ascii="Times New Roman" w:hAnsi="Times New Roman" w:cs="Times New Roman"/>
          <w:b/>
          <w:bCs/>
        </w:rPr>
      </w:pPr>
      <w:r w:rsidRPr="00671EAD">
        <w:rPr>
          <w:rFonts w:ascii="Times New Roman" w:hAnsi="Times New Roman" w:cs="Times New Roman"/>
          <w:b/>
          <w:bCs/>
        </w:rPr>
        <w:t>ABSTRACT</w:t>
      </w:r>
    </w:p>
    <w:p w14:paraId="33963D64"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Aims:</w:t>
      </w:r>
      <w:r w:rsidRPr="003C1B83">
        <w:rPr>
          <w:rFonts w:ascii="Times New Roman" w:hAnsi="Times New Roman" w:cs="Times New Roman"/>
          <w:sz w:val="24"/>
          <w:szCs w:val="24"/>
        </w:rPr>
        <w:t xml:space="preserve"> This study aims to create a simple and quick test using a paper-based strip to check how much palm oil degrades when it’s used repeatedly for frying.</w:t>
      </w:r>
    </w:p>
    <w:p w14:paraId="25BDE625"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Study Design:</w:t>
      </w:r>
      <w:r w:rsidRPr="003C1B83">
        <w:rPr>
          <w:rFonts w:ascii="Times New Roman" w:hAnsi="Times New Roman" w:cs="Times New Roman"/>
          <w:sz w:val="24"/>
          <w:szCs w:val="24"/>
        </w:rPr>
        <w:t xml:space="preserve"> An experimental study combining traditional lab techniques with the newly developed strip method.</w:t>
      </w:r>
    </w:p>
    <w:p w14:paraId="0132D17E"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Place and Duration of Study:</w:t>
      </w:r>
      <w:r w:rsidR="003C1B83">
        <w:rPr>
          <w:rFonts w:ascii="Times New Roman" w:hAnsi="Times New Roman" w:cs="Times New Roman"/>
          <w:sz w:val="24"/>
          <w:szCs w:val="24"/>
        </w:rPr>
        <w:t xml:space="preserve"> </w:t>
      </w:r>
      <w:r w:rsidRPr="003C1B83">
        <w:rPr>
          <w:rFonts w:ascii="Times New Roman" w:hAnsi="Times New Roman" w:cs="Times New Roman"/>
          <w:sz w:val="24"/>
          <w:szCs w:val="24"/>
        </w:rPr>
        <w:t xml:space="preserve">Department of Food Science and Nutrition, </w:t>
      </w:r>
      <w:r w:rsidR="003C1B83">
        <w:rPr>
          <w:rFonts w:ascii="Times New Roman" w:hAnsi="Times New Roman" w:cs="Times New Roman"/>
          <w:sz w:val="24"/>
          <w:szCs w:val="24"/>
        </w:rPr>
        <w:t>The American College</w:t>
      </w:r>
      <w:r w:rsidRPr="003C1B83">
        <w:rPr>
          <w:rFonts w:ascii="Times New Roman" w:hAnsi="Times New Roman" w:cs="Times New Roman"/>
          <w:sz w:val="24"/>
          <w:szCs w:val="24"/>
        </w:rPr>
        <w:t>,</w:t>
      </w:r>
      <w:r w:rsidR="003C1B83">
        <w:rPr>
          <w:rFonts w:ascii="Times New Roman" w:hAnsi="Times New Roman" w:cs="Times New Roman"/>
          <w:sz w:val="24"/>
          <w:szCs w:val="24"/>
        </w:rPr>
        <w:t xml:space="preserve"> Madurai</w:t>
      </w:r>
      <w:r w:rsidRPr="003C1B83">
        <w:rPr>
          <w:rFonts w:ascii="Times New Roman" w:hAnsi="Times New Roman" w:cs="Times New Roman"/>
          <w:sz w:val="24"/>
          <w:szCs w:val="24"/>
        </w:rPr>
        <w:t>,</w:t>
      </w:r>
      <w:r w:rsidR="003C1B83">
        <w:rPr>
          <w:rFonts w:ascii="Times New Roman" w:hAnsi="Times New Roman" w:cs="Times New Roman"/>
          <w:sz w:val="24"/>
          <w:szCs w:val="24"/>
        </w:rPr>
        <w:t xml:space="preserve"> Tamil Nadu, India.</w:t>
      </w:r>
    </w:p>
    <w:p w14:paraId="159B7D28"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Methodology:</w:t>
      </w:r>
      <w:r w:rsidRPr="003C1B83">
        <w:rPr>
          <w:rFonts w:ascii="Times New Roman" w:hAnsi="Times New Roman" w:cs="Times New Roman"/>
          <w:sz w:val="24"/>
          <w:szCs w:val="24"/>
        </w:rPr>
        <w:t xml:space="preserve"> Palm oil was heated for up to 8 hours. Samples were collected every 2 hours and analyzed using UV-Vis, fluorescence spectroscopy, and GC-MS. The paper-based strip, infused with color-changing chemicals and silver ions, was tested for its ability to detect oil degradation.</w:t>
      </w:r>
    </w:p>
    <w:p w14:paraId="091D2BB9"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Results:</w:t>
      </w:r>
      <w:r w:rsidRPr="003C1B83">
        <w:rPr>
          <w:rFonts w:ascii="Times New Roman" w:hAnsi="Times New Roman" w:cs="Times New Roman"/>
          <w:sz w:val="24"/>
          <w:szCs w:val="24"/>
        </w:rPr>
        <w:t xml:space="preserve"> The natural antioxidants in palm oil, like carotenoids, broke down with time, causing a clear drop in fluorescence. Harmful compounds such as trans fats and oxidized sterols were found using GC-MS. UV-Vis readings showed increasing oxidation levels. The paper strips changed color depending on the oil’s condition, offering a clear visual indicator of oil quality.</w:t>
      </w:r>
    </w:p>
    <w:p w14:paraId="3F22FC10"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Conclusion:</w:t>
      </w:r>
      <w:r w:rsidRPr="003C1B83">
        <w:rPr>
          <w:rFonts w:ascii="Times New Roman" w:hAnsi="Times New Roman" w:cs="Times New Roman"/>
          <w:sz w:val="24"/>
          <w:szCs w:val="24"/>
        </w:rPr>
        <w:t xml:space="preserve"> The paper strip method is fast, affordable, and easy to use. It provides a practical way to check palm oil quality in kitchens without needing complex lab tools.</w:t>
      </w:r>
    </w:p>
    <w:p w14:paraId="3C2CB536" w14:textId="77777777" w:rsidR="003C1B83" w:rsidRDefault="003C1B83" w:rsidP="003C1B83">
      <w:pPr>
        <w:spacing w:line="360" w:lineRule="auto"/>
        <w:jc w:val="both"/>
        <w:rPr>
          <w:rFonts w:ascii="Times New Roman" w:hAnsi="Times New Roman" w:cs="Times New Roman"/>
          <w:sz w:val="24"/>
          <w:szCs w:val="24"/>
        </w:rPr>
      </w:pPr>
    </w:p>
    <w:p w14:paraId="1A30AE0A"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Keywords:</w:t>
      </w:r>
      <w:r w:rsidRPr="003C1B83">
        <w:rPr>
          <w:rFonts w:ascii="Times New Roman" w:hAnsi="Times New Roman" w:cs="Times New Roman"/>
          <w:sz w:val="24"/>
          <w:szCs w:val="24"/>
        </w:rPr>
        <w:t xml:space="preserve"> Palm oil, paper-based strip, oil degradation, trans-fat, GC-MS, fluorescence spectroscopy</w:t>
      </w:r>
    </w:p>
    <w:p w14:paraId="58916BCE" w14:textId="77777777" w:rsidR="003A3FAE" w:rsidRDefault="003C1B83"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b w:val="0"/>
          <w:bCs w:val="0"/>
          <w:color w:val="auto"/>
        </w:rPr>
        <w:lastRenderedPageBreak/>
        <w:t>1.</w:t>
      </w:r>
      <w:r>
        <w:rPr>
          <w:rFonts w:ascii="Times New Roman" w:hAnsi="Times New Roman" w:cs="Times New Roman"/>
          <w:color w:val="auto"/>
        </w:rPr>
        <w:t xml:space="preserve"> </w:t>
      </w:r>
      <w:r w:rsidRPr="003C1B83">
        <w:rPr>
          <w:rFonts w:ascii="Times New Roman" w:hAnsi="Times New Roman" w:cs="Times New Roman"/>
          <w:color w:val="auto"/>
        </w:rPr>
        <w:t>INTRODUCTION</w:t>
      </w:r>
    </w:p>
    <w:p w14:paraId="5DE1A430" w14:textId="77777777" w:rsidR="003C1B83" w:rsidRPr="003C1B83" w:rsidRDefault="003C1B83"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rPr>
        <w:t>Palm oil is widely used because of its great oxidative stability, low cost, and excellent frying properties.  It has a balanced ratio of saturated and unsaturated fatty acids and is naturally high in antioxidants such as tocopherols and carotenoids.  Despite these benefits, the repeated use of palm oil in frying might cause a gradual deterioration in nutritional quality and the development of potentially hazardous chemicals</w:t>
      </w:r>
      <w:r w:rsidR="006228FF">
        <w:rPr>
          <w:rFonts w:ascii="Times New Roman" w:hAnsi="Times New Roman" w:cs="Times New Roman"/>
          <w:sz w:val="24"/>
          <w:szCs w:val="24"/>
        </w:rPr>
        <w:t xml:space="preserve"> </w:t>
      </w:r>
      <w:r w:rsidR="006228FF">
        <w:rPr>
          <w:rFonts w:ascii="Times New Roman" w:hAnsi="Times New Roman" w:cs="Times New Roman"/>
          <w:sz w:val="24"/>
          <w:szCs w:val="24"/>
        </w:rPr>
        <w:fldChar w:fldCharType="begin"/>
      </w:r>
      <w:r w:rsidR="006228FF">
        <w:rPr>
          <w:rFonts w:ascii="Times New Roman" w:hAnsi="Times New Roman" w:cs="Times New Roman"/>
          <w:sz w:val="24"/>
          <w:szCs w:val="24"/>
        </w:rPr>
        <w:instrText xml:space="preserve"> ADDIN EN.CITE &lt;EndNote&gt;&lt;Cite&gt;&lt;Author&gt;Wen&lt;/Author&gt;&lt;Year&gt;2023&lt;/Year&gt;&lt;RecNum&gt;10&lt;/RecNum&gt;&lt;DisplayText&gt;(Wen et al., 2023)&lt;/DisplayText&gt;&lt;record&gt;&lt;rec-number&gt;10&lt;/rec-number&gt;&lt;foreign-keys&gt;&lt;key app="EN" db-id="zz59sswp0vwdr4epzf8vwwact0apwez9f52z" timestamp="1742806835"&gt;10&lt;/key&gt;&lt;/foreign-keys&gt;&lt;ref-type name="Journal Article"&gt;17&lt;/ref-type&gt;&lt;contributors&gt;&lt;authors&gt;&lt;author&gt;Wen, Chaoting&lt;/author&gt;&lt;author&gt;Shen, Mengyu&lt;/author&gt;&lt;author&gt;Liu, Guoyan&lt;/author&gt;&lt;author&gt;Liu, Xiaofang&lt;/author&gt;&lt;author&gt;Liang, Li&lt;/author&gt;&lt;author&gt;Li, Youdong&lt;/author&gt;&lt;author&gt;Zhang, Jixian&lt;/author&gt;&lt;author&gt;Xu, Xin&lt;/author&gt;&lt;/authors&gt;&lt;/contributors&gt;&lt;titles&gt;&lt;title&gt;Edible vegetable oils from oil crops: Preparation, refining, authenticity identification and application&lt;/title&gt;&lt;secondary-title&gt;Process Biochemistry&lt;/secondary-title&gt;&lt;/titles&gt;&lt;periodical&gt;&lt;full-title&gt;Process Biochemistry&lt;/full-title&gt;&lt;/periodical&gt;&lt;pages&gt;168-179&lt;/pages&gt;&lt;volume&gt;124&lt;/volume&gt;&lt;keywords&gt;&lt;keyword&gt;Edible vegetable oils&lt;/keyword&gt;&lt;keyword&gt;Extraction&lt;/keyword&gt;&lt;keyword&gt;Refining&lt;/keyword&gt;&lt;keyword&gt;Identification&lt;/keyword&gt;&lt;keyword&gt;Application&lt;/keyword&gt;&lt;/keywords&gt;&lt;dates&gt;&lt;year&gt;2023&lt;/year&gt;&lt;pub-dates&gt;&lt;date&gt;2023/01/01/&lt;/date&gt;&lt;/pub-dates&gt;&lt;/dates&gt;&lt;isbn&gt;1359-5113&lt;/isbn&gt;&lt;urls&gt;&lt;related-urls&gt;&lt;url&gt;https://www.sciencedirect.com/science/article/pii/S1359511322004305&lt;/url&gt;&lt;/related-urls&gt;&lt;/urls&gt;&lt;electronic-resource-num&gt;https://doi.org/10.1016/j.procbio.2022.11.017&lt;/electronic-resource-num&gt;&lt;/record&gt;&lt;/Cite&gt;&lt;/EndNote&gt;</w:instrText>
      </w:r>
      <w:r w:rsidR="006228FF">
        <w:rPr>
          <w:rFonts w:ascii="Times New Roman" w:hAnsi="Times New Roman" w:cs="Times New Roman"/>
          <w:sz w:val="24"/>
          <w:szCs w:val="24"/>
        </w:rPr>
        <w:fldChar w:fldCharType="separate"/>
      </w:r>
      <w:r w:rsidR="006228FF">
        <w:rPr>
          <w:rFonts w:ascii="Times New Roman" w:hAnsi="Times New Roman" w:cs="Times New Roman"/>
          <w:noProof/>
          <w:sz w:val="24"/>
          <w:szCs w:val="24"/>
        </w:rPr>
        <w:t xml:space="preserve">(Wen </w:t>
      </w:r>
      <w:r w:rsidR="006228FF" w:rsidRPr="00F3517F">
        <w:rPr>
          <w:rFonts w:ascii="Times New Roman" w:hAnsi="Times New Roman" w:cs="Times New Roman"/>
          <w:i/>
          <w:iCs/>
          <w:noProof/>
          <w:sz w:val="24"/>
          <w:szCs w:val="24"/>
        </w:rPr>
        <w:t>et al.,</w:t>
      </w:r>
      <w:r w:rsidR="006228FF">
        <w:rPr>
          <w:rFonts w:ascii="Times New Roman" w:hAnsi="Times New Roman" w:cs="Times New Roman"/>
          <w:noProof/>
          <w:sz w:val="24"/>
          <w:szCs w:val="24"/>
        </w:rPr>
        <w:t xml:space="preserve"> 2023)</w:t>
      </w:r>
      <w:r w:rsidR="006228F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3464A3EC" w14:textId="77777777" w:rsidR="003C1B83" w:rsidRDefault="003C1B83"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rPr>
        <w:t>One of the primary problems of reused oils is the buildup of free fatty acids, trans fats, and polymerized triglycerides, all of which have been associated to chronic illnesses such as cardiovascular disease, metabolic syndrome, and certain malignancies.  Heating oils over their smoke temperatures promotes oxidative and thermal deterioration, resulting in off-flavors, increased viscosity, and darker coloration—all symptoms of poor oil quality</w:t>
      </w:r>
      <w:r w:rsidR="006228FF">
        <w:rPr>
          <w:rFonts w:ascii="Times New Roman" w:hAnsi="Times New Roman" w:cs="Times New Roman"/>
          <w:sz w:val="24"/>
          <w:szCs w:val="24"/>
        </w:rPr>
        <w:t xml:space="preserve"> </w:t>
      </w:r>
      <w:r w:rsidR="006228FF">
        <w:rPr>
          <w:rFonts w:ascii="Times New Roman" w:hAnsi="Times New Roman" w:cs="Times New Roman"/>
          <w:sz w:val="24"/>
          <w:szCs w:val="24"/>
        </w:rPr>
        <w:fldChar w:fldCharType="begin">
          <w:fldData xml:space="preserve">PEVuZE5vdGU+PENpdGU+PEF1dGhvcj5Gb2xhaGFuPC9BdXRob3I+PFllYXI+MjAyMzwvWWVhcj48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</w:fldData>
        </w:fldChar>
      </w:r>
      <w:r w:rsidR="006228FF">
        <w:rPr>
          <w:rFonts w:ascii="Times New Roman" w:hAnsi="Times New Roman" w:cs="Times New Roman"/>
          <w:sz w:val="24"/>
          <w:szCs w:val="24"/>
        </w:rPr>
        <w:instrText xml:space="preserve"> ADDIN EN.CITE </w:instrText>
      </w:r>
      <w:r w:rsidR="006228FF">
        <w:rPr>
          <w:rFonts w:ascii="Times New Roman" w:hAnsi="Times New Roman" w:cs="Times New Roman"/>
          <w:sz w:val="24"/>
          <w:szCs w:val="24"/>
        </w:rPr>
        <w:fldChar w:fldCharType="begin">
          <w:fldData xml:space="preserve">PEVuZE5vdGU+PENpdGU+PEF1dGhvcj5Gb2xhaGFuPC9BdXRob3I+PFllYXI+MjAyMzwvWWVhcj48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</w:fldData>
        </w:fldChar>
      </w:r>
      <w:r w:rsidR="006228FF">
        <w:rPr>
          <w:rFonts w:ascii="Times New Roman" w:hAnsi="Times New Roman" w:cs="Times New Roman"/>
          <w:sz w:val="24"/>
          <w:szCs w:val="24"/>
        </w:rPr>
        <w:instrText xml:space="preserve"> ADDIN EN.CITE.DATA </w:instrText>
      </w:r>
      <w:r w:rsidR="006228FF">
        <w:rPr>
          <w:rFonts w:ascii="Times New Roman" w:hAnsi="Times New Roman" w:cs="Times New Roman"/>
          <w:sz w:val="24"/>
          <w:szCs w:val="24"/>
        </w:rPr>
      </w:r>
      <w:r w:rsidR="006228FF">
        <w:rPr>
          <w:rFonts w:ascii="Times New Roman" w:hAnsi="Times New Roman" w:cs="Times New Roman"/>
          <w:sz w:val="24"/>
          <w:szCs w:val="24"/>
        </w:rPr>
        <w:fldChar w:fldCharType="end"/>
      </w:r>
      <w:r w:rsidR="006228FF">
        <w:rPr>
          <w:rFonts w:ascii="Times New Roman" w:hAnsi="Times New Roman" w:cs="Times New Roman"/>
          <w:sz w:val="24"/>
          <w:szCs w:val="24"/>
        </w:rPr>
      </w:r>
      <w:r w:rsidR="006228FF">
        <w:rPr>
          <w:rFonts w:ascii="Times New Roman" w:hAnsi="Times New Roman" w:cs="Times New Roman"/>
          <w:sz w:val="24"/>
          <w:szCs w:val="24"/>
        </w:rPr>
        <w:fldChar w:fldCharType="separate"/>
      </w:r>
      <w:r w:rsidR="006228FF">
        <w:rPr>
          <w:rFonts w:ascii="Times New Roman" w:hAnsi="Times New Roman" w:cs="Times New Roman"/>
          <w:noProof/>
          <w:sz w:val="24"/>
          <w:szCs w:val="24"/>
        </w:rPr>
        <w:t xml:space="preserve">(Folahan </w:t>
      </w:r>
      <w:r w:rsidR="006228FF" w:rsidRPr="00F3517F">
        <w:rPr>
          <w:rFonts w:ascii="Times New Roman" w:hAnsi="Times New Roman" w:cs="Times New Roman"/>
          <w:i/>
          <w:iCs/>
          <w:noProof/>
          <w:sz w:val="24"/>
          <w:szCs w:val="24"/>
        </w:rPr>
        <w:t>et al.,</w:t>
      </w:r>
      <w:r w:rsidR="006228FF">
        <w:rPr>
          <w:rFonts w:ascii="Times New Roman" w:hAnsi="Times New Roman" w:cs="Times New Roman"/>
          <w:noProof/>
          <w:sz w:val="24"/>
          <w:szCs w:val="24"/>
        </w:rPr>
        <w:t xml:space="preserve"> 2023)</w:t>
      </w:r>
      <w:r w:rsidR="006228F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13F17073" w14:textId="77777777" w:rsidR="003C1B83" w:rsidRDefault="003C1B83"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lang w:val="en-IN"/>
        </w:rPr>
        <w:t>While laboratory procedures like as gas chromatography and UV-Vis spectroscopy are gold standards for identifying oil deterioration, they are impracticable for frequent inspections in high-speed food situations. As a result, there is an increasing demand for simple, portable, and inexpensive testing technologies that allow for real-time monitoring of oil quality.</w:t>
      </w:r>
      <w:r>
        <w:rPr>
          <w:rFonts w:ascii="Times New Roman" w:hAnsi="Times New Roman" w:cs="Times New Roman"/>
          <w:sz w:val="24"/>
          <w:szCs w:val="24"/>
          <w:lang w:val="en-IN"/>
        </w:rPr>
        <w:t xml:space="preserve"> </w:t>
      </w:r>
      <w:r w:rsidRPr="003C1B83">
        <w:rPr>
          <w:rFonts w:ascii="Times New Roman" w:hAnsi="Times New Roman" w:cs="Times New Roman"/>
          <w:sz w:val="24"/>
          <w:szCs w:val="24"/>
          <w:lang w:val="en-IN"/>
        </w:rPr>
        <w:t>This work presents and evaluates a unique paper-based strip for assessing the quality of palm oil after repeated heating. This strip, which combines visual signals with colorimetric chemistry, provides a new, field-friendly approach for early detection of oil deterioration</w:t>
      </w:r>
      <w:r w:rsidR="006228FF">
        <w:rPr>
          <w:rFonts w:ascii="Times New Roman" w:hAnsi="Times New Roman" w:cs="Times New Roman"/>
          <w:sz w:val="24"/>
          <w:szCs w:val="24"/>
          <w:lang w:val="en-IN"/>
        </w:rPr>
        <w:t xml:space="preserve"> </w:t>
      </w:r>
      <w:r w:rsidR="006228FF">
        <w:rPr>
          <w:rFonts w:ascii="Times New Roman" w:hAnsi="Times New Roman" w:cs="Times New Roman"/>
          <w:sz w:val="24"/>
          <w:szCs w:val="24"/>
        </w:rPr>
        <w:fldChar w:fldCharType="begin">
          <w:fldData xml:space="preserve">PEVuZE5vdGU+PENpdGU+PEF1dGhvcj5TcGFuZ2VuYmVyZzwvQXV0aG9yPjxZZWFyPjIwMjQ8L1ll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=
</w:fldData>
        </w:fldChar>
      </w:r>
      <w:r w:rsidR="006228FF">
        <w:rPr>
          <w:rFonts w:ascii="Times New Roman" w:hAnsi="Times New Roman" w:cs="Times New Roman"/>
          <w:sz w:val="24"/>
          <w:szCs w:val="24"/>
        </w:rPr>
        <w:instrText xml:space="preserve"> ADDIN EN.CITE </w:instrText>
      </w:r>
      <w:r w:rsidR="006228FF">
        <w:rPr>
          <w:rFonts w:ascii="Times New Roman" w:hAnsi="Times New Roman" w:cs="Times New Roman"/>
          <w:sz w:val="24"/>
          <w:szCs w:val="24"/>
        </w:rPr>
        <w:fldChar w:fldCharType="begin">
          <w:fldData xml:space="preserve">PEVuZE5vdGU+PENpdGU+PEF1dGhvcj5TcGFuZ2VuYmVyZzwvQXV0aG9yPjxZZWFyPjIwMjQ8L1ll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=
</w:fldData>
        </w:fldChar>
      </w:r>
      <w:r w:rsidR="006228FF">
        <w:rPr>
          <w:rFonts w:ascii="Times New Roman" w:hAnsi="Times New Roman" w:cs="Times New Roman"/>
          <w:sz w:val="24"/>
          <w:szCs w:val="24"/>
        </w:rPr>
        <w:instrText xml:space="preserve"> ADDIN EN.CITE.DATA </w:instrText>
      </w:r>
      <w:r w:rsidR="006228FF">
        <w:rPr>
          <w:rFonts w:ascii="Times New Roman" w:hAnsi="Times New Roman" w:cs="Times New Roman"/>
          <w:sz w:val="24"/>
          <w:szCs w:val="24"/>
        </w:rPr>
      </w:r>
      <w:r w:rsidR="006228FF">
        <w:rPr>
          <w:rFonts w:ascii="Times New Roman" w:hAnsi="Times New Roman" w:cs="Times New Roman"/>
          <w:sz w:val="24"/>
          <w:szCs w:val="24"/>
        </w:rPr>
        <w:fldChar w:fldCharType="end"/>
      </w:r>
      <w:r w:rsidR="006228FF">
        <w:rPr>
          <w:rFonts w:ascii="Times New Roman" w:hAnsi="Times New Roman" w:cs="Times New Roman"/>
          <w:sz w:val="24"/>
          <w:szCs w:val="24"/>
        </w:rPr>
      </w:r>
      <w:r w:rsidR="006228FF">
        <w:rPr>
          <w:rFonts w:ascii="Times New Roman" w:hAnsi="Times New Roman" w:cs="Times New Roman"/>
          <w:sz w:val="24"/>
          <w:szCs w:val="24"/>
        </w:rPr>
        <w:fldChar w:fldCharType="separate"/>
      </w:r>
      <w:r w:rsidR="006228FF">
        <w:rPr>
          <w:rFonts w:ascii="Times New Roman" w:hAnsi="Times New Roman" w:cs="Times New Roman"/>
          <w:noProof/>
          <w:sz w:val="24"/>
          <w:szCs w:val="24"/>
        </w:rPr>
        <w:t>(Spangenberg &amp; Lantos, 2024)</w:t>
      </w:r>
      <w:r w:rsidR="006228FF">
        <w:rPr>
          <w:rFonts w:ascii="Times New Roman" w:hAnsi="Times New Roman" w:cs="Times New Roman"/>
          <w:sz w:val="24"/>
          <w:szCs w:val="24"/>
        </w:rPr>
        <w:fldChar w:fldCharType="end"/>
      </w:r>
      <w:r w:rsidR="006228FF">
        <w:rPr>
          <w:rFonts w:ascii="Times New Roman" w:hAnsi="Times New Roman" w:cs="Times New Roman"/>
          <w:sz w:val="24"/>
          <w:szCs w:val="24"/>
        </w:rPr>
        <w:t>.</w:t>
      </w:r>
    </w:p>
    <w:p w14:paraId="3073ABD8" w14:textId="77777777" w:rsidR="009B1D72" w:rsidRPr="003C1B83" w:rsidRDefault="009B1D72" w:rsidP="003C1B83">
      <w:pPr>
        <w:spacing w:line="360" w:lineRule="auto"/>
        <w:jc w:val="both"/>
        <w:rPr>
          <w:rFonts w:ascii="Times New Roman" w:hAnsi="Times New Roman" w:cs="Times New Roman"/>
          <w:sz w:val="24"/>
          <w:szCs w:val="24"/>
          <w:lang w:val="en-IN"/>
        </w:rPr>
      </w:pPr>
    </w:p>
    <w:p w14:paraId="60943C8F"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 MATERIAL AND METHODS</w:t>
      </w:r>
    </w:p>
    <w:p w14:paraId="31E4118B"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2.1 Sample Collection and Preparation</w:t>
      </w:r>
    </w:p>
    <w:p w14:paraId="1581C1F0"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rPr>
        <w:t>Palm oil was bought from a local shop and heated for 0, 2, 4, 6, and 8 hours to mimic typical frying conditions. Samples were collected at each stage</w:t>
      </w:r>
      <w:r w:rsidR="006228FF">
        <w:rPr>
          <w:rFonts w:ascii="Times New Roman" w:hAnsi="Times New Roman" w:cs="Times New Roman"/>
          <w:sz w:val="24"/>
          <w:szCs w:val="24"/>
        </w:rPr>
        <w:t xml:space="preserve"> </w:t>
      </w:r>
      <w:r w:rsidR="006228FF" w:rsidRPr="00F3517F">
        <w:rPr>
          <w:rFonts w:ascii="Times New Roman" w:hAnsi="Times New Roman" w:cs="Times New Roman"/>
          <w:sz w:val="24"/>
          <w:szCs w:val="24"/>
        </w:rPr>
        <w:fldChar w:fldCharType="begin"/>
      </w:r>
      <w:r w:rsidR="006228FF" w:rsidRPr="00F3517F">
        <w:rPr>
          <w:rFonts w:ascii="Times New Roman" w:hAnsi="Times New Roman" w:cs="Times New Roman"/>
          <w:sz w:val="24"/>
          <w:szCs w:val="24"/>
        </w:rPr>
        <w:instrText xml:space="preserve"> ADDIN EN.CITE &lt;EndNote&gt;&lt;Cite&gt;&lt;Author&gt;Zhang&lt;/Author&gt;&lt;Year&gt;2018&lt;/Year&gt;&lt;RecNum&gt;9&lt;/RecNum&gt;&lt;DisplayText&gt;(Zhang et al., 2018)&lt;/DisplayText&gt;&lt;record&gt;&lt;rec-number&gt;9&lt;/rec-number&gt;&lt;foreign-keys&gt;&lt;key app="EN" db-id="zz59sswp0vwdr4epzf8vwwact0apwez9f52z" timestamp="1742806162"&gt;9&lt;/key&gt;&lt;/foreign-keys&gt;&lt;ref-type name="Journal Article"&gt;17&lt;/ref-type&gt;&lt;contributors&gt;&lt;authors&gt;&lt;author&gt;Zhang, F.&lt;/author&gt;&lt;author&gt;Wang, X.&lt;/author&gt;&lt;author&gt;Jie, X.&lt;/author&gt;&lt;author&gt;Wei, W.&lt;/author&gt;&lt;/authors&gt;&lt;/contributors&gt;&lt;auth-address&gt;School of Pharmaceutical Sciences, Chongqing University, Chongqing 401331, China. zhang_feng@cqu.edu.cn.&amp;#xD;School of Pharmaceutical Sciences, Chongqing University, Chongqing 401331, China. 20141802037@cqu.edu.cn.&amp;#xD;School of Pharmaceutical Sciences, Chongqing University, Chongqing 401331, China. jiexu@cqu.edu.cn.&amp;#xD;School of Pharmaceutical Sciences, Chongqing University, Chongqing 401331, China. wlwei@cqu.edu.cn.&lt;/auth-address&gt;&lt;titles&gt;&lt;title&gt;Test Paper for Colorimetric Inspection of Fatty Acids and Edible Oils&lt;/title&gt;&lt;secondary-title&gt;Sensors (Basel)&lt;/secondary-title&gt;&lt;/titles&gt;&lt;periodical&gt;&lt;full-title&gt;Sensors (Basel)&lt;/full-title&gt;&lt;/periodical&gt;&lt;volume&gt;18&lt;/volume&gt;&lt;number&gt;10&lt;/number&gt;&lt;edition&gt;20180927&lt;/edition&gt;&lt;keywords&gt;&lt;keyword&gt;colorimetric sensor&lt;/keyword&gt;&lt;keyword&gt;edible oil&lt;/keyword&gt;&lt;keyword&gt;fatty acid&lt;/keyword&gt;&lt;keyword&gt;test paper&lt;/keyword&gt;&lt;/keywords&gt;&lt;dates&gt;&lt;year&gt;2018&lt;/year&gt;&lt;pub-dates&gt;&lt;date&gt;Sep 27&lt;/date&gt;&lt;/pub-dates&gt;&lt;/dates&gt;&lt;isbn&gt;1424-8220 (Electronic)&amp;#xD;1424-8220 (Linking)&lt;/isbn&gt;&lt;accession-num&gt;30262762&lt;/accession-num&gt;&lt;urls&gt;&lt;related-urls&gt;&lt;url&gt;https://www.ncbi.nlm.nih.gov/pubmed/30262762&lt;/url&gt;&lt;/related-urls&gt;&lt;/urls&gt;&lt;custom1&gt;The authors declare no conflict of interest.&lt;/custom1&gt;&lt;custom2&gt;PMC6210129&lt;/custom2&gt;&lt;electronic-resource-num&gt;10.3390/s18103252&lt;/electronic-resource-num&gt;&lt;remote-database-name&gt;PubMed-not-MEDLINE&lt;/remote-database-name&gt;&lt;remote-database-provider&gt;NLM&lt;/remote-database-provider&gt;&lt;/record&gt;&lt;/Cite&gt;&lt;/EndNote&gt;</w:instrText>
      </w:r>
      <w:r w:rsidR="006228FF" w:rsidRPr="00F3517F">
        <w:rPr>
          <w:rFonts w:ascii="Times New Roman" w:hAnsi="Times New Roman" w:cs="Times New Roman"/>
          <w:sz w:val="24"/>
          <w:szCs w:val="24"/>
        </w:rPr>
        <w:fldChar w:fldCharType="separate"/>
      </w:r>
      <w:r w:rsidR="006228FF" w:rsidRPr="00F3517F">
        <w:rPr>
          <w:rFonts w:ascii="Times New Roman" w:hAnsi="Times New Roman" w:cs="Times New Roman"/>
          <w:sz w:val="24"/>
          <w:szCs w:val="24"/>
        </w:rPr>
        <w:t xml:space="preserve">(Zhang </w:t>
      </w:r>
      <w:r w:rsidR="006228FF" w:rsidRPr="00F3517F">
        <w:rPr>
          <w:rFonts w:ascii="Times New Roman" w:hAnsi="Times New Roman" w:cs="Times New Roman"/>
          <w:i/>
          <w:iCs/>
          <w:sz w:val="24"/>
          <w:szCs w:val="24"/>
        </w:rPr>
        <w:t>et al.,</w:t>
      </w:r>
      <w:r w:rsidR="006228FF" w:rsidRPr="00F3517F">
        <w:rPr>
          <w:rFonts w:ascii="Times New Roman" w:hAnsi="Times New Roman" w:cs="Times New Roman"/>
          <w:sz w:val="24"/>
          <w:szCs w:val="24"/>
        </w:rPr>
        <w:t xml:space="preserve"> 2018)</w:t>
      </w:r>
      <w:r w:rsidR="006228FF" w:rsidRPr="00F3517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2DF9CFC2"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lastRenderedPageBreak/>
        <w:t>2.2 Visual Observation</w:t>
      </w:r>
    </w:p>
    <w:p w14:paraId="63A40876"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rPr>
        <w:t>As the oil was heated longer, it turned from light yellow to darker orange and became thicker. These visual cues are early signs of oil degradation</w:t>
      </w:r>
      <w:r w:rsidR="006228FF">
        <w:rPr>
          <w:rFonts w:ascii="Times New Roman" w:hAnsi="Times New Roman" w:cs="Times New Roman"/>
          <w:sz w:val="24"/>
          <w:szCs w:val="24"/>
        </w:rPr>
        <w:t xml:space="preserve"> </w:t>
      </w:r>
      <w:r w:rsidR="006228FF" w:rsidRPr="00F3517F">
        <w:rPr>
          <w:rFonts w:ascii="Times New Roman" w:hAnsi="Times New Roman" w:cs="Times New Roman"/>
          <w:sz w:val="24"/>
          <w:szCs w:val="24"/>
        </w:rPr>
        <w:fldChar w:fldCharType="begin"/>
      </w:r>
      <w:r w:rsidR="006228FF" w:rsidRPr="00F3517F">
        <w:rPr>
          <w:rFonts w:ascii="Times New Roman" w:hAnsi="Times New Roman" w:cs="Times New Roman"/>
          <w:sz w:val="24"/>
          <w:szCs w:val="24"/>
        </w:rPr>
        <w:instrText xml:space="preserve"> ADDIN EN.CITE &lt;EndNote&gt;&lt;Cite&gt;&lt;Author&gt;Zhang&lt;/Author&gt;&lt;Year&gt;2018&lt;/Year&gt;&lt;RecNum&gt;9&lt;/RecNum&gt;&lt;DisplayText&gt;(Zhang et al., 2018)&lt;/DisplayText&gt;&lt;record&gt;&lt;rec-number&gt;9&lt;/rec-number&gt;&lt;foreign-keys&gt;&lt;key app="EN" db-id="zz59sswp0vwdr4epzf8vwwact0apwez9f52z" timestamp="1742806162"&gt;9&lt;/key&gt;&lt;/foreign-keys&gt;&lt;ref-type name="Journal Article"&gt;17&lt;/ref-type&gt;&lt;contributors&gt;&lt;authors&gt;&lt;author&gt;Zhang, F.&lt;/author&gt;&lt;author&gt;Wang, X.&lt;/author&gt;&lt;author&gt;Jie, X.&lt;/author&gt;&lt;author&gt;Wei, W.&lt;/author&gt;&lt;/authors&gt;&lt;/contributors&gt;&lt;auth-address&gt;School of Pharmaceutical Sciences, Chongqing University, Chongqing 401331, China. zhang_feng@cqu.edu.cn.&amp;#xD;School of Pharmaceutical Sciences, Chongqing University, Chongqing 401331, China. 20141802037@cqu.edu.cn.&amp;#xD;School of Pharmaceutical Sciences, Chongqing University, Chongqing 401331, China. jiexu@cqu.edu.cn.&amp;#xD;School of Pharmaceutical Sciences, Chongqing University, Chongqing 401331, China. wlwei@cqu.edu.cn.&lt;/auth-address&gt;&lt;titles&gt;&lt;title&gt;Test Paper for Colorimetric Inspection of Fatty Acids and Edible Oils&lt;/title&gt;&lt;secondary-title&gt;Sensors (Basel)&lt;/secondary-title&gt;&lt;/titles&gt;&lt;periodical&gt;&lt;full-title&gt;Sensors (Basel)&lt;/full-title&gt;&lt;/periodical&gt;&lt;volume&gt;18&lt;/volume&gt;&lt;number&gt;10&lt;/number&gt;&lt;edition&gt;20180927&lt;/edition&gt;&lt;keywords&gt;&lt;keyword&gt;colorimetric sensor&lt;/keyword&gt;&lt;keyword&gt;edible oil&lt;/keyword&gt;&lt;keyword&gt;fatty acid&lt;/keyword&gt;&lt;keyword&gt;test paper&lt;/keyword&gt;&lt;/keywords&gt;&lt;dates&gt;&lt;year&gt;2018&lt;/year&gt;&lt;pub-dates&gt;&lt;date&gt;Sep 27&lt;/date&gt;&lt;/pub-dates&gt;&lt;/dates&gt;&lt;isbn&gt;1424-8220 (Electronic)&amp;#xD;1424-8220 (Linking)&lt;/isbn&gt;&lt;accession-num&gt;30262762&lt;/accession-num&gt;&lt;urls&gt;&lt;related-urls&gt;&lt;url&gt;https://www.ncbi.nlm.nih.gov/pubmed/30262762&lt;/url&gt;&lt;/related-urls&gt;&lt;/urls&gt;&lt;custom1&gt;The authors declare no conflict of interest.&lt;/custom1&gt;&lt;custom2&gt;PMC6210129&lt;/custom2&gt;&lt;electronic-resource-num&gt;10.3390/s18103252&lt;/electronic-resource-num&gt;&lt;remote-database-name&gt;PubMed-not-MEDLINE&lt;/remote-database-name&gt;&lt;remote-database-provider&gt;NLM&lt;/remote-database-provider&gt;&lt;/record&gt;&lt;/Cite&gt;&lt;/EndNote&gt;</w:instrText>
      </w:r>
      <w:r w:rsidR="006228FF" w:rsidRPr="00F3517F">
        <w:rPr>
          <w:rFonts w:ascii="Times New Roman" w:hAnsi="Times New Roman" w:cs="Times New Roman"/>
          <w:sz w:val="24"/>
          <w:szCs w:val="24"/>
        </w:rPr>
        <w:fldChar w:fldCharType="separate"/>
      </w:r>
      <w:r w:rsidR="006228FF" w:rsidRPr="00F3517F">
        <w:rPr>
          <w:rFonts w:ascii="Times New Roman" w:hAnsi="Times New Roman" w:cs="Times New Roman"/>
          <w:sz w:val="24"/>
          <w:szCs w:val="24"/>
        </w:rPr>
        <w:t xml:space="preserve">(Zhang </w:t>
      </w:r>
      <w:r w:rsidR="006228FF" w:rsidRPr="00F3517F">
        <w:rPr>
          <w:rFonts w:ascii="Times New Roman" w:hAnsi="Times New Roman" w:cs="Times New Roman"/>
          <w:i/>
          <w:iCs/>
          <w:sz w:val="24"/>
          <w:szCs w:val="24"/>
        </w:rPr>
        <w:t>et al.,</w:t>
      </w:r>
      <w:r w:rsidR="006228FF" w:rsidRPr="00F3517F">
        <w:rPr>
          <w:rFonts w:ascii="Times New Roman" w:hAnsi="Times New Roman" w:cs="Times New Roman"/>
          <w:sz w:val="24"/>
          <w:szCs w:val="24"/>
        </w:rPr>
        <w:t xml:space="preserve"> 2018)</w:t>
      </w:r>
      <w:r w:rsidR="006228FF" w:rsidRPr="00F3517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26E57F8B"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2.3 Fluorescence Spectroscopy</w:t>
      </w:r>
    </w:p>
    <w:p w14:paraId="4D5AC7D2" w14:textId="77777777" w:rsidR="003A3FAE" w:rsidRDefault="00EC5D5B" w:rsidP="003C1B83">
      <w:pPr>
        <w:spacing w:line="360" w:lineRule="auto"/>
        <w:jc w:val="both"/>
        <w:rPr>
          <w:rFonts w:ascii="Times New Roman" w:hAnsi="Times New Roman" w:cs="Times New Roman"/>
          <w:sz w:val="24"/>
          <w:szCs w:val="24"/>
        </w:rPr>
      </w:pPr>
      <w:r w:rsidRPr="00F3517F">
        <w:rPr>
          <w:rFonts w:ascii="Times New Roman" w:hAnsi="Times New Roman" w:cs="Times New Roman"/>
          <w:sz w:val="24"/>
          <w:szCs w:val="24"/>
        </w:rPr>
        <w:t xml:space="preserve">Fluorescence spectroscopy was conducted using a xenon lamp with excitation and emission wavelength ranges of 240–475 nm and 250–600 nm, respectively. A photomultiplier was set to a voltage of 850 V to ensure optimal detection. 23 samples one by one each, vigorously shaken to ensure homogeneity, was directly poured into a quartz cuvette for measurement. The cuvettes were thoroughly rinsed with hexane between sample runs to prevent cross-contamination. Data were collected in increments of 2 nm for emissions and 5 nm for excitation, with an integration time of 0.1 seconds </w:t>
      </w:r>
      <w:r w:rsidR="006228FF" w:rsidRPr="00F3517F">
        <w:rPr>
          <w:rFonts w:ascii="Times New Roman" w:hAnsi="Times New Roman" w:cs="Times New Roman"/>
          <w:sz w:val="24"/>
          <w:szCs w:val="24"/>
        </w:rPr>
        <w:fldChar w:fldCharType="begin">
          <w:fldData xml:space="preserve">PEVuZE5vdGU+PENpdGU+PEF1dGhvcj5XYW5nPC9BdXRob3I+PFllYXI+MjAxOTwvWWVhcj48UmVj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</w:fldData>
        </w:fldChar>
      </w:r>
      <w:r w:rsidR="006228FF" w:rsidRPr="00F3517F">
        <w:rPr>
          <w:rFonts w:ascii="Times New Roman" w:hAnsi="Times New Roman" w:cs="Times New Roman"/>
          <w:sz w:val="24"/>
          <w:szCs w:val="24"/>
        </w:rPr>
        <w:instrText xml:space="preserve"> ADDIN EN.CITE </w:instrText>
      </w:r>
      <w:r w:rsidR="006228FF" w:rsidRPr="00F3517F">
        <w:rPr>
          <w:rFonts w:ascii="Times New Roman" w:hAnsi="Times New Roman" w:cs="Times New Roman"/>
          <w:sz w:val="24"/>
          <w:szCs w:val="24"/>
        </w:rPr>
        <w:fldChar w:fldCharType="begin">
          <w:fldData xml:space="preserve">PEVuZE5vdGU+PENpdGU+PEF1dGhvcj5XYW5nPC9BdXRob3I+PFllYXI+MjAxOTwvWWVhcj48UmVj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</w:fldData>
        </w:fldChar>
      </w:r>
      <w:r w:rsidR="006228FF" w:rsidRPr="00F3517F">
        <w:rPr>
          <w:rFonts w:ascii="Times New Roman" w:hAnsi="Times New Roman" w:cs="Times New Roman"/>
          <w:sz w:val="24"/>
          <w:szCs w:val="24"/>
        </w:rPr>
        <w:instrText xml:space="preserve"> ADDIN EN.CITE.DATA </w:instrText>
      </w:r>
      <w:r w:rsidR="006228FF" w:rsidRPr="00F3517F">
        <w:rPr>
          <w:rFonts w:ascii="Times New Roman" w:hAnsi="Times New Roman" w:cs="Times New Roman"/>
          <w:sz w:val="24"/>
          <w:szCs w:val="24"/>
        </w:rPr>
      </w:r>
      <w:r w:rsidR="006228FF" w:rsidRPr="00F3517F">
        <w:rPr>
          <w:rFonts w:ascii="Times New Roman" w:hAnsi="Times New Roman" w:cs="Times New Roman"/>
          <w:sz w:val="24"/>
          <w:szCs w:val="24"/>
        </w:rPr>
        <w:fldChar w:fldCharType="end"/>
      </w:r>
      <w:r w:rsidR="006228FF" w:rsidRPr="00F3517F">
        <w:rPr>
          <w:rFonts w:ascii="Times New Roman" w:hAnsi="Times New Roman" w:cs="Times New Roman"/>
          <w:sz w:val="24"/>
          <w:szCs w:val="24"/>
        </w:rPr>
      </w:r>
      <w:r w:rsidR="006228FF" w:rsidRPr="00F3517F">
        <w:rPr>
          <w:rFonts w:ascii="Times New Roman" w:hAnsi="Times New Roman" w:cs="Times New Roman"/>
          <w:sz w:val="24"/>
          <w:szCs w:val="24"/>
        </w:rPr>
        <w:fldChar w:fldCharType="separate"/>
      </w:r>
      <w:r w:rsidR="006228FF" w:rsidRPr="00F3517F">
        <w:rPr>
          <w:rFonts w:ascii="Times New Roman" w:hAnsi="Times New Roman" w:cs="Times New Roman"/>
          <w:sz w:val="24"/>
          <w:szCs w:val="24"/>
        </w:rPr>
        <w:t xml:space="preserve">(Wang </w:t>
      </w:r>
      <w:r w:rsidR="006228FF" w:rsidRPr="00F3517F">
        <w:rPr>
          <w:rFonts w:ascii="Times New Roman" w:hAnsi="Times New Roman" w:cs="Times New Roman"/>
          <w:i/>
          <w:iCs/>
          <w:sz w:val="24"/>
          <w:szCs w:val="24"/>
        </w:rPr>
        <w:t>et al.,</w:t>
      </w:r>
      <w:r w:rsidR="006228FF" w:rsidRPr="00F3517F">
        <w:rPr>
          <w:rFonts w:ascii="Times New Roman" w:hAnsi="Times New Roman" w:cs="Times New Roman"/>
          <w:sz w:val="24"/>
          <w:szCs w:val="24"/>
        </w:rPr>
        <w:t xml:space="preserve"> 2019)</w:t>
      </w:r>
      <w:r w:rsidR="006228FF" w:rsidRPr="00F3517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2EB09257" w14:textId="77777777" w:rsidR="00204B1E" w:rsidRPr="003C1B83" w:rsidRDefault="00204B1E" w:rsidP="00204B1E">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w:t>
      </w:r>
      <w:r>
        <w:rPr>
          <w:rFonts w:ascii="Times New Roman" w:hAnsi="Times New Roman" w:cs="Times New Roman"/>
          <w:color w:val="auto"/>
        </w:rPr>
        <w:t>4</w:t>
      </w:r>
      <w:r w:rsidRPr="003C1B83">
        <w:rPr>
          <w:rFonts w:ascii="Times New Roman" w:hAnsi="Times New Roman" w:cs="Times New Roman"/>
          <w:color w:val="auto"/>
        </w:rPr>
        <w:t xml:space="preserve"> </w:t>
      </w:r>
      <w:r w:rsidR="00EC5D5B">
        <w:rPr>
          <w:rFonts w:ascii="Times New Roman" w:hAnsi="Times New Roman" w:cs="Times New Roman"/>
          <w:color w:val="auto"/>
        </w:rPr>
        <w:t>G</w:t>
      </w:r>
      <w:r w:rsidRPr="003C1B83">
        <w:rPr>
          <w:rFonts w:ascii="Times New Roman" w:hAnsi="Times New Roman" w:cs="Times New Roman"/>
          <w:color w:val="auto"/>
        </w:rPr>
        <w:t>C-MS Analysis</w:t>
      </w:r>
    </w:p>
    <w:p w14:paraId="46EADF48" w14:textId="77777777" w:rsidR="00204B1E" w:rsidRPr="003C1B83" w:rsidRDefault="00EC5D5B" w:rsidP="003C1B83">
      <w:pPr>
        <w:spacing w:line="360" w:lineRule="auto"/>
        <w:jc w:val="both"/>
        <w:rPr>
          <w:rFonts w:ascii="Times New Roman" w:hAnsi="Times New Roman" w:cs="Times New Roman"/>
          <w:sz w:val="24"/>
          <w:szCs w:val="24"/>
        </w:rPr>
      </w:pPr>
      <w:r w:rsidRPr="00F3517F">
        <w:rPr>
          <w:rFonts w:ascii="Times New Roman" w:hAnsi="Times New Roman" w:cs="Times New Roman"/>
          <w:sz w:val="24"/>
          <w:szCs w:val="24"/>
        </w:rPr>
        <w:t xml:space="preserve">The 23 oil samples were collected in all test tube and were dissolved in 100 </w:t>
      </w:r>
      <w:proofErr w:type="spellStart"/>
      <w:r w:rsidRPr="00F3517F">
        <w:rPr>
          <w:rFonts w:ascii="Times New Roman" w:hAnsi="Times New Roman" w:cs="Times New Roman"/>
          <w:sz w:val="24"/>
          <w:szCs w:val="24"/>
        </w:rPr>
        <w:t>μL</w:t>
      </w:r>
      <w:proofErr w:type="spellEnd"/>
      <w:r w:rsidRPr="00F3517F">
        <w:rPr>
          <w:rFonts w:ascii="Times New Roman" w:hAnsi="Times New Roman" w:cs="Times New Roman"/>
          <w:sz w:val="24"/>
          <w:szCs w:val="24"/>
        </w:rPr>
        <w:t xml:space="preserve"> of hexane, and 1 </w:t>
      </w:r>
      <w:proofErr w:type="spellStart"/>
      <w:r w:rsidRPr="00F3517F">
        <w:rPr>
          <w:rFonts w:ascii="Times New Roman" w:hAnsi="Times New Roman" w:cs="Times New Roman"/>
          <w:sz w:val="24"/>
          <w:szCs w:val="24"/>
        </w:rPr>
        <w:t>μL</w:t>
      </w:r>
      <w:proofErr w:type="spellEnd"/>
      <w:r w:rsidRPr="00F3517F">
        <w:rPr>
          <w:rFonts w:ascii="Times New Roman" w:hAnsi="Times New Roman" w:cs="Times New Roman"/>
          <w:sz w:val="24"/>
          <w:szCs w:val="24"/>
        </w:rPr>
        <w:t xml:space="preserve"> of each sample was injected five times into a gas chromatograph. The separation and quantification of samples were carried out using a BPX-70 fused silica capillary column, following an optimized temperature program. The column temperature was initially set at 100°C and gradually increased to a final temperature of 260°C. The analysis was conducted with a carefully controlled carrier gas flow rate of 1 mL/min </w:t>
      </w:r>
      <w:r w:rsidR="00204B1E" w:rsidRPr="00F3517F">
        <w:rPr>
          <w:rFonts w:ascii="Times New Roman" w:hAnsi="Times New Roman" w:cs="Times New Roman"/>
          <w:sz w:val="24"/>
          <w:szCs w:val="24"/>
        </w:rPr>
        <w:t xml:space="preserve">(Zhang </w:t>
      </w:r>
      <w:r w:rsidR="00204B1E" w:rsidRPr="00F3517F">
        <w:rPr>
          <w:rFonts w:ascii="Times New Roman" w:hAnsi="Times New Roman" w:cs="Times New Roman"/>
          <w:i/>
          <w:iCs/>
          <w:sz w:val="24"/>
          <w:szCs w:val="24"/>
        </w:rPr>
        <w:t xml:space="preserve">et al., </w:t>
      </w:r>
      <w:r w:rsidR="00204B1E" w:rsidRPr="00F3517F">
        <w:rPr>
          <w:rFonts w:ascii="Times New Roman" w:hAnsi="Times New Roman" w:cs="Times New Roman"/>
          <w:sz w:val="24"/>
          <w:szCs w:val="24"/>
        </w:rPr>
        <w:t>2020)</w:t>
      </w:r>
      <w:r w:rsidR="00204B1E" w:rsidRPr="003C1B83">
        <w:rPr>
          <w:rFonts w:ascii="Times New Roman" w:hAnsi="Times New Roman" w:cs="Times New Roman"/>
          <w:sz w:val="24"/>
          <w:szCs w:val="24"/>
        </w:rPr>
        <w:t>.</w:t>
      </w:r>
    </w:p>
    <w:p w14:paraId="3B84B887"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w:t>
      </w:r>
      <w:r w:rsidR="00204B1E">
        <w:rPr>
          <w:rFonts w:ascii="Times New Roman" w:hAnsi="Times New Roman" w:cs="Times New Roman"/>
          <w:color w:val="auto"/>
        </w:rPr>
        <w:t>5</w:t>
      </w:r>
      <w:r w:rsidRPr="003C1B83">
        <w:rPr>
          <w:rFonts w:ascii="Times New Roman" w:hAnsi="Times New Roman" w:cs="Times New Roman"/>
          <w:color w:val="auto"/>
        </w:rPr>
        <w:t xml:space="preserve"> UV-Vis Spectroscopy</w:t>
      </w:r>
    </w:p>
    <w:p w14:paraId="6DA7F80B" w14:textId="77777777" w:rsidR="003A3FAE" w:rsidRPr="003C1B83" w:rsidRDefault="00EC5D5B" w:rsidP="003C1B83">
      <w:pPr>
        <w:spacing w:line="360" w:lineRule="auto"/>
        <w:jc w:val="both"/>
        <w:rPr>
          <w:rFonts w:ascii="Times New Roman" w:hAnsi="Times New Roman" w:cs="Times New Roman"/>
          <w:sz w:val="24"/>
          <w:szCs w:val="24"/>
        </w:rPr>
      </w:pPr>
      <w:r w:rsidRPr="00F3517F">
        <w:rPr>
          <w:rFonts w:ascii="Times New Roman" w:hAnsi="Times New Roman" w:cs="Times New Roman"/>
          <w:sz w:val="24"/>
          <w:szCs w:val="24"/>
        </w:rPr>
        <w:t>UV-Visible spectrophotometer equipped with a deuterium lamp for UV and a tungsten lamp for visible light was employed to analyze the 23 oil samples. Measurements were conducted in quartz cuvettes, with a 1 mL sample containing 0.9 mL hexane and 0.1 mL oil. Spectra were recorded across wavelengths of 200–800 nm at 1 nm intervals. For calibration, both sample and blank cells were initially filled with hexane, and the blank spectra were subtracted prior to analysis. All samples were analyzed in duplicate</w:t>
      </w:r>
      <w:r>
        <w:rPr>
          <w:rFonts w:ascii="Times New Roman" w:hAnsi="Times New Roman" w:cs="Times New Roman"/>
          <w:sz w:val="24"/>
          <w:szCs w:val="24"/>
        </w:rPr>
        <w:t>.</w:t>
      </w:r>
      <w:r w:rsidR="00835F14">
        <w:rPr>
          <w:rFonts w:ascii="Times New Roman" w:hAnsi="Times New Roman" w:cs="Times New Roman"/>
          <w:sz w:val="24"/>
          <w:szCs w:val="24"/>
        </w:rPr>
        <w:t xml:space="preserve"> </w:t>
      </w:r>
      <w:r w:rsidR="00835F14" w:rsidRPr="00F3517F">
        <w:rPr>
          <w:rFonts w:ascii="Times New Roman" w:hAnsi="Times New Roman" w:cs="Times New Roman"/>
          <w:sz w:val="24"/>
          <w:szCs w:val="24"/>
        </w:rPr>
        <w:fldChar w:fldCharType="begin">
          <w:fldData xml:space="preserve">PEVuZE5vdGU+PENpdGU+PEF1dGhvcj5TYXB1dGVyYTwvQXV0aG9yPjxZZWFyPjIwMjE8L1llYXI+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</w:fldData>
        </w:fldChar>
      </w:r>
      <w:r w:rsidR="00835F14" w:rsidRPr="00F3517F">
        <w:rPr>
          <w:rFonts w:ascii="Times New Roman" w:hAnsi="Times New Roman" w:cs="Times New Roman"/>
          <w:sz w:val="24"/>
          <w:szCs w:val="24"/>
        </w:rPr>
        <w:instrText xml:space="preserve"> ADDIN EN.CITE </w:instrText>
      </w:r>
      <w:r w:rsidR="00835F14" w:rsidRPr="00F3517F">
        <w:rPr>
          <w:rFonts w:ascii="Times New Roman" w:hAnsi="Times New Roman" w:cs="Times New Roman"/>
          <w:sz w:val="24"/>
          <w:szCs w:val="24"/>
        </w:rPr>
        <w:fldChar w:fldCharType="begin">
          <w:fldData xml:space="preserve">PEVuZE5vdGU+PENpdGU+PEF1dGhvcj5TYXB1dGVyYTwvQXV0aG9yPjxZZWFyPjIwMjE8L1llYXI+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</w:fldData>
        </w:fldChar>
      </w:r>
      <w:r w:rsidR="00835F14" w:rsidRPr="00F3517F">
        <w:rPr>
          <w:rFonts w:ascii="Times New Roman" w:hAnsi="Times New Roman" w:cs="Times New Roman"/>
          <w:sz w:val="24"/>
          <w:szCs w:val="24"/>
        </w:rPr>
        <w:instrText xml:space="preserve"> ADDIN EN.CITE.DATA </w:instrText>
      </w:r>
      <w:r w:rsidR="00835F14" w:rsidRPr="00F3517F">
        <w:rPr>
          <w:rFonts w:ascii="Times New Roman" w:hAnsi="Times New Roman" w:cs="Times New Roman"/>
          <w:sz w:val="24"/>
          <w:szCs w:val="24"/>
        </w:rPr>
      </w:r>
      <w:r w:rsidR="00835F14" w:rsidRPr="00F3517F">
        <w:rPr>
          <w:rFonts w:ascii="Times New Roman" w:hAnsi="Times New Roman" w:cs="Times New Roman"/>
          <w:sz w:val="24"/>
          <w:szCs w:val="24"/>
        </w:rPr>
        <w:fldChar w:fldCharType="end"/>
      </w:r>
      <w:r w:rsidR="00835F14" w:rsidRPr="00F3517F">
        <w:rPr>
          <w:rFonts w:ascii="Times New Roman" w:hAnsi="Times New Roman" w:cs="Times New Roman"/>
          <w:sz w:val="24"/>
          <w:szCs w:val="24"/>
        </w:rPr>
      </w:r>
      <w:r w:rsidR="00835F14" w:rsidRPr="00F3517F">
        <w:rPr>
          <w:rFonts w:ascii="Times New Roman" w:hAnsi="Times New Roman" w:cs="Times New Roman"/>
          <w:sz w:val="24"/>
          <w:szCs w:val="24"/>
        </w:rPr>
        <w:fldChar w:fldCharType="separate"/>
      </w:r>
      <w:r w:rsidR="00835F14" w:rsidRPr="00F3517F">
        <w:rPr>
          <w:rFonts w:ascii="Times New Roman" w:hAnsi="Times New Roman" w:cs="Times New Roman"/>
          <w:sz w:val="24"/>
          <w:szCs w:val="24"/>
        </w:rPr>
        <w:t xml:space="preserve">(Saputera </w:t>
      </w:r>
      <w:r w:rsidR="00835F14" w:rsidRPr="00F3517F">
        <w:rPr>
          <w:rFonts w:ascii="Times New Roman" w:hAnsi="Times New Roman" w:cs="Times New Roman"/>
          <w:i/>
          <w:iCs/>
          <w:sz w:val="24"/>
          <w:szCs w:val="24"/>
        </w:rPr>
        <w:t>et al.,</w:t>
      </w:r>
      <w:r w:rsidR="00835F14" w:rsidRPr="00F3517F">
        <w:rPr>
          <w:rFonts w:ascii="Times New Roman" w:hAnsi="Times New Roman" w:cs="Times New Roman"/>
          <w:sz w:val="24"/>
          <w:szCs w:val="24"/>
        </w:rPr>
        <w:t xml:space="preserve"> 2021)</w:t>
      </w:r>
      <w:r w:rsidR="00835F14" w:rsidRPr="00F3517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5FE3B881"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lastRenderedPageBreak/>
        <w:t>2.6 Paper-Based Strip Development</w:t>
      </w:r>
    </w:p>
    <w:p w14:paraId="5BB39CE1" w14:textId="1E0BF338" w:rsidR="00D2570E" w:rsidRPr="00D2570E" w:rsidRDefault="00D2570E" w:rsidP="00D2570E">
      <w:pPr>
        <w:spacing w:line="360" w:lineRule="auto"/>
        <w:jc w:val="both"/>
        <w:rPr>
          <w:rFonts w:ascii="Times New Roman" w:hAnsi="Times New Roman" w:cs="Times New Roman"/>
          <w:sz w:val="24"/>
          <w:szCs w:val="24"/>
          <w:highlight w:val="yellow"/>
        </w:rPr>
      </w:pPr>
      <w:r w:rsidRPr="00D2570E">
        <w:rPr>
          <w:rFonts w:ascii="Times New Roman" w:hAnsi="Times New Roman" w:cs="Times New Roman"/>
          <w:sz w:val="24"/>
          <w:szCs w:val="24"/>
          <w:highlight w:val="yellow"/>
        </w:rPr>
        <w:t xml:space="preserve">The paper-based sensor was developed using </w:t>
      </w:r>
      <w:r w:rsidRPr="00D2570E">
        <w:rPr>
          <w:rFonts w:ascii="Times New Roman" w:hAnsi="Times New Roman" w:cs="Times New Roman"/>
          <w:b/>
          <w:bCs/>
          <w:sz w:val="24"/>
          <w:szCs w:val="24"/>
          <w:highlight w:val="yellow"/>
        </w:rPr>
        <w:t>Whatman Grade 1 filter paper</w:t>
      </w:r>
      <w:r w:rsidRPr="00D2570E">
        <w:rPr>
          <w:rFonts w:ascii="Times New Roman" w:hAnsi="Times New Roman" w:cs="Times New Roman"/>
          <w:sz w:val="24"/>
          <w:szCs w:val="24"/>
          <w:highlight w:val="yellow"/>
        </w:rPr>
        <w:t xml:space="preserve">, known for its uniform fiber distribution, chemical purity, and heat stability (tolerant up to 120°C). This makes it suitable for oil sample contact without thermal degradation or leaching. Strips were cut into 5 cm × 0.3 cm dimensions to ensure consistent reagent uptake and surface </w:t>
      </w:r>
      <w:proofErr w:type="spellStart"/>
      <w:proofErr w:type="gramStart"/>
      <w:r w:rsidRPr="00D2570E">
        <w:rPr>
          <w:rFonts w:ascii="Times New Roman" w:hAnsi="Times New Roman" w:cs="Times New Roman"/>
          <w:sz w:val="24"/>
          <w:szCs w:val="24"/>
          <w:highlight w:val="yellow"/>
        </w:rPr>
        <w:t>interaction.To</w:t>
      </w:r>
      <w:proofErr w:type="spellEnd"/>
      <w:proofErr w:type="gramEnd"/>
      <w:r w:rsidRPr="00D2570E">
        <w:rPr>
          <w:rFonts w:ascii="Times New Roman" w:hAnsi="Times New Roman" w:cs="Times New Roman"/>
          <w:sz w:val="24"/>
          <w:szCs w:val="24"/>
          <w:highlight w:val="yellow"/>
        </w:rPr>
        <w:t xml:space="preserve"> enable selective detection of oxidized compounds, the strips were treated with </w:t>
      </w:r>
      <w:r w:rsidRPr="00D2570E">
        <w:rPr>
          <w:rFonts w:ascii="Times New Roman" w:hAnsi="Times New Roman" w:cs="Times New Roman"/>
          <w:b/>
          <w:bCs/>
          <w:sz w:val="24"/>
          <w:szCs w:val="24"/>
          <w:highlight w:val="yellow"/>
        </w:rPr>
        <w:t>3,3′,5,5′-tetramethylbenzidine (TMB)</w:t>
      </w:r>
      <w:r w:rsidRPr="00D2570E">
        <w:rPr>
          <w:rFonts w:ascii="Times New Roman" w:hAnsi="Times New Roman" w:cs="Times New Roman"/>
          <w:sz w:val="24"/>
          <w:szCs w:val="24"/>
          <w:highlight w:val="yellow"/>
        </w:rPr>
        <w:t xml:space="preserve"> and </w:t>
      </w:r>
      <w:r w:rsidRPr="00D2570E">
        <w:rPr>
          <w:rFonts w:ascii="Times New Roman" w:hAnsi="Times New Roman" w:cs="Times New Roman"/>
          <w:b/>
          <w:bCs/>
          <w:sz w:val="24"/>
          <w:szCs w:val="24"/>
          <w:highlight w:val="yellow"/>
        </w:rPr>
        <w:t>silver nitrate (</w:t>
      </w:r>
      <w:proofErr w:type="spellStart"/>
      <w:r w:rsidRPr="00D2570E">
        <w:rPr>
          <w:rFonts w:ascii="Times New Roman" w:hAnsi="Times New Roman" w:cs="Times New Roman"/>
          <w:b/>
          <w:bCs/>
          <w:sz w:val="24"/>
          <w:szCs w:val="24"/>
          <w:highlight w:val="yellow"/>
        </w:rPr>
        <w:t>AgNO</w:t>
      </w:r>
      <w:proofErr w:type="spellEnd"/>
      <w:r w:rsidRPr="00D2570E">
        <w:rPr>
          <w:rFonts w:ascii="Times New Roman" w:hAnsi="Times New Roman" w:cs="Times New Roman"/>
          <w:b/>
          <w:bCs/>
          <w:sz w:val="24"/>
          <w:szCs w:val="24"/>
          <w:highlight w:val="yellow"/>
        </w:rPr>
        <w:t>₃)</w:t>
      </w:r>
      <w:r w:rsidRPr="00D2570E">
        <w:rPr>
          <w:rFonts w:ascii="Times New Roman" w:hAnsi="Times New Roman" w:cs="Times New Roman"/>
          <w:sz w:val="24"/>
          <w:szCs w:val="24"/>
          <w:highlight w:val="yellow"/>
        </w:rPr>
        <w:t>:</w:t>
      </w:r>
    </w:p>
    <w:p w14:paraId="14964E24" w14:textId="77777777" w:rsidR="00D2570E" w:rsidRPr="00D2570E" w:rsidRDefault="00D2570E" w:rsidP="00D2570E">
      <w:pPr>
        <w:numPr>
          <w:ilvl w:val="0"/>
          <w:numId w:val="14"/>
        </w:numPr>
        <w:spacing w:line="360" w:lineRule="auto"/>
        <w:jc w:val="both"/>
        <w:rPr>
          <w:rFonts w:ascii="Times New Roman" w:hAnsi="Times New Roman" w:cs="Times New Roman"/>
          <w:sz w:val="24"/>
          <w:szCs w:val="24"/>
          <w:highlight w:val="yellow"/>
        </w:rPr>
      </w:pPr>
      <w:r w:rsidRPr="00D2570E">
        <w:rPr>
          <w:rFonts w:ascii="Times New Roman" w:hAnsi="Times New Roman" w:cs="Times New Roman"/>
          <w:sz w:val="24"/>
          <w:szCs w:val="24"/>
          <w:highlight w:val="yellow"/>
        </w:rPr>
        <w:t>TMB acts as a chromogenic agent that produces a deep blue color upon oxidation.</w:t>
      </w:r>
    </w:p>
    <w:p w14:paraId="65406BDB" w14:textId="77777777" w:rsidR="00D2570E" w:rsidRPr="00D2570E" w:rsidRDefault="00D2570E" w:rsidP="00D2570E">
      <w:pPr>
        <w:numPr>
          <w:ilvl w:val="0"/>
          <w:numId w:val="14"/>
        </w:numPr>
        <w:spacing w:line="360" w:lineRule="auto"/>
        <w:jc w:val="both"/>
        <w:rPr>
          <w:rFonts w:ascii="Times New Roman" w:hAnsi="Times New Roman" w:cs="Times New Roman"/>
          <w:sz w:val="24"/>
          <w:szCs w:val="24"/>
          <w:highlight w:val="yellow"/>
        </w:rPr>
      </w:pPr>
      <w:r w:rsidRPr="00D2570E">
        <w:rPr>
          <w:rFonts w:ascii="Times New Roman" w:hAnsi="Times New Roman" w:cs="Times New Roman"/>
          <w:sz w:val="24"/>
          <w:szCs w:val="24"/>
          <w:highlight w:val="yellow"/>
        </w:rPr>
        <w:t>Silver ions (Ag⁺) oxidize TMB when not consumed by lipid peroxides or aldehydes in degraded oil.</w:t>
      </w:r>
    </w:p>
    <w:p w14:paraId="737693E9" w14:textId="77777777" w:rsidR="00D2570E" w:rsidRPr="00D2570E" w:rsidRDefault="00D2570E" w:rsidP="00D2570E">
      <w:pPr>
        <w:spacing w:line="360" w:lineRule="auto"/>
        <w:jc w:val="both"/>
        <w:rPr>
          <w:rFonts w:ascii="Times New Roman" w:hAnsi="Times New Roman" w:cs="Times New Roman"/>
          <w:sz w:val="24"/>
          <w:szCs w:val="24"/>
          <w:highlight w:val="yellow"/>
        </w:rPr>
      </w:pPr>
      <w:r w:rsidRPr="00D2570E">
        <w:rPr>
          <w:rFonts w:ascii="Times New Roman" w:hAnsi="Times New Roman" w:cs="Times New Roman"/>
          <w:sz w:val="24"/>
          <w:szCs w:val="24"/>
          <w:highlight w:val="yellow"/>
        </w:rPr>
        <w:t>The procedure:</w:t>
      </w:r>
    </w:p>
    <w:p w14:paraId="27154C4E" w14:textId="77777777" w:rsidR="00D2570E" w:rsidRPr="00D2570E" w:rsidRDefault="00D2570E" w:rsidP="00D2570E">
      <w:pPr>
        <w:numPr>
          <w:ilvl w:val="0"/>
          <w:numId w:val="15"/>
        </w:numPr>
        <w:spacing w:line="360" w:lineRule="auto"/>
        <w:jc w:val="both"/>
        <w:rPr>
          <w:rFonts w:ascii="Times New Roman" w:hAnsi="Times New Roman" w:cs="Times New Roman"/>
          <w:sz w:val="24"/>
          <w:szCs w:val="24"/>
          <w:highlight w:val="yellow"/>
        </w:rPr>
      </w:pPr>
      <w:r w:rsidRPr="00D2570E">
        <w:rPr>
          <w:rFonts w:ascii="Times New Roman" w:hAnsi="Times New Roman" w:cs="Times New Roman"/>
          <w:sz w:val="24"/>
          <w:szCs w:val="24"/>
          <w:highlight w:val="yellow"/>
        </w:rPr>
        <w:t>Strips were immersed in 0.2 M sodium acetate buffer (pH 4.5) for 10 minutes to ensure chemical uniformity.</w:t>
      </w:r>
    </w:p>
    <w:p w14:paraId="771D0D25" w14:textId="77777777" w:rsidR="00D2570E" w:rsidRPr="00D2570E" w:rsidRDefault="00D2570E" w:rsidP="00D2570E">
      <w:pPr>
        <w:numPr>
          <w:ilvl w:val="0"/>
          <w:numId w:val="15"/>
        </w:numPr>
        <w:spacing w:line="360" w:lineRule="auto"/>
        <w:jc w:val="both"/>
        <w:rPr>
          <w:rFonts w:ascii="Times New Roman" w:hAnsi="Times New Roman" w:cs="Times New Roman"/>
          <w:sz w:val="24"/>
          <w:szCs w:val="24"/>
          <w:highlight w:val="yellow"/>
        </w:rPr>
      </w:pPr>
      <w:r w:rsidRPr="00D2570E">
        <w:rPr>
          <w:rFonts w:ascii="Times New Roman" w:hAnsi="Times New Roman" w:cs="Times New Roman"/>
          <w:sz w:val="24"/>
          <w:szCs w:val="24"/>
          <w:highlight w:val="yellow"/>
        </w:rPr>
        <w:t>A 50 mM TMB ethanol solution was applied, followed by drying.</w:t>
      </w:r>
    </w:p>
    <w:p w14:paraId="308E4937" w14:textId="77777777" w:rsidR="00D2570E" w:rsidRPr="00D2570E" w:rsidRDefault="00D2570E" w:rsidP="00D2570E">
      <w:pPr>
        <w:numPr>
          <w:ilvl w:val="0"/>
          <w:numId w:val="15"/>
        </w:numPr>
        <w:spacing w:line="360" w:lineRule="auto"/>
        <w:jc w:val="both"/>
        <w:rPr>
          <w:rFonts w:ascii="Times New Roman" w:hAnsi="Times New Roman" w:cs="Times New Roman"/>
          <w:sz w:val="24"/>
          <w:szCs w:val="24"/>
          <w:highlight w:val="yellow"/>
        </w:rPr>
      </w:pPr>
      <w:r w:rsidRPr="00D2570E">
        <w:rPr>
          <w:rFonts w:ascii="Times New Roman" w:hAnsi="Times New Roman" w:cs="Times New Roman"/>
          <w:sz w:val="24"/>
          <w:szCs w:val="24"/>
          <w:highlight w:val="yellow"/>
        </w:rPr>
        <w:t xml:space="preserve">Oil samples were mixed with 10 mM </w:t>
      </w:r>
      <w:proofErr w:type="spellStart"/>
      <w:r w:rsidRPr="00D2570E">
        <w:rPr>
          <w:rFonts w:ascii="Times New Roman" w:hAnsi="Times New Roman" w:cs="Times New Roman"/>
          <w:sz w:val="24"/>
          <w:szCs w:val="24"/>
          <w:highlight w:val="yellow"/>
        </w:rPr>
        <w:t>AgNO</w:t>
      </w:r>
      <w:proofErr w:type="spellEnd"/>
      <w:r w:rsidRPr="00D2570E">
        <w:rPr>
          <w:rFonts w:ascii="Times New Roman" w:hAnsi="Times New Roman" w:cs="Times New Roman"/>
          <w:sz w:val="24"/>
          <w:szCs w:val="24"/>
          <w:highlight w:val="yellow"/>
        </w:rPr>
        <w:t>₃ and incubated with the strips for 10 minutes.</w:t>
      </w:r>
    </w:p>
    <w:p w14:paraId="5D9B97B9" w14:textId="77777777" w:rsidR="00D2570E" w:rsidRPr="00D2570E" w:rsidRDefault="00D2570E" w:rsidP="00D2570E">
      <w:pPr>
        <w:numPr>
          <w:ilvl w:val="0"/>
          <w:numId w:val="15"/>
        </w:numPr>
        <w:spacing w:line="360" w:lineRule="auto"/>
        <w:jc w:val="both"/>
        <w:rPr>
          <w:rFonts w:ascii="Times New Roman" w:hAnsi="Times New Roman" w:cs="Times New Roman"/>
          <w:sz w:val="24"/>
          <w:szCs w:val="24"/>
          <w:highlight w:val="yellow"/>
        </w:rPr>
      </w:pPr>
      <w:r w:rsidRPr="00D2570E">
        <w:rPr>
          <w:rFonts w:ascii="Times New Roman" w:hAnsi="Times New Roman" w:cs="Times New Roman"/>
          <w:sz w:val="24"/>
          <w:szCs w:val="24"/>
          <w:highlight w:val="yellow"/>
        </w:rPr>
        <w:t>Color change (blue intensity) was observed and recorded, with darker blue indicating lower degradation.</w:t>
      </w:r>
    </w:p>
    <w:p w14:paraId="3E2A061A" w14:textId="0B931506" w:rsidR="003A3FAE" w:rsidRDefault="00D2570E" w:rsidP="003C1B83">
      <w:pPr>
        <w:spacing w:line="360" w:lineRule="auto"/>
        <w:jc w:val="both"/>
        <w:rPr>
          <w:rFonts w:ascii="Times New Roman" w:hAnsi="Times New Roman" w:cs="Times New Roman"/>
          <w:sz w:val="24"/>
          <w:szCs w:val="24"/>
        </w:rPr>
      </w:pPr>
      <w:r w:rsidRPr="00D2570E">
        <w:rPr>
          <w:rFonts w:ascii="Times New Roman" w:hAnsi="Times New Roman" w:cs="Times New Roman"/>
          <w:sz w:val="24"/>
          <w:szCs w:val="24"/>
          <w:highlight w:val="yellow"/>
        </w:rPr>
        <w:t xml:space="preserve">This mechanism exploits the competition between oxidants in the oil and the TMB reaction, enabling </w:t>
      </w:r>
      <w:r w:rsidRPr="00D2570E">
        <w:rPr>
          <w:rFonts w:ascii="Times New Roman" w:hAnsi="Times New Roman" w:cs="Times New Roman"/>
          <w:b/>
          <w:bCs/>
          <w:sz w:val="24"/>
          <w:szCs w:val="24"/>
          <w:highlight w:val="yellow"/>
        </w:rPr>
        <w:t>visible detection of degradation</w:t>
      </w:r>
      <w:r w:rsidRPr="00D2570E">
        <w:rPr>
          <w:rFonts w:ascii="Times New Roman" w:hAnsi="Times New Roman" w:cs="Times New Roman"/>
          <w:sz w:val="24"/>
          <w:szCs w:val="24"/>
          <w:highlight w:val="yellow"/>
        </w:rPr>
        <w:t xml:space="preserve"> without instruments.</w:t>
      </w:r>
      <w:r w:rsidR="00835F14" w:rsidRPr="00F3517F">
        <w:rPr>
          <w:rFonts w:ascii="Times New Roman" w:hAnsi="Times New Roman" w:cs="Times New Roman"/>
          <w:sz w:val="24"/>
          <w:szCs w:val="24"/>
        </w:rPr>
        <w:fldChar w:fldCharType="begin"/>
      </w:r>
      <w:r w:rsidR="00835F14" w:rsidRPr="00F3517F">
        <w:rPr>
          <w:rFonts w:ascii="Times New Roman" w:hAnsi="Times New Roman" w:cs="Times New Roman"/>
          <w:sz w:val="24"/>
          <w:szCs w:val="24"/>
        </w:rPr>
        <w:instrText xml:space="preserve"> ADDIN EN.CITE &lt;EndNote&gt;&lt;Cite&gt;&lt;Author&gt;Zhang&lt;/Author&gt;&lt;Year&gt;2018&lt;/Year&gt;&lt;RecNum&gt;9&lt;/RecNum&gt;&lt;DisplayText&gt;(Zhang et al., 2018)&lt;/DisplayText&gt;&lt;record&gt;&lt;rec-number&gt;9&lt;/rec-number&gt;&lt;foreign-keys&gt;&lt;key app="EN" db-id="zz59sswp0vwdr4epzf8vwwact0apwez9f52z" timestamp="1742806162"&gt;9&lt;/key&gt;&lt;/foreign-keys&gt;&lt;ref-type name="Journal Article"&gt;17&lt;/ref-type&gt;&lt;contributors&gt;&lt;authors&gt;&lt;author&gt;Zhang, F.&lt;/author&gt;&lt;author&gt;Wang, X.&lt;/author&gt;&lt;author&gt;Jie, X.&lt;/author&gt;&lt;author&gt;Wei, W.&lt;/author&gt;&lt;/authors&gt;&lt;/contributors&gt;&lt;auth-address&gt;School of Pharmaceutical Sciences, Chongqing University, Chongqing 401331, China. zhang_feng@cqu.edu.cn.&amp;#xD;School of Pharmaceutical Sciences, Chongqing University, Chongqing 401331, China. 20141802037@cqu.edu.cn.&amp;#xD;School of Pharmaceutical Sciences, Chongqing University, Chongqing 401331, China. jiexu@cqu.edu.cn.&amp;#xD;School of Pharmaceutical Sciences, Chongqing University, Chongqing 401331, China. wlwei@cqu.edu.cn.&lt;/auth-address&gt;&lt;titles&gt;&lt;title&gt;Test Paper for Colorimetric Inspection of Fatty Acids and Edible Oils&lt;/title&gt;&lt;secondary-title&gt;Sensors (Basel)&lt;/secondary-title&gt;&lt;/titles&gt;&lt;periodical&gt;&lt;full-title&gt;Sensors (Basel)&lt;/full-title&gt;&lt;/periodical&gt;&lt;volume&gt;18&lt;/volume&gt;&lt;number&gt;10&lt;/number&gt;&lt;edition&gt;20180927&lt;/edition&gt;&lt;keywords&gt;&lt;keyword&gt;colorimetric sensor&lt;/keyword&gt;&lt;keyword&gt;edible oil&lt;/keyword&gt;&lt;keyword&gt;fatty acid&lt;/keyword&gt;&lt;keyword&gt;test paper&lt;/keyword&gt;&lt;/keywords&gt;&lt;dates&gt;&lt;year&gt;2018&lt;/year&gt;&lt;pub-dates&gt;&lt;date&gt;Sep 27&lt;/date&gt;&lt;/pub-dates&gt;&lt;/dates&gt;&lt;isbn&gt;1424-8220 (Electronic)&amp;#xD;1424-8220 (Linking)&lt;/isbn&gt;&lt;accession-num&gt;30262762&lt;/accession-num&gt;&lt;urls&gt;&lt;related-urls&gt;&lt;url&gt;https://www.ncbi.nlm.nih.gov/pubmed/30262762&lt;/url&gt;&lt;/related-urls&gt;&lt;/urls&gt;&lt;custom1&gt;The authors declare no conflict of interest.&lt;/custom1&gt;&lt;custom2&gt;PMC6210129&lt;/custom2&gt;&lt;electronic-resource-num&gt;10.3390/s18103252&lt;/electronic-resource-num&gt;&lt;remote-database-name&gt;PubMed-not-MEDLINE&lt;/remote-database-name&gt;&lt;remote-database-provider&gt;NLM&lt;/remote-database-provider&gt;&lt;/record&gt;&lt;/Cite&gt;&lt;/EndNote&gt;</w:instrText>
      </w:r>
      <w:r w:rsidR="00835F14" w:rsidRPr="00F3517F">
        <w:rPr>
          <w:rFonts w:ascii="Times New Roman" w:hAnsi="Times New Roman" w:cs="Times New Roman"/>
          <w:sz w:val="24"/>
          <w:szCs w:val="24"/>
        </w:rPr>
        <w:fldChar w:fldCharType="separate"/>
      </w:r>
      <w:r w:rsidR="00835F14" w:rsidRPr="00F3517F">
        <w:rPr>
          <w:rFonts w:ascii="Times New Roman" w:hAnsi="Times New Roman" w:cs="Times New Roman"/>
          <w:sz w:val="24"/>
          <w:szCs w:val="24"/>
        </w:rPr>
        <w:t xml:space="preserve">(Zhang </w:t>
      </w:r>
      <w:r w:rsidR="00835F14" w:rsidRPr="00F3517F">
        <w:rPr>
          <w:rFonts w:ascii="Times New Roman" w:hAnsi="Times New Roman" w:cs="Times New Roman"/>
          <w:i/>
          <w:iCs/>
          <w:sz w:val="24"/>
          <w:szCs w:val="24"/>
        </w:rPr>
        <w:t>et al.,</w:t>
      </w:r>
      <w:r w:rsidR="00835F14" w:rsidRPr="00F3517F">
        <w:rPr>
          <w:rFonts w:ascii="Times New Roman" w:hAnsi="Times New Roman" w:cs="Times New Roman"/>
          <w:sz w:val="24"/>
          <w:szCs w:val="24"/>
        </w:rPr>
        <w:t xml:space="preserve"> 2018)</w:t>
      </w:r>
      <w:r w:rsidR="00835F14" w:rsidRPr="00F3517F">
        <w:rPr>
          <w:rFonts w:ascii="Times New Roman" w:hAnsi="Times New Roman" w:cs="Times New Roman"/>
          <w:sz w:val="24"/>
          <w:szCs w:val="24"/>
        </w:rPr>
        <w:fldChar w:fldCharType="end"/>
      </w:r>
      <w:r w:rsidR="00EC5D5B" w:rsidRPr="003C1B83">
        <w:rPr>
          <w:rFonts w:ascii="Times New Roman" w:hAnsi="Times New Roman" w:cs="Times New Roman"/>
          <w:sz w:val="24"/>
          <w:szCs w:val="24"/>
        </w:rPr>
        <w:t>.</w:t>
      </w:r>
    </w:p>
    <w:p w14:paraId="3D93B6CA"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3. RESULTS AND DISCUSSION</w:t>
      </w:r>
    </w:p>
    <w:p w14:paraId="66D8356D" w14:textId="77777777" w:rsidR="003A3FAE" w:rsidRDefault="005C68AD" w:rsidP="003C1B83">
      <w:pPr>
        <w:spacing w:line="360" w:lineRule="auto"/>
        <w:jc w:val="both"/>
        <w:rPr>
          <w:rFonts w:ascii="Times New Roman" w:hAnsi="Times New Roman" w:cs="Times New Roman"/>
          <w:sz w:val="24"/>
          <w:szCs w:val="24"/>
        </w:rPr>
      </w:pPr>
      <w:r w:rsidRPr="006228FF">
        <w:rPr>
          <w:rFonts w:ascii="Times New Roman" w:hAnsi="Times New Roman" w:cs="Times New Roman"/>
          <w:sz w:val="24"/>
          <w:szCs w:val="24"/>
        </w:rPr>
        <w:t>The longer palm oil was heated, the more it broke down—both visibly and chemically. It darkened in color and became thicker, hinting at oxidation and polymer buildup. These physical changes were supported by lab data</w:t>
      </w:r>
      <w:r w:rsidR="00671EAD">
        <w:rPr>
          <w:rFonts w:ascii="Times New Roman" w:hAnsi="Times New Roman" w:cs="Times New Roman"/>
          <w:sz w:val="24"/>
          <w:szCs w:val="24"/>
        </w:rPr>
        <w:t xml:space="preserve"> (Fig. 1)</w:t>
      </w:r>
      <w:r w:rsidR="00DD71FB">
        <w:rPr>
          <w:rFonts w:ascii="Times New Roman" w:hAnsi="Times New Roman" w:cs="Times New Roman"/>
          <w:sz w:val="24"/>
          <w:szCs w:val="24"/>
        </w:rPr>
        <w:t xml:space="preserve"> (Ho </w:t>
      </w:r>
      <w:r w:rsidR="00DD71FB" w:rsidRPr="00DD1CF0">
        <w:rPr>
          <w:rFonts w:ascii="Times New Roman" w:hAnsi="Times New Roman" w:cs="Times New Roman"/>
          <w:i/>
          <w:iCs/>
          <w:sz w:val="24"/>
          <w:szCs w:val="24"/>
        </w:rPr>
        <w:t>et. al,</w:t>
      </w:r>
      <w:r w:rsidR="00DD71FB">
        <w:rPr>
          <w:rFonts w:ascii="Times New Roman" w:hAnsi="Times New Roman" w:cs="Times New Roman"/>
          <w:sz w:val="24"/>
          <w:szCs w:val="24"/>
        </w:rPr>
        <w:t xml:space="preserve"> 2021, </w:t>
      </w:r>
      <w:r w:rsidR="00DD71FB" w:rsidRPr="007E01C3">
        <w:rPr>
          <w:rFonts w:ascii="Times New Roman" w:hAnsi="Times New Roman" w:cs="Times New Roman"/>
          <w:sz w:val="24"/>
          <w:szCs w:val="24"/>
        </w:rPr>
        <w:t>Wazed M. A.</w:t>
      </w:r>
      <w:r w:rsidR="00DD71FB">
        <w:rPr>
          <w:rFonts w:ascii="Times New Roman" w:hAnsi="Times New Roman" w:cs="Times New Roman"/>
          <w:sz w:val="24"/>
          <w:szCs w:val="24"/>
        </w:rPr>
        <w:t xml:space="preserve"> </w:t>
      </w:r>
      <w:r w:rsidR="00DD71FB" w:rsidRPr="00DD1CF0">
        <w:rPr>
          <w:rFonts w:ascii="Times New Roman" w:hAnsi="Times New Roman" w:cs="Times New Roman"/>
          <w:i/>
          <w:iCs/>
          <w:sz w:val="24"/>
          <w:szCs w:val="24"/>
        </w:rPr>
        <w:t>et. al,</w:t>
      </w:r>
      <w:r w:rsidR="00DD71FB">
        <w:rPr>
          <w:rFonts w:ascii="Times New Roman" w:hAnsi="Times New Roman" w:cs="Times New Roman"/>
          <w:i/>
          <w:iCs/>
          <w:sz w:val="24"/>
          <w:szCs w:val="24"/>
        </w:rPr>
        <w:t xml:space="preserve"> </w:t>
      </w:r>
      <w:r w:rsidR="00DD71FB">
        <w:rPr>
          <w:rFonts w:ascii="Times New Roman" w:hAnsi="Times New Roman" w:cs="Times New Roman"/>
          <w:sz w:val="24"/>
          <w:szCs w:val="24"/>
        </w:rPr>
        <w:t>2021)</w:t>
      </w:r>
      <w:r w:rsidRPr="006228FF">
        <w:rPr>
          <w:rFonts w:ascii="Times New Roman" w:hAnsi="Times New Roman" w:cs="Times New Roman"/>
          <w:sz w:val="24"/>
          <w:szCs w:val="24"/>
        </w:rPr>
        <w:t>.</w:t>
      </w:r>
    </w:p>
    <w:p w14:paraId="0F8692D5" w14:textId="77777777" w:rsidR="00835F14" w:rsidRPr="00E81DD1" w:rsidRDefault="00835F14" w:rsidP="00835F14">
      <w:pPr>
        <w:spacing w:line="360" w:lineRule="auto"/>
        <w:rPr>
          <w:rFonts w:ascii="Times New Roman" w:hAnsi="Times New Roman" w:cs="Times New Roman"/>
          <w:b/>
          <w:bCs/>
          <w:sz w:val="24"/>
          <w:szCs w:val="24"/>
        </w:rPr>
      </w:pPr>
      <w:r w:rsidRPr="000B74E2">
        <w:rPr>
          <w:rFonts w:ascii="Times New Roman" w:hAnsi="Times New Roman" w:cs="Times New Roman"/>
          <w:b/>
          <w:bCs/>
          <w:sz w:val="24"/>
          <w:szCs w:val="24"/>
        </w:rPr>
        <w:t>Table No.</w:t>
      </w:r>
      <w:r>
        <w:rPr>
          <w:rFonts w:ascii="Times New Roman" w:hAnsi="Times New Roman" w:cs="Times New Roman"/>
          <w:b/>
          <w:bCs/>
          <w:sz w:val="24"/>
          <w:szCs w:val="24"/>
        </w:rPr>
        <w:t xml:space="preserve"> 1 </w:t>
      </w:r>
      <w:r w:rsidRPr="00C86936">
        <w:rPr>
          <w:rFonts w:ascii="Times New Roman" w:hAnsi="Times New Roman" w:cs="Times New Roman"/>
          <w:b/>
          <w:bCs/>
        </w:rPr>
        <w:t>COMPARATIVE ANALYSIS OF PALM OIL SAMPLES</w:t>
      </w:r>
    </w:p>
    <w:tbl>
      <w:tblPr>
        <w:tblStyle w:val="TableGrid"/>
        <w:tblW w:w="8476" w:type="dxa"/>
        <w:jc w:val="center"/>
        <w:tblLook w:val="04A0" w:firstRow="1" w:lastRow="0" w:firstColumn="1" w:lastColumn="0" w:noHBand="0" w:noVBand="1"/>
      </w:tblPr>
      <w:tblGrid>
        <w:gridCol w:w="1465"/>
        <w:gridCol w:w="2798"/>
        <w:gridCol w:w="4213"/>
      </w:tblGrid>
      <w:tr w:rsidR="00835F14" w:rsidRPr="00FC3FDA" w14:paraId="0CB55082" w14:textId="77777777" w:rsidTr="00EC5D5B">
        <w:trPr>
          <w:trHeight w:val="1231"/>
          <w:jc w:val="center"/>
        </w:trPr>
        <w:tc>
          <w:tcPr>
            <w:tcW w:w="0" w:type="auto"/>
            <w:vAlign w:val="center"/>
            <w:hideMark/>
          </w:tcPr>
          <w:p w14:paraId="38BBAF00" w14:textId="77777777" w:rsidR="00835F14" w:rsidRPr="00FC3FDA" w:rsidRDefault="00835F14" w:rsidP="00015992">
            <w:pPr>
              <w:spacing w:line="360" w:lineRule="auto"/>
              <w:rPr>
                <w:rFonts w:ascii="Times New Roman" w:hAnsi="Times New Roman" w:cs="Times New Roman"/>
                <w:b/>
                <w:bCs/>
                <w:sz w:val="24"/>
                <w:szCs w:val="24"/>
              </w:rPr>
            </w:pPr>
            <w:r w:rsidRPr="00FC3FDA">
              <w:rPr>
                <w:rFonts w:ascii="Times New Roman" w:hAnsi="Times New Roman" w:cs="Times New Roman"/>
                <w:b/>
                <w:bCs/>
                <w:sz w:val="24"/>
                <w:szCs w:val="24"/>
              </w:rPr>
              <w:lastRenderedPageBreak/>
              <w:t>Heating Time</w:t>
            </w:r>
          </w:p>
        </w:tc>
        <w:tc>
          <w:tcPr>
            <w:tcW w:w="0" w:type="auto"/>
            <w:vAlign w:val="center"/>
            <w:hideMark/>
          </w:tcPr>
          <w:p w14:paraId="133560A1" w14:textId="77777777" w:rsidR="00835F14" w:rsidRPr="00FC3FDA" w:rsidRDefault="00835F14" w:rsidP="00015992">
            <w:pPr>
              <w:spacing w:line="360" w:lineRule="auto"/>
              <w:rPr>
                <w:rFonts w:ascii="Times New Roman" w:hAnsi="Times New Roman" w:cs="Times New Roman"/>
                <w:b/>
                <w:bCs/>
                <w:sz w:val="24"/>
                <w:szCs w:val="24"/>
              </w:rPr>
            </w:pPr>
            <w:r w:rsidRPr="00FC3FDA">
              <w:rPr>
                <w:rFonts w:ascii="Times New Roman" w:hAnsi="Times New Roman" w:cs="Times New Roman"/>
                <w:b/>
                <w:bCs/>
                <w:sz w:val="24"/>
                <w:szCs w:val="24"/>
              </w:rPr>
              <w:t>Observation</w:t>
            </w:r>
          </w:p>
        </w:tc>
        <w:tc>
          <w:tcPr>
            <w:tcW w:w="0" w:type="auto"/>
            <w:vAlign w:val="center"/>
            <w:hideMark/>
          </w:tcPr>
          <w:p w14:paraId="01C8BADD" w14:textId="77777777" w:rsidR="00835F14" w:rsidRPr="00FC3FDA" w:rsidRDefault="00835F14" w:rsidP="00015992">
            <w:pPr>
              <w:spacing w:line="360" w:lineRule="auto"/>
              <w:rPr>
                <w:rFonts w:ascii="Times New Roman" w:hAnsi="Times New Roman" w:cs="Times New Roman"/>
                <w:b/>
                <w:bCs/>
                <w:sz w:val="24"/>
                <w:szCs w:val="24"/>
              </w:rPr>
            </w:pPr>
            <w:r w:rsidRPr="00FC3FDA">
              <w:rPr>
                <w:rFonts w:ascii="Times New Roman" w:hAnsi="Times New Roman" w:cs="Times New Roman"/>
                <w:b/>
                <w:bCs/>
                <w:sz w:val="24"/>
                <w:szCs w:val="24"/>
              </w:rPr>
              <w:t>Interpretation</w:t>
            </w:r>
          </w:p>
        </w:tc>
      </w:tr>
      <w:tr w:rsidR="00835F14" w:rsidRPr="00FC3FDA" w14:paraId="269E8B49" w14:textId="77777777" w:rsidTr="00EC5D5B">
        <w:trPr>
          <w:trHeight w:val="606"/>
          <w:jc w:val="center"/>
        </w:trPr>
        <w:tc>
          <w:tcPr>
            <w:tcW w:w="0" w:type="auto"/>
            <w:vAlign w:val="center"/>
            <w:hideMark/>
          </w:tcPr>
          <w:p w14:paraId="22DE42C1"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Control</w:t>
            </w:r>
          </w:p>
        </w:tc>
        <w:tc>
          <w:tcPr>
            <w:tcW w:w="0" w:type="auto"/>
            <w:vAlign w:val="center"/>
            <w:hideMark/>
          </w:tcPr>
          <w:p w14:paraId="43B3A113"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Light yellow</w:t>
            </w:r>
          </w:p>
        </w:tc>
        <w:tc>
          <w:tcPr>
            <w:tcW w:w="0" w:type="auto"/>
            <w:vAlign w:val="center"/>
            <w:hideMark/>
          </w:tcPr>
          <w:p w14:paraId="5D371E9E"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Fresh oil, minimal oxidation.</w:t>
            </w:r>
          </w:p>
        </w:tc>
      </w:tr>
      <w:tr w:rsidR="00835F14" w:rsidRPr="00FC3FDA" w14:paraId="45B06377" w14:textId="77777777" w:rsidTr="00EC5D5B">
        <w:trPr>
          <w:trHeight w:val="606"/>
          <w:jc w:val="center"/>
        </w:trPr>
        <w:tc>
          <w:tcPr>
            <w:tcW w:w="0" w:type="auto"/>
            <w:vAlign w:val="center"/>
            <w:hideMark/>
          </w:tcPr>
          <w:p w14:paraId="2B523AF9"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0</w:t>
            </w:r>
            <w:r>
              <w:rPr>
                <w:rFonts w:ascii="Times New Roman" w:hAnsi="Times New Roman" w:cs="Times New Roman"/>
                <w:b/>
                <w:bCs/>
                <w:sz w:val="24"/>
                <w:szCs w:val="24"/>
              </w:rPr>
              <w:t xml:space="preserve"> </w:t>
            </w:r>
            <w:proofErr w:type="spellStart"/>
            <w:r w:rsidRPr="00FC3FDA">
              <w:rPr>
                <w:rFonts w:ascii="Times New Roman" w:hAnsi="Times New Roman" w:cs="Times New Roman"/>
                <w:b/>
                <w:bCs/>
                <w:sz w:val="24"/>
                <w:szCs w:val="24"/>
              </w:rPr>
              <w:t>hr</w:t>
            </w:r>
            <w:proofErr w:type="spellEnd"/>
            <w:r w:rsidRPr="00FC3FDA">
              <w:rPr>
                <w:rFonts w:ascii="Times New Roman" w:hAnsi="Times New Roman" w:cs="Times New Roman"/>
                <w:b/>
                <w:bCs/>
                <w:sz w:val="24"/>
                <w:szCs w:val="24"/>
              </w:rPr>
              <w:t xml:space="preserve"> Heated</w:t>
            </w:r>
          </w:p>
        </w:tc>
        <w:tc>
          <w:tcPr>
            <w:tcW w:w="0" w:type="auto"/>
            <w:vAlign w:val="center"/>
            <w:hideMark/>
          </w:tcPr>
          <w:p w14:paraId="0CAD38EE"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Light yellow</w:t>
            </w:r>
          </w:p>
        </w:tc>
        <w:tc>
          <w:tcPr>
            <w:tcW w:w="0" w:type="auto"/>
            <w:vAlign w:val="center"/>
            <w:hideMark/>
          </w:tcPr>
          <w:p w14:paraId="6C6DA719"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Initial heating, no visible change.</w:t>
            </w:r>
          </w:p>
        </w:tc>
      </w:tr>
      <w:tr w:rsidR="00835F14" w:rsidRPr="00FC3FDA" w14:paraId="6A91E4B7" w14:textId="77777777" w:rsidTr="00EC5D5B">
        <w:trPr>
          <w:trHeight w:val="1231"/>
          <w:jc w:val="center"/>
        </w:trPr>
        <w:tc>
          <w:tcPr>
            <w:tcW w:w="0" w:type="auto"/>
            <w:vAlign w:val="center"/>
            <w:hideMark/>
          </w:tcPr>
          <w:p w14:paraId="1AE4AFF6"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2</w:t>
            </w:r>
            <w:r>
              <w:rPr>
                <w:rFonts w:ascii="Times New Roman" w:hAnsi="Times New Roman" w:cs="Times New Roman"/>
                <w:b/>
                <w:bCs/>
                <w:sz w:val="24"/>
                <w:szCs w:val="24"/>
              </w:rPr>
              <w:t xml:space="preserve"> </w:t>
            </w:r>
            <w:proofErr w:type="spellStart"/>
            <w:r w:rsidRPr="00FC3FDA">
              <w:rPr>
                <w:rFonts w:ascii="Times New Roman" w:hAnsi="Times New Roman" w:cs="Times New Roman"/>
                <w:b/>
                <w:bCs/>
                <w:sz w:val="24"/>
                <w:szCs w:val="24"/>
              </w:rPr>
              <w:t>hr</w:t>
            </w:r>
            <w:proofErr w:type="spellEnd"/>
            <w:r w:rsidRPr="00FC3FDA">
              <w:rPr>
                <w:rFonts w:ascii="Times New Roman" w:hAnsi="Times New Roman" w:cs="Times New Roman"/>
                <w:b/>
                <w:bCs/>
                <w:sz w:val="24"/>
                <w:szCs w:val="24"/>
              </w:rPr>
              <w:t xml:space="preserve"> Heated</w:t>
            </w:r>
          </w:p>
        </w:tc>
        <w:tc>
          <w:tcPr>
            <w:tcW w:w="0" w:type="auto"/>
            <w:vAlign w:val="center"/>
            <w:hideMark/>
          </w:tcPr>
          <w:p w14:paraId="523F4124"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Slight yellow</w:t>
            </w:r>
          </w:p>
        </w:tc>
        <w:tc>
          <w:tcPr>
            <w:tcW w:w="0" w:type="auto"/>
            <w:vAlign w:val="center"/>
            <w:hideMark/>
          </w:tcPr>
          <w:p w14:paraId="5FB2D493"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Minor oxidation</w:t>
            </w:r>
            <w:r>
              <w:rPr>
                <w:rFonts w:ascii="Times New Roman" w:hAnsi="Times New Roman" w:cs="Times New Roman"/>
                <w:sz w:val="24"/>
                <w:szCs w:val="24"/>
              </w:rPr>
              <w:t xml:space="preserve"> </w:t>
            </w:r>
            <w:r w:rsidRPr="00FC3FDA">
              <w:rPr>
                <w:rFonts w:ascii="Times New Roman" w:hAnsi="Times New Roman" w:cs="Times New Roman"/>
                <w:sz w:val="24"/>
                <w:szCs w:val="24"/>
              </w:rPr>
              <w:t>due to saturated fat content.</w:t>
            </w:r>
          </w:p>
        </w:tc>
      </w:tr>
      <w:tr w:rsidR="00835F14" w:rsidRPr="00FC3FDA" w14:paraId="3D0C448C" w14:textId="77777777" w:rsidTr="00EC5D5B">
        <w:trPr>
          <w:trHeight w:val="623"/>
          <w:jc w:val="center"/>
        </w:trPr>
        <w:tc>
          <w:tcPr>
            <w:tcW w:w="0" w:type="auto"/>
            <w:vAlign w:val="center"/>
            <w:hideMark/>
          </w:tcPr>
          <w:p w14:paraId="7A002E19"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4</w:t>
            </w:r>
            <w:r>
              <w:rPr>
                <w:rFonts w:ascii="Times New Roman" w:hAnsi="Times New Roman" w:cs="Times New Roman"/>
                <w:b/>
                <w:bCs/>
                <w:sz w:val="24"/>
                <w:szCs w:val="24"/>
              </w:rPr>
              <w:t xml:space="preserve"> </w:t>
            </w:r>
            <w:proofErr w:type="spellStart"/>
            <w:r w:rsidRPr="00FC3FDA">
              <w:rPr>
                <w:rFonts w:ascii="Times New Roman" w:hAnsi="Times New Roman" w:cs="Times New Roman"/>
                <w:b/>
                <w:bCs/>
                <w:sz w:val="24"/>
                <w:szCs w:val="24"/>
              </w:rPr>
              <w:t>hr</w:t>
            </w:r>
            <w:proofErr w:type="spellEnd"/>
            <w:r w:rsidRPr="00FC3FDA">
              <w:rPr>
                <w:rFonts w:ascii="Times New Roman" w:hAnsi="Times New Roman" w:cs="Times New Roman"/>
                <w:b/>
                <w:bCs/>
                <w:sz w:val="24"/>
                <w:szCs w:val="24"/>
              </w:rPr>
              <w:t xml:space="preserve"> Heated</w:t>
            </w:r>
          </w:p>
        </w:tc>
        <w:tc>
          <w:tcPr>
            <w:tcW w:w="0" w:type="auto"/>
            <w:vAlign w:val="center"/>
            <w:hideMark/>
          </w:tcPr>
          <w:p w14:paraId="73F56B51"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More yellow</w:t>
            </w:r>
          </w:p>
        </w:tc>
        <w:tc>
          <w:tcPr>
            <w:tcW w:w="0" w:type="auto"/>
            <w:vAlign w:val="center"/>
            <w:hideMark/>
          </w:tcPr>
          <w:p w14:paraId="2922F48B"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Formation of primary oxidation products.</w:t>
            </w:r>
          </w:p>
        </w:tc>
      </w:tr>
      <w:tr w:rsidR="00835F14" w:rsidRPr="00FC3FDA" w14:paraId="2EA95504" w14:textId="77777777" w:rsidTr="00EC5D5B">
        <w:trPr>
          <w:trHeight w:val="1213"/>
          <w:jc w:val="center"/>
        </w:trPr>
        <w:tc>
          <w:tcPr>
            <w:tcW w:w="0" w:type="auto"/>
            <w:vAlign w:val="center"/>
          </w:tcPr>
          <w:p w14:paraId="1AAE96B6"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6</w:t>
            </w:r>
            <w:r>
              <w:rPr>
                <w:rFonts w:ascii="Times New Roman" w:hAnsi="Times New Roman" w:cs="Times New Roman"/>
                <w:b/>
                <w:bCs/>
                <w:sz w:val="24"/>
                <w:szCs w:val="24"/>
              </w:rPr>
              <w:t xml:space="preserve"> </w:t>
            </w:r>
            <w:proofErr w:type="spellStart"/>
            <w:r w:rsidRPr="00FC3FDA">
              <w:rPr>
                <w:rFonts w:ascii="Times New Roman" w:hAnsi="Times New Roman" w:cs="Times New Roman"/>
                <w:b/>
                <w:bCs/>
                <w:sz w:val="24"/>
                <w:szCs w:val="24"/>
              </w:rPr>
              <w:t>hr</w:t>
            </w:r>
            <w:proofErr w:type="spellEnd"/>
            <w:r w:rsidRPr="00FC3FDA">
              <w:rPr>
                <w:rFonts w:ascii="Times New Roman" w:hAnsi="Times New Roman" w:cs="Times New Roman"/>
                <w:b/>
                <w:bCs/>
                <w:sz w:val="24"/>
                <w:szCs w:val="24"/>
              </w:rPr>
              <w:t xml:space="preserve"> Heated</w:t>
            </w:r>
          </w:p>
        </w:tc>
        <w:tc>
          <w:tcPr>
            <w:tcW w:w="0" w:type="auto"/>
            <w:vAlign w:val="center"/>
          </w:tcPr>
          <w:p w14:paraId="36D89484"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Yellow-</w:t>
            </w:r>
            <w:proofErr w:type="spellStart"/>
            <w:proofErr w:type="gramStart"/>
            <w:r w:rsidRPr="00FC3FDA">
              <w:rPr>
                <w:rFonts w:ascii="Times New Roman" w:hAnsi="Times New Roman" w:cs="Times New Roman"/>
                <w:sz w:val="24"/>
                <w:szCs w:val="24"/>
              </w:rPr>
              <w:t>orange,slightly</w:t>
            </w:r>
            <w:proofErr w:type="spellEnd"/>
            <w:proofErr w:type="gramEnd"/>
            <w:r w:rsidRPr="00FC3FDA">
              <w:rPr>
                <w:rFonts w:ascii="Times New Roman" w:hAnsi="Times New Roman" w:cs="Times New Roman"/>
                <w:sz w:val="24"/>
                <w:szCs w:val="24"/>
              </w:rPr>
              <w:t xml:space="preserve"> viscous</w:t>
            </w:r>
          </w:p>
        </w:tc>
        <w:tc>
          <w:tcPr>
            <w:tcW w:w="0" w:type="auto"/>
            <w:vAlign w:val="center"/>
          </w:tcPr>
          <w:p w14:paraId="2DC661F9"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Polymerization begins, breakdown of triglycerides.</w:t>
            </w:r>
          </w:p>
        </w:tc>
      </w:tr>
    </w:tbl>
    <w:p w14:paraId="312F3FD7" w14:textId="77777777" w:rsidR="00835F14" w:rsidRPr="006228FF" w:rsidRDefault="00835F14" w:rsidP="003C1B83">
      <w:pPr>
        <w:spacing w:line="360" w:lineRule="auto"/>
        <w:jc w:val="both"/>
        <w:rPr>
          <w:rFonts w:ascii="Times New Roman" w:hAnsi="Times New Roman" w:cs="Times New Roman"/>
          <w:sz w:val="24"/>
          <w:szCs w:val="24"/>
        </w:rPr>
      </w:pPr>
    </w:p>
    <w:p w14:paraId="7CB0D638" w14:textId="77777777" w:rsidR="003A5375" w:rsidRDefault="00671EAD" w:rsidP="003A5375">
      <w:pPr>
        <w:spacing w:line="360" w:lineRule="auto"/>
        <w:jc w:val="center"/>
        <w:rPr>
          <w:rFonts w:ascii="Times New Roman" w:hAnsi="Times New Roman" w:cs="Times New Roman"/>
          <w:sz w:val="24"/>
          <w:szCs w:val="24"/>
        </w:rPr>
      </w:pPr>
      <w:r w:rsidRPr="00467E2B">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4682316A" wp14:editId="0BAE7AAA">
                <wp:simplePos x="0" y="0"/>
                <wp:positionH relativeFrom="column">
                  <wp:posOffset>2896870</wp:posOffset>
                </wp:positionH>
                <wp:positionV relativeFrom="paragraph">
                  <wp:posOffset>986155</wp:posOffset>
                </wp:positionV>
                <wp:extent cx="467995" cy="282575"/>
                <wp:effectExtent l="0" t="0" r="0" b="3175"/>
                <wp:wrapNone/>
                <wp:docPr id="459855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2575"/>
                        </a:xfrm>
                        <a:prstGeom prst="rect">
                          <a:avLst/>
                        </a:prstGeom>
                        <a:noFill/>
                        <a:ln w="9525">
                          <a:noFill/>
                          <a:miter lim="800000"/>
                          <a:headEnd/>
                          <a:tailEnd/>
                        </a:ln>
                      </wps:spPr>
                      <wps:txbx>
                        <w:txbxContent>
                          <w:p w14:paraId="759DCC1C" w14:textId="77777777" w:rsidR="00671EAD" w:rsidRPr="002E6705" w:rsidRDefault="00671EAD" w:rsidP="00671EAD">
                            <w:pPr>
                              <w:jc w:val="center"/>
                              <w:rPr>
                                <w:rFonts w:ascii="Times New Roman" w:hAnsi="Times New Roman" w:cs="Times New Roman"/>
                                <w:b/>
                                <w:bCs/>
                              </w:rPr>
                            </w:pPr>
                            <w:r>
                              <w:rPr>
                                <w:rFonts w:ascii="Times New Roman" w:hAnsi="Times New Roman" w:cs="Times New Roman"/>
                                <w:b/>
                                <w:bCs/>
                              </w:rPr>
                              <w:t>C</w:t>
                            </w:r>
                          </w:p>
                        </w:txbxContent>
                      </wps:txbx>
                      <wps:bodyPr rot="0" vert="horz" wrap="square" lIns="91440" tIns="45720" rIns="91440" bIns="45720" anchor="t" anchorCtr="0">
                        <a:noAutofit/>
                      </wps:bodyPr>
                    </wps:wsp>
                  </a:graphicData>
                </a:graphic>
              </wp:anchor>
            </w:drawing>
          </mc:Choice>
          <mc:Fallback>
            <w:pict>
              <v:shapetype w14:anchorId="4682316A" id="_x0000_t202" coordsize="21600,21600" o:spt="202" path="m,l,21600r21600,l21600,xe">
                <v:stroke joinstyle="miter"/>
                <v:path gradientshapeok="t" o:connecttype="rect"/>
              </v:shapetype>
              <v:shape id="Text Box 2" o:spid="_x0000_s1026" type="#_x0000_t202" style="position:absolute;left:0;text-align:left;margin-left:228.1pt;margin-top:77.65pt;width:36.85pt;height:22.2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" filled="f" stroked="f">
                <v:textbox>
                  <w:txbxContent>
                    <w:p w14:paraId="759DCC1C" w14:textId="77777777" w:rsidR="00671EAD" w:rsidRPr="002E6705" w:rsidRDefault="00671EAD" w:rsidP="00671EAD">
                      <w:pPr>
                        <w:jc w:val="center"/>
                        <w:rPr>
                          <w:rFonts w:ascii="Times New Roman" w:hAnsi="Times New Roman" w:cs="Times New Roman"/>
                          <w:b/>
                          <w:bCs/>
                        </w:rPr>
                      </w:pPr>
                      <w:r>
                        <w:rPr>
                          <w:rFonts w:ascii="Times New Roman" w:hAnsi="Times New Roman" w:cs="Times New Roman"/>
                          <w:b/>
                          <w:bCs/>
                        </w:rPr>
                        <w:t>C</w:t>
                      </w:r>
                    </w:p>
                  </w:txbxContent>
                </v:textbox>
              </v:shape>
            </w:pict>
          </mc:Fallback>
        </mc:AlternateContent>
      </w:r>
      <w:r w:rsidRPr="00467E2B">
        <w:rPr>
          <w:rFonts w:ascii="Times New Roman" w:hAnsi="Times New Roman" w:cs="Times New Roman"/>
          <w:b/>
          <w:bCs/>
          <w:noProof/>
        </w:rPr>
        <mc:AlternateContent>
          <mc:Choice Requires="wps">
            <w:drawing>
              <wp:anchor distT="0" distB="0" distL="114300" distR="114300" simplePos="0" relativeHeight="251661824" behindDoc="0" locked="0" layoutInCell="1" allowOverlap="1" wp14:anchorId="3FA4865A" wp14:editId="25C3062F">
                <wp:simplePos x="0" y="0"/>
                <wp:positionH relativeFrom="column">
                  <wp:posOffset>1595120</wp:posOffset>
                </wp:positionH>
                <wp:positionV relativeFrom="paragraph">
                  <wp:posOffset>1002030</wp:posOffset>
                </wp:positionV>
                <wp:extent cx="467995" cy="282575"/>
                <wp:effectExtent l="0" t="0" r="0" b="3175"/>
                <wp:wrapNone/>
                <wp:docPr id="536649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2575"/>
                        </a:xfrm>
                        <a:prstGeom prst="rect">
                          <a:avLst/>
                        </a:prstGeom>
                        <a:noFill/>
                        <a:ln w="9525">
                          <a:noFill/>
                          <a:miter lim="800000"/>
                          <a:headEnd/>
                          <a:tailEnd/>
                        </a:ln>
                      </wps:spPr>
                      <wps:txbx>
                        <w:txbxContent>
                          <w:p w14:paraId="0A952735" w14:textId="77777777" w:rsidR="00671EAD" w:rsidRPr="002E6705" w:rsidRDefault="00671EAD" w:rsidP="00671EAD">
                            <w:pPr>
                              <w:jc w:val="center"/>
                              <w:rPr>
                                <w:rFonts w:ascii="Times New Roman" w:hAnsi="Times New Roman" w:cs="Times New Roman"/>
                                <w:b/>
                                <w:bCs/>
                              </w:rPr>
                            </w:pPr>
                            <w:r>
                              <w:rPr>
                                <w:rFonts w:ascii="Times New Roman" w:hAnsi="Times New Roman" w:cs="Times New Roman"/>
                                <w:b/>
                                <w:bCs/>
                              </w:rPr>
                              <w:t>B</w:t>
                            </w:r>
                          </w:p>
                        </w:txbxContent>
                      </wps:txbx>
                      <wps:bodyPr rot="0" vert="horz" wrap="square" lIns="91440" tIns="45720" rIns="91440" bIns="45720" anchor="t" anchorCtr="0">
                        <a:noAutofit/>
                      </wps:bodyPr>
                    </wps:wsp>
                  </a:graphicData>
                </a:graphic>
              </wp:anchor>
            </w:drawing>
          </mc:Choice>
          <mc:Fallback>
            <w:pict>
              <v:shape w14:anchorId="3FA4865A" id="_x0000_s1027" type="#_x0000_t202" style="position:absolute;left:0;text-align:left;margin-left:125.6pt;margin-top:78.9pt;width:36.85pt;height:22.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" filled="f" stroked="f">
                <v:textbox>
                  <w:txbxContent>
                    <w:p w14:paraId="0A952735" w14:textId="77777777" w:rsidR="00671EAD" w:rsidRPr="002E6705" w:rsidRDefault="00671EAD" w:rsidP="00671EAD">
                      <w:pPr>
                        <w:jc w:val="center"/>
                        <w:rPr>
                          <w:rFonts w:ascii="Times New Roman" w:hAnsi="Times New Roman" w:cs="Times New Roman"/>
                          <w:b/>
                          <w:bCs/>
                        </w:rPr>
                      </w:pPr>
                      <w:r>
                        <w:rPr>
                          <w:rFonts w:ascii="Times New Roman" w:hAnsi="Times New Roman" w:cs="Times New Roman"/>
                          <w:b/>
                          <w:bCs/>
                        </w:rPr>
                        <w:t>B</w:t>
                      </w:r>
                    </w:p>
                  </w:txbxContent>
                </v:textbox>
              </v:shape>
            </w:pict>
          </mc:Fallback>
        </mc:AlternateContent>
      </w:r>
      <w:r w:rsidRPr="00467E2B">
        <w:rPr>
          <w:rFonts w:ascii="Times New Roman" w:hAnsi="Times New Roman" w:cs="Times New Roman"/>
          <w:b/>
          <w:bCs/>
          <w:noProof/>
        </w:rPr>
        <mc:AlternateContent>
          <mc:Choice Requires="wps">
            <w:drawing>
              <wp:anchor distT="0" distB="0" distL="114300" distR="114300" simplePos="0" relativeHeight="251646464" behindDoc="0" locked="0" layoutInCell="1" allowOverlap="1" wp14:anchorId="45D10A99" wp14:editId="7F905B08">
                <wp:simplePos x="0" y="0"/>
                <wp:positionH relativeFrom="column">
                  <wp:posOffset>1550670</wp:posOffset>
                </wp:positionH>
                <wp:positionV relativeFrom="paragraph">
                  <wp:posOffset>-1270</wp:posOffset>
                </wp:positionV>
                <wp:extent cx="467995" cy="28257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2575"/>
                        </a:xfrm>
                        <a:prstGeom prst="rect">
                          <a:avLst/>
                        </a:prstGeom>
                        <a:noFill/>
                        <a:ln w="9525">
                          <a:noFill/>
                          <a:miter lim="800000"/>
                          <a:headEnd/>
                          <a:tailEnd/>
                        </a:ln>
                      </wps:spPr>
                      <wps:txbx>
                        <w:txbxContent>
                          <w:p w14:paraId="0A7F0CBC" w14:textId="77777777" w:rsidR="00671EAD" w:rsidRPr="002E6705" w:rsidRDefault="00671EAD" w:rsidP="00671EAD">
                            <w:pPr>
                              <w:jc w:val="center"/>
                              <w:rPr>
                                <w:rFonts w:ascii="Times New Roman" w:hAnsi="Times New Roman" w:cs="Times New Roman"/>
                                <w:b/>
                                <w:bCs/>
                              </w:rPr>
                            </w:pPr>
                            <w:r w:rsidRPr="002E6705">
                              <w:rPr>
                                <w:rFonts w:ascii="Times New Roman" w:hAnsi="Times New Roman" w:cs="Times New Roman"/>
                                <w:b/>
                                <w:bCs/>
                              </w:rPr>
                              <w:t>A</w:t>
                            </w:r>
                          </w:p>
                        </w:txbxContent>
                      </wps:txbx>
                      <wps:bodyPr rot="0" vert="horz" wrap="square" lIns="91440" tIns="45720" rIns="91440" bIns="45720" anchor="t" anchorCtr="0">
                        <a:noAutofit/>
                      </wps:bodyPr>
                    </wps:wsp>
                  </a:graphicData>
                </a:graphic>
              </wp:anchor>
            </w:drawing>
          </mc:Choice>
          <mc:Fallback>
            <w:pict>
              <v:shape w14:anchorId="45D10A99" id="_x0000_s1028" type="#_x0000_t202" style="position:absolute;left:0;text-align:left;margin-left:122.1pt;margin-top:-.1pt;width:36.85pt;height:22.2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" filled="f" stroked="f">
                <v:textbox>
                  <w:txbxContent>
                    <w:p w14:paraId="0A7F0CBC" w14:textId="77777777" w:rsidR="00671EAD" w:rsidRPr="002E6705" w:rsidRDefault="00671EAD" w:rsidP="00671EAD">
                      <w:pPr>
                        <w:jc w:val="center"/>
                        <w:rPr>
                          <w:rFonts w:ascii="Times New Roman" w:hAnsi="Times New Roman" w:cs="Times New Roman"/>
                          <w:b/>
                          <w:bCs/>
                        </w:rPr>
                      </w:pPr>
                      <w:r w:rsidRPr="002E6705">
                        <w:rPr>
                          <w:rFonts w:ascii="Times New Roman" w:hAnsi="Times New Roman" w:cs="Times New Roman"/>
                          <w:b/>
                          <w:bCs/>
                        </w:rPr>
                        <w:t>A</w:t>
                      </w:r>
                    </w:p>
                  </w:txbxContent>
                </v:textbox>
              </v:shape>
            </w:pict>
          </mc:Fallback>
        </mc:AlternateContent>
      </w:r>
      <w:r w:rsidR="003A5375">
        <w:rPr>
          <w:rFonts w:ascii="Times New Roman" w:hAnsi="Times New Roman" w:cs="Times New Roman"/>
          <w:b/>
          <w:bCs/>
          <w:noProof/>
        </w:rPr>
        <w:drawing>
          <wp:inline distT="0" distB="0" distL="0" distR="0" wp14:anchorId="60013EBC" wp14:editId="2AD0A3D1">
            <wp:extent cx="2758204" cy="1959632"/>
            <wp:effectExtent l="0" t="0" r="4445" b="2540"/>
            <wp:docPr id="8340732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409" cy="1969724"/>
                    </a:xfrm>
                    <a:prstGeom prst="rect">
                      <a:avLst/>
                    </a:prstGeom>
                    <a:noFill/>
                    <a:ln>
                      <a:noFill/>
                    </a:ln>
                  </pic:spPr>
                </pic:pic>
              </a:graphicData>
            </a:graphic>
          </wp:inline>
        </w:drawing>
      </w:r>
    </w:p>
    <w:p w14:paraId="27172E9D" w14:textId="77777777" w:rsidR="003A5375" w:rsidRDefault="003A5375" w:rsidP="003A5375">
      <w:pPr>
        <w:jc w:val="center"/>
        <w:rPr>
          <w:rFonts w:ascii="Times New Roman" w:hAnsi="Times New Roman" w:cs="Times New Roman"/>
          <w:b/>
          <w:bCs/>
        </w:rPr>
      </w:pPr>
      <w:r>
        <w:rPr>
          <w:rFonts w:ascii="Times New Roman" w:hAnsi="Times New Roman" w:cs="Times New Roman"/>
          <w:b/>
          <w:bCs/>
        </w:rPr>
        <w:t xml:space="preserve">Fig. </w:t>
      </w:r>
      <w:r w:rsidR="00C94B83">
        <w:rPr>
          <w:rFonts w:ascii="Times New Roman" w:hAnsi="Times New Roman" w:cs="Times New Roman"/>
          <w:b/>
          <w:bCs/>
        </w:rPr>
        <w:t>1</w:t>
      </w:r>
      <w:r>
        <w:rPr>
          <w:rFonts w:ascii="Times New Roman" w:hAnsi="Times New Roman" w:cs="Times New Roman"/>
          <w:b/>
          <w:bCs/>
        </w:rPr>
        <w:t xml:space="preserve"> - </w:t>
      </w:r>
      <w:r w:rsidRPr="00467E2B">
        <w:rPr>
          <w:rFonts w:ascii="Times New Roman" w:hAnsi="Times New Roman" w:cs="Times New Roman"/>
          <w:b/>
          <w:bCs/>
        </w:rPr>
        <w:t>PALM OIL HEATED SAMPLE</w:t>
      </w:r>
    </w:p>
    <w:p w14:paraId="3F63F1B6" w14:textId="77777777" w:rsidR="00C94B83" w:rsidRDefault="003A5375" w:rsidP="00954506">
      <w:pPr>
        <w:jc w:val="center"/>
        <w:rPr>
          <w:rFonts w:ascii="Times New Roman" w:hAnsi="Times New Roman" w:cs="Times New Roman"/>
        </w:rPr>
      </w:pPr>
      <w:r w:rsidRPr="002E6705">
        <w:rPr>
          <w:rFonts w:ascii="Times New Roman" w:hAnsi="Times New Roman" w:cs="Times New Roman"/>
        </w:rPr>
        <w:t xml:space="preserve">A – Control to 8 </w:t>
      </w:r>
      <w:proofErr w:type="spellStart"/>
      <w:r w:rsidRPr="002E6705">
        <w:rPr>
          <w:rFonts w:ascii="Times New Roman" w:hAnsi="Times New Roman" w:cs="Times New Roman"/>
        </w:rPr>
        <w:t>hr</w:t>
      </w:r>
      <w:proofErr w:type="spellEnd"/>
      <w:r w:rsidRPr="002E6705">
        <w:rPr>
          <w:rFonts w:ascii="Times New Roman" w:hAnsi="Times New Roman" w:cs="Times New Roman"/>
        </w:rPr>
        <w:t xml:space="preserve"> heated samples, B – Control Sample, C- 8 </w:t>
      </w:r>
      <w:proofErr w:type="spellStart"/>
      <w:r w:rsidRPr="002E6705">
        <w:rPr>
          <w:rFonts w:ascii="Times New Roman" w:hAnsi="Times New Roman" w:cs="Times New Roman"/>
        </w:rPr>
        <w:t>hr</w:t>
      </w:r>
      <w:proofErr w:type="spellEnd"/>
      <w:r w:rsidRPr="002E6705">
        <w:rPr>
          <w:rFonts w:ascii="Times New Roman" w:hAnsi="Times New Roman" w:cs="Times New Roman"/>
        </w:rPr>
        <w:t xml:space="preserve"> Sample</w:t>
      </w:r>
    </w:p>
    <w:p w14:paraId="783CA130" w14:textId="77777777" w:rsidR="00954506" w:rsidRPr="00954506" w:rsidRDefault="00954506" w:rsidP="00954506">
      <w:pPr>
        <w:jc w:val="center"/>
        <w:rPr>
          <w:rFonts w:ascii="Times New Roman" w:hAnsi="Times New Roman" w:cs="Times New Roman"/>
        </w:rPr>
      </w:pPr>
    </w:p>
    <w:p w14:paraId="325821B5" w14:textId="4C4D5FF7" w:rsidR="00871CF6" w:rsidRDefault="00871CF6" w:rsidP="00954506">
      <w:pPr>
        <w:spacing w:line="360" w:lineRule="auto"/>
        <w:jc w:val="both"/>
        <w:rPr>
          <w:rFonts w:ascii="Times New Roman" w:hAnsi="Times New Roman" w:cs="Times New Roman"/>
          <w:sz w:val="24"/>
          <w:szCs w:val="24"/>
          <w:lang w:val="en-IN"/>
        </w:rPr>
      </w:pPr>
      <w:r w:rsidRPr="00871CF6">
        <w:rPr>
          <w:rFonts w:ascii="Times New Roman" w:hAnsi="Times New Roman" w:cs="Times New Roman"/>
          <w:sz w:val="24"/>
          <w:szCs w:val="24"/>
          <w:highlight w:val="yellow"/>
        </w:rPr>
        <w:t xml:space="preserve">With increased heating duration (0–8 hours), palm oil turned from a light yellow to an intense orange-brown color and became noticeably more viscous. These physical cues—darkening and thickening—indicate polymerization and the accumulation of degradation products like oxidized </w:t>
      </w:r>
      <w:r w:rsidRPr="00871CF6">
        <w:rPr>
          <w:rFonts w:ascii="Times New Roman" w:hAnsi="Times New Roman" w:cs="Times New Roman"/>
          <w:sz w:val="24"/>
          <w:szCs w:val="24"/>
          <w:highlight w:val="yellow"/>
        </w:rPr>
        <w:lastRenderedPageBreak/>
        <w:t>triglycerides. These observations aligned with results from previous studies on thermal stress in edible oils (Wazed et al., 2021; Zhang et al., 2018).</w:t>
      </w:r>
    </w:p>
    <w:p w14:paraId="4900B8FB" w14:textId="4A94323D" w:rsidR="00954506" w:rsidRPr="00954506" w:rsidRDefault="00954506" w:rsidP="00954506">
      <w:pPr>
        <w:spacing w:line="360" w:lineRule="auto"/>
        <w:jc w:val="both"/>
        <w:rPr>
          <w:rFonts w:ascii="Times New Roman" w:hAnsi="Times New Roman" w:cs="Times New Roman"/>
          <w:sz w:val="24"/>
          <w:szCs w:val="24"/>
          <w:lang w:val="en-IN"/>
        </w:rPr>
      </w:pPr>
      <w:r w:rsidRPr="00954506">
        <w:rPr>
          <w:rFonts w:ascii="Times New Roman" w:hAnsi="Times New Roman" w:cs="Times New Roman"/>
          <w:sz w:val="24"/>
          <w:szCs w:val="24"/>
          <w:lang w:val="en-IN"/>
        </w:rPr>
        <w:t>Fluorescence spectroscopy indicated that as the oil was heated for an extended period of time, the intensity of its emissions decreased</w:t>
      </w:r>
      <w:r w:rsidR="00671EAD">
        <w:rPr>
          <w:rFonts w:ascii="Times New Roman" w:hAnsi="Times New Roman" w:cs="Times New Roman"/>
          <w:sz w:val="24"/>
          <w:szCs w:val="24"/>
          <w:lang w:val="en-IN"/>
        </w:rPr>
        <w:t xml:space="preserve"> (Fig. 5)</w:t>
      </w:r>
      <w:r w:rsidRPr="00954506">
        <w:rPr>
          <w:rFonts w:ascii="Times New Roman" w:hAnsi="Times New Roman" w:cs="Times New Roman"/>
          <w:sz w:val="24"/>
          <w:szCs w:val="24"/>
          <w:lang w:val="en-IN"/>
        </w:rPr>
        <w:t>. Fresh palm oil produced significant fluorescence signals, owing to its high concentration of carotenoids and tocopherols, which naturally release light when stimulated at certain wavelengths (330-350 nm excitation, 450-470 nm emission)</w:t>
      </w:r>
      <w:r w:rsidR="00671EAD">
        <w:rPr>
          <w:rFonts w:ascii="Times New Roman" w:hAnsi="Times New Roman" w:cs="Times New Roman"/>
          <w:sz w:val="24"/>
          <w:szCs w:val="24"/>
          <w:lang w:val="en-IN"/>
        </w:rPr>
        <w:t xml:space="preserve"> (Fig. 2 &amp; 3)</w:t>
      </w:r>
      <w:r w:rsidRPr="00954506">
        <w:rPr>
          <w:rFonts w:ascii="Times New Roman" w:hAnsi="Times New Roman" w:cs="Times New Roman"/>
          <w:sz w:val="24"/>
          <w:szCs w:val="24"/>
          <w:lang w:val="en-IN"/>
        </w:rPr>
        <w:t>. After 4 hours of heating, there was a considerable drop in fluorescence, and by the eighth hour, the intensity had decreased by more than 70%</w:t>
      </w:r>
      <w:r w:rsidR="00361240">
        <w:rPr>
          <w:rFonts w:ascii="Times New Roman" w:hAnsi="Times New Roman" w:cs="Times New Roman"/>
          <w:sz w:val="24"/>
          <w:szCs w:val="24"/>
          <w:lang w:val="en-IN"/>
        </w:rPr>
        <w:t xml:space="preserve"> (Fig. 4)</w:t>
      </w:r>
      <w:r w:rsidRPr="00954506">
        <w:rPr>
          <w:rFonts w:ascii="Times New Roman" w:hAnsi="Times New Roman" w:cs="Times New Roman"/>
          <w:sz w:val="24"/>
          <w:szCs w:val="24"/>
          <w:lang w:val="en-IN"/>
        </w:rPr>
        <w:t>. This fast decline reflects the depletion of endogenous antioxidants, which are essential to the oil's protective effects. This deterioration is consistent with the predicted breakdown under thermal oxidative stress, indicating lower nutritional quality and a higher likelihood of hazardous byproduct production</w:t>
      </w:r>
      <w:r w:rsidR="00DD71FB">
        <w:rPr>
          <w:rFonts w:ascii="Times New Roman" w:hAnsi="Times New Roman" w:cs="Times New Roman"/>
          <w:sz w:val="24"/>
          <w:szCs w:val="24"/>
          <w:lang w:val="en-IN"/>
        </w:rPr>
        <w:t xml:space="preserve"> </w:t>
      </w:r>
      <w:r w:rsidR="00DD71FB">
        <w:rPr>
          <w:rFonts w:ascii="Times New Roman" w:hAnsi="Times New Roman" w:cs="Times New Roman"/>
          <w:sz w:val="24"/>
          <w:szCs w:val="24"/>
        </w:rPr>
        <w:fldChar w:fldCharType="begin">
          <w:fldData xml:space="preserve">PEVuZE5vdGU+PENpdGU+PEF1dGhvcj5TYW5namFuPC9BdXRob3I+PFllYXI+MjAyMjwvWWVhcj48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</w:fldData>
        </w:fldChar>
      </w:r>
      <w:r w:rsidR="00DD71FB">
        <w:rPr>
          <w:rFonts w:ascii="Times New Roman" w:hAnsi="Times New Roman" w:cs="Times New Roman"/>
          <w:sz w:val="24"/>
          <w:szCs w:val="24"/>
        </w:rPr>
        <w:instrText xml:space="preserve"> ADDIN EN.CITE </w:instrText>
      </w:r>
      <w:r w:rsidR="00DD71FB">
        <w:rPr>
          <w:rFonts w:ascii="Times New Roman" w:hAnsi="Times New Roman" w:cs="Times New Roman"/>
          <w:sz w:val="24"/>
          <w:szCs w:val="24"/>
        </w:rPr>
        <w:fldChar w:fldCharType="begin">
          <w:fldData xml:space="preserve">PEVuZE5vdGU+PENpdGU+PEF1dGhvcj5TYW5namFuPC9BdXRob3I+PFllYXI+MjAyMjwvWWVhcj48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</w:fldData>
        </w:fldChar>
      </w:r>
      <w:r w:rsidR="00DD71FB">
        <w:rPr>
          <w:rFonts w:ascii="Times New Roman" w:hAnsi="Times New Roman" w:cs="Times New Roman"/>
          <w:sz w:val="24"/>
          <w:szCs w:val="24"/>
        </w:rPr>
        <w:instrText xml:space="preserve"> ADDIN EN.CITE.DATA </w:instrText>
      </w:r>
      <w:r w:rsidR="00DD71FB">
        <w:rPr>
          <w:rFonts w:ascii="Times New Roman" w:hAnsi="Times New Roman" w:cs="Times New Roman"/>
          <w:sz w:val="24"/>
          <w:szCs w:val="24"/>
        </w:rPr>
      </w:r>
      <w:r w:rsidR="00DD71FB">
        <w:rPr>
          <w:rFonts w:ascii="Times New Roman" w:hAnsi="Times New Roman" w:cs="Times New Roman"/>
          <w:sz w:val="24"/>
          <w:szCs w:val="24"/>
        </w:rPr>
        <w:fldChar w:fldCharType="end"/>
      </w:r>
      <w:r w:rsidR="00DD71FB">
        <w:rPr>
          <w:rFonts w:ascii="Times New Roman" w:hAnsi="Times New Roman" w:cs="Times New Roman"/>
          <w:sz w:val="24"/>
          <w:szCs w:val="24"/>
        </w:rPr>
      </w:r>
      <w:r w:rsidR="00DD71FB">
        <w:rPr>
          <w:rFonts w:ascii="Times New Roman" w:hAnsi="Times New Roman" w:cs="Times New Roman"/>
          <w:sz w:val="24"/>
          <w:szCs w:val="24"/>
        </w:rPr>
        <w:fldChar w:fldCharType="separate"/>
      </w:r>
      <w:r w:rsidR="00DD71FB">
        <w:rPr>
          <w:rFonts w:ascii="Times New Roman" w:hAnsi="Times New Roman" w:cs="Times New Roman"/>
          <w:noProof/>
          <w:sz w:val="24"/>
          <w:szCs w:val="24"/>
        </w:rPr>
        <w:t xml:space="preserve">(Sangjan </w:t>
      </w:r>
      <w:r w:rsidR="00DD71FB" w:rsidRPr="00DD1CF0">
        <w:rPr>
          <w:rFonts w:ascii="Times New Roman" w:hAnsi="Times New Roman" w:cs="Times New Roman"/>
          <w:i/>
          <w:iCs/>
          <w:noProof/>
          <w:sz w:val="24"/>
          <w:szCs w:val="24"/>
        </w:rPr>
        <w:t>et. al,</w:t>
      </w:r>
      <w:r w:rsidR="00DD71FB">
        <w:rPr>
          <w:rFonts w:ascii="Times New Roman" w:hAnsi="Times New Roman" w:cs="Times New Roman"/>
          <w:noProof/>
          <w:sz w:val="24"/>
          <w:szCs w:val="24"/>
        </w:rPr>
        <w:t>., 2022)</w:t>
      </w:r>
      <w:r w:rsidR="00DD71FB">
        <w:rPr>
          <w:rFonts w:ascii="Times New Roman" w:hAnsi="Times New Roman" w:cs="Times New Roman"/>
          <w:sz w:val="24"/>
          <w:szCs w:val="24"/>
        </w:rPr>
        <w:fldChar w:fldCharType="end"/>
      </w:r>
      <w:r w:rsidRPr="00954506">
        <w:rPr>
          <w:rFonts w:ascii="Times New Roman" w:hAnsi="Times New Roman" w:cs="Times New Roman"/>
          <w:sz w:val="24"/>
          <w:szCs w:val="24"/>
          <w:lang w:val="en-IN"/>
        </w:rPr>
        <w:t>.</w:t>
      </w:r>
    </w:p>
    <w:p w14:paraId="3BC5497A" w14:textId="77777777" w:rsidR="00C94B83" w:rsidRDefault="00C94B83" w:rsidP="00C94B83">
      <w:pPr>
        <w:spacing w:line="360" w:lineRule="auto"/>
        <w:jc w:val="center"/>
        <w:rPr>
          <w:rFonts w:ascii="Times New Roman" w:hAnsi="Times New Roman" w:cs="Times New Roman"/>
          <w:sz w:val="24"/>
          <w:szCs w:val="24"/>
        </w:rPr>
      </w:pPr>
      <w:r>
        <w:rPr>
          <w:rFonts w:ascii="Times New Roman" w:hAnsi="Times New Roman" w:cs="Times New Roman"/>
          <w:b/>
          <w:bCs/>
          <w:noProof/>
        </w:rPr>
        <w:drawing>
          <wp:inline distT="0" distB="0" distL="0" distR="0" wp14:anchorId="21294386" wp14:editId="471020CE">
            <wp:extent cx="1835801" cy="1905000"/>
            <wp:effectExtent l="0" t="0" r="0" b="0"/>
            <wp:docPr id="100334124" name="Picture 10" descr="A graph of emission spectr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4124" name="Picture 10" descr="A graph of emission spectrum&#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8381" cy="1918054"/>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noProof/>
        </w:rPr>
        <w:drawing>
          <wp:inline distT="0" distB="0" distL="0" distR="0" wp14:anchorId="50C7505B" wp14:editId="0962A4E1">
            <wp:extent cx="1664368" cy="1905000"/>
            <wp:effectExtent l="0" t="0" r="0" b="0"/>
            <wp:docPr id="458371113" name="Picture 11" descr="A graph of excitation spectr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71113" name="Picture 11" descr="A graph of excitation spectrum&#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9831" cy="1934144"/>
                    </a:xfrm>
                    <a:prstGeom prst="rect">
                      <a:avLst/>
                    </a:prstGeom>
                    <a:noFill/>
                    <a:ln>
                      <a:noFill/>
                    </a:ln>
                  </pic:spPr>
                </pic:pic>
              </a:graphicData>
            </a:graphic>
          </wp:inline>
        </w:drawing>
      </w:r>
    </w:p>
    <w:p w14:paraId="1AA0B46D" w14:textId="77777777" w:rsidR="00C94B83" w:rsidRPr="00C94B83" w:rsidRDefault="00EC5D5B" w:rsidP="00C94B83">
      <w:pPr>
        <w:ind w:firstLine="720"/>
        <w:rPr>
          <w:rFonts w:ascii="Times New Roman" w:hAnsi="Times New Roman" w:cs="Times New Roman"/>
          <w:b/>
          <w:bCs/>
        </w:rPr>
      </w:pPr>
      <w:r>
        <w:rPr>
          <w:noProof/>
        </w:rPr>
        <w:drawing>
          <wp:anchor distT="0" distB="0" distL="114300" distR="114300" simplePos="0" relativeHeight="251678208" behindDoc="1" locked="0" layoutInCell="1" allowOverlap="1" wp14:anchorId="285BFBD8" wp14:editId="6BD95878">
            <wp:simplePos x="0" y="0"/>
            <wp:positionH relativeFrom="column">
              <wp:posOffset>3562350</wp:posOffset>
            </wp:positionH>
            <wp:positionV relativeFrom="paragraph">
              <wp:posOffset>299085</wp:posOffset>
            </wp:positionV>
            <wp:extent cx="2317115" cy="2162175"/>
            <wp:effectExtent l="0" t="0" r="6985" b="9525"/>
            <wp:wrapTight wrapText="bothSides">
              <wp:wrapPolygon edited="0">
                <wp:start x="0" y="0"/>
                <wp:lineTo x="0" y="21505"/>
                <wp:lineTo x="21488" y="21505"/>
                <wp:lineTo x="21488" y="0"/>
                <wp:lineTo x="0" y="0"/>
              </wp:wrapPolygon>
            </wp:wrapTight>
            <wp:docPr id="1698594208" name="Picture 13" descr="A comparison of different color spectru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94208" name="Picture 13" descr="A comparison of different color spectrum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115" cy="2162175"/>
                    </a:xfrm>
                    <a:prstGeom prst="rect">
                      <a:avLst/>
                    </a:prstGeom>
                    <a:noFill/>
                    <a:ln>
                      <a:noFill/>
                    </a:ln>
                  </pic:spPr>
                </pic:pic>
              </a:graphicData>
            </a:graphic>
          </wp:anchor>
        </w:drawing>
      </w:r>
      <w:r w:rsidR="00C94B83">
        <w:rPr>
          <w:rFonts w:ascii="Times New Roman" w:hAnsi="Times New Roman" w:cs="Times New Roman"/>
          <w:b/>
          <w:bCs/>
        </w:rPr>
        <w:t xml:space="preserve">Fig. 2 - </w:t>
      </w:r>
      <w:r w:rsidR="00C94B83" w:rsidRPr="00445650">
        <w:rPr>
          <w:rFonts w:ascii="Times New Roman" w:hAnsi="Times New Roman" w:cs="Times New Roman"/>
          <w:b/>
          <w:bCs/>
        </w:rPr>
        <w:t xml:space="preserve">EMISSION SPECTRA </w:t>
      </w:r>
      <w:r w:rsidR="00C94B83">
        <w:rPr>
          <w:rFonts w:ascii="Times New Roman" w:hAnsi="Times New Roman" w:cs="Times New Roman"/>
          <w:b/>
          <w:bCs/>
        </w:rPr>
        <w:tab/>
      </w:r>
      <w:r w:rsidR="00C94B83">
        <w:rPr>
          <w:rFonts w:ascii="Times New Roman" w:hAnsi="Times New Roman" w:cs="Times New Roman"/>
          <w:b/>
          <w:bCs/>
        </w:rPr>
        <w:tab/>
      </w:r>
      <w:r w:rsidR="00C94B83">
        <w:rPr>
          <w:rFonts w:ascii="Times New Roman" w:hAnsi="Times New Roman" w:cs="Times New Roman"/>
          <w:b/>
          <w:bCs/>
        </w:rPr>
        <w:tab/>
        <w:t xml:space="preserve">Fig. 3 - </w:t>
      </w:r>
      <w:r w:rsidR="00C94B83" w:rsidRPr="00445650">
        <w:rPr>
          <w:rFonts w:ascii="Times New Roman" w:hAnsi="Times New Roman" w:cs="Times New Roman"/>
          <w:b/>
          <w:bCs/>
        </w:rPr>
        <w:t xml:space="preserve">EXCITATION SPECTRA </w:t>
      </w:r>
    </w:p>
    <w:p w14:paraId="22366AAE" w14:textId="77777777" w:rsidR="00C94B83" w:rsidRDefault="00C94B83" w:rsidP="00C94B83">
      <w:pPr>
        <w:spacing w:line="360" w:lineRule="auto"/>
        <w:rPr>
          <w:rFonts w:ascii="Times New Roman" w:hAnsi="Times New Roman" w:cs="Times New Roman"/>
          <w:sz w:val="24"/>
          <w:szCs w:val="24"/>
        </w:rPr>
      </w:pPr>
      <w:r>
        <w:rPr>
          <w:rFonts w:ascii="Times New Roman" w:hAnsi="Times New Roman" w:cs="Times New Roman"/>
          <w:sz w:val="24"/>
          <w:szCs w:val="24"/>
        </w:rPr>
        <w:tab/>
      </w:r>
      <w:r>
        <w:rPr>
          <w:noProof/>
        </w:rPr>
        <w:drawing>
          <wp:inline distT="0" distB="0" distL="0" distR="0" wp14:anchorId="0C23ECFB" wp14:editId="5947168C">
            <wp:extent cx="2203099" cy="2066925"/>
            <wp:effectExtent l="0" t="0" r="6985" b="0"/>
            <wp:docPr id="220681503" name="Picture 12" descr="A graph of a number of samp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81503" name="Picture 12" descr="A graph of a number of sampl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3938" cy="2077094"/>
                    </a:xfrm>
                    <a:prstGeom prst="rect">
                      <a:avLst/>
                    </a:prstGeom>
                    <a:noFill/>
                    <a:ln>
                      <a:noFill/>
                    </a:ln>
                  </pic:spPr>
                </pic:pic>
              </a:graphicData>
            </a:graphic>
          </wp:inline>
        </w:drawing>
      </w:r>
      <w:r>
        <w:rPr>
          <w:rFonts w:ascii="Times New Roman" w:hAnsi="Times New Roman" w:cs="Times New Roman"/>
          <w:sz w:val="24"/>
          <w:szCs w:val="24"/>
        </w:rPr>
        <w:tab/>
      </w:r>
    </w:p>
    <w:p w14:paraId="1CA747B7" w14:textId="77777777" w:rsidR="00C94B83" w:rsidRDefault="00C94B83" w:rsidP="00DB3D57">
      <w:pPr>
        <w:ind w:left="5760" w:hanging="5040"/>
        <w:rPr>
          <w:rFonts w:ascii="Times New Roman" w:hAnsi="Times New Roman" w:cs="Times New Roman"/>
          <w:b/>
          <w:bCs/>
        </w:rPr>
      </w:pPr>
      <w:r>
        <w:rPr>
          <w:rFonts w:ascii="Times New Roman" w:hAnsi="Times New Roman" w:cs="Times New Roman"/>
          <w:b/>
          <w:bCs/>
        </w:rPr>
        <w:lastRenderedPageBreak/>
        <w:t xml:space="preserve">Fig. 4 - </w:t>
      </w:r>
      <w:r w:rsidRPr="00445650">
        <w:rPr>
          <w:rFonts w:ascii="Times New Roman" w:hAnsi="Times New Roman" w:cs="Times New Roman"/>
          <w:b/>
          <w:bCs/>
        </w:rPr>
        <w:t xml:space="preserve">RELATIVE </w:t>
      </w:r>
      <w:proofErr w:type="gramStart"/>
      <w:r w:rsidRPr="00445650">
        <w:rPr>
          <w:rFonts w:ascii="Times New Roman" w:hAnsi="Times New Roman" w:cs="Times New Roman"/>
          <w:b/>
          <w:bCs/>
        </w:rPr>
        <w:t xml:space="preserve">CONCENTRATION  </w:t>
      </w:r>
      <w:r>
        <w:rPr>
          <w:rFonts w:ascii="Times New Roman" w:hAnsi="Times New Roman" w:cs="Times New Roman"/>
          <w:b/>
          <w:bCs/>
        </w:rPr>
        <w:tab/>
      </w:r>
      <w:proofErr w:type="gramEnd"/>
      <w:r>
        <w:rPr>
          <w:rFonts w:ascii="Times New Roman" w:hAnsi="Times New Roman" w:cs="Times New Roman"/>
          <w:b/>
          <w:bCs/>
        </w:rPr>
        <w:t xml:space="preserve">Fig. 5 – </w:t>
      </w:r>
      <w:r w:rsidRPr="00942C37">
        <w:rPr>
          <w:rFonts w:ascii="Times New Roman" w:hAnsi="Times New Roman" w:cs="Times New Roman"/>
          <w:b/>
          <w:bCs/>
        </w:rPr>
        <w:t>FLUORESCENCE</w:t>
      </w:r>
      <w:r>
        <w:rPr>
          <w:rFonts w:ascii="Times New Roman" w:hAnsi="Times New Roman" w:cs="Times New Roman"/>
          <w:b/>
          <w:bCs/>
        </w:rPr>
        <w:t xml:space="preserve"> </w:t>
      </w:r>
      <w:r w:rsidRPr="00942C37">
        <w:rPr>
          <w:rFonts w:ascii="Times New Roman" w:hAnsi="Times New Roman" w:cs="Times New Roman"/>
          <w:b/>
          <w:bCs/>
        </w:rPr>
        <w:t xml:space="preserve">SPECTROSCOPY ANALYSIS </w:t>
      </w:r>
    </w:p>
    <w:p w14:paraId="5876FB4A" w14:textId="77777777" w:rsidR="00954506" w:rsidRDefault="00954506" w:rsidP="00954506">
      <w:pPr>
        <w:jc w:val="both"/>
        <w:rPr>
          <w:rFonts w:ascii="Times New Roman" w:hAnsi="Times New Roman" w:cs="Times New Roman"/>
          <w:sz w:val="24"/>
          <w:szCs w:val="24"/>
        </w:rPr>
      </w:pPr>
    </w:p>
    <w:p w14:paraId="30E559FB" w14:textId="77777777" w:rsidR="00871CF6" w:rsidRDefault="00871CF6" w:rsidP="009B1D72">
      <w:pPr>
        <w:spacing w:line="360" w:lineRule="auto"/>
        <w:rPr>
          <w:rFonts w:ascii="Times New Roman" w:hAnsi="Times New Roman" w:cs="Times New Roman"/>
          <w:b/>
          <w:bCs/>
          <w:sz w:val="24"/>
          <w:szCs w:val="24"/>
        </w:rPr>
      </w:pPr>
    </w:p>
    <w:p w14:paraId="138AC542" w14:textId="77777777" w:rsidR="00871CF6" w:rsidRDefault="00871CF6" w:rsidP="009B1D72">
      <w:pPr>
        <w:spacing w:line="360" w:lineRule="auto"/>
        <w:rPr>
          <w:rFonts w:ascii="Times New Roman" w:hAnsi="Times New Roman" w:cs="Times New Roman"/>
          <w:b/>
          <w:bCs/>
          <w:sz w:val="24"/>
          <w:szCs w:val="24"/>
        </w:rPr>
      </w:pPr>
    </w:p>
    <w:p w14:paraId="67932E7B" w14:textId="69B9AF66" w:rsidR="009B1D72" w:rsidRPr="00DB3D57" w:rsidRDefault="009B1D72" w:rsidP="009B1D72">
      <w:pPr>
        <w:spacing w:line="360" w:lineRule="auto"/>
        <w:rPr>
          <w:rFonts w:ascii="Times New Roman" w:hAnsi="Times New Roman" w:cs="Times New Roman"/>
          <w:b/>
          <w:bCs/>
          <w:sz w:val="24"/>
          <w:szCs w:val="24"/>
        </w:rPr>
      </w:pPr>
      <w:r w:rsidRPr="000B74E2">
        <w:rPr>
          <w:rFonts w:ascii="Times New Roman" w:hAnsi="Times New Roman" w:cs="Times New Roman"/>
          <w:b/>
          <w:bCs/>
          <w:sz w:val="24"/>
          <w:szCs w:val="24"/>
        </w:rPr>
        <w:t>Table No.</w:t>
      </w:r>
      <w:r>
        <w:rPr>
          <w:rFonts w:ascii="Times New Roman" w:hAnsi="Times New Roman" w:cs="Times New Roman"/>
          <w:b/>
          <w:bCs/>
          <w:sz w:val="24"/>
          <w:szCs w:val="24"/>
        </w:rPr>
        <w:t xml:space="preserve"> 2 </w:t>
      </w:r>
      <w:r w:rsidRPr="00C86936">
        <w:rPr>
          <w:rFonts w:ascii="Times New Roman" w:hAnsi="Times New Roman" w:cs="Times New Roman"/>
          <w:b/>
          <w:bCs/>
        </w:rPr>
        <w:t xml:space="preserve">FLUORESCENCE SPECTROSCOPY ANALYSIS OF </w:t>
      </w:r>
      <w:r>
        <w:rPr>
          <w:rFonts w:ascii="Times New Roman" w:hAnsi="Times New Roman" w:cs="Times New Roman"/>
          <w:b/>
          <w:bCs/>
        </w:rPr>
        <w:t xml:space="preserve">PALM </w:t>
      </w:r>
      <w:r w:rsidRPr="00C86936">
        <w:rPr>
          <w:rFonts w:ascii="Times New Roman" w:hAnsi="Times New Roman" w:cs="Times New Roman"/>
          <w:b/>
          <w:bCs/>
        </w:rPr>
        <w:t>OIL SAMPLES</w:t>
      </w:r>
    </w:p>
    <w:tbl>
      <w:tblPr>
        <w:tblStyle w:val="GridTable1Light"/>
        <w:tblW w:w="9457" w:type="dxa"/>
        <w:jc w:val="center"/>
        <w:tblLook w:val="04A0" w:firstRow="1" w:lastRow="0" w:firstColumn="1" w:lastColumn="0" w:noHBand="0" w:noVBand="1"/>
      </w:tblPr>
      <w:tblGrid>
        <w:gridCol w:w="2328"/>
        <w:gridCol w:w="7129"/>
      </w:tblGrid>
      <w:tr w:rsidR="009B1D72" w:rsidRPr="00602149" w14:paraId="280A1A29" w14:textId="77777777" w:rsidTr="00015992">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146B1468"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Aspect</w:t>
            </w:r>
          </w:p>
        </w:tc>
        <w:tc>
          <w:tcPr>
            <w:tcW w:w="7129" w:type="dxa"/>
            <w:vAlign w:val="center"/>
            <w:hideMark/>
          </w:tcPr>
          <w:p w14:paraId="6AFA8696" w14:textId="77777777" w:rsidR="009B1D72" w:rsidRPr="00602149" w:rsidRDefault="009B1D72" w:rsidP="0001599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Palm Oil</w:t>
            </w:r>
          </w:p>
        </w:tc>
      </w:tr>
      <w:tr w:rsidR="009B1D72" w:rsidRPr="00602149" w14:paraId="5F52B9A1" w14:textId="77777777" w:rsidTr="00015992">
        <w:trPr>
          <w:trHeight w:val="340"/>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269A5F80"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Key Antioxidants</w:t>
            </w:r>
          </w:p>
        </w:tc>
        <w:tc>
          <w:tcPr>
            <w:tcW w:w="7129" w:type="dxa"/>
            <w:vAlign w:val="center"/>
            <w:hideMark/>
          </w:tcPr>
          <w:p w14:paraId="0B4E8BB8"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Carotenoids, tocopherols</w:t>
            </w:r>
          </w:p>
        </w:tc>
      </w:tr>
      <w:tr w:rsidR="009B1D72" w:rsidRPr="00602149" w14:paraId="55084692" w14:textId="77777777" w:rsidTr="00015992">
        <w:trPr>
          <w:trHeight w:val="683"/>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03A840A4"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Control Sample Fluorescence</w:t>
            </w:r>
          </w:p>
        </w:tc>
        <w:tc>
          <w:tcPr>
            <w:tcW w:w="7129" w:type="dxa"/>
            <w:vAlign w:val="center"/>
            <w:hideMark/>
          </w:tcPr>
          <w:p w14:paraId="68C47D50"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Strong signal dominated by carotenoids and tocopherols</w:t>
            </w:r>
          </w:p>
        </w:tc>
      </w:tr>
      <w:tr w:rsidR="009B1D72" w:rsidRPr="00602149" w14:paraId="162FD529" w14:textId="77777777" w:rsidTr="00015992">
        <w:trPr>
          <w:trHeight w:val="1030"/>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39882715"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Effect of Heating on Fluorescence</w:t>
            </w:r>
          </w:p>
        </w:tc>
        <w:tc>
          <w:tcPr>
            <w:tcW w:w="7129" w:type="dxa"/>
            <w:vAlign w:val="center"/>
            <w:hideMark/>
          </w:tcPr>
          <w:p w14:paraId="37501484"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Significant decline after 4–6 hours</w:t>
            </w:r>
          </w:p>
        </w:tc>
      </w:tr>
      <w:tr w:rsidR="009B1D72" w:rsidRPr="00602149" w14:paraId="3EC6C38D" w14:textId="77777777" w:rsidTr="00015992">
        <w:trPr>
          <w:trHeight w:val="1025"/>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44114B21"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Chemical Changes</w:t>
            </w:r>
          </w:p>
        </w:tc>
        <w:tc>
          <w:tcPr>
            <w:tcW w:w="7129" w:type="dxa"/>
            <w:vAlign w:val="center"/>
            <w:hideMark/>
          </w:tcPr>
          <w:p w14:paraId="667C0488"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Degradation of carotenoids and tocopherols, formation of harmful oxidation products (e.g., trans fats)</w:t>
            </w:r>
          </w:p>
        </w:tc>
      </w:tr>
      <w:tr w:rsidR="009B1D72" w:rsidRPr="00602149" w14:paraId="2BADC6C8" w14:textId="77777777" w:rsidTr="00015992">
        <w:trPr>
          <w:trHeight w:val="1139"/>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6A48D282"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Health Implications</w:t>
            </w:r>
          </w:p>
        </w:tc>
        <w:tc>
          <w:tcPr>
            <w:tcW w:w="7129" w:type="dxa"/>
            <w:vAlign w:val="center"/>
            <w:hideMark/>
          </w:tcPr>
          <w:p w14:paraId="06C0C0B6"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Reduced antioxidant capacity, formation of toxic compounds linked to inflammation and chronic diseases</w:t>
            </w:r>
          </w:p>
        </w:tc>
      </w:tr>
      <w:tr w:rsidR="009B1D72" w:rsidRPr="00602149" w14:paraId="464FBF41" w14:textId="77777777" w:rsidTr="00015992">
        <w:trPr>
          <w:trHeight w:val="454"/>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44AFB721"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Major By-Products Formed</w:t>
            </w:r>
          </w:p>
        </w:tc>
        <w:tc>
          <w:tcPr>
            <w:tcW w:w="7129" w:type="dxa"/>
            <w:vAlign w:val="center"/>
            <w:hideMark/>
          </w:tcPr>
          <w:p w14:paraId="241149FA"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Aldehydes, ketones, trans fats</w:t>
            </w:r>
          </w:p>
        </w:tc>
      </w:tr>
      <w:tr w:rsidR="009B1D72" w:rsidRPr="00602149" w14:paraId="40D1C36D" w14:textId="77777777" w:rsidTr="00015992">
        <w:trPr>
          <w:trHeight w:val="1139"/>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7C690CBB"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Recommendations</w:t>
            </w:r>
          </w:p>
        </w:tc>
        <w:tc>
          <w:tcPr>
            <w:tcW w:w="7129" w:type="dxa"/>
            <w:vAlign w:val="center"/>
            <w:hideMark/>
          </w:tcPr>
          <w:p w14:paraId="651A6641"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Minimize heating to preserve nutritional quality and prevent harmful compound formation</w:t>
            </w:r>
          </w:p>
        </w:tc>
      </w:tr>
    </w:tbl>
    <w:p w14:paraId="4A42F115" w14:textId="77777777" w:rsidR="00EC5D5B" w:rsidRDefault="00EC5D5B" w:rsidP="00954506">
      <w:pPr>
        <w:spacing w:line="360" w:lineRule="auto"/>
        <w:jc w:val="both"/>
        <w:rPr>
          <w:rFonts w:ascii="Times New Roman" w:hAnsi="Times New Roman" w:cs="Times New Roman"/>
          <w:sz w:val="24"/>
          <w:szCs w:val="24"/>
        </w:rPr>
      </w:pPr>
    </w:p>
    <w:p w14:paraId="05278D39" w14:textId="77777777" w:rsidR="00954506" w:rsidRDefault="00954506" w:rsidP="00954506">
      <w:p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t xml:space="preserve">Gas chromatography-mass spectrometry (GC-MS) revealed precise information on the chemical changes occurring in the oil.  Fresh palm oil included mostly beneficial fatty acids and sterols.  </w:t>
      </w:r>
      <w:r w:rsidR="004D1BB3">
        <w:rPr>
          <w:rFonts w:ascii="Times New Roman" w:hAnsi="Times New Roman" w:cs="Times New Roman"/>
          <w:sz w:val="24"/>
          <w:szCs w:val="24"/>
        </w:rPr>
        <w:t xml:space="preserve">(Fig. 6 &amp; 7) </w:t>
      </w:r>
      <w:r w:rsidRPr="00954506">
        <w:rPr>
          <w:rFonts w:ascii="Times New Roman" w:hAnsi="Times New Roman" w:cs="Times New Roman"/>
          <w:sz w:val="24"/>
          <w:szCs w:val="24"/>
        </w:rPr>
        <w:t>The GC-MS spectra revealed the development of hazardous chemicals, such as</w:t>
      </w:r>
      <w:r>
        <w:rPr>
          <w:rFonts w:ascii="Times New Roman" w:hAnsi="Times New Roman" w:cs="Times New Roman"/>
          <w:sz w:val="24"/>
          <w:szCs w:val="24"/>
        </w:rPr>
        <w:t>:</w:t>
      </w:r>
    </w:p>
    <w:p w14:paraId="596167F9" w14:textId="77777777" w:rsidR="00954506" w:rsidRPr="00954506" w:rsidRDefault="00954506" w:rsidP="00954506">
      <w:pPr>
        <w:pStyle w:val="ListParagraph"/>
        <w:numPr>
          <w:ilvl w:val="0"/>
          <w:numId w:val="11"/>
        </w:num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t xml:space="preserve">2,3-Dihydroxypropyl </w:t>
      </w:r>
      <w:proofErr w:type="spellStart"/>
      <w:r w:rsidRPr="00954506">
        <w:rPr>
          <w:rFonts w:ascii="Times New Roman" w:hAnsi="Times New Roman" w:cs="Times New Roman"/>
          <w:sz w:val="24"/>
          <w:szCs w:val="24"/>
        </w:rPr>
        <w:t>elaidate</w:t>
      </w:r>
      <w:proofErr w:type="spellEnd"/>
      <w:r w:rsidRPr="00954506">
        <w:rPr>
          <w:rFonts w:ascii="Times New Roman" w:hAnsi="Times New Roman" w:cs="Times New Roman"/>
          <w:sz w:val="24"/>
          <w:szCs w:val="24"/>
        </w:rPr>
        <w:t xml:space="preserve"> – a trans-fat derivative formed through isomerization.</w:t>
      </w:r>
    </w:p>
    <w:p w14:paraId="08DE9201" w14:textId="77777777" w:rsidR="00954506" w:rsidRPr="00954506" w:rsidRDefault="00954506" w:rsidP="00954506">
      <w:pPr>
        <w:pStyle w:val="ListParagraph"/>
        <w:numPr>
          <w:ilvl w:val="0"/>
          <w:numId w:val="11"/>
        </w:num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t>Beta-sitosterol acetate – a marker of sterol oxidation.</w:t>
      </w:r>
    </w:p>
    <w:p w14:paraId="5D93DBF8" w14:textId="77777777" w:rsidR="00954506" w:rsidRPr="00954506" w:rsidRDefault="00954506" w:rsidP="00954506">
      <w:pPr>
        <w:pStyle w:val="ListParagraph"/>
        <w:numPr>
          <w:ilvl w:val="0"/>
          <w:numId w:val="11"/>
        </w:num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lastRenderedPageBreak/>
        <w:t>Acrolein and glycidyl esters – toxic compounds associated with DNA damage and inflammation.</w:t>
      </w:r>
    </w:p>
    <w:p w14:paraId="0C6AAE5C" w14:textId="77777777" w:rsidR="00DB3D57" w:rsidRPr="00DD71FB" w:rsidRDefault="00954506" w:rsidP="00DD71FB">
      <w:p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t>Oxidized hydrocarbons and breakdown products of squalene and phytosterols also increased significantly.  These chemicals are not only indicators of deterioration, but they have also been related to long-term health issues such as cancer and atherosclerosis.  The presence of these compounds corroborated the paper strip's visual alterations and demonstrated that it can efficiently detect chemical deterioration in palm oil</w:t>
      </w:r>
      <w:r w:rsidR="00DD71FB">
        <w:rPr>
          <w:rFonts w:ascii="Times New Roman" w:hAnsi="Times New Roman" w:cs="Times New Roman"/>
          <w:sz w:val="24"/>
          <w:szCs w:val="24"/>
        </w:rPr>
        <w:t xml:space="preserve"> (</w:t>
      </w:r>
      <w:proofErr w:type="spellStart"/>
      <w:r w:rsidR="00DD71FB">
        <w:rPr>
          <w:rFonts w:ascii="Times New Roman" w:hAnsi="Times New Roman" w:cs="Times New Roman"/>
          <w:sz w:val="24"/>
          <w:szCs w:val="24"/>
        </w:rPr>
        <w:t>Syafri</w:t>
      </w:r>
      <w:proofErr w:type="spellEnd"/>
      <w:r w:rsidR="00DD71FB">
        <w:rPr>
          <w:rFonts w:ascii="Times New Roman" w:hAnsi="Times New Roman" w:cs="Times New Roman"/>
          <w:sz w:val="24"/>
          <w:szCs w:val="24"/>
        </w:rPr>
        <w:t xml:space="preserve"> </w:t>
      </w:r>
      <w:r w:rsidR="00DD71FB" w:rsidRPr="00DD1CF0">
        <w:rPr>
          <w:rFonts w:ascii="Times New Roman" w:hAnsi="Times New Roman" w:cs="Times New Roman"/>
          <w:i/>
          <w:iCs/>
          <w:sz w:val="24"/>
          <w:szCs w:val="24"/>
        </w:rPr>
        <w:t>et. al,</w:t>
      </w:r>
      <w:r w:rsidR="00DD71FB">
        <w:rPr>
          <w:rFonts w:ascii="Times New Roman" w:hAnsi="Times New Roman" w:cs="Times New Roman"/>
          <w:sz w:val="24"/>
          <w:szCs w:val="24"/>
        </w:rPr>
        <w:t xml:space="preserve"> 2024)</w:t>
      </w:r>
      <w:r w:rsidRPr="00954506">
        <w:rPr>
          <w:rFonts w:ascii="Times New Roman" w:hAnsi="Times New Roman" w:cs="Times New Roman"/>
          <w:sz w:val="24"/>
          <w:szCs w:val="24"/>
        </w:rPr>
        <w:t>.</w:t>
      </w:r>
    </w:p>
    <w:p w14:paraId="73AFBD29" w14:textId="77777777" w:rsidR="00C94B83" w:rsidRDefault="00C94B83" w:rsidP="00C94B83">
      <w:pPr>
        <w:jc w:val="center"/>
        <w:rPr>
          <w:rFonts w:ascii="Times New Roman" w:hAnsi="Times New Roman" w:cs="Times New Roman"/>
          <w:b/>
          <w:bCs/>
        </w:rPr>
      </w:pPr>
      <w:r>
        <w:rPr>
          <w:noProof/>
        </w:rPr>
        <w:drawing>
          <wp:inline distT="0" distB="0" distL="0" distR="0" wp14:anchorId="1738F000" wp14:editId="7E5BDC21">
            <wp:extent cx="5090160" cy="1513115"/>
            <wp:effectExtent l="0" t="0" r="0" b="0"/>
            <wp:docPr id="1930675688" name="Picture 25" descr="A black background with green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75688" name="Picture 25" descr="A black background with green number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1973" cy="1519599"/>
                    </a:xfrm>
                    <a:prstGeom prst="rect">
                      <a:avLst/>
                    </a:prstGeom>
                    <a:noFill/>
                    <a:ln>
                      <a:noFill/>
                    </a:ln>
                  </pic:spPr>
                </pic:pic>
              </a:graphicData>
            </a:graphic>
          </wp:inline>
        </w:drawing>
      </w:r>
    </w:p>
    <w:p w14:paraId="37F8C182" w14:textId="77777777" w:rsidR="00C94B83" w:rsidRDefault="00C94B83" w:rsidP="00C94B83">
      <w:pPr>
        <w:jc w:val="center"/>
        <w:rPr>
          <w:rFonts w:ascii="Times New Roman" w:hAnsi="Times New Roman" w:cs="Times New Roman"/>
          <w:b/>
          <w:bCs/>
        </w:rPr>
      </w:pPr>
      <w:r>
        <w:rPr>
          <w:rFonts w:ascii="Times New Roman" w:hAnsi="Times New Roman" w:cs="Times New Roman"/>
          <w:b/>
          <w:bCs/>
        </w:rPr>
        <w:t xml:space="preserve">Fig. </w:t>
      </w:r>
      <w:r w:rsidR="00DB3D57">
        <w:rPr>
          <w:rFonts w:ascii="Times New Roman" w:hAnsi="Times New Roman" w:cs="Times New Roman"/>
          <w:b/>
          <w:bCs/>
        </w:rPr>
        <w:t>6</w:t>
      </w:r>
      <w:r>
        <w:rPr>
          <w:rFonts w:ascii="Times New Roman" w:hAnsi="Times New Roman" w:cs="Times New Roman"/>
          <w:b/>
          <w:bCs/>
        </w:rPr>
        <w:t xml:space="preserve"> - </w:t>
      </w:r>
      <w:r w:rsidRPr="003A3CC7">
        <w:rPr>
          <w:rFonts w:ascii="Times New Roman" w:hAnsi="Times New Roman" w:cs="Times New Roman"/>
          <w:b/>
          <w:bCs/>
        </w:rPr>
        <w:t>GC-MS ANALYSIS OF PALM OIL</w:t>
      </w:r>
    </w:p>
    <w:p w14:paraId="5D247C8E" w14:textId="77777777" w:rsidR="00C94B83" w:rsidRDefault="00C94B83" w:rsidP="00C94B83">
      <w:pPr>
        <w:jc w:val="center"/>
        <w:rPr>
          <w:rFonts w:ascii="Times New Roman" w:hAnsi="Times New Roman" w:cs="Times New Roman"/>
          <w:b/>
          <w:bCs/>
        </w:rPr>
      </w:pPr>
    </w:p>
    <w:p w14:paraId="5BCB35BE" w14:textId="77777777" w:rsidR="00C94B83" w:rsidRDefault="00C94B83" w:rsidP="00C94B83">
      <w:pPr>
        <w:jc w:val="center"/>
        <w:rPr>
          <w:rFonts w:ascii="Times New Roman" w:hAnsi="Times New Roman" w:cs="Times New Roman"/>
          <w:b/>
          <w:bCs/>
        </w:rPr>
      </w:pPr>
      <w:r>
        <w:rPr>
          <w:noProof/>
        </w:rPr>
        <w:drawing>
          <wp:inline distT="0" distB="0" distL="0" distR="0" wp14:anchorId="2518DDAB" wp14:editId="45FCB061">
            <wp:extent cx="5731510" cy="1973580"/>
            <wp:effectExtent l="0" t="0" r="2540" b="7620"/>
            <wp:docPr id="1772814696" name="Chart 1">
              <a:extLst xmlns:a="http://schemas.openxmlformats.org/drawingml/2006/main">
                <a:ext uri="{FF2B5EF4-FFF2-40B4-BE49-F238E27FC236}">
                  <a16:creationId xmlns:a16="http://schemas.microsoft.com/office/drawing/2014/main" id="{A06087FD-A498-7165-2D35-27766FF0A6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D991EB" w14:textId="77777777" w:rsidR="00C94B83" w:rsidRDefault="00C94B83" w:rsidP="00C94B83">
      <w:pPr>
        <w:jc w:val="center"/>
        <w:rPr>
          <w:rFonts w:ascii="Times New Roman" w:hAnsi="Times New Roman" w:cs="Times New Roman"/>
          <w:b/>
          <w:bCs/>
        </w:rPr>
      </w:pPr>
      <w:r>
        <w:rPr>
          <w:rFonts w:ascii="Times New Roman" w:hAnsi="Times New Roman" w:cs="Times New Roman"/>
          <w:b/>
          <w:bCs/>
        </w:rPr>
        <w:t xml:space="preserve">Fig. </w:t>
      </w:r>
      <w:r w:rsidR="00DB3D57">
        <w:rPr>
          <w:rFonts w:ascii="Times New Roman" w:hAnsi="Times New Roman" w:cs="Times New Roman"/>
          <w:b/>
          <w:bCs/>
        </w:rPr>
        <w:t>7</w:t>
      </w:r>
      <w:r>
        <w:rPr>
          <w:rFonts w:ascii="Times New Roman" w:hAnsi="Times New Roman" w:cs="Times New Roman"/>
          <w:b/>
          <w:bCs/>
        </w:rPr>
        <w:t xml:space="preserve"> - </w:t>
      </w:r>
      <w:r w:rsidRPr="003A3CC7">
        <w:rPr>
          <w:rFonts w:ascii="Times New Roman" w:hAnsi="Times New Roman" w:cs="Times New Roman"/>
          <w:b/>
          <w:bCs/>
        </w:rPr>
        <w:t>PEAK AREA ANALYSIS OF PALM OIL</w:t>
      </w:r>
    </w:p>
    <w:p w14:paraId="3EBF9A52" w14:textId="77777777" w:rsidR="009B1D72" w:rsidRPr="00445711" w:rsidRDefault="009B1D72" w:rsidP="009B1D72">
      <w:pPr>
        <w:spacing w:line="360" w:lineRule="auto"/>
        <w:jc w:val="both"/>
        <w:rPr>
          <w:rFonts w:ascii="Times New Roman" w:hAnsi="Times New Roman" w:cs="Times New Roman"/>
          <w:sz w:val="24"/>
          <w:szCs w:val="24"/>
        </w:rPr>
      </w:pPr>
      <w:r w:rsidRPr="000B74E2">
        <w:rPr>
          <w:rFonts w:ascii="Times New Roman" w:hAnsi="Times New Roman" w:cs="Times New Roman"/>
          <w:b/>
          <w:bCs/>
          <w:sz w:val="24"/>
          <w:szCs w:val="24"/>
        </w:rPr>
        <w:t>Table No.</w:t>
      </w:r>
      <w:r>
        <w:rPr>
          <w:rFonts w:ascii="Times New Roman" w:hAnsi="Times New Roman" w:cs="Times New Roman"/>
          <w:b/>
          <w:bCs/>
          <w:sz w:val="24"/>
          <w:szCs w:val="24"/>
        </w:rPr>
        <w:t xml:space="preserve"> 3 </w:t>
      </w:r>
      <w:r>
        <w:rPr>
          <w:rFonts w:ascii="Times New Roman" w:hAnsi="Times New Roman" w:cs="Times New Roman"/>
          <w:b/>
          <w:bCs/>
        </w:rPr>
        <w:t>GC-MS ANALYSIS OF PALM OIL SAMPLES</w:t>
      </w:r>
    </w:p>
    <w:tbl>
      <w:tblPr>
        <w:tblStyle w:val="TableGrid"/>
        <w:tblW w:w="9024" w:type="dxa"/>
        <w:jc w:val="center"/>
        <w:tblLook w:val="04A0" w:firstRow="1" w:lastRow="0" w:firstColumn="1" w:lastColumn="0" w:noHBand="0" w:noVBand="1"/>
      </w:tblPr>
      <w:tblGrid>
        <w:gridCol w:w="2653"/>
        <w:gridCol w:w="6371"/>
      </w:tblGrid>
      <w:tr w:rsidR="009B1D72" w:rsidRPr="00602149" w14:paraId="7F3E1187" w14:textId="77777777" w:rsidTr="00015992">
        <w:trPr>
          <w:trHeight w:val="531"/>
          <w:jc w:val="center"/>
        </w:trPr>
        <w:tc>
          <w:tcPr>
            <w:tcW w:w="2653" w:type="dxa"/>
            <w:vAlign w:val="center"/>
            <w:hideMark/>
          </w:tcPr>
          <w:p w14:paraId="57900D3C" w14:textId="77777777" w:rsidR="009B1D72" w:rsidRPr="00602149" w:rsidRDefault="009B1D72" w:rsidP="00015992">
            <w:pPr>
              <w:spacing w:after="160" w:line="360" w:lineRule="auto"/>
              <w:rPr>
                <w:rFonts w:ascii="Times New Roman" w:hAnsi="Times New Roman" w:cs="Times New Roman"/>
                <w:b/>
                <w:bCs/>
                <w:sz w:val="24"/>
                <w:szCs w:val="24"/>
              </w:rPr>
            </w:pPr>
            <w:r w:rsidRPr="00602149">
              <w:rPr>
                <w:rFonts w:ascii="Times New Roman" w:hAnsi="Times New Roman" w:cs="Times New Roman"/>
                <w:b/>
                <w:bCs/>
                <w:sz w:val="24"/>
                <w:szCs w:val="24"/>
              </w:rPr>
              <w:t>Parameter</w:t>
            </w:r>
          </w:p>
        </w:tc>
        <w:tc>
          <w:tcPr>
            <w:tcW w:w="6371" w:type="dxa"/>
            <w:vAlign w:val="center"/>
            <w:hideMark/>
          </w:tcPr>
          <w:p w14:paraId="4C58A1A5" w14:textId="77777777" w:rsidR="009B1D72" w:rsidRPr="00602149" w:rsidRDefault="009B1D72" w:rsidP="00015992">
            <w:pPr>
              <w:spacing w:after="160" w:line="360" w:lineRule="auto"/>
              <w:rPr>
                <w:rFonts w:ascii="Times New Roman" w:hAnsi="Times New Roman" w:cs="Times New Roman"/>
                <w:b/>
                <w:bCs/>
                <w:sz w:val="24"/>
                <w:szCs w:val="24"/>
              </w:rPr>
            </w:pPr>
            <w:r w:rsidRPr="00602149">
              <w:rPr>
                <w:rFonts w:ascii="Times New Roman" w:hAnsi="Times New Roman" w:cs="Times New Roman"/>
                <w:b/>
                <w:bCs/>
                <w:sz w:val="24"/>
                <w:szCs w:val="24"/>
              </w:rPr>
              <w:t>Palm Oil</w:t>
            </w:r>
          </w:p>
        </w:tc>
      </w:tr>
      <w:tr w:rsidR="009B1D72" w:rsidRPr="00602149" w14:paraId="2552F189" w14:textId="77777777" w:rsidTr="00015992">
        <w:trPr>
          <w:trHeight w:val="1039"/>
          <w:jc w:val="center"/>
        </w:trPr>
        <w:tc>
          <w:tcPr>
            <w:tcW w:w="2653" w:type="dxa"/>
            <w:vAlign w:val="center"/>
            <w:hideMark/>
          </w:tcPr>
          <w:p w14:paraId="0B33590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lastRenderedPageBreak/>
              <w:t>Key Compounds Formed</w:t>
            </w:r>
          </w:p>
        </w:tc>
        <w:tc>
          <w:tcPr>
            <w:tcW w:w="6371" w:type="dxa"/>
            <w:vAlign w:val="center"/>
            <w:hideMark/>
          </w:tcPr>
          <w:p w14:paraId="4BEB84D0"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 xml:space="preserve">Beta-sitosterol acetate, 2,3-dihydroxypropyl </w:t>
            </w:r>
            <w:proofErr w:type="spellStart"/>
            <w:r w:rsidRPr="00602149">
              <w:rPr>
                <w:rFonts w:ascii="Times New Roman" w:hAnsi="Times New Roman" w:cs="Times New Roman"/>
                <w:sz w:val="24"/>
                <w:szCs w:val="24"/>
              </w:rPr>
              <w:t>elaidate</w:t>
            </w:r>
            <w:proofErr w:type="spellEnd"/>
            <w:r w:rsidRPr="00602149">
              <w:rPr>
                <w:rFonts w:ascii="Times New Roman" w:hAnsi="Times New Roman" w:cs="Times New Roman"/>
                <w:sz w:val="24"/>
                <w:szCs w:val="24"/>
              </w:rPr>
              <w:t>, squalene oxidation</w:t>
            </w:r>
          </w:p>
        </w:tc>
      </w:tr>
      <w:tr w:rsidR="009B1D72" w:rsidRPr="00602149" w14:paraId="6D3CAD52" w14:textId="77777777" w:rsidTr="00015992">
        <w:trPr>
          <w:trHeight w:val="1225"/>
          <w:jc w:val="center"/>
        </w:trPr>
        <w:tc>
          <w:tcPr>
            <w:tcW w:w="2653" w:type="dxa"/>
            <w:vAlign w:val="center"/>
            <w:hideMark/>
          </w:tcPr>
          <w:p w14:paraId="7A08E3A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Carcinogenic Compounds</w:t>
            </w:r>
          </w:p>
        </w:tc>
        <w:tc>
          <w:tcPr>
            <w:tcW w:w="6371" w:type="dxa"/>
            <w:vAlign w:val="center"/>
            <w:hideMark/>
          </w:tcPr>
          <w:p w14:paraId="4212FB3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Glycidyl palmitate, Acrolein</w:t>
            </w:r>
          </w:p>
        </w:tc>
      </w:tr>
      <w:tr w:rsidR="009B1D72" w:rsidRPr="00602149" w14:paraId="669702D3" w14:textId="77777777" w:rsidTr="00015992">
        <w:trPr>
          <w:trHeight w:val="994"/>
          <w:jc w:val="center"/>
        </w:trPr>
        <w:tc>
          <w:tcPr>
            <w:tcW w:w="2653" w:type="dxa"/>
            <w:vAlign w:val="center"/>
            <w:hideMark/>
          </w:tcPr>
          <w:p w14:paraId="4BD2070B"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Mutagenic Compounds</w:t>
            </w:r>
          </w:p>
        </w:tc>
        <w:tc>
          <w:tcPr>
            <w:tcW w:w="6371" w:type="dxa"/>
            <w:vAlign w:val="center"/>
            <w:hideMark/>
          </w:tcPr>
          <w:p w14:paraId="53650C55"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2-Hydroxy-1-(hydroxymethyl)ethyl ester</w:t>
            </w:r>
          </w:p>
        </w:tc>
      </w:tr>
      <w:tr w:rsidR="009B1D72" w:rsidRPr="00602149" w14:paraId="377F14CA" w14:textId="77777777" w:rsidTr="00015992">
        <w:trPr>
          <w:trHeight w:val="78"/>
          <w:jc w:val="center"/>
        </w:trPr>
        <w:tc>
          <w:tcPr>
            <w:tcW w:w="2653" w:type="dxa"/>
            <w:vAlign w:val="center"/>
            <w:hideMark/>
          </w:tcPr>
          <w:p w14:paraId="4A5452B6"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Trans Fats</w:t>
            </w:r>
          </w:p>
        </w:tc>
        <w:tc>
          <w:tcPr>
            <w:tcW w:w="6371" w:type="dxa"/>
            <w:vAlign w:val="center"/>
            <w:hideMark/>
          </w:tcPr>
          <w:p w14:paraId="1FF5E5D6"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 xml:space="preserve">2,3-Dihydroxypropyl </w:t>
            </w:r>
            <w:proofErr w:type="spellStart"/>
            <w:r w:rsidRPr="00602149">
              <w:rPr>
                <w:rFonts w:ascii="Times New Roman" w:hAnsi="Times New Roman" w:cs="Times New Roman"/>
                <w:sz w:val="24"/>
                <w:szCs w:val="24"/>
              </w:rPr>
              <w:t>elaidate</w:t>
            </w:r>
            <w:proofErr w:type="spellEnd"/>
            <w:r w:rsidRPr="00602149">
              <w:rPr>
                <w:rFonts w:ascii="Times New Roman" w:hAnsi="Times New Roman" w:cs="Times New Roman"/>
                <w:sz w:val="24"/>
                <w:szCs w:val="24"/>
              </w:rPr>
              <w:t>, cis-13-octadecenoic acid</w:t>
            </w:r>
          </w:p>
        </w:tc>
      </w:tr>
      <w:tr w:rsidR="009B1D72" w:rsidRPr="00602149" w14:paraId="6DCB9D6C" w14:textId="77777777" w:rsidTr="00015992">
        <w:trPr>
          <w:trHeight w:val="78"/>
          <w:jc w:val="center"/>
        </w:trPr>
        <w:tc>
          <w:tcPr>
            <w:tcW w:w="2653" w:type="dxa"/>
            <w:vAlign w:val="center"/>
            <w:hideMark/>
          </w:tcPr>
          <w:p w14:paraId="214D5F41"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Oxidation Products</w:t>
            </w:r>
          </w:p>
        </w:tc>
        <w:tc>
          <w:tcPr>
            <w:tcW w:w="6371" w:type="dxa"/>
            <w:vAlign w:val="center"/>
            <w:hideMark/>
          </w:tcPr>
          <w:p w14:paraId="304BFA3C"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Oxidized phytosterols (oxysterols), free radicals</w:t>
            </w:r>
          </w:p>
        </w:tc>
      </w:tr>
      <w:tr w:rsidR="009B1D72" w:rsidRPr="00602149" w14:paraId="7373B29A" w14:textId="77777777" w:rsidTr="00015992">
        <w:trPr>
          <w:trHeight w:val="770"/>
          <w:jc w:val="center"/>
        </w:trPr>
        <w:tc>
          <w:tcPr>
            <w:tcW w:w="2653" w:type="dxa"/>
            <w:vAlign w:val="center"/>
            <w:hideMark/>
          </w:tcPr>
          <w:p w14:paraId="376318F8"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Harmful Byproducts</w:t>
            </w:r>
          </w:p>
        </w:tc>
        <w:tc>
          <w:tcPr>
            <w:tcW w:w="6371" w:type="dxa"/>
            <w:vAlign w:val="center"/>
            <w:hideMark/>
          </w:tcPr>
          <w:p w14:paraId="6FC1A8C0"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 xml:space="preserve">Acrolein, aldehydes, </w:t>
            </w:r>
            <w:proofErr w:type="spellStart"/>
            <w:r w:rsidRPr="00602149">
              <w:rPr>
                <w:rFonts w:ascii="Times New Roman" w:hAnsi="Times New Roman" w:cs="Times New Roman"/>
                <w:sz w:val="24"/>
                <w:szCs w:val="24"/>
              </w:rPr>
              <w:t>Campesterol</w:t>
            </w:r>
            <w:proofErr w:type="spellEnd"/>
          </w:p>
        </w:tc>
      </w:tr>
    </w:tbl>
    <w:p w14:paraId="3897AAAB" w14:textId="77777777" w:rsidR="00954506" w:rsidRDefault="00954506" w:rsidP="00954506">
      <w:pPr>
        <w:spacing w:line="360" w:lineRule="auto"/>
        <w:jc w:val="both"/>
        <w:rPr>
          <w:rFonts w:ascii="Times New Roman" w:hAnsi="Times New Roman" w:cs="Times New Roman"/>
          <w:sz w:val="24"/>
          <w:szCs w:val="24"/>
          <w:lang w:val="en-IN"/>
        </w:rPr>
      </w:pPr>
    </w:p>
    <w:p w14:paraId="2D7B2B2D" w14:textId="77777777" w:rsidR="00954506" w:rsidRDefault="00954506" w:rsidP="00954506">
      <w:pPr>
        <w:spacing w:line="360" w:lineRule="auto"/>
        <w:jc w:val="both"/>
        <w:rPr>
          <w:rFonts w:ascii="Times New Roman" w:hAnsi="Times New Roman" w:cs="Times New Roman"/>
          <w:sz w:val="24"/>
          <w:szCs w:val="24"/>
          <w:lang w:val="en-IN"/>
        </w:rPr>
      </w:pPr>
      <w:r w:rsidRPr="00954506">
        <w:rPr>
          <w:rFonts w:ascii="Times New Roman" w:hAnsi="Times New Roman" w:cs="Times New Roman"/>
          <w:sz w:val="24"/>
          <w:szCs w:val="24"/>
          <w:lang w:val="en-IN"/>
        </w:rPr>
        <w:t>UV-Vis spectra revealed gradual changes in absorbance patterns, notably in the 240-280 nm range—associated with primary oxidation products such as hydroperoxides and conjugated dienes. The control sample showed a modest absorbance, indicating no oxidative damage. However, with each heating cycle, the absorbance readings increased progressively. After 6 hours, peaks in the 270-300 nm range appeared, indicating secondary oxidation products such as aldehydes and ketones. These alterations verified oxidation while also indicating possible taste, fragrance, and health effects connected with the oil's ongoing usage</w:t>
      </w:r>
      <w:r w:rsidR="004D1BB3">
        <w:rPr>
          <w:rFonts w:ascii="Times New Roman" w:hAnsi="Times New Roman" w:cs="Times New Roman"/>
          <w:sz w:val="24"/>
          <w:szCs w:val="24"/>
          <w:lang w:val="en-IN"/>
        </w:rPr>
        <w:t xml:space="preserve"> (Fig. 8)</w:t>
      </w:r>
      <w:r w:rsidR="00DD71FB">
        <w:rPr>
          <w:rFonts w:ascii="Times New Roman" w:hAnsi="Times New Roman" w:cs="Times New Roman"/>
          <w:sz w:val="24"/>
          <w:szCs w:val="24"/>
          <w:lang w:val="en-IN"/>
        </w:rPr>
        <w:t xml:space="preserve"> </w:t>
      </w:r>
      <w:r w:rsidR="00DD71FB" w:rsidRPr="006916ED">
        <w:rPr>
          <w:rFonts w:ascii="Times New Roman" w:hAnsi="Times New Roman" w:cs="Times New Roman"/>
          <w:sz w:val="24"/>
          <w:szCs w:val="24"/>
        </w:rPr>
        <w:fldChar w:fldCharType="begin">
          <w:fldData xml:space="preserve">PEVuZE5vdGU+PENpdGU+PEF1dGhvcj5EZWVrc2hpdGhhPC9BdXRob3I+PFllYXI+MjAyNDwvWWVh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=
</w:fldData>
        </w:fldChar>
      </w:r>
      <w:r w:rsidR="00DD71FB" w:rsidRPr="006916ED">
        <w:rPr>
          <w:rFonts w:ascii="Times New Roman" w:hAnsi="Times New Roman" w:cs="Times New Roman"/>
          <w:sz w:val="24"/>
          <w:szCs w:val="24"/>
        </w:rPr>
        <w:instrText xml:space="preserve"> ADDIN EN.CITE </w:instrText>
      </w:r>
      <w:r w:rsidR="00DD71FB" w:rsidRPr="006916ED">
        <w:rPr>
          <w:rFonts w:ascii="Times New Roman" w:hAnsi="Times New Roman" w:cs="Times New Roman"/>
          <w:sz w:val="24"/>
          <w:szCs w:val="24"/>
        </w:rPr>
        <w:fldChar w:fldCharType="begin">
          <w:fldData xml:space="preserve">PEVuZE5vdGU+PENpdGU+PEF1dGhvcj5EZWVrc2hpdGhhPC9BdXRob3I+PFllYXI+MjAyNDwvWWVh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=
</w:fldData>
        </w:fldChar>
      </w:r>
      <w:r w:rsidR="00DD71FB" w:rsidRPr="006916ED">
        <w:rPr>
          <w:rFonts w:ascii="Times New Roman" w:hAnsi="Times New Roman" w:cs="Times New Roman"/>
          <w:sz w:val="24"/>
          <w:szCs w:val="24"/>
        </w:rPr>
        <w:instrText xml:space="preserve"> ADDIN EN.CITE.DATA </w:instrText>
      </w:r>
      <w:r w:rsidR="00DD71FB" w:rsidRPr="006916ED">
        <w:rPr>
          <w:rFonts w:ascii="Times New Roman" w:hAnsi="Times New Roman" w:cs="Times New Roman"/>
          <w:sz w:val="24"/>
          <w:szCs w:val="24"/>
        </w:rPr>
      </w:r>
      <w:r w:rsidR="00DD71FB" w:rsidRPr="006916ED">
        <w:rPr>
          <w:rFonts w:ascii="Times New Roman" w:hAnsi="Times New Roman" w:cs="Times New Roman"/>
          <w:sz w:val="24"/>
          <w:szCs w:val="24"/>
        </w:rPr>
        <w:fldChar w:fldCharType="end"/>
      </w:r>
      <w:r w:rsidR="00DD71FB" w:rsidRPr="006916ED">
        <w:rPr>
          <w:rFonts w:ascii="Times New Roman" w:hAnsi="Times New Roman" w:cs="Times New Roman"/>
          <w:sz w:val="24"/>
          <w:szCs w:val="24"/>
        </w:rPr>
      </w:r>
      <w:r w:rsidR="00DD71FB" w:rsidRPr="006916ED">
        <w:rPr>
          <w:rFonts w:ascii="Times New Roman" w:hAnsi="Times New Roman" w:cs="Times New Roman"/>
          <w:sz w:val="24"/>
          <w:szCs w:val="24"/>
        </w:rPr>
        <w:fldChar w:fldCharType="separate"/>
      </w:r>
      <w:r w:rsidR="00DD71FB" w:rsidRPr="006916ED">
        <w:rPr>
          <w:rFonts w:ascii="Times New Roman" w:hAnsi="Times New Roman" w:cs="Times New Roman"/>
          <w:noProof/>
          <w:sz w:val="24"/>
          <w:szCs w:val="24"/>
        </w:rPr>
        <w:t xml:space="preserve">(Deekshitha </w:t>
      </w:r>
      <w:r w:rsidR="00DD71FB" w:rsidRPr="00DD1CF0">
        <w:rPr>
          <w:rFonts w:ascii="Times New Roman" w:hAnsi="Times New Roman" w:cs="Times New Roman"/>
          <w:i/>
          <w:iCs/>
          <w:noProof/>
          <w:sz w:val="24"/>
          <w:szCs w:val="24"/>
        </w:rPr>
        <w:t>et. al,</w:t>
      </w:r>
      <w:r w:rsidR="00DD71FB" w:rsidRPr="00856D34">
        <w:rPr>
          <w:rFonts w:ascii="Times New Roman" w:hAnsi="Times New Roman" w:cs="Times New Roman"/>
          <w:i/>
          <w:iCs/>
          <w:noProof/>
          <w:sz w:val="24"/>
          <w:szCs w:val="24"/>
        </w:rPr>
        <w:t>.,</w:t>
      </w:r>
      <w:r w:rsidR="00DD71FB" w:rsidRPr="006916ED">
        <w:rPr>
          <w:rFonts w:ascii="Times New Roman" w:hAnsi="Times New Roman" w:cs="Times New Roman"/>
          <w:noProof/>
          <w:sz w:val="24"/>
          <w:szCs w:val="24"/>
        </w:rPr>
        <w:t xml:space="preserve"> 2024)</w:t>
      </w:r>
      <w:r w:rsidR="00DD71FB" w:rsidRPr="006916ED">
        <w:rPr>
          <w:rFonts w:ascii="Times New Roman" w:hAnsi="Times New Roman" w:cs="Times New Roman"/>
          <w:sz w:val="24"/>
          <w:szCs w:val="24"/>
        </w:rPr>
        <w:fldChar w:fldCharType="end"/>
      </w:r>
      <w:r w:rsidRPr="00954506">
        <w:rPr>
          <w:rFonts w:ascii="Times New Roman" w:hAnsi="Times New Roman" w:cs="Times New Roman"/>
          <w:sz w:val="24"/>
          <w:szCs w:val="24"/>
          <w:lang w:val="en-IN"/>
        </w:rPr>
        <w:t>.</w:t>
      </w:r>
    </w:p>
    <w:p w14:paraId="69343B01" w14:textId="77777777" w:rsidR="009B1D72" w:rsidRPr="00602149" w:rsidRDefault="009B1D72" w:rsidP="009B1D72">
      <w:pPr>
        <w:spacing w:line="360" w:lineRule="auto"/>
        <w:jc w:val="both"/>
        <w:rPr>
          <w:rFonts w:ascii="Times New Roman" w:hAnsi="Times New Roman" w:cs="Times New Roman"/>
          <w:sz w:val="24"/>
          <w:szCs w:val="24"/>
        </w:rPr>
      </w:pPr>
      <w:r w:rsidRPr="000B74E2">
        <w:rPr>
          <w:rFonts w:ascii="Times New Roman" w:hAnsi="Times New Roman" w:cs="Times New Roman"/>
          <w:b/>
          <w:bCs/>
          <w:sz w:val="24"/>
          <w:szCs w:val="24"/>
        </w:rPr>
        <w:t>Table No.</w:t>
      </w:r>
      <w:r>
        <w:rPr>
          <w:rFonts w:ascii="Times New Roman" w:hAnsi="Times New Roman" w:cs="Times New Roman"/>
          <w:b/>
          <w:bCs/>
          <w:sz w:val="24"/>
          <w:szCs w:val="24"/>
        </w:rPr>
        <w:t xml:space="preserve"> 4 </w:t>
      </w:r>
      <w:r w:rsidRPr="00966DC9">
        <w:rPr>
          <w:rFonts w:ascii="Times New Roman" w:hAnsi="Times New Roman" w:cs="Times New Roman"/>
          <w:b/>
          <w:bCs/>
        </w:rPr>
        <w:t>UV-VIS SPECTROSCOPY ANALYSIS</w:t>
      </w:r>
      <w:r>
        <w:rPr>
          <w:rFonts w:ascii="Times New Roman" w:hAnsi="Times New Roman" w:cs="Times New Roman"/>
          <w:b/>
          <w:bCs/>
        </w:rPr>
        <w:t xml:space="preserve"> OF PALM OIL SAMPLES</w:t>
      </w:r>
    </w:p>
    <w:tbl>
      <w:tblPr>
        <w:tblStyle w:val="TableGrid"/>
        <w:tblW w:w="9069" w:type="dxa"/>
        <w:jc w:val="center"/>
        <w:tblLook w:val="04A0" w:firstRow="1" w:lastRow="0" w:firstColumn="1" w:lastColumn="0" w:noHBand="0" w:noVBand="1"/>
      </w:tblPr>
      <w:tblGrid>
        <w:gridCol w:w="3208"/>
        <w:gridCol w:w="5861"/>
      </w:tblGrid>
      <w:tr w:rsidR="009B1D72" w:rsidRPr="00602149" w14:paraId="1413C9E2" w14:textId="77777777" w:rsidTr="00015992">
        <w:trPr>
          <w:trHeight w:val="100"/>
          <w:jc w:val="center"/>
        </w:trPr>
        <w:tc>
          <w:tcPr>
            <w:tcW w:w="3208" w:type="dxa"/>
            <w:vAlign w:val="center"/>
            <w:hideMark/>
          </w:tcPr>
          <w:p w14:paraId="13C89784" w14:textId="77777777" w:rsidR="009B1D72" w:rsidRPr="00602149" w:rsidRDefault="009B1D72" w:rsidP="00015992">
            <w:pPr>
              <w:spacing w:after="160" w:line="360" w:lineRule="auto"/>
              <w:rPr>
                <w:rFonts w:ascii="Times New Roman" w:hAnsi="Times New Roman" w:cs="Times New Roman"/>
                <w:b/>
                <w:bCs/>
                <w:sz w:val="24"/>
                <w:szCs w:val="24"/>
              </w:rPr>
            </w:pPr>
            <w:r w:rsidRPr="00602149">
              <w:rPr>
                <w:rFonts w:ascii="Times New Roman" w:hAnsi="Times New Roman" w:cs="Times New Roman"/>
                <w:b/>
                <w:bCs/>
                <w:sz w:val="24"/>
                <w:szCs w:val="24"/>
              </w:rPr>
              <w:t>Parameter</w:t>
            </w:r>
          </w:p>
        </w:tc>
        <w:tc>
          <w:tcPr>
            <w:tcW w:w="5861" w:type="dxa"/>
            <w:vAlign w:val="center"/>
            <w:hideMark/>
          </w:tcPr>
          <w:p w14:paraId="116969FD" w14:textId="77777777" w:rsidR="009B1D72" w:rsidRPr="00602149" w:rsidRDefault="009B1D72" w:rsidP="00015992">
            <w:pPr>
              <w:spacing w:after="160" w:line="360" w:lineRule="auto"/>
              <w:rPr>
                <w:rFonts w:ascii="Times New Roman" w:hAnsi="Times New Roman" w:cs="Times New Roman"/>
                <w:b/>
                <w:bCs/>
                <w:sz w:val="24"/>
                <w:szCs w:val="24"/>
              </w:rPr>
            </w:pPr>
            <w:r w:rsidRPr="00602149">
              <w:rPr>
                <w:rFonts w:ascii="Times New Roman" w:hAnsi="Times New Roman" w:cs="Times New Roman"/>
                <w:b/>
                <w:bCs/>
                <w:sz w:val="24"/>
                <w:szCs w:val="24"/>
              </w:rPr>
              <w:t>Palm Oil</w:t>
            </w:r>
          </w:p>
        </w:tc>
      </w:tr>
      <w:tr w:rsidR="009B1D72" w:rsidRPr="00602149" w14:paraId="4FD5B3CF" w14:textId="77777777" w:rsidTr="00015992">
        <w:trPr>
          <w:trHeight w:val="169"/>
          <w:jc w:val="center"/>
        </w:trPr>
        <w:tc>
          <w:tcPr>
            <w:tcW w:w="3208" w:type="dxa"/>
            <w:vAlign w:val="center"/>
            <w:hideMark/>
          </w:tcPr>
          <w:p w14:paraId="563494B4"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Wavelength Range (Analyzed)</w:t>
            </w:r>
          </w:p>
        </w:tc>
        <w:tc>
          <w:tcPr>
            <w:tcW w:w="5861" w:type="dxa"/>
            <w:vAlign w:val="center"/>
            <w:hideMark/>
          </w:tcPr>
          <w:p w14:paraId="3A39A0AC"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200–400 nm</w:t>
            </w:r>
          </w:p>
        </w:tc>
      </w:tr>
      <w:tr w:rsidR="009B1D72" w:rsidRPr="00602149" w14:paraId="253B835C" w14:textId="77777777" w:rsidTr="00015992">
        <w:trPr>
          <w:trHeight w:val="170"/>
          <w:jc w:val="center"/>
        </w:trPr>
        <w:tc>
          <w:tcPr>
            <w:tcW w:w="3208" w:type="dxa"/>
            <w:vAlign w:val="center"/>
            <w:hideMark/>
          </w:tcPr>
          <w:p w14:paraId="545FF76C"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Primary Absorbance Region</w:t>
            </w:r>
          </w:p>
        </w:tc>
        <w:tc>
          <w:tcPr>
            <w:tcW w:w="5861" w:type="dxa"/>
            <w:vAlign w:val="center"/>
            <w:hideMark/>
          </w:tcPr>
          <w:p w14:paraId="00A3C14E"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240–280 nm</w:t>
            </w:r>
          </w:p>
        </w:tc>
      </w:tr>
      <w:tr w:rsidR="009B1D72" w:rsidRPr="00602149" w14:paraId="6A4522D1" w14:textId="77777777" w:rsidTr="00015992">
        <w:trPr>
          <w:trHeight w:val="372"/>
          <w:jc w:val="center"/>
        </w:trPr>
        <w:tc>
          <w:tcPr>
            <w:tcW w:w="3208" w:type="dxa"/>
            <w:vAlign w:val="center"/>
            <w:hideMark/>
          </w:tcPr>
          <w:p w14:paraId="772B38D6"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 xml:space="preserve">Key Peaks and Absorbance </w:t>
            </w:r>
            <w:r w:rsidRPr="00602149">
              <w:rPr>
                <w:rFonts w:ascii="Times New Roman" w:hAnsi="Times New Roman" w:cs="Times New Roman"/>
                <w:b/>
                <w:bCs/>
                <w:sz w:val="24"/>
                <w:szCs w:val="24"/>
              </w:rPr>
              <w:lastRenderedPageBreak/>
              <w:t>Behavior</w:t>
            </w:r>
          </w:p>
        </w:tc>
        <w:tc>
          <w:tcPr>
            <w:tcW w:w="5861" w:type="dxa"/>
            <w:vAlign w:val="center"/>
            <w:hideMark/>
          </w:tcPr>
          <w:p w14:paraId="50305BF8"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lastRenderedPageBreak/>
              <w:t>Peaks at 230–250 nm (dienes) and 250–270 nm (trienes).</w:t>
            </w:r>
          </w:p>
        </w:tc>
      </w:tr>
      <w:tr w:rsidR="009B1D72" w:rsidRPr="00602149" w14:paraId="6A80BD54" w14:textId="77777777" w:rsidTr="00015992">
        <w:trPr>
          <w:trHeight w:val="321"/>
          <w:jc w:val="center"/>
        </w:trPr>
        <w:tc>
          <w:tcPr>
            <w:tcW w:w="3208" w:type="dxa"/>
            <w:vAlign w:val="center"/>
            <w:hideMark/>
          </w:tcPr>
          <w:p w14:paraId="79559113"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Trend with Heating</w:t>
            </w:r>
          </w:p>
        </w:tc>
        <w:tc>
          <w:tcPr>
            <w:tcW w:w="5861" w:type="dxa"/>
            <w:vAlign w:val="center"/>
            <w:hideMark/>
          </w:tcPr>
          <w:p w14:paraId="62AB8E58"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 xml:space="preserve">Gradual increase in absorbance from POC1 to POT4 (2–8 </w:t>
            </w:r>
            <w:proofErr w:type="spellStart"/>
            <w:r w:rsidRPr="00602149">
              <w:rPr>
                <w:rFonts w:ascii="Times New Roman" w:hAnsi="Times New Roman" w:cs="Times New Roman"/>
                <w:sz w:val="24"/>
                <w:szCs w:val="24"/>
              </w:rPr>
              <w:t>hrs</w:t>
            </w:r>
            <w:proofErr w:type="spellEnd"/>
            <w:r w:rsidRPr="00602149">
              <w:rPr>
                <w:rFonts w:ascii="Times New Roman" w:hAnsi="Times New Roman" w:cs="Times New Roman"/>
                <w:sz w:val="24"/>
                <w:szCs w:val="24"/>
              </w:rPr>
              <w:t>).</w:t>
            </w:r>
          </w:p>
        </w:tc>
      </w:tr>
      <w:tr w:rsidR="009B1D72" w:rsidRPr="00602149" w14:paraId="669A8288" w14:textId="77777777" w:rsidTr="00015992">
        <w:trPr>
          <w:trHeight w:val="220"/>
          <w:jc w:val="center"/>
        </w:trPr>
        <w:tc>
          <w:tcPr>
            <w:tcW w:w="3208" w:type="dxa"/>
            <w:vAlign w:val="center"/>
            <w:hideMark/>
          </w:tcPr>
          <w:p w14:paraId="67EC26E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Primary Oxidation Products</w:t>
            </w:r>
          </w:p>
        </w:tc>
        <w:tc>
          <w:tcPr>
            <w:tcW w:w="5861" w:type="dxa"/>
            <w:vAlign w:val="center"/>
            <w:hideMark/>
          </w:tcPr>
          <w:p w14:paraId="699DD252"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Hydroperoxides, dienes, and trienes (240–280 nm).</w:t>
            </w:r>
          </w:p>
        </w:tc>
      </w:tr>
      <w:tr w:rsidR="009B1D72" w:rsidRPr="00602149" w14:paraId="7CB59050" w14:textId="77777777" w:rsidTr="00015992">
        <w:trPr>
          <w:trHeight w:val="220"/>
          <w:jc w:val="center"/>
        </w:trPr>
        <w:tc>
          <w:tcPr>
            <w:tcW w:w="3208" w:type="dxa"/>
            <w:vAlign w:val="center"/>
            <w:hideMark/>
          </w:tcPr>
          <w:p w14:paraId="508E8714"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Secondary Oxidation Products</w:t>
            </w:r>
          </w:p>
        </w:tc>
        <w:tc>
          <w:tcPr>
            <w:tcW w:w="5861" w:type="dxa"/>
            <w:vAlign w:val="center"/>
            <w:hideMark/>
          </w:tcPr>
          <w:p w14:paraId="06E0E4C8"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Aldehydes, ketones, and trans fatty acids.</w:t>
            </w:r>
          </w:p>
        </w:tc>
      </w:tr>
      <w:tr w:rsidR="009B1D72" w:rsidRPr="00602149" w14:paraId="0E42B7CE" w14:textId="77777777" w:rsidTr="00015992">
        <w:trPr>
          <w:trHeight w:val="17"/>
          <w:jc w:val="center"/>
        </w:trPr>
        <w:tc>
          <w:tcPr>
            <w:tcW w:w="3208" w:type="dxa"/>
            <w:vAlign w:val="center"/>
            <w:hideMark/>
          </w:tcPr>
          <w:p w14:paraId="5C6E4E16"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Absorbance Beyond 300 nm</w:t>
            </w:r>
          </w:p>
        </w:tc>
        <w:tc>
          <w:tcPr>
            <w:tcW w:w="5861" w:type="dxa"/>
            <w:vAlign w:val="center"/>
            <w:hideMark/>
          </w:tcPr>
          <w:p w14:paraId="0EB69A1B"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Minimal absorbance beyond 300 nm.</w:t>
            </w:r>
          </w:p>
        </w:tc>
      </w:tr>
      <w:tr w:rsidR="009B1D72" w:rsidRPr="00602149" w14:paraId="6215FBAA" w14:textId="77777777" w:rsidTr="00015992">
        <w:trPr>
          <w:trHeight w:val="17"/>
          <w:jc w:val="center"/>
        </w:trPr>
        <w:tc>
          <w:tcPr>
            <w:tcW w:w="3208" w:type="dxa"/>
            <w:vAlign w:val="center"/>
            <w:hideMark/>
          </w:tcPr>
          <w:p w14:paraId="309223F1"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Health Implications</w:t>
            </w:r>
          </w:p>
        </w:tc>
        <w:tc>
          <w:tcPr>
            <w:tcW w:w="5861" w:type="dxa"/>
            <w:vAlign w:val="center"/>
            <w:hideMark/>
          </w:tcPr>
          <w:p w14:paraId="7179A0AD"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Accumulation of toxic compounds like acrylamides and PAHs with prolonged use.</w:t>
            </w:r>
          </w:p>
        </w:tc>
      </w:tr>
      <w:tr w:rsidR="009B1D72" w:rsidRPr="00602149" w14:paraId="49A25FB4" w14:textId="77777777" w:rsidTr="00015992">
        <w:trPr>
          <w:trHeight w:val="472"/>
          <w:jc w:val="center"/>
        </w:trPr>
        <w:tc>
          <w:tcPr>
            <w:tcW w:w="3208" w:type="dxa"/>
            <w:vAlign w:val="center"/>
            <w:hideMark/>
          </w:tcPr>
          <w:p w14:paraId="00649B7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Overall Observations</w:t>
            </w:r>
          </w:p>
        </w:tc>
        <w:tc>
          <w:tcPr>
            <w:tcW w:w="5861" w:type="dxa"/>
            <w:vAlign w:val="center"/>
            <w:hideMark/>
          </w:tcPr>
          <w:p w14:paraId="2EAD4E52"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Progressive degradation, producing hazardous trans fats and oxidation products.</w:t>
            </w:r>
          </w:p>
        </w:tc>
      </w:tr>
    </w:tbl>
    <w:p w14:paraId="753E624A" w14:textId="77777777" w:rsidR="009B1D72" w:rsidRPr="00954506" w:rsidRDefault="009B1D72" w:rsidP="00954506">
      <w:pPr>
        <w:spacing w:line="360" w:lineRule="auto"/>
        <w:jc w:val="both"/>
        <w:rPr>
          <w:rFonts w:ascii="Times New Roman" w:hAnsi="Times New Roman" w:cs="Times New Roman"/>
          <w:sz w:val="24"/>
          <w:szCs w:val="24"/>
          <w:lang w:val="en-IN"/>
        </w:rPr>
      </w:pPr>
    </w:p>
    <w:p w14:paraId="754DB248" w14:textId="77777777" w:rsidR="00C94B83" w:rsidRDefault="00DB3D57" w:rsidP="00C94B83">
      <w:pPr>
        <w:jc w:val="center"/>
        <w:rPr>
          <w:rFonts w:ascii="Times New Roman" w:hAnsi="Times New Roman" w:cs="Times New Roman"/>
          <w:b/>
          <w:bCs/>
        </w:rPr>
      </w:pPr>
      <w:r>
        <w:rPr>
          <w:noProof/>
        </w:rPr>
        <w:drawing>
          <wp:inline distT="0" distB="0" distL="0" distR="0" wp14:anchorId="0A07491E" wp14:editId="548CA923">
            <wp:extent cx="4907280" cy="2415540"/>
            <wp:effectExtent l="0" t="0" r="7620" b="3810"/>
            <wp:docPr id="1189859657" name="Picture 28" descr="A graph showing a number of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59657" name="Picture 28" descr="A graph showing a number of different color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7280" cy="2415540"/>
                    </a:xfrm>
                    <a:prstGeom prst="rect">
                      <a:avLst/>
                    </a:prstGeom>
                    <a:noFill/>
                    <a:ln>
                      <a:noFill/>
                    </a:ln>
                  </pic:spPr>
                </pic:pic>
              </a:graphicData>
            </a:graphic>
          </wp:inline>
        </w:drawing>
      </w:r>
    </w:p>
    <w:p w14:paraId="3D655358" w14:textId="170A71AE" w:rsidR="005A4ADE" w:rsidRDefault="00DB3D57" w:rsidP="00871CF6">
      <w:pPr>
        <w:jc w:val="center"/>
        <w:rPr>
          <w:rFonts w:ascii="Times New Roman" w:hAnsi="Times New Roman" w:cs="Times New Roman"/>
          <w:b/>
          <w:bCs/>
        </w:rPr>
      </w:pPr>
      <w:r>
        <w:rPr>
          <w:rFonts w:ascii="Times New Roman" w:hAnsi="Times New Roman" w:cs="Times New Roman"/>
          <w:b/>
          <w:bCs/>
        </w:rPr>
        <w:t xml:space="preserve">Fig. 8 - </w:t>
      </w:r>
      <w:r w:rsidRPr="00DD6BCE">
        <w:rPr>
          <w:rFonts w:ascii="Times New Roman" w:hAnsi="Times New Roman" w:cs="Times New Roman"/>
          <w:b/>
          <w:bCs/>
        </w:rPr>
        <w:t>UV-VIS SPECTROSCOPY ANALYSIS OF PALM OIL</w:t>
      </w:r>
    </w:p>
    <w:p w14:paraId="590C6CE5" w14:textId="77777777" w:rsidR="00871CF6" w:rsidRDefault="00871CF6" w:rsidP="00871CF6">
      <w:pPr>
        <w:jc w:val="center"/>
        <w:rPr>
          <w:rFonts w:ascii="Times New Roman" w:hAnsi="Times New Roman" w:cs="Times New Roman"/>
          <w:b/>
          <w:bCs/>
        </w:rPr>
      </w:pPr>
    </w:p>
    <w:p w14:paraId="69A7A669" w14:textId="77777777" w:rsidR="00871CF6" w:rsidRPr="00871CF6" w:rsidRDefault="00871CF6" w:rsidP="00871CF6">
      <w:pPr>
        <w:spacing w:line="360" w:lineRule="auto"/>
        <w:jc w:val="both"/>
        <w:rPr>
          <w:rFonts w:ascii="Times New Roman" w:hAnsi="Times New Roman" w:cs="Times New Roman"/>
          <w:sz w:val="24"/>
          <w:szCs w:val="24"/>
          <w:highlight w:val="yellow"/>
        </w:rPr>
      </w:pPr>
      <w:r w:rsidRPr="00871CF6">
        <w:rPr>
          <w:rFonts w:ascii="Times New Roman" w:hAnsi="Times New Roman" w:cs="Times New Roman"/>
          <w:sz w:val="24"/>
          <w:szCs w:val="24"/>
          <w:highlight w:val="yellow"/>
        </w:rPr>
        <w:t xml:space="preserve">The colorimetric paper strip exhibited a clear, visually interpretable response: </w:t>
      </w:r>
      <w:r w:rsidRPr="00871CF6">
        <w:rPr>
          <w:rFonts w:ascii="Times New Roman" w:hAnsi="Times New Roman" w:cs="Times New Roman"/>
          <w:b/>
          <w:bCs/>
          <w:sz w:val="24"/>
          <w:szCs w:val="24"/>
          <w:highlight w:val="yellow"/>
        </w:rPr>
        <w:t>a deep blue color in fresh oil samples</w:t>
      </w:r>
      <w:r w:rsidRPr="00871CF6">
        <w:rPr>
          <w:rFonts w:ascii="Times New Roman" w:hAnsi="Times New Roman" w:cs="Times New Roman"/>
          <w:sz w:val="24"/>
          <w:szCs w:val="24"/>
          <w:highlight w:val="yellow"/>
        </w:rPr>
        <w:t xml:space="preserve"> that faded with increasing degradation. The reaction relies on TMB oxidation by silver ions in the presence of lipid peroxides and aldehydes, which compete for silver and limit its ability to trigger the blue reaction.</w:t>
      </w:r>
    </w:p>
    <w:p w14:paraId="5FA7F7D7" w14:textId="77777777" w:rsidR="00871CF6" w:rsidRPr="00871CF6" w:rsidRDefault="00871CF6" w:rsidP="00871CF6">
      <w:pPr>
        <w:numPr>
          <w:ilvl w:val="0"/>
          <w:numId w:val="12"/>
        </w:numPr>
        <w:spacing w:line="360" w:lineRule="auto"/>
        <w:jc w:val="both"/>
        <w:rPr>
          <w:rFonts w:ascii="Times New Roman" w:hAnsi="Times New Roman" w:cs="Times New Roman"/>
          <w:sz w:val="24"/>
          <w:szCs w:val="24"/>
          <w:highlight w:val="yellow"/>
        </w:rPr>
      </w:pPr>
      <w:r w:rsidRPr="00871CF6">
        <w:rPr>
          <w:rFonts w:ascii="Times New Roman" w:hAnsi="Times New Roman" w:cs="Times New Roman"/>
          <w:sz w:val="24"/>
          <w:szCs w:val="24"/>
          <w:highlight w:val="yellow"/>
        </w:rPr>
        <w:lastRenderedPageBreak/>
        <w:t xml:space="preserve">In </w:t>
      </w:r>
      <w:r w:rsidRPr="00871CF6">
        <w:rPr>
          <w:rFonts w:ascii="Times New Roman" w:hAnsi="Times New Roman" w:cs="Times New Roman"/>
          <w:b/>
          <w:bCs/>
          <w:sz w:val="24"/>
          <w:szCs w:val="24"/>
          <w:highlight w:val="yellow"/>
        </w:rPr>
        <w:t>fresh oil</w:t>
      </w:r>
      <w:r w:rsidRPr="00871CF6">
        <w:rPr>
          <w:rFonts w:ascii="Times New Roman" w:hAnsi="Times New Roman" w:cs="Times New Roman"/>
          <w:sz w:val="24"/>
          <w:szCs w:val="24"/>
          <w:highlight w:val="yellow"/>
        </w:rPr>
        <w:t xml:space="preserve">, antioxidants neutralize reactive compounds, allowing silver to oxidize TMB fully, resulting in a </w:t>
      </w:r>
      <w:r w:rsidRPr="00871CF6">
        <w:rPr>
          <w:rFonts w:ascii="Times New Roman" w:hAnsi="Times New Roman" w:cs="Times New Roman"/>
          <w:b/>
          <w:bCs/>
          <w:sz w:val="24"/>
          <w:szCs w:val="24"/>
          <w:highlight w:val="yellow"/>
        </w:rPr>
        <w:t>dark blue</w:t>
      </w:r>
      <w:r w:rsidRPr="00871CF6">
        <w:rPr>
          <w:rFonts w:ascii="Times New Roman" w:hAnsi="Times New Roman" w:cs="Times New Roman"/>
          <w:sz w:val="24"/>
          <w:szCs w:val="24"/>
          <w:highlight w:val="yellow"/>
        </w:rPr>
        <w:t xml:space="preserve"> strip.</w:t>
      </w:r>
    </w:p>
    <w:p w14:paraId="49DBC9F2" w14:textId="77777777" w:rsidR="00871CF6" w:rsidRPr="00871CF6" w:rsidRDefault="00871CF6" w:rsidP="00871CF6">
      <w:pPr>
        <w:numPr>
          <w:ilvl w:val="0"/>
          <w:numId w:val="12"/>
        </w:numPr>
        <w:spacing w:line="360" w:lineRule="auto"/>
        <w:jc w:val="both"/>
        <w:rPr>
          <w:rFonts w:ascii="Times New Roman" w:hAnsi="Times New Roman" w:cs="Times New Roman"/>
          <w:sz w:val="24"/>
          <w:szCs w:val="24"/>
          <w:highlight w:val="yellow"/>
        </w:rPr>
      </w:pPr>
      <w:r w:rsidRPr="00871CF6">
        <w:rPr>
          <w:rFonts w:ascii="Times New Roman" w:hAnsi="Times New Roman" w:cs="Times New Roman"/>
          <w:sz w:val="24"/>
          <w:szCs w:val="24"/>
          <w:highlight w:val="yellow"/>
        </w:rPr>
        <w:t xml:space="preserve">In </w:t>
      </w:r>
      <w:r w:rsidRPr="00871CF6">
        <w:rPr>
          <w:rFonts w:ascii="Times New Roman" w:hAnsi="Times New Roman" w:cs="Times New Roman"/>
          <w:b/>
          <w:bCs/>
          <w:sz w:val="24"/>
          <w:szCs w:val="24"/>
          <w:highlight w:val="yellow"/>
        </w:rPr>
        <w:t>degraded oil</w:t>
      </w:r>
      <w:r w:rsidRPr="00871CF6">
        <w:rPr>
          <w:rFonts w:ascii="Times New Roman" w:hAnsi="Times New Roman" w:cs="Times New Roman"/>
          <w:sz w:val="24"/>
          <w:szCs w:val="24"/>
          <w:highlight w:val="yellow"/>
        </w:rPr>
        <w:t xml:space="preserve">, lipid peroxides and aldehydes consume available silver ions, reducing TMB oxidation and yielding a </w:t>
      </w:r>
      <w:r w:rsidRPr="00871CF6">
        <w:rPr>
          <w:rFonts w:ascii="Times New Roman" w:hAnsi="Times New Roman" w:cs="Times New Roman"/>
          <w:b/>
          <w:bCs/>
          <w:sz w:val="24"/>
          <w:szCs w:val="24"/>
          <w:highlight w:val="yellow"/>
        </w:rPr>
        <w:t>pale blue or colorless</w:t>
      </w:r>
      <w:r w:rsidRPr="00871CF6">
        <w:rPr>
          <w:rFonts w:ascii="Times New Roman" w:hAnsi="Times New Roman" w:cs="Times New Roman"/>
          <w:sz w:val="24"/>
          <w:szCs w:val="24"/>
          <w:highlight w:val="yellow"/>
        </w:rPr>
        <w:t xml:space="preserve"> strip.</w:t>
      </w:r>
    </w:p>
    <w:p w14:paraId="0FDF36C3" w14:textId="77777777" w:rsidR="00871CF6" w:rsidRPr="00871CF6" w:rsidRDefault="00871CF6" w:rsidP="00871CF6">
      <w:pPr>
        <w:spacing w:line="360" w:lineRule="auto"/>
        <w:jc w:val="both"/>
        <w:rPr>
          <w:rFonts w:ascii="Times New Roman" w:hAnsi="Times New Roman" w:cs="Times New Roman"/>
          <w:sz w:val="24"/>
          <w:szCs w:val="24"/>
          <w:highlight w:val="yellow"/>
        </w:rPr>
      </w:pPr>
      <w:r w:rsidRPr="00871CF6">
        <w:rPr>
          <w:rFonts w:ascii="Times New Roman" w:hAnsi="Times New Roman" w:cs="Times New Roman"/>
          <w:sz w:val="24"/>
          <w:szCs w:val="24"/>
          <w:highlight w:val="yellow"/>
        </w:rPr>
        <w:t>This color change correlates with:</w:t>
      </w:r>
    </w:p>
    <w:p w14:paraId="01449542" w14:textId="77777777" w:rsidR="00871CF6" w:rsidRPr="00871CF6" w:rsidRDefault="00871CF6" w:rsidP="00871CF6">
      <w:pPr>
        <w:numPr>
          <w:ilvl w:val="0"/>
          <w:numId w:val="13"/>
        </w:numPr>
        <w:spacing w:line="360" w:lineRule="auto"/>
        <w:jc w:val="both"/>
        <w:rPr>
          <w:rFonts w:ascii="Times New Roman" w:hAnsi="Times New Roman" w:cs="Times New Roman"/>
          <w:sz w:val="24"/>
          <w:szCs w:val="24"/>
          <w:highlight w:val="yellow"/>
        </w:rPr>
      </w:pPr>
      <w:r w:rsidRPr="00871CF6">
        <w:rPr>
          <w:rFonts w:ascii="Times New Roman" w:hAnsi="Times New Roman" w:cs="Times New Roman"/>
          <w:b/>
          <w:bCs/>
          <w:sz w:val="24"/>
          <w:szCs w:val="24"/>
          <w:highlight w:val="yellow"/>
        </w:rPr>
        <w:t>Fluorescence decay</w:t>
      </w:r>
      <w:r w:rsidRPr="00871CF6">
        <w:rPr>
          <w:rFonts w:ascii="Times New Roman" w:hAnsi="Times New Roman" w:cs="Times New Roman"/>
          <w:sz w:val="24"/>
          <w:szCs w:val="24"/>
          <w:highlight w:val="yellow"/>
        </w:rPr>
        <w:t xml:space="preserve"> (due to antioxidant depletion),</w:t>
      </w:r>
    </w:p>
    <w:p w14:paraId="3F1EC437" w14:textId="77777777" w:rsidR="00871CF6" w:rsidRPr="00871CF6" w:rsidRDefault="00871CF6" w:rsidP="00871CF6">
      <w:pPr>
        <w:numPr>
          <w:ilvl w:val="0"/>
          <w:numId w:val="13"/>
        </w:numPr>
        <w:spacing w:line="360" w:lineRule="auto"/>
        <w:jc w:val="both"/>
        <w:rPr>
          <w:rFonts w:ascii="Times New Roman" w:hAnsi="Times New Roman" w:cs="Times New Roman"/>
          <w:sz w:val="24"/>
          <w:szCs w:val="24"/>
          <w:highlight w:val="yellow"/>
        </w:rPr>
      </w:pPr>
      <w:r w:rsidRPr="00871CF6">
        <w:rPr>
          <w:rFonts w:ascii="Times New Roman" w:hAnsi="Times New Roman" w:cs="Times New Roman"/>
          <w:b/>
          <w:bCs/>
          <w:sz w:val="24"/>
          <w:szCs w:val="24"/>
          <w:highlight w:val="yellow"/>
        </w:rPr>
        <w:t>GC-MS detection</w:t>
      </w:r>
      <w:r w:rsidRPr="00871CF6">
        <w:rPr>
          <w:rFonts w:ascii="Times New Roman" w:hAnsi="Times New Roman" w:cs="Times New Roman"/>
          <w:sz w:val="24"/>
          <w:szCs w:val="24"/>
          <w:highlight w:val="yellow"/>
        </w:rPr>
        <w:t xml:space="preserve"> of trans fats and oxidized sterols,</w:t>
      </w:r>
    </w:p>
    <w:p w14:paraId="1A5A5783" w14:textId="77777777" w:rsidR="00871CF6" w:rsidRPr="00871CF6" w:rsidRDefault="00871CF6" w:rsidP="00871CF6">
      <w:pPr>
        <w:numPr>
          <w:ilvl w:val="0"/>
          <w:numId w:val="13"/>
        </w:numPr>
        <w:spacing w:line="360" w:lineRule="auto"/>
        <w:jc w:val="both"/>
        <w:rPr>
          <w:rFonts w:ascii="Times New Roman" w:hAnsi="Times New Roman" w:cs="Times New Roman"/>
          <w:sz w:val="24"/>
          <w:szCs w:val="24"/>
          <w:highlight w:val="yellow"/>
        </w:rPr>
      </w:pPr>
      <w:r w:rsidRPr="00871CF6">
        <w:rPr>
          <w:rFonts w:ascii="Times New Roman" w:hAnsi="Times New Roman" w:cs="Times New Roman"/>
          <w:b/>
          <w:bCs/>
          <w:sz w:val="24"/>
          <w:szCs w:val="24"/>
          <w:highlight w:val="yellow"/>
        </w:rPr>
        <w:t>UV-Vis absorbance increases</w:t>
      </w:r>
      <w:r w:rsidRPr="00871CF6">
        <w:rPr>
          <w:rFonts w:ascii="Times New Roman" w:hAnsi="Times New Roman" w:cs="Times New Roman"/>
          <w:sz w:val="24"/>
          <w:szCs w:val="24"/>
          <w:highlight w:val="yellow"/>
        </w:rPr>
        <w:t xml:space="preserve"> associated with oxidation.</w:t>
      </w:r>
    </w:p>
    <w:p w14:paraId="16DC0041" w14:textId="77777777" w:rsidR="00871CF6" w:rsidRPr="00871CF6" w:rsidRDefault="00871CF6" w:rsidP="00871CF6">
      <w:pPr>
        <w:spacing w:line="360" w:lineRule="auto"/>
        <w:jc w:val="both"/>
        <w:rPr>
          <w:rFonts w:ascii="Times New Roman" w:hAnsi="Times New Roman" w:cs="Times New Roman"/>
          <w:sz w:val="24"/>
          <w:szCs w:val="24"/>
        </w:rPr>
      </w:pPr>
      <w:r w:rsidRPr="00871CF6">
        <w:rPr>
          <w:rFonts w:ascii="Times New Roman" w:hAnsi="Times New Roman" w:cs="Times New Roman"/>
          <w:sz w:val="24"/>
          <w:szCs w:val="24"/>
          <w:highlight w:val="yellow"/>
        </w:rPr>
        <w:t>A simple visual table or color chart (to be included in final manuscript) could serve as a reference scale for users to interpret oil quality based on strip response.</w:t>
      </w:r>
    </w:p>
    <w:p w14:paraId="0F7D5424" w14:textId="77777777" w:rsidR="003A5375" w:rsidRDefault="00DB3D57" w:rsidP="00DB3D57">
      <w:pPr>
        <w:spacing w:line="360" w:lineRule="auto"/>
        <w:jc w:val="center"/>
        <w:rPr>
          <w:rFonts w:ascii="Times New Roman" w:hAnsi="Times New Roman" w:cs="Times New Roman"/>
          <w:sz w:val="24"/>
          <w:szCs w:val="24"/>
        </w:rPr>
      </w:pPr>
      <w:r>
        <w:rPr>
          <w:noProof/>
        </w:rPr>
        <w:drawing>
          <wp:inline distT="0" distB="0" distL="0" distR="0" wp14:anchorId="3341881F" wp14:editId="740FD005">
            <wp:extent cx="2332030" cy="2166640"/>
            <wp:effectExtent l="0" t="0" r="0" b="5080"/>
            <wp:docPr id="281969448" name="Picture 31" descr="A white and black stri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69448" name="Picture 31" descr="A white and black strip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3354" cy="2205034"/>
                    </a:xfrm>
                    <a:prstGeom prst="rect">
                      <a:avLst/>
                    </a:prstGeom>
                    <a:noFill/>
                    <a:ln>
                      <a:noFill/>
                    </a:ln>
                  </pic:spPr>
                </pic:pic>
              </a:graphicData>
            </a:graphic>
          </wp:inline>
        </w:drawing>
      </w:r>
    </w:p>
    <w:p w14:paraId="5611A83E" w14:textId="77777777" w:rsidR="00DB3D57" w:rsidRDefault="00DB3D57" w:rsidP="00DB3D57">
      <w:pPr>
        <w:jc w:val="center"/>
        <w:rPr>
          <w:rFonts w:ascii="Times New Roman" w:hAnsi="Times New Roman" w:cs="Times New Roman"/>
          <w:b/>
          <w:bCs/>
        </w:rPr>
      </w:pPr>
      <w:r>
        <w:rPr>
          <w:rFonts w:ascii="Times New Roman" w:hAnsi="Times New Roman" w:cs="Times New Roman"/>
          <w:b/>
          <w:bCs/>
        </w:rPr>
        <w:t xml:space="preserve">Fig. 9 - </w:t>
      </w:r>
      <w:r w:rsidRPr="00DD6BCE">
        <w:rPr>
          <w:rFonts w:ascii="Times New Roman" w:hAnsi="Times New Roman" w:cs="Times New Roman"/>
          <w:b/>
          <w:bCs/>
        </w:rPr>
        <w:t>PAPER BASED STRIP OF PALM OIL</w:t>
      </w:r>
    </w:p>
    <w:p w14:paraId="5ED4A596" w14:textId="7A8ACA3C" w:rsidR="00871CF6" w:rsidRPr="00871CF6" w:rsidRDefault="00DB3D57" w:rsidP="00871CF6">
      <w:pPr>
        <w:jc w:val="center"/>
        <w:rPr>
          <w:rFonts w:ascii="Times New Roman" w:hAnsi="Times New Roman" w:cs="Times New Roman"/>
        </w:rPr>
      </w:pPr>
      <w:r w:rsidRPr="00721335">
        <w:rPr>
          <w:rFonts w:ascii="Times New Roman" w:hAnsi="Times New Roman" w:cs="Times New Roman"/>
        </w:rPr>
        <w:t xml:space="preserve">A – Control Sample, B – 8 </w:t>
      </w:r>
      <w:proofErr w:type="spellStart"/>
      <w:r w:rsidRPr="00721335">
        <w:rPr>
          <w:rFonts w:ascii="Times New Roman" w:hAnsi="Times New Roman" w:cs="Times New Roman"/>
        </w:rPr>
        <w:t>hr</w:t>
      </w:r>
      <w:proofErr w:type="spellEnd"/>
      <w:r w:rsidRPr="00721335">
        <w:rPr>
          <w:rFonts w:ascii="Times New Roman" w:hAnsi="Times New Roman" w:cs="Times New Roman"/>
        </w:rPr>
        <w:t xml:space="preserve"> Sample</w:t>
      </w:r>
    </w:p>
    <w:p w14:paraId="1EE14C9A" w14:textId="77777777" w:rsidR="00871CF6" w:rsidRPr="00871CF6" w:rsidRDefault="00871CF6" w:rsidP="00871CF6">
      <w:pPr>
        <w:spacing w:line="360" w:lineRule="auto"/>
        <w:jc w:val="both"/>
        <w:rPr>
          <w:rFonts w:ascii="Times New Roman" w:hAnsi="Times New Roman" w:cs="Times New Roman"/>
          <w:highlight w:val="yellow"/>
        </w:rPr>
      </w:pPr>
      <w:r w:rsidRPr="00871CF6">
        <w:rPr>
          <w:rFonts w:ascii="Times New Roman" w:hAnsi="Times New Roman" w:cs="Times New Roman"/>
          <w:highlight w:val="yellow"/>
        </w:rPr>
        <w:t xml:space="preserve">The results from conventional lab techniques and the strip-based method showed strong agreement, confirming the strip’s potential as a surrogate tool for detecting oil spoilage. Unlike spectroscopic or chromatographic tools that require lab settings, the strip offers an easy-to-use, low-cost, and </w:t>
      </w:r>
      <w:r w:rsidRPr="00871CF6">
        <w:rPr>
          <w:rFonts w:ascii="Times New Roman" w:hAnsi="Times New Roman" w:cs="Times New Roman"/>
          <w:b/>
          <w:bCs/>
          <w:highlight w:val="yellow"/>
        </w:rPr>
        <w:t>field-deployable</w:t>
      </w:r>
      <w:r w:rsidRPr="00871CF6">
        <w:rPr>
          <w:rFonts w:ascii="Times New Roman" w:hAnsi="Times New Roman" w:cs="Times New Roman"/>
          <w:highlight w:val="yellow"/>
        </w:rPr>
        <w:t xml:space="preserve"> alternative. This can be particularly beneficial for small-scale food vendors, households, or institutional kitchens with limited access to laboratory infrastructure.</w:t>
      </w:r>
    </w:p>
    <w:p w14:paraId="29F7C293" w14:textId="397D65EB" w:rsidR="00871CF6" w:rsidRDefault="00871CF6" w:rsidP="00871CF6">
      <w:pPr>
        <w:spacing w:line="360" w:lineRule="auto"/>
        <w:jc w:val="both"/>
        <w:rPr>
          <w:rFonts w:ascii="Times New Roman" w:hAnsi="Times New Roman" w:cs="Times New Roman"/>
        </w:rPr>
      </w:pPr>
      <w:r w:rsidRPr="00871CF6">
        <w:rPr>
          <w:rFonts w:ascii="Times New Roman" w:hAnsi="Times New Roman" w:cs="Times New Roman"/>
          <w:highlight w:val="yellow"/>
        </w:rPr>
        <w:lastRenderedPageBreak/>
        <w:t xml:space="preserve">Further improvements in the </w:t>
      </w:r>
      <w:r w:rsidRPr="00871CF6">
        <w:rPr>
          <w:rFonts w:ascii="Times New Roman" w:hAnsi="Times New Roman" w:cs="Times New Roman"/>
          <w:b/>
          <w:bCs/>
          <w:highlight w:val="yellow"/>
        </w:rPr>
        <w:t>strip’s sensitivity</w:t>
      </w:r>
      <w:r w:rsidRPr="00871CF6">
        <w:rPr>
          <w:rFonts w:ascii="Times New Roman" w:hAnsi="Times New Roman" w:cs="Times New Roman"/>
          <w:highlight w:val="yellow"/>
        </w:rPr>
        <w:t xml:space="preserve">, </w:t>
      </w:r>
      <w:r w:rsidRPr="00871CF6">
        <w:rPr>
          <w:rFonts w:ascii="Times New Roman" w:hAnsi="Times New Roman" w:cs="Times New Roman"/>
          <w:b/>
          <w:bCs/>
          <w:highlight w:val="yellow"/>
        </w:rPr>
        <w:t>color stability</w:t>
      </w:r>
      <w:r w:rsidRPr="00871CF6">
        <w:rPr>
          <w:rFonts w:ascii="Times New Roman" w:hAnsi="Times New Roman" w:cs="Times New Roman"/>
          <w:highlight w:val="yellow"/>
        </w:rPr>
        <w:t xml:space="preserve">, and </w:t>
      </w:r>
      <w:r w:rsidRPr="00871CF6">
        <w:rPr>
          <w:rFonts w:ascii="Times New Roman" w:hAnsi="Times New Roman" w:cs="Times New Roman"/>
          <w:b/>
          <w:bCs/>
          <w:highlight w:val="yellow"/>
        </w:rPr>
        <w:t>packaging</w:t>
      </w:r>
      <w:r w:rsidRPr="00871CF6">
        <w:rPr>
          <w:rFonts w:ascii="Times New Roman" w:hAnsi="Times New Roman" w:cs="Times New Roman"/>
          <w:highlight w:val="yellow"/>
        </w:rPr>
        <w:t xml:space="preserve"> can enable large-scale production and commercialization for real-time oil quality monitoring.</w:t>
      </w:r>
    </w:p>
    <w:p w14:paraId="3117D550" w14:textId="77777777" w:rsidR="003A3FAE"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4. CONCLUSION</w:t>
      </w:r>
    </w:p>
    <w:p w14:paraId="7A5F1A14" w14:textId="77777777" w:rsidR="00982A9A" w:rsidRPr="00982A9A" w:rsidRDefault="00982A9A" w:rsidP="00982A9A">
      <w:pPr>
        <w:spacing w:line="360" w:lineRule="auto"/>
        <w:jc w:val="both"/>
        <w:rPr>
          <w:rFonts w:ascii="Times New Roman" w:hAnsi="Times New Roman" w:cs="Times New Roman"/>
          <w:sz w:val="24"/>
          <w:szCs w:val="24"/>
        </w:rPr>
      </w:pPr>
      <w:r w:rsidRPr="00982A9A">
        <w:rPr>
          <w:rFonts w:ascii="Times New Roman" w:hAnsi="Times New Roman" w:cs="Times New Roman"/>
          <w:sz w:val="24"/>
          <w:szCs w:val="24"/>
        </w:rPr>
        <w:t>When palm oil is used regularly, it degrades chemically and physically, producing hazardous compounds such as trans fats, oxidized sterols, and aldehydes.  These chemicals offer serious health hazards, including inflammation, oxidative stress, and carcinogenic potential.  This study indicated that a paper-based strip might be a useful, quick, and low-cost instrument for identifying oil deterioration.</w:t>
      </w:r>
    </w:p>
    <w:p w14:paraId="2D785E10" w14:textId="77777777" w:rsidR="00982A9A" w:rsidRDefault="00982A9A" w:rsidP="00982A9A">
      <w:pPr>
        <w:spacing w:line="360" w:lineRule="auto"/>
        <w:jc w:val="both"/>
        <w:rPr>
          <w:rFonts w:ascii="Times New Roman" w:hAnsi="Times New Roman" w:cs="Times New Roman"/>
          <w:sz w:val="24"/>
          <w:szCs w:val="24"/>
        </w:rPr>
      </w:pPr>
      <w:r w:rsidRPr="00982A9A">
        <w:rPr>
          <w:rFonts w:ascii="Times New Roman" w:hAnsi="Times New Roman" w:cs="Times New Roman"/>
          <w:sz w:val="24"/>
          <w:szCs w:val="24"/>
        </w:rPr>
        <w:t xml:space="preserve"> The strip not only indicates the oil's deterioration condition by simple color changes, but it also correlates well with advanced laboratory methods such as UV-Vis, fluorescence spectroscopy, and GC-MS.  Its simplicity and real-time feedback make it particularly helpful </w:t>
      </w:r>
      <w:proofErr w:type="gramStart"/>
      <w:r w:rsidRPr="00982A9A">
        <w:rPr>
          <w:rFonts w:ascii="Times New Roman" w:hAnsi="Times New Roman" w:cs="Times New Roman"/>
          <w:sz w:val="24"/>
          <w:szCs w:val="24"/>
        </w:rPr>
        <w:t>in home</w:t>
      </w:r>
      <w:proofErr w:type="gramEnd"/>
      <w:r w:rsidRPr="00982A9A">
        <w:rPr>
          <w:rFonts w:ascii="Times New Roman" w:hAnsi="Times New Roman" w:cs="Times New Roman"/>
          <w:sz w:val="24"/>
          <w:szCs w:val="24"/>
        </w:rPr>
        <w:t xml:space="preserve"> kitchens, small food establishments, and underdeveloped countries where analytical equipment is scarce.</w:t>
      </w:r>
    </w:p>
    <w:p w14:paraId="7DBD5BC2" w14:textId="77777777" w:rsidR="00982A9A" w:rsidRDefault="00982A9A" w:rsidP="00982A9A">
      <w:pPr>
        <w:spacing w:line="360" w:lineRule="auto"/>
        <w:jc w:val="both"/>
        <w:rPr>
          <w:rFonts w:ascii="Times New Roman" w:hAnsi="Times New Roman" w:cs="Times New Roman"/>
          <w:sz w:val="24"/>
          <w:szCs w:val="24"/>
          <w:lang w:val="en-IN"/>
        </w:rPr>
      </w:pPr>
      <w:r w:rsidRPr="00982A9A">
        <w:rPr>
          <w:rFonts w:ascii="Times New Roman" w:hAnsi="Times New Roman" w:cs="Times New Roman"/>
          <w:sz w:val="24"/>
          <w:szCs w:val="24"/>
          <w:lang w:val="en-IN"/>
        </w:rPr>
        <w:t>Further enhancements to strip sensitivity, stability, and packaging may lead to commercialization and greater application in food safety monitoring. Overall, this invention has the potential to help consumers and food handlers select safer and healthier oil choices.</w:t>
      </w:r>
    </w:p>
    <w:p w14:paraId="64761A69" w14:textId="5B243D32" w:rsidR="00F03EEB" w:rsidRDefault="00F03EEB" w:rsidP="00982A9A">
      <w:pPr>
        <w:spacing w:line="360" w:lineRule="auto"/>
        <w:jc w:val="both"/>
        <w:rPr>
          <w:rFonts w:ascii="Times New Roman" w:hAnsi="Times New Roman" w:cs="Times New Roman"/>
          <w:sz w:val="24"/>
          <w:szCs w:val="24"/>
        </w:rPr>
      </w:pPr>
      <w:r w:rsidRPr="006228FF">
        <w:rPr>
          <w:rFonts w:ascii="Times New Roman" w:hAnsi="Times New Roman" w:cs="Times New Roman"/>
          <w:sz w:val="24"/>
          <w:szCs w:val="24"/>
        </w:rPr>
        <w:t>Altogether, these results show that the paper strip is not just a gimmick—it reliably tracks oil spoilage in real time. It's a cost-effective tool, especially useful in places where regular lab testing isn’t possible.</w:t>
      </w:r>
    </w:p>
    <w:p w14:paraId="184C8A72" w14:textId="4B6804BD" w:rsidR="0064610F" w:rsidRDefault="0064610F" w:rsidP="00982A9A">
      <w:pPr>
        <w:spacing w:line="360" w:lineRule="auto"/>
        <w:jc w:val="both"/>
        <w:rPr>
          <w:rFonts w:ascii="Times New Roman" w:hAnsi="Times New Roman" w:cs="Times New Roman"/>
          <w:sz w:val="24"/>
          <w:szCs w:val="24"/>
        </w:rPr>
      </w:pPr>
    </w:p>
    <w:p w14:paraId="13D7022C" w14:textId="77777777" w:rsidR="0064610F" w:rsidRPr="00394842" w:rsidRDefault="0064610F" w:rsidP="0064610F">
      <w:pPr>
        <w:rPr>
          <w:highlight w:val="yellow"/>
        </w:rPr>
      </w:pPr>
      <w:bookmarkStart w:id="1" w:name="_Hlk198120853"/>
      <w:r w:rsidRPr="00394842">
        <w:rPr>
          <w:highlight w:val="yellow"/>
        </w:rPr>
        <w:t>Disclaimer (Artificial intelligence)</w:t>
      </w:r>
    </w:p>
    <w:p w14:paraId="3A7B0828" w14:textId="77777777" w:rsidR="0064610F" w:rsidRPr="00394842" w:rsidRDefault="0064610F" w:rsidP="0064610F">
      <w:pPr>
        <w:rPr>
          <w:highlight w:val="yellow"/>
        </w:rPr>
      </w:pPr>
    </w:p>
    <w:p w14:paraId="1CF4CCE3" w14:textId="77777777" w:rsidR="0064610F" w:rsidRPr="00394842" w:rsidRDefault="0064610F" w:rsidP="0064610F">
      <w:pPr>
        <w:rPr>
          <w:highlight w:val="yellow"/>
        </w:rPr>
      </w:pPr>
      <w:r w:rsidRPr="00394842">
        <w:rPr>
          <w:highlight w:val="yellow"/>
        </w:rPr>
        <w:t xml:space="preserve">Option 1: </w:t>
      </w:r>
    </w:p>
    <w:p w14:paraId="7664D895" w14:textId="77777777" w:rsidR="0064610F" w:rsidRPr="00394842" w:rsidRDefault="0064610F" w:rsidP="0064610F">
      <w:pPr>
        <w:rPr>
          <w:highlight w:val="yellow"/>
        </w:rPr>
      </w:pPr>
    </w:p>
    <w:p w14:paraId="15D5CE35" w14:textId="77777777" w:rsidR="0064610F" w:rsidRPr="00394842" w:rsidRDefault="0064610F" w:rsidP="0064610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6548751" w14:textId="77777777" w:rsidR="0064610F" w:rsidRPr="00394842" w:rsidRDefault="0064610F" w:rsidP="0064610F">
      <w:pPr>
        <w:rPr>
          <w:highlight w:val="yellow"/>
        </w:rPr>
      </w:pPr>
    </w:p>
    <w:p w14:paraId="33D813E1" w14:textId="77777777" w:rsidR="0064610F" w:rsidRPr="00394842" w:rsidRDefault="0064610F" w:rsidP="0064610F">
      <w:pPr>
        <w:rPr>
          <w:highlight w:val="yellow"/>
        </w:rPr>
      </w:pPr>
      <w:r w:rsidRPr="00394842">
        <w:rPr>
          <w:highlight w:val="yellow"/>
        </w:rPr>
        <w:lastRenderedPageBreak/>
        <w:t xml:space="preserve">Option 2: </w:t>
      </w:r>
    </w:p>
    <w:p w14:paraId="037F7655" w14:textId="77777777" w:rsidR="0064610F" w:rsidRPr="00394842" w:rsidRDefault="0064610F" w:rsidP="0064610F">
      <w:pPr>
        <w:rPr>
          <w:highlight w:val="yellow"/>
        </w:rPr>
      </w:pPr>
    </w:p>
    <w:p w14:paraId="4BEB5B51" w14:textId="77777777" w:rsidR="0064610F" w:rsidRPr="00394842" w:rsidRDefault="0064610F" w:rsidP="0064610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1B145C" w14:textId="77777777" w:rsidR="0064610F" w:rsidRPr="00394842" w:rsidRDefault="0064610F" w:rsidP="0064610F">
      <w:pPr>
        <w:rPr>
          <w:highlight w:val="yellow"/>
        </w:rPr>
      </w:pPr>
    </w:p>
    <w:p w14:paraId="6CE8D068" w14:textId="77777777" w:rsidR="0064610F" w:rsidRPr="00394842" w:rsidRDefault="0064610F" w:rsidP="0064610F">
      <w:pPr>
        <w:rPr>
          <w:highlight w:val="yellow"/>
        </w:rPr>
      </w:pPr>
      <w:r w:rsidRPr="00394842">
        <w:rPr>
          <w:highlight w:val="yellow"/>
        </w:rPr>
        <w:t>Details of the AI usage are given below:</w:t>
      </w:r>
    </w:p>
    <w:p w14:paraId="3A900E75" w14:textId="70D40634" w:rsidR="0064610F" w:rsidRPr="00394842" w:rsidRDefault="0064610F" w:rsidP="0064610F">
      <w:pPr>
        <w:rPr>
          <w:highlight w:val="yellow"/>
        </w:rPr>
      </w:pPr>
      <w:r w:rsidRPr="00394842">
        <w:rPr>
          <w:highlight w:val="yellow"/>
        </w:rPr>
        <w:t>1.</w:t>
      </w:r>
      <w:r w:rsidR="00871CF6">
        <w:rPr>
          <w:highlight w:val="yellow"/>
        </w:rPr>
        <w:t xml:space="preserve"> </w:t>
      </w:r>
      <w:r w:rsidR="00871CF6" w:rsidRPr="00394842">
        <w:rPr>
          <w:highlight w:val="yellow"/>
        </w:rPr>
        <w:t xml:space="preserve">Author(s) hereby declare that generative AI technologies such as </w:t>
      </w:r>
      <w:r w:rsidR="00871CF6">
        <w:rPr>
          <w:highlight w:val="yellow"/>
        </w:rPr>
        <w:t>Chat GPT - 4</w:t>
      </w:r>
      <w:r w:rsidR="00871CF6" w:rsidRPr="00394842">
        <w:rPr>
          <w:highlight w:val="yellow"/>
        </w:rPr>
        <w:t>, etc. have been used during the writing or editing of manuscripts.</w:t>
      </w:r>
    </w:p>
    <w:bookmarkEnd w:id="1"/>
    <w:p w14:paraId="1DD8441D" w14:textId="77777777" w:rsidR="00FB61B7" w:rsidRDefault="006228FF" w:rsidP="00FB61B7">
      <w:pPr>
        <w:pStyle w:val="Heading1"/>
        <w:spacing w:line="360" w:lineRule="auto"/>
        <w:jc w:val="both"/>
        <w:rPr>
          <w:rFonts w:ascii="Times New Roman" w:hAnsi="Times New Roman" w:cs="Times New Roman"/>
          <w:color w:val="auto"/>
        </w:rPr>
      </w:pPr>
      <w:r>
        <w:rPr>
          <w:rFonts w:ascii="Times New Roman" w:hAnsi="Times New Roman" w:cs="Times New Roman"/>
          <w:color w:val="auto"/>
        </w:rPr>
        <w:t>REFERENCE</w:t>
      </w:r>
    </w:p>
    <w:p w14:paraId="0CB9D55E" w14:textId="77777777" w:rsidR="00FB61B7" w:rsidRPr="00FB61B7" w:rsidRDefault="00FB61B7" w:rsidP="00FB61B7"/>
    <w:p w14:paraId="503B3FE7" w14:textId="77777777" w:rsidR="00FB61B7" w:rsidRPr="00A91A7B" w:rsidRDefault="00FB61B7" w:rsidP="00DD71FB">
      <w:pPr>
        <w:pStyle w:val="EndNoteBibliography"/>
        <w:spacing w:line="360" w:lineRule="auto"/>
        <w:ind w:left="851" w:hanging="851"/>
        <w:mirrorIndents/>
        <w:rPr>
          <w:rFonts w:ascii="Times New Roman" w:hAnsi="Times New Roman" w:cs="Times New Roman"/>
          <w:sz w:val="24"/>
          <w:szCs w:val="24"/>
          <w:lang w:val="en-IN"/>
        </w:rPr>
      </w:pPr>
      <w:r w:rsidRPr="00A91A7B">
        <w:rPr>
          <w:rFonts w:ascii="Times New Roman" w:hAnsi="Times New Roman" w:cs="Times New Roman"/>
          <w:sz w:val="24"/>
          <w:szCs w:val="24"/>
          <w:lang w:val="en-IN"/>
        </w:rPr>
        <w:t xml:space="preserve">Deekshitha </w:t>
      </w:r>
      <w:r w:rsidRPr="00DD71FB">
        <w:rPr>
          <w:rFonts w:ascii="Times New Roman" w:hAnsi="Times New Roman" w:cs="Times New Roman"/>
          <w:i/>
          <w:iCs/>
          <w:sz w:val="24"/>
          <w:szCs w:val="24"/>
          <w:lang w:val="en-IN"/>
        </w:rPr>
        <w:t>et. al</w:t>
      </w:r>
      <w:r>
        <w:rPr>
          <w:rFonts w:ascii="Times New Roman" w:hAnsi="Times New Roman" w:cs="Times New Roman"/>
          <w:i/>
          <w:iCs/>
          <w:sz w:val="24"/>
          <w:szCs w:val="24"/>
          <w:lang w:val="en-IN"/>
        </w:rPr>
        <w:t>.</w:t>
      </w:r>
      <w:r w:rsidRPr="00DD71FB">
        <w:rPr>
          <w:rFonts w:ascii="Times New Roman" w:hAnsi="Times New Roman" w:cs="Times New Roman"/>
          <w:i/>
          <w:iCs/>
          <w:sz w:val="24"/>
          <w:szCs w:val="24"/>
          <w:lang w:val="en-IN"/>
        </w:rPr>
        <w:t>,</w:t>
      </w:r>
      <w:r w:rsidRPr="00A91A7B">
        <w:rPr>
          <w:rFonts w:ascii="Times New Roman" w:hAnsi="Times New Roman" w:cs="Times New Roman"/>
          <w:sz w:val="24"/>
          <w:szCs w:val="24"/>
          <w:lang w:val="en-IN"/>
        </w:rPr>
        <w:t xml:space="preserve"> 2024. "Thermal Oxidation of Palm Oil: Formation of Oxidative Byproducts." Journal of Food Science and Technology.</w:t>
      </w:r>
    </w:p>
    <w:p w14:paraId="0C0F6912" w14:textId="77777777" w:rsidR="00FB61B7" w:rsidRPr="00A91237" w:rsidRDefault="00FB61B7" w:rsidP="006228FF">
      <w:pPr>
        <w:spacing w:line="360" w:lineRule="auto"/>
        <w:ind w:left="567" w:hanging="567"/>
        <w:mirrorIndents/>
        <w:jc w:val="both"/>
        <w:rPr>
          <w:rFonts w:ascii="Times New Roman" w:hAnsi="Times New Roman" w:cs="Times New Roman"/>
          <w:sz w:val="24"/>
          <w:szCs w:val="24"/>
        </w:rPr>
      </w:pPr>
      <w:proofErr w:type="spellStart"/>
      <w:r w:rsidRPr="00A91237">
        <w:rPr>
          <w:rFonts w:ascii="Times New Roman" w:hAnsi="Times New Roman" w:cs="Times New Roman"/>
          <w:sz w:val="24"/>
          <w:szCs w:val="24"/>
        </w:rPr>
        <w:t>Folahan</w:t>
      </w:r>
      <w:proofErr w:type="spellEnd"/>
      <w:r w:rsidRPr="00A91237">
        <w:rPr>
          <w:rFonts w:ascii="Times New Roman" w:hAnsi="Times New Roman" w:cs="Times New Roman"/>
          <w:sz w:val="24"/>
          <w:szCs w:val="24"/>
        </w:rPr>
        <w:t xml:space="preserve">, J. T., </w:t>
      </w:r>
      <w:proofErr w:type="spellStart"/>
      <w:r w:rsidRPr="00A91237">
        <w:rPr>
          <w:rFonts w:ascii="Times New Roman" w:hAnsi="Times New Roman" w:cs="Times New Roman"/>
          <w:sz w:val="24"/>
          <w:szCs w:val="24"/>
        </w:rPr>
        <w:t>Olorundare</w:t>
      </w:r>
      <w:proofErr w:type="spellEnd"/>
      <w:r w:rsidRPr="00A91237">
        <w:rPr>
          <w:rFonts w:ascii="Times New Roman" w:hAnsi="Times New Roman" w:cs="Times New Roman"/>
          <w:sz w:val="24"/>
          <w:szCs w:val="24"/>
        </w:rPr>
        <w:t xml:space="preserve">, O. E., Ajayi, A. M., </w:t>
      </w:r>
      <w:proofErr w:type="spellStart"/>
      <w:r w:rsidRPr="00A91237">
        <w:rPr>
          <w:rFonts w:ascii="Times New Roman" w:hAnsi="Times New Roman" w:cs="Times New Roman"/>
          <w:sz w:val="24"/>
          <w:szCs w:val="24"/>
        </w:rPr>
        <w:t>Oyewopo</w:t>
      </w:r>
      <w:proofErr w:type="spellEnd"/>
      <w:r w:rsidRPr="00A91237">
        <w:rPr>
          <w:rFonts w:ascii="Times New Roman" w:hAnsi="Times New Roman" w:cs="Times New Roman"/>
          <w:sz w:val="24"/>
          <w:szCs w:val="24"/>
        </w:rPr>
        <w:t xml:space="preserve">, A. O., </w:t>
      </w:r>
      <w:proofErr w:type="spellStart"/>
      <w:r w:rsidRPr="00A91237">
        <w:rPr>
          <w:rFonts w:ascii="Times New Roman" w:hAnsi="Times New Roman" w:cs="Times New Roman"/>
          <w:sz w:val="24"/>
          <w:szCs w:val="24"/>
        </w:rPr>
        <w:t>Soyemi</w:t>
      </w:r>
      <w:proofErr w:type="spellEnd"/>
      <w:r w:rsidRPr="00A91237">
        <w:rPr>
          <w:rFonts w:ascii="Times New Roman" w:hAnsi="Times New Roman" w:cs="Times New Roman"/>
          <w:sz w:val="24"/>
          <w:szCs w:val="24"/>
        </w:rPr>
        <w:t xml:space="preserve">, S. S., </w:t>
      </w:r>
      <w:proofErr w:type="spellStart"/>
      <w:r w:rsidRPr="00A91237">
        <w:rPr>
          <w:rFonts w:ascii="Times New Roman" w:hAnsi="Times New Roman" w:cs="Times New Roman"/>
          <w:sz w:val="24"/>
          <w:szCs w:val="24"/>
        </w:rPr>
        <w:t>Adeneye</w:t>
      </w:r>
      <w:proofErr w:type="spellEnd"/>
      <w:r w:rsidRPr="00A91237">
        <w:rPr>
          <w:rFonts w:ascii="Times New Roman" w:hAnsi="Times New Roman" w:cs="Times New Roman"/>
          <w:sz w:val="24"/>
          <w:szCs w:val="24"/>
        </w:rPr>
        <w:t xml:space="preserve">, A. A., Okoye, II, Afolabi, S. O., &amp; </w:t>
      </w:r>
      <w:proofErr w:type="spellStart"/>
      <w:r w:rsidRPr="00A91237">
        <w:rPr>
          <w:rFonts w:ascii="Times New Roman" w:hAnsi="Times New Roman" w:cs="Times New Roman"/>
          <w:sz w:val="24"/>
          <w:szCs w:val="24"/>
        </w:rPr>
        <w:t>Njan</w:t>
      </w:r>
      <w:proofErr w:type="spellEnd"/>
      <w:r w:rsidRPr="00A91237">
        <w:rPr>
          <w:rFonts w:ascii="Times New Roman" w:hAnsi="Times New Roman" w:cs="Times New Roman"/>
          <w:sz w:val="24"/>
          <w:szCs w:val="24"/>
        </w:rPr>
        <w:t xml:space="preserve">, A. A. (2023). Oxidized dietary lipids induce vascular inflammation and atherogenesis in post-menopausal rats: estradiol and selected antihyperlipidemic drugs restore vascular health in vivo. Lipids Health Dis, 22(1), 107. https://doi.org/10.1186/s12944-023-01818-y </w:t>
      </w:r>
    </w:p>
    <w:p w14:paraId="463E9D72" w14:textId="77777777" w:rsidR="00FB61B7" w:rsidRDefault="00FB61B7" w:rsidP="00DD71FB">
      <w:pPr>
        <w:pStyle w:val="EndNoteBibliography"/>
        <w:spacing w:line="360" w:lineRule="auto"/>
        <w:ind w:left="720" w:hanging="720"/>
        <w:mirrorIndents/>
        <w:rPr>
          <w:rFonts w:ascii="Times New Roman" w:hAnsi="Times New Roman" w:cs="Times New Roman"/>
          <w:sz w:val="24"/>
          <w:szCs w:val="24"/>
        </w:rPr>
      </w:pPr>
      <w:r w:rsidRPr="00976A33">
        <w:rPr>
          <w:rFonts w:ascii="Times New Roman" w:hAnsi="Times New Roman" w:cs="Times New Roman"/>
          <w:sz w:val="24"/>
          <w:szCs w:val="24"/>
          <w:lang w:val="en-IN"/>
        </w:rPr>
        <w:t>Ho, D. K. N., Chiu, W. C., Lee, Y. C., Su, H. Y., Chang, C. C., Yao, C. Y., Hua, K. L., Chu, H. K., Hsu, C. Y., &amp; Chang, J. S. (2021). Integration of an Image-Based Dietary Assessment</w:t>
      </w:r>
      <w:r>
        <w:rPr>
          <w:rFonts w:ascii="Times New Roman" w:hAnsi="Times New Roman" w:cs="Times New Roman"/>
          <w:sz w:val="24"/>
          <w:szCs w:val="24"/>
          <w:lang w:val="en-IN"/>
        </w:rPr>
        <w:t xml:space="preserve"> </w:t>
      </w:r>
      <w:r w:rsidRPr="00976A33">
        <w:rPr>
          <w:rFonts w:ascii="Times New Roman" w:hAnsi="Times New Roman" w:cs="Times New Roman"/>
          <w:sz w:val="24"/>
          <w:szCs w:val="24"/>
          <w:lang w:val="en-IN"/>
        </w:rPr>
        <w:t xml:space="preserve">Paradigm into Dietetic Training Improves Food Portion Estimates by Future Dietitians. </w:t>
      </w:r>
      <w:r w:rsidRPr="00976A33">
        <w:rPr>
          <w:rFonts w:ascii="Times New Roman" w:hAnsi="Times New Roman" w:cs="Times New Roman"/>
          <w:i/>
          <w:iCs/>
          <w:sz w:val="24"/>
          <w:szCs w:val="24"/>
          <w:lang w:val="en-IN"/>
        </w:rPr>
        <w:t>Nutrients</w:t>
      </w:r>
      <w:r w:rsidRPr="00976A33">
        <w:rPr>
          <w:rFonts w:ascii="Times New Roman" w:hAnsi="Times New Roman" w:cs="Times New Roman"/>
          <w:sz w:val="24"/>
          <w:szCs w:val="24"/>
          <w:lang w:val="en-IN"/>
        </w:rPr>
        <w:t>,</w:t>
      </w:r>
      <w:r w:rsidRPr="00976A33">
        <w:rPr>
          <w:rFonts w:ascii="Times New Roman" w:hAnsi="Times New Roman" w:cs="Times New Roman"/>
          <w:i/>
          <w:iCs/>
          <w:sz w:val="24"/>
          <w:szCs w:val="24"/>
          <w:lang w:val="en-IN"/>
        </w:rPr>
        <w:t xml:space="preserve"> 13</w:t>
      </w:r>
      <w:r w:rsidRPr="00976A33">
        <w:rPr>
          <w:rFonts w:ascii="Times New Roman" w:hAnsi="Times New Roman" w:cs="Times New Roman"/>
          <w:sz w:val="24"/>
          <w:szCs w:val="24"/>
          <w:lang w:val="en-IN"/>
        </w:rPr>
        <w:t>(1). https://doi.org/10.3390/nu13010175</w:t>
      </w:r>
    </w:p>
    <w:p w14:paraId="6B2B0A4F" w14:textId="77777777" w:rsidR="00FB61B7" w:rsidRPr="00A91237" w:rsidRDefault="00FB61B7" w:rsidP="00FB61B7">
      <w:pPr>
        <w:spacing w:line="360" w:lineRule="auto"/>
        <w:ind w:left="720" w:hanging="720"/>
        <w:mirrorIndents/>
        <w:jc w:val="both"/>
        <w:rPr>
          <w:rFonts w:ascii="Times New Roman" w:hAnsi="Times New Roman" w:cs="Times New Roman"/>
          <w:sz w:val="24"/>
          <w:szCs w:val="24"/>
        </w:rPr>
      </w:pPr>
      <w:proofErr w:type="spellStart"/>
      <w:r w:rsidRPr="00A91237">
        <w:rPr>
          <w:rFonts w:ascii="Times New Roman" w:hAnsi="Times New Roman" w:cs="Times New Roman"/>
          <w:sz w:val="24"/>
          <w:szCs w:val="24"/>
        </w:rPr>
        <w:t>Sangjan</w:t>
      </w:r>
      <w:proofErr w:type="spellEnd"/>
      <w:r w:rsidRPr="00A91237">
        <w:rPr>
          <w:rFonts w:ascii="Times New Roman" w:hAnsi="Times New Roman" w:cs="Times New Roman"/>
          <w:sz w:val="24"/>
          <w:szCs w:val="24"/>
        </w:rPr>
        <w:t xml:space="preserve">, A., </w:t>
      </w:r>
      <w:proofErr w:type="spellStart"/>
      <w:r w:rsidRPr="00A91237">
        <w:rPr>
          <w:rFonts w:ascii="Times New Roman" w:hAnsi="Times New Roman" w:cs="Times New Roman"/>
          <w:sz w:val="24"/>
          <w:szCs w:val="24"/>
        </w:rPr>
        <w:t>Boonsith</w:t>
      </w:r>
      <w:proofErr w:type="spellEnd"/>
      <w:r w:rsidRPr="00A91237">
        <w:rPr>
          <w:rFonts w:ascii="Times New Roman" w:hAnsi="Times New Roman" w:cs="Times New Roman"/>
          <w:sz w:val="24"/>
          <w:szCs w:val="24"/>
        </w:rPr>
        <w:t xml:space="preserve">, S., </w:t>
      </w:r>
      <w:proofErr w:type="spellStart"/>
      <w:r w:rsidRPr="00A91237">
        <w:rPr>
          <w:rFonts w:ascii="Times New Roman" w:hAnsi="Times New Roman" w:cs="Times New Roman"/>
          <w:sz w:val="24"/>
          <w:szCs w:val="24"/>
        </w:rPr>
        <w:t>Sansanaphongpricha</w:t>
      </w:r>
      <w:proofErr w:type="spellEnd"/>
      <w:r w:rsidRPr="00A91237">
        <w:rPr>
          <w:rFonts w:ascii="Times New Roman" w:hAnsi="Times New Roman" w:cs="Times New Roman"/>
          <w:sz w:val="24"/>
          <w:szCs w:val="24"/>
        </w:rPr>
        <w:t xml:space="preserve">, K., </w:t>
      </w:r>
      <w:proofErr w:type="spellStart"/>
      <w:r w:rsidRPr="00A91237">
        <w:rPr>
          <w:rFonts w:ascii="Times New Roman" w:hAnsi="Times New Roman" w:cs="Times New Roman"/>
          <w:sz w:val="24"/>
          <w:szCs w:val="24"/>
        </w:rPr>
        <w:t>Thinbanmai</w:t>
      </w:r>
      <w:proofErr w:type="spellEnd"/>
      <w:r w:rsidRPr="00A91237">
        <w:rPr>
          <w:rFonts w:ascii="Times New Roman" w:hAnsi="Times New Roman" w:cs="Times New Roman"/>
          <w:sz w:val="24"/>
          <w:szCs w:val="24"/>
        </w:rPr>
        <w:t xml:space="preserve">, T., </w:t>
      </w:r>
      <w:proofErr w:type="spellStart"/>
      <w:r w:rsidRPr="00A91237">
        <w:rPr>
          <w:rFonts w:ascii="Times New Roman" w:hAnsi="Times New Roman" w:cs="Times New Roman"/>
          <w:sz w:val="24"/>
          <w:szCs w:val="24"/>
        </w:rPr>
        <w:t>Ratchahat</w:t>
      </w:r>
      <w:proofErr w:type="spellEnd"/>
      <w:r w:rsidRPr="00A91237">
        <w:rPr>
          <w:rFonts w:ascii="Times New Roman" w:hAnsi="Times New Roman" w:cs="Times New Roman"/>
          <w:sz w:val="24"/>
          <w:szCs w:val="24"/>
        </w:rPr>
        <w:t xml:space="preserve">, S., </w:t>
      </w:r>
      <w:proofErr w:type="spellStart"/>
      <w:r w:rsidRPr="00A91237">
        <w:rPr>
          <w:rFonts w:ascii="Times New Roman" w:hAnsi="Times New Roman" w:cs="Times New Roman"/>
          <w:sz w:val="24"/>
          <w:szCs w:val="24"/>
        </w:rPr>
        <w:t>Laosiripojana</w:t>
      </w:r>
      <w:proofErr w:type="spellEnd"/>
      <w:r w:rsidRPr="00A91237">
        <w:rPr>
          <w:rFonts w:ascii="Times New Roman" w:hAnsi="Times New Roman" w:cs="Times New Roman"/>
          <w:sz w:val="24"/>
          <w:szCs w:val="24"/>
        </w:rPr>
        <w:t xml:space="preserve">, N., Wu, K. C., Shin, H. S., &amp; </w:t>
      </w:r>
      <w:proofErr w:type="spellStart"/>
      <w:r w:rsidRPr="00A91237">
        <w:rPr>
          <w:rFonts w:ascii="Times New Roman" w:hAnsi="Times New Roman" w:cs="Times New Roman"/>
          <w:sz w:val="24"/>
          <w:szCs w:val="24"/>
        </w:rPr>
        <w:t>Sakdaronnarong</w:t>
      </w:r>
      <w:proofErr w:type="spellEnd"/>
      <w:r w:rsidRPr="00A91237">
        <w:rPr>
          <w:rFonts w:ascii="Times New Roman" w:hAnsi="Times New Roman" w:cs="Times New Roman"/>
          <w:sz w:val="24"/>
          <w:szCs w:val="24"/>
        </w:rPr>
        <w:t xml:space="preserve">, C. (2022). Facile preparation of aqueous-soluble fluorescent polyethylene glycol functionalized carbon dots from palm waste by one-pot hydrothermal carbonization for colon cancer </w:t>
      </w:r>
      <w:proofErr w:type="spellStart"/>
      <w:r w:rsidRPr="00A91237">
        <w:rPr>
          <w:rFonts w:ascii="Times New Roman" w:hAnsi="Times New Roman" w:cs="Times New Roman"/>
          <w:sz w:val="24"/>
          <w:szCs w:val="24"/>
        </w:rPr>
        <w:t>nanotheranostics</w:t>
      </w:r>
      <w:proofErr w:type="spellEnd"/>
      <w:r w:rsidRPr="00A91237">
        <w:rPr>
          <w:rFonts w:ascii="Times New Roman" w:hAnsi="Times New Roman" w:cs="Times New Roman"/>
          <w:sz w:val="24"/>
          <w:szCs w:val="24"/>
        </w:rPr>
        <w:t xml:space="preserve">. Sci Rep, 12(1), 10550. https://doi.org/10.1038/s41598-022-14704-x </w:t>
      </w:r>
    </w:p>
    <w:p w14:paraId="6D37681D" w14:textId="77777777" w:rsidR="00FB61B7" w:rsidRPr="00A91237" w:rsidRDefault="00FB61B7" w:rsidP="00FB61B7">
      <w:pPr>
        <w:spacing w:line="360" w:lineRule="auto"/>
        <w:ind w:left="720" w:hanging="720"/>
        <w:mirrorIndents/>
        <w:jc w:val="both"/>
        <w:rPr>
          <w:rFonts w:ascii="Times New Roman" w:hAnsi="Times New Roman" w:cs="Times New Roman"/>
          <w:sz w:val="24"/>
          <w:szCs w:val="24"/>
        </w:rPr>
      </w:pPr>
      <w:proofErr w:type="spellStart"/>
      <w:r w:rsidRPr="00A91237">
        <w:rPr>
          <w:rFonts w:ascii="Times New Roman" w:hAnsi="Times New Roman" w:cs="Times New Roman"/>
          <w:sz w:val="24"/>
          <w:szCs w:val="24"/>
        </w:rPr>
        <w:lastRenderedPageBreak/>
        <w:t>Saputera</w:t>
      </w:r>
      <w:proofErr w:type="spellEnd"/>
      <w:r w:rsidRPr="00A91237">
        <w:rPr>
          <w:rFonts w:ascii="Times New Roman" w:hAnsi="Times New Roman" w:cs="Times New Roman"/>
          <w:sz w:val="24"/>
          <w:szCs w:val="24"/>
        </w:rPr>
        <w:t xml:space="preserve">, W. H., Amri, A. F., Mukti, R. R., </w:t>
      </w:r>
      <w:proofErr w:type="spellStart"/>
      <w:r w:rsidRPr="00A91237">
        <w:rPr>
          <w:rFonts w:ascii="Times New Roman" w:hAnsi="Times New Roman" w:cs="Times New Roman"/>
          <w:sz w:val="24"/>
          <w:szCs w:val="24"/>
        </w:rPr>
        <w:t>Suendo</w:t>
      </w:r>
      <w:proofErr w:type="spellEnd"/>
      <w:r w:rsidRPr="00A91237">
        <w:rPr>
          <w:rFonts w:ascii="Times New Roman" w:hAnsi="Times New Roman" w:cs="Times New Roman"/>
          <w:sz w:val="24"/>
          <w:szCs w:val="24"/>
        </w:rPr>
        <w:t xml:space="preserve">, V., </w:t>
      </w:r>
      <w:proofErr w:type="spellStart"/>
      <w:r w:rsidRPr="00A91237">
        <w:rPr>
          <w:rFonts w:ascii="Times New Roman" w:hAnsi="Times New Roman" w:cs="Times New Roman"/>
          <w:sz w:val="24"/>
          <w:szCs w:val="24"/>
        </w:rPr>
        <w:t>Devianto</w:t>
      </w:r>
      <w:proofErr w:type="spellEnd"/>
      <w:r w:rsidRPr="00A91237">
        <w:rPr>
          <w:rFonts w:ascii="Times New Roman" w:hAnsi="Times New Roman" w:cs="Times New Roman"/>
          <w:sz w:val="24"/>
          <w:szCs w:val="24"/>
        </w:rPr>
        <w:t xml:space="preserve">, H., &amp; </w:t>
      </w:r>
      <w:proofErr w:type="spellStart"/>
      <w:r w:rsidRPr="00A91237">
        <w:rPr>
          <w:rFonts w:ascii="Times New Roman" w:hAnsi="Times New Roman" w:cs="Times New Roman"/>
          <w:sz w:val="24"/>
          <w:szCs w:val="24"/>
        </w:rPr>
        <w:t>Sasongko</w:t>
      </w:r>
      <w:proofErr w:type="spellEnd"/>
      <w:r w:rsidRPr="00A91237">
        <w:rPr>
          <w:rFonts w:ascii="Times New Roman" w:hAnsi="Times New Roman" w:cs="Times New Roman"/>
          <w:sz w:val="24"/>
          <w:szCs w:val="24"/>
        </w:rPr>
        <w:t xml:space="preserve">, D. (2021). Photocatalytic Degradation of Palm Oil Mill Effluent (POME) Waste Using </w:t>
      </w:r>
      <w:proofErr w:type="spellStart"/>
      <w:proofErr w:type="gramStart"/>
      <w:r w:rsidRPr="00A91237">
        <w:rPr>
          <w:rFonts w:ascii="Times New Roman" w:hAnsi="Times New Roman" w:cs="Times New Roman"/>
          <w:sz w:val="24"/>
          <w:szCs w:val="24"/>
        </w:rPr>
        <w:t>BiVO</w:t>
      </w:r>
      <w:proofErr w:type="spellEnd"/>
      <w:r w:rsidRPr="00A91237">
        <w:rPr>
          <w:rFonts w:ascii="Times New Roman" w:hAnsi="Times New Roman" w:cs="Times New Roman"/>
          <w:sz w:val="24"/>
          <w:szCs w:val="24"/>
        </w:rPr>
        <w:t>(</w:t>
      </w:r>
      <w:proofErr w:type="gramEnd"/>
      <w:r w:rsidRPr="00A91237">
        <w:rPr>
          <w:rFonts w:ascii="Times New Roman" w:hAnsi="Times New Roman" w:cs="Times New Roman"/>
          <w:sz w:val="24"/>
          <w:szCs w:val="24"/>
        </w:rPr>
        <w:t xml:space="preserve">4) Based Catalysts. Molecules, 26(20). https://doi.org/10.3390/molecules26206225 </w:t>
      </w:r>
    </w:p>
    <w:p w14:paraId="01A224A3" w14:textId="77777777" w:rsidR="00FB61B7" w:rsidRPr="00A91237" w:rsidRDefault="00FB61B7" w:rsidP="006228FF">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 xml:space="preserve">Spangenberg, J. E., &amp; Lantos, I. (2024). Fingerprinting of monovarietal olive oils from Argentina and Uruguay via stable isotope, fatty acid profile, and chemometric analyses. Food Chem, 449, 139194. https://doi.org/10.1016/j.foodchem.2024.139194 </w:t>
      </w:r>
    </w:p>
    <w:p w14:paraId="44643DAF" w14:textId="77777777" w:rsidR="00FB61B7" w:rsidRDefault="00FB61B7" w:rsidP="00DD71FB">
      <w:pPr>
        <w:spacing w:line="360" w:lineRule="auto"/>
        <w:ind w:left="720" w:hanging="720"/>
        <w:jc w:val="both"/>
        <w:rPr>
          <w:rFonts w:ascii="Times New Roman" w:hAnsi="Times New Roman" w:cs="Times New Roman"/>
          <w:sz w:val="24"/>
          <w:szCs w:val="24"/>
        </w:rPr>
      </w:pPr>
      <w:proofErr w:type="spellStart"/>
      <w:r w:rsidRPr="00DD71FB">
        <w:rPr>
          <w:rFonts w:ascii="Times New Roman" w:hAnsi="Times New Roman" w:cs="Times New Roman"/>
          <w:sz w:val="24"/>
          <w:szCs w:val="24"/>
        </w:rPr>
        <w:t>Syafri</w:t>
      </w:r>
      <w:proofErr w:type="spellEnd"/>
      <w:r w:rsidRPr="00DD71FB">
        <w:rPr>
          <w:rFonts w:ascii="Times New Roman" w:hAnsi="Times New Roman" w:cs="Times New Roman"/>
          <w:sz w:val="24"/>
          <w:szCs w:val="24"/>
        </w:rPr>
        <w:t xml:space="preserve">, S., Gari Lindo, G. N., Alen, Y., </w:t>
      </w:r>
      <w:proofErr w:type="spellStart"/>
      <w:r w:rsidRPr="00DD71FB">
        <w:rPr>
          <w:rFonts w:ascii="Times New Roman" w:hAnsi="Times New Roman" w:cs="Times New Roman"/>
          <w:sz w:val="24"/>
          <w:szCs w:val="24"/>
        </w:rPr>
        <w:t>Syofyan</w:t>
      </w:r>
      <w:proofErr w:type="spellEnd"/>
      <w:r w:rsidRPr="00DD71FB">
        <w:rPr>
          <w:rFonts w:ascii="Times New Roman" w:hAnsi="Times New Roman" w:cs="Times New Roman"/>
          <w:sz w:val="24"/>
          <w:szCs w:val="24"/>
        </w:rPr>
        <w:t xml:space="preserve">, S., &amp; Hamidi, D. (2024). GC-MS and ATR-FTIR Spectroscopy Coupled with Chemometric Analysis for Detection and Quantification of White Turmeric (Curcuma </w:t>
      </w:r>
      <w:proofErr w:type="spellStart"/>
      <w:r w:rsidRPr="00DD71FB">
        <w:rPr>
          <w:rFonts w:ascii="Times New Roman" w:hAnsi="Times New Roman" w:cs="Times New Roman"/>
          <w:sz w:val="24"/>
          <w:szCs w:val="24"/>
        </w:rPr>
        <w:t>zedoaria</w:t>
      </w:r>
      <w:proofErr w:type="spellEnd"/>
      <w:r w:rsidRPr="00DD71FB">
        <w:rPr>
          <w:rFonts w:ascii="Times New Roman" w:hAnsi="Times New Roman" w:cs="Times New Roman"/>
          <w:sz w:val="24"/>
          <w:szCs w:val="24"/>
        </w:rPr>
        <w:t xml:space="preserve">) Essential Oils Adulteration. Pak J Biol Sci, 27(3), 160-167. </w:t>
      </w:r>
      <w:hyperlink r:id="rId17" w:history="1">
        <w:r w:rsidRPr="00801375">
          <w:rPr>
            <w:rStyle w:val="Hyperlink"/>
            <w:rFonts w:ascii="Times New Roman" w:hAnsi="Times New Roman" w:cs="Times New Roman"/>
            <w:sz w:val="24"/>
            <w:szCs w:val="24"/>
          </w:rPr>
          <w:t>https://doi.org/10.3923/pjbs.2024.160.167</w:t>
        </w:r>
      </w:hyperlink>
    </w:p>
    <w:p w14:paraId="549F2C74" w14:textId="77777777" w:rsidR="00FB61B7" w:rsidRPr="00A91237" w:rsidRDefault="00FB61B7" w:rsidP="00835F14">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 xml:space="preserve">Wang, T., Wu, H. L., Long, W. J., Hu, Y., Cheng, L., Chen, A. Q., &amp; Yu, R. Q. (2019). Rapid identification and quantification of cheaper vegetable oil adulteration in camellia oil by using excitation-emission matrix fluorescence spectroscopy combined with chemometrics. Food Chem, 293, 348-357. https://doi.org/10.1016/j.foodchem.2019.04.109 </w:t>
      </w:r>
    </w:p>
    <w:p w14:paraId="79794730" w14:textId="77777777" w:rsidR="00FB61B7" w:rsidRDefault="00FB61B7" w:rsidP="00DD71FB">
      <w:pPr>
        <w:pStyle w:val="EndNoteBibliography"/>
        <w:spacing w:line="360" w:lineRule="auto"/>
        <w:ind w:left="567" w:hanging="567"/>
        <w:mirrorIndents/>
        <w:rPr>
          <w:rFonts w:ascii="Times New Roman" w:hAnsi="Times New Roman" w:cs="Times New Roman"/>
          <w:sz w:val="24"/>
          <w:szCs w:val="24"/>
        </w:rPr>
      </w:pPr>
      <w:r w:rsidRPr="007E01C3">
        <w:rPr>
          <w:rFonts w:ascii="Times New Roman" w:hAnsi="Times New Roman" w:cs="Times New Roman"/>
          <w:sz w:val="24"/>
          <w:szCs w:val="24"/>
        </w:rPr>
        <w:t xml:space="preserve">Wazed, M. A., Hasan, M. N., &amp; Rahman, M. M. (2021). Effect of repeated heating on the physicochemical parameters of different edible oils. </w:t>
      </w:r>
      <w:r w:rsidRPr="007E01C3">
        <w:rPr>
          <w:rFonts w:ascii="Times New Roman" w:hAnsi="Times New Roman" w:cs="Times New Roman"/>
          <w:i/>
          <w:iCs/>
          <w:sz w:val="24"/>
          <w:szCs w:val="24"/>
        </w:rPr>
        <w:t>Food Research, 5</w:t>
      </w:r>
      <w:r w:rsidRPr="007E01C3">
        <w:rPr>
          <w:rFonts w:ascii="Times New Roman" w:hAnsi="Times New Roman" w:cs="Times New Roman"/>
          <w:sz w:val="24"/>
          <w:szCs w:val="24"/>
        </w:rPr>
        <w:t>(6), 900-908.</w:t>
      </w:r>
    </w:p>
    <w:p w14:paraId="3CACEF9A" w14:textId="77777777" w:rsidR="00FB61B7" w:rsidRPr="00A91237" w:rsidRDefault="00FB61B7" w:rsidP="006228FF">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 xml:space="preserve">Wen, C., Shen, M., Liu, G., Liu, X., Liang, L., Li, Y., Zhang, J., &amp; Xu, X. (2023). Edible vegetable oils from oil crops: Preparation, refining, authenticity identification and application. Process Biochemistry, 124, 168-179. https://doi.org/https://doi.org/10.1016/j.procbio.2022.11.017 </w:t>
      </w:r>
    </w:p>
    <w:p w14:paraId="5170C7D4" w14:textId="77777777" w:rsidR="00FB61B7" w:rsidRPr="00A91237" w:rsidRDefault="00FB61B7" w:rsidP="006228FF">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 xml:space="preserve">Zhang, F., Wang, X., Jie, X., &amp; Wei, W. (2018). Test Paper for Colorimetric Inspection of Fatty Acids and Edible Oils. Sensors (Basel), 18(10). https://doi.org/10.3390/s18103252 </w:t>
      </w:r>
    </w:p>
    <w:p w14:paraId="6EAEE488" w14:textId="77777777" w:rsidR="00FB61B7" w:rsidRPr="00A91237" w:rsidRDefault="00FB61B7" w:rsidP="00835F14">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Zhang, Y. (2020). Rapid analysis of 37 FAMEs with the Agilent 8860 Gas Chromatograph. Agilent Technologies.</w:t>
      </w:r>
    </w:p>
    <w:sectPr w:rsidR="00FB61B7" w:rsidRPr="00A91237" w:rsidSect="003C1B8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AE580" w14:textId="77777777" w:rsidR="00ED79B0" w:rsidRDefault="00ED79B0" w:rsidP="004F1EDC">
      <w:pPr>
        <w:spacing w:after="0" w:line="240" w:lineRule="auto"/>
      </w:pPr>
      <w:r>
        <w:separator/>
      </w:r>
    </w:p>
  </w:endnote>
  <w:endnote w:type="continuationSeparator" w:id="0">
    <w:p w14:paraId="397B692B" w14:textId="77777777" w:rsidR="00ED79B0" w:rsidRDefault="00ED79B0" w:rsidP="004F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46B7" w14:textId="77777777" w:rsidR="004F1EDC" w:rsidRDefault="004F1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677F" w14:textId="77777777" w:rsidR="004F1EDC" w:rsidRDefault="004F1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69E7" w14:textId="77777777" w:rsidR="004F1EDC" w:rsidRDefault="004F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04325" w14:textId="77777777" w:rsidR="00ED79B0" w:rsidRDefault="00ED79B0" w:rsidP="004F1EDC">
      <w:pPr>
        <w:spacing w:after="0" w:line="240" w:lineRule="auto"/>
      </w:pPr>
      <w:r>
        <w:separator/>
      </w:r>
    </w:p>
  </w:footnote>
  <w:footnote w:type="continuationSeparator" w:id="0">
    <w:p w14:paraId="6EC592C3" w14:textId="77777777" w:rsidR="00ED79B0" w:rsidRDefault="00ED79B0" w:rsidP="004F1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62D7" w14:textId="59D712B7" w:rsidR="004F1EDC" w:rsidRDefault="00ED79B0">
    <w:pPr>
      <w:pStyle w:val="Header"/>
    </w:pPr>
    <w:r>
      <w:rPr>
        <w:noProof/>
      </w:rPr>
      <w:pict w14:anchorId="52B73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2938"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E6F3" w14:textId="53F57DE9" w:rsidR="004F1EDC" w:rsidRDefault="00ED79B0">
    <w:pPr>
      <w:pStyle w:val="Header"/>
    </w:pPr>
    <w:r>
      <w:rPr>
        <w:noProof/>
      </w:rPr>
      <w:pict w14:anchorId="6971F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2939" o:spid="_x0000_s2051"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5043" w14:textId="23D40617" w:rsidR="004F1EDC" w:rsidRDefault="00ED79B0">
    <w:pPr>
      <w:pStyle w:val="Header"/>
    </w:pPr>
    <w:r>
      <w:rPr>
        <w:noProof/>
      </w:rPr>
      <w:pict w14:anchorId="60226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2937"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58014B"/>
    <w:multiLevelType w:val="multilevel"/>
    <w:tmpl w:val="7254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20A69"/>
    <w:multiLevelType w:val="hybridMultilevel"/>
    <w:tmpl w:val="763083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4C16D7"/>
    <w:multiLevelType w:val="multilevel"/>
    <w:tmpl w:val="F726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2E5E95"/>
    <w:multiLevelType w:val="hybridMultilevel"/>
    <w:tmpl w:val="AA7C0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995BBE"/>
    <w:multiLevelType w:val="multilevel"/>
    <w:tmpl w:val="C25E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AB3B5C"/>
    <w:multiLevelType w:val="multilevel"/>
    <w:tmpl w:val="CD2E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2"/>
  </w:num>
  <w:num w:numId="12">
    <w:abstractNumId w:val="14"/>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3E2A"/>
    <w:rsid w:val="00034616"/>
    <w:rsid w:val="0006063C"/>
    <w:rsid w:val="0015074B"/>
    <w:rsid w:val="00204B1E"/>
    <w:rsid w:val="0029639D"/>
    <w:rsid w:val="002C2E5C"/>
    <w:rsid w:val="00303E73"/>
    <w:rsid w:val="00326F90"/>
    <w:rsid w:val="00361240"/>
    <w:rsid w:val="003A3FAE"/>
    <w:rsid w:val="003A5375"/>
    <w:rsid w:val="003C1B83"/>
    <w:rsid w:val="004D1BB3"/>
    <w:rsid w:val="004D32BD"/>
    <w:rsid w:val="004F1EDC"/>
    <w:rsid w:val="00550479"/>
    <w:rsid w:val="005519C6"/>
    <w:rsid w:val="005A4ADE"/>
    <w:rsid w:val="005C61EA"/>
    <w:rsid w:val="005C68AD"/>
    <w:rsid w:val="006228FF"/>
    <w:rsid w:val="0064610F"/>
    <w:rsid w:val="00671EAD"/>
    <w:rsid w:val="00742270"/>
    <w:rsid w:val="007561D6"/>
    <w:rsid w:val="00835F14"/>
    <w:rsid w:val="00871CF6"/>
    <w:rsid w:val="00954506"/>
    <w:rsid w:val="009611F4"/>
    <w:rsid w:val="00971063"/>
    <w:rsid w:val="00982A9A"/>
    <w:rsid w:val="009B1D72"/>
    <w:rsid w:val="00AA1D8D"/>
    <w:rsid w:val="00B47730"/>
    <w:rsid w:val="00C90A44"/>
    <w:rsid w:val="00C94B83"/>
    <w:rsid w:val="00CB0664"/>
    <w:rsid w:val="00D2570E"/>
    <w:rsid w:val="00D94B7A"/>
    <w:rsid w:val="00DB3D57"/>
    <w:rsid w:val="00DD71FB"/>
    <w:rsid w:val="00E13531"/>
    <w:rsid w:val="00EC5D5B"/>
    <w:rsid w:val="00ED34DD"/>
    <w:rsid w:val="00ED79B0"/>
    <w:rsid w:val="00F03EEB"/>
    <w:rsid w:val="00F1685E"/>
    <w:rsid w:val="00FB61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AD24CCE"/>
  <w14:defaultImageDpi w14:val="300"/>
  <w15:docId w15:val="{44D4E08E-19F3-4225-956D-5B9939D6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1Light">
    <w:name w:val="Grid Table 1 Light"/>
    <w:basedOn w:val="TableNormal"/>
    <w:uiPriority w:val="46"/>
    <w:rsid w:val="00DB3D57"/>
    <w:pPr>
      <w:spacing w:after="0" w:line="240" w:lineRule="auto"/>
    </w:pPr>
    <w:rPr>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har"/>
    <w:rsid w:val="00DD71FB"/>
    <w:pPr>
      <w:spacing w:after="160" w:line="240" w:lineRule="auto"/>
      <w:jc w:val="both"/>
    </w:pPr>
    <w:rPr>
      <w:rFonts w:ascii="Calibri" w:hAnsi="Calibri" w:cs="Calibri"/>
      <w:noProof/>
      <w:sz w:val="20"/>
      <w:szCs w:val="21"/>
    </w:rPr>
  </w:style>
  <w:style w:type="character" w:customStyle="1" w:styleId="EndNoteBibliographyChar">
    <w:name w:val="EndNote Bibliography Char"/>
    <w:basedOn w:val="DefaultParagraphFont"/>
    <w:link w:val="EndNoteBibliography"/>
    <w:rsid w:val="00DD71FB"/>
    <w:rPr>
      <w:rFonts w:ascii="Calibri" w:hAnsi="Calibri" w:cs="Calibri"/>
      <w:noProof/>
      <w:sz w:val="20"/>
      <w:szCs w:val="21"/>
    </w:rPr>
  </w:style>
  <w:style w:type="character" w:styleId="Hyperlink">
    <w:name w:val="Hyperlink"/>
    <w:basedOn w:val="DefaultParagraphFont"/>
    <w:uiPriority w:val="99"/>
    <w:unhideWhenUsed/>
    <w:rsid w:val="00DD71FB"/>
    <w:rPr>
      <w:color w:val="0000FF" w:themeColor="hyperlink"/>
      <w:u w:val="single"/>
    </w:rPr>
  </w:style>
  <w:style w:type="character" w:styleId="UnresolvedMention">
    <w:name w:val="Unresolved Mention"/>
    <w:basedOn w:val="DefaultParagraphFont"/>
    <w:uiPriority w:val="99"/>
    <w:semiHidden/>
    <w:unhideWhenUsed/>
    <w:rsid w:val="00DD7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3889">
      <w:bodyDiv w:val="1"/>
      <w:marLeft w:val="0"/>
      <w:marRight w:val="0"/>
      <w:marTop w:val="0"/>
      <w:marBottom w:val="0"/>
      <w:divBdr>
        <w:top w:val="none" w:sz="0" w:space="0" w:color="auto"/>
        <w:left w:val="none" w:sz="0" w:space="0" w:color="auto"/>
        <w:bottom w:val="none" w:sz="0" w:space="0" w:color="auto"/>
        <w:right w:val="none" w:sz="0" w:space="0" w:color="auto"/>
      </w:divBdr>
    </w:div>
    <w:div w:id="343166673">
      <w:bodyDiv w:val="1"/>
      <w:marLeft w:val="0"/>
      <w:marRight w:val="0"/>
      <w:marTop w:val="0"/>
      <w:marBottom w:val="0"/>
      <w:divBdr>
        <w:top w:val="none" w:sz="0" w:space="0" w:color="auto"/>
        <w:left w:val="none" w:sz="0" w:space="0" w:color="auto"/>
        <w:bottom w:val="none" w:sz="0" w:space="0" w:color="auto"/>
        <w:right w:val="none" w:sz="0" w:space="0" w:color="auto"/>
      </w:divBdr>
    </w:div>
    <w:div w:id="343820927">
      <w:bodyDiv w:val="1"/>
      <w:marLeft w:val="0"/>
      <w:marRight w:val="0"/>
      <w:marTop w:val="0"/>
      <w:marBottom w:val="0"/>
      <w:divBdr>
        <w:top w:val="none" w:sz="0" w:space="0" w:color="auto"/>
        <w:left w:val="none" w:sz="0" w:space="0" w:color="auto"/>
        <w:bottom w:val="none" w:sz="0" w:space="0" w:color="auto"/>
        <w:right w:val="none" w:sz="0" w:space="0" w:color="auto"/>
      </w:divBdr>
    </w:div>
    <w:div w:id="561141973">
      <w:bodyDiv w:val="1"/>
      <w:marLeft w:val="0"/>
      <w:marRight w:val="0"/>
      <w:marTop w:val="0"/>
      <w:marBottom w:val="0"/>
      <w:divBdr>
        <w:top w:val="none" w:sz="0" w:space="0" w:color="auto"/>
        <w:left w:val="none" w:sz="0" w:space="0" w:color="auto"/>
        <w:bottom w:val="none" w:sz="0" w:space="0" w:color="auto"/>
        <w:right w:val="none" w:sz="0" w:space="0" w:color="auto"/>
      </w:divBdr>
    </w:div>
    <w:div w:id="596255245">
      <w:bodyDiv w:val="1"/>
      <w:marLeft w:val="0"/>
      <w:marRight w:val="0"/>
      <w:marTop w:val="0"/>
      <w:marBottom w:val="0"/>
      <w:divBdr>
        <w:top w:val="none" w:sz="0" w:space="0" w:color="auto"/>
        <w:left w:val="none" w:sz="0" w:space="0" w:color="auto"/>
        <w:bottom w:val="none" w:sz="0" w:space="0" w:color="auto"/>
        <w:right w:val="none" w:sz="0" w:space="0" w:color="auto"/>
      </w:divBdr>
    </w:div>
    <w:div w:id="902448176">
      <w:bodyDiv w:val="1"/>
      <w:marLeft w:val="0"/>
      <w:marRight w:val="0"/>
      <w:marTop w:val="0"/>
      <w:marBottom w:val="0"/>
      <w:divBdr>
        <w:top w:val="none" w:sz="0" w:space="0" w:color="auto"/>
        <w:left w:val="none" w:sz="0" w:space="0" w:color="auto"/>
        <w:bottom w:val="none" w:sz="0" w:space="0" w:color="auto"/>
        <w:right w:val="none" w:sz="0" w:space="0" w:color="auto"/>
      </w:divBdr>
    </w:div>
    <w:div w:id="906260968">
      <w:bodyDiv w:val="1"/>
      <w:marLeft w:val="0"/>
      <w:marRight w:val="0"/>
      <w:marTop w:val="0"/>
      <w:marBottom w:val="0"/>
      <w:divBdr>
        <w:top w:val="none" w:sz="0" w:space="0" w:color="auto"/>
        <w:left w:val="none" w:sz="0" w:space="0" w:color="auto"/>
        <w:bottom w:val="none" w:sz="0" w:space="0" w:color="auto"/>
        <w:right w:val="none" w:sz="0" w:space="0" w:color="auto"/>
      </w:divBdr>
    </w:div>
    <w:div w:id="1074595636">
      <w:bodyDiv w:val="1"/>
      <w:marLeft w:val="0"/>
      <w:marRight w:val="0"/>
      <w:marTop w:val="0"/>
      <w:marBottom w:val="0"/>
      <w:divBdr>
        <w:top w:val="none" w:sz="0" w:space="0" w:color="auto"/>
        <w:left w:val="none" w:sz="0" w:space="0" w:color="auto"/>
        <w:bottom w:val="none" w:sz="0" w:space="0" w:color="auto"/>
        <w:right w:val="none" w:sz="0" w:space="0" w:color="auto"/>
      </w:divBdr>
    </w:div>
    <w:div w:id="1082218616">
      <w:bodyDiv w:val="1"/>
      <w:marLeft w:val="0"/>
      <w:marRight w:val="0"/>
      <w:marTop w:val="0"/>
      <w:marBottom w:val="0"/>
      <w:divBdr>
        <w:top w:val="none" w:sz="0" w:space="0" w:color="auto"/>
        <w:left w:val="none" w:sz="0" w:space="0" w:color="auto"/>
        <w:bottom w:val="none" w:sz="0" w:space="0" w:color="auto"/>
        <w:right w:val="none" w:sz="0" w:space="0" w:color="auto"/>
      </w:divBdr>
    </w:div>
    <w:div w:id="1083262283">
      <w:bodyDiv w:val="1"/>
      <w:marLeft w:val="0"/>
      <w:marRight w:val="0"/>
      <w:marTop w:val="0"/>
      <w:marBottom w:val="0"/>
      <w:divBdr>
        <w:top w:val="none" w:sz="0" w:space="0" w:color="auto"/>
        <w:left w:val="none" w:sz="0" w:space="0" w:color="auto"/>
        <w:bottom w:val="none" w:sz="0" w:space="0" w:color="auto"/>
        <w:right w:val="none" w:sz="0" w:space="0" w:color="auto"/>
      </w:divBdr>
    </w:div>
    <w:div w:id="1208566068">
      <w:bodyDiv w:val="1"/>
      <w:marLeft w:val="0"/>
      <w:marRight w:val="0"/>
      <w:marTop w:val="0"/>
      <w:marBottom w:val="0"/>
      <w:divBdr>
        <w:top w:val="none" w:sz="0" w:space="0" w:color="auto"/>
        <w:left w:val="none" w:sz="0" w:space="0" w:color="auto"/>
        <w:bottom w:val="none" w:sz="0" w:space="0" w:color="auto"/>
        <w:right w:val="none" w:sz="0" w:space="0" w:color="auto"/>
      </w:divBdr>
    </w:div>
    <w:div w:id="1279412645">
      <w:bodyDiv w:val="1"/>
      <w:marLeft w:val="0"/>
      <w:marRight w:val="0"/>
      <w:marTop w:val="0"/>
      <w:marBottom w:val="0"/>
      <w:divBdr>
        <w:top w:val="none" w:sz="0" w:space="0" w:color="auto"/>
        <w:left w:val="none" w:sz="0" w:space="0" w:color="auto"/>
        <w:bottom w:val="none" w:sz="0" w:space="0" w:color="auto"/>
        <w:right w:val="none" w:sz="0" w:space="0" w:color="auto"/>
      </w:divBdr>
    </w:div>
    <w:div w:id="1316760939">
      <w:bodyDiv w:val="1"/>
      <w:marLeft w:val="0"/>
      <w:marRight w:val="0"/>
      <w:marTop w:val="0"/>
      <w:marBottom w:val="0"/>
      <w:divBdr>
        <w:top w:val="none" w:sz="0" w:space="0" w:color="auto"/>
        <w:left w:val="none" w:sz="0" w:space="0" w:color="auto"/>
        <w:bottom w:val="none" w:sz="0" w:space="0" w:color="auto"/>
        <w:right w:val="none" w:sz="0" w:space="0" w:color="auto"/>
      </w:divBdr>
    </w:div>
    <w:div w:id="1353143148">
      <w:bodyDiv w:val="1"/>
      <w:marLeft w:val="0"/>
      <w:marRight w:val="0"/>
      <w:marTop w:val="0"/>
      <w:marBottom w:val="0"/>
      <w:divBdr>
        <w:top w:val="none" w:sz="0" w:space="0" w:color="auto"/>
        <w:left w:val="none" w:sz="0" w:space="0" w:color="auto"/>
        <w:bottom w:val="none" w:sz="0" w:space="0" w:color="auto"/>
        <w:right w:val="none" w:sz="0" w:space="0" w:color="auto"/>
      </w:divBdr>
    </w:div>
    <w:div w:id="1510483769">
      <w:bodyDiv w:val="1"/>
      <w:marLeft w:val="0"/>
      <w:marRight w:val="0"/>
      <w:marTop w:val="0"/>
      <w:marBottom w:val="0"/>
      <w:divBdr>
        <w:top w:val="none" w:sz="0" w:space="0" w:color="auto"/>
        <w:left w:val="none" w:sz="0" w:space="0" w:color="auto"/>
        <w:bottom w:val="none" w:sz="0" w:space="0" w:color="auto"/>
        <w:right w:val="none" w:sz="0" w:space="0" w:color="auto"/>
      </w:divBdr>
    </w:div>
    <w:div w:id="1611431750">
      <w:bodyDiv w:val="1"/>
      <w:marLeft w:val="0"/>
      <w:marRight w:val="0"/>
      <w:marTop w:val="0"/>
      <w:marBottom w:val="0"/>
      <w:divBdr>
        <w:top w:val="none" w:sz="0" w:space="0" w:color="auto"/>
        <w:left w:val="none" w:sz="0" w:space="0" w:color="auto"/>
        <w:bottom w:val="none" w:sz="0" w:space="0" w:color="auto"/>
        <w:right w:val="none" w:sz="0" w:space="0" w:color="auto"/>
      </w:divBdr>
    </w:div>
    <w:div w:id="1647125909">
      <w:bodyDiv w:val="1"/>
      <w:marLeft w:val="0"/>
      <w:marRight w:val="0"/>
      <w:marTop w:val="0"/>
      <w:marBottom w:val="0"/>
      <w:divBdr>
        <w:top w:val="none" w:sz="0" w:space="0" w:color="auto"/>
        <w:left w:val="none" w:sz="0" w:space="0" w:color="auto"/>
        <w:bottom w:val="none" w:sz="0" w:space="0" w:color="auto"/>
        <w:right w:val="none" w:sz="0" w:space="0" w:color="auto"/>
      </w:divBdr>
    </w:div>
    <w:div w:id="1746493398">
      <w:bodyDiv w:val="1"/>
      <w:marLeft w:val="0"/>
      <w:marRight w:val="0"/>
      <w:marTop w:val="0"/>
      <w:marBottom w:val="0"/>
      <w:divBdr>
        <w:top w:val="none" w:sz="0" w:space="0" w:color="auto"/>
        <w:left w:val="none" w:sz="0" w:space="0" w:color="auto"/>
        <w:bottom w:val="none" w:sz="0" w:space="0" w:color="auto"/>
        <w:right w:val="none" w:sz="0" w:space="0" w:color="auto"/>
      </w:divBdr>
    </w:div>
    <w:div w:id="1805272074">
      <w:bodyDiv w:val="1"/>
      <w:marLeft w:val="0"/>
      <w:marRight w:val="0"/>
      <w:marTop w:val="0"/>
      <w:marBottom w:val="0"/>
      <w:divBdr>
        <w:top w:val="none" w:sz="0" w:space="0" w:color="auto"/>
        <w:left w:val="none" w:sz="0" w:space="0" w:color="auto"/>
        <w:bottom w:val="none" w:sz="0" w:space="0" w:color="auto"/>
        <w:right w:val="none" w:sz="0" w:space="0" w:color="auto"/>
      </w:divBdr>
    </w:div>
    <w:div w:id="1825775499">
      <w:bodyDiv w:val="1"/>
      <w:marLeft w:val="0"/>
      <w:marRight w:val="0"/>
      <w:marTop w:val="0"/>
      <w:marBottom w:val="0"/>
      <w:divBdr>
        <w:top w:val="none" w:sz="0" w:space="0" w:color="auto"/>
        <w:left w:val="none" w:sz="0" w:space="0" w:color="auto"/>
        <w:bottom w:val="none" w:sz="0" w:space="0" w:color="auto"/>
        <w:right w:val="none" w:sz="0" w:space="0" w:color="auto"/>
      </w:divBdr>
    </w:div>
    <w:div w:id="1996101667">
      <w:bodyDiv w:val="1"/>
      <w:marLeft w:val="0"/>
      <w:marRight w:val="0"/>
      <w:marTop w:val="0"/>
      <w:marBottom w:val="0"/>
      <w:divBdr>
        <w:top w:val="none" w:sz="0" w:space="0" w:color="auto"/>
        <w:left w:val="none" w:sz="0" w:space="0" w:color="auto"/>
        <w:bottom w:val="none" w:sz="0" w:space="0" w:color="auto"/>
        <w:right w:val="none" w:sz="0" w:space="0" w:color="auto"/>
      </w:divBdr>
    </w:div>
    <w:div w:id="2091845195">
      <w:bodyDiv w:val="1"/>
      <w:marLeft w:val="0"/>
      <w:marRight w:val="0"/>
      <w:marTop w:val="0"/>
      <w:marBottom w:val="0"/>
      <w:divBdr>
        <w:top w:val="none" w:sz="0" w:space="0" w:color="auto"/>
        <w:left w:val="none" w:sz="0" w:space="0" w:color="auto"/>
        <w:bottom w:val="none" w:sz="0" w:space="0" w:color="auto"/>
        <w:right w:val="none" w:sz="0" w:space="0" w:color="auto"/>
      </w:divBdr>
    </w:div>
    <w:div w:id="2146584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3923/pjbs.2024.160.16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rang\AppData\Local\Microsoft\Windows\INetCache\IE\QCYDR7IV\gc-ms_graph_data_NEW%5b1%5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000" baseline="0">
                <a:latin typeface="Times New Roman" panose="02020603050405020304" pitchFamily="18" charset="0"/>
              </a:rPr>
              <a:t>PALM OIL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lineChart>
        <c:grouping val="standard"/>
        <c:varyColors val="0"/>
        <c:ser>
          <c:idx val="0"/>
          <c:order val="0"/>
          <c:tx>
            <c:strRef>
              <c:f>Sheet1!$B$1</c:f>
              <c:strCache>
                <c:ptCount val="1"/>
                <c:pt idx="0">
                  <c:v>PO peak area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cis-13-octadecenoic acid</c:v>
                </c:pt>
                <c:pt idx="1">
                  <c:v>hexadecanoic acid</c:v>
                </c:pt>
                <c:pt idx="2">
                  <c:v>n-hexadecanoic acid</c:v>
                </c:pt>
                <c:pt idx="3">
                  <c:v>2-hydroxy-1-(hydroxy methyl) ethyl ester</c:v>
                </c:pt>
              </c:strCache>
            </c:strRef>
          </c:cat>
          <c:val>
            <c:numRef>
              <c:f>Sheet1!$B$2:$B$5</c:f>
              <c:numCache>
                <c:formatCode>General</c:formatCode>
                <c:ptCount val="4"/>
                <c:pt idx="0">
                  <c:v>23446609</c:v>
                </c:pt>
                <c:pt idx="1">
                  <c:v>2355757</c:v>
                </c:pt>
                <c:pt idx="2">
                  <c:v>27008642</c:v>
                </c:pt>
                <c:pt idx="3">
                  <c:v>384597</c:v>
                </c:pt>
              </c:numCache>
            </c:numRef>
          </c:val>
          <c:smooth val="1"/>
          <c:extLst>
            <c:ext xmlns:c16="http://schemas.microsoft.com/office/drawing/2014/chart" uri="{C3380CC4-5D6E-409C-BE32-E72D297353CC}">
              <c16:uniqueId val="{00000000-00BA-4EC3-B664-D80B5C78199D}"/>
            </c:ext>
          </c:extLst>
        </c:ser>
        <c:dLbls>
          <c:showLegendKey val="0"/>
          <c:showVal val="0"/>
          <c:showCatName val="0"/>
          <c:showSerName val="0"/>
          <c:showPercent val="0"/>
          <c:showBubbleSize val="0"/>
        </c:dLbls>
        <c:marker val="1"/>
        <c:smooth val="0"/>
        <c:axId val="1188444368"/>
        <c:axId val="1188453008"/>
      </c:lineChart>
      <c:catAx>
        <c:axId val="1188444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188453008"/>
        <c:crosses val="autoZero"/>
        <c:auto val="1"/>
        <c:lblAlgn val="ctr"/>
        <c:lblOffset val="100"/>
        <c:tickMarkSkip val="1"/>
        <c:noMultiLvlLbl val="0"/>
      </c:catAx>
      <c:valAx>
        <c:axId val="1188453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US" baseline="0">
                    <a:latin typeface="Times New Roman" panose="02020603050405020304" pitchFamily="18" charset="0"/>
                  </a:rPr>
                  <a:t>PEAK AREA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8444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6560-AEC8-4893-9537-230A0FEB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4030</Words>
  <Characters>22972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1137</cp:lastModifiedBy>
  <cp:revision>28</cp:revision>
  <dcterms:created xsi:type="dcterms:W3CDTF">2013-12-23T23:15:00Z</dcterms:created>
  <dcterms:modified xsi:type="dcterms:W3CDTF">2025-05-22T06:58:00Z</dcterms:modified>
  <cp:category/>
</cp:coreProperties>
</file>