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048E7" w14:textId="6364CBF1" w:rsidR="002F264D" w:rsidRPr="002F264D" w:rsidRDefault="00624206" w:rsidP="00171786">
      <w:pPr>
        <w:jc w:val="both"/>
        <w:rPr>
          <w:rFonts w:ascii="Arial" w:hAnsi="Arial" w:cs="Arial"/>
          <w:b/>
          <w:bCs/>
          <w:sz w:val="34"/>
          <w:szCs w:val="34"/>
        </w:rPr>
      </w:pPr>
      <w:bookmarkStart w:id="0" w:name="_Hlk197944877"/>
      <w:r w:rsidRPr="002F264D">
        <w:rPr>
          <w:rFonts w:ascii="Arial" w:hAnsi="Arial" w:cs="Arial"/>
          <w:b/>
          <w:bCs/>
          <w:sz w:val="34"/>
          <w:szCs w:val="34"/>
        </w:rPr>
        <w:t>Exploring the</w:t>
      </w:r>
      <w:r>
        <w:rPr>
          <w:rFonts w:ascii="Arial" w:hAnsi="Arial" w:cs="Arial"/>
          <w:b/>
          <w:bCs/>
          <w:sz w:val="34"/>
          <w:szCs w:val="34"/>
        </w:rPr>
        <w:t xml:space="preserve"> Challenges and Marketing Ecosystem</w:t>
      </w:r>
      <w:r w:rsidRPr="002F264D">
        <w:rPr>
          <w:rFonts w:ascii="Arial" w:hAnsi="Arial" w:cs="Arial"/>
          <w:b/>
          <w:bCs/>
          <w:sz w:val="34"/>
          <w:szCs w:val="34"/>
        </w:rPr>
        <w:t xml:space="preserve"> of Small Tea Growers in Assam</w:t>
      </w:r>
      <w:r>
        <w:rPr>
          <w:rFonts w:ascii="Arial" w:hAnsi="Arial" w:cs="Arial"/>
          <w:b/>
          <w:bCs/>
          <w:sz w:val="34"/>
          <w:szCs w:val="34"/>
        </w:rPr>
        <w:t>, India</w:t>
      </w:r>
    </w:p>
    <w:bookmarkEnd w:id="0"/>
    <w:p w14:paraId="5731896B" w14:textId="77777777" w:rsidR="008C6BA2" w:rsidRDefault="008C6BA2" w:rsidP="00171786">
      <w:pPr>
        <w:spacing w:line="240" w:lineRule="auto"/>
        <w:jc w:val="both"/>
        <w:rPr>
          <w:rFonts w:ascii="Arial" w:hAnsi="Arial" w:cs="Arial"/>
          <w:sz w:val="20"/>
          <w:szCs w:val="20"/>
        </w:rPr>
      </w:pPr>
    </w:p>
    <w:p w14:paraId="7942EFCF" w14:textId="77777777" w:rsidR="002F264D" w:rsidRDefault="002F264D" w:rsidP="00171786">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7500CBEB" wp14:editId="3A9BDB3A">
                <wp:simplePos x="0" y="0"/>
                <wp:positionH relativeFrom="margin">
                  <wp:align>left</wp:align>
                </wp:positionH>
                <wp:positionV relativeFrom="paragraph">
                  <wp:posOffset>3175</wp:posOffset>
                </wp:positionV>
                <wp:extent cx="5803900" cy="0"/>
                <wp:effectExtent l="0" t="0" r="0" b="0"/>
                <wp:wrapNone/>
                <wp:docPr id="310059593" name="Straight Connector 1"/>
                <wp:cNvGraphicFramePr/>
                <a:graphic xmlns:a="http://schemas.openxmlformats.org/drawingml/2006/main">
                  <a:graphicData uri="http://schemas.microsoft.com/office/word/2010/wordprocessingShape">
                    <wps:wsp>
                      <wps:cNvCnPr/>
                      <wps:spPr>
                        <a:xfrm flipV="1">
                          <a:off x="0" y="0"/>
                          <a:ext cx="5803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3CB96" id="Straight Connector 1" o:spid="_x0000_s1026" style="position:absolute;flip:y;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" strokecolor="black [3213]" strokeweight="1pt">
                <w10:wrap anchorx="margin"/>
              </v:line>
            </w:pict>
          </mc:Fallback>
        </mc:AlternateContent>
      </w:r>
    </w:p>
    <w:p w14:paraId="4C4DBA47" w14:textId="4BE0A245" w:rsidR="009422F1" w:rsidRDefault="002F264D" w:rsidP="00655035">
      <w:pPr>
        <w:spacing w:line="240" w:lineRule="auto"/>
        <w:ind w:left="142" w:hanging="142"/>
        <w:jc w:val="both"/>
        <w:rPr>
          <w:rFonts w:ascii="Arial" w:hAnsi="Arial" w:cs="Arial"/>
          <w:b/>
          <w:bCs/>
        </w:rPr>
      </w:pPr>
      <w:r w:rsidRPr="00101FAE">
        <w:rPr>
          <w:rFonts w:ascii="Arial" w:hAnsi="Arial" w:cs="Arial"/>
          <w:b/>
          <w:bCs/>
        </w:rPr>
        <w:t>ABSTRACT</w:t>
      </w:r>
    </w:p>
    <w:p w14:paraId="542004A7" w14:textId="002195FA" w:rsidR="00655035" w:rsidRDefault="00655035" w:rsidP="00655035">
      <w:pPr>
        <w:spacing w:line="360" w:lineRule="auto"/>
        <w:jc w:val="both"/>
        <w:rPr>
          <w:rFonts w:ascii="Arial" w:hAnsi="Arial" w:cs="Arial"/>
          <w:sz w:val="20"/>
          <w:szCs w:val="20"/>
        </w:rPr>
      </w:pPr>
      <w:r w:rsidRPr="00655035">
        <w:rPr>
          <w:rFonts w:ascii="Arial" w:hAnsi="Arial" w:cs="Arial"/>
          <w:sz w:val="20"/>
          <w:szCs w:val="20"/>
        </w:rPr>
        <w:t>Tea production in India has witnessed significant growth since its origins during the colonial era.</w:t>
      </w:r>
      <w:r>
        <w:rPr>
          <w:rFonts w:ascii="Arial" w:hAnsi="Arial" w:cs="Arial"/>
          <w:sz w:val="20"/>
          <w:szCs w:val="20"/>
        </w:rPr>
        <w:t xml:space="preserve"> </w:t>
      </w:r>
      <w:r w:rsidRPr="00655035">
        <w:rPr>
          <w:rFonts w:ascii="Arial" w:hAnsi="Arial" w:cs="Arial"/>
          <w:sz w:val="20"/>
          <w:szCs w:val="20"/>
        </w:rPr>
        <w:t xml:space="preserve">In Assam, the tea industry has undergone a notable transformation, particularly with the emergence and increasing prominence of small tea growers. Over the years, these growers have come to play a vital role in the sector. At present, small tea farmers are active across 27 districts in Assam, with the highest concentrations found in five key districts: Dibrugarh, Tinsukia, Jorhat, </w:t>
      </w:r>
      <w:proofErr w:type="spellStart"/>
      <w:r w:rsidRPr="00655035">
        <w:rPr>
          <w:rFonts w:ascii="Arial" w:hAnsi="Arial" w:cs="Arial"/>
          <w:sz w:val="20"/>
          <w:szCs w:val="20"/>
        </w:rPr>
        <w:t>Sivasagar</w:t>
      </w:r>
      <w:proofErr w:type="spellEnd"/>
      <w:r w:rsidRPr="00655035">
        <w:rPr>
          <w:rFonts w:ascii="Arial" w:hAnsi="Arial" w:cs="Arial"/>
          <w:sz w:val="20"/>
          <w:szCs w:val="20"/>
        </w:rPr>
        <w:t xml:space="preserve">, and </w:t>
      </w:r>
      <w:proofErr w:type="spellStart"/>
      <w:r w:rsidRPr="00655035">
        <w:rPr>
          <w:rFonts w:ascii="Arial" w:hAnsi="Arial" w:cs="Arial"/>
          <w:sz w:val="20"/>
          <w:szCs w:val="20"/>
        </w:rPr>
        <w:t>Golaghat</w:t>
      </w:r>
      <w:proofErr w:type="spellEnd"/>
      <w:r w:rsidRPr="00655035">
        <w:rPr>
          <w:rFonts w:ascii="Arial" w:hAnsi="Arial" w:cs="Arial"/>
          <w:sz w:val="20"/>
          <w:szCs w:val="20"/>
        </w:rPr>
        <w:t>.</w:t>
      </w:r>
      <w:r w:rsidR="00664DE5">
        <w:rPr>
          <w:rFonts w:ascii="Arial" w:hAnsi="Arial" w:cs="Arial"/>
          <w:sz w:val="20"/>
          <w:szCs w:val="20"/>
        </w:rPr>
        <w:t xml:space="preserve"> </w:t>
      </w:r>
      <w:r>
        <w:rPr>
          <w:rFonts w:ascii="Arial" w:hAnsi="Arial" w:cs="Arial"/>
          <w:color w:val="0D0D0D"/>
          <w:sz w:val="20"/>
          <w:szCs w:val="20"/>
        </w:rPr>
        <w:t xml:space="preserve">The current study aims at identifying the existing marketing channels and identify the challenges faced by the small tea growers in the production and marketing of tea </w:t>
      </w:r>
      <w:proofErr w:type="spellStart"/>
      <w:proofErr w:type="gramStart"/>
      <w:r>
        <w:rPr>
          <w:rFonts w:ascii="Arial" w:hAnsi="Arial" w:cs="Arial"/>
          <w:color w:val="0D0D0D"/>
          <w:sz w:val="20"/>
          <w:szCs w:val="20"/>
        </w:rPr>
        <w:t>leaves.</w:t>
      </w:r>
      <w:r w:rsidRPr="00655035">
        <w:rPr>
          <w:rFonts w:ascii="Arial" w:hAnsi="Arial" w:cs="Arial"/>
          <w:color w:val="0D0D0D"/>
          <w:sz w:val="20"/>
          <w:szCs w:val="20"/>
        </w:rPr>
        <w:t>The</w:t>
      </w:r>
      <w:proofErr w:type="spellEnd"/>
      <w:proofErr w:type="gramEnd"/>
      <w:r w:rsidRPr="00655035">
        <w:rPr>
          <w:rFonts w:ascii="Arial" w:hAnsi="Arial" w:cs="Arial"/>
          <w:color w:val="0D0D0D"/>
          <w:sz w:val="20"/>
          <w:szCs w:val="20"/>
        </w:rPr>
        <w:t xml:space="preserve"> present study was conducted in Tinsukia and Dibrugarh districts of Assam, </w:t>
      </w:r>
      <w:r>
        <w:rPr>
          <w:rFonts w:ascii="Arial" w:hAnsi="Arial" w:cs="Arial"/>
          <w:color w:val="0D0D0D"/>
          <w:sz w:val="20"/>
          <w:szCs w:val="20"/>
        </w:rPr>
        <w:t xml:space="preserve">serving </w:t>
      </w:r>
      <w:r w:rsidRPr="00655035">
        <w:rPr>
          <w:rFonts w:ascii="Arial" w:hAnsi="Arial" w:cs="Arial"/>
          <w:color w:val="0D0D0D"/>
          <w:sz w:val="20"/>
          <w:szCs w:val="20"/>
        </w:rPr>
        <w:t xml:space="preserve">as the primary areas of investigation. A multistage random sampling technique was employed to ensure a representative selection of respondents. Both primary and secondary data sources were utilized for </w:t>
      </w:r>
      <w:r>
        <w:rPr>
          <w:rFonts w:ascii="Arial" w:hAnsi="Arial" w:cs="Arial"/>
          <w:color w:val="0D0D0D"/>
          <w:sz w:val="20"/>
          <w:szCs w:val="20"/>
        </w:rPr>
        <w:t xml:space="preserve">the </w:t>
      </w:r>
      <w:r w:rsidRPr="00655035">
        <w:rPr>
          <w:rFonts w:ascii="Arial" w:hAnsi="Arial" w:cs="Arial"/>
          <w:color w:val="0D0D0D"/>
          <w:sz w:val="20"/>
          <w:szCs w:val="20"/>
        </w:rPr>
        <w:t>analysis.</w:t>
      </w:r>
      <w:r w:rsidR="00C72691">
        <w:rPr>
          <w:rFonts w:ascii="Arial" w:hAnsi="Arial" w:cs="Arial"/>
          <w:color w:val="0D0D0D"/>
          <w:sz w:val="20"/>
          <w:szCs w:val="20"/>
        </w:rPr>
        <w:t xml:space="preserve"> Primary data was gathered from the respondents using a structured schedule.</w:t>
      </w:r>
      <w:r w:rsidRPr="00655035">
        <w:rPr>
          <w:rFonts w:ascii="Arial" w:hAnsi="Arial" w:cs="Arial"/>
          <w:color w:val="0D0D0D"/>
          <w:sz w:val="20"/>
          <w:szCs w:val="20"/>
        </w:rPr>
        <w:t xml:space="preserve"> A total of 197 small tea growers were randomly selected from the two districts </w:t>
      </w:r>
      <w:r>
        <w:rPr>
          <w:rFonts w:ascii="Arial" w:hAnsi="Arial" w:cs="Arial"/>
          <w:color w:val="0D0D0D"/>
          <w:sz w:val="20"/>
          <w:szCs w:val="20"/>
        </w:rPr>
        <w:t>forming the</w:t>
      </w:r>
      <w:r w:rsidRPr="00655035">
        <w:rPr>
          <w:rFonts w:ascii="Arial" w:hAnsi="Arial" w:cs="Arial"/>
          <w:color w:val="0D0D0D"/>
          <w:sz w:val="20"/>
          <w:szCs w:val="20"/>
        </w:rPr>
        <w:t xml:space="preserve"> final sampling unit for the study.</w:t>
      </w:r>
      <w:r w:rsidR="00664DE5">
        <w:rPr>
          <w:rFonts w:ascii="Arial" w:hAnsi="Arial" w:cs="Arial"/>
          <w:sz w:val="20"/>
          <w:szCs w:val="20"/>
        </w:rPr>
        <w:t xml:space="preserve"> </w:t>
      </w:r>
      <w:r w:rsidRPr="00517B39">
        <w:rPr>
          <w:rFonts w:ascii="Arial" w:hAnsi="Arial" w:cs="Arial"/>
          <w:color w:val="0D0D0D"/>
          <w:sz w:val="20"/>
          <w:szCs w:val="20"/>
        </w:rPr>
        <w:t>Two distinct marketing channels were discovered in the distribution</w:t>
      </w:r>
      <w:r>
        <w:rPr>
          <w:rFonts w:ascii="Arial" w:hAnsi="Arial" w:cs="Arial"/>
          <w:color w:val="FFFFFF" w:themeColor="background1"/>
          <w:sz w:val="20"/>
          <w:szCs w:val="20"/>
        </w:rPr>
        <w:t xml:space="preserve"> </w:t>
      </w:r>
      <w:r w:rsidRPr="00517B39">
        <w:rPr>
          <w:rFonts w:ascii="Arial" w:hAnsi="Arial" w:cs="Arial"/>
          <w:color w:val="0D0D0D"/>
          <w:sz w:val="20"/>
          <w:szCs w:val="20"/>
        </w:rPr>
        <w:t>of</w:t>
      </w:r>
      <w:r>
        <w:rPr>
          <w:rFonts w:ascii="Arial" w:hAnsi="Arial" w:cs="Arial"/>
          <w:sz w:val="20"/>
          <w:szCs w:val="20"/>
        </w:rPr>
        <w:t xml:space="preserve"> t</w:t>
      </w:r>
      <w:r w:rsidRPr="00517B39">
        <w:rPr>
          <w:rFonts w:ascii="Arial" w:hAnsi="Arial" w:cs="Arial"/>
          <w:color w:val="0D0D0D"/>
          <w:sz w:val="20"/>
          <w:szCs w:val="20"/>
        </w:rPr>
        <w:t>ea leaves in the surveyed area</w:t>
      </w:r>
      <w:r>
        <w:rPr>
          <w:rFonts w:ascii="Arial" w:hAnsi="Arial" w:cs="Arial"/>
          <w:color w:val="0D0D0D"/>
          <w:sz w:val="20"/>
          <w:szCs w:val="20"/>
        </w:rPr>
        <w:t xml:space="preserve">. </w:t>
      </w:r>
      <w:r w:rsidRPr="00517B39">
        <w:rPr>
          <w:rFonts w:ascii="Arial" w:hAnsi="Arial" w:cs="Arial"/>
          <w:color w:val="0D0D0D"/>
          <w:sz w:val="20"/>
          <w:szCs w:val="20"/>
        </w:rPr>
        <w:t>The small tea growers use both the channels for marketing the green tea leaves, but Channel II serve</w:t>
      </w:r>
      <w:r w:rsidR="00664DE5">
        <w:rPr>
          <w:rFonts w:ascii="Arial" w:hAnsi="Arial" w:cs="Arial"/>
          <w:color w:val="0D0D0D"/>
          <w:sz w:val="20"/>
          <w:szCs w:val="20"/>
        </w:rPr>
        <w:t>d</w:t>
      </w:r>
      <w:r w:rsidRPr="00517B39">
        <w:rPr>
          <w:rFonts w:ascii="Arial" w:hAnsi="Arial" w:cs="Arial"/>
          <w:color w:val="0D0D0D"/>
          <w:sz w:val="20"/>
          <w:szCs w:val="20"/>
        </w:rPr>
        <w:t xml:space="preserve"> as the common marketing channel used by majority of the</w:t>
      </w:r>
      <w:r>
        <w:rPr>
          <w:rFonts w:ascii="Arial" w:hAnsi="Arial" w:cs="Arial"/>
          <w:color w:val="FFFFFF" w:themeColor="background1"/>
          <w:sz w:val="20"/>
          <w:szCs w:val="20"/>
        </w:rPr>
        <w:t xml:space="preserve"> </w:t>
      </w:r>
      <w:r w:rsidRPr="00517B39">
        <w:rPr>
          <w:rFonts w:ascii="Arial" w:hAnsi="Arial" w:cs="Arial"/>
          <w:color w:val="0D0D0D"/>
          <w:sz w:val="20"/>
          <w:szCs w:val="20"/>
        </w:rPr>
        <w:t>small- tea grower</w:t>
      </w:r>
      <w:r>
        <w:rPr>
          <w:rFonts w:ascii="Arial" w:hAnsi="Arial" w:cs="Arial"/>
          <w:color w:val="0D0D0D"/>
          <w:sz w:val="20"/>
          <w:szCs w:val="20"/>
        </w:rPr>
        <w:t xml:space="preserve">s. </w:t>
      </w:r>
      <w:r w:rsidR="00664DE5">
        <w:rPr>
          <w:rFonts w:ascii="Arial" w:eastAsia="Times New Roman" w:hAnsi="Arial" w:cs="Arial"/>
          <w:color w:val="000000"/>
          <w:sz w:val="20"/>
          <w:szCs w:val="20"/>
          <w:lang w:eastAsia="en-IN"/>
        </w:rPr>
        <w:t>I</w:t>
      </w:r>
      <w:r>
        <w:rPr>
          <w:rFonts w:ascii="Arial" w:eastAsia="Times New Roman" w:hAnsi="Arial" w:cs="Arial"/>
          <w:color w:val="000000"/>
          <w:sz w:val="20"/>
          <w:szCs w:val="20"/>
          <w:lang w:eastAsia="en-IN"/>
        </w:rPr>
        <w:t>t was observed that</w:t>
      </w:r>
      <w:r w:rsidRPr="00603B2D">
        <w:rPr>
          <w:rFonts w:ascii="Arial" w:eastAsia="Times New Roman" w:hAnsi="Arial" w:cs="Arial"/>
          <w:color w:val="000000"/>
          <w:sz w:val="20"/>
          <w:szCs w:val="20"/>
          <w:lang w:eastAsia="en-IN"/>
        </w:rPr>
        <w:t xml:space="preserve"> Channel-I was efficient, </w:t>
      </w:r>
      <w:r w:rsidRPr="00603B2D">
        <w:rPr>
          <w:rFonts w:ascii="Arial" w:hAnsi="Arial" w:cs="Arial"/>
          <w:color w:val="0D0D0D"/>
          <w:sz w:val="20"/>
          <w:szCs w:val="20"/>
        </w:rPr>
        <w:t>it was seen that the small- growers preferred to dispose the leaf produce through Channel-II</w:t>
      </w:r>
      <w:r>
        <w:rPr>
          <w:rFonts w:ascii="Arial" w:hAnsi="Arial" w:cs="Arial"/>
          <w:color w:val="0D0D0D"/>
          <w:sz w:val="20"/>
          <w:szCs w:val="20"/>
        </w:rPr>
        <w:t xml:space="preserve">. </w:t>
      </w:r>
      <w:r w:rsidRPr="00603B2D">
        <w:rPr>
          <w:rFonts w:ascii="Arial" w:eastAsia="Times New Roman" w:hAnsi="Arial" w:cs="Arial"/>
          <w:color w:val="000000"/>
          <w:sz w:val="20"/>
          <w:szCs w:val="20"/>
          <w:lang w:val="en-IN" w:eastAsia="en-IN"/>
        </w:rPr>
        <w:t>There were several inherent obstacles</w:t>
      </w:r>
      <w:r w:rsidR="00C72691">
        <w:rPr>
          <w:rFonts w:ascii="Arial" w:eastAsia="Times New Roman" w:hAnsi="Arial" w:cs="Arial"/>
          <w:color w:val="000000"/>
          <w:sz w:val="20"/>
          <w:szCs w:val="20"/>
          <w:lang w:val="en-IN" w:eastAsia="en-IN"/>
        </w:rPr>
        <w:t xml:space="preserve"> such as price volatilities,</w:t>
      </w:r>
      <w:r w:rsidR="00FD15A3">
        <w:rPr>
          <w:rFonts w:ascii="Arial" w:eastAsia="Times New Roman" w:hAnsi="Arial" w:cs="Arial"/>
          <w:color w:val="000000"/>
          <w:sz w:val="20"/>
          <w:szCs w:val="20"/>
          <w:lang w:val="en-IN" w:eastAsia="en-IN"/>
        </w:rPr>
        <w:t xml:space="preserve"> erratic weather,</w:t>
      </w:r>
      <w:r w:rsidR="00C72691">
        <w:rPr>
          <w:rFonts w:ascii="Arial" w:eastAsia="Times New Roman" w:hAnsi="Arial" w:cs="Arial"/>
          <w:color w:val="000000"/>
          <w:sz w:val="20"/>
          <w:szCs w:val="20"/>
          <w:lang w:val="en-IN" w:eastAsia="en-IN"/>
        </w:rPr>
        <w:t xml:space="preserve"> forced sale, exploitation by middlemen etc.</w:t>
      </w:r>
      <w:r w:rsidRPr="00603B2D">
        <w:rPr>
          <w:rFonts w:ascii="Arial" w:eastAsia="Times New Roman" w:hAnsi="Arial" w:cs="Arial"/>
          <w:color w:val="000000"/>
          <w:sz w:val="20"/>
          <w:szCs w:val="20"/>
          <w:lang w:val="en-IN" w:eastAsia="en-IN"/>
        </w:rPr>
        <w:t xml:space="preserve"> in the growth and dev</w:t>
      </w:r>
      <w:r>
        <w:rPr>
          <w:rFonts w:ascii="Arial" w:eastAsia="Times New Roman" w:hAnsi="Arial" w:cs="Arial"/>
          <w:color w:val="000000"/>
          <w:sz w:val="20"/>
          <w:szCs w:val="20"/>
          <w:lang w:val="en-IN" w:eastAsia="en-IN"/>
        </w:rPr>
        <w:t>e</w:t>
      </w:r>
      <w:r w:rsidRPr="00603B2D">
        <w:rPr>
          <w:rFonts w:ascii="Arial" w:eastAsia="Times New Roman" w:hAnsi="Arial" w:cs="Arial"/>
          <w:color w:val="000000"/>
          <w:sz w:val="20"/>
          <w:szCs w:val="20"/>
          <w:lang w:val="en-IN" w:eastAsia="en-IN"/>
        </w:rPr>
        <w:t xml:space="preserve">lopment of small tea farms in both production and marketing aspects. </w:t>
      </w:r>
      <w:r w:rsidRPr="00603B2D">
        <w:rPr>
          <w:rFonts w:ascii="Arial" w:eastAsia="Times New Roman" w:hAnsi="Arial" w:cs="Arial"/>
          <w:color w:val="000000"/>
          <w:sz w:val="20"/>
          <w:szCs w:val="20"/>
          <w:lang w:eastAsia="en-IN"/>
        </w:rPr>
        <w:t xml:space="preserve"> </w:t>
      </w:r>
      <w:r w:rsidRPr="00C61C41">
        <w:rPr>
          <w:rFonts w:ascii="Arial" w:hAnsi="Arial" w:cs="Arial"/>
          <w:sz w:val="20"/>
          <w:szCs w:val="20"/>
        </w:rPr>
        <w:t xml:space="preserve">The </w:t>
      </w:r>
      <w:r>
        <w:rPr>
          <w:rFonts w:ascii="Arial" w:hAnsi="Arial" w:cs="Arial"/>
          <w:sz w:val="20"/>
          <w:szCs w:val="20"/>
        </w:rPr>
        <w:t>study</w:t>
      </w:r>
      <w:r w:rsidRPr="00C61C41">
        <w:rPr>
          <w:rFonts w:ascii="Arial" w:hAnsi="Arial" w:cs="Arial"/>
          <w:sz w:val="20"/>
          <w:szCs w:val="20"/>
        </w:rPr>
        <w:t xml:space="preserve"> clearly highlights that</w:t>
      </w:r>
      <w:r>
        <w:rPr>
          <w:rFonts w:ascii="Arial" w:hAnsi="Arial" w:cs="Arial"/>
          <w:sz w:val="20"/>
          <w:szCs w:val="20"/>
        </w:rPr>
        <w:t xml:space="preserve"> </w:t>
      </w:r>
      <w:r w:rsidRPr="00C61C41">
        <w:rPr>
          <w:rFonts w:ascii="Arial" w:hAnsi="Arial" w:cs="Arial"/>
          <w:sz w:val="20"/>
          <w:szCs w:val="20"/>
        </w:rPr>
        <w:t>environmental</w:t>
      </w:r>
      <w:r>
        <w:rPr>
          <w:rFonts w:ascii="Arial" w:hAnsi="Arial" w:cs="Arial"/>
          <w:sz w:val="20"/>
          <w:szCs w:val="20"/>
        </w:rPr>
        <w:t xml:space="preserve"> </w:t>
      </w:r>
      <w:r w:rsidRPr="00C61C41">
        <w:rPr>
          <w:rFonts w:ascii="Arial" w:hAnsi="Arial" w:cs="Arial"/>
          <w:sz w:val="20"/>
          <w:szCs w:val="20"/>
        </w:rPr>
        <w:t>and economic factor</w:t>
      </w:r>
      <w:r>
        <w:rPr>
          <w:rFonts w:ascii="Arial" w:hAnsi="Arial" w:cs="Arial"/>
          <w:sz w:val="20"/>
          <w:szCs w:val="20"/>
        </w:rPr>
        <w:t xml:space="preserve"> </w:t>
      </w:r>
      <w:r w:rsidRPr="00C61C41">
        <w:rPr>
          <w:rFonts w:ascii="Arial" w:hAnsi="Arial" w:cs="Arial"/>
          <w:sz w:val="20"/>
          <w:szCs w:val="20"/>
        </w:rPr>
        <w:t>such as weather and market price fluctuations</w:t>
      </w:r>
      <w:r>
        <w:rPr>
          <w:rFonts w:ascii="Arial" w:hAnsi="Arial" w:cs="Arial"/>
          <w:sz w:val="20"/>
          <w:szCs w:val="20"/>
        </w:rPr>
        <w:t xml:space="preserve"> </w:t>
      </w:r>
      <w:r w:rsidRPr="00C61C41">
        <w:rPr>
          <w:rFonts w:ascii="Arial" w:hAnsi="Arial" w:cs="Arial"/>
          <w:sz w:val="20"/>
          <w:szCs w:val="20"/>
        </w:rPr>
        <w:t xml:space="preserve">pose the biggest threats to agricultural productivity. </w:t>
      </w:r>
      <w:r>
        <w:rPr>
          <w:rFonts w:ascii="Arial" w:hAnsi="Arial" w:cs="Arial"/>
          <w:sz w:val="20"/>
          <w:szCs w:val="20"/>
        </w:rPr>
        <w:t>The</w:t>
      </w:r>
      <w:r w:rsidRPr="00A679C6">
        <w:rPr>
          <w:rFonts w:ascii="Arial" w:hAnsi="Arial" w:cs="Arial"/>
          <w:sz w:val="20"/>
          <w:szCs w:val="20"/>
        </w:rPr>
        <w:t xml:space="preserve"> issues</w:t>
      </w:r>
      <w:r>
        <w:rPr>
          <w:rFonts w:ascii="Arial" w:hAnsi="Arial" w:cs="Arial"/>
          <w:sz w:val="20"/>
          <w:szCs w:val="20"/>
        </w:rPr>
        <w:t xml:space="preserve"> in the marketing of green tea leaves</w:t>
      </w:r>
      <w:r w:rsidRPr="00A679C6">
        <w:rPr>
          <w:rFonts w:ascii="Arial" w:hAnsi="Arial" w:cs="Arial"/>
          <w:sz w:val="20"/>
          <w:szCs w:val="20"/>
        </w:rPr>
        <w:t xml:space="preserve"> highlight the volatility and inefficiencies in the marketing channels available to small tea growers.</w:t>
      </w:r>
      <w:r>
        <w:rPr>
          <w:rFonts w:ascii="Arial" w:hAnsi="Arial" w:cs="Arial"/>
          <w:sz w:val="20"/>
          <w:szCs w:val="20"/>
        </w:rPr>
        <w:t xml:space="preserve"> </w:t>
      </w:r>
    </w:p>
    <w:p w14:paraId="1E98D71F" w14:textId="3DBFFC65" w:rsidR="002F264D" w:rsidRDefault="005C1D99" w:rsidP="005C1D99">
      <w:pPr>
        <w:spacing w:line="360" w:lineRule="auto"/>
        <w:jc w:val="both"/>
        <w:rPr>
          <w:rFonts w:ascii="Arial" w:hAnsi="Arial" w:cs="Arial"/>
          <w:i/>
          <w:iCs/>
          <w:sz w:val="20"/>
          <w:szCs w:val="20"/>
        </w:rPr>
      </w:pPr>
      <w:r>
        <w:rPr>
          <w:rFonts w:ascii="Arial" w:hAnsi="Arial" w:cs="Arial"/>
          <w:i/>
          <w:iCs/>
          <w:sz w:val="20"/>
          <w:szCs w:val="20"/>
        </w:rPr>
        <w:t>Keywords: Small-tea Growers, marketing efficiency, marketing channels, agricultural productivity</w:t>
      </w:r>
    </w:p>
    <w:p w14:paraId="4D6A28AE" w14:textId="77777777" w:rsidR="0053181A" w:rsidRDefault="0053181A" w:rsidP="005C1D99">
      <w:pPr>
        <w:spacing w:line="360" w:lineRule="auto"/>
        <w:jc w:val="both"/>
        <w:rPr>
          <w:rFonts w:ascii="Arial" w:hAnsi="Arial" w:cs="Arial"/>
          <w:i/>
          <w:iCs/>
          <w:sz w:val="20"/>
          <w:szCs w:val="20"/>
        </w:rPr>
      </w:pPr>
    </w:p>
    <w:p w14:paraId="3DAA17C2" w14:textId="77777777" w:rsidR="0053181A" w:rsidRDefault="0053181A" w:rsidP="005C1D99">
      <w:pPr>
        <w:spacing w:line="360" w:lineRule="auto"/>
        <w:jc w:val="both"/>
        <w:rPr>
          <w:rFonts w:ascii="Arial" w:hAnsi="Arial" w:cs="Arial"/>
          <w:i/>
          <w:iCs/>
          <w:color w:val="0D0D0D"/>
          <w:sz w:val="20"/>
          <w:szCs w:val="20"/>
        </w:rPr>
      </w:pPr>
    </w:p>
    <w:p w14:paraId="4075579F" w14:textId="77777777" w:rsidR="00664DE5" w:rsidRDefault="00664DE5" w:rsidP="005C1D99">
      <w:pPr>
        <w:spacing w:line="360" w:lineRule="auto"/>
        <w:jc w:val="both"/>
        <w:rPr>
          <w:rFonts w:ascii="Arial" w:hAnsi="Arial" w:cs="Arial"/>
          <w:i/>
          <w:iCs/>
          <w:color w:val="0D0D0D"/>
          <w:sz w:val="20"/>
          <w:szCs w:val="20"/>
        </w:rPr>
      </w:pPr>
    </w:p>
    <w:p w14:paraId="10B77FA7" w14:textId="77777777" w:rsidR="00664DE5" w:rsidRPr="005C1D99" w:rsidRDefault="00664DE5" w:rsidP="005C1D99">
      <w:pPr>
        <w:spacing w:line="360" w:lineRule="auto"/>
        <w:jc w:val="both"/>
        <w:rPr>
          <w:rFonts w:ascii="Arial" w:hAnsi="Arial" w:cs="Arial"/>
          <w:i/>
          <w:iCs/>
          <w:color w:val="0D0D0D"/>
          <w:sz w:val="20"/>
          <w:szCs w:val="20"/>
        </w:rPr>
      </w:pPr>
    </w:p>
    <w:p w14:paraId="48D4B03F" w14:textId="54DACD94" w:rsidR="002F264D" w:rsidRPr="002F264D" w:rsidRDefault="002F264D" w:rsidP="00171786">
      <w:pPr>
        <w:jc w:val="both"/>
        <w:rPr>
          <w:rFonts w:ascii="Arial" w:hAnsi="Arial" w:cs="Arial"/>
          <w:b/>
          <w:bCs/>
        </w:rPr>
      </w:pPr>
      <w:r>
        <w:rPr>
          <w:rFonts w:ascii="Arial" w:hAnsi="Arial" w:cs="Arial"/>
          <w:b/>
          <w:bCs/>
        </w:rPr>
        <w:lastRenderedPageBreak/>
        <w:t>1. INTRODUCTION</w:t>
      </w:r>
    </w:p>
    <w:p w14:paraId="12E36962" w14:textId="6F4448CA" w:rsidR="00171786" w:rsidRDefault="00C41E14" w:rsidP="00171786">
      <w:pPr>
        <w:spacing w:line="360" w:lineRule="auto"/>
        <w:jc w:val="both"/>
        <w:rPr>
          <w:rFonts w:ascii="Arial" w:hAnsi="Arial" w:cs="Arial"/>
          <w:sz w:val="20"/>
          <w:szCs w:val="20"/>
        </w:rPr>
      </w:pPr>
      <w:r w:rsidRPr="002F264D">
        <w:rPr>
          <w:rFonts w:ascii="Arial" w:hAnsi="Arial" w:cs="Arial"/>
          <w:sz w:val="20"/>
          <w:szCs w:val="20"/>
        </w:rPr>
        <w:t xml:space="preserve">The small tea grower (STG) segment has become an indispensable pillar of Assam’s tea economy, contributing over 50% of the state’s total tea production (Tea Board of India, 2023). Characterized by landholdings </w:t>
      </w:r>
      <w:r w:rsidR="00171786">
        <w:rPr>
          <w:rFonts w:ascii="Arial" w:hAnsi="Arial" w:cs="Arial"/>
          <w:sz w:val="20"/>
          <w:szCs w:val="20"/>
        </w:rPr>
        <w:t xml:space="preserve">which are less </w:t>
      </w:r>
      <w:r w:rsidRPr="002F264D">
        <w:rPr>
          <w:rFonts w:ascii="Arial" w:hAnsi="Arial" w:cs="Arial"/>
          <w:sz w:val="20"/>
          <w:szCs w:val="20"/>
        </w:rPr>
        <w:t>than 10</w:t>
      </w:r>
      <w:r w:rsidR="00171786">
        <w:rPr>
          <w:rFonts w:ascii="Arial" w:hAnsi="Arial" w:cs="Arial"/>
          <w:sz w:val="20"/>
          <w:szCs w:val="20"/>
        </w:rPr>
        <w:t>.12</w:t>
      </w:r>
      <w:r w:rsidRPr="002F264D">
        <w:rPr>
          <w:rFonts w:ascii="Arial" w:hAnsi="Arial" w:cs="Arial"/>
          <w:sz w:val="20"/>
          <w:szCs w:val="20"/>
        </w:rPr>
        <w:t xml:space="preserve"> hectares, STGs have proliferated across the region, particularly in districts</w:t>
      </w:r>
      <w:r w:rsidR="00171786">
        <w:rPr>
          <w:rFonts w:ascii="Arial" w:hAnsi="Arial" w:cs="Arial"/>
          <w:sz w:val="20"/>
          <w:szCs w:val="20"/>
        </w:rPr>
        <w:t xml:space="preserve"> of </w:t>
      </w:r>
      <w:r w:rsidRPr="002F264D">
        <w:rPr>
          <w:rFonts w:ascii="Arial" w:hAnsi="Arial" w:cs="Arial"/>
          <w:sz w:val="20"/>
          <w:szCs w:val="20"/>
        </w:rPr>
        <w:t xml:space="preserve">Tinsukia, Dibrugarh, </w:t>
      </w:r>
      <w:r w:rsidR="00171786">
        <w:rPr>
          <w:rFonts w:ascii="Arial" w:hAnsi="Arial" w:cs="Arial"/>
          <w:sz w:val="20"/>
          <w:szCs w:val="20"/>
        </w:rPr>
        <w:t>Jorhat and</w:t>
      </w:r>
      <w:r w:rsidRPr="002F264D">
        <w:rPr>
          <w:rFonts w:ascii="Arial" w:hAnsi="Arial" w:cs="Arial"/>
          <w:sz w:val="20"/>
          <w:szCs w:val="20"/>
        </w:rPr>
        <w:t xml:space="preserve"> </w:t>
      </w:r>
      <w:proofErr w:type="spellStart"/>
      <w:r w:rsidRPr="002F264D">
        <w:rPr>
          <w:rFonts w:ascii="Arial" w:hAnsi="Arial" w:cs="Arial"/>
          <w:sz w:val="20"/>
          <w:szCs w:val="20"/>
        </w:rPr>
        <w:t>Golaghat</w:t>
      </w:r>
      <w:proofErr w:type="spellEnd"/>
      <w:r w:rsidRPr="002F264D">
        <w:rPr>
          <w:rFonts w:ascii="Arial" w:hAnsi="Arial" w:cs="Arial"/>
          <w:sz w:val="20"/>
          <w:szCs w:val="20"/>
        </w:rPr>
        <w:t>. Despite their growing numerical and economic significance, these growers continue to face systemic barriers that hinder their integration into formal value chains and reduce their</w:t>
      </w:r>
      <w:r w:rsidR="002F264D" w:rsidRPr="002F264D">
        <w:rPr>
          <w:rFonts w:ascii="Arial" w:hAnsi="Arial" w:cs="Arial"/>
          <w:sz w:val="20"/>
          <w:szCs w:val="20"/>
        </w:rPr>
        <w:t xml:space="preserve"> </w:t>
      </w:r>
      <w:r w:rsidRPr="002F264D">
        <w:rPr>
          <w:rFonts w:ascii="Arial" w:hAnsi="Arial" w:cs="Arial"/>
          <w:sz w:val="20"/>
          <w:szCs w:val="20"/>
        </w:rPr>
        <w:t>competitiveness</w:t>
      </w:r>
      <w:r w:rsidR="004D4ACF">
        <w:rPr>
          <w:rFonts w:ascii="Arial" w:hAnsi="Arial" w:cs="Arial"/>
          <w:sz w:val="20"/>
          <w:szCs w:val="20"/>
        </w:rPr>
        <w:t xml:space="preserve"> </w:t>
      </w:r>
      <w:r w:rsidR="004D4ACF" w:rsidRPr="004D4ACF">
        <w:rPr>
          <w:rFonts w:ascii="Arial" w:hAnsi="Arial" w:cs="Arial"/>
          <w:sz w:val="20"/>
          <w:szCs w:val="20"/>
        </w:rPr>
        <w:t>(Deka et al., 2022)</w:t>
      </w:r>
      <w:r w:rsidR="00664DE5">
        <w:rPr>
          <w:rFonts w:ascii="Arial" w:hAnsi="Arial" w:cs="Arial"/>
          <w:sz w:val="20"/>
          <w:szCs w:val="20"/>
        </w:rPr>
        <w:t xml:space="preserve">. </w:t>
      </w:r>
    </w:p>
    <w:p w14:paraId="5CF00AFC" w14:textId="35F77D6C" w:rsidR="009422F1" w:rsidRDefault="00C41E14" w:rsidP="00171786">
      <w:pPr>
        <w:spacing w:line="360" w:lineRule="auto"/>
        <w:jc w:val="both"/>
        <w:rPr>
          <w:rFonts w:ascii="Arial" w:hAnsi="Arial" w:cs="Arial"/>
          <w:sz w:val="20"/>
          <w:szCs w:val="20"/>
        </w:rPr>
      </w:pPr>
      <w:r w:rsidRPr="002F264D">
        <w:rPr>
          <w:rFonts w:ascii="Arial" w:hAnsi="Arial" w:cs="Arial"/>
          <w:sz w:val="20"/>
          <w:szCs w:val="20"/>
        </w:rPr>
        <w:t>Marketing inefficiencies form one of the</w:t>
      </w:r>
      <w:r w:rsidR="00171786">
        <w:rPr>
          <w:rFonts w:ascii="Arial" w:hAnsi="Arial" w:cs="Arial"/>
          <w:sz w:val="20"/>
          <w:szCs w:val="20"/>
        </w:rPr>
        <w:t xml:space="preserve"> </w:t>
      </w:r>
      <w:r w:rsidRPr="002F264D">
        <w:rPr>
          <w:rFonts w:ascii="Arial" w:hAnsi="Arial" w:cs="Arial"/>
          <w:sz w:val="20"/>
          <w:szCs w:val="20"/>
        </w:rPr>
        <w:t xml:space="preserve">pressing challenges </w:t>
      </w:r>
      <w:r w:rsidR="00171786">
        <w:rPr>
          <w:rFonts w:ascii="Arial" w:hAnsi="Arial" w:cs="Arial"/>
          <w:sz w:val="20"/>
          <w:szCs w:val="20"/>
        </w:rPr>
        <w:t xml:space="preserve">faced by the </w:t>
      </w:r>
      <w:r w:rsidRPr="002F264D">
        <w:rPr>
          <w:rFonts w:ascii="Arial" w:hAnsi="Arial" w:cs="Arial"/>
          <w:sz w:val="20"/>
          <w:szCs w:val="20"/>
        </w:rPr>
        <w:t xml:space="preserve">STGs. </w:t>
      </w:r>
      <w:r w:rsidR="00E43697" w:rsidRPr="00E43697">
        <w:rPr>
          <w:rFonts w:ascii="Arial" w:hAnsi="Arial" w:cs="Arial"/>
          <w:sz w:val="20"/>
          <w:szCs w:val="20"/>
        </w:rPr>
        <w:t xml:space="preserve">Most </w:t>
      </w:r>
      <w:r w:rsidR="00E43697">
        <w:rPr>
          <w:rFonts w:ascii="Arial" w:hAnsi="Arial" w:cs="Arial"/>
          <w:sz w:val="20"/>
          <w:szCs w:val="20"/>
        </w:rPr>
        <w:t xml:space="preserve">of the </w:t>
      </w:r>
      <w:r w:rsidR="00E43697" w:rsidRPr="00E43697">
        <w:rPr>
          <w:rFonts w:ascii="Arial" w:hAnsi="Arial" w:cs="Arial"/>
          <w:sz w:val="20"/>
          <w:szCs w:val="20"/>
        </w:rPr>
        <w:t>small</w:t>
      </w:r>
      <w:r w:rsidR="00E43697">
        <w:rPr>
          <w:rFonts w:ascii="Arial" w:hAnsi="Arial" w:cs="Arial"/>
          <w:sz w:val="20"/>
          <w:szCs w:val="20"/>
        </w:rPr>
        <w:t xml:space="preserve"> growers</w:t>
      </w:r>
      <w:r w:rsidR="00E43697" w:rsidRPr="00E43697">
        <w:rPr>
          <w:rFonts w:ascii="Arial" w:hAnsi="Arial" w:cs="Arial"/>
          <w:sz w:val="20"/>
          <w:szCs w:val="20"/>
        </w:rPr>
        <w:t xml:space="preserve"> depend on middlemen</w:t>
      </w:r>
      <w:r w:rsidR="00E43697">
        <w:rPr>
          <w:rFonts w:ascii="Arial" w:hAnsi="Arial" w:cs="Arial"/>
          <w:sz w:val="20"/>
          <w:szCs w:val="20"/>
        </w:rPr>
        <w:t xml:space="preserve"> (commission agents)</w:t>
      </w:r>
      <w:r w:rsidR="00E43697" w:rsidRPr="00E43697">
        <w:rPr>
          <w:rFonts w:ascii="Arial" w:hAnsi="Arial" w:cs="Arial"/>
          <w:sz w:val="20"/>
          <w:szCs w:val="20"/>
        </w:rPr>
        <w:t xml:space="preserve"> or bought-leaf factories to sell their harvest, frequently receiving less than fair market prices because of limited direct market access, a lack of organized cooperatives, and insufficient pricing transparency</w:t>
      </w:r>
      <w:r w:rsidR="004D4ACF">
        <w:rPr>
          <w:rFonts w:ascii="Arial" w:hAnsi="Arial" w:cs="Arial"/>
          <w:sz w:val="20"/>
          <w:szCs w:val="20"/>
        </w:rPr>
        <w:t xml:space="preserve"> </w:t>
      </w:r>
      <w:r w:rsidR="004D4ACF" w:rsidRPr="004D4ACF">
        <w:rPr>
          <w:rFonts w:ascii="Arial" w:hAnsi="Arial" w:cs="Arial"/>
          <w:sz w:val="20"/>
          <w:szCs w:val="20"/>
        </w:rPr>
        <w:t>(</w:t>
      </w:r>
      <w:proofErr w:type="spellStart"/>
      <w:r w:rsidR="004D4ACF" w:rsidRPr="004D4ACF">
        <w:rPr>
          <w:rFonts w:ascii="Arial" w:hAnsi="Arial" w:cs="Arial"/>
          <w:sz w:val="20"/>
          <w:szCs w:val="20"/>
        </w:rPr>
        <w:t>Kagira</w:t>
      </w:r>
      <w:proofErr w:type="spellEnd"/>
      <w:r w:rsidR="004D4ACF" w:rsidRPr="004D4ACF">
        <w:rPr>
          <w:rFonts w:ascii="Arial" w:hAnsi="Arial" w:cs="Arial"/>
          <w:sz w:val="20"/>
          <w:szCs w:val="20"/>
        </w:rPr>
        <w:t xml:space="preserve"> et al., 2012)</w:t>
      </w:r>
      <w:r w:rsidR="00E43697">
        <w:rPr>
          <w:rFonts w:ascii="Arial" w:hAnsi="Arial" w:cs="Arial"/>
          <w:sz w:val="20"/>
          <w:szCs w:val="20"/>
        </w:rPr>
        <w:t xml:space="preserve">. </w:t>
      </w:r>
      <w:r w:rsidRPr="002F264D">
        <w:rPr>
          <w:rFonts w:ascii="Arial" w:hAnsi="Arial" w:cs="Arial"/>
          <w:sz w:val="20"/>
          <w:szCs w:val="20"/>
        </w:rPr>
        <w:t>Furthermore, weak infrastructure, poor bargaining power, and limited access to institutional support mechanisms exacerbate their marketing</w:t>
      </w:r>
      <w:r w:rsidR="00171786">
        <w:rPr>
          <w:rFonts w:ascii="Arial" w:hAnsi="Arial" w:cs="Arial"/>
          <w:sz w:val="20"/>
          <w:szCs w:val="20"/>
        </w:rPr>
        <w:t xml:space="preserve"> </w:t>
      </w:r>
      <w:r w:rsidRPr="002F264D">
        <w:rPr>
          <w:rFonts w:ascii="Arial" w:hAnsi="Arial" w:cs="Arial"/>
          <w:sz w:val="20"/>
          <w:szCs w:val="20"/>
        </w:rPr>
        <w:t>vulnerabilities</w:t>
      </w:r>
      <w:r w:rsidR="00171786">
        <w:rPr>
          <w:rFonts w:ascii="Arial" w:hAnsi="Arial" w:cs="Arial"/>
          <w:sz w:val="20"/>
          <w:szCs w:val="20"/>
        </w:rPr>
        <w:t xml:space="preserve"> </w:t>
      </w:r>
      <w:r w:rsidR="00664DE5" w:rsidRPr="00664DE5">
        <w:rPr>
          <w:rFonts w:ascii="Arial" w:hAnsi="Arial" w:cs="Arial"/>
          <w:sz w:val="20"/>
          <w:szCs w:val="20"/>
        </w:rPr>
        <w:t xml:space="preserve">There is increasing evidence that climate change </w:t>
      </w:r>
      <w:r w:rsidR="00664DE5">
        <w:rPr>
          <w:rFonts w:ascii="Arial" w:hAnsi="Arial" w:cs="Arial"/>
          <w:sz w:val="20"/>
          <w:szCs w:val="20"/>
        </w:rPr>
        <w:t xml:space="preserve">could </w:t>
      </w:r>
      <w:r w:rsidR="00664DE5" w:rsidRPr="00664DE5">
        <w:rPr>
          <w:rFonts w:ascii="Arial" w:hAnsi="Arial" w:cs="Arial"/>
          <w:sz w:val="20"/>
          <w:szCs w:val="20"/>
        </w:rPr>
        <w:t xml:space="preserve">strongly affect tea cultivation. It </w:t>
      </w:r>
      <w:r w:rsidR="00664DE5">
        <w:rPr>
          <w:rFonts w:ascii="Arial" w:hAnsi="Arial" w:cs="Arial"/>
          <w:sz w:val="20"/>
          <w:szCs w:val="20"/>
        </w:rPr>
        <w:t>has been seen as</w:t>
      </w:r>
      <w:r w:rsidR="00664DE5" w:rsidRPr="00664DE5">
        <w:rPr>
          <w:rFonts w:ascii="Arial" w:hAnsi="Arial" w:cs="Arial"/>
          <w:sz w:val="20"/>
          <w:szCs w:val="20"/>
        </w:rPr>
        <w:t xml:space="preserve"> one of the challenging issues, particularly for the tea plantations of Assam</w:t>
      </w:r>
      <w:r w:rsidR="004D4ACF">
        <w:rPr>
          <w:rFonts w:ascii="Arial" w:hAnsi="Arial" w:cs="Arial"/>
          <w:sz w:val="20"/>
          <w:szCs w:val="20"/>
        </w:rPr>
        <w:t xml:space="preserve"> </w:t>
      </w:r>
      <w:r w:rsidR="004D4ACF" w:rsidRPr="004D4ACF">
        <w:rPr>
          <w:rFonts w:ascii="Arial" w:hAnsi="Arial" w:cs="Arial"/>
          <w:sz w:val="20"/>
          <w:szCs w:val="20"/>
        </w:rPr>
        <w:t>(Mano Raj, 2021)</w:t>
      </w:r>
      <w:r w:rsidR="00664DE5">
        <w:rPr>
          <w:rFonts w:ascii="Arial" w:hAnsi="Arial" w:cs="Arial"/>
          <w:sz w:val="20"/>
          <w:szCs w:val="20"/>
        </w:rPr>
        <w:t xml:space="preserve">. </w:t>
      </w:r>
      <w:r w:rsidR="00664DE5" w:rsidRPr="00664DE5">
        <w:rPr>
          <w:rFonts w:ascii="Arial" w:hAnsi="Arial" w:cs="Arial"/>
          <w:sz w:val="20"/>
          <w:szCs w:val="20"/>
        </w:rPr>
        <w:t xml:space="preserve"> Tea growers </w:t>
      </w:r>
      <w:r w:rsidR="00664DE5">
        <w:rPr>
          <w:rFonts w:ascii="Arial" w:hAnsi="Arial" w:cs="Arial"/>
          <w:sz w:val="20"/>
          <w:szCs w:val="20"/>
        </w:rPr>
        <w:t xml:space="preserve">have been </w:t>
      </w:r>
      <w:r w:rsidR="00664DE5" w:rsidRPr="00664DE5">
        <w:rPr>
          <w:rFonts w:ascii="Arial" w:hAnsi="Arial" w:cs="Arial"/>
          <w:sz w:val="20"/>
          <w:szCs w:val="20"/>
        </w:rPr>
        <w:t>attribut</w:t>
      </w:r>
      <w:r w:rsidR="00664DE5">
        <w:rPr>
          <w:rFonts w:ascii="Arial" w:hAnsi="Arial" w:cs="Arial"/>
          <w:sz w:val="20"/>
          <w:szCs w:val="20"/>
        </w:rPr>
        <w:t>ing</w:t>
      </w:r>
      <w:r w:rsidR="00664DE5" w:rsidRPr="00664DE5">
        <w:rPr>
          <w:rFonts w:ascii="Arial" w:hAnsi="Arial" w:cs="Arial"/>
          <w:sz w:val="20"/>
          <w:szCs w:val="20"/>
        </w:rPr>
        <w:t xml:space="preserve"> prolong</w:t>
      </w:r>
      <w:r w:rsidR="00664DE5">
        <w:rPr>
          <w:rFonts w:ascii="Arial" w:hAnsi="Arial" w:cs="Arial"/>
          <w:sz w:val="20"/>
          <w:szCs w:val="20"/>
        </w:rPr>
        <w:t>ed</w:t>
      </w:r>
      <w:r w:rsidR="00664DE5" w:rsidRPr="00664DE5">
        <w:rPr>
          <w:rFonts w:ascii="Arial" w:hAnsi="Arial" w:cs="Arial"/>
          <w:sz w:val="20"/>
          <w:szCs w:val="20"/>
        </w:rPr>
        <w:t xml:space="preserve"> drought, excessive precipitation</w:t>
      </w:r>
      <w:r w:rsidR="00664DE5">
        <w:rPr>
          <w:rFonts w:ascii="Arial" w:hAnsi="Arial" w:cs="Arial"/>
          <w:sz w:val="20"/>
          <w:szCs w:val="20"/>
        </w:rPr>
        <w:t xml:space="preserve"> within </w:t>
      </w:r>
      <w:r w:rsidR="00664DE5" w:rsidRPr="00664DE5">
        <w:rPr>
          <w:rFonts w:ascii="Arial" w:hAnsi="Arial" w:cs="Arial"/>
          <w:sz w:val="20"/>
          <w:szCs w:val="20"/>
        </w:rPr>
        <w:t>a short period, temperature extremes, increase in insect and disease infestation, the emergence of new insect pest species, increased weed infestation and wind velocity as underlying effects of climate change</w:t>
      </w:r>
      <w:r w:rsidR="00664DE5">
        <w:rPr>
          <w:rFonts w:ascii="Arial" w:hAnsi="Arial" w:cs="Arial"/>
          <w:sz w:val="20"/>
          <w:szCs w:val="20"/>
        </w:rPr>
        <w:t xml:space="preserve"> (Baruah &amp; </w:t>
      </w:r>
      <w:proofErr w:type="spellStart"/>
      <w:r w:rsidR="00664DE5">
        <w:rPr>
          <w:rFonts w:ascii="Arial" w:hAnsi="Arial" w:cs="Arial"/>
          <w:sz w:val="20"/>
          <w:szCs w:val="20"/>
        </w:rPr>
        <w:t>Handique</w:t>
      </w:r>
      <w:proofErr w:type="spellEnd"/>
      <w:r w:rsidR="00664DE5">
        <w:rPr>
          <w:rFonts w:ascii="Arial" w:hAnsi="Arial" w:cs="Arial"/>
          <w:sz w:val="20"/>
          <w:szCs w:val="20"/>
        </w:rPr>
        <w:t>, 2021</w:t>
      </w:r>
      <w:r w:rsidR="004D4ACF">
        <w:rPr>
          <w:rFonts w:ascii="Arial" w:hAnsi="Arial" w:cs="Arial"/>
          <w:sz w:val="20"/>
          <w:szCs w:val="20"/>
        </w:rPr>
        <w:t xml:space="preserve">; </w:t>
      </w:r>
      <w:r w:rsidR="004D4ACF" w:rsidRPr="004D4ACF">
        <w:rPr>
          <w:rFonts w:ascii="Arial" w:hAnsi="Arial" w:cs="Arial"/>
          <w:sz w:val="20"/>
          <w:szCs w:val="20"/>
        </w:rPr>
        <w:t>Deka &amp; Goswami, 2021</w:t>
      </w:r>
      <w:r w:rsidR="00664DE5">
        <w:rPr>
          <w:rFonts w:ascii="Arial" w:hAnsi="Arial" w:cs="Arial"/>
          <w:sz w:val="20"/>
          <w:szCs w:val="20"/>
        </w:rPr>
        <w:t xml:space="preserve">). </w:t>
      </w:r>
      <w:r w:rsidRPr="002F264D">
        <w:rPr>
          <w:rFonts w:ascii="Arial" w:hAnsi="Arial" w:cs="Arial"/>
          <w:sz w:val="20"/>
          <w:szCs w:val="20"/>
        </w:rPr>
        <w:t>STGs struggle with</w:t>
      </w:r>
      <w:r w:rsidR="00171786">
        <w:rPr>
          <w:rFonts w:ascii="Arial" w:hAnsi="Arial" w:cs="Arial"/>
          <w:sz w:val="20"/>
          <w:szCs w:val="20"/>
        </w:rPr>
        <w:t xml:space="preserve"> erratic weather conditions</w:t>
      </w:r>
      <w:r w:rsidRPr="002F264D">
        <w:rPr>
          <w:rFonts w:ascii="Arial" w:hAnsi="Arial" w:cs="Arial"/>
          <w:sz w:val="20"/>
          <w:szCs w:val="20"/>
        </w:rPr>
        <w:t xml:space="preserve">, lack of </w:t>
      </w:r>
      <w:r w:rsidR="00E43697">
        <w:rPr>
          <w:rFonts w:ascii="Arial" w:hAnsi="Arial" w:cs="Arial"/>
          <w:sz w:val="20"/>
          <w:szCs w:val="20"/>
        </w:rPr>
        <w:t xml:space="preserve">technical </w:t>
      </w:r>
      <w:r w:rsidRPr="002F264D">
        <w:rPr>
          <w:rFonts w:ascii="Arial" w:hAnsi="Arial" w:cs="Arial"/>
          <w:sz w:val="20"/>
          <w:szCs w:val="20"/>
        </w:rPr>
        <w:t>training,</w:t>
      </w:r>
      <w:r w:rsidR="00171786">
        <w:rPr>
          <w:rFonts w:ascii="Arial" w:hAnsi="Arial" w:cs="Arial"/>
          <w:sz w:val="20"/>
          <w:szCs w:val="20"/>
        </w:rPr>
        <w:t xml:space="preserve"> high output price fluctuations</w:t>
      </w:r>
      <w:r w:rsidRPr="002F264D">
        <w:rPr>
          <w:rFonts w:ascii="Arial" w:hAnsi="Arial" w:cs="Arial"/>
          <w:sz w:val="20"/>
          <w:szCs w:val="20"/>
        </w:rPr>
        <w:t xml:space="preserve"> and limited access to </w:t>
      </w:r>
      <w:r w:rsidR="00E43697">
        <w:rPr>
          <w:rFonts w:ascii="Arial" w:hAnsi="Arial" w:cs="Arial"/>
          <w:sz w:val="20"/>
          <w:szCs w:val="20"/>
        </w:rPr>
        <w:t xml:space="preserve">institutional </w:t>
      </w:r>
      <w:r w:rsidRPr="002F264D">
        <w:rPr>
          <w:rFonts w:ascii="Arial" w:hAnsi="Arial" w:cs="Arial"/>
          <w:sz w:val="20"/>
          <w:szCs w:val="20"/>
        </w:rPr>
        <w:t>credit</w:t>
      </w:r>
      <w:r w:rsidR="00E43697">
        <w:rPr>
          <w:rFonts w:ascii="Arial" w:hAnsi="Arial" w:cs="Arial"/>
          <w:sz w:val="20"/>
          <w:szCs w:val="20"/>
        </w:rPr>
        <w:t xml:space="preserve"> facilities</w:t>
      </w:r>
      <w:r w:rsidR="004D4ACF">
        <w:rPr>
          <w:rFonts w:ascii="Arial" w:hAnsi="Arial" w:cs="Arial"/>
          <w:sz w:val="20"/>
          <w:szCs w:val="20"/>
        </w:rPr>
        <w:t xml:space="preserve"> </w:t>
      </w:r>
      <w:r w:rsidR="004D4ACF" w:rsidRPr="004D4ACF">
        <w:rPr>
          <w:rFonts w:ascii="Arial" w:hAnsi="Arial" w:cs="Arial"/>
          <w:sz w:val="20"/>
          <w:szCs w:val="20"/>
        </w:rPr>
        <w:t>(</w:t>
      </w:r>
      <w:proofErr w:type="spellStart"/>
      <w:r w:rsidR="004D4ACF" w:rsidRPr="004D4ACF">
        <w:rPr>
          <w:rFonts w:ascii="Arial" w:hAnsi="Arial" w:cs="Arial"/>
          <w:sz w:val="20"/>
          <w:szCs w:val="20"/>
        </w:rPr>
        <w:t>Tilahun</w:t>
      </w:r>
      <w:proofErr w:type="spellEnd"/>
      <w:r w:rsidR="004D4ACF" w:rsidRPr="004D4ACF">
        <w:rPr>
          <w:rFonts w:ascii="Arial" w:hAnsi="Arial" w:cs="Arial"/>
          <w:sz w:val="20"/>
          <w:szCs w:val="20"/>
        </w:rPr>
        <w:t xml:space="preserve"> et al., 2022)</w:t>
      </w:r>
      <w:bookmarkStart w:id="1" w:name="_GoBack"/>
      <w:bookmarkEnd w:id="1"/>
      <w:r w:rsidR="00E43697">
        <w:rPr>
          <w:rFonts w:ascii="Arial" w:hAnsi="Arial" w:cs="Arial"/>
          <w:sz w:val="20"/>
          <w:szCs w:val="20"/>
        </w:rPr>
        <w:t xml:space="preserve">. </w:t>
      </w:r>
      <w:r w:rsidRPr="002F264D">
        <w:rPr>
          <w:rFonts w:ascii="Arial" w:hAnsi="Arial" w:cs="Arial"/>
          <w:sz w:val="20"/>
          <w:szCs w:val="20"/>
        </w:rPr>
        <w:t xml:space="preserve"> These challenges not only reduce yield but also affect the quality of green leaf, which in turn impacts market price</w:t>
      </w:r>
      <w:r w:rsidR="00E43697">
        <w:rPr>
          <w:rFonts w:ascii="Arial" w:hAnsi="Arial" w:cs="Arial"/>
          <w:sz w:val="20"/>
          <w:szCs w:val="20"/>
        </w:rPr>
        <w:t xml:space="preserve">. </w:t>
      </w:r>
      <w:r w:rsidR="00E43697" w:rsidRPr="00E43697">
        <w:rPr>
          <w:rFonts w:ascii="Arial" w:hAnsi="Arial" w:cs="Arial"/>
          <w:sz w:val="20"/>
          <w:szCs w:val="20"/>
        </w:rPr>
        <w:t>In addition, the lack of sustainable agricultural methods, combined with growing climate-related pressures, casts doubt on the long-term sustainability of small-scale tea farming.</w:t>
      </w:r>
      <w:r w:rsidRPr="002F264D">
        <w:rPr>
          <w:rFonts w:ascii="Arial" w:hAnsi="Arial" w:cs="Arial"/>
          <w:sz w:val="20"/>
          <w:szCs w:val="20"/>
        </w:rPr>
        <w:br/>
        <w:t>Given these multifaceted challenges, this study aims to investigate the structure and effectiveness of existing marketing channels for small tea growers in Assam while identifying key production and marketing problems. The findings are expected to inform policy interventions and support frameworks aimed at improving market access, strengthening grower cooperatives, and promoting sustainable cultivation among STGs.</w:t>
      </w:r>
    </w:p>
    <w:p w14:paraId="76877EEC" w14:textId="33C6A424" w:rsidR="00171786" w:rsidRDefault="0040302E" w:rsidP="00171786">
      <w:pPr>
        <w:pStyle w:val="ListParagraph"/>
        <w:numPr>
          <w:ilvl w:val="1"/>
          <w:numId w:val="11"/>
        </w:numPr>
        <w:spacing w:line="360" w:lineRule="auto"/>
        <w:jc w:val="both"/>
        <w:rPr>
          <w:rFonts w:ascii="Arial" w:hAnsi="Arial" w:cs="Arial"/>
          <w:b/>
          <w:bCs/>
          <w:sz w:val="20"/>
          <w:szCs w:val="20"/>
        </w:rPr>
      </w:pPr>
      <w:r>
        <w:rPr>
          <w:rFonts w:ascii="Arial" w:hAnsi="Arial" w:cs="Arial"/>
          <w:b/>
          <w:bCs/>
          <w:sz w:val="20"/>
          <w:szCs w:val="20"/>
        </w:rPr>
        <w:t>OBJECTIVES</w:t>
      </w:r>
    </w:p>
    <w:p w14:paraId="01F7FCD6" w14:textId="48E0662D" w:rsidR="00171786" w:rsidRPr="0040302E" w:rsidRDefault="00171786" w:rsidP="0040302E">
      <w:pPr>
        <w:pStyle w:val="ListParagraph"/>
        <w:numPr>
          <w:ilvl w:val="0"/>
          <w:numId w:val="14"/>
        </w:num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color w:val="0D0D0D"/>
          <w:sz w:val="20"/>
          <w:szCs w:val="20"/>
        </w:rPr>
        <w:t>To identify and understand the</w:t>
      </w:r>
      <w:r w:rsidR="0040302E">
        <w:rPr>
          <w:rFonts w:ascii="Arial" w:hAnsi="Arial" w:cs="Arial"/>
          <w:color w:val="000000" w:themeColor="text1"/>
          <w:sz w:val="20"/>
          <w:szCs w:val="20"/>
        </w:rPr>
        <w:t xml:space="preserve"> existing</w:t>
      </w:r>
      <w:r w:rsidR="0040302E">
        <w:rPr>
          <w:rFonts w:ascii="Arial" w:hAnsi="Arial" w:cs="Arial"/>
          <w:color w:val="0D0D0D"/>
          <w:sz w:val="20"/>
          <w:szCs w:val="20"/>
        </w:rPr>
        <w:t xml:space="preserve"> </w:t>
      </w:r>
      <w:r w:rsidRPr="0040302E">
        <w:rPr>
          <w:rFonts w:ascii="Arial" w:hAnsi="Arial" w:cs="Arial"/>
          <w:color w:val="0D0D0D"/>
          <w:sz w:val="20"/>
          <w:szCs w:val="20"/>
        </w:rPr>
        <w:t>marketing</w:t>
      </w:r>
      <w:r w:rsidR="0040302E">
        <w:rPr>
          <w:rFonts w:ascii="Arial" w:hAnsi="Arial" w:cs="Arial"/>
          <w:color w:val="FFFFFF" w:themeColor="background1"/>
          <w:sz w:val="20"/>
          <w:szCs w:val="20"/>
        </w:rPr>
        <w:t xml:space="preserve"> </w:t>
      </w:r>
      <w:r w:rsidRPr="0040302E">
        <w:rPr>
          <w:rFonts w:ascii="Arial" w:hAnsi="Arial" w:cs="Arial"/>
          <w:color w:val="0D0D0D"/>
          <w:sz w:val="20"/>
          <w:szCs w:val="20"/>
        </w:rPr>
        <w:t>channels and marketing efficiency of small tea growers.</w:t>
      </w:r>
    </w:p>
    <w:p w14:paraId="6AEABA2B" w14:textId="77254980" w:rsidR="005C1D99" w:rsidRPr="00684035" w:rsidRDefault="00171786" w:rsidP="00684035">
      <w:pPr>
        <w:pStyle w:val="ListParagraph"/>
        <w:numPr>
          <w:ilvl w:val="0"/>
          <w:numId w:val="14"/>
        </w:num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color w:val="0D0D0D"/>
          <w:sz w:val="20"/>
          <w:szCs w:val="20"/>
        </w:rPr>
        <w:t>To discover the</w:t>
      </w:r>
      <w:r w:rsidR="0040302E">
        <w:rPr>
          <w:rFonts w:ascii="Arial" w:hAnsi="Arial" w:cs="Arial"/>
          <w:color w:val="FFFFFF" w:themeColor="background1"/>
          <w:sz w:val="20"/>
          <w:szCs w:val="20"/>
        </w:rPr>
        <w:t xml:space="preserve"> </w:t>
      </w:r>
      <w:r w:rsidRPr="0040302E">
        <w:rPr>
          <w:rFonts w:ascii="Arial" w:hAnsi="Arial" w:cs="Arial"/>
          <w:color w:val="0D0D0D"/>
          <w:sz w:val="20"/>
          <w:szCs w:val="20"/>
        </w:rPr>
        <w:t>constraints</w:t>
      </w:r>
      <w:r w:rsidR="0040302E">
        <w:rPr>
          <w:rFonts w:ascii="Arial" w:hAnsi="Arial" w:cs="Arial"/>
          <w:color w:val="FFFFFF" w:themeColor="background1"/>
          <w:sz w:val="20"/>
          <w:szCs w:val="20"/>
        </w:rPr>
        <w:t xml:space="preserve"> </w:t>
      </w:r>
      <w:r w:rsidRPr="0040302E">
        <w:rPr>
          <w:rFonts w:ascii="Arial" w:hAnsi="Arial" w:cs="Arial"/>
          <w:color w:val="0D0D0D"/>
          <w:sz w:val="20"/>
          <w:szCs w:val="20"/>
        </w:rPr>
        <w:t>faced by small tea growers</w:t>
      </w:r>
      <w:r w:rsidR="007A4E1E">
        <w:rPr>
          <w:rFonts w:ascii="Arial" w:hAnsi="Arial" w:cs="Arial"/>
          <w:color w:val="0D0D0D"/>
          <w:sz w:val="20"/>
          <w:szCs w:val="20"/>
        </w:rPr>
        <w:t xml:space="preserve"> in</w:t>
      </w:r>
      <w:r w:rsidR="0040302E">
        <w:rPr>
          <w:rFonts w:ascii="Arial" w:hAnsi="Arial" w:cs="Arial"/>
          <w:color w:val="0D0D0D"/>
          <w:sz w:val="20"/>
          <w:szCs w:val="20"/>
        </w:rPr>
        <w:t xml:space="preserve"> </w:t>
      </w:r>
      <w:r w:rsidRPr="0040302E">
        <w:rPr>
          <w:rFonts w:ascii="Arial" w:hAnsi="Arial" w:cs="Arial"/>
          <w:color w:val="0D0D0D"/>
          <w:sz w:val="20"/>
          <w:szCs w:val="20"/>
        </w:rPr>
        <w:t>production and marketing of green leaf.</w:t>
      </w:r>
    </w:p>
    <w:p w14:paraId="4C6C860C" w14:textId="603AFD48" w:rsidR="0040302E" w:rsidRDefault="0040302E" w:rsidP="0040302E">
      <w:pPr>
        <w:pStyle w:val="ListParagraph"/>
        <w:numPr>
          <w:ilvl w:val="1"/>
          <w:numId w:val="11"/>
        </w:num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 xml:space="preserve"> LITERATURE REVIEW</w:t>
      </w:r>
    </w:p>
    <w:p w14:paraId="31C5B545" w14:textId="67AB85EE"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color w:val="0D0D0D"/>
          <w:sz w:val="20"/>
          <w:szCs w:val="20"/>
        </w:rPr>
        <w:lastRenderedPageBreak/>
        <w:t xml:space="preserve">In a study by </w:t>
      </w:r>
      <w:r w:rsidRPr="0040302E">
        <w:rPr>
          <w:rFonts w:ascii="Arial" w:hAnsi="Arial" w:cs="Arial"/>
          <w:b/>
          <w:bCs/>
          <w:color w:val="0D0D0D"/>
          <w:sz w:val="20"/>
          <w:szCs w:val="20"/>
        </w:rPr>
        <w:t>Karmakar and Banerjee</w:t>
      </w:r>
      <w:r w:rsidRPr="0040302E">
        <w:rPr>
          <w:rFonts w:ascii="Arial" w:hAnsi="Arial" w:cs="Arial"/>
          <w:color w:val="0D0D0D"/>
          <w:sz w:val="20"/>
          <w:szCs w:val="20"/>
        </w:rPr>
        <w:t xml:space="preserve"> </w:t>
      </w:r>
      <w:r w:rsidRPr="0040302E">
        <w:rPr>
          <w:rFonts w:ascii="Arial" w:hAnsi="Arial" w:cs="Arial"/>
          <w:b/>
          <w:bCs/>
          <w:color w:val="0D0D0D"/>
          <w:sz w:val="20"/>
          <w:szCs w:val="20"/>
        </w:rPr>
        <w:t xml:space="preserve">(2005), </w:t>
      </w:r>
      <w:r w:rsidRPr="0040302E">
        <w:rPr>
          <w:rFonts w:ascii="Arial" w:hAnsi="Arial" w:cs="Arial"/>
          <w:color w:val="0D0D0D"/>
          <w:sz w:val="20"/>
          <w:szCs w:val="20"/>
        </w:rPr>
        <w:t>it was noted smaller tea farmers typically sold the green leaves to larger tea estates nearby or to the factories that purchase leaves. The price of green tea leaves ranged from Rs. 6. 70 to Rs. 9. 35, influenced by their quality. It was noted that almost all the growers faced difficulties in procurement of essential inputs like fertilizers, herbicides and pesticides as a result of poor transportation facilities or irregular availability in the retail market. All the growers were seen to maintain 15-20 days plucking rounds.  Green tea leaves were mostly sold to factories owned by large growers either by direct sale or through middleman. The overall price realized by the small growers was Rs 5.11, which was very low as compared to other regions.</w:t>
      </w:r>
    </w:p>
    <w:p w14:paraId="7834FE0D" w14:textId="77777777" w:rsidR="0040302E" w:rsidRP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 xml:space="preserve">Sharma </w:t>
      </w:r>
      <w:r w:rsidRPr="0040302E">
        <w:rPr>
          <w:rFonts w:ascii="Arial" w:hAnsi="Arial" w:cs="Arial"/>
          <w:b/>
          <w:bCs/>
          <w:i/>
          <w:iCs/>
          <w:color w:val="0D0D0D"/>
          <w:sz w:val="20"/>
          <w:szCs w:val="20"/>
        </w:rPr>
        <w:t xml:space="preserve">et al. </w:t>
      </w:r>
      <w:r w:rsidRPr="0040302E">
        <w:rPr>
          <w:rFonts w:ascii="Arial" w:hAnsi="Arial" w:cs="Arial"/>
          <w:b/>
          <w:bCs/>
          <w:color w:val="0D0D0D"/>
          <w:sz w:val="20"/>
          <w:szCs w:val="20"/>
        </w:rPr>
        <w:t>(2007)</w:t>
      </w:r>
      <w:r w:rsidRPr="0040302E">
        <w:rPr>
          <w:rFonts w:ascii="Arial" w:hAnsi="Arial" w:cs="Arial"/>
          <w:color w:val="0D0D0D"/>
          <w:sz w:val="20"/>
          <w:szCs w:val="20"/>
        </w:rPr>
        <w:t xml:space="preserve"> in their research discovered that access to markets varied among different types of households. These households can encounter differing transaction costs for participating in the market, along with risks related to pricing and contracts, as well as differences in financial and human resources. The decision about which marketing channel a producer will select at any given time relies on several factors.</w:t>
      </w:r>
    </w:p>
    <w:p w14:paraId="061918CE" w14:textId="13FCE360" w:rsidR="0040302E" w:rsidRDefault="0040302E" w:rsidP="0040302E">
      <w:pPr>
        <w:autoSpaceDE w:val="0"/>
        <w:autoSpaceDN w:val="0"/>
        <w:adjustRightInd w:val="0"/>
        <w:spacing w:after="0" w:line="360" w:lineRule="auto"/>
        <w:jc w:val="both"/>
        <w:rPr>
          <w:rFonts w:ascii="Arial" w:hAnsi="Arial" w:cs="Arial"/>
          <w:color w:val="0D0D0D"/>
          <w:sz w:val="20"/>
          <w:szCs w:val="20"/>
        </w:rPr>
      </w:pPr>
      <w:r w:rsidRPr="0040302E">
        <w:rPr>
          <w:rFonts w:ascii="Arial" w:hAnsi="Arial" w:cs="Arial"/>
          <w:b/>
          <w:bCs/>
          <w:color w:val="0D0D0D"/>
          <w:sz w:val="20"/>
          <w:szCs w:val="20"/>
        </w:rPr>
        <w:t>Rai and Baruah (2013)</w:t>
      </w:r>
      <w:r w:rsidRPr="0040302E">
        <w:rPr>
          <w:rFonts w:ascii="Arial" w:hAnsi="Arial" w:cs="Arial"/>
          <w:color w:val="0D0D0D"/>
          <w:sz w:val="20"/>
          <w:szCs w:val="20"/>
        </w:rPr>
        <w:t xml:space="preserve"> pointed out that small tea farming faces several challenges. These include insufficient fertilizer application, limited knowledge about methods to protect plants, poor irrigation systems, unregulated prices for green leaves, expensive hired </w:t>
      </w:r>
      <w:proofErr w:type="spellStart"/>
      <w:r w:rsidRPr="0040302E">
        <w:rPr>
          <w:rFonts w:ascii="Arial" w:hAnsi="Arial" w:cs="Arial"/>
          <w:color w:val="0D0D0D"/>
          <w:sz w:val="20"/>
          <w:szCs w:val="20"/>
        </w:rPr>
        <w:t>labour</w:t>
      </w:r>
      <w:proofErr w:type="spellEnd"/>
      <w:r w:rsidRPr="0040302E">
        <w:rPr>
          <w:rFonts w:ascii="Arial" w:hAnsi="Arial" w:cs="Arial"/>
          <w:color w:val="0D0D0D"/>
          <w:sz w:val="20"/>
          <w:szCs w:val="20"/>
        </w:rPr>
        <w:t>, exploitation by large estates, and failure to get registered with Tea</w:t>
      </w:r>
      <w:r w:rsidRPr="0040302E">
        <w:rPr>
          <w:rFonts w:ascii="Arial" w:hAnsi="Arial" w:cs="Arial"/>
          <w:color w:val="FFFFFF" w:themeColor="background1"/>
          <w:sz w:val="20"/>
          <w:szCs w:val="20"/>
        </w:rPr>
        <w:t>-</w:t>
      </w:r>
      <w:r w:rsidRPr="0040302E">
        <w:rPr>
          <w:rFonts w:ascii="Arial" w:hAnsi="Arial" w:cs="Arial"/>
          <w:color w:val="0D0D0D"/>
          <w:sz w:val="20"/>
          <w:szCs w:val="20"/>
        </w:rPr>
        <w:t>Board</w:t>
      </w:r>
      <w:r w:rsidRPr="0040302E">
        <w:rPr>
          <w:rFonts w:ascii="Arial" w:hAnsi="Arial" w:cs="Arial"/>
          <w:color w:val="FFFFFF" w:themeColor="background1"/>
          <w:sz w:val="20"/>
          <w:szCs w:val="20"/>
        </w:rPr>
        <w:t>-</w:t>
      </w:r>
      <w:r w:rsidRPr="0040302E">
        <w:rPr>
          <w:rFonts w:ascii="Arial" w:hAnsi="Arial" w:cs="Arial"/>
          <w:color w:val="0D0D0D"/>
          <w:sz w:val="20"/>
          <w:szCs w:val="20"/>
        </w:rPr>
        <w:t>of India.</w:t>
      </w:r>
    </w:p>
    <w:p w14:paraId="05D2B342" w14:textId="08DF4944" w:rsidR="00684035" w:rsidRPr="0040302E" w:rsidRDefault="00871520" w:rsidP="0040302E">
      <w:pPr>
        <w:autoSpaceDE w:val="0"/>
        <w:autoSpaceDN w:val="0"/>
        <w:adjustRightInd w:val="0"/>
        <w:spacing w:after="0" w:line="360" w:lineRule="auto"/>
        <w:jc w:val="both"/>
        <w:rPr>
          <w:rFonts w:ascii="Arial" w:hAnsi="Arial" w:cs="Arial"/>
          <w:color w:val="0D0D0D"/>
          <w:sz w:val="20"/>
          <w:szCs w:val="20"/>
        </w:rPr>
      </w:pPr>
      <w:proofErr w:type="spellStart"/>
      <w:r w:rsidRPr="00871520">
        <w:rPr>
          <w:rFonts w:ascii="Arial" w:hAnsi="Arial" w:cs="Arial"/>
          <w:b/>
          <w:bCs/>
          <w:sz w:val="20"/>
          <w:szCs w:val="20"/>
        </w:rPr>
        <w:t>Kakoty</w:t>
      </w:r>
      <w:proofErr w:type="spellEnd"/>
      <w:r w:rsidR="00DB4A82">
        <w:rPr>
          <w:rFonts w:ascii="Arial" w:hAnsi="Arial" w:cs="Arial"/>
          <w:b/>
          <w:bCs/>
          <w:sz w:val="20"/>
          <w:szCs w:val="20"/>
        </w:rPr>
        <w:t xml:space="preserve"> </w:t>
      </w:r>
      <w:r w:rsidRPr="00871520">
        <w:rPr>
          <w:rFonts w:ascii="Arial" w:hAnsi="Arial" w:cs="Arial"/>
          <w:b/>
          <w:bCs/>
          <w:sz w:val="20"/>
          <w:szCs w:val="20"/>
        </w:rPr>
        <w:t xml:space="preserve">&amp; </w:t>
      </w:r>
      <w:proofErr w:type="spellStart"/>
      <w:r w:rsidRPr="00871520">
        <w:rPr>
          <w:rFonts w:ascii="Arial" w:hAnsi="Arial" w:cs="Arial"/>
          <w:b/>
          <w:bCs/>
          <w:sz w:val="20"/>
          <w:szCs w:val="20"/>
        </w:rPr>
        <w:t>Kaurinta</w:t>
      </w:r>
      <w:proofErr w:type="spellEnd"/>
      <w:r w:rsidRPr="00871520">
        <w:rPr>
          <w:rFonts w:ascii="Arial" w:hAnsi="Arial" w:cs="Arial"/>
          <w:b/>
          <w:bCs/>
          <w:sz w:val="20"/>
          <w:szCs w:val="20"/>
        </w:rPr>
        <w:t xml:space="preserve"> (2021)</w:t>
      </w:r>
      <w:r>
        <w:rPr>
          <w:rFonts w:ascii="Times New Roman" w:hAnsi="Times New Roman" w:cs="Times New Roman"/>
        </w:rPr>
        <w:t xml:space="preserve"> </w:t>
      </w:r>
      <w:r>
        <w:rPr>
          <w:rFonts w:ascii="Arial" w:hAnsi="Arial" w:cs="Arial"/>
          <w:color w:val="0D0D0D"/>
          <w:sz w:val="20"/>
          <w:szCs w:val="20"/>
        </w:rPr>
        <w:t>in their</w:t>
      </w:r>
      <w:r w:rsidR="00684035" w:rsidRPr="00684035">
        <w:rPr>
          <w:rFonts w:ascii="Arial" w:hAnsi="Arial" w:cs="Arial"/>
          <w:color w:val="0D0D0D"/>
          <w:sz w:val="20"/>
          <w:szCs w:val="20"/>
        </w:rPr>
        <w:t xml:space="preserve"> research explore</w:t>
      </w:r>
      <w:r>
        <w:rPr>
          <w:rFonts w:ascii="Arial" w:hAnsi="Arial" w:cs="Arial"/>
          <w:color w:val="0D0D0D"/>
          <w:sz w:val="20"/>
          <w:szCs w:val="20"/>
        </w:rPr>
        <w:t>d</w:t>
      </w:r>
      <w:r w:rsidR="00684035" w:rsidRPr="00684035">
        <w:rPr>
          <w:rFonts w:ascii="Arial" w:hAnsi="Arial" w:cs="Arial"/>
          <w:color w:val="0D0D0D"/>
          <w:sz w:val="20"/>
          <w:szCs w:val="20"/>
        </w:rPr>
        <w:t xml:space="preserve"> how prices for green tea leaves are determined, with particular attention to the difficulties encountered by small tea growers in Assam's </w:t>
      </w:r>
      <w:proofErr w:type="spellStart"/>
      <w:r w:rsidR="00684035" w:rsidRPr="00684035">
        <w:rPr>
          <w:rFonts w:ascii="Arial" w:hAnsi="Arial" w:cs="Arial"/>
          <w:color w:val="0D0D0D"/>
          <w:sz w:val="20"/>
          <w:szCs w:val="20"/>
        </w:rPr>
        <w:t>Golaghat</w:t>
      </w:r>
      <w:proofErr w:type="spellEnd"/>
      <w:r w:rsidR="00684035" w:rsidRPr="00684035">
        <w:rPr>
          <w:rFonts w:ascii="Arial" w:hAnsi="Arial" w:cs="Arial"/>
          <w:color w:val="0D0D0D"/>
          <w:sz w:val="20"/>
          <w:szCs w:val="20"/>
        </w:rPr>
        <w:t xml:space="preserve"> district. It analyze</w:t>
      </w:r>
      <w:r>
        <w:rPr>
          <w:rFonts w:ascii="Arial" w:hAnsi="Arial" w:cs="Arial"/>
          <w:color w:val="0D0D0D"/>
          <w:sz w:val="20"/>
          <w:szCs w:val="20"/>
        </w:rPr>
        <w:t>d</w:t>
      </w:r>
      <w:r w:rsidR="00684035" w:rsidRPr="00684035">
        <w:rPr>
          <w:rFonts w:ascii="Arial" w:hAnsi="Arial" w:cs="Arial"/>
          <w:color w:val="0D0D0D"/>
          <w:sz w:val="20"/>
          <w:szCs w:val="20"/>
        </w:rPr>
        <w:t xml:space="preserve"> the role of different</w:t>
      </w:r>
      <w:r>
        <w:rPr>
          <w:rFonts w:ascii="Arial" w:hAnsi="Arial" w:cs="Arial"/>
          <w:color w:val="0D0D0D"/>
          <w:sz w:val="20"/>
          <w:szCs w:val="20"/>
        </w:rPr>
        <w:t xml:space="preserve"> intermediaries </w:t>
      </w:r>
      <w:r w:rsidR="00684035" w:rsidRPr="00684035">
        <w:rPr>
          <w:rFonts w:ascii="Arial" w:hAnsi="Arial" w:cs="Arial"/>
          <w:color w:val="0D0D0D"/>
          <w:sz w:val="20"/>
          <w:szCs w:val="20"/>
        </w:rPr>
        <w:t>such as bought-leaf factories, intermediaries, and estate-based units</w:t>
      </w:r>
      <w:r>
        <w:rPr>
          <w:rFonts w:ascii="Arial" w:hAnsi="Arial" w:cs="Arial"/>
          <w:color w:val="0D0D0D"/>
          <w:sz w:val="20"/>
          <w:szCs w:val="20"/>
        </w:rPr>
        <w:t xml:space="preserve"> </w:t>
      </w:r>
      <w:r w:rsidR="00684035" w:rsidRPr="00684035">
        <w:rPr>
          <w:rFonts w:ascii="Arial" w:hAnsi="Arial" w:cs="Arial"/>
          <w:color w:val="0D0D0D"/>
          <w:sz w:val="20"/>
          <w:szCs w:val="20"/>
        </w:rPr>
        <w:t>in influencing pricing.</w:t>
      </w:r>
    </w:p>
    <w:p w14:paraId="5EDE0811" w14:textId="614FE1E3" w:rsidR="007A4E1E" w:rsidRDefault="007A4E1E" w:rsidP="007A4E1E">
      <w:pPr>
        <w:pStyle w:val="ListParagraph"/>
        <w:numPr>
          <w:ilvl w:val="0"/>
          <w:numId w:val="11"/>
        </w:numPr>
        <w:autoSpaceDE w:val="0"/>
        <w:autoSpaceDN w:val="0"/>
        <w:adjustRightInd w:val="0"/>
        <w:spacing w:after="0" w:line="360" w:lineRule="auto"/>
        <w:jc w:val="both"/>
        <w:rPr>
          <w:rFonts w:ascii="Arial" w:hAnsi="Arial" w:cs="Arial"/>
          <w:b/>
          <w:bCs/>
          <w:color w:val="0D0D0D"/>
        </w:rPr>
      </w:pPr>
      <w:r>
        <w:rPr>
          <w:rFonts w:ascii="Arial" w:hAnsi="Arial" w:cs="Arial"/>
          <w:b/>
          <w:bCs/>
          <w:color w:val="0D0D0D"/>
        </w:rPr>
        <w:t>METHODOLOGY</w:t>
      </w:r>
    </w:p>
    <w:p w14:paraId="5008CAB6" w14:textId="77777777" w:rsidR="007A4E1E" w:rsidRDefault="007A4E1E" w:rsidP="007A4E1E">
      <w:pPr>
        <w:pStyle w:val="ListParagraph"/>
        <w:numPr>
          <w:ilvl w:val="1"/>
          <w:numId w:val="11"/>
        </w:numPr>
        <w:autoSpaceDE w:val="0"/>
        <w:autoSpaceDN w:val="0"/>
        <w:adjustRightInd w:val="0"/>
        <w:spacing w:after="0" w:line="360" w:lineRule="auto"/>
        <w:jc w:val="both"/>
        <w:rPr>
          <w:rFonts w:ascii="Arial" w:hAnsi="Arial" w:cs="Arial"/>
          <w:b/>
          <w:bCs/>
          <w:color w:val="0D0D0D"/>
          <w:sz w:val="20"/>
          <w:szCs w:val="20"/>
        </w:rPr>
      </w:pPr>
      <w:r w:rsidRPr="007A4E1E">
        <w:rPr>
          <w:rFonts w:ascii="Arial" w:hAnsi="Arial" w:cs="Arial"/>
          <w:b/>
          <w:bCs/>
          <w:color w:val="0D0D0D"/>
          <w:sz w:val="20"/>
          <w:szCs w:val="20"/>
        </w:rPr>
        <w:t>Sampling Procedure</w:t>
      </w:r>
    </w:p>
    <w:p w14:paraId="367ADBE0"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sidRPr="007A4E1E">
        <w:rPr>
          <w:rFonts w:ascii="Arial" w:eastAsia="Times New Roman" w:hAnsi="Arial" w:cs="Arial"/>
          <w:sz w:val="20"/>
          <w:szCs w:val="20"/>
          <w:lang w:val="en-IN" w:eastAsia="en-IN"/>
        </w:rPr>
        <w:t>The present study adopted a multistage random sampling approach. In Assam, small-scale tea cultivation is predominantly concentrated in the Upper Brahmaputra Valley and the North Bank Plains. Notably, the Upper Brahmaputra Valley accounts for approximately 97% of the state's total small tea production. Hence, this region was chosen in the first stage of sampling, as it represents Assam’s primary tea-producing zone with the highest density of tea plantations.</w:t>
      </w:r>
    </w:p>
    <w:p w14:paraId="7BDC74A0" w14:textId="05390776" w:rsidR="007A4E1E" w:rsidRDefault="007A4E1E" w:rsidP="007A4E1E">
      <w:pPr>
        <w:autoSpaceDE w:val="0"/>
        <w:autoSpaceDN w:val="0"/>
        <w:adjustRightInd w:val="0"/>
        <w:spacing w:after="0" w:line="360" w:lineRule="auto"/>
        <w:jc w:val="both"/>
        <w:rPr>
          <w:rFonts w:ascii="Arial" w:eastAsia="Times New Roman" w:hAnsi="Arial" w:cs="Arial"/>
          <w:sz w:val="20"/>
          <w:szCs w:val="20"/>
          <w:lang w:val="en-IN" w:eastAsia="en-IN"/>
        </w:rPr>
      </w:pPr>
      <w:r w:rsidRPr="007A4E1E">
        <w:rPr>
          <w:rFonts w:ascii="Arial" w:eastAsia="Times New Roman" w:hAnsi="Arial" w:cs="Arial"/>
          <w:sz w:val="20"/>
          <w:szCs w:val="20"/>
          <w:lang w:val="en-IN" w:eastAsia="en-IN"/>
        </w:rPr>
        <w:t xml:space="preserve">In the second stage, two districts with the largest populations of small tea growers were purposively selected. Moving to the third stage, two blocks each from Tinsukia and Dibrugarh districts were </w:t>
      </w:r>
      <w:r>
        <w:rPr>
          <w:rFonts w:ascii="Arial" w:eastAsia="Times New Roman" w:hAnsi="Arial" w:cs="Arial"/>
          <w:sz w:val="20"/>
          <w:szCs w:val="20"/>
          <w:lang w:val="en-IN" w:eastAsia="en-IN"/>
        </w:rPr>
        <w:t>purposively</w:t>
      </w:r>
      <w:r w:rsidRPr="007A4E1E">
        <w:rPr>
          <w:rFonts w:ascii="Arial" w:eastAsia="Times New Roman" w:hAnsi="Arial" w:cs="Arial"/>
          <w:sz w:val="20"/>
          <w:szCs w:val="20"/>
          <w:lang w:val="en-IN" w:eastAsia="en-IN"/>
        </w:rPr>
        <w:t xml:space="preserve"> chosen to facilitate the study. Finally, in the fourth stage, small tea growers from the selected blocks in both districts were randomly sampled, forming the ultimate units for data collection.</w:t>
      </w:r>
    </w:p>
    <w:p w14:paraId="1738E96B"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sidRPr="00D20F15">
        <w:rPr>
          <w:rFonts w:ascii="Arial" w:hAnsi="Arial" w:cs="Arial"/>
          <w:b/>
          <w:bCs/>
          <w:color w:val="0D0D0D"/>
          <w:sz w:val="20"/>
          <w:szCs w:val="20"/>
        </w:rPr>
        <w:t xml:space="preserve">2.2. </w:t>
      </w:r>
      <w:r>
        <w:rPr>
          <w:rFonts w:ascii="Arial" w:hAnsi="Arial" w:cs="Arial"/>
          <w:b/>
          <w:bCs/>
          <w:color w:val="0D0D0D"/>
          <w:sz w:val="20"/>
          <w:szCs w:val="20"/>
        </w:rPr>
        <w:t>Selection of blocks</w:t>
      </w:r>
    </w:p>
    <w:p w14:paraId="1AA65A87" w14:textId="77777777" w:rsidR="007A4E1E" w:rsidRPr="007A4E1E" w:rsidRDefault="007A4E1E" w:rsidP="007A4E1E">
      <w:pPr>
        <w:autoSpaceDE w:val="0"/>
        <w:autoSpaceDN w:val="0"/>
        <w:adjustRightInd w:val="0"/>
        <w:spacing w:after="0" w:line="360" w:lineRule="auto"/>
        <w:jc w:val="both"/>
        <w:rPr>
          <w:rFonts w:ascii="Arial" w:hAnsi="Arial" w:cs="Arial"/>
          <w:color w:val="0D0D0D"/>
          <w:sz w:val="20"/>
          <w:szCs w:val="20"/>
          <w:lang w:val="en-IN"/>
        </w:rPr>
      </w:pPr>
      <w:r w:rsidRPr="007A4E1E">
        <w:rPr>
          <w:rFonts w:ascii="Arial" w:hAnsi="Arial" w:cs="Arial"/>
          <w:color w:val="0D0D0D"/>
          <w:sz w:val="20"/>
          <w:szCs w:val="20"/>
          <w:lang w:val="en-IN"/>
        </w:rPr>
        <w:lastRenderedPageBreak/>
        <w:t xml:space="preserve">Tinsukia district is divided into seven development blocks: </w:t>
      </w:r>
      <w:proofErr w:type="spellStart"/>
      <w:r w:rsidRPr="007A4E1E">
        <w:rPr>
          <w:rFonts w:ascii="Arial" w:hAnsi="Arial" w:cs="Arial"/>
          <w:color w:val="0D0D0D"/>
          <w:sz w:val="20"/>
          <w:szCs w:val="20"/>
          <w:lang w:val="en-IN"/>
        </w:rPr>
        <w:t>Guijan</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Hapjan</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Itakhuli</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Kakopathar</w:t>
      </w:r>
      <w:proofErr w:type="spellEnd"/>
      <w:r w:rsidRPr="007A4E1E">
        <w:rPr>
          <w:rFonts w:ascii="Arial" w:hAnsi="Arial" w:cs="Arial"/>
          <w:color w:val="0D0D0D"/>
          <w:sz w:val="20"/>
          <w:szCs w:val="20"/>
          <w:lang w:val="en-IN"/>
        </w:rPr>
        <w:t xml:space="preserve">, Margherita, </w:t>
      </w:r>
      <w:proofErr w:type="spellStart"/>
      <w:r w:rsidRPr="007A4E1E">
        <w:rPr>
          <w:rFonts w:ascii="Arial" w:hAnsi="Arial" w:cs="Arial"/>
          <w:color w:val="0D0D0D"/>
          <w:sz w:val="20"/>
          <w:szCs w:val="20"/>
          <w:lang w:val="en-IN"/>
        </w:rPr>
        <w:t>Sadiya</w:t>
      </w:r>
      <w:proofErr w:type="spellEnd"/>
      <w:r w:rsidRPr="007A4E1E">
        <w:rPr>
          <w:rFonts w:ascii="Arial" w:hAnsi="Arial" w:cs="Arial"/>
          <w:color w:val="0D0D0D"/>
          <w:sz w:val="20"/>
          <w:szCs w:val="20"/>
          <w:lang w:val="en-IN"/>
        </w:rPr>
        <w:t xml:space="preserve">, and </w:t>
      </w:r>
      <w:proofErr w:type="spellStart"/>
      <w:r w:rsidRPr="007A4E1E">
        <w:rPr>
          <w:rFonts w:ascii="Arial" w:hAnsi="Arial" w:cs="Arial"/>
          <w:color w:val="0D0D0D"/>
          <w:sz w:val="20"/>
          <w:szCs w:val="20"/>
          <w:lang w:val="en-IN"/>
        </w:rPr>
        <w:t>Saikhowa</w:t>
      </w:r>
      <w:proofErr w:type="spellEnd"/>
      <w:r w:rsidRPr="007A4E1E">
        <w:rPr>
          <w:rFonts w:ascii="Arial" w:hAnsi="Arial" w:cs="Arial"/>
          <w:color w:val="0D0D0D"/>
          <w:sz w:val="20"/>
          <w:szCs w:val="20"/>
          <w:lang w:val="en-IN"/>
        </w:rPr>
        <w:t xml:space="preserve">. Among these, </w:t>
      </w:r>
      <w:proofErr w:type="spellStart"/>
      <w:r w:rsidRPr="007A4E1E">
        <w:rPr>
          <w:rFonts w:ascii="Arial" w:hAnsi="Arial" w:cs="Arial"/>
          <w:color w:val="0D0D0D"/>
          <w:sz w:val="20"/>
          <w:szCs w:val="20"/>
          <w:lang w:val="en-IN"/>
        </w:rPr>
        <w:t>Guijan</w:t>
      </w:r>
      <w:proofErr w:type="spellEnd"/>
      <w:r w:rsidRPr="007A4E1E">
        <w:rPr>
          <w:rFonts w:ascii="Arial" w:hAnsi="Arial" w:cs="Arial"/>
          <w:color w:val="0D0D0D"/>
          <w:sz w:val="20"/>
          <w:szCs w:val="20"/>
          <w:lang w:val="en-IN"/>
        </w:rPr>
        <w:t xml:space="preserve"> and </w:t>
      </w:r>
      <w:proofErr w:type="spellStart"/>
      <w:r w:rsidRPr="007A4E1E">
        <w:rPr>
          <w:rFonts w:ascii="Arial" w:hAnsi="Arial" w:cs="Arial"/>
          <w:color w:val="0D0D0D"/>
          <w:sz w:val="20"/>
          <w:szCs w:val="20"/>
          <w:lang w:val="en-IN"/>
        </w:rPr>
        <w:t>Itakhuli</w:t>
      </w:r>
      <w:proofErr w:type="spellEnd"/>
      <w:r w:rsidRPr="007A4E1E">
        <w:rPr>
          <w:rFonts w:ascii="Arial" w:hAnsi="Arial" w:cs="Arial"/>
          <w:color w:val="0D0D0D"/>
          <w:sz w:val="20"/>
          <w:szCs w:val="20"/>
          <w:lang w:val="en-IN"/>
        </w:rPr>
        <w:t xml:space="preserve"> blocks were purposively selected for the study due to their notably high concentration of small tea growers.</w:t>
      </w:r>
    </w:p>
    <w:p w14:paraId="7AEBBFFC" w14:textId="0CA2498D" w:rsidR="007A4E1E" w:rsidRDefault="007A4E1E" w:rsidP="007A4E1E">
      <w:pPr>
        <w:autoSpaceDE w:val="0"/>
        <w:autoSpaceDN w:val="0"/>
        <w:adjustRightInd w:val="0"/>
        <w:spacing w:after="0" w:line="360" w:lineRule="auto"/>
        <w:jc w:val="both"/>
        <w:rPr>
          <w:rFonts w:ascii="Arial" w:hAnsi="Arial" w:cs="Arial"/>
          <w:color w:val="0D0D0D"/>
          <w:sz w:val="20"/>
          <w:szCs w:val="20"/>
          <w:lang w:val="en-IN"/>
        </w:rPr>
      </w:pPr>
      <w:r w:rsidRPr="007A4E1E">
        <w:rPr>
          <w:rFonts w:ascii="Arial" w:hAnsi="Arial" w:cs="Arial"/>
          <w:color w:val="0D0D0D"/>
          <w:sz w:val="20"/>
          <w:szCs w:val="20"/>
          <w:lang w:val="en-IN"/>
        </w:rPr>
        <w:t xml:space="preserve">Similarly, Dibrugarh district comprises seven blocks, namely </w:t>
      </w:r>
      <w:proofErr w:type="spellStart"/>
      <w:r w:rsidRPr="007A4E1E">
        <w:rPr>
          <w:rFonts w:ascii="Arial" w:hAnsi="Arial" w:cs="Arial"/>
          <w:color w:val="0D0D0D"/>
          <w:sz w:val="20"/>
          <w:szCs w:val="20"/>
          <w:lang w:val="en-IN"/>
        </w:rPr>
        <w:t>Barbaruah</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Joypur</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Khowang</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Lahoal</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Panitola</w:t>
      </w:r>
      <w:proofErr w:type="spellEnd"/>
      <w:r w:rsidRPr="007A4E1E">
        <w:rPr>
          <w:rFonts w:ascii="Arial" w:hAnsi="Arial" w:cs="Arial"/>
          <w:color w:val="0D0D0D"/>
          <w:sz w:val="20"/>
          <w:szCs w:val="20"/>
          <w:lang w:val="en-IN"/>
        </w:rPr>
        <w:t xml:space="preserve">, </w:t>
      </w:r>
      <w:proofErr w:type="spellStart"/>
      <w:r w:rsidRPr="007A4E1E">
        <w:rPr>
          <w:rFonts w:ascii="Arial" w:hAnsi="Arial" w:cs="Arial"/>
          <w:color w:val="0D0D0D"/>
          <w:sz w:val="20"/>
          <w:szCs w:val="20"/>
          <w:lang w:val="en-IN"/>
        </w:rPr>
        <w:t>Tengakhat</w:t>
      </w:r>
      <w:proofErr w:type="spellEnd"/>
      <w:r w:rsidRPr="007A4E1E">
        <w:rPr>
          <w:rFonts w:ascii="Arial" w:hAnsi="Arial" w:cs="Arial"/>
          <w:color w:val="0D0D0D"/>
          <w:sz w:val="20"/>
          <w:szCs w:val="20"/>
          <w:lang w:val="en-IN"/>
        </w:rPr>
        <w:t xml:space="preserve">, and </w:t>
      </w:r>
      <w:proofErr w:type="spellStart"/>
      <w:r w:rsidRPr="007A4E1E">
        <w:rPr>
          <w:rFonts w:ascii="Arial" w:hAnsi="Arial" w:cs="Arial"/>
          <w:color w:val="0D0D0D"/>
          <w:sz w:val="20"/>
          <w:szCs w:val="20"/>
          <w:lang w:val="en-IN"/>
        </w:rPr>
        <w:t>Tingkhong</w:t>
      </w:r>
      <w:proofErr w:type="spellEnd"/>
      <w:r w:rsidRPr="007A4E1E">
        <w:rPr>
          <w:rFonts w:ascii="Arial" w:hAnsi="Arial" w:cs="Arial"/>
          <w:color w:val="0D0D0D"/>
          <w:sz w:val="20"/>
          <w:szCs w:val="20"/>
          <w:lang w:val="en-IN"/>
        </w:rPr>
        <w:t xml:space="preserve">. For the purpose of this research, </w:t>
      </w:r>
      <w:proofErr w:type="spellStart"/>
      <w:r w:rsidRPr="007A4E1E">
        <w:rPr>
          <w:rFonts w:ascii="Arial" w:hAnsi="Arial" w:cs="Arial"/>
          <w:color w:val="0D0D0D"/>
          <w:sz w:val="20"/>
          <w:szCs w:val="20"/>
          <w:lang w:val="en-IN"/>
        </w:rPr>
        <w:t>Panitola</w:t>
      </w:r>
      <w:proofErr w:type="spellEnd"/>
      <w:r w:rsidRPr="007A4E1E">
        <w:rPr>
          <w:rFonts w:ascii="Arial" w:hAnsi="Arial" w:cs="Arial"/>
          <w:color w:val="0D0D0D"/>
          <w:sz w:val="20"/>
          <w:szCs w:val="20"/>
          <w:lang w:val="en-IN"/>
        </w:rPr>
        <w:t xml:space="preserve"> and </w:t>
      </w:r>
      <w:proofErr w:type="spellStart"/>
      <w:r w:rsidRPr="007A4E1E">
        <w:rPr>
          <w:rFonts w:ascii="Arial" w:hAnsi="Arial" w:cs="Arial"/>
          <w:color w:val="0D0D0D"/>
          <w:sz w:val="20"/>
          <w:szCs w:val="20"/>
          <w:lang w:val="en-IN"/>
        </w:rPr>
        <w:t>Lahoal</w:t>
      </w:r>
      <w:proofErr w:type="spellEnd"/>
      <w:r w:rsidRPr="007A4E1E">
        <w:rPr>
          <w:rFonts w:ascii="Arial" w:hAnsi="Arial" w:cs="Arial"/>
          <w:color w:val="0D0D0D"/>
          <w:sz w:val="20"/>
          <w:szCs w:val="20"/>
          <w:lang w:val="en-IN"/>
        </w:rPr>
        <w:t xml:space="preserve"> blocks were chosen</w:t>
      </w:r>
      <w:r>
        <w:rPr>
          <w:rFonts w:ascii="Arial" w:hAnsi="Arial" w:cs="Arial"/>
          <w:color w:val="0D0D0D"/>
          <w:sz w:val="20"/>
          <w:szCs w:val="20"/>
          <w:lang w:val="en-IN"/>
        </w:rPr>
        <w:t xml:space="preserve"> purposively</w:t>
      </w:r>
      <w:r w:rsidRPr="007A4E1E">
        <w:rPr>
          <w:rFonts w:ascii="Arial" w:hAnsi="Arial" w:cs="Arial"/>
          <w:color w:val="0D0D0D"/>
          <w:sz w:val="20"/>
          <w:szCs w:val="20"/>
          <w:lang w:val="en-IN"/>
        </w:rPr>
        <w:t>, as they also host a significant number of small-tea cultivators.</w:t>
      </w:r>
    </w:p>
    <w:p w14:paraId="27A3145C" w14:textId="58FEC894" w:rsidR="007A4E1E" w:rsidRPr="007A4E1E" w:rsidRDefault="007A4E1E" w:rsidP="007A4E1E">
      <w:pPr>
        <w:pStyle w:val="ListParagraph"/>
        <w:numPr>
          <w:ilvl w:val="1"/>
          <w:numId w:val="11"/>
        </w:numPr>
        <w:autoSpaceDE w:val="0"/>
        <w:autoSpaceDN w:val="0"/>
        <w:adjustRightInd w:val="0"/>
        <w:spacing w:after="0" w:line="360" w:lineRule="auto"/>
        <w:jc w:val="both"/>
        <w:rPr>
          <w:rFonts w:ascii="Arial" w:hAnsi="Arial" w:cs="Arial"/>
          <w:b/>
          <w:bCs/>
          <w:color w:val="0D0D0D"/>
          <w:sz w:val="20"/>
          <w:szCs w:val="20"/>
        </w:rPr>
      </w:pPr>
      <w:r w:rsidRPr="007A4E1E">
        <w:rPr>
          <w:rFonts w:ascii="Arial" w:hAnsi="Arial" w:cs="Arial"/>
          <w:b/>
          <w:bCs/>
          <w:color w:val="0D0D0D"/>
          <w:sz w:val="20"/>
          <w:szCs w:val="20"/>
        </w:rPr>
        <w:t>Selection of respondents</w:t>
      </w:r>
    </w:p>
    <w:p w14:paraId="60773A27" w14:textId="668511BA" w:rsidR="007A4E1E" w:rsidRPr="007A4E1E" w:rsidRDefault="007A4E1E" w:rsidP="007A4E1E">
      <w:pPr>
        <w:autoSpaceDE w:val="0"/>
        <w:autoSpaceDN w:val="0"/>
        <w:adjustRightInd w:val="0"/>
        <w:spacing w:after="0" w:line="360" w:lineRule="auto"/>
        <w:jc w:val="both"/>
        <w:rPr>
          <w:rFonts w:ascii="Arial" w:hAnsi="Arial" w:cs="Arial"/>
          <w:color w:val="0D0D0D"/>
          <w:sz w:val="20"/>
          <w:szCs w:val="20"/>
        </w:rPr>
      </w:pPr>
      <w:r w:rsidRPr="007A4E1E">
        <w:rPr>
          <w:rFonts w:ascii="Arial" w:hAnsi="Arial" w:cs="Arial"/>
          <w:color w:val="0D0D0D"/>
          <w:sz w:val="20"/>
          <w:szCs w:val="20"/>
        </w:rPr>
        <w:t>From the selected blocks in both districts, small tea growers were randomly chosen, forming the final sampling units for the study. These growers were then categorized into three distinct groups based on the size of their tea plantation holdings.</w:t>
      </w:r>
    </w:p>
    <w:p w14:paraId="578E54FA" w14:textId="77777777" w:rsidR="007A4E1E" w:rsidRPr="00D20F15" w:rsidRDefault="007A4E1E" w:rsidP="007A4E1E">
      <w:pPr>
        <w:numPr>
          <w:ilvl w:val="0"/>
          <w:numId w:val="15"/>
        </w:numPr>
        <w:autoSpaceDE w:val="0"/>
        <w:autoSpaceDN w:val="0"/>
        <w:adjustRightInd w:val="0"/>
        <w:spacing w:after="0" w:line="360" w:lineRule="auto"/>
        <w:jc w:val="both"/>
        <w:rPr>
          <w:rFonts w:ascii="Arial" w:hAnsi="Arial" w:cs="Arial"/>
          <w:color w:val="0D0D0D"/>
          <w:sz w:val="20"/>
          <w:szCs w:val="20"/>
        </w:rPr>
      </w:pPr>
      <w:r w:rsidRPr="00D20F15">
        <w:rPr>
          <w:rFonts w:ascii="Arial" w:hAnsi="Arial" w:cs="Arial"/>
          <w:color w:val="0D0D0D"/>
          <w:sz w:val="20"/>
          <w:szCs w:val="20"/>
        </w:rPr>
        <w:t>Marginal-small growers: 0-2.5 hectares</w:t>
      </w:r>
    </w:p>
    <w:p w14:paraId="0A5EEB4B" w14:textId="77777777" w:rsidR="007A4E1E" w:rsidRPr="00D20F15" w:rsidRDefault="007A4E1E" w:rsidP="007A4E1E">
      <w:pPr>
        <w:numPr>
          <w:ilvl w:val="0"/>
          <w:numId w:val="15"/>
        </w:numPr>
        <w:autoSpaceDE w:val="0"/>
        <w:autoSpaceDN w:val="0"/>
        <w:adjustRightInd w:val="0"/>
        <w:spacing w:after="0" w:line="360" w:lineRule="auto"/>
        <w:jc w:val="both"/>
        <w:rPr>
          <w:rFonts w:ascii="Arial" w:hAnsi="Arial" w:cs="Arial"/>
          <w:color w:val="0D0D0D"/>
          <w:sz w:val="20"/>
          <w:szCs w:val="20"/>
        </w:rPr>
      </w:pPr>
      <w:r w:rsidRPr="00D20F15">
        <w:rPr>
          <w:rFonts w:ascii="Arial" w:hAnsi="Arial" w:cs="Arial"/>
          <w:color w:val="0D0D0D"/>
          <w:sz w:val="20"/>
          <w:szCs w:val="20"/>
        </w:rPr>
        <w:t>Small-scale growers:</w:t>
      </w:r>
      <w:r>
        <w:rPr>
          <w:rFonts w:ascii="Arial" w:hAnsi="Arial" w:cs="Arial"/>
          <w:color w:val="0D0D0D"/>
          <w:sz w:val="20"/>
          <w:szCs w:val="20"/>
        </w:rPr>
        <w:t xml:space="preserve"> </w:t>
      </w:r>
      <w:r w:rsidRPr="00D20F15">
        <w:rPr>
          <w:rFonts w:ascii="Arial" w:hAnsi="Arial" w:cs="Arial"/>
          <w:color w:val="0D0D0D"/>
          <w:sz w:val="20"/>
          <w:szCs w:val="20"/>
        </w:rPr>
        <w:t>2.5-5.00 hectares</w:t>
      </w:r>
    </w:p>
    <w:p w14:paraId="76754202" w14:textId="77777777" w:rsidR="007A4E1E" w:rsidRPr="00D20F15" w:rsidRDefault="007A4E1E" w:rsidP="007A4E1E">
      <w:pPr>
        <w:numPr>
          <w:ilvl w:val="0"/>
          <w:numId w:val="15"/>
        </w:numPr>
        <w:autoSpaceDE w:val="0"/>
        <w:autoSpaceDN w:val="0"/>
        <w:adjustRightInd w:val="0"/>
        <w:spacing w:after="0" w:line="360" w:lineRule="auto"/>
        <w:jc w:val="both"/>
        <w:rPr>
          <w:rFonts w:ascii="Arial" w:hAnsi="Arial" w:cs="Arial"/>
          <w:color w:val="0D0D0D"/>
          <w:sz w:val="20"/>
          <w:szCs w:val="20"/>
        </w:rPr>
      </w:pPr>
      <w:r w:rsidRPr="00D20F15">
        <w:rPr>
          <w:rFonts w:ascii="Arial" w:hAnsi="Arial" w:cs="Arial"/>
          <w:color w:val="0D0D0D"/>
          <w:sz w:val="20"/>
          <w:szCs w:val="20"/>
        </w:rPr>
        <w:t xml:space="preserve">Medium small growers: 5.0 hectares and above. </w:t>
      </w:r>
    </w:p>
    <w:p w14:paraId="0B72358D" w14:textId="77777777" w:rsidR="007A4E1E" w:rsidRDefault="007A4E1E" w:rsidP="007A4E1E">
      <w:pPr>
        <w:autoSpaceDE w:val="0"/>
        <w:autoSpaceDN w:val="0"/>
        <w:adjustRightInd w:val="0"/>
        <w:spacing w:after="0" w:line="360" w:lineRule="auto"/>
        <w:jc w:val="both"/>
        <w:rPr>
          <w:rFonts w:ascii="Arial" w:hAnsi="Arial" w:cs="Arial"/>
          <w:color w:val="0D0D0D"/>
          <w:sz w:val="20"/>
          <w:szCs w:val="20"/>
        </w:rPr>
      </w:pPr>
      <w:r w:rsidRPr="00D20F15">
        <w:rPr>
          <w:rFonts w:ascii="Arial" w:hAnsi="Arial" w:cs="Arial"/>
          <w:color w:val="0D0D0D"/>
          <w:sz w:val="20"/>
          <w:szCs w:val="20"/>
        </w:rPr>
        <w:t xml:space="preserve">The sample size of small tea growers from </w:t>
      </w:r>
      <w:proofErr w:type="spellStart"/>
      <w:r w:rsidRPr="00D20F15">
        <w:rPr>
          <w:rFonts w:ascii="Arial" w:hAnsi="Arial" w:cs="Arial"/>
          <w:color w:val="0D0D0D"/>
          <w:sz w:val="20"/>
          <w:szCs w:val="20"/>
        </w:rPr>
        <w:t>Guijan</w:t>
      </w:r>
      <w:proofErr w:type="spellEnd"/>
      <w:r w:rsidRPr="00D20F15">
        <w:rPr>
          <w:rFonts w:ascii="Arial" w:hAnsi="Arial" w:cs="Arial"/>
          <w:color w:val="0D0D0D"/>
          <w:sz w:val="20"/>
          <w:szCs w:val="20"/>
        </w:rPr>
        <w:t xml:space="preserve"> and </w:t>
      </w:r>
      <w:proofErr w:type="spellStart"/>
      <w:r w:rsidRPr="00D20F15">
        <w:rPr>
          <w:rFonts w:ascii="Arial" w:hAnsi="Arial" w:cs="Arial"/>
          <w:color w:val="0D0D0D"/>
          <w:sz w:val="20"/>
          <w:szCs w:val="20"/>
        </w:rPr>
        <w:t>Itakhuli</w:t>
      </w:r>
      <w:proofErr w:type="spellEnd"/>
      <w:r w:rsidRPr="00D20F15">
        <w:rPr>
          <w:rFonts w:ascii="Arial" w:hAnsi="Arial" w:cs="Arial"/>
          <w:color w:val="0D0D0D"/>
          <w:sz w:val="20"/>
          <w:szCs w:val="20"/>
        </w:rPr>
        <w:t xml:space="preserve"> blocks of Tinsukia district was 92. Consequently, 105 small-tea growers were selected from </w:t>
      </w:r>
      <w:proofErr w:type="spellStart"/>
      <w:r w:rsidRPr="00D20F15">
        <w:rPr>
          <w:rFonts w:ascii="Arial" w:hAnsi="Arial" w:cs="Arial"/>
          <w:color w:val="0D0D0D"/>
          <w:sz w:val="20"/>
          <w:szCs w:val="20"/>
        </w:rPr>
        <w:t>Panitola</w:t>
      </w:r>
      <w:proofErr w:type="spellEnd"/>
      <w:r w:rsidRPr="00D20F15">
        <w:rPr>
          <w:rFonts w:ascii="Arial" w:hAnsi="Arial" w:cs="Arial"/>
          <w:color w:val="0D0D0D"/>
          <w:sz w:val="20"/>
          <w:szCs w:val="20"/>
        </w:rPr>
        <w:t xml:space="preserve"> and </w:t>
      </w:r>
      <w:proofErr w:type="spellStart"/>
      <w:r w:rsidRPr="00D20F15">
        <w:rPr>
          <w:rFonts w:ascii="Arial" w:hAnsi="Arial" w:cs="Arial"/>
          <w:color w:val="0D0D0D"/>
          <w:sz w:val="20"/>
          <w:szCs w:val="20"/>
        </w:rPr>
        <w:t>Lahoal</w:t>
      </w:r>
      <w:proofErr w:type="spellEnd"/>
      <w:r w:rsidRPr="00D20F15">
        <w:rPr>
          <w:rFonts w:ascii="Arial" w:hAnsi="Arial" w:cs="Arial"/>
          <w:color w:val="0D0D0D"/>
          <w:sz w:val="20"/>
          <w:szCs w:val="20"/>
        </w:rPr>
        <w:t xml:space="preserve"> blocks of Dibrugarh district randomly. The sample size was constituted of 197 respondents.</w:t>
      </w:r>
    </w:p>
    <w:p w14:paraId="05C53146"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2.4. Data collection</w:t>
      </w:r>
    </w:p>
    <w:p w14:paraId="79000851" w14:textId="61AEE3E4" w:rsidR="007A4E1E" w:rsidRDefault="007A4E1E" w:rsidP="007A4E1E">
      <w:pPr>
        <w:autoSpaceDE w:val="0"/>
        <w:autoSpaceDN w:val="0"/>
        <w:adjustRightInd w:val="0"/>
        <w:spacing w:after="0" w:line="360" w:lineRule="auto"/>
        <w:jc w:val="both"/>
        <w:rPr>
          <w:rFonts w:ascii="Arial" w:hAnsi="Arial" w:cs="Arial"/>
          <w:color w:val="0D0D0D"/>
          <w:sz w:val="20"/>
          <w:szCs w:val="20"/>
        </w:rPr>
      </w:pPr>
      <w:r w:rsidRPr="00BF6EAA">
        <w:rPr>
          <w:rFonts w:ascii="Arial" w:hAnsi="Arial" w:cs="Arial"/>
          <w:color w:val="0D0D0D"/>
          <w:sz w:val="20"/>
          <w:szCs w:val="20"/>
        </w:rPr>
        <w:t>The data was gathered through use of primary and secondary sources.</w:t>
      </w:r>
      <w:r>
        <w:rPr>
          <w:rFonts w:ascii="Arial" w:hAnsi="Arial" w:cs="Arial"/>
          <w:color w:val="0D0D0D"/>
          <w:sz w:val="20"/>
          <w:szCs w:val="20"/>
        </w:rPr>
        <w:t xml:space="preserve"> </w:t>
      </w:r>
      <w:r w:rsidRPr="00BF6EAA">
        <w:rPr>
          <w:rFonts w:ascii="Arial" w:hAnsi="Arial" w:cs="Arial"/>
          <w:color w:val="0D0D0D"/>
          <w:sz w:val="20"/>
          <w:szCs w:val="20"/>
        </w:rPr>
        <w:t>The</w:t>
      </w:r>
      <w:r>
        <w:rPr>
          <w:rFonts w:ascii="Arial" w:hAnsi="Arial" w:cs="Arial"/>
          <w:color w:val="0D0D0D"/>
          <w:sz w:val="20"/>
          <w:szCs w:val="20"/>
        </w:rPr>
        <w:t xml:space="preserve"> </w:t>
      </w:r>
      <w:r w:rsidRPr="00BF6EAA">
        <w:rPr>
          <w:rFonts w:ascii="Arial" w:hAnsi="Arial" w:cs="Arial"/>
          <w:color w:val="0D0D0D"/>
          <w:sz w:val="20"/>
          <w:szCs w:val="20"/>
        </w:rPr>
        <w:t>primary</w:t>
      </w:r>
      <w:r>
        <w:rPr>
          <w:rFonts w:ascii="Arial" w:hAnsi="Arial" w:cs="Arial"/>
          <w:color w:val="0D0D0D"/>
          <w:sz w:val="20"/>
          <w:szCs w:val="20"/>
        </w:rPr>
        <w:t xml:space="preserve"> </w:t>
      </w:r>
      <w:r w:rsidRPr="00BF6EAA">
        <w:rPr>
          <w:rFonts w:ascii="Arial" w:hAnsi="Arial" w:cs="Arial"/>
          <w:color w:val="0D0D0D"/>
          <w:sz w:val="20"/>
          <w:szCs w:val="20"/>
        </w:rPr>
        <w:t>data from</w:t>
      </w:r>
      <w:r>
        <w:rPr>
          <w:rFonts w:ascii="Arial" w:hAnsi="Arial" w:cs="Arial"/>
          <w:color w:val="0D0D0D"/>
          <w:sz w:val="20"/>
          <w:szCs w:val="20"/>
        </w:rPr>
        <w:t xml:space="preserve"> </w:t>
      </w:r>
      <w:r w:rsidRPr="00BF6EAA">
        <w:rPr>
          <w:rFonts w:ascii="Arial" w:hAnsi="Arial" w:cs="Arial"/>
          <w:color w:val="0D0D0D"/>
          <w:sz w:val="20"/>
          <w:szCs w:val="20"/>
        </w:rPr>
        <w:t>the</w:t>
      </w:r>
      <w:r>
        <w:rPr>
          <w:rFonts w:ascii="Arial" w:hAnsi="Arial" w:cs="Arial"/>
          <w:color w:val="0D0D0D"/>
          <w:sz w:val="20"/>
          <w:szCs w:val="20"/>
        </w:rPr>
        <w:t xml:space="preserve"> </w:t>
      </w:r>
      <w:r w:rsidRPr="00BF6EAA">
        <w:rPr>
          <w:rFonts w:ascii="Arial" w:hAnsi="Arial" w:cs="Arial"/>
          <w:color w:val="0D0D0D"/>
          <w:sz w:val="20"/>
          <w:szCs w:val="20"/>
        </w:rPr>
        <w:t>respondents w</w:t>
      </w:r>
      <w:r>
        <w:rPr>
          <w:rFonts w:ascii="Arial" w:hAnsi="Arial" w:cs="Arial"/>
          <w:color w:val="0D0D0D"/>
          <w:sz w:val="20"/>
          <w:szCs w:val="20"/>
        </w:rPr>
        <w:t>ere</w:t>
      </w:r>
      <w:r w:rsidRPr="00BF6EAA">
        <w:rPr>
          <w:rFonts w:ascii="Arial" w:hAnsi="Arial" w:cs="Arial"/>
          <w:color w:val="0D0D0D"/>
          <w:sz w:val="20"/>
          <w:szCs w:val="20"/>
        </w:rPr>
        <w:t xml:space="preserve"> collected using a</w:t>
      </w:r>
      <w:r w:rsidR="00C72691">
        <w:rPr>
          <w:rFonts w:ascii="Arial" w:hAnsi="Arial" w:cs="Arial"/>
          <w:color w:val="0D0D0D"/>
          <w:sz w:val="20"/>
          <w:szCs w:val="20"/>
        </w:rPr>
        <w:t xml:space="preserve"> structured interview schedule.</w:t>
      </w:r>
      <w:r w:rsidRPr="00BF6EAA">
        <w:rPr>
          <w:rFonts w:ascii="Arial" w:hAnsi="Arial" w:cs="Arial"/>
          <w:color w:val="0D0D0D"/>
          <w:sz w:val="20"/>
          <w:szCs w:val="20"/>
        </w:rPr>
        <w:t xml:space="preserve"> The study utilized secondary data obtained from various publications and official reports of T</w:t>
      </w:r>
      <w:r>
        <w:rPr>
          <w:rFonts w:ascii="Arial" w:hAnsi="Arial" w:cs="Arial"/>
          <w:color w:val="0D0D0D"/>
          <w:sz w:val="20"/>
          <w:szCs w:val="20"/>
        </w:rPr>
        <w:t>ea</w:t>
      </w:r>
      <w:r w:rsidRPr="00BF6EAA">
        <w:rPr>
          <w:rFonts w:ascii="Arial" w:hAnsi="Arial" w:cs="Arial"/>
          <w:color w:val="0D0D0D"/>
          <w:sz w:val="20"/>
          <w:szCs w:val="20"/>
        </w:rPr>
        <w:t xml:space="preserve"> Board. of India, Indian Tea Association, publications of Industry and Commerce Department, Govt. of Assam; All Assam/Small Tea/Growers’ Association, Statistical Handbook, Assam (2023). Various other works such as Ph.D. Theses, Research Reports, Books, Journal Articles etc. were referred to for collecting relevant secondary information.</w:t>
      </w:r>
    </w:p>
    <w:p w14:paraId="114C0CFB"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2.5. Period of study</w:t>
      </w:r>
    </w:p>
    <w:p w14:paraId="4D301772" w14:textId="7F29BEE5" w:rsidR="007A4E1E" w:rsidRDefault="007A4E1E" w:rsidP="007A4E1E">
      <w:pPr>
        <w:autoSpaceDE w:val="0"/>
        <w:autoSpaceDN w:val="0"/>
        <w:adjustRightInd w:val="0"/>
        <w:spacing w:after="0" w:line="360" w:lineRule="auto"/>
        <w:jc w:val="both"/>
        <w:rPr>
          <w:rFonts w:ascii="Arial" w:hAnsi="Arial" w:cs="Arial"/>
          <w:color w:val="0D0D0D"/>
          <w:sz w:val="20"/>
          <w:szCs w:val="20"/>
        </w:rPr>
      </w:pPr>
      <w:r w:rsidRPr="00BF6EAA">
        <w:rPr>
          <w:rFonts w:ascii="Arial" w:hAnsi="Arial" w:cs="Arial"/>
          <w:color w:val="0D0D0D"/>
          <w:sz w:val="20"/>
          <w:szCs w:val="20"/>
        </w:rPr>
        <w:t>The information pertaining to the present study was collected and gathered during the year 2023-</w:t>
      </w:r>
      <w:r>
        <w:rPr>
          <w:rFonts w:ascii="Arial" w:hAnsi="Arial" w:cs="Arial"/>
          <w:color w:val="0D0D0D"/>
          <w:sz w:val="20"/>
          <w:szCs w:val="20"/>
        </w:rPr>
        <w:t xml:space="preserve"> 24.</w:t>
      </w:r>
    </w:p>
    <w:p w14:paraId="636C6F38" w14:textId="77777777" w:rsidR="007A4E1E" w:rsidRDefault="007A4E1E" w:rsidP="007A4E1E">
      <w:p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2.6. Analytical Framework</w:t>
      </w:r>
    </w:p>
    <w:p w14:paraId="51F3A3C4" w14:textId="77777777" w:rsidR="007A4E1E" w:rsidRPr="00BF6EAA" w:rsidRDefault="007A4E1E" w:rsidP="007A4E1E">
      <w:pPr>
        <w:pStyle w:val="ListParagraph"/>
        <w:numPr>
          <w:ilvl w:val="0"/>
          <w:numId w:val="16"/>
        </w:numPr>
        <w:autoSpaceDE w:val="0"/>
        <w:autoSpaceDN w:val="0"/>
        <w:adjustRightInd w:val="0"/>
        <w:spacing w:after="0" w:line="360" w:lineRule="auto"/>
        <w:jc w:val="both"/>
        <w:rPr>
          <w:rFonts w:ascii="Arial" w:hAnsi="Arial" w:cs="Arial"/>
          <w:b/>
          <w:bCs/>
          <w:color w:val="0D0D0D"/>
          <w:sz w:val="20"/>
          <w:szCs w:val="20"/>
        </w:rPr>
      </w:pPr>
      <w:r w:rsidRPr="00BF6EAA">
        <w:rPr>
          <w:rFonts w:ascii="Arial" w:hAnsi="Arial" w:cs="Arial"/>
          <w:b/>
          <w:bCs/>
          <w:color w:val="0D0D0D"/>
          <w:sz w:val="20"/>
          <w:szCs w:val="20"/>
        </w:rPr>
        <w:t>Tabular analysis</w:t>
      </w:r>
    </w:p>
    <w:p w14:paraId="0ADE69AD" w14:textId="1DD7690B" w:rsidR="007A4E1E" w:rsidRPr="00BF6EAA" w:rsidRDefault="007A4E1E" w:rsidP="007A4E1E">
      <w:pPr>
        <w:autoSpaceDE w:val="0"/>
        <w:autoSpaceDN w:val="0"/>
        <w:adjustRightInd w:val="0"/>
        <w:spacing w:after="0" w:line="360" w:lineRule="auto"/>
        <w:jc w:val="both"/>
        <w:rPr>
          <w:rFonts w:ascii="Arial" w:hAnsi="Arial" w:cs="Arial"/>
          <w:color w:val="0D0D0D"/>
          <w:sz w:val="20"/>
          <w:szCs w:val="20"/>
        </w:rPr>
      </w:pPr>
      <w:r w:rsidRPr="00BF6EAA">
        <w:rPr>
          <w:rFonts w:ascii="Arial" w:hAnsi="Arial" w:cs="Arial"/>
          <w:color w:val="0D0D0D"/>
          <w:sz w:val="20"/>
          <w:szCs w:val="20"/>
        </w:rPr>
        <w:t>To provide information related to the objectives under study, the primary and secondar data gathered was presented in simple tabular form to analy</w:t>
      </w:r>
      <w:r>
        <w:rPr>
          <w:rFonts w:ascii="Arial" w:hAnsi="Arial" w:cs="Arial"/>
          <w:color w:val="0D0D0D"/>
          <w:sz w:val="20"/>
          <w:szCs w:val="20"/>
        </w:rPr>
        <w:t>z</w:t>
      </w:r>
      <w:r w:rsidRPr="00BF6EAA">
        <w:rPr>
          <w:rFonts w:ascii="Arial" w:hAnsi="Arial" w:cs="Arial"/>
          <w:color w:val="0D0D0D"/>
          <w:sz w:val="20"/>
          <w:szCs w:val="20"/>
        </w:rPr>
        <w:t>e and infer conclusions from it.</w:t>
      </w:r>
    </w:p>
    <w:p w14:paraId="1188D2AA" w14:textId="77777777" w:rsidR="007A4E1E" w:rsidRPr="00BF6EAA" w:rsidRDefault="007A4E1E" w:rsidP="007A4E1E">
      <w:pPr>
        <w:pStyle w:val="ListParagraph"/>
        <w:numPr>
          <w:ilvl w:val="0"/>
          <w:numId w:val="16"/>
        </w:numPr>
        <w:autoSpaceDE w:val="0"/>
        <w:autoSpaceDN w:val="0"/>
        <w:adjustRightInd w:val="0"/>
        <w:spacing w:after="0" w:line="360" w:lineRule="auto"/>
        <w:jc w:val="both"/>
        <w:rPr>
          <w:rFonts w:ascii="Arial" w:hAnsi="Arial" w:cs="Arial"/>
          <w:b/>
          <w:bCs/>
          <w:color w:val="0D0D0D"/>
          <w:sz w:val="20"/>
          <w:szCs w:val="20"/>
        </w:rPr>
      </w:pPr>
      <w:r w:rsidRPr="00BF6EAA">
        <w:rPr>
          <w:rFonts w:ascii="Arial" w:hAnsi="Arial" w:cs="Arial"/>
          <w:b/>
          <w:bCs/>
          <w:color w:val="0D0D0D"/>
          <w:sz w:val="20"/>
          <w:szCs w:val="20"/>
        </w:rPr>
        <w:t>Descriptive statistics</w:t>
      </w:r>
    </w:p>
    <w:p w14:paraId="49067BCE" w14:textId="77777777" w:rsidR="007A4E1E" w:rsidRDefault="007A4E1E" w:rsidP="007A4E1E">
      <w:pPr>
        <w:autoSpaceDE w:val="0"/>
        <w:autoSpaceDN w:val="0"/>
        <w:adjustRightInd w:val="0"/>
        <w:spacing w:after="0" w:line="360" w:lineRule="auto"/>
        <w:jc w:val="both"/>
        <w:rPr>
          <w:rFonts w:ascii="Arial" w:hAnsi="Arial" w:cs="Arial"/>
          <w:color w:val="0D0D0D"/>
          <w:sz w:val="20"/>
          <w:szCs w:val="20"/>
        </w:rPr>
      </w:pPr>
      <w:r w:rsidRPr="00BF6EAA">
        <w:rPr>
          <w:rFonts w:ascii="Arial" w:hAnsi="Arial" w:cs="Arial"/>
          <w:color w:val="0D0D0D"/>
          <w:sz w:val="20"/>
          <w:szCs w:val="20"/>
        </w:rPr>
        <w:t>The collected information was summarized through descriptive statistical techniques like averages, means, and percentages to produce significant findings.</w:t>
      </w:r>
    </w:p>
    <w:p w14:paraId="7796FE36" w14:textId="1EF12FDC" w:rsidR="00517B39" w:rsidRPr="00517B39" w:rsidRDefault="00517B39" w:rsidP="00517B39">
      <w:pPr>
        <w:pStyle w:val="Pa10"/>
        <w:numPr>
          <w:ilvl w:val="0"/>
          <w:numId w:val="16"/>
        </w:numPr>
        <w:spacing w:before="220" w:line="360" w:lineRule="auto"/>
        <w:jc w:val="both"/>
        <w:rPr>
          <w:rFonts w:ascii="Arial" w:hAnsi="Arial" w:cs="Arial"/>
          <w:b/>
          <w:bCs/>
          <w:color w:val="000000"/>
          <w:sz w:val="20"/>
          <w:szCs w:val="20"/>
        </w:rPr>
      </w:pPr>
      <w:r w:rsidRPr="00517B39">
        <w:rPr>
          <w:rFonts w:ascii="Arial" w:hAnsi="Arial" w:cs="Arial"/>
          <w:b/>
          <w:bCs/>
          <w:color w:val="000000"/>
          <w:sz w:val="20"/>
          <w:szCs w:val="20"/>
        </w:rPr>
        <w:t xml:space="preserve">Marketing efficiency </w:t>
      </w:r>
    </w:p>
    <w:p w14:paraId="76A365AF" w14:textId="77777777" w:rsidR="00517B39" w:rsidRPr="00517B39" w:rsidRDefault="00517B39" w:rsidP="00517B39">
      <w:pPr>
        <w:pStyle w:val="Pa71"/>
        <w:spacing w:line="360" w:lineRule="auto"/>
        <w:jc w:val="both"/>
        <w:rPr>
          <w:rFonts w:ascii="Arial" w:hAnsi="Arial" w:cs="Arial"/>
          <w:sz w:val="20"/>
          <w:szCs w:val="20"/>
        </w:rPr>
      </w:pPr>
      <w:r w:rsidRPr="00517B39">
        <w:rPr>
          <w:rFonts w:ascii="Arial" w:hAnsi="Arial" w:cs="Arial"/>
          <w:sz w:val="20"/>
          <w:szCs w:val="20"/>
        </w:rPr>
        <w:lastRenderedPageBreak/>
        <w:t>The effectiveness of the various marketing channels was assessed by- Shepherd’s technique, and a successful marketing channel was identified using the Shepherd ratio.</w:t>
      </w:r>
    </w:p>
    <w:p w14:paraId="7580E561" w14:textId="77777777" w:rsidR="00517B39" w:rsidRPr="00517B39" w:rsidRDefault="00517B39" w:rsidP="00517B39">
      <w:pPr>
        <w:rPr>
          <w:rFonts w:ascii="Arial" w:hAnsi="Arial" w:cs="Arial"/>
          <w:sz w:val="20"/>
          <w:szCs w:val="20"/>
        </w:rPr>
      </w:pPr>
    </w:p>
    <w:p w14:paraId="6CECAF59" w14:textId="77777777" w:rsidR="00517B39" w:rsidRPr="00517B39" w:rsidRDefault="00517B39" w:rsidP="00517B39">
      <w:pPr>
        <w:pStyle w:val="Pa71"/>
        <w:spacing w:line="360" w:lineRule="auto"/>
        <w:ind w:left="567"/>
        <w:jc w:val="center"/>
        <w:rPr>
          <w:rFonts w:ascii="Arial" w:eastAsiaTheme="minorEastAsia" w:hAnsi="Arial" w:cs="Arial"/>
          <w:sz w:val="20"/>
          <w:szCs w:val="20"/>
        </w:rPr>
      </w:pPr>
      <w:r w:rsidRPr="00517B39">
        <w:rPr>
          <w:rFonts w:ascii="Arial" w:hAnsi="Arial" w:cs="Arial"/>
          <w:sz w:val="20"/>
          <w:szCs w:val="20"/>
        </w:rPr>
        <w:t xml:space="preserve">Shepherd ratio = </w:t>
      </w:r>
      <m:oMath>
        <m:f>
          <m:fPr>
            <m:ctrlPr>
              <w:rPr>
                <w:rFonts w:ascii="Cambria Math" w:hAnsi="Cambria Math" w:cs="Arial"/>
                <w:i/>
                <w:color w:val="000000"/>
                <w:sz w:val="20"/>
                <w:szCs w:val="20"/>
              </w:rPr>
            </m:ctrlPr>
          </m:fPr>
          <m:num>
            <m:r>
              <w:rPr>
                <w:rFonts w:ascii="Cambria Math" w:hAnsi="Cambria Math" w:cs="Arial"/>
                <w:sz w:val="20"/>
                <w:szCs w:val="20"/>
              </w:rPr>
              <m:t>price paid by consumer</m:t>
            </m:r>
          </m:num>
          <m:den>
            <m:r>
              <w:rPr>
                <w:rFonts w:ascii="Cambria Math" w:hAnsi="Cambria Math" w:cs="Arial"/>
                <w:sz w:val="20"/>
                <w:szCs w:val="20"/>
              </w:rPr>
              <m:t>total marketing cost</m:t>
            </m:r>
          </m:den>
        </m:f>
      </m:oMath>
      <w:r w:rsidRPr="00517B39">
        <w:rPr>
          <w:rFonts w:ascii="Arial" w:eastAsiaTheme="minorEastAsia" w:hAnsi="Arial" w:cs="Arial"/>
          <w:sz w:val="20"/>
          <w:szCs w:val="20"/>
        </w:rPr>
        <w:t xml:space="preserve"> – 1</w:t>
      </w:r>
    </w:p>
    <w:p w14:paraId="655DEFBF" w14:textId="3245C442" w:rsidR="00517B39" w:rsidRPr="00517B39" w:rsidRDefault="00517B39" w:rsidP="00517B39">
      <w:pPr>
        <w:autoSpaceDE w:val="0"/>
        <w:autoSpaceDN w:val="0"/>
        <w:adjustRightInd w:val="0"/>
        <w:spacing w:after="0" w:line="360" w:lineRule="auto"/>
        <w:jc w:val="both"/>
        <w:rPr>
          <w:rFonts w:ascii="Arial" w:hAnsi="Arial" w:cs="Arial"/>
          <w:color w:val="000000"/>
          <w:sz w:val="20"/>
          <w:szCs w:val="20"/>
        </w:rPr>
      </w:pPr>
      <w:r w:rsidRPr="00517B39">
        <w:rPr>
          <w:rFonts w:ascii="Arial" w:hAnsi="Arial" w:cs="Arial"/>
          <w:color w:val="000000"/>
          <w:sz w:val="20"/>
          <w:szCs w:val="20"/>
        </w:rPr>
        <w:t>The higher ratio, the greater would be the marketing efficiency and vice versa.</w:t>
      </w:r>
    </w:p>
    <w:p w14:paraId="6B02BF29" w14:textId="0971B1F5" w:rsidR="007A4E1E" w:rsidRDefault="007A4E1E" w:rsidP="007A4E1E">
      <w:pPr>
        <w:pStyle w:val="ListParagraph"/>
        <w:numPr>
          <w:ilvl w:val="0"/>
          <w:numId w:val="16"/>
        </w:numPr>
        <w:autoSpaceDE w:val="0"/>
        <w:autoSpaceDN w:val="0"/>
        <w:adjustRightInd w:val="0"/>
        <w:spacing w:after="0" w:line="360" w:lineRule="auto"/>
        <w:jc w:val="both"/>
        <w:rPr>
          <w:rFonts w:ascii="Arial" w:hAnsi="Arial" w:cs="Arial"/>
          <w:b/>
          <w:bCs/>
          <w:color w:val="0D0D0D"/>
          <w:sz w:val="20"/>
          <w:szCs w:val="20"/>
        </w:rPr>
      </w:pPr>
      <w:r>
        <w:rPr>
          <w:rFonts w:ascii="Arial" w:hAnsi="Arial" w:cs="Arial"/>
          <w:b/>
          <w:bCs/>
          <w:color w:val="0D0D0D"/>
          <w:sz w:val="20"/>
          <w:szCs w:val="20"/>
        </w:rPr>
        <w:t>Garrett Ranking technique</w:t>
      </w:r>
    </w:p>
    <w:p w14:paraId="4CF2F409" w14:textId="77777777" w:rsidR="007A4E1E" w:rsidRPr="007A4E1E" w:rsidRDefault="007A4E1E" w:rsidP="007A4E1E">
      <w:pPr>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For the analysis of the problems faced by the growers in production and the marketing of green leaf in Assam, Garrett’s ranking method was employed.</w:t>
      </w:r>
    </w:p>
    <w:p w14:paraId="1F88C92D" w14:textId="77777777" w:rsidR="007A4E1E" w:rsidRPr="007A4E1E" w:rsidRDefault="007A4E1E" w:rsidP="007A4E1E">
      <w:pPr>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 xml:space="preserve"> </w:t>
      </w:r>
    </w:p>
    <w:p w14:paraId="5D9A76E6" w14:textId="77777777" w:rsidR="007A4E1E" w:rsidRPr="007A4E1E" w:rsidRDefault="007A4E1E" w:rsidP="007A4E1E">
      <w:pPr>
        <w:autoSpaceDE w:val="0"/>
        <w:autoSpaceDN w:val="0"/>
        <w:adjustRightInd w:val="0"/>
        <w:spacing w:after="0" w:line="360" w:lineRule="auto"/>
        <w:jc w:val="both"/>
        <w:rPr>
          <w:rFonts w:ascii="Arial" w:hAnsi="Arial" w:cs="Arial"/>
          <w:color w:val="000000"/>
          <w:sz w:val="20"/>
          <w:szCs w:val="20"/>
        </w:rPr>
      </w:pPr>
      <m:oMathPara>
        <m:oMath>
          <m:r>
            <w:rPr>
              <w:rFonts w:ascii="Cambria Math" w:hAnsi="Cambria Math" w:cs="Arial"/>
              <w:color w:val="000000"/>
              <w:sz w:val="20"/>
              <w:szCs w:val="20"/>
            </w:rPr>
            <m:t xml:space="preserve">Percent position= </m:t>
          </m:r>
          <m:f>
            <m:fPr>
              <m:ctrlPr>
                <w:rPr>
                  <w:rFonts w:ascii="Cambria Math" w:hAnsi="Cambria Math" w:cs="Arial"/>
                  <w:i/>
                  <w:color w:val="000000"/>
                  <w:sz w:val="20"/>
                  <w:szCs w:val="20"/>
                </w:rPr>
              </m:ctrlPr>
            </m:fPr>
            <m:num>
              <m:r>
                <w:rPr>
                  <w:rFonts w:ascii="Cambria Math" w:hAnsi="Cambria Math" w:cs="Arial"/>
                  <w:color w:val="000000"/>
                  <w:sz w:val="20"/>
                  <w:szCs w:val="20"/>
                </w:rPr>
                <m:t>100 (Rij-0.5)</m:t>
              </m:r>
            </m:num>
            <m:den>
              <m:r>
                <w:rPr>
                  <w:rFonts w:ascii="Cambria Math" w:hAnsi="Cambria Math" w:cs="Arial"/>
                  <w:color w:val="000000"/>
                  <w:sz w:val="20"/>
                  <w:szCs w:val="20"/>
                </w:rPr>
                <m:t>Nj</m:t>
              </m:r>
            </m:den>
          </m:f>
        </m:oMath>
      </m:oMathPara>
    </w:p>
    <w:p w14:paraId="09D02E33" w14:textId="77777777" w:rsidR="007A4E1E" w:rsidRPr="007A4E1E" w:rsidRDefault="007A4E1E" w:rsidP="007A4E1E">
      <w:pPr>
        <w:autoSpaceDE w:val="0"/>
        <w:autoSpaceDN w:val="0"/>
        <w:adjustRightInd w:val="0"/>
        <w:spacing w:after="0" w:line="360" w:lineRule="auto"/>
        <w:jc w:val="both"/>
        <w:rPr>
          <w:rFonts w:ascii="Arial" w:hAnsi="Arial" w:cs="Arial"/>
          <w:color w:val="000000"/>
          <w:sz w:val="20"/>
          <w:szCs w:val="20"/>
        </w:rPr>
      </w:pPr>
    </w:p>
    <w:p w14:paraId="12890970" w14:textId="77777777" w:rsidR="007A4E1E" w:rsidRPr="007A4E1E" w:rsidRDefault="007A4E1E" w:rsidP="007A4E1E">
      <w:pPr>
        <w:pStyle w:val="ListParagraph"/>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 xml:space="preserve">Where, </w:t>
      </w:r>
      <w:proofErr w:type="spellStart"/>
      <w:r w:rsidRPr="007A4E1E">
        <w:rPr>
          <w:rFonts w:ascii="Arial" w:hAnsi="Arial" w:cs="Arial"/>
          <w:color w:val="000000"/>
          <w:sz w:val="20"/>
          <w:szCs w:val="20"/>
        </w:rPr>
        <w:t>R</w:t>
      </w:r>
      <w:r w:rsidRPr="007A4E1E">
        <w:rPr>
          <w:rFonts w:ascii="Arial" w:hAnsi="Arial" w:cs="Arial"/>
          <w:color w:val="000000"/>
          <w:sz w:val="20"/>
          <w:szCs w:val="20"/>
          <w:vertAlign w:val="subscript"/>
        </w:rPr>
        <w:t>ij</w:t>
      </w:r>
      <w:proofErr w:type="spellEnd"/>
      <w:r w:rsidRPr="007A4E1E">
        <w:rPr>
          <w:rFonts w:ascii="Arial" w:hAnsi="Arial" w:cs="Arial"/>
          <w:color w:val="000000"/>
          <w:sz w:val="20"/>
          <w:szCs w:val="20"/>
        </w:rPr>
        <w:t xml:space="preserve">= Rank given for the </w:t>
      </w:r>
      <w:proofErr w:type="spellStart"/>
      <w:r w:rsidRPr="007A4E1E">
        <w:rPr>
          <w:rFonts w:ascii="Arial" w:hAnsi="Arial" w:cs="Arial"/>
          <w:color w:val="000000"/>
          <w:sz w:val="20"/>
          <w:szCs w:val="20"/>
        </w:rPr>
        <w:t>i</w:t>
      </w:r>
      <w:r w:rsidRPr="007A4E1E">
        <w:rPr>
          <w:rFonts w:ascii="Arial" w:hAnsi="Arial" w:cs="Arial"/>
          <w:color w:val="000000"/>
          <w:sz w:val="20"/>
          <w:szCs w:val="20"/>
          <w:vertAlign w:val="superscript"/>
        </w:rPr>
        <w:t>th</w:t>
      </w:r>
      <w:proofErr w:type="spellEnd"/>
      <w:r w:rsidRPr="007A4E1E">
        <w:rPr>
          <w:rFonts w:ascii="Arial" w:hAnsi="Arial" w:cs="Arial"/>
          <w:color w:val="000000"/>
          <w:sz w:val="20"/>
          <w:szCs w:val="20"/>
        </w:rPr>
        <w:t xml:space="preserve"> item by the </w:t>
      </w:r>
      <w:proofErr w:type="spellStart"/>
      <w:r w:rsidRPr="007A4E1E">
        <w:rPr>
          <w:rFonts w:ascii="Arial" w:hAnsi="Arial" w:cs="Arial"/>
          <w:color w:val="000000"/>
          <w:sz w:val="20"/>
          <w:szCs w:val="20"/>
        </w:rPr>
        <w:t>j</w:t>
      </w:r>
      <w:r w:rsidRPr="007A4E1E">
        <w:rPr>
          <w:rFonts w:ascii="Arial" w:hAnsi="Arial" w:cs="Arial"/>
          <w:color w:val="000000"/>
          <w:sz w:val="20"/>
          <w:szCs w:val="20"/>
          <w:vertAlign w:val="superscript"/>
        </w:rPr>
        <w:t>th</w:t>
      </w:r>
      <w:proofErr w:type="spellEnd"/>
      <w:r w:rsidRPr="007A4E1E">
        <w:rPr>
          <w:rFonts w:ascii="Arial" w:hAnsi="Arial" w:cs="Arial"/>
          <w:color w:val="000000"/>
          <w:sz w:val="20"/>
          <w:szCs w:val="20"/>
          <w:vertAlign w:val="superscript"/>
        </w:rPr>
        <w:t xml:space="preserve"> </w:t>
      </w:r>
      <w:r w:rsidRPr="007A4E1E">
        <w:rPr>
          <w:rFonts w:ascii="Arial" w:hAnsi="Arial" w:cs="Arial"/>
          <w:color w:val="000000"/>
          <w:sz w:val="20"/>
          <w:szCs w:val="20"/>
        </w:rPr>
        <w:t>individual</w:t>
      </w:r>
    </w:p>
    <w:p w14:paraId="2E3BB5ED" w14:textId="77777777" w:rsidR="007A4E1E" w:rsidRPr="007A4E1E" w:rsidRDefault="007A4E1E" w:rsidP="007A4E1E">
      <w:pPr>
        <w:pStyle w:val="ListParagraph"/>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N</w:t>
      </w:r>
      <w:r w:rsidRPr="007A4E1E">
        <w:rPr>
          <w:rFonts w:ascii="Arial" w:hAnsi="Arial" w:cs="Arial"/>
          <w:color w:val="000000"/>
          <w:sz w:val="20"/>
          <w:szCs w:val="20"/>
          <w:vertAlign w:val="subscript"/>
        </w:rPr>
        <w:t>j</w:t>
      </w:r>
      <w:r w:rsidRPr="007A4E1E">
        <w:rPr>
          <w:rFonts w:ascii="Arial" w:hAnsi="Arial" w:cs="Arial"/>
          <w:color w:val="000000"/>
          <w:sz w:val="20"/>
          <w:szCs w:val="20"/>
        </w:rPr>
        <w:t xml:space="preserve">= No. of items ranked by </w:t>
      </w:r>
      <w:proofErr w:type="spellStart"/>
      <w:r w:rsidRPr="007A4E1E">
        <w:rPr>
          <w:rFonts w:ascii="Arial" w:hAnsi="Arial" w:cs="Arial"/>
          <w:color w:val="000000"/>
          <w:sz w:val="20"/>
          <w:szCs w:val="20"/>
        </w:rPr>
        <w:t>j</w:t>
      </w:r>
      <w:r w:rsidRPr="007A4E1E">
        <w:rPr>
          <w:rFonts w:ascii="Arial" w:hAnsi="Arial" w:cs="Arial"/>
          <w:color w:val="000000"/>
          <w:sz w:val="20"/>
          <w:szCs w:val="20"/>
          <w:vertAlign w:val="superscript"/>
        </w:rPr>
        <w:t>th</w:t>
      </w:r>
      <w:proofErr w:type="spellEnd"/>
      <w:r w:rsidRPr="007A4E1E">
        <w:rPr>
          <w:rFonts w:ascii="Arial" w:hAnsi="Arial" w:cs="Arial"/>
          <w:color w:val="000000"/>
          <w:sz w:val="20"/>
          <w:szCs w:val="20"/>
        </w:rPr>
        <w:t xml:space="preserve"> individuals.</w:t>
      </w:r>
    </w:p>
    <w:p w14:paraId="136F2D41" w14:textId="77777777" w:rsidR="007A4E1E" w:rsidRDefault="007A4E1E" w:rsidP="007A4E1E">
      <w:pPr>
        <w:autoSpaceDE w:val="0"/>
        <w:autoSpaceDN w:val="0"/>
        <w:adjustRightInd w:val="0"/>
        <w:spacing w:after="0" w:line="360" w:lineRule="auto"/>
        <w:jc w:val="both"/>
        <w:rPr>
          <w:rFonts w:ascii="Arial" w:hAnsi="Arial" w:cs="Arial"/>
          <w:color w:val="000000"/>
          <w:sz w:val="20"/>
          <w:szCs w:val="20"/>
        </w:rPr>
      </w:pPr>
      <w:r w:rsidRPr="007A4E1E">
        <w:rPr>
          <w:rFonts w:ascii="Arial" w:hAnsi="Arial" w:cs="Arial"/>
          <w:color w:val="000000"/>
          <w:sz w:val="20"/>
          <w:szCs w:val="20"/>
        </w:rPr>
        <w:t>Using Garrett’s table as a guide, the estimated percentage position was transformed into specific scores. The percentage position for every rank was changed into a score, based on Garrett’s table. For each of the constraints, the</w:t>
      </w:r>
      <w:r w:rsidRPr="007A4E1E">
        <w:rPr>
          <w:rFonts w:ascii="Arial" w:hAnsi="Arial" w:cs="Arial"/>
          <w:color w:val="FFFFFF" w:themeColor="background1"/>
          <w:sz w:val="20"/>
          <w:szCs w:val="20"/>
        </w:rPr>
        <w:t>-</w:t>
      </w:r>
      <w:r w:rsidRPr="007A4E1E">
        <w:rPr>
          <w:rFonts w:ascii="Arial" w:hAnsi="Arial" w:cs="Arial"/>
          <w:color w:val="000000"/>
          <w:sz w:val="20"/>
          <w:szCs w:val="20"/>
        </w:rPr>
        <w:t>scores from each respondent</w:t>
      </w:r>
      <w:r w:rsidRPr="007A4E1E">
        <w:rPr>
          <w:rFonts w:ascii="Arial" w:hAnsi="Arial" w:cs="Arial"/>
          <w:color w:val="FFFFFF" w:themeColor="background1"/>
          <w:sz w:val="20"/>
          <w:szCs w:val="20"/>
        </w:rPr>
        <w:t>-</w:t>
      </w:r>
      <w:r w:rsidRPr="007A4E1E">
        <w:rPr>
          <w:rFonts w:ascii="Arial" w:hAnsi="Arial" w:cs="Arial"/>
          <w:color w:val="000000"/>
          <w:sz w:val="20"/>
          <w:szCs w:val="20"/>
        </w:rPr>
        <w:t>were</w:t>
      </w:r>
      <w:r w:rsidRPr="007A4E1E">
        <w:rPr>
          <w:rFonts w:ascii="Arial" w:hAnsi="Arial" w:cs="Arial"/>
          <w:color w:val="FFFFFF" w:themeColor="background1"/>
          <w:sz w:val="20"/>
          <w:szCs w:val="20"/>
        </w:rPr>
        <w:t>-</w:t>
      </w:r>
      <w:r w:rsidRPr="007A4E1E">
        <w:rPr>
          <w:rFonts w:ascii="Arial" w:hAnsi="Arial" w:cs="Arial"/>
          <w:color w:val="000000"/>
          <w:sz w:val="20"/>
          <w:szCs w:val="20"/>
        </w:rPr>
        <w:t>summed</w:t>
      </w:r>
      <w:r w:rsidRPr="007A4E1E">
        <w:rPr>
          <w:rFonts w:ascii="Arial" w:hAnsi="Arial" w:cs="Arial"/>
          <w:color w:val="FFFFFF" w:themeColor="background1"/>
          <w:sz w:val="20"/>
          <w:szCs w:val="20"/>
        </w:rPr>
        <w:t>-</w:t>
      </w:r>
      <w:r w:rsidRPr="007A4E1E">
        <w:rPr>
          <w:rFonts w:ascii="Arial" w:hAnsi="Arial" w:cs="Arial"/>
          <w:color w:val="000000"/>
          <w:sz w:val="20"/>
          <w:szCs w:val="20"/>
        </w:rPr>
        <w:t>up and</w:t>
      </w:r>
      <w:r w:rsidRPr="007A4E1E">
        <w:rPr>
          <w:rFonts w:ascii="Arial" w:hAnsi="Arial" w:cs="Arial"/>
          <w:color w:val="FFFFFF" w:themeColor="background1"/>
          <w:sz w:val="20"/>
          <w:szCs w:val="20"/>
        </w:rPr>
        <w:t>-</w:t>
      </w:r>
      <w:r w:rsidRPr="007A4E1E">
        <w:rPr>
          <w:rFonts w:ascii="Arial" w:hAnsi="Arial" w:cs="Arial"/>
          <w:color w:val="000000"/>
          <w:sz w:val="20"/>
          <w:szCs w:val="20"/>
        </w:rPr>
        <w:t xml:space="preserve">then divided by the overall number </w:t>
      </w:r>
      <w:r w:rsidRPr="007A4E1E">
        <w:rPr>
          <w:rFonts w:ascii="Arial" w:hAnsi="Arial" w:cs="Arial"/>
          <w:color w:val="FFFFFF" w:themeColor="background1"/>
          <w:sz w:val="20"/>
          <w:szCs w:val="20"/>
        </w:rPr>
        <w:t>_</w:t>
      </w:r>
      <w:r w:rsidRPr="007A4E1E">
        <w:rPr>
          <w:rFonts w:ascii="Arial" w:hAnsi="Arial" w:cs="Arial"/>
          <w:color w:val="000000"/>
          <w:sz w:val="20"/>
          <w:szCs w:val="20"/>
        </w:rPr>
        <w:t>of respondents. Therefore, ranking was carried out according to the Garrett mean score.</w:t>
      </w:r>
    </w:p>
    <w:p w14:paraId="2B27D302" w14:textId="00BB1F41" w:rsidR="007A4E1E" w:rsidRDefault="00517B39" w:rsidP="00517B39">
      <w:pPr>
        <w:pStyle w:val="ListParagraph"/>
        <w:numPr>
          <w:ilvl w:val="0"/>
          <w:numId w:val="11"/>
        </w:numPr>
        <w:autoSpaceDE w:val="0"/>
        <w:autoSpaceDN w:val="0"/>
        <w:adjustRightInd w:val="0"/>
        <w:spacing w:after="0" w:line="360" w:lineRule="auto"/>
        <w:jc w:val="both"/>
        <w:rPr>
          <w:rFonts w:ascii="Arial" w:hAnsi="Arial" w:cs="Arial"/>
          <w:b/>
          <w:bCs/>
          <w:color w:val="000000"/>
        </w:rPr>
      </w:pPr>
      <w:r>
        <w:rPr>
          <w:rFonts w:ascii="Arial" w:hAnsi="Arial" w:cs="Arial"/>
          <w:b/>
          <w:bCs/>
          <w:color w:val="000000"/>
        </w:rPr>
        <w:t>RESULTS AND DISCUSSION</w:t>
      </w:r>
    </w:p>
    <w:p w14:paraId="2155A1D3" w14:textId="0A80CB49" w:rsidR="00517B39" w:rsidRDefault="00517B39" w:rsidP="00517B39">
      <w:pPr>
        <w:pStyle w:val="ListParagraph"/>
        <w:numPr>
          <w:ilvl w:val="1"/>
          <w:numId w:val="11"/>
        </w:numPr>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Present marketing channels and their efficiencies</w:t>
      </w:r>
    </w:p>
    <w:p w14:paraId="769F475E" w14:textId="7D4AAB18" w:rsidR="00517B39" w:rsidRP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Tea</w:t>
      </w:r>
      <w:r>
        <w:rPr>
          <w:rFonts w:ascii="Arial" w:hAnsi="Arial" w:cs="Arial"/>
          <w:color w:val="FFFFFF" w:themeColor="background1"/>
          <w:sz w:val="20"/>
          <w:szCs w:val="20"/>
        </w:rPr>
        <w:t xml:space="preserve"> </w:t>
      </w:r>
      <w:r w:rsidRPr="00517B39">
        <w:rPr>
          <w:rFonts w:ascii="Arial" w:hAnsi="Arial" w:cs="Arial"/>
          <w:color w:val="0D0D0D"/>
          <w:sz w:val="20"/>
          <w:szCs w:val="20"/>
        </w:rPr>
        <w:t>is</w:t>
      </w:r>
      <w:r>
        <w:rPr>
          <w:rFonts w:ascii="Arial" w:hAnsi="Arial" w:cs="Arial"/>
          <w:color w:val="FFFFFF" w:themeColor="background1"/>
          <w:sz w:val="20"/>
          <w:szCs w:val="20"/>
        </w:rPr>
        <w:t xml:space="preserve"> </w:t>
      </w:r>
      <w:r w:rsidRPr="00517B39">
        <w:rPr>
          <w:rFonts w:ascii="Arial" w:hAnsi="Arial" w:cs="Arial"/>
          <w:color w:val="0D0D0D"/>
          <w:sz w:val="20"/>
          <w:szCs w:val="20"/>
        </w:rPr>
        <w:t xml:space="preserve">significant agricultural product that needs an effective marketing system for its sale. The three main methods for selling tea that have been identified are: (a) via auction, (b) direct sales from the garden, and (c) forward contracts. In </w:t>
      </w:r>
      <w:r>
        <w:rPr>
          <w:rFonts w:ascii="Arial" w:hAnsi="Arial" w:cs="Arial"/>
          <w:color w:val="0D0D0D"/>
          <w:sz w:val="20"/>
          <w:szCs w:val="20"/>
        </w:rPr>
        <w:t>India</w:t>
      </w:r>
      <w:r w:rsidRPr="00517B39">
        <w:rPr>
          <w:rFonts w:ascii="Arial" w:hAnsi="Arial" w:cs="Arial"/>
          <w:color w:val="0D0D0D"/>
          <w:sz w:val="20"/>
          <w:szCs w:val="20"/>
        </w:rPr>
        <w:t>, the tea marketing process can mainly be divided into primary and secondary markets. Primary marketing channels play a crucial role in transferring made-tea from growers, whether small farmers or estates, to large tea buyers. This outlines how tea moves straight from producers to buyers, both domestically and internationally. The channel takes tea from producers to auction locations, where it is sold to larger buyers through brokers. The secondary marketing channel involves the sale of bulk tea bought from the primary markets via auction to the final consumers. During this stage, tea goes through various intermediaries such as wholesalers, commission agents, blenders, packers, and retailers.</w:t>
      </w:r>
    </w:p>
    <w:p w14:paraId="5781D2F7" w14:textId="2E9EA5BA" w:rsidR="00517B39" w:rsidRP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Typically, small tea producers sell their harvested leaves to collectors or purchasing centers. Due to not having their own processing facilities, they send their products to Bought Leaf Factories for additional processing. Among 197 small tea producers surveyed from the Dibrugarh and Tinsukia districts, only 15 percent (30 producers) had a direct connection with the factories, while 85 percent (167 producers) sold</w:t>
      </w:r>
      <w:r>
        <w:rPr>
          <w:rFonts w:ascii="Arial" w:hAnsi="Arial" w:cs="Arial"/>
          <w:color w:val="FFFFFF" w:themeColor="background1"/>
          <w:sz w:val="20"/>
          <w:szCs w:val="20"/>
        </w:rPr>
        <w:t xml:space="preserve"> </w:t>
      </w:r>
      <w:r w:rsidRPr="00517B39">
        <w:rPr>
          <w:rFonts w:ascii="Arial" w:hAnsi="Arial" w:cs="Arial"/>
          <w:color w:val="0D0D0D"/>
          <w:sz w:val="20"/>
          <w:szCs w:val="20"/>
        </w:rPr>
        <w:t>the</w:t>
      </w:r>
      <w:r>
        <w:rPr>
          <w:rFonts w:ascii="Arial" w:hAnsi="Arial" w:cs="Arial"/>
          <w:color w:val="FFFFFF" w:themeColor="background1"/>
          <w:sz w:val="20"/>
          <w:szCs w:val="20"/>
        </w:rPr>
        <w:t xml:space="preserve"> </w:t>
      </w:r>
      <w:r w:rsidRPr="00517B39">
        <w:rPr>
          <w:rFonts w:ascii="Arial" w:hAnsi="Arial" w:cs="Arial"/>
          <w:color w:val="0D0D0D"/>
          <w:sz w:val="20"/>
          <w:szCs w:val="20"/>
        </w:rPr>
        <w:t>green</w:t>
      </w:r>
      <w:r>
        <w:rPr>
          <w:rFonts w:ascii="Arial" w:hAnsi="Arial" w:cs="Arial"/>
          <w:color w:val="0D0D0D"/>
          <w:sz w:val="20"/>
          <w:szCs w:val="20"/>
        </w:rPr>
        <w:t xml:space="preserve"> </w:t>
      </w:r>
      <w:r w:rsidRPr="00517B39">
        <w:rPr>
          <w:rFonts w:ascii="Arial" w:hAnsi="Arial" w:cs="Arial"/>
          <w:color w:val="0D0D0D"/>
          <w:sz w:val="20"/>
          <w:szCs w:val="20"/>
        </w:rPr>
        <w:t>tea</w:t>
      </w:r>
      <w:r>
        <w:rPr>
          <w:rFonts w:ascii="Arial" w:hAnsi="Arial" w:cs="Arial"/>
          <w:color w:val="FFFFFF" w:themeColor="background1"/>
          <w:sz w:val="20"/>
          <w:szCs w:val="20"/>
        </w:rPr>
        <w:t xml:space="preserve"> </w:t>
      </w:r>
      <w:r w:rsidRPr="00517B39">
        <w:rPr>
          <w:rFonts w:ascii="Arial" w:hAnsi="Arial" w:cs="Arial"/>
          <w:color w:val="0D0D0D"/>
          <w:sz w:val="20"/>
          <w:szCs w:val="20"/>
        </w:rPr>
        <w:t>leave</w:t>
      </w:r>
      <w:r>
        <w:rPr>
          <w:rFonts w:ascii="Arial" w:hAnsi="Arial" w:cs="Arial"/>
          <w:color w:val="0D0D0D"/>
          <w:sz w:val="20"/>
          <w:szCs w:val="20"/>
        </w:rPr>
        <w:t>s</w:t>
      </w:r>
      <w:r>
        <w:rPr>
          <w:rFonts w:ascii="Arial" w:hAnsi="Arial" w:cs="Arial"/>
          <w:color w:val="FFFFFF" w:themeColor="background1"/>
          <w:sz w:val="20"/>
          <w:szCs w:val="20"/>
        </w:rPr>
        <w:t xml:space="preserve"> </w:t>
      </w:r>
      <w:r w:rsidRPr="00517B39">
        <w:rPr>
          <w:rFonts w:ascii="Arial" w:hAnsi="Arial" w:cs="Arial"/>
          <w:color w:val="0D0D0D"/>
          <w:sz w:val="20"/>
          <w:szCs w:val="20"/>
        </w:rPr>
        <w:t xml:space="preserve">through commission agents. This shows that </w:t>
      </w:r>
      <w:r w:rsidRPr="00517B39">
        <w:rPr>
          <w:rFonts w:ascii="Arial" w:hAnsi="Arial" w:cs="Arial"/>
          <w:color w:val="0D0D0D"/>
          <w:sz w:val="20"/>
          <w:szCs w:val="20"/>
        </w:rPr>
        <w:lastRenderedPageBreak/>
        <w:t>agents are essential for the marketing</w:t>
      </w:r>
      <w:r>
        <w:rPr>
          <w:rFonts w:ascii="Arial" w:hAnsi="Arial" w:cs="Arial"/>
          <w:color w:val="FFFFFF" w:themeColor="background1"/>
          <w:sz w:val="20"/>
          <w:szCs w:val="20"/>
        </w:rPr>
        <w:t xml:space="preserve"> </w:t>
      </w:r>
      <w:r w:rsidRPr="00517B39">
        <w:rPr>
          <w:rFonts w:ascii="Arial" w:hAnsi="Arial" w:cs="Arial"/>
          <w:color w:val="0D0D0D"/>
          <w:sz w:val="20"/>
          <w:szCs w:val="20"/>
        </w:rPr>
        <w:t>of green</w:t>
      </w:r>
      <w:r>
        <w:rPr>
          <w:rFonts w:ascii="Arial" w:hAnsi="Arial" w:cs="Arial"/>
          <w:color w:val="0D0D0D"/>
          <w:sz w:val="20"/>
          <w:szCs w:val="20"/>
        </w:rPr>
        <w:t xml:space="preserve"> </w:t>
      </w:r>
      <w:r w:rsidRPr="00517B39">
        <w:rPr>
          <w:rFonts w:ascii="Arial" w:hAnsi="Arial" w:cs="Arial"/>
          <w:color w:val="0D0D0D"/>
          <w:sz w:val="20"/>
          <w:szCs w:val="20"/>
        </w:rPr>
        <w:t>tea</w:t>
      </w:r>
      <w:r w:rsidRPr="00517B39">
        <w:rPr>
          <w:rFonts w:ascii="Arial" w:hAnsi="Arial" w:cs="Arial"/>
          <w:color w:val="FFFFFF" w:themeColor="background1"/>
          <w:sz w:val="20"/>
          <w:szCs w:val="20"/>
        </w:rPr>
        <w:t>-</w:t>
      </w:r>
      <w:r w:rsidRPr="00517B39">
        <w:rPr>
          <w:rFonts w:ascii="Arial" w:hAnsi="Arial" w:cs="Arial"/>
          <w:color w:val="0D0D0D"/>
          <w:sz w:val="20"/>
          <w:szCs w:val="20"/>
        </w:rPr>
        <w:t>leaves from small tea producers. Two distinct marketing channels were discovered in the distribution</w:t>
      </w:r>
      <w:r>
        <w:rPr>
          <w:rFonts w:ascii="Arial" w:hAnsi="Arial" w:cs="Arial"/>
          <w:color w:val="FFFFFF" w:themeColor="background1"/>
          <w:sz w:val="20"/>
          <w:szCs w:val="20"/>
        </w:rPr>
        <w:t xml:space="preserve"> </w:t>
      </w:r>
      <w:r w:rsidRPr="00517B39">
        <w:rPr>
          <w:rFonts w:ascii="Arial" w:hAnsi="Arial" w:cs="Arial"/>
          <w:color w:val="0D0D0D"/>
          <w:sz w:val="20"/>
          <w:szCs w:val="20"/>
        </w:rPr>
        <w:t>of</w:t>
      </w:r>
      <w:r>
        <w:rPr>
          <w:rFonts w:ascii="Arial" w:hAnsi="Arial" w:cs="Arial"/>
          <w:sz w:val="20"/>
          <w:szCs w:val="20"/>
        </w:rPr>
        <w:t xml:space="preserve"> t</w:t>
      </w:r>
      <w:r w:rsidRPr="00517B39">
        <w:rPr>
          <w:rFonts w:ascii="Arial" w:hAnsi="Arial" w:cs="Arial"/>
          <w:color w:val="0D0D0D"/>
          <w:sz w:val="20"/>
          <w:szCs w:val="20"/>
        </w:rPr>
        <w:t>ea leaves in the surveyed area.</w:t>
      </w:r>
    </w:p>
    <w:p w14:paraId="2A872FD0" w14:textId="6376E37F" w:rsidR="00517B39" w:rsidRP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Channel</w:t>
      </w:r>
      <w:r>
        <w:rPr>
          <w:rFonts w:ascii="Arial" w:hAnsi="Arial" w:cs="Arial"/>
          <w:color w:val="FFFFFF" w:themeColor="background1"/>
          <w:sz w:val="20"/>
          <w:szCs w:val="20"/>
        </w:rPr>
        <w:t xml:space="preserve"> </w:t>
      </w:r>
      <w:r w:rsidRPr="00517B39">
        <w:rPr>
          <w:rFonts w:ascii="Arial" w:hAnsi="Arial" w:cs="Arial"/>
          <w:color w:val="0D0D0D"/>
          <w:sz w:val="20"/>
          <w:szCs w:val="20"/>
        </w:rPr>
        <w:t>I: Small-</w:t>
      </w:r>
      <w:r w:rsidRPr="00517B39">
        <w:rPr>
          <w:rFonts w:ascii="Arial" w:hAnsi="Arial" w:cs="Arial"/>
          <w:color w:val="FFFFFF" w:themeColor="background1"/>
          <w:sz w:val="20"/>
          <w:szCs w:val="20"/>
        </w:rPr>
        <w:t>-</w:t>
      </w:r>
      <w:r w:rsidRPr="00517B39">
        <w:rPr>
          <w:rFonts w:ascii="Arial" w:hAnsi="Arial" w:cs="Arial"/>
          <w:color w:val="0D0D0D"/>
          <w:sz w:val="20"/>
          <w:szCs w:val="20"/>
        </w:rPr>
        <w:t>tea growers (producers) → Factory</w:t>
      </w:r>
      <w:r>
        <w:rPr>
          <w:rFonts w:ascii="Arial" w:hAnsi="Arial" w:cs="Arial"/>
          <w:color w:val="FFFFFF" w:themeColor="background1"/>
          <w:sz w:val="20"/>
          <w:szCs w:val="20"/>
        </w:rPr>
        <w:t xml:space="preserve"> </w:t>
      </w:r>
      <w:r w:rsidRPr="00517B39">
        <w:rPr>
          <w:rFonts w:ascii="Arial" w:hAnsi="Arial" w:cs="Arial"/>
          <w:color w:val="0D0D0D"/>
          <w:sz w:val="20"/>
          <w:szCs w:val="20"/>
        </w:rPr>
        <w:t>(direct</w:t>
      </w:r>
      <w:r>
        <w:rPr>
          <w:rFonts w:ascii="Arial" w:hAnsi="Arial" w:cs="Arial"/>
          <w:color w:val="FFFFFF" w:themeColor="background1"/>
          <w:sz w:val="20"/>
          <w:szCs w:val="20"/>
        </w:rPr>
        <w:t xml:space="preserve"> </w:t>
      </w:r>
      <w:r w:rsidRPr="00517B39">
        <w:rPr>
          <w:rFonts w:ascii="Arial" w:hAnsi="Arial" w:cs="Arial"/>
          <w:color w:val="0D0D0D"/>
          <w:sz w:val="20"/>
          <w:szCs w:val="20"/>
        </w:rPr>
        <w:t>sale)</w:t>
      </w:r>
    </w:p>
    <w:p w14:paraId="1F420F7D" w14:textId="779DA98F" w:rsidR="00517B39" w:rsidRP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Channel</w:t>
      </w:r>
      <w:r>
        <w:rPr>
          <w:rFonts w:ascii="Arial" w:hAnsi="Arial" w:cs="Arial"/>
          <w:color w:val="FFFFFF" w:themeColor="background1"/>
          <w:sz w:val="20"/>
          <w:szCs w:val="20"/>
        </w:rPr>
        <w:t xml:space="preserve"> </w:t>
      </w:r>
      <w:r w:rsidRPr="00517B39">
        <w:rPr>
          <w:rFonts w:ascii="Arial" w:hAnsi="Arial" w:cs="Arial"/>
          <w:color w:val="0D0D0D"/>
          <w:sz w:val="20"/>
          <w:szCs w:val="20"/>
        </w:rPr>
        <w:t>II: Small-</w:t>
      </w:r>
      <w:r w:rsidRPr="00517B39">
        <w:rPr>
          <w:rFonts w:ascii="Arial" w:hAnsi="Arial" w:cs="Arial"/>
          <w:color w:val="FFFFFF" w:themeColor="background1"/>
          <w:sz w:val="20"/>
          <w:szCs w:val="20"/>
        </w:rPr>
        <w:t>-</w:t>
      </w:r>
      <w:r w:rsidRPr="00517B39">
        <w:rPr>
          <w:rFonts w:ascii="Arial" w:hAnsi="Arial" w:cs="Arial"/>
          <w:color w:val="0D0D0D"/>
          <w:sz w:val="20"/>
          <w:szCs w:val="20"/>
        </w:rPr>
        <w:t>tea growers → Commission</w:t>
      </w:r>
      <w:r>
        <w:rPr>
          <w:rFonts w:ascii="Arial" w:hAnsi="Arial" w:cs="Arial"/>
          <w:color w:val="0D0D0D"/>
          <w:sz w:val="20"/>
          <w:szCs w:val="20"/>
        </w:rPr>
        <w:t xml:space="preserve"> </w:t>
      </w:r>
      <w:r w:rsidRPr="00517B39">
        <w:rPr>
          <w:rFonts w:ascii="Arial" w:hAnsi="Arial" w:cs="Arial"/>
          <w:color w:val="0D0D0D"/>
          <w:sz w:val="20"/>
          <w:szCs w:val="20"/>
        </w:rPr>
        <w:t xml:space="preserve">Agent→ </w:t>
      </w:r>
      <w:r w:rsidRPr="00517B39">
        <w:rPr>
          <w:rFonts w:ascii="Arial" w:hAnsi="Arial" w:cs="Arial"/>
          <w:color w:val="FFFFFF" w:themeColor="background1"/>
          <w:sz w:val="20"/>
          <w:szCs w:val="20"/>
        </w:rPr>
        <w:t>_</w:t>
      </w:r>
      <w:r w:rsidRPr="00517B39">
        <w:rPr>
          <w:rFonts w:ascii="Arial" w:hAnsi="Arial" w:cs="Arial"/>
          <w:color w:val="0D0D0D"/>
          <w:sz w:val="20"/>
          <w:szCs w:val="20"/>
        </w:rPr>
        <w:t>Factory</w:t>
      </w:r>
    </w:p>
    <w:p w14:paraId="6D69B17D" w14:textId="7B0AE6AB" w:rsidR="00517B39" w:rsidRDefault="00517B39" w:rsidP="00517B39">
      <w:pPr>
        <w:spacing w:line="360" w:lineRule="auto"/>
        <w:jc w:val="both"/>
        <w:rPr>
          <w:rFonts w:ascii="Arial" w:hAnsi="Arial" w:cs="Arial"/>
          <w:color w:val="0D0D0D"/>
          <w:sz w:val="20"/>
          <w:szCs w:val="20"/>
        </w:rPr>
      </w:pPr>
      <w:r w:rsidRPr="00517B39">
        <w:rPr>
          <w:rFonts w:ascii="Arial" w:hAnsi="Arial" w:cs="Arial"/>
          <w:color w:val="0D0D0D"/>
          <w:sz w:val="20"/>
          <w:szCs w:val="20"/>
        </w:rPr>
        <w:t>The small tea growers use both the channels for marketing the green tea leaves, but Channel II serves as the common marketing channel used by majority of the</w:t>
      </w:r>
      <w:r>
        <w:rPr>
          <w:rFonts w:ascii="Arial" w:hAnsi="Arial" w:cs="Arial"/>
          <w:color w:val="FFFFFF" w:themeColor="background1"/>
          <w:sz w:val="20"/>
          <w:szCs w:val="20"/>
        </w:rPr>
        <w:t xml:space="preserve"> </w:t>
      </w:r>
      <w:r w:rsidRPr="00517B39">
        <w:rPr>
          <w:rFonts w:ascii="Arial" w:hAnsi="Arial" w:cs="Arial"/>
          <w:color w:val="0D0D0D"/>
          <w:sz w:val="20"/>
          <w:szCs w:val="20"/>
        </w:rPr>
        <w:t>small- tea grower</w:t>
      </w:r>
      <w:r>
        <w:rPr>
          <w:rFonts w:ascii="Arial" w:hAnsi="Arial" w:cs="Arial"/>
          <w:color w:val="0D0D0D"/>
          <w:sz w:val="20"/>
          <w:szCs w:val="20"/>
        </w:rPr>
        <w:t>s.</w:t>
      </w:r>
    </w:p>
    <w:p w14:paraId="7E7749EE" w14:textId="1AE2FAF8" w:rsidR="00C61C41" w:rsidRPr="00C61C41" w:rsidRDefault="00C61C41" w:rsidP="00C61C41">
      <w:pPr>
        <w:spacing w:line="360" w:lineRule="auto"/>
        <w:jc w:val="both"/>
        <w:rPr>
          <w:rFonts w:ascii="Arial" w:hAnsi="Arial" w:cs="Arial"/>
          <w:b/>
          <w:bCs/>
          <w:color w:val="0D0D0D"/>
          <w:sz w:val="20"/>
          <w:szCs w:val="20"/>
          <w:lang w:val="en-IN"/>
        </w:rPr>
      </w:pPr>
      <w:r w:rsidRPr="00C61C41">
        <w:rPr>
          <w:rFonts w:ascii="Arial" w:hAnsi="Arial" w:cs="Arial"/>
          <w:b/>
          <w:bCs/>
          <w:color w:val="0D0D0D"/>
          <w:sz w:val="20"/>
          <w:szCs w:val="20"/>
          <w:lang w:val="en-IN"/>
        </w:rPr>
        <w:t>Price</w:t>
      </w:r>
      <w:r>
        <w:rPr>
          <w:rFonts w:ascii="Arial" w:hAnsi="Arial" w:cs="Arial"/>
          <w:b/>
          <w:bCs/>
          <w:color w:val="0D0D0D"/>
          <w:sz w:val="20"/>
          <w:szCs w:val="20"/>
          <w:lang w:val="en-IN"/>
        </w:rPr>
        <w:t xml:space="preserve"> </w:t>
      </w:r>
      <w:r w:rsidRPr="00C61C41">
        <w:rPr>
          <w:rFonts w:ascii="Arial" w:hAnsi="Arial" w:cs="Arial"/>
          <w:b/>
          <w:bCs/>
          <w:color w:val="0D0D0D"/>
          <w:sz w:val="20"/>
          <w:szCs w:val="20"/>
          <w:lang w:val="en-IN"/>
        </w:rPr>
        <w:t>spread</w:t>
      </w:r>
      <w:r>
        <w:rPr>
          <w:rFonts w:ascii="Arial" w:hAnsi="Arial" w:cs="Arial"/>
          <w:b/>
          <w:bCs/>
          <w:color w:val="0D0D0D"/>
          <w:sz w:val="20"/>
          <w:szCs w:val="20"/>
          <w:lang w:val="en-IN"/>
        </w:rPr>
        <w:t xml:space="preserve"> </w:t>
      </w:r>
      <w:r w:rsidRPr="00C61C41">
        <w:rPr>
          <w:rFonts w:ascii="Arial" w:hAnsi="Arial" w:cs="Arial"/>
          <w:b/>
          <w:bCs/>
          <w:color w:val="0D0D0D"/>
          <w:sz w:val="20"/>
          <w:szCs w:val="20"/>
          <w:lang w:val="en-IN"/>
        </w:rPr>
        <w:t>and marketing</w:t>
      </w:r>
      <w:r>
        <w:rPr>
          <w:rFonts w:ascii="Arial" w:hAnsi="Arial" w:cs="Arial"/>
          <w:b/>
          <w:bCs/>
          <w:color w:val="0D0D0D"/>
          <w:sz w:val="20"/>
          <w:szCs w:val="20"/>
          <w:lang w:val="en-IN"/>
        </w:rPr>
        <w:t xml:space="preserve"> </w:t>
      </w:r>
      <w:r w:rsidRPr="00C61C41">
        <w:rPr>
          <w:rFonts w:ascii="Arial" w:hAnsi="Arial" w:cs="Arial"/>
          <w:b/>
          <w:bCs/>
          <w:color w:val="0D0D0D"/>
          <w:sz w:val="20"/>
          <w:szCs w:val="20"/>
          <w:lang w:val="en-IN"/>
        </w:rPr>
        <w:t>efficiency analysis in the marketing</w:t>
      </w:r>
      <w:r>
        <w:rPr>
          <w:rFonts w:ascii="Arial" w:hAnsi="Arial" w:cs="Arial"/>
          <w:b/>
          <w:bCs/>
          <w:color w:val="0D0D0D"/>
          <w:sz w:val="20"/>
          <w:szCs w:val="20"/>
          <w:lang w:val="en-IN"/>
        </w:rPr>
        <w:t xml:space="preserve"> </w:t>
      </w:r>
      <w:r w:rsidRPr="00C61C41">
        <w:rPr>
          <w:rFonts w:ascii="Arial" w:hAnsi="Arial" w:cs="Arial"/>
          <w:b/>
          <w:bCs/>
          <w:color w:val="0D0D0D"/>
          <w:sz w:val="20"/>
          <w:szCs w:val="20"/>
          <w:lang w:val="en-IN"/>
        </w:rPr>
        <w:t>channels</w:t>
      </w:r>
    </w:p>
    <w:p w14:paraId="415C204E" w14:textId="13C6BD41" w:rsidR="00C61C41" w:rsidRPr="00C61C41" w:rsidRDefault="00C61C41" w:rsidP="00C61C41">
      <w:pPr>
        <w:spacing w:line="360" w:lineRule="auto"/>
        <w:jc w:val="both"/>
        <w:rPr>
          <w:rFonts w:ascii="Arial" w:hAnsi="Arial" w:cs="Arial"/>
          <w:color w:val="0D0D0D"/>
          <w:sz w:val="20"/>
          <w:szCs w:val="20"/>
          <w:lang w:val="en-IN"/>
        </w:rPr>
      </w:pPr>
      <w:r w:rsidRPr="00C61C41">
        <w:rPr>
          <w:rFonts w:ascii="Arial" w:hAnsi="Arial" w:cs="Arial"/>
          <w:color w:val="0D0D0D"/>
          <w:sz w:val="20"/>
          <w:szCs w:val="20"/>
          <w:lang w:val="en-IN"/>
        </w:rPr>
        <w:t>The examination of price spread looks at the disparity between consumer payments and the earnings of growers for identical amounts of green tea leaves. Consumers pay Rs 340. 00 for one kilogram of processed tea, which comes from 3 kilograms of green tea leaves. To find out how much of the consumer price corresponds to 1 kilogram of tea leaves, the</w:t>
      </w:r>
      <w:r>
        <w:rPr>
          <w:rFonts w:ascii="Arial" w:hAnsi="Arial" w:cs="Arial"/>
          <w:color w:val="0D0D0D"/>
          <w:sz w:val="20"/>
          <w:szCs w:val="20"/>
          <w:lang w:val="en-IN"/>
        </w:rPr>
        <w:t xml:space="preserve"> </w:t>
      </w:r>
      <w:r w:rsidRPr="00C61C41">
        <w:rPr>
          <w:rFonts w:ascii="Arial" w:hAnsi="Arial" w:cs="Arial"/>
          <w:color w:val="0D0D0D"/>
          <w:sz w:val="20"/>
          <w:szCs w:val="20"/>
          <w:lang w:val="en-IN"/>
        </w:rPr>
        <w:t>price for one kilogram of processed tea is divided by 3. In-Channel- I, the share of the selling price that goes to the grower was Rs 24. 78, and in Channel-II, it was Rs 23. 89. The price spread was lower in Channel- I as</w:t>
      </w:r>
      <w:r>
        <w:rPr>
          <w:rFonts w:ascii="Arial" w:hAnsi="Arial" w:cs="Arial"/>
          <w:color w:val="0D0D0D"/>
          <w:sz w:val="20"/>
          <w:szCs w:val="20"/>
          <w:lang w:val="en-IN"/>
        </w:rPr>
        <w:t xml:space="preserve"> </w:t>
      </w:r>
      <w:r w:rsidRPr="00C61C41">
        <w:rPr>
          <w:rFonts w:ascii="Arial" w:hAnsi="Arial" w:cs="Arial"/>
          <w:color w:val="0D0D0D"/>
          <w:sz w:val="20"/>
          <w:szCs w:val="20"/>
          <w:lang w:val="en-IN"/>
        </w:rPr>
        <w:t>compared to Channel- II.</w:t>
      </w:r>
    </w:p>
    <w:p w14:paraId="06501918" w14:textId="51C6AD55" w:rsidR="00C61C41" w:rsidRDefault="00C61C41" w:rsidP="00C61C41">
      <w:pPr>
        <w:spacing w:line="360" w:lineRule="auto"/>
        <w:jc w:val="both"/>
        <w:rPr>
          <w:rFonts w:ascii="Arial" w:hAnsi="Arial" w:cs="Arial"/>
          <w:color w:val="0D0D0D"/>
          <w:sz w:val="20"/>
          <w:szCs w:val="20"/>
          <w:lang w:val="en-IN"/>
        </w:rPr>
      </w:pPr>
      <w:r w:rsidRPr="00C61C41">
        <w:rPr>
          <w:rFonts w:ascii="Arial" w:hAnsi="Arial" w:cs="Arial"/>
          <w:color w:val="0D0D0D"/>
          <w:sz w:val="20"/>
          <w:szCs w:val="20"/>
          <w:lang w:val="en-IN"/>
        </w:rPr>
        <w:t>The connection between the worth of items sold and the entire cost of marketing is what defines marketing</w:t>
      </w:r>
      <w:r>
        <w:rPr>
          <w:rFonts w:ascii="Arial" w:hAnsi="Arial" w:cs="Arial"/>
          <w:color w:val="0D0D0D"/>
          <w:sz w:val="20"/>
          <w:szCs w:val="20"/>
          <w:lang w:val="en-IN"/>
        </w:rPr>
        <w:t xml:space="preserve"> </w:t>
      </w:r>
      <w:r w:rsidRPr="00C61C41">
        <w:rPr>
          <w:rFonts w:ascii="Arial" w:hAnsi="Arial" w:cs="Arial"/>
          <w:color w:val="0D0D0D"/>
          <w:sz w:val="20"/>
          <w:szCs w:val="20"/>
          <w:lang w:val="en-IN"/>
        </w:rPr>
        <w:t>efficiency. A comprehensive analysis of marketing efficiency regarding the produce of selected small tea growers has been carried out.</w:t>
      </w:r>
      <w:r>
        <w:rPr>
          <w:rFonts w:ascii="Arial" w:hAnsi="Arial" w:cs="Arial"/>
          <w:color w:val="0D0D0D"/>
          <w:sz w:val="20"/>
          <w:szCs w:val="20"/>
          <w:lang w:val="en-IN"/>
        </w:rPr>
        <w:t xml:space="preserve"> </w:t>
      </w:r>
      <w:r w:rsidRPr="00C61C41">
        <w:rPr>
          <w:rFonts w:ascii="Arial" w:hAnsi="Arial" w:cs="Arial"/>
          <w:color w:val="0D0D0D"/>
          <w:sz w:val="20"/>
          <w:szCs w:val="20"/>
          <w:lang w:val="en-IN"/>
        </w:rPr>
        <w:t>Shepherd's method was applied to ass</w:t>
      </w:r>
      <w:r>
        <w:rPr>
          <w:rFonts w:ascii="Arial" w:hAnsi="Arial" w:cs="Arial"/>
          <w:color w:val="0D0D0D"/>
          <w:sz w:val="20"/>
          <w:szCs w:val="20"/>
          <w:lang w:val="en-IN"/>
        </w:rPr>
        <w:t xml:space="preserve">ess </w:t>
      </w:r>
      <w:r w:rsidRPr="00C61C41">
        <w:rPr>
          <w:rFonts w:ascii="Arial" w:hAnsi="Arial" w:cs="Arial"/>
          <w:color w:val="0D0D0D"/>
          <w:sz w:val="20"/>
          <w:szCs w:val="20"/>
          <w:lang w:val="en-IN"/>
        </w:rPr>
        <w:t>the</w:t>
      </w:r>
      <w:r>
        <w:rPr>
          <w:rFonts w:ascii="Arial" w:hAnsi="Arial" w:cs="Arial"/>
          <w:color w:val="0D0D0D"/>
          <w:sz w:val="20"/>
          <w:szCs w:val="20"/>
          <w:lang w:val="en-IN"/>
        </w:rPr>
        <w:t xml:space="preserve"> </w:t>
      </w:r>
      <w:r w:rsidRPr="00C61C41">
        <w:rPr>
          <w:rFonts w:ascii="Arial" w:hAnsi="Arial" w:cs="Arial"/>
          <w:color w:val="0D0D0D"/>
          <w:sz w:val="20"/>
          <w:szCs w:val="20"/>
          <w:lang w:val="en-IN"/>
        </w:rPr>
        <w:t>efficiency</w:t>
      </w:r>
      <w:r>
        <w:rPr>
          <w:rFonts w:ascii="Arial" w:hAnsi="Arial" w:cs="Arial"/>
          <w:color w:val="0D0D0D"/>
          <w:sz w:val="20"/>
          <w:szCs w:val="20"/>
          <w:lang w:val="en-IN"/>
        </w:rPr>
        <w:t xml:space="preserve"> </w:t>
      </w:r>
      <w:r w:rsidRPr="00C61C41">
        <w:rPr>
          <w:rFonts w:ascii="Arial" w:hAnsi="Arial" w:cs="Arial"/>
          <w:color w:val="0D0D0D"/>
          <w:sz w:val="20"/>
          <w:szCs w:val="20"/>
          <w:lang w:val="en-IN"/>
        </w:rPr>
        <w:t>of the two marketing</w:t>
      </w:r>
      <w:r>
        <w:rPr>
          <w:rFonts w:ascii="Arial" w:hAnsi="Arial" w:cs="Arial"/>
          <w:color w:val="0D0D0D"/>
          <w:sz w:val="20"/>
          <w:szCs w:val="20"/>
          <w:lang w:val="en-IN"/>
        </w:rPr>
        <w:t xml:space="preserve"> </w:t>
      </w:r>
      <w:r w:rsidRPr="00C61C41">
        <w:rPr>
          <w:rFonts w:ascii="Arial" w:hAnsi="Arial" w:cs="Arial"/>
          <w:color w:val="0D0D0D"/>
          <w:sz w:val="20"/>
          <w:szCs w:val="20"/>
          <w:lang w:val="en-IN"/>
        </w:rPr>
        <w:t xml:space="preserve">channels. An efficiency score of 8.13 was recorded for Channel- I, while in Channel-II it was calculated at 7. 60. Therefore, it can be concluded that Channel-I outperforms Channel-II in terms of efficiency suggesting that as the number of mediators rises between the producer or grower and the processing unit, marketing efficiency tends to decline. A table representation is provided in Table </w:t>
      </w:r>
      <w:r>
        <w:rPr>
          <w:rFonts w:ascii="Arial" w:hAnsi="Arial" w:cs="Arial"/>
          <w:color w:val="0D0D0D"/>
          <w:sz w:val="20"/>
          <w:szCs w:val="20"/>
          <w:lang w:val="en-IN"/>
        </w:rPr>
        <w:t>1</w:t>
      </w:r>
      <w:r w:rsidRPr="00C61C41">
        <w:rPr>
          <w:rFonts w:ascii="Arial" w:hAnsi="Arial" w:cs="Arial"/>
          <w:color w:val="0D0D0D"/>
          <w:sz w:val="20"/>
          <w:szCs w:val="20"/>
          <w:lang w:val="en-IN"/>
        </w:rPr>
        <w:t>.</w:t>
      </w:r>
    </w:p>
    <w:p w14:paraId="3E123DD3" w14:textId="4DF46FF1" w:rsidR="00C61C41" w:rsidRDefault="00C61C41" w:rsidP="002F7357">
      <w:pPr>
        <w:spacing w:line="360" w:lineRule="auto"/>
        <w:jc w:val="center"/>
        <w:rPr>
          <w:rFonts w:ascii="Arial" w:hAnsi="Arial" w:cs="Arial"/>
          <w:b/>
          <w:bCs/>
          <w:color w:val="0D0D0D"/>
          <w:sz w:val="20"/>
          <w:szCs w:val="20"/>
          <w:lang w:val="en-IN"/>
        </w:rPr>
      </w:pPr>
      <w:r>
        <w:rPr>
          <w:rFonts w:ascii="Arial" w:hAnsi="Arial" w:cs="Arial"/>
          <w:b/>
          <w:bCs/>
          <w:color w:val="0D0D0D"/>
          <w:sz w:val="20"/>
          <w:szCs w:val="20"/>
          <w:lang w:val="en-IN"/>
        </w:rPr>
        <w:t xml:space="preserve">Table 1.: </w:t>
      </w:r>
      <w:r w:rsidRPr="00C61C41">
        <w:rPr>
          <w:rFonts w:ascii="Arial" w:hAnsi="Arial" w:cs="Arial"/>
          <w:b/>
          <w:bCs/>
          <w:color w:val="0D0D0D"/>
          <w:sz w:val="20"/>
          <w:szCs w:val="20"/>
          <w:lang w:val="en-IN"/>
        </w:rPr>
        <w:t>Price-spread and marketing efficiency</w:t>
      </w:r>
    </w:p>
    <w:tbl>
      <w:tblPr>
        <w:tblW w:w="8661" w:type="dxa"/>
        <w:jc w:val="center"/>
        <w:tblLook w:val="04A0" w:firstRow="1" w:lastRow="0" w:firstColumn="1" w:lastColumn="0" w:noHBand="0" w:noVBand="1"/>
      </w:tblPr>
      <w:tblGrid>
        <w:gridCol w:w="811"/>
        <w:gridCol w:w="4241"/>
        <w:gridCol w:w="1872"/>
        <w:gridCol w:w="1737"/>
      </w:tblGrid>
      <w:tr w:rsidR="00C61C41" w:rsidRPr="00C61C41" w14:paraId="01FCE698" w14:textId="77777777" w:rsidTr="00C61C41">
        <w:trPr>
          <w:trHeight w:val="340"/>
          <w:jc w:val="center"/>
        </w:trPr>
        <w:tc>
          <w:tcPr>
            <w:tcW w:w="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65099" w14:textId="77777777" w:rsidR="00C61C41" w:rsidRPr="00C61C41" w:rsidRDefault="00C61C41" w:rsidP="0022574E">
            <w:pPr>
              <w:spacing w:after="0" w:line="240" w:lineRule="auto"/>
              <w:jc w:val="center"/>
              <w:rPr>
                <w:rFonts w:ascii="Arial" w:eastAsia="Times New Roman" w:hAnsi="Arial" w:cs="Arial"/>
                <w:b/>
                <w:bCs/>
                <w:color w:val="000000"/>
                <w:sz w:val="20"/>
                <w:szCs w:val="20"/>
                <w:lang w:eastAsia="en-IN"/>
              </w:rPr>
            </w:pPr>
            <w:r w:rsidRPr="00C61C41">
              <w:rPr>
                <w:rFonts w:ascii="Arial" w:eastAsia="Times New Roman" w:hAnsi="Arial" w:cs="Arial"/>
                <w:b/>
                <w:bCs/>
                <w:color w:val="000000"/>
                <w:sz w:val="20"/>
                <w:szCs w:val="20"/>
                <w:lang w:eastAsia="en-IN"/>
              </w:rPr>
              <w:t>Sl. No.</w:t>
            </w:r>
          </w:p>
        </w:tc>
        <w:tc>
          <w:tcPr>
            <w:tcW w:w="4241" w:type="dxa"/>
            <w:tcBorders>
              <w:top w:val="single" w:sz="4" w:space="0" w:color="auto"/>
              <w:left w:val="nil"/>
              <w:bottom w:val="single" w:sz="4" w:space="0" w:color="auto"/>
              <w:right w:val="single" w:sz="4" w:space="0" w:color="auto"/>
            </w:tcBorders>
            <w:shd w:val="clear" w:color="auto" w:fill="auto"/>
            <w:noWrap/>
            <w:vAlign w:val="center"/>
            <w:hideMark/>
          </w:tcPr>
          <w:p w14:paraId="045ED999" w14:textId="77777777" w:rsidR="00C61C41" w:rsidRPr="00C61C41" w:rsidRDefault="00C61C41" w:rsidP="0022574E">
            <w:pPr>
              <w:spacing w:after="0" w:line="240" w:lineRule="auto"/>
              <w:jc w:val="center"/>
              <w:rPr>
                <w:rFonts w:ascii="Arial" w:eastAsia="Times New Roman" w:hAnsi="Arial" w:cs="Arial"/>
                <w:b/>
                <w:bCs/>
                <w:color w:val="000000"/>
                <w:sz w:val="20"/>
                <w:szCs w:val="20"/>
                <w:lang w:eastAsia="en-IN"/>
              </w:rPr>
            </w:pPr>
            <w:r w:rsidRPr="00C61C41">
              <w:rPr>
                <w:rFonts w:ascii="Arial" w:eastAsia="Times New Roman" w:hAnsi="Arial" w:cs="Arial"/>
                <w:b/>
                <w:bCs/>
                <w:color w:val="000000"/>
                <w:sz w:val="20"/>
                <w:szCs w:val="20"/>
                <w:lang w:eastAsia="en-IN"/>
              </w:rPr>
              <w:t>Particulars</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14:paraId="45CE7828" w14:textId="77777777" w:rsidR="00C61C41" w:rsidRPr="00C61C41" w:rsidRDefault="00C61C41" w:rsidP="0022574E">
            <w:pPr>
              <w:spacing w:after="0" w:line="240" w:lineRule="auto"/>
              <w:jc w:val="center"/>
              <w:rPr>
                <w:rFonts w:ascii="Arial" w:eastAsia="Times New Roman" w:hAnsi="Arial" w:cs="Arial"/>
                <w:b/>
                <w:bCs/>
                <w:color w:val="000000"/>
                <w:sz w:val="20"/>
                <w:szCs w:val="20"/>
                <w:lang w:eastAsia="en-IN"/>
              </w:rPr>
            </w:pPr>
            <w:r w:rsidRPr="00C61C41">
              <w:rPr>
                <w:rFonts w:ascii="Arial" w:eastAsia="Times New Roman" w:hAnsi="Arial" w:cs="Arial"/>
                <w:b/>
                <w:bCs/>
                <w:color w:val="000000"/>
                <w:sz w:val="20"/>
                <w:szCs w:val="20"/>
                <w:lang w:eastAsia="en-IN"/>
              </w:rPr>
              <w:t>Channel I</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1CE46B81" w14:textId="77777777" w:rsidR="00C61C41" w:rsidRPr="00C61C41" w:rsidRDefault="00C61C41" w:rsidP="0022574E">
            <w:pPr>
              <w:spacing w:after="0" w:line="240" w:lineRule="auto"/>
              <w:jc w:val="center"/>
              <w:rPr>
                <w:rFonts w:ascii="Arial" w:eastAsia="Times New Roman" w:hAnsi="Arial" w:cs="Arial"/>
                <w:b/>
                <w:bCs/>
                <w:color w:val="000000"/>
                <w:sz w:val="20"/>
                <w:szCs w:val="20"/>
                <w:lang w:eastAsia="en-IN"/>
              </w:rPr>
            </w:pPr>
            <w:r w:rsidRPr="00C61C41">
              <w:rPr>
                <w:rFonts w:ascii="Arial" w:eastAsia="Times New Roman" w:hAnsi="Arial" w:cs="Arial"/>
                <w:b/>
                <w:bCs/>
                <w:color w:val="000000"/>
                <w:sz w:val="20"/>
                <w:szCs w:val="20"/>
                <w:lang w:eastAsia="en-IN"/>
              </w:rPr>
              <w:t>Channel II</w:t>
            </w:r>
          </w:p>
        </w:tc>
      </w:tr>
      <w:tr w:rsidR="00C61C41" w:rsidRPr="00C61C41" w14:paraId="2CF663EB"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5E270792"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w:t>
            </w:r>
          </w:p>
        </w:tc>
        <w:tc>
          <w:tcPr>
            <w:tcW w:w="4241" w:type="dxa"/>
            <w:tcBorders>
              <w:top w:val="nil"/>
              <w:left w:val="nil"/>
              <w:bottom w:val="single" w:sz="4" w:space="0" w:color="auto"/>
              <w:right w:val="single" w:sz="4" w:space="0" w:color="auto"/>
            </w:tcBorders>
            <w:shd w:val="clear" w:color="auto" w:fill="auto"/>
            <w:noWrap/>
            <w:vAlign w:val="center"/>
            <w:hideMark/>
          </w:tcPr>
          <w:p w14:paraId="1A5A4848"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Grower's Price (per kg)</w:t>
            </w:r>
          </w:p>
        </w:tc>
        <w:tc>
          <w:tcPr>
            <w:tcW w:w="1872" w:type="dxa"/>
            <w:tcBorders>
              <w:top w:val="nil"/>
              <w:left w:val="nil"/>
              <w:bottom w:val="single" w:sz="4" w:space="0" w:color="auto"/>
              <w:right w:val="single" w:sz="4" w:space="0" w:color="auto"/>
            </w:tcBorders>
            <w:shd w:val="clear" w:color="auto" w:fill="auto"/>
            <w:noWrap/>
            <w:vAlign w:val="center"/>
            <w:hideMark/>
          </w:tcPr>
          <w:p w14:paraId="1493AD47"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28</w:t>
            </w:r>
          </w:p>
        </w:tc>
        <w:tc>
          <w:tcPr>
            <w:tcW w:w="1737" w:type="dxa"/>
            <w:tcBorders>
              <w:top w:val="nil"/>
              <w:left w:val="nil"/>
              <w:bottom w:val="single" w:sz="4" w:space="0" w:color="auto"/>
              <w:right w:val="single" w:sz="4" w:space="0" w:color="auto"/>
            </w:tcBorders>
            <w:shd w:val="clear" w:color="auto" w:fill="auto"/>
            <w:noWrap/>
            <w:vAlign w:val="center"/>
            <w:hideMark/>
          </w:tcPr>
          <w:p w14:paraId="006B3C56"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27</w:t>
            </w:r>
          </w:p>
        </w:tc>
      </w:tr>
      <w:tr w:rsidR="00C61C41" w:rsidRPr="00C61C41" w14:paraId="7FAABF03"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0363FC74"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w:t>
            </w:r>
          </w:p>
        </w:tc>
        <w:tc>
          <w:tcPr>
            <w:tcW w:w="4241" w:type="dxa"/>
            <w:tcBorders>
              <w:top w:val="nil"/>
              <w:left w:val="nil"/>
              <w:bottom w:val="single" w:sz="4" w:space="0" w:color="auto"/>
              <w:right w:val="single" w:sz="4" w:space="0" w:color="auto"/>
            </w:tcBorders>
            <w:shd w:val="clear" w:color="auto" w:fill="auto"/>
            <w:noWrap/>
            <w:vAlign w:val="center"/>
            <w:hideMark/>
          </w:tcPr>
          <w:p w14:paraId="2DD89119"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Total marketing cost</w:t>
            </w:r>
          </w:p>
        </w:tc>
        <w:tc>
          <w:tcPr>
            <w:tcW w:w="1872" w:type="dxa"/>
            <w:tcBorders>
              <w:top w:val="nil"/>
              <w:left w:val="nil"/>
              <w:bottom w:val="single" w:sz="4" w:space="0" w:color="auto"/>
              <w:right w:val="single" w:sz="4" w:space="0" w:color="auto"/>
            </w:tcBorders>
            <w:shd w:val="clear" w:color="auto" w:fill="auto"/>
            <w:noWrap/>
            <w:vAlign w:val="center"/>
            <w:hideMark/>
          </w:tcPr>
          <w:p w14:paraId="68432896"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13.9</w:t>
            </w:r>
          </w:p>
        </w:tc>
        <w:tc>
          <w:tcPr>
            <w:tcW w:w="1737" w:type="dxa"/>
            <w:tcBorders>
              <w:top w:val="nil"/>
              <w:left w:val="nil"/>
              <w:bottom w:val="single" w:sz="4" w:space="0" w:color="auto"/>
              <w:right w:val="single" w:sz="4" w:space="0" w:color="auto"/>
            </w:tcBorders>
            <w:shd w:val="clear" w:color="auto" w:fill="auto"/>
            <w:noWrap/>
            <w:vAlign w:val="center"/>
            <w:hideMark/>
          </w:tcPr>
          <w:p w14:paraId="7378E309"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14.85</w:t>
            </w:r>
          </w:p>
        </w:tc>
      </w:tr>
      <w:tr w:rsidR="00C61C41" w:rsidRPr="00C61C41" w14:paraId="1650EAC4"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546EC1E9"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3</w:t>
            </w:r>
          </w:p>
        </w:tc>
        <w:tc>
          <w:tcPr>
            <w:tcW w:w="4241" w:type="dxa"/>
            <w:tcBorders>
              <w:top w:val="nil"/>
              <w:left w:val="nil"/>
              <w:bottom w:val="single" w:sz="4" w:space="0" w:color="auto"/>
              <w:right w:val="single" w:sz="4" w:space="0" w:color="auto"/>
            </w:tcBorders>
            <w:shd w:val="clear" w:color="auto" w:fill="auto"/>
            <w:noWrap/>
            <w:vAlign w:val="center"/>
            <w:hideMark/>
          </w:tcPr>
          <w:p w14:paraId="3811F02C"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Consumer's price (processed dry leaf)</w:t>
            </w:r>
          </w:p>
        </w:tc>
        <w:tc>
          <w:tcPr>
            <w:tcW w:w="1872" w:type="dxa"/>
            <w:tcBorders>
              <w:top w:val="nil"/>
              <w:left w:val="nil"/>
              <w:bottom w:val="single" w:sz="4" w:space="0" w:color="auto"/>
              <w:right w:val="single" w:sz="4" w:space="0" w:color="auto"/>
            </w:tcBorders>
            <w:shd w:val="clear" w:color="auto" w:fill="auto"/>
            <w:noWrap/>
            <w:vAlign w:val="center"/>
            <w:hideMark/>
          </w:tcPr>
          <w:p w14:paraId="23378A5F"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113</w:t>
            </w:r>
          </w:p>
        </w:tc>
        <w:tc>
          <w:tcPr>
            <w:tcW w:w="1737" w:type="dxa"/>
            <w:tcBorders>
              <w:top w:val="nil"/>
              <w:left w:val="nil"/>
              <w:bottom w:val="single" w:sz="4" w:space="0" w:color="auto"/>
              <w:right w:val="single" w:sz="4" w:space="0" w:color="auto"/>
            </w:tcBorders>
            <w:shd w:val="clear" w:color="auto" w:fill="auto"/>
            <w:noWrap/>
            <w:vAlign w:val="center"/>
            <w:hideMark/>
          </w:tcPr>
          <w:p w14:paraId="24C435CE"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113</w:t>
            </w:r>
          </w:p>
        </w:tc>
      </w:tr>
      <w:tr w:rsidR="00C61C41" w:rsidRPr="00C61C41" w14:paraId="56C623C8"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394B2D42"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4</w:t>
            </w:r>
          </w:p>
        </w:tc>
        <w:tc>
          <w:tcPr>
            <w:tcW w:w="4241" w:type="dxa"/>
            <w:tcBorders>
              <w:top w:val="nil"/>
              <w:left w:val="nil"/>
              <w:bottom w:val="single" w:sz="4" w:space="0" w:color="auto"/>
              <w:right w:val="single" w:sz="4" w:space="0" w:color="auto"/>
            </w:tcBorders>
            <w:shd w:val="clear" w:color="auto" w:fill="auto"/>
            <w:noWrap/>
            <w:vAlign w:val="center"/>
            <w:hideMark/>
          </w:tcPr>
          <w:p w14:paraId="1413FE78"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Producer's share in Consumer's rupee</w:t>
            </w:r>
          </w:p>
        </w:tc>
        <w:tc>
          <w:tcPr>
            <w:tcW w:w="1872" w:type="dxa"/>
            <w:tcBorders>
              <w:top w:val="nil"/>
              <w:left w:val="nil"/>
              <w:bottom w:val="single" w:sz="4" w:space="0" w:color="auto"/>
              <w:right w:val="single" w:sz="4" w:space="0" w:color="auto"/>
            </w:tcBorders>
            <w:shd w:val="clear" w:color="auto" w:fill="auto"/>
            <w:noWrap/>
            <w:vAlign w:val="center"/>
            <w:hideMark/>
          </w:tcPr>
          <w:p w14:paraId="5E15EBA1"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24.78</w:t>
            </w:r>
          </w:p>
        </w:tc>
        <w:tc>
          <w:tcPr>
            <w:tcW w:w="1737" w:type="dxa"/>
            <w:tcBorders>
              <w:top w:val="nil"/>
              <w:left w:val="nil"/>
              <w:bottom w:val="single" w:sz="4" w:space="0" w:color="auto"/>
              <w:right w:val="single" w:sz="4" w:space="0" w:color="auto"/>
            </w:tcBorders>
            <w:shd w:val="clear" w:color="auto" w:fill="auto"/>
            <w:noWrap/>
            <w:vAlign w:val="center"/>
            <w:hideMark/>
          </w:tcPr>
          <w:p w14:paraId="09FD5582"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23.89</w:t>
            </w:r>
          </w:p>
        </w:tc>
      </w:tr>
      <w:tr w:rsidR="00C61C41" w:rsidRPr="00C61C41" w14:paraId="51A6B992"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0A579B68"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5</w:t>
            </w:r>
          </w:p>
        </w:tc>
        <w:tc>
          <w:tcPr>
            <w:tcW w:w="4241" w:type="dxa"/>
            <w:tcBorders>
              <w:top w:val="nil"/>
              <w:left w:val="nil"/>
              <w:bottom w:val="single" w:sz="4" w:space="0" w:color="auto"/>
              <w:right w:val="single" w:sz="4" w:space="0" w:color="auto"/>
            </w:tcBorders>
            <w:shd w:val="clear" w:color="auto" w:fill="auto"/>
            <w:noWrap/>
            <w:vAlign w:val="center"/>
            <w:hideMark/>
          </w:tcPr>
          <w:p w14:paraId="5DF19FE6"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Price spread</w:t>
            </w:r>
          </w:p>
        </w:tc>
        <w:tc>
          <w:tcPr>
            <w:tcW w:w="1872" w:type="dxa"/>
            <w:tcBorders>
              <w:top w:val="nil"/>
              <w:left w:val="nil"/>
              <w:bottom w:val="single" w:sz="4" w:space="0" w:color="auto"/>
              <w:right w:val="single" w:sz="4" w:space="0" w:color="auto"/>
            </w:tcBorders>
            <w:shd w:val="clear" w:color="auto" w:fill="auto"/>
            <w:noWrap/>
            <w:vAlign w:val="center"/>
            <w:hideMark/>
          </w:tcPr>
          <w:p w14:paraId="19902076"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85</w:t>
            </w:r>
          </w:p>
        </w:tc>
        <w:tc>
          <w:tcPr>
            <w:tcW w:w="1737" w:type="dxa"/>
            <w:tcBorders>
              <w:top w:val="nil"/>
              <w:left w:val="nil"/>
              <w:bottom w:val="single" w:sz="4" w:space="0" w:color="auto"/>
              <w:right w:val="single" w:sz="4" w:space="0" w:color="auto"/>
            </w:tcBorders>
            <w:shd w:val="clear" w:color="auto" w:fill="auto"/>
            <w:noWrap/>
            <w:vAlign w:val="center"/>
            <w:hideMark/>
          </w:tcPr>
          <w:p w14:paraId="493A038B"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86</w:t>
            </w:r>
          </w:p>
        </w:tc>
      </w:tr>
      <w:tr w:rsidR="00C61C41" w:rsidRPr="00C61C41" w14:paraId="7D68C54F" w14:textId="77777777" w:rsidTr="00C61C41">
        <w:trPr>
          <w:trHeight w:val="34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0429FA39"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6</w:t>
            </w:r>
          </w:p>
        </w:tc>
        <w:tc>
          <w:tcPr>
            <w:tcW w:w="4241" w:type="dxa"/>
            <w:tcBorders>
              <w:top w:val="nil"/>
              <w:left w:val="nil"/>
              <w:bottom w:val="single" w:sz="4" w:space="0" w:color="auto"/>
              <w:right w:val="single" w:sz="4" w:space="0" w:color="auto"/>
            </w:tcBorders>
            <w:shd w:val="clear" w:color="auto" w:fill="auto"/>
            <w:noWrap/>
            <w:vAlign w:val="center"/>
            <w:hideMark/>
          </w:tcPr>
          <w:p w14:paraId="59710A90"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Marketing Efficiency</w:t>
            </w:r>
          </w:p>
        </w:tc>
        <w:tc>
          <w:tcPr>
            <w:tcW w:w="1872" w:type="dxa"/>
            <w:tcBorders>
              <w:top w:val="nil"/>
              <w:left w:val="nil"/>
              <w:bottom w:val="single" w:sz="4" w:space="0" w:color="auto"/>
              <w:right w:val="single" w:sz="4" w:space="0" w:color="auto"/>
            </w:tcBorders>
            <w:shd w:val="clear" w:color="auto" w:fill="auto"/>
            <w:noWrap/>
            <w:vAlign w:val="center"/>
            <w:hideMark/>
          </w:tcPr>
          <w:p w14:paraId="60AF1672"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8.13</w:t>
            </w:r>
          </w:p>
        </w:tc>
        <w:tc>
          <w:tcPr>
            <w:tcW w:w="1737" w:type="dxa"/>
            <w:tcBorders>
              <w:top w:val="nil"/>
              <w:left w:val="nil"/>
              <w:bottom w:val="single" w:sz="4" w:space="0" w:color="auto"/>
              <w:right w:val="single" w:sz="4" w:space="0" w:color="auto"/>
            </w:tcBorders>
            <w:shd w:val="clear" w:color="auto" w:fill="auto"/>
            <w:noWrap/>
            <w:vAlign w:val="center"/>
            <w:hideMark/>
          </w:tcPr>
          <w:p w14:paraId="37FCEEFA" w14:textId="77777777" w:rsidR="00C61C41" w:rsidRPr="00C61C41" w:rsidRDefault="00C61C41" w:rsidP="0022574E">
            <w:pPr>
              <w:spacing w:after="0" w:line="240" w:lineRule="auto"/>
              <w:jc w:val="center"/>
              <w:rPr>
                <w:rFonts w:ascii="Arial" w:eastAsia="Times New Roman" w:hAnsi="Arial" w:cs="Arial"/>
                <w:color w:val="000000"/>
                <w:sz w:val="20"/>
                <w:szCs w:val="20"/>
                <w:lang w:eastAsia="en-IN"/>
              </w:rPr>
            </w:pPr>
            <w:r w:rsidRPr="00C61C41">
              <w:rPr>
                <w:rFonts w:ascii="Arial" w:eastAsia="Times New Roman" w:hAnsi="Arial" w:cs="Arial"/>
                <w:color w:val="000000"/>
                <w:sz w:val="20"/>
                <w:szCs w:val="20"/>
                <w:lang w:eastAsia="en-IN"/>
              </w:rPr>
              <w:t>7.60</w:t>
            </w:r>
          </w:p>
        </w:tc>
      </w:tr>
    </w:tbl>
    <w:p w14:paraId="140FB993" w14:textId="77777777" w:rsidR="00C61C41" w:rsidRDefault="00C61C41" w:rsidP="00C61C41">
      <w:pPr>
        <w:spacing w:line="360" w:lineRule="auto"/>
        <w:jc w:val="both"/>
        <w:rPr>
          <w:rFonts w:ascii="Arial" w:hAnsi="Arial" w:cs="Arial"/>
          <w:b/>
          <w:bCs/>
          <w:color w:val="0D0D0D"/>
          <w:sz w:val="20"/>
          <w:szCs w:val="20"/>
          <w:lang w:val="en-IN"/>
        </w:rPr>
      </w:pPr>
    </w:p>
    <w:p w14:paraId="26145B16" w14:textId="77777777" w:rsidR="002F7357" w:rsidRDefault="002F7357" w:rsidP="00C61C41">
      <w:pPr>
        <w:spacing w:line="360" w:lineRule="auto"/>
        <w:jc w:val="both"/>
        <w:rPr>
          <w:rFonts w:ascii="Arial" w:hAnsi="Arial" w:cs="Arial"/>
          <w:b/>
          <w:bCs/>
          <w:color w:val="0D0D0D"/>
          <w:sz w:val="20"/>
          <w:szCs w:val="20"/>
          <w:lang w:val="en-IN"/>
        </w:rPr>
      </w:pPr>
    </w:p>
    <w:p w14:paraId="0DE9684D" w14:textId="26F836DF" w:rsidR="00C61C41" w:rsidRDefault="00C61C41" w:rsidP="00C61C41">
      <w:pPr>
        <w:pStyle w:val="ListParagraph"/>
        <w:numPr>
          <w:ilvl w:val="1"/>
          <w:numId w:val="11"/>
        </w:numPr>
        <w:rPr>
          <w:rFonts w:ascii="Arial" w:hAnsi="Arial" w:cs="Arial"/>
          <w:b/>
          <w:bCs/>
          <w:color w:val="0D0D0D"/>
          <w:sz w:val="20"/>
          <w:szCs w:val="20"/>
          <w:lang w:val="en-IN"/>
        </w:rPr>
      </w:pPr>
      <w:r w:rsidRPr="00C61C41">
        <w:rPr>
          <w:rFonts w:ascii="Arial" w:hAnsi="Arial" w:cs="Arial"/>
          <w:b/>
          <w:bCs/>
          <w:color w:val="0D0D0D"/>
          <w:sz w:val="20"/>
          <w:szCs w:val="20"/>
          <w:lang w:val="en-IN"/>
        </w:rPr>
        <w:lastRenderedPageBreak/>
        <w:t xml:space="preserve">Constraints </w:t>
      </w:r>
      <w:r>
        <w:rPr>
          <w:rFonts w:ascii="Arial" w:hAnsi="Arial" w:cs="Arial"/>
          <w:b/>
          <w:bCs/>
          <w:color w:val="0D0D0D"/>
          <w:sz w:val="20"/>
          <w:szCs w:val="20"/>
          <w:lang w:val="en-IN"/>
        </w:rPr>
        <w:t>faced by the</w:t>
      </w:r>
      <w:r w:rsidRPr="00C61C41">
        <w:rPr>
          <w:rFonts w:ascii="Arial" w:hAnsi="Arial" w:cs="Arial"/>
          <w:b/>
          <w:bCs/>
          <w:color w:val="0D0D0D"/>
          <w:sz w:val="20"/>
          <w:szCs w:val="20"/>
          <w:lang w:val="en-IN"/>
        </w:rPr>
        <w:t xml:space="preserve"> small tea growers in production and marketing of green leaf</w:t>
      </w:r>
    </w:p>
    <w:p w14:paraId="78DAD923" w14:textId="6B3E24C2" w:rsidR="00C61C41" w:rsidRPr="00882685" w:rsidRDefault="00C61C41" w:rsidP="00C61C41">
      <w:pPr>
        <w:pStyle w:val="ListParagraph"/>
        <w:numPr>
          <w:ilvl w:val="0"/>
          <w:numId w:val="18"/>
        </w:numPr>
        <w:rPr>
          <w:rFonts w:ascii="Arial" w:hAnsi="Arial" w:cs="Arial"/>
          <w:b/>
          <w:bCs/>
          <w:color w:val="0D0D0D"/>
          <w:sz w:val="20"/>
          <w:szCs w:val="20"/>
        </w:rPr>
      </w:pPr>
      <w:r w:rsidRPr="00882685">
        <w:rPr>
          <w:rFonts w:ascii="Arial" w:hAnsi="Arial" w:cs="Arial"/>
          <w:b/>
          <w:bCs/>
          <w:color w:val="0D0D0D"/>
          <w:sz w:val="20"/>
          <w:szCs w:val="20"/>
        </w:rPr>
        <w:t>Production constraints</w:t>
      </w:r>
    </w:p>
    <w:p w14:paraId="5C99718B" w14:textId="77777777" w:rsidR="00C66324" w:rsidRDefault="00C61C41" w:rsidP="00C61C41">
      <w:pPr>
        <w:spacing w:before="100" w:beforeAutospacing="1" w:after="100" w:afterAutospacing="1" w:line="360" w:lineRule="auto"/>
        <w:jc w:val="both"/>
        <w:rPr>
          <w:rFonts w:ascii="Arial" w:hAnsi="Arial" w:cs="Arial"/>
          <w:sz w:val="20"/>
          <w:szCs w:val="20"/>
        </w:rPr>
      </w:pPr>
      <w:r w:rsidRPr="00882685">
        <w:rPr>
          <w:rFonts w:ascii="Arial" w:hAnsi="Arial" w:cs="Arial"/>
          <w:sz w:val="20"/>
          <w:szCs w:val="20"/>
        </w:rPr>
        <w:t>The table</w:t>
      </w:r>
      <w:r w:rsidR="008E59C8">
        <w:rPr>
          <w:rFonts w:ascii="Arial" w:hAnsi="Arial" w:cs="Arial"/>
          <w:sz w:val="20"/>
          <w:szCs w:val="20"/>
        </w:rPr>
        <w:t>.2.</w:t>
      </w:r>
      <w:r w:rsidRPr="00882685">
        <w:rPr>
          <w:rFonts w:ascii="Arial" w:hAnsi="Arial" w:cs="Arial"/>
          <w:sz w:val="20"/>
          <w:szCs w:val="20"/>
        </w:rPr>
        <w:t xml:space="preserve"> presents a ranking of various production constraints faced by farmers, based on Garrett mean scores. This method quantifies farmers’ perceptions to identify which issues are most pressing in their agricultural activities. Each constraint is scored and ranked accordingly</w:t>
      </w:r>
      <w:r w:rsidR="00C66324">
        <w:rPr>
          <w:rFonts w:ascii="Arial" w:hAnsi="Arial" w:cs="Arial"/>
          <w:sz w:val="20"/>
          <w:szCs w:val="20"/>
        </w:rPr>
        <w:t>-</w:t>
      </w:r>
      <w:r w:rsidRPr="00882685">
        <w:rPr>
          <w:rFonts w:ascii="Arial" w:hAnsi="Arial" w:cs="Arial"/>
          <w:sz w:val="20"/>
          <w:szCs w:val="20"/>
        </w:rPr>
        <w:t xml:space="preserve"> a higher Garrett score indicates a more severe constraint.</w:t>
      </w:r>
      <w:r w:rsidR="00882685">
        <w:rPr>
          <w:rFonts w:ascii="Arial" w:hAnsi="Arial" w:cs="Arial"/>
          <w:sz w:val="20"/>
          <w:szCs w:val="20"/>
        </w:rPr>
        <w:t xml:space="preserve"> </w:t>
      </w:r>
    </w:p>
    <w:p w14:paraId="464FEF9A" w14:textId="2BA02C3A" w:rsidR="00C61C41" w:rsidRPr="00C66324" w:rsidRDefault="00C66324" w:rsidP="00C66324">
      <w:pPr>
        <w:pStyle w:val="ListParagraph"/>
        <w:numPr>
          <w:ilvl w:val="0"/>
          <w:numId w:val="20"/>
        </w:numPr>
        <w:spacing w:before="100" w:beforeAutospacing="1" w:after="100" w:afterAutospacing="1" w:line="360" w:lineRule="auto"/>
        <w:jc w:val="both"/>
        <w:rPr>
          <w:rFonts w:ascii="Arial" w:hAnsi="Arial" w:cs="Arial"/>
          <w:sz w:val="20"/>
          <w:szCs w:val="20"/>
        </w:rPr>
      </w:pPr>
      <w:proofErr w:type="spellStart"/>
      <w:r w:rsidRPr="00C66324">
        <w:rPr>
          <w:rFonts w:ascii="Arial" w:hAnsi="Arial" w:cs="Arial"/>
          <w:b/>
          <w:bCs/>
          <w:sz w:val="20"/>
          <w:szCs w:val="20"/>
        </w:rPr>
        <w:t>Unfavourable</w:t>
      </w:r>
      <w:proofErr w:type="spellEnd"/>
      <w:r w:rsidRPr="00C66324">
        <w:rPr>
          <w:rFonts w:ascii="Arial" w:hAnsi="Arial" w:cs="Arial"/>
          <w:b/>
          <w:bCs/>
          <w:sz w:val="20"/>
          <w:szCs w:val="20"/>
        </w:rPr>
        <w:t xml:space="preserve"> Weather (Rank I):</w:t>
      </w:r>
      <w:r>
        <w:rPr>
          <w:rFonts w:ascii="Arial" w:hAnsi="Arial" w:cs="Arial"/>
          <w:sz w:val="20"/>
          <w:szCs w:val="20"/>
        </w:rPr>
        <w:t xml:space="preserve"> </w:t>
      </w:r>
      <w:r w:rsidR="00C61C41" w:rsidRPr="00C66324">
        <w:rPr>
          <w:rFonts w:ascii="Arial" w:hAnsi="Arial" w:cs="Arial"/>
          <w:sz w:val="20"/>
          <w:szCs w:val="20"/>
        </w:rPr>
        <w:t>Weather unpredictability emerged as the most critical issue with a Garrett score of 57.82. This includes irregular rainfall, droughts, floods, and temperature extremes that directly impact crop yields. Since weather is beyond human control and highly influential in agriculture, it's understandable why farmers see it as their biggest challenge.</w:t>
      </w:r>
    </w:p>
    <w:p w14:paraId="4518DEB6" w14:textId="6A6AA0F3" w:rsidR="00C66324" w:rsidRDefault="00C66324" w:rsidP="00C66324">
      <w:pPr>
        <w:pStyle w:val="ListParagraph"/>
        <w:numPr>
          <w:ilvl w:val="0"/>
          <w:numId w:val="20"/>
        </w:numPr>
        <w:spacing w:before="100" w:beforeAutospacing="1" w:after="100" w:afterAutospacing="1" w:line="360" w:lineRule="auto"/>
        <w:jc w:val="both"/>
        <w:rPr>
          <w:rFonts w:ascii="Arial" w:hAnsi="Arial" w:cs="Arial"/>
          <w:sz w:val="20"/>
          <w:szCs w:val="20"/>
        </w:rPr>
      </w:pPr>
      <w:r w:rsidRPr="00C66324">
        <w:rPr>
          <w:rFonts w:ascii="Arial" w:hAnsi="Arial" w:cs="Arial"/>
          <w:b/>
          <w:bCs/>
          <w:sz w:val="20"/>
          <w:szCs w:val="20"/>
        </w:rPr>
        <w:t>High Output Price Fluctuations (Rank II):</w:t>
      </w:r>
      <w:r w:rsidRPr="00C66324">
        <w:rPr>
          <w:rFonts w:ascii="Arial" w:hAnsi="Arial" w:cs="Arial"/>
          <w:sz w:val="20"/>
          <w:szCs w:val="20"/>
        </w:rPr>
        <w:t xml:space="preserve"> </w:t>
      </w:r>
      <w:r w:rsidR="00C61C41" w:rsidRPr="00C66324">
        <w:rPr>
          <w:rFonts w:ascii="Arial" w:hAnsi="Arial" w:cs="Arial"/>
          <w:sz w:val="20"/>
          <w:szCs w:val="20"/>
        </w:rPr>
        <w:t>Farmers also face uncertainty in market prices for their produce</w:t>
      </w:r>
      <w:r w:rsidR="00882685" w:rsidRPr="00C66324">
        <w:rPr>
          <w:rFonts w:ascii="Arial" w:hAnsi="Arial" w:cs="Arial"/>
          <w:sz w:val="20"/>
          <w:szCs w:val="20"/>
        </w:rPr>
        <w:t xml:space="preserve">. </w:t>
      </w:r>
      <w:r w:rsidR="00C61C41" w:rsidRPr="00C66324">
        <w:rPr>
          <w:rFonts w:ascii="Arial" w:hAnsi="Arial" w:cs="Arial"/>
          <w:sz w:val="20"/>
          <w:szCs w:val="20"/>
        </w:rPr>
        <w:t xml:space="preserve">When prices drop unexpectedly after harvest, their incomes suffer, making this the second most significant constraint. This economic instability can discourage farmers from investing in quality inputs for future seasons. </w:t>
      </w:r>
    </w:p>
    <w:p w14:paraId="054CD8E1" w14:textId="78A584AD" w:rsidR="00C61C41" w:rsidRPr="00C66324" w:rsidRDefault="00C66324" w:rsidP="00C66324">
      <w:pPr>
        <w:pStyle w:val="ListParagraph"/>
        <w:numPr>
          <w:ilvl w:val="0"/>
          <w:numId w:val="20"/>
        </w:numPr>
        <w:spacing w:before="100" w:beforeAutospacing="1" w:after="100" w:afterAutospacing="1" w:line="360" w:lineRule="auto"/>
        <w:jc w:val="both"/>
        <w:rPr>
          <w:rFonts w:ascii="Arial" w:hAnsi="Arial" w:cs="Arial"/>
          <w:sz w:val="20"/>
          <w:szCs w:val="20"/>
        </w:rPr>
      </w:pPr>
      <w:r w:rsidRPr="00C66324">
        <w:rPr>
          <w:rFonts w:ascii="Arial" w:hAnsi="Arial" w:cs="Arial"/>
          <w:b/>
          <w:bCs/>
          <w:sz w:val="20"/>
          <w:szCs w:val="20"/>
        </w:rPr>
        <w:t xml:space="preserve">Non-availability of </w:t>
      </w:r>
      <w:proofErr w:type="spellStart"/>
      <w:r w:rsidRPr="00C66324">
        <w:rPr>
          <w:rFonts w:ascii="Arial" w:hAnsi="Arial" w:cs="Arial"/>
          <w:b/>
          <w:bCs/>
          <w:sz w:val="20"/>
          <w:szCs w:val="20"/>
        </w:rPr>
        <w:t>Labour</w:t>
      </w:r>
      <w:proofErr w:type="spellEnd"/>
      <w:r w:rsidRPr="00C66324">
        <w:rPr>
          <w:rFonts w:ascii="Arial" w:hAnsi="Arial" w:cs="Arial"/>
          <w:b/>
          <w:bCs/>
          <w:sz w:val="20"/>
          <w:szCs w:val="20"/>
        </w:rPr>
        <w:t xml:space="preserve"> (Rank III):</w:t>
      </w:r>
      <w:r>
        <w:rPr>
          <w:rFonts w:ascii="Arial" w:hAnsi="Arial" w:cs="Arial"/>
          <w:sz w:val="20"/>
          <w:szCs w:val="20"/>
        </w:rPr>
        <w:t xml:space="preserve"> </w:t>
      </w:r>
      <w:proofErr w:type="spellStart"/>
      <w:r w:rsidR="00C61C41" w:rsidRPr="00C66324">
        <w:rPr>
          <w:rFonts w:ascii="Arial" w:hAnsi="Arial" w:cs="Arial"/>
          <w:sz w:val="20"/>
          <w:szCs w:val="20"/>
        </w:rPr>
        <w:t>Labour</w:t>
      </w:r>
      <w:proofErr w:type="spellEnd"/>
      <w:r w:rsidR="00C61C41" w:rsidRPr="00C66324">
        <w:rPr>
          <w:rFonts w:ascii="Arial" w:hAnsi="Arial" w:cs="Arial"/>
          <w:sz w:val="20"/>
          <w:szCs w:val="20"/>
        </w:rPr>
        <w:t xml:space="preserve"> shortages, especially during peak farming seasons like sowing and harvesting, create delays and inefficiencies. Urban migration and lack of skilled workers contribute to this issue, making it a major concern for smooth farm operations.</w:t>
      </w:r>
    </w:p>
    <w:p w14:paraId="70EE92B7" w14:textId="77777777" w:rsidR="00C66324" w:rsidRDefault="00C66324" w:rsidP="00882685">
      <w:pPr>
        <w:pStyle w:val="ListParagraph"/>
        <w:numPr>
          <w:ilvl w:val="0"/>
          <w:numId w:val="20"/>
        </w:numPr>
        <w:spacing w:before="100" w:beforeAutospacing="1" w:after="100" w:afterAutospacing="1" w:line="360" w:lineRule="auto"/>
        <w:jc w:val="both"/>
        <w:rPr>
          <w:rFonts w:ascii="Arial" w:hAnsi="Arial" w:cs="Arial"/>
          <w:sz w:val="20"/>
          <w:szCs w:val="20"/>
        </w:rPr>
      </w:pPr>
      <w:r w:rsidRPr="00C66324">
        <w:rPr>
          <w:rFonts w:ascii="Arial" w:hAnsi="Arial" w:cs="Arial"/>
          <w:b/>
          <w:bCs/>
          <w:sz w:val="20"/>
          <w:szCs w:val="20"/>
        </w:rPr>
        <w:t>Lack of Adequate Finance (Rank IV):</w:t>
      </w:r>
      <w:r>
        <w:rPr>
          <w:rFonts w:ascii="Arial" w:hAnsi="Arial" w:cs="Arial"/>
          <w:sz w:val="20"/>
          <w:szCs w:val="20"/>
        </w:rPr>
        <w:t xml:space="preserve"> </w:t>
      </w:r>
      <w:r w:rsidR="00C61C41" w:rsidRPr="00C66324">
        <w:rPr>
          <w:rFonts w:ascii="Arial" w:hAnsi="Arial" w:cs="Arial"/>
          <w:sz w:val="20"/>
          <w:szCs w:val="20"/>
        </w:rPr>
        <w:t>Many farmers struggle to access credit or sufficient financial resources</w:t>
      </w:r>
      <w:r w:rsidR="00882685" w:rsidRPr="00C66324">
        <w:rPr>
          <w:rFonts w:ascii="Arial" w:hAnsi="Arial" w:cs="Arial"/>
          <w:sz w:val="20"/>
          <w:szCs w:val="20"/>
        </w:rPr>
        <w:t xml:space="preserve"> which was another challenge faced by the growers</w:t>
      </w:r>
      <w:r w:rsidR="00C61C41" w:rsidRPr="00C66324">
        <w:rPr>
          <w:rFonts w:ascii="Arial" w:hAnsi="Arial" w:cs="Arial"/>
          <w:sz w:val="20"/>
          <w:szCs w:val="20"/>
        </w:rPr>
        <w:t>. Without adequate capital, they</w:t>
      </w:r>
      <w:r w:rsidR="00882685" w:rsidRPr="00C66324">
        <w:rPr>
          <w:rFonts w:ascii="Arial" w:hAnsi="Arial" w:cs="Arial"/>
          <w:sz w:val="20"/>
          <w:szCs w:val="20"/>
        </w:rPr>
        <w:t xml:space="preserve"> were facing difficulty to</w:t>
      </w:r>
      <w:r w:rsidR="00C61C41" w:rsidRPr="00C66324">
        <w:rPr>
          <w:rFonts w:ascii="Arial" w:hAnsi="Arial" w:cs="Arial"/>
          <w:sz w:val="20"/>
          <w:szCs w:val="20"/>
        </w:rPr>
        <w:t xml:space="preserve"> buy seeds, fertilizers, machinery, or pay for </w:t>
      </w:r>
      <w:proofErr w:type="spellStart"/>
      <w:r w:rsidR="00C61C41" w:rsidRPr="00C66324">
        <w:rPr>
          <w:rFonts w:ascii="Arial" w:hAnsi="Arial" w:cs="Arial"/>
          <w:sz w:val="20"/>
          <w:szCs w:val="20"/>
        </w:rPr>
        <w:t>labour</w:t>
      </w:r>
      <w:proofErr w:type="spellEnd"/>
      <w:r w:rsidR="00C61C41" w:rsidRPr="00C66324">
        <w:rPr>
          <w:rFonts w:ascii="Arial" w:hAnsi="Arial" w:cs="Arial"/>
          <w:sz w:val="20"/>
          <w:szCs w:val="20"/>
        </w:rPr>
        <w:t>, leading to compromised productivity.</w:t>
      </w:r>
      <w:r w:rsidR="00882685" w:rsidRPr="00C66324">
        <w:rPr>
          <w:rFonts w:ascii="Arial" w:hAnsi="Arial" w:cs="Arial"/>
          <w:sz w:val="20"/>
          <w:szCs w:val="20"/>
        </w:rPr>
        <w:t xml:space="preserve"> </w:t>
      </w:r>
    </w:p>
    <w:p w14:paraId="4099FAB3" w14:textId="77777777" w:rsidR="00C66324" w:rsidRDefault="00C66324" w:rsidP="00C66324">
      <w:pPr>
        <w:pStyle w:val="ListParagraph"/>
        <w:numPr>
          <w:ilvl w:val="0"/>
          <w:numId w:val="20"/>
        </w:numPr>
        <w:spacing w:before="100" w:beforeAutospacing="1" w:after="100" w:afterAutospacing="1" w:line="360" w:lineRule="auto"/>
        <w:jc w:val="both"/>
        <w:rPr>
          <w:rFonts w:ascii="Arial" w:hAnsi="Arial" w:cs="Arial"/>
          <w:sz w:val="20"/>
          <w:szCs w:val="20"/>
        </w:rPr>
      </w:pPr>
      <w:r w:rsidRPr="002C31EF">
        <w:rPr>
          <w:rFonts w:ascii="Arial" w:hAnsi="Arial" w:cs="Arial"/>
          <w:b/>
          <w:bCs/>
          <w:sz w:val="20"/>
          <w:szCs w:val="20"/>
        </w:rPr>
        <w:t>Lack of Technical Knowledge (Rank V):</w:t>
      </w:r>
      <w:r>
        <w:rPr>
          <w:rFonts w:ascii="Arial" w:hAnsi="Arial" w:cs="Arial"/>
          <w:sz w:val="20"/>
          <w:szCs w:val="20"/>
        </w:rPr>
        <w:t xml:space="preserve"> </w:t>
      </w:r>
      <w:r w:rsidR="00C61C41" w:rsidRPr="00C66324">
        <w:rPr>
          <w:rFonts w:ascii="Arial" w:hAnsi="Arial" w:cs="Arial"/>
          <w:sz w:val="20"/>
          <w:szCs w:val="20"/>
        </w:rPr>
        <w:t>A gap in awareness or training regarding modern farming practices, new technologies, and scientific methods limits the ability of farmers to improve their yields. This constraint points to the need for better agricultural extension services and farmer education.</w:t>
      </w:r>
      <w:r w:rsidR="00882685" w:rsidRPr="00C66324">
        <w:rPr>
          <w:rFonts w:ascii="Arial" w:hAnsi="Arial" w:cs="Arial"/>
          <w:sz w:val="20"/>
          <w:szCs w:val="20"/>
        </w:rPr>
        <w:t xml:space="preserve"> </w:t>
      </w:r>
    </w:p>
    <w:p w14:paraId="45EC45BA" w14:textId="77777777" w:rsidR="00C66324" w:rsidRDefault="00C66324" w:rsidP="00C66324">
      <w:pPr>
        <w:pStyle w:val="ListParagraph"/>
        <w:numPr>
          <w:ilvl w:val="0"/>
          <w:numId w:val="20"/>
        </w:numPr>
        <w:spacing w:before="100" w:beforeAutospacing="1" w:after="100" w:afterAutospacing="1" w:line="360" w:lineRule="auto"/>
        <w:jc w:val="both"/>
        <w:rPr>
          <w:rFonts w:ascii="Arial" w:hAnsi="Arial" w:cs="Arial"/>
          <w:sz w:val="20"/>
          <w:szCs w:val="20"/>
        </w:rPr>
      </w:pPr>
      <w:r w:rsidRPr="00C66324">
        <w:rPr>
          <w:rFonts w:ascii="Arial" w:eastAsia="Times New Roman" w:hAnsi="Arial" w:cs="Arial"/>
          <w:b/>
          <w:bCs/>
          <w:sz w:val="20"/>
          <w:szCs w:val="20"/>
          <w:lang w:val="en-IN" w:eastAsia="en-IN"/>
        </w:rPr>
        <w:t xml:space="preserve">Incidence of Pests and Diseases (Rank VI): </w:t>
      </w:r>
      <w:r w:rsidRPr="00C66324">
        <w:rPr>
          <w:rFonts w:ascii="Arial" w:eastAsia="Times New Roman" w:hAnsi="Arial" w:cs="Arial"/>
          <w:sz w:val="20"/>
          <w:szCs w:val="20"/>
          <w:lang w:val="en-IN" w:eastAsia="en-IN"/>
        </w:rPr>
        <w:t>A persistent challenge, especially for</w:t>
      </w:r>
      <w:r>
        <w:rPr>
          <w:rFonts w:ascii="Arial" w:eastAsia="Times New Roman" w:hAnsi="Arial" w:cs="Arial"/>
          <w:sz w:val="20"/>
          <w:szCs w:val="20"/>
          <w:lang w:val="en-IN" w:eastAsia="en-IN"/>
        </w:rPr>
        <w:t xml:space="preserve"> grower</w:t>
      </w:r>
      <w:r w:rsidRPr="00C66324">
        <w:rPr>
          <w:rFonts w:ascii="Arial" w:eastAsia="Times New Roman" w:hAnsi="Arial" w:cs="Arial"/>
          <w:sz w:val="20"/>
          <w:szCs w:val="20"/>
          <w:lang w:val="en-IN" w:eastAsia="en-IN"/>
        </w:rPr>
        <w:t xml:space="preserve">s without access to timely crop protection measures or modern pest management practices. </w:t>
      </w:r>
      <w:r w:rsidR="00C61C41" w:rsidRPr="00C66324">
        <w:rPr>
          <w:rFonts w:ascii="Arial" w:hAnsi="Arial" w:cs="Arial"/>
          <w:sz w:val="20"/>
          <w:szCs w:val="20"/>
        </w:rPr>
        <w:t xml:space="preserve">Crop damage from pests and plant diseases </w:t>
      </w:r>
      <w:r w:rsidR="00882685" w:rsidRPr="00C66324">
        <w:rPr>
          <w:rFonts w:ascii="Arial" w:hAnsi="Arial" w:cs="Arial"/>
          <w:sz w:val="20"/>
          <w:szCs w:val="20"/>
        </w:rPr>
        <w:t xml:space="preserve">was seen to </w:t>
      </w:r>
      <w:r w:rsidR="00C61C41" w:rsidRPr="00C66324">
        <w:rPr>
          <w:rFonts w:ascii="Arial" w:hAnsi="Arial" w:cs="Arial"/>
          <w:sz w:val="20"/>
          <w:szCs w:val="20"/>
        </w:rPr>
        <w:t>continue to be a serious</w:t>
      </w:r>
      <w:r w:rsidR="00882685" w:rsidRPr="00C66324">
        <w:rPr>
          <w:rFonts w:ascii="Arial" w:hAnsi="Arial" w:cs="Arial"/>
          <w:sz w:val="20"/>
          <w:szCs w:val="20"/>
        </w:rPr>
        <w:t xml:space="preserve"> </w:t>
      </w:r>
      <w:r w:rsidR="00C61C41" w:rsidRPr="00C66324">
        <w:rPr>
          <w:rFonts w:ascii="Arial" w:hAnsi="Arial" w:cs="Arial"/>
          <w:sz w:val="20"/>
          <w:szCs w:val="20"/>
        </w:rPr>
        <w:t xml:space="preserve">concern. </w:t>
      </w:r>
    </w:p>
    <w:p w14:paraId="584A1D1A" w14:textId="77777777" w:rsidR="002C31EF" w:rsidRDefault="00C66324" w:rsidP="00C66324">
      <w:pPr>
        <w:pStyle w:val="ListParagraph"/>
        <w:numPr>
          <w:ilvl w:val="0"/>
          <w:numId w:val="20"/>
        </w:numPr>
        <w:spacing w:before="100" w:beforeAutospacing="1" w:after="100" w:afterAutospacing="1" w:line="360" w:lineRule="auto"/>
        <w:jc w:val="both"/>
        <w:rPr>
          <w:rFonts w:ascii="Arial" w:hAnsi="Arial" w:cs="Arial"/>
          <w:sz w:val="20"/>
          <w:szCs w:val="20"/>
        </w:rPr>
      </w:pPr>
      <w:r w:rsidRPr="002C31EF">
        <w:rPr>
          <w:rFonts w:ascii="Arial" w:hAnsi="Arial" w:cs="Arial"/>
          <w:b/>
          <w:bCs/>
          <w:sz w:val="20"/>
          <w:szCs w:val="20"/>
        </w:rPr>
        <w:t>Inadequate Availability of Fertilizers (Rank VII):</w:t>
      </w:r>
      <w:r>
        <w:rPr>
          <w:rFonts w:ascii="Arial" w:hAnsi="Arial" w:cs="Arial"/>
          <w:sz w:val="20"/>
          <w:szCs w:val="20"/>
        </w:rPr>
        <w:t xml:space="preserve"> </w:t>
      </w:r>
      <w:r w:rsidR="00C61C41" w:rsidRPr="00C66324">
        <w:rPr>
          <w:rFonts w:ascii="Arial" w:hAnsi="Arial" w:cs="Arial"/>
          <w:sz w:val="20"/>
          <w:szCs w:val="20"/>
        </w:rPr>
        <w:t>Sometimes, essential fertilizers are either unavailable locally or arrive too late in the season. Delayed or insufficient access can severely affect plant growth and productivity.</w:t>
      </w:r>
    </w:p>
    <w:p w14:paraId="2F9DCEEF" w14:textId="77777777" w:rsidR="002C31EF" w:rsidRDefault="002C31EF" w:rsidP="00C66324">
      <w:pPr>
        <w:pStyle w:val="ListParagraph"/>
        <w:numPr>
          <w:ilvl w:val="0"/>
          <w:numId w:val="20"/>
        </w:numPr>
        <w:spacing w:before="100" w:beforeAutospacing="1" w:after="100" w:afterAutospacing="1" w:line="360" w:lineRule="auto"/>
        <w:jc w:val="both"/>
        <w:rPr>
          <w:rFonts w:ascii="Arial" w:hAnsi="Arial" w:cs="Arial"/>
          <w:sz w:val="20"/>
          <w:szCs w:val="20"/>
        </w:rPr>
      </w:pPr>
      <w:r w:rsidRPr="002C31EF">
        <w:rPr>
          <w:rFonts w:ascii="Arial" w:hAnsi="Arial" w:cs="Arial"/>
          <w:b/>
          <w:bCs/>
          <w:sz w:val="20"/>
          <w:szCs w:val="20"/>
        </w:rPr>
        <w:t>Lack of Irrigation Facilities (Rank VIII):</w:t>
      </w:r>
      <w:r>
        <w:rPr>
          <w:rFonts w:ascii="Arial" w:hAnsi="Arial" w:cs="Arial"/>
          <w:sz w:val="20"/>
          <w:szCs w:val="20"/>
        </w:rPr>
        <w:t xml:space="preserve"> </w:t>
      </w:r>
      <w:r w:rsidR="00C61C41" w:rsidRPr="00C66324">
        <w:rPr>
          <w:rFonts w:ascii="Arial" w:hAnsi="Arial" w:cs="Arial"/>
          <w:sz w:val="20"/>
          <w:szCs w:val="20"/>
        </w:rPr>
        <w:t>While rainfall is a primary</w:t>
      </w:r>
      <w:r w:rsidR="00882685" w:rsidRPr="00C66324">
        <w:rPr>
          <w:rFonts w:ascii="Arial" w:hAnsi="Arial" w:cs="Arial"/>
          <w:sz w:val="20"/>
          <w:szCs w:val="20"/>
        </w:rPr>
        <w:t xml:space="preserve"> </w:t>
      </w:r>
      <w:r w:rsidR="00C61C41" w:rsidRPr="00C66324">
        <w:rPr>
          <w:rFonts w:ascii="Arial" w:hAnsi="Arial" w:cs="Arial"/>
          <w:sz w:val="20"/>
          <w:szCs w:val="20"/>
        </w:rPr>
        <w:t xml:space="preserve">source </w:t>
      </w:r>
      <w:r w:rsidR="00882685" w:rsidRPr="00C66324">
        <w:rPr>
          <w:rFonts w:ascii="Arial" w:hAnsi="Arial" w:cs="Arial"/>
          <w:sz w:val="20"/>
          <w:szCs w:val="20"/>
        </w:rPr>
        <w:t xml:space="preserve">of irrigation </w:t>
      </w:r>
      <w:r w:rsidR="00C61C41" w:rsidRPr="00C66324">
        <w:rPr>
          <w:rFonts w:ascii="Arial" w:hAnsi="Arial" w:cs="Arial"/>
          <w:sz w:val="20"/>
          <w:szCs w:val="20"/>
        </w:rPr>
        <w:t>for</w:t>
      </w:r>
      <w:r w:rsidR="00882685" w:rsidRPr="00C66324">
        <w:rPr>
          <w:rFonts w:ascii="Arial" w:hAnsi="Arial" w:cs="Arial"/>
          <w:sz w:val="20"/>
          <w:szCs w:val="20"/>
        </w:rPr>
        <w:t xml:space="preserve"> the small tea growers in the study area</w:t>
      </w:r>
      <w:r w:rsidR="00C61C41" w:rsidRPr="00C66324">
        <w:rPr>
          <w:rFonts w:ascii="Arial" w:hAnsi="Arial" w:cs="Arial"/>
          <w:sz w:val="20"/>
          <w:szCs w:val="20"/>
        </w:rPr>
        <w:t xml:space="preserve">, lack of supplementary irrigation infrastructure </w:t>
      </w:r>
      <w:r w:rsidR="00C61C41" w:rsidRPr="00C66324">
        <w:rPr>
          <w:rFonts w:ascii="Arial" w:hAnsi="Arial" w:cs="Arial"/>
          <w:sz w:val="20"/>
          <w:szCs w:val="20"/>
        </w:rPr>
        <w:lastRenderedPageBreak/>
        <w:t>limits their ability to sustain crops during dry spells. This constraint is more prominent in rainfed areas.</w:t>
      </w:r>
      <w:r w:rsidR="00882685" w:rsidRPr="00C66324">
        <w:rPr>
          <w:rFonts w:ascii="Arial" w:hAnsi="Arial" w:cs="Arial"/>
          <w:sz w:val="20"/>
          <w:szCs w:val="20"/>
        </w:rPr>
        <w:t xml:space="preserve"> </w:t>
      </w:r>
    </w:p>
    <w:p w14:paraId="182589E9" w14:textId="77777777" w:rsidR="002C31EF" w:rsidRDefault="002C31EF" w:rsidP="00882685">
      <w:pPr>
        <w:pStyle w:val="ListParagraph"/>
        <w:numPr>
          <w:ilvl w:val="0"/>
          <w:numId w:val="20"/>
        </w:numPr>
        <w:spacing w:before="100" w:beforeAutospacing="1" w:after="100" w:afterAutospacing="1" w:line="360" w:lineRule="auto"/>
        <w:jc w:val="both"/>
        <w:rPr>
          <w:rFonts w:ascii="Arial" w:hAnsi="Arial" w:cs="Arial"/>
          <w:sz w:val="20"/>
          <w:szCs w:val="20"/>
        </w:rPr>
      </w:pPr>
      <w:r w:rsidRPr="002C31EF">
        <w:rPr>
          <w:rFonts w:ascii="Arial" w:hAnsi="Arial" w:cs="Arial"/>
          <w:b/>
          <w:bCs/>
          <w:sz w:val="20"/>
          <w:szCs w:val="20"/>
        </w:rPr>
        <w:t>Unavailability of Pesticides (Rank IX):</w:t>
      </w:r>
      <w:r>
        <w:rPr>
          <w:rFonts w:ascii="Arial" w:hAnsi="Arial" w:cs="Arial"/>
          <w:sz w:val="20"/>
          <w:szCs w:val="20"/>
        </w:rPr>
        <w:t xml:space="preserve"> </w:t>
      </w:r>
      <w:r w:rsidR="00C61C41" w:rsidRPr="00C66324">
        <w:rPr>
          <w:rFonts w:ascii="Arial" w:hAnsi="Arial" w:cs="Arial"/>
          <w:sz w:val="20"/>
          <w:szCs w:val="20"/>
        </w:rPr>
        <w:t>Like fertilizers, access to timely and effective pesticides is crucial. Farmers ranked this issue lower compared to others but still considered it a barrier, particularly when pest outbreaks occur.</w:t>
      </w:r>
    </w:p>
    <w:p w14:paraId="0E81D119" w14:textId="1041F727" w:rsidR="00C61C41" w:rsidRPr="002C31EF" w:rsidRDefault="002C31EF" w:rsidP="00882685">
      <w:pPr>
        <w:pStyle w:val="ListParagraph"/>
        <w:numPr>
          <w:ilvl w:val="0"/>
          <w:numId w:val="20"/>
        </w:numPr>
        <w:spacing w:before="100" w:beforeAutospacing="1" w:after="100" w:afterAutospacing="1" w:line="360" w:lineRule="auto"/>
        <w:jc w:val="both"/>
        <w:rPr>
          <w:rFonts w:ascii="Arial" w:hAnsi="Arial" w:cs="Arial"/>
          <w:sz w:val="20"/>
          <w:szCs w:val="20"/>
        </w:rPr>
      </w:pPr>
      <w:r w:rsidRPr="002C31EF">
        <w:rPr>
          <w:rFonts w:ascii="Arial" w:hAnsi="Arial" w:cs="Arial"/>
          <w:b/>
          <w:bCs/>
          <w:sz w:val="20"/>
          <w:szCs w:val="20"/>
        </w:rPr>
        <w:t>Inadequate Transportation Facilities (Rank X):</w:t>
      </w:r>
      <w:r>
        <w:rPr>
          <w:rFonts w:ascii="Arial" w:hAnsi="Arial" w:cs="Arial"/>
          <w:sz w:val="20"/>
          <w:szCs w:val="20"/>
        </w:rPr>
        <w:t xml:space="preserve"> </w:t>
      </w:r>
      <w:r w:rsidR="00C61C41" w:rsidRPr="002C31EF">
        <w:rPr>
          <w:rFonts w:ascii="Arial" w:hAnsi="Arial" w:cs="Arial"/>
          <w:sz w:val="20"/>
          <w:szCs w:val="20"/>
        </w:rPr>
        <w:t>Poor roads and lack of reliable transport make it difficult to move produce to markets, leading to spoilage or delays. Although it ranks last, this factor still affects profitability, especially for perishable</w:t>
      </w:r>
      <w:r>
        <w:rPr>
          <w:rFonts w:ascii="Arial" w:hAnsi="Arial" w:cs="Arial"/>
          <w:sz w:val="20"/>
          <w:szCs w:val="20"/>
        </w:rPr>
        <w:t xml:space="preserve"> produce such as the tea leaves</w:t>
      </w:r>
      <w:r w:rsidR="00C61C41" w:rsidRPr="002C31EF">
        <w:rPr>
          <w:rFonts w:ascii="Arial" w:hAnsi="Arial" w:cs="Arial"/>
          <w:sz w:val="20"/>
          <w:szCs w:val="20"/>
        </w:rPr>
        <w:t>.</w:t>
      </w:r>
    </w:p>
    <w:p w14:paraId="6EB9B595" w14:textId="6FEC6DA8" w:rsidR="004411F1" w:rsidRDefault="004411F1" w:rsidP="002C31EF">
      <w:pPr>
        <w:spacing w:before="100" w:beforeAutospacing="1" w:after="100" w:afterAutospacing="1" w:line="360" w:lineRule="auto"/>
        <w:jc w:val="center"/>
        <w:rPr>
          <w:rFonts w:ascii="Arial" w:hAnsi="Arial" w:cs="Arial"/>
          <w:b/>
          <w:bCs/>
          <w:sz w:val="20"/>
          <w:szCs w:val="20"/>
        </w:rPr>
      </w:pPr>
      <w:r>
        <w:rPr>
          <w:rFonts w:ascii="Arial" w:hAnsi="Arial" w:cs="Arial"/>
          <w:b/>
          <w:bCs/>
          <w:sz w:val="20"/>
          <w:szCs w:val="20"/>
        </w:rPr>
        <w:t>Table.</w:t>
      </w:r>
      <w:r w:rsidR="008E59C8">
        <w:rPr>
          <w:rFonts w:ascii="Arial" w:hAnsi="Arial" w:cs="Arial"/>
          <w:b/>
          <w:bCs/>
          <w:sz w:val="20"/>
          <w:szCs w:val="20"/>
        </w:rPr>
        <w:t>2</w:t>
      </w:r>
      <w:r>
        <w:rPr>
          <w:rFonts w:ascii="Arial" w:hAnsi="Arial" w:cs="Arial"/>
          <w:b/>
          <w:bCs/>
          <w:sz w:val="20"/>
          <w:szCs w:val="20"/>
        </w:rPr>
        <w:t>.: Production constraints faced by small tea growers</w:t>
      </w:r>
    </w:p>
    <w:tbl>
      <w:tblPr>
        <w:tblStyle w:val="TableGrid"/>
        <w:tblW w:w="8940" w:type="dxa"/>
        <w:tblLook w:val="04A0" w:firstRow="1" w:lastRow="0" w:firstColumn="1" w:lastColumn="0" w:noHBand="0" w:noVBand="1"/>
      </w:tblPr>
      <w:tblGrid>
        <w:gridCol w:w="999"/>
        <w:gridCol w:w="3652"/>
        <w:gridCol w:w="2524"/>
        <w:gridCol w:w="1765"/>
      </w:tblGrid>
      <w:tr w:rsidR="004411F1" w:rsidRPr="004411F1" w14:paraId="3F5F1CBD" w14:textId="77777777" w:rsidTr="005C1D99">
        <w:trPr>
          <w:trHeight w:val="243"/>
        </w:trPr>
        <w:tc>
          <w:tcPr>
            <w:tcW w:w="999" w:type="dxa"/>
            <w:vAlign w:val="center"/>
          </w:tcPr>
          <w:p w14:paraId="292E17AD"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Sl. No.</w:t>
            </w:r>
          </w:p>
        </w:tc>
        <w:tc>
          <w:tcPr>
            <w:tcW w:w="3652" w:type="dxa"/>
            <w:vAlign w:val="center"/>
          </w:tcPr>
          <w:p w14:paraId="684F1EFD"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Production Constraint</w:t>
            </w:r>
          </w:p>
        </w:tc>
        <w:tc>
          <w:tcPr>
            <w:tcW w:w="2524" w:type="dxa"/>
            <w:vAlign w:val="center"/>
          </w:tcPr>
          <w:p w14:paraId="3E64B344"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Garrett mean score</w:t>
            </w:r>
          </w:p>
        </w:tc>
        <w:tc>
          <w:tcPr>
            <w:tcW w:w="1765" w:type="dxa"/>
            <w:vAlign w:val="center"/>
          </w:tcPr>
          <w:p w14:paraId="383E0C00"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Rank</w:t>
            </w:r>
          </w:p>
        </w:tc>
      </w:tr>
      <w:tr w:rsidR="004411F1" w:rsidRPr="004411F1" w14:paraId="655E0342" w14:textId="77777777" w:rsidTr="005C1D99">
        <w:trPr>
          <w:trHeight w:val="243"/>
        </w:trPr>
        <w:tc>
          <w:tcPr>
            <w:tcW w:w="999" w:type="dxa"/>
            <w:vAlign w:val="center"/>
          </w:tcPr>
          <w:p w14:paraId="3EDE561A"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1</w:t>
            </w:r>
          </w:p>
        </w:tc>
        <w:tc>
          <w:tcPr>
            <w:tcW w:w="3652" w:type="dxa"/>
            <w:vAlign w:val="center"/>
          </w:tcPr>
          <w:p w14:paraId="7299FC4F" w14:textId="77777777" w:rsidR="004411F1" w:rsidRPr="004411F1" w:rsidRDefault="004411F1" w:rsidP="0022574E">
            <w:pPr>
              <w:spacing w:line="360" w:lineRule="auto"/>
              <w:jc w:val="center"/>
              <w:rPr>
                <w:rFonts w:ascii="Arial" w:hAnsi="Arial" w:cs="Arial"/>
                <w:color w:val="0D0D0D"/>
                <w:sz w:val="20"/>
                <w:szCs w:val="20"/>
              </w:rPr>
            </w:pPr>
            <w:proofErr w:type="spellStart"/>
            <w:r w:rsidRPr="004411F1">
              <w:rPr>
                <w:rFonts w:ascii="Arial" w:hAnsi="Arial" w:cs="Arial"/>
                <w:color w:val="0D0D0D"/>
                <w:sz w:val="20"/>
                <w:szCs w:val="20"/>
              </w:rPr>
              <w:t>Unfavourable</w:t>
            </w:r>
            <w:proofErr w:type="spellEnd"/>
            <w:r w:rsidRPr="004411F1">
              <w:rPr>
                <w:rFonts w:ascii="Arial" w:hAnsi="Arial" w:cs="Arial"/>
                <w:color w:val="0D0D0D"/>
                <w:sz w:val="20"/>
                <w:szCs w:val="20"/>
              </w:rPr>
              <w:t xml:space="preserve"> weather</w:t>
            </w:r>
          </w:p>
        </w:tc>
        <w:tc>
          <w:tcPr>
            <w:tcW w:w="2524" w:type="dxa"/>
            <w:vAlign w:val="center"/>
          </w:tcPr>
          <w:p w14:paraId="18714CE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57.82</w:t>
            </w:r>
          </w:p>
        </w:tc>
        <w:tc>
          <w:tcPr>
            <w:tcW w:w="1765" w:type="dxa"/>
            <w:vAlign w:val="center"/>
          </w:tcPr>
          <w:p w14:paraId="4D9EEFB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w:t>
            </w:r>
          </w:p>
        </w:tc>
      </w:tr>
      <w:tr w:rsidR="004411F1" w:rsidRPr="004411F1" w14:paraId="1256BC1F" w14:textId="77777777" w:rsidTr="005C1D99">
        <w:trPr>
          <w:trHeight w:val="243"/>
        </w:trPr>
        <w:tc>
          <w:tcPr>
            <w:tcW w:w="999" w:type="dxa"/>
            <w:vAlign w:val="center"/>
          </w:tcPr>
          <w:p w14:paraId="62AFF06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2</w:t>
            </w:r>
          </w:p>
        </w:tc>
        <w:tc>
          <w:tcPr>
            <w:tcW w:w="3652" w:type="dxa"/>
            <w:vAlign w:val="center"/>
          </w:tcPr>
          <w:p w14:paraId="12A5F80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High output price fluctuations</w:t>
            </w:r>
          </w:p>
        </w:tc>
        <w:tc>
          <w:tcPr>
            <w:tcW w:w="2524" w:type="dxa"/>
            <w:vAlign w:val="center"/>
          </w:tcPr>
          <w:p w14:paraId="042829BD"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56.11</w:t>
            </w:r>
          </w:p>
        </w:tc>
        <w:tc>
          <w:tcPr>
            <w:tcW w:w="1765" w:type="dxa"/>
            <w:vAlign w:val="center"/>
          </w:tcPr>
          <w:p w14:paraId="13D5F64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II</w:t>
            </w:r>
          </w:p>
        </w:tc>
      </w:tr>
      <w:tr w:rsidR="004411F1" w:rsidRPr="004411F1" w14:paraId="1B0645C1" w14:textId="77777777" w:rsidTr="005C1D99">
        <w:trPr>
          <w:trHeight w:val="243"/>
        </w:trPr>
        <w:tc>
          <w:tcPr>
            <w:tcW w:w="999" w:type="dxa"/>
            <w:vAlign w:val="center"/>
          </w:tcPr>
          <w:p w14:paraId="247BA41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3</w:t>
            </w:r>
          </w:p>
        </w:tc>
        <w:tc>
          <w:tcPr>
            <w:tcW w:w="3652" w:type="dxa"/>
            <w:vAlign w:val="center"/>
          </w:tcPr>
          <w:p w14:paraId="3651D97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 xml:space="preserve">Non-availability of </w:t>
            </w:r>
            <w:proofErr w:type="spellStart"/>
            <w:r w:rsidRPr="004411F1">
              <w:rPr>
                <w:rFonts w:ascii="Arial" w:hAnsi="Arial" w:cs="Arial"/>
                <w:color w:val="0D0D0D"/>
                <w:sz w:val="20"/>
                <w:szCs w:val="20"/>
              </w:rPr>
              <w:t>labour</w:t>
            </w:r>
            <w:proofErr w:type="spellEnd"/>
          </w:p>
        </w:tc>
        <w:tc>
          <w:tcPr>
            <w:tcW w:w="2524" w:type="dxa"/>
            <w:vAlign w:val="center"/>
          </w:tcPr>
          <w:p w14:paraId="7D11B54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52.70</w:t>
            </w:r>
          </w:p>
        </w:tc>
        <w:tc>
          <w:tcPr>
            <w:tcW w:w="1765" w:type="dxa"/>
            <w:vAlign w:val="center"/>
          </w:tcPr>
          <w:p w14:paraId="2B634978"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III</w:t>
            </w:r>
          </w:p>
        </w:tc>
      </w:tr>
      <w:tr w:rsidR="004411F1" w:rsidRPr="004411F1" w14:paraId="24D90F98" w14:textId="77777777" w:rsidTr="005C1D99">
        <w:trPr>
          <w:trHeight w:val="243"/>
        </w:trPr>
        <w:tc>
          <w:tcPr>
            <w:tcW w:w="999" w:type="dxa"/>
            <w:vAlign w:val="center"/>
          </w:tcPr>
          <w:p w14:paraId="5AAEC9B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w:t>
            </w:r>
          </w:p>
        </w:tc>
        <w:tc>
          <w:tcPr>
            <w:tcW w:w="3652" w:type="dxa"/>
            <w:vAlign w:val="center"/>
          </w:tcPr>
          <w:p w14:paraId="7E7C573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adequate finance</w:t>
            </w:r>
          </w:p>
        </w:tc>
        <w:tc>
          <w:tcPr>
            <w:tcW w:w="2524" w:type="dxa"/>
            <w:vAlign w:val="center"/>
          </w:tcPr>
          <w:p w14:paraId="032A3FC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50.69</w:t>
            </w:r>
          </w:p>
        </w:tc>
        <w:tc>
          <w:tcPr>
            <w:tcW w:w="1765" w:type="dxa"/>
            <w:vAlign w:val="center"/>
          </w:tcPr>
          <w:p w14:paraId="06DE9A7B"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IV</w:t>
            </w:r>
          </w:p>
        </w:tc>
      </w:tr>
      <w:tr w:rsidR="004411F1" w:rsidRPr="004411F1" w14:paraId="6CF64A1B" w14:textId="77777777" w:rsidTr="005C1D99">
        <w:trPr>
          <w:trHeight w:val="243"/>
        </w:trPr>
        <w:tc>
          <w:tcPr>
            <w:tcW w:w="999" w:type="dxa"/>
            <w:vAlign w:val="center"/>
          </w:tcPr>
          <w:p w14:paraId="3637F97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w:t>
            </w:r>
          </w:p>
        </w:tc>
        <w:tc>
          <w:tcPr>
            <w:tcW w:w="3652" w:type="dxa"/>
            <w:vAlign w:val="center"/>
          </w:tcPr>
          <w:p w14:paraId="1C69870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technical knowledge</w:t>
            </w:r>
          </w:p>
        </w:tc>
        <w:tc>
          <w:tcPr>
            <w:tcW w:w="2524" w:type="dxa"/>
            <w:vAlign w:val="center"/>
          </w:tcPr>
          <w:p w14:paraId="176F172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49.72</w:t>
            </w:r>
          </w:p>
        </w:tc>
        <w:tc>
          <w:tcPr>
            <w:tcW w:w="1765" w:type="dxa"/>
            <w:vAlign w:val="center"/>
          </w:tcPr>
          <w:p w14:paraId="1BD8F33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w:t>
            </w:r>
          </w:p>
        </w:tc>
      </w:tr>
      <w:tr w:rsidR="004411F1" w:rsidRPr="004411F1" w14:paraId="44D61823" w14:textId="77777777" w:rsidTr="005C1D99">
        <w:trPr>
          <w:trHeight w:val="243"/>
        </w:trPr>
        <w:tc>
          <w:tcPr>
            <w:tcW w:w="999" w:type="dxa"/>
            <w:vAlign w:val="center"/>
          </w:tcPr>
          <w:p w14:paraId="3F85ED9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6</w:t>
            </w:r>
          </w:p>
        </w:tc>
        <w:tc>
          <w:tcPr>
            <w:tcW w:w="3652" w:type="dxa"/>
            <w:vAlign w:val="center"/>
          </w:tcPr>
          <w:p w14:paraId="0FF77B9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Incidence of pests and diseases</w:t>
            </w:r>
          </w:p>
        </w:tc>
        <w:tc>
          <w:tcPr>
            <w:tcW w:w="2524" w:type="dxa"/>
            <w:vAlign w:val="center"/>
          </w:tcPr>
          <w:p w14:paraId="244E08C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48.68</w:t>
            </w:r>
          </w:p>
        </w:tc>
        <w:tc>
          <w:tcPr>
            <w:tcW w:w="1765" w:type="dxa"/>
            <w:vAlign w:val="center"/>
          </w:tcPr>
          <w:p w14:paraId="60B2C25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w:t>
            </w:r>
          </w:p>
        </w:tc>
      </w:tr>
      <w:tr w:rsidR="004411F1" w:rsidRPr="004411F1" w14:paraId="606C6F16" w14:textId="77777777" w:rsidTr="005C1D99">
        <w:trPr>
          <w:trHeight w:val="243"/>
        </w:trPr>
        <w:tc>
          <w:tcPr>
            <w:tcW w:w="999" w:type="dxa"/>
            <w:vAlign w:val="center"/>
          </w:tcPr>
          <w:p w14:paraId="6468C7B6"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7</w:t>
            </w:r>
          </w:p>
        </w:tc>
        <w:tc>
          <w:tcPr>
            <w:tcW w:w="3652" w:type="dxa"/>
            <w:vAlign w:val="center"/>
          </w:tcPr>
          <w:p w14:paraId="22C2788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Inadequate availability of fertilizers</w:t>
            </w:r>
          </w:p>
        </w:tc>
        <w:tc>
          <w:tcPr>
            <w:tcW w:w="2524" w:type="dxa"/>
            <w:vAlign w:val="center"/>
          </w:tcPr>
          <w:p w14:paraId="1996534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47.71</w:t>
            </w:r>
          </w:p>
        </w:tc>
        <w:tc>
          <w:tcPr>
            <w:tcW w:w="1765" w:type="dxa"/>
            <w:vAlign w:val="center"/>
          </w:tcPr>
          <w:p w14:paraId="3705467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VII</w:t>
            </w:r>
          </w:p>
        </w:tc>
      </w:tr>
      <w:tr w:rsidR="004411F1" w:rsidRPr="004411F1" w14:paraId="686A39E9" w14:textId="77777777" w:rsidTr="005C1D99">
        <w:trPr>
          <w:trHeight w:val="243"/>
        </w:trPr>
        <w:tc>
          <w:tcPr>
            <w:tcW w:w="999" w:type="dxa"/>
            <w:vAlign w:val="center"/>
          </w:tcPr>
          <w:p w14:paraId="3AEE798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8</w:t>
            </w:r>
          </w:p>
        </w:tc>
        <w:tc>
          <w:tcPr>
            <w:tcW w:w="3652" w:type="dxa"/>
            <w:vAlign w:val="center"/>
          </w:tcPr>
          <w:p w14:paraId="69B833E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irrigation facilities</w:t>
            </w:r>
          </w:p>
        </w:tc>
        <w:tc>
          <w:tcPr>
            <w:tcW w:w="2524" w:type="dxa"/>
            <w:vAlign w:val="center"/>
          </w:tcPr>
          <w:p w14:paraId="5AAB662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47.01</w:t>
            </w:r>
          </w:p>
        </w:tc>
        <w:tc>
          <w:tcPr>
            <w:tcW w:w="1765" w:type="dxa"/>
            <w:vAlign w:val="center"/>
          </w:tcPr>
          <w:p w14:paraId="7C79D19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VIII</w:t>
            </w:r>
          </w:p>
        </w:tc>
      </w:tr>
      <w:tr w:rsidR="004411F1" w:rsidRPr="004411F1" w14:paraId="0CEEFCF6" w14:textId="77777777" w:rsidTr="005C1D99">
        <w:trPr>
          <w:trHeight w:val="243"/>
        </w:trPr>
        <w:tc>
          <w:tcPr>
            <w:tcW w:w="999" w:type="dxa"/>
            <w:vAlign w:val="center"/>
          </w:tcPr>
          <w:p w14:paraId="4E3C985A"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9</w:t>
            </w:r>
          </w:p>
        </w:tc>
        <w:tc>
          <w:tcPr>
            <w:tcW w:w="3652" w:type="dxa"/>
            <w:vAlign w:val="center"/>
          </w:tcPr>
          <w:p w14:paraId="05ADA67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Unavailability of pesticides</w:t>
            </w:r>
          </w:p>
        </w:tc>
        <w:tc>
          <w:tcPr>
            <w:tcW w:w="2524" w:type="dxa"/>
            <w:vAlign w:val="center"/>
          </w:tcPr>
          <w:p w14:paraId="71D6E62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46.41</w:t>
            </w:r>
          </w:p>
        </w:tc>
        <w:tc>
          <w:tcPr>
            <w:tcW w:w="1765" w:type="dxa"/>
            <w:vAlign w:val="center"/>
          </w:tcPr>
          <w:p w14:paraId="5C498E8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IX</w:t>
            </w:r>
          </w:p>
        </w:tc>
      </w:tr>
      <w:tr w:rsidR="004411F1" w:rsidRPr="004411F1" w14:paraId="70D85A17" w14:textId="77777777" w:rsidTr="005C1D99">
        <w:trPr>
          <w:trHeight w:val="243"/>
        </w:trPr>
        <w:tc>
          <w:tcPr>
            <w:tcW w:w="999" w:type="dxa"/>
            <w:vAlign w:val="center"/>
          </w:tcPr>
          <w:p w14:paraId="476B2A4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10</w:t>
            </w:r>
          </w:p>
        </w:tc>
        <w:tc>
          <w:tcPr>
            <w:tcW w:w="3652" w:type="dxa"/>
            <w:vAlign w:val="center"/>
          </w:tcPr>
          <w:p w14:paraId="7540E4FD"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Inadequate transportation facilities</w:t>
            </w:r>
          </w:p>
        </w:tc>
        <w:tc>
          <w:tcPr>
            <w:tcW w:w="2524" w:type="dxa"/>
            <w:vAlign w:val="center"/>
          </w:tcPr>
          <w:p w14:paraId="559DB4E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41.14</w:t>
            </w:r>
          </w:p>
        </w:tc>
        <w:tc>
          <w:tcPr>
            <w:tcW w:w="1765" w:type="dxa"/>
            <w:vAlign w:val="center"/>
          </w:tcPr>
          <w:p w14:paraId="1E31A01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X</w:t>
            </w:r>
          </w:p>
        </w:tc>
      </w:tr>
    </w:tbl>
    <w:p w14:paraId="39C01097" w14:textId="6F30F6A4" w:rsidR="00882685" w:rsidRPr="00603B2D" w:rsidRDefault="00882685" w:rsidP="00603B2D">
      <w:pPr>
        <w:pStyle w:val="ListParagraph"/>
        <w:numPr>
          <w:ilvl w:val="0"/>
          <w:numId w:val="18"/>
        </w:numPr>
        <w:spacing w:before="100" w:beforeAutospacing="1" w:after="100" w:afterAutospacing="1" w:line="360" w:lineRule="auto"/>
        <w:jc w:val="both"/>
        <w:rPr>
          <w:rFonts w:ascii="Arial" w:hAnsi="Arial" w:cs="Arial"/>
          <w:b/>
          <w:bCs/>
          <w:sz w:val="20"/>
          <w:szCs w:val="20"/>
        </w:rPr>
      </w:pPr>
      <w:r w:rsidRPr="00603B2D">
        <w:rPr>
          <w:rFonts w:ascii="Arial" w:hAnsi="Arial" w:cs="Arial"/>
          <w:b/>
          <w:bCs/>
          <w:sz w:val="20"/>
          <w:szCs w:val="20"/>
        </w:rPr>
        <w:t>Marketing constraints</w:t>
      </w:r>
    </w:p>
    <w:p w14:paraId="1FB1EEA5" w14:textId="11C81ACE" w:rsidR="004411F1" w:rsidRPr="004411F1" w:rsidRDefault="004411F1" w:rsidP="004411F1">
      <w:pPr>
        <w:spacing w:line="360" w:lineRule="auto"/>
        <w:jc w:val="both"/>
        <w:rPr>
          <w:rFonts w:ascii="Arial" w:hAnsi="Arial" w:cs="Arial"/>
          <w:color w:val="0D0D0D"/>
          <w:sz w:val="20"/>
          <w:szCs w:val="20"/>
        </w:rPr>
      </w:pPr>
      <w:r w:rsidRPr="004411F1">
        <w:rPr>
          <w:rFonts w:ascii="Arial" w:hAnsi="Arial" w:cs="Arial"/>
          <w:color w:val="0D0D0D"/>
          <w:sz w:val="20"/>
          <w:szCs w:val="20"/>
        </w:rPr>
        <w:t xml:space="preserve">The </w:t>
      </w:r>
      <w:r w:rsidRPr="004411F1">
        <w:rPr>
          <w:rFonts w:ascii="Arial" w:hAnsi="Arial" w:cs="Arial"/>
          <w:sz w:val="20"/>
          <w:szCs w:val="20"/>
        </w:rPr>
        <w:t>small-tea</w:t>
      </w:r>
      <w:r w:rsidRPr="004411F1">
        <w:rPr>
          <w:rFonts w:ascii="Arial" w:hAnsi="Arial" w:cs="Arial"/>
          <w:color w:val="0D0D0D"/>
          <w:sz w:val="20"/>
          <w:szCs w:val="20"/>
        </w:rPr>
        <w:t xml:space="preserve"> cultivators </w:t>
      </w:r>
      <w:r w:rsidRPr="004411F1">
        <w:rPr>
          <w:rFonts w:ascii="Arial" w:hAnsi="Arial" w:cs="Arial"/>
          <w:color w:val="FFFFFF" w:themeColor="background1"/>
          <w:sz w:val="20"/>
          <w:szCs w:val="20"/>
        </w:rPr>
        <w:t>/</w:t>
      </w:r>
      <w:r w:rsidRPr="004411F1">
        <w:rPr>
          <w:rFonts w:ascii="Arial" w:hAnsi="Arial" w:cs="Arial"/>
          <w:color w:val="0D0D0D"/>
          <w:sz w:val="20"/>
          <w:szCs w:val="20"/>
        </w:rPr>
        <w:t>in</w:t>
      </w:r>
      <w:r w:rsidRPr="004411F1">
        <w:rPr>
          <w:rFonts w:ascii="Arial" w:hAnsi="Arial" w:cs="Arial"/>
          <w:color w:val="FFFFFF" w:themeColor="background1"/>
          <w:sz w:val="20"/>
          <w:szCs w:val="20"/>
        </w:rPr>
        <w:t>/</w:t>
      </w:r>
      <w:r w:rsidRPr="004411F1">
        <w:rPr>
          <w:rFonts w:ascii="Arial" w:hAnsi="Arial" w:cs="Arial"/>
          <w:color w:val="0D0D0D"/>
          <w:sz w:val="20"/>
          <w:szCs w:val="20"/>
        </w:rPr>
        <w:t>the</w:t>
      </w:r>
      <w:r w:rsidRPr="004411F1">
        <w:rPr>
          <w:rFonts w:ascii="Arial" w:hAnsi="Arial" w:cs="Arial"/>
          <w:color w:val="FFFFFF" w:themeColor="background1"/>
          <w:sz w:val="20"/>
          <w:szCs w:val="20"/>
        </w:rPr>
        <w:t>/</w:t>
      </w:r>
      <w:r w:rsidRPr="004411F1">
        <w:rPr>
          <w:rFonts w:ascii="Arial" w:hAnsi="Arial" w:cs="Arial"/>
          <w:color w:val="0D0D0D"/>
          <w:sz w:val="20"/>
          <w:szCs w:val="20"/>
        </w:rPr>
        <w:t>study area encountered issues in</w:t>
      </w:r>
      <w:r>
        <w:rPr>
          <w:rFonts w:ascii="Arial" w:hAnsi="Arial" w:cs="Arial"/>
          <w:color w:val="0D0D0D"/>
          <w:sz w:val="20"/>
          <w:szCs w:val="20"/>
        </w:rPr>
        <w:t xml:space="preserve"> </w:t>
      </w:r>
      <w:r w:rsidRPr="004411F1">
        <w:rPr>
          <w:rFonts w:ascii="Arial" w:hAnsi="Arial" w:cs="Arial"/>
          <w:color w:val="0D0D0D"/>
          <w:sz w:val="20"/>
          <w:szCs w:val="20"/>
        </w:rPr>
        <w:t>selling</w:t>
      </w:r>
      <w:r w:rsidRPr="004411F1">
        <w:rPr>
          <w:rFonts w:ascii="Arial" w:hAnsi="Arial" w:cs="Arial"/>
          <w:color w:val="FFFFFF" w:themeColor="background1"/>
          <w:sz w:val="20"/>
          <w:szCs w:val="20"/>
        </w:rPr>
        <w:t xml:space="preserve"> </w:t>
      </w:r>
      <w:r w:rsidRPr="004411F1">
        <w:rPr>
          <w:rFonts w:ascii="Arial" w:hAnsi="Arial" w:cs="Arial"/>
          <w:color w:val="0D0D0D"/>
          <w:sz w:val="20"/>
          <w:szCs w:val="20"/>
        </w:rPr>
        <w:t>green leaves. These problems were identified, examined</w:t>
      </w:r>
      <w:r>
        <w:rPr>
          <w:rFonts w:ascii="Arial" w:hAnsi="Arial" w:cs="Arial"/>
          <w:color w:val="0D0D0D"/>
          <w:sz w:val="20"/>
          <w:szCs w:val="20"/>
        </w:rPr>
        <w:t xml:space="preserve"> </w:t>
      </w:r>
      <w:r w:rsidRPr="004411F1">
        <w:rPr>
          <w:rFonts w:ascii="Arial" w:hAnsi="Arial" w:cs="Arial"/>
          <w:color w:val="0D0D0D"/>
          <w:sz w:val="20"/>
          <w:szCs w:val="20"/>
        </w:rPr>
        <w:t>and are shown in Table</w:t>
      </w:r>
      <w:r>
        <w:rPr>
          <w:rFonts w:ascii="Arial" w:hAnsi="Arial" w:cs="Arial"/>
          <w:color w:val="0D0D0D"/>
          <w:sz w:val="20"/>
          <w:szCs w:val="20"/>
        </w:rPr>
        <w:t>.</w:t>
      </w:r>
      <w:r w:rsidR="008E59C8">
        <w:rPr>
          <w:rFonts w:ascii="Arial" w:hAnsi="Arial" w:cs="Arial"/>
          <w:color w:val="0D0D0D"/>
          <w:sz w:val="20"/>
          <w:szCs w:val="20"/>
        </w:rPr>
        <w:t>3</w:t>
      </w:r>
      <w:r w:rsidRPr="004411F1">
        <w:rPr>
          <w:rFonts w:ascii="Arial" w:hAnsi="Arial" w:cs="Arial"/>
          <w:color w:val="0D0D0D"/>
          <w:sz w:val="20"/>
          <w:szCs w:val="20"/>
        </w:rPr>
        <w:t>.</w:t>
      </w:r>
    </w:p>
    <w:p w14:paraId="74A90D48" w14:textId="6692E52C" w:rsidR="002C31EF" w:rsidRPr="002C31EF" w:rsidRDefault="002C31EF" w:rsidP="004411F1">
      <w:pPr>
        <w:pStyle w:val="ListParagraph"/>
        <w:numPr>
          <w:ilvl w:val="0"/>
          <w:numId w:val="23"/>
        </w:numPr>
        <w:spacing w:line="360" w:lineRule="auto"/>
        <w:jc w:val="both"/>
        <w:rPr>
          <w:rFonts w:ascii="Arial" w:hAnsi="Arial" w:cs="Arial"/>
          <w:color w:val="0D0D0D"/>
          <w:sz w:val="20"/>
          <w:szCs w:val="20"/>
          <w:lang w:val="en-IN"/>
        </w:rPr>
      </w:pPr>
      <w:r w:rsidRPr="002C31EF">
        <w:rPr>
          <w:rFonts w:ascii="Arial" w:hAnsi="Arial" w:cs="Arial"/>
          <w:b/>
          <w:bCs/>
          <w:color w:val="0D0D0D"/>
          <w:sz w:val="20"/>
          <w:szCs w:val="20"/>
          <w:lang w:val="en-IN"/>
        </w:rPr>
        <w:t>Price Fluctuation of Green Leaves (Rank I)</w:t>
      </w:r>
      <w:r w:rsidRPr="002C31EF">
        <w:rPr>
          <w:rFonts w:ascii="Arial" w:hAnsi="Arial" w:cs="Arial"/>
          <w:color w:val="0D0D0D"/>
          <w:sz w:val="20"/>
          <w:szCs w:val="20"/>
          <w:lang w:val="en-IN"/>
        </w:rPr>
        <w:t xml:space="preserve">: </w:t>
      </w:r>
      <w:r>
        <w:rPr>
          <w:rFonts w:ascii="Arial" w:hAnsi="Arial" w:cs="Arial"/>
          <w:color w:val="0D0D0D"/>
          <w:sz w:val="20"/>
          <w:szCs w:val="20"/>
        </w:rPr>
        <w:t>T</w:t>
      </w:r>
      <w:r w:rsidR="004411F1" w:rsidRPr="002C31EF">
        <w:rPr>
          <w:rFonts w:ascii="Arial" w:hAnsi="Arial" w:cs="Arial"/>
          <w:color w:val="0D0D0D"/>
          <w:sz w:val="20"/>
          <w:szCs w:val="20"/>
        </w:rPr>
        <w:t>he small tea growers mostly struggle</w:t>
      </w:r>
      <w:r w:rsidR="00A25BF2">
        <w:rPr>
          <w:rFonts w:ascii="Arial" w:hAnsi="Arial" w:cs="Arial"/>
          <w:color w:val="0D0D0D"/>
          <w:sz w:val="20"/>
          <w:szCs w:val="20"/>
        </w:rPr>
        <w:t>d</w:t>
      </w:r>
      <w:r w:rsidR="004411F1" w:rsidRPr="002C31EF">
        <w:rPr>
          <w:rFonts w:ascii="Arial" w:hAnsi="Arial" w:cs="Arial"/>
          <w:color w:val="0D0D0D"/>
          <w:sz w:val="20"/>
          <w:szCs w:val="20"/>
        </w:rPr>
        <w:t xml:space="preserve"> with changing prices of tea leaves, which had a Garrett mean score of 62.16. Nearly all small tea farmers s</w:t>
      </w:r>
      <w:r w:rsidR="00A25BF2">
        <w:rPr>
          <w:rFonts w:ascii="Arial" w:hAnsi="Arial" w:cs="Arial"/>
          <w:color w:val="0D0D0D"/>
          <w:sz w:val="20"/>
          <w:szCs w:val="20"/>
        </w:rPr>
        <w:t>old</w:t>
      </w:r>
      <w:r w:rsidR="004411F1" w:rsidRPr="002C31EF">
        <w:rPr>
          <w:rFonts w:ascii="Arial" w:hAnsi="Arial" w:cs="Arial"/>
          <w:color w:val="0D0D0D"/>
          <w:sz w:val="20"/>
          <w:szCs w:val="20"/>
        </w:rPr>
        <w:t xml:space="preserve"> the green leaves to nearby large gardens or </w:t>
      </w:r>
      <w:r w:rsidR="004411F1" w:rsidRPr="002C31EF">
        <w:rPr>
          <w:rFonts w:ascii="Arial" w:hAnsi="Arial" w:cs="Arial"/>
          <w:sz w:val="20"/>
          <w:szCs w:val="20"/>
        </w:rPr>
        <w:t>bought- leaf factories</w:t>
      </w:r>
      <w:r w:rsidR="004411F1" w:rsidRPr="002C31EF">
        <w:rPr>
          <w:rFonts w:ascii="Arial" w:hAnsi="Arial" w:cs="Arial"/>
          <w:color w:val="0D0D0D"/>
          <w:sz w:val="20"/>
          <w:szCs w:val="20"/>
        </w:rPr>
        <w:t>, and the average price for these leaves differs across various seasons and locations. The small growers of Assam do not get remunerative prices as there is no uniform formula or regulation on determining and fixing rate of green leaves. Thus, the price of tea leaf varies from time to time, place to place, quality to quality even from buyer to buyer.</w:t>
      </w:r>
    </w:p>
    <w:p w14:paraId="08C97592" w14:textId="77777777" w:rsidR="002C31EF" w:rsidRPr="002C31EF" w:rsidRDefault="002C31EF" w:rsidP="004411F1">
      <w:pPr>
        <w:pStyle w:val="ListParagraph"/>
        <w:numPr>
          <w:ilvl w:val="0"/>
          <w:numId w:val="23"/>
        </w:numPr>
        <w:spacing w:line="360" w:lineRule="auto"/>
        <w:jc w:val="both"/>
        <w:rPr>
          <w:rFonts w:ascii="Arial" w:hAnsi="Arial" w:cs="Arial"/>
          <w:color w:val="0D0D0D"/>
          <w:sz w:val="20"/>
          <w:szCs w:val="20"/>
          <w:lang w:val="en-IN"/>
        </w:rPr>
      </w:pPr>
      <w:r w:rsidRPr="002C31EF">
        <w:rPr>
          <w:rFonts w:ascii="Arial" w:hAnsi="Arial" w:cs="Arial"/>
          <w:b/>
          <w:bCs/>
          <w:color w:val="0D0D0D"/>
          <w:sz w:val="20"/>
          <w:szCs w:val="20"/>
        </w:rPr>
        <w:t>Delayed Payment</w:t>
      </w:r>
      <w:r>
        <w:rPr>
          <w:rFonts w:ascii="Arial" w:hAnsi="Arial" w:cs="Arial"/>
          <w:b/>
          <w:bCs/>
          <w:color w:val="0D0D0D"/>
          <w:sz w:val="20"/>
          <w:szCs w:val="20"/>
        </w:rPr>
        <w:t xml:space="preserve"> </w:t>
      </w:r>
      <w:r w:rsidRPr="002C31EF">
        <w:rPr>
          <w:rFonts w:ascii="Arial" w:hAnsi="Arial" w:cs="Arial"/>
          <w:b/>
          <w:bCs/>
          <w:color w:val="0D0D0D"/>
          <w:sz w:val="20"/>
          <w:szCs w:val="20"/>
        </w:rPr>
        <w:t>(Rank II) and Exploitation by Middlemen (Rank III</w:t>
      </w:r>
      <w:r>
        <w:rPr>
          <w:rFonts w:ascii="Arial" w:hAnsi="Arial" w:cs="Arial"/>
          <w:color w:val="0D0D0D"/>
          <w:sz w:val="20"/>
          <w:szCs w:val="20"/>
        </w:rPr>
        <w:t xml:space="preserve">): </w:t>
      </w:r>
      <w:r w:rsidR="004411F1" w:rsidRPr="002C31EF">
        <w:rPr>
          <w:rFonts w:ascii="Arial" w:hAnsi="Arial" w:cs="Arial"/>
          <w:color w:val="0D0D0D"/>
          <w:sz w:val="20"/>
          <w:szCs w:val="20"/>
        </w:rPr>
        <w:t xml:space="preserve">Delayed payments and exploitation by the middlemen were the next major constraints with mean </w:t>
      </w:r>
      <w:r w:rsidR="004411F1" w:rsidRPr="002C31EF">
        <w:rPr>
          <w:rFonts w:ascii="Arial" w:hAnsi="Arial" w:cs="Arial"/>
          <w:color w:val="0D0D0D"/>
          <w:sz w:val="20"/>
          <w:szCs w:val="20"/>
        </w:rPr>
        <w:lastRenderedPageBreak/>
        <w:t>scores of 61.04 and 59.43 respectively faced</w:t>
      </w:r>
      <w:r w:rsidR="004411F1" w:rsidRPr="002C31EF">
        <w:rPr>
          <w:rFonts w:ascii="Arial" w:hAnsi="Arial" w:cs="Arial"/>
          <w:color w:val="FFFFFF" w:themeColor="background1"/>
          <w:sz w:val="20"/>
          <w:szCs w:val="20"/>
        </w:rPr>
        <w:t>.</w:t>
      </w:r>
      <w:r w:rsidR="004411F1" w:rsidRPr="002C31EF">
        <w:rPr>
          <w:rFonts w:ascii="Arial" w:hAnsi="Arial" w:cs="Arial"/>
          <w:color w:val="0D0D0D"/>
          <w:sz w:val="20"/>
          <w:szCs w:val="20"/>
        </w:rPr>
        <w:t>by the</w:t>
      </w:r>
      <w:r w:rsidR="004411F1" w:rsidRPr="002C31EF">
        <w:rPr>
          <w:rFonts w:ascii="Arial" w:hAnsi="Arial" w:cs="Arial"/>
          <w:color w:val="FFFFFF" w:themeColor="background1"/>
          <w:sz w:val="20"/>
          <w:szCs w:val="20"/>
        </w:rPr>
        <w:t xml:space="preserve"> </w:t>
      </w:r>
      <w:r w:rsidR="004411F1" w:rsidRPr="002C31EF">
        <w:rPr>
          <w:rFonts w:ascii="Arial" w:hAnsi="Arial" w:cs="Arial"/>
          <w:color w:val="0D0D0D"/>
          <w:sz w:val="20"/>
          <w:szCs w:val="20"/>
        </w:rPr>
        <w:t>small</w:t>
      </w:r>
      <w:r w:rsidR="004411F1" w:rsidRPr="002C31EF">
        <w:rPr>
          <w:rFonts w:ascii="Arial" w:hAnsi="Arial" w:cs="Arial"/>
          <w:color w:val="FFFFFF" w:themeColor="background1"/>
          <w:sz w:val="20"/>
          <w:szCs w:val="20"/>
        </w:rPr>
        <w:t xml:space="preserve"> </w:t>
      </w:r>
      <w:r w:rsidR="004411F1" w:rsidRPr="002C31EF">
        <w:rPr>
          <w:rFonts w:ascii="Arial" w:hAnsi="Arial" w:cs="Arial"/>
          <w:color w:val="0D0D0D"/>
          <w:sz w:val="20"/>
          <w:szCs w:val="20"/>
        </w:rPr>
        <w:t>growers</w:t>
      </w:r>
      <w:r w:rsidR="004411F1" w:rsidRPr="002C31EF">
        <w:rPr>
          <w:rFonts w:ascii="Arial" w:hAnsi="Arial" w:cs="Arial"/>
          <w:color w:val="FFFFFF" w:themeColor="background1"/>
          <w:sz w:val="20"/>
          <w:szCs w:val="20"/>
        </w:rPr>
        <w:t>/</w:t>
      </w:r>
      <w:r w:rsidR="004411F1" w:rsidRPr="002C31EF">
        <w:rPr>
          <w:rFonts w:ascii="Arial" w:hAnsi="Arial" w:cs="Arial"/>
          <w:color w:val="0D0D0D"/>
          <w:sz w:val="20"/>
          <w:szCs w:val="20"/>
        </w:rPr>
        <w:t>in</w:t>
      </w:r>
      <w:r w:rsidR="004411F1" w:rsidRPr="002C31EF">
        <w:rPr>
          <w:rFonts w:ascii="Arial" w:hAnsi="Arial" w:cs="Arial"/>
          <w:color w:val="FFFFFF" w:themeColor="background1"/>
          <w:sz w:val="20"/>
          <w:szCs w:val="20"/>
        </w:rPr>
        <w:t xml:space="preserve"> </w:t>
      </w:r>
      <w:r w:rsidR="004411F1" w:rsidRPr="002C31EF">
        <w:rPr>
          <w:rFonts w:ascii="Arial" w:hAnsi="Arial" w:cs="Arial"/>
          <w:color w:val="0D0D0D"/>
          <w:sz w:val="20"/>
          <w:szCs w:val="20"/>
        </w:rPr>
        <w:t>the selling process of green leaves.</w:t>
      </w:r>
      <w:r>
        <w:rPr>
          <w:rFonts w:ascii="Arial" w:hAnsi="Arial" w:cs="Arial"/>
          <w:color w:val="0D0D0D"/>
          <w:sz w:val="20"/>
          <w:szCs w:val="20"/>
        </w:rPr>
        <w:t xml:space="preserve"> These constraints i</w:t>
      </w:r>
      <w:r w:rsidRPr="002C31EF">
        <w:rPr>
          <w:rFonts w:ascii="Arial" w:hAnsi="Arial" w:cs="Arial"/>
          <w:color w:val="0D0D0D"/>
          <w:sz w:val="20"/>
          <w:szCs w:val="20"/>
        </w:rPr>
        <w:t>ndicate weak direct</w:t>
      </w:r>
      <w:r>
        <w:rPr>
          <w:rFonts w:ascii="Arial" w:hAnsi="Arial" w:cs="Arial"/>
          <w:color w:val="0D0D0D"/>
          <w:sz w:val="20"/>
          <w:szCs w:val="20"/>
        </w:rPr>
        <w:t xml:space="preserve"> </w:t>
      </w:r>
      <w:r w:rsidRPr="002C31EF">
        <w:rPr>
          <w:rFonts w:ascii="Arial" w:hAnsi="Arial" w:cs="Arial"/>
          <w:color w:val="0D0D0D"/>
          <w:sz w:val="20"/>
          <w:szCs w:val="20"/>
        </w:rPr>
        <w:t>market access and a need for strengthening farmer cooperatives or producer companies.</w:t>
      </w:r>
      <w:r w:rsidR="004411F1" w:rsidRPr="002C31EF">
        <w:rPr>
          <w:rFonts w:ascii="Arial" w:hAnsi="Arial" w:cs="Arial"/>
          <w:color w:val="0D0D0D"/>
          <w:sz w:val="20"/>
          <w:szCs w:val="20"/>
        </w:rPr>
        <w:t xml:space="preserve"> </w:t>
      </w:r>
    </w:p>
    <w:p w14:paraId="319EC6EB" w14:textId="77777777" w:rsidR="002C31EF" w:rsidRDefault="002C31EF" w:rsidP="002C31EF">
      <w:pPr>
        <w:pStyle w:val="ListParagraph"/>
        <w:numPr>
          <w:ilvl w:val="0"/>
          <w:numId w:val="23"/>
        </w:numPr>
        <w:spacing w:line="360" w:lineRule="auto"/>
        <w:jc w:val="both"/>
        <w:rPr>
          <w:rFonts w:ascii="Arial" w:hAnsi="Arial" w:cs="Arial"/>
          <w:color w:val="0D0D0D"/>
          <w:sz w:val="20"/>
          <w:szCs w:val="20"/>
        </w:rPr>
      </w:pPr>
      <w:r w:rsidRPr="002C31EF">
        <w:rPr>
          <w:rFonts w:ascii="Arial" w:hAnsi="Arial" w:cs="Arial"/>
          <w:b/>
          <w:bCs/>
          <w:color w:val="0D0D0D"/>
          <w:sz w:val="20"/>
          <w:szCs w:val="20"/>
        </w:rPr>
        <w:t>Lack of Market Information (Rank IV</w:t>
      </w:r>
      <w:r w:rsidRPr="002C31EF">
        <w:rPr>
          <w:rFonts w:ascii="Arial" w:hAnsi="Arial" w:cs="Arial"/>
          <w:color w:val="0D0D0D"/>
          <w:sz w:val="20"/>
          <w:szCs w:val="20"/>
        </w:rPr>
        <w:t>)</w:t>
      </w:r>
      <w:r>
        <w:rPr>
          <w:rFonts w:ascii="Arial" w:hAnsi="Arial" w:cs="Arial"/>
          <w:color w:val="0D0D0D"/>
          <w:sz w:val="20"/>
          <w:szCs w:val="20"/>
        </w:rPr>
        <w:t xml:space="preserve">:  </w:t>
      </w:r>
      <w:r w:rsidRPr="002C31EF">
        <w:rPr>
          <w:rFonts w:ascii="Arial" w:hAnsi="Arial" w:cs="Arial"/>
          <w:color w:val="0D0D0D"/>
          <w:sz w:val="20"/>
          <w:szCs w:val="20"/>
        </w:rPr>
        <w:t>Lack of market information to the growers was yet another problem. Farmers</w:t>
      </w:r>
      <w:r>
        <w:rPr>
          <w:rFonts w:ascii="Arial" w:hAnsi="Arial" w:cs="Arial"/>
          <w:color w:val="0D0D0D"/>
          <w:sz w:val="20"/>
          <w:szCs w:val="20"/>
        </w:rPr>
        <w:t xml:space="preserve"> were </w:t>
      </w:r>
      <w:r w:rsidRPr="002C31EF">
        <w:rPr>
          <w:rFonts w:ascii="Arial" w:hAnsi="Arial" w:cs="Arial"/>
          <w:color w:val="0D0D0D"/>
          <w:sz w:val="20"/>
          <w:szCs w:val="20"/>
        </w:rPr>
        <w:t>not aware of current market rates, buyer demand, or quality standard</w:t>
      </w:r>
      <w:r>
        <w:rPr>
          <w:rFonts w:ascii="Arial" w:hAnsi="Arial" w:cs="Arial"/>
          <w:color w:val="0D0D0D"/>
          <w:sz w:val="20"/>
          <w:szCs w:val="20"/>
        </w:rPr>
        <w:t>s thereby</w:t>
      </w:r>
      <w:r w:rsidRPr="002C31EF">
        <w:rPr>
          <w:rFonts w:ascii="Arial" w:hAnsi="Arial" w:cs="Arial"/>
          <w:color w:val="0D0D0D"/>
          <w:sz w:val="20"/>
          <w:szCs w:val="20"/>
        </w:rPr>
        <w:t xml:space="preserve"> leading to poor pricing decisions.</w:t>
      </w:r>
      <w:r>
        <w:rPr>
          <w:rFonts w:ascii="Arial" w:hAnsi="Arial" w:cs="Arial"/>
          <w:color w:val="0D0D0D"/>
          <w:sz w:val="20"/>
          <w:szCs w:val="20"/>
        </w:rPr>
        <w:t xml:space="preserve"> This r</w:t>
      </w:r>
      <w:r w:rsidRPr="002C31EF">
        <w:rPr>
          <w:rFonts w:ascii="Arial" w:hAnsi="Arial" w:cs="Arial"/>
          <w:color w:val="0D0D0D"/>
          <w:sz w:val="20"/>
          <w:szCs w:val="20"/>
        </w:rPr>
        <w:t>eflects a gap in information dissemination, emphasizing the need for market intelligence platforms or mobile-based advisory services.</w:t>
      </w:r>
      <w:r w:rsidR="004411F1" w:rsidRPr="002C31EF">
        <w:rPr>
          <w:rFonts w:ascii="Arial" w:hAnsi="Arial" w:cs="Arial"/>
          <w:color w:val="0D0D0D"/>
          <w:sz w:val="20"/>
          <w:szCs w:val="20"/>
        </w:rPr>
        <w:t xml:space="preserve"> </w:t>
      </w:r>
    </w:p>
    <w:p w14:paraId="091D4E61" w14:textId="77777777" w:rsidR="00A25BF2" w:rsidRDefault="002C31EF" w:rsidP="004411F1">
      <w:pPr>
        <w:pStyle w:val="ListParagraph"/>
        <w:numPr>
          <w:ilvl w:val="0"/>
          <w:numId w:val="23"/>
        </w:numPr>
        <w:spacing w:line="360" w:lineRule="auto"/>
        <w:jc w:val="both"/>
        <w:rPr>
          <w:rFonts w:ascii="Arial" w:hAnsi="Arial" w:cs="Arial"/>
          <w:color w:val="0D0D0D"/>
          <w:sz w:val="20"/>
          <w:szCs w:val="20"/>
        </w:rPr>
      </w:pPr>
      <w:r w:rsidRPr="002C31EF">
        <w:rPr>
          <w:rFonts w:ascii="Arial" w:hAnsi="Arial" w:cs="Arial"/>
          <w:b/>
          <w:bCs/>
          <w:color w:val="0D0D0D"/>
          <w:sz w:val="20"/>
          <w:szCs w:val="20"/>
        </w:rPr>
        <w:t>Lack of Adequate Processing Facilities (Rank V)</w:t>
      </w:r>
      <w:r>
        <w:rPr>
          <w:rFonts w:ascii="Arial" w:hAnsi="Arial" w:cs="Arial"/>
          <w:color w:val="0D0D0D"/>
          <w:sz w:val="20"/>
          <w:szCs w:val="20"/>
        </w:rPr>
        <w:t xml:space="preserve">: </w:t>
      </w:r>
      <w:r w:rsidR="004411F1" w:rsidRPr="002C31EF">
        <w:rPr>
          <w:rFonts w:ascii="Arial" w:hAnsi="Arial" w:cs="Arial"/>
          <w:color w:val="0D0D0D"/>
          <w:sz w:val="20"/>
          <w:szCs w:val="20"/>
        </w:rPr>
        <w:t xml:space="preserve">Small-tea growers </w:t>
      </w:r>
      <w:r>
        <w:rPr>
          <w:rFonts w:ascii="Arial" w:hAnsi="Arial" w:cs="Arial"/>
          <w:color w:val="0D0D0D"/>
          <w:sz w:val="20"/>
          <w:szCs w:val="20"/>
        </w:rPr>
        <w:t>were</w:t>
      </w:r>
      <w:r w:rsidR="004411F1" w:rsidRPr="002C31EF">
        <w:rPr>
          <w:rFonts w:ascii="Arial" w:hAnsi="Arial" w:cs="Arial"/>
          <w:color w:val="0D0D0D"/>
          <w:sz w:val="20"/>
          <w:szCs w:val="20"/>
        </w:rPr>
        <w:t xml:space="preserve"> also affected due to inadequacy of processing facilities which with a mean score of 57.44 </w:t>
      </w:r>
      <w:r>
        <w:rPr>
          <w:rFonts w:ascii="Arial" w:hAnsi="Arial" w:cs="Arial"/>
          <w:color w:val="0D0D0D"/>
          <w:sz w:val="20"/>
          <w:szCs w:val="20"/>
        </w:rPr>
        <w:t>was</w:t>
      </w:r>
      <w:r w:rsidR="004411F1" w:rsidRPr="002C31EF">
        <w:rPr>
          <w:rFonts w:ascii="Arial" w:hAnsi="Arial" w:cs="Arial"/>
          <w:color w:val="0D0D0D"/>
          <w:sz w:val="20"/>
          <w:szCs w:val="20"/>
        </w:rPr>
        <w:t xml:space="preserve"> considered to be a major problem. </w:t>
      </w:r>
      <w:r>
        <w:rPr>
          <w:rFonts w:ascii="Arial" w:hAnsi="Arial" w:cs="Arial"/>
          <w:color w:val="0D0D0D"/>
          <w:sz w:val="20"/>
          <w:szCs w:val="20"/>
        </w:rPr>
        <w:t xml:space="preserve">It was observed that there </w:t>
      </w:r>
      <w:r w:rsidR="00A25BF2">
        <w:rPr>
          <w:rFonts w:ascii="Arial" w:hAnsi="Arial" w:cs="Arial"/>
          <w:color w:val="0D0D0D"/>
          <w:sz w:val="20"/>
          <w:szCs w:val="20"/>
        </w:rPr>
        <w:t>is</w:t>
      </w:r>
      <w:r w:rsidR="004411F1" w:rsidRPr="002C31EF">
        <w:rPr>
          <w:rFonts w:ascii="Arial" w:hAnsi="Arial" w:cs="Arial"/>
          <w:color w:val="0D0D0D"/>
          <w:sz w:val="20"/>
          <w:szCs w:val="20"/>
        </w:rPr>
        <w:t xml:space="preserve"> acute shortage of tea processing plants to process the raw tea leaves obtained from smallholder tea farmers. </w:t>
      </w:r>
      <w:r w:rsidR="004411F1" w:rsidRPr="00A25BF2">
        <w:rPr>
          <w:rFonts w:ascii="Arial" w:hAnsi="Arial" w:cs="Arial"/>
          <w:color w:val="0D0D0D"/>
          <w:sz w:val="20"/>
          <w:szCs w:val="20"/>
        </w:rPr>
        <w:t>The small</w:t>
      </w:r>
      <w:r w:rsidR="004411F1" w:rsidRPr="00A25BF2">
        <w:rPr>
          <w:rFonts w:ascii="Arial" w:hAnsi="Arial" w:cs="Arial"/>
          <w:color w:val="FFFFFF" w:themeColor="background1"/>
          <w:sz w:val="20"/>
          <w:szCs w:val="20"/>
        </w:rPr>
        <w:t xml:space="preserve"> </w:t>
      </w:r>
      <w:r w:rsidR="004411F1" w:rsidRPr="00A25BF2">
        <w:rPr>
          <w:rFonts w:ascii="Arial" w:hAnsi="Arial" w:cs="Arial"/>
          <w:color w:val="0D0D0D"/>
          <w:sz w:val="20"/>
          <w:szCs w:val="20"/>
        </w:rPr>
        <w:t>growers were often seen to forcefully dispose their green leaf to the non-estate tea factories or tea estates which are seen to be exploiting them. An increasing number</w:t>
      </w:r>
      <w:r w:rsidR="004411F1" w:rsidRPr="00A25BF2">
        <w:rPr>
          <w:rFonts w:ascii="Arial" w:hAnsi="Arial" w:cs="Arial"/>
          <w:color w:val="FFFFFF" w:themeColor="background1"/>
          <w:sz w:val="20"/>
          <w:szCs w:val="20"/>
        </w:rPr>
        <w:t>-</w:t>
      </w:r>
      <w:r w:rsidR="004411F1" w:rsidRPr="00A25BF2">
        <w:rPr>
          <w:rFonts w:ascii="Arial" w:hAnsi="Arial" w:cs="Arial"/>
          <w:color w:val="0D0D0D"/>
          <w:sz w:val="20"/>
          <w:szCs w:val="20"/>
        </w:rPr>
        <w:t>of</w:t>
      </w:r>
      <w:r w:rsidR="004411F1" w:rsidRPr="00A25BF2">
        <w:rPr>
          <w:rFonts w:ascii="Arial" w:hAnsi="Arial" w:cs="Arial"/>
          <w:color w:val="FFFFFF" w:themeColor="background1"/>
          <w:sz w:val="20"/>
          <w:szCs w:val="20"/>
        </w:rPr>
        <w:t xml:space="preserve"> </w:t>
      </w:r>
      <w:r w:rsidR="004411F1" w:rsidRPr="00A25BF2">
        <w:rPr>
          <w:rFonts w:ascii="Arial" w:hAnsi="Arial" w:cs="Arial"/>
          <w:color w:val="0D0D0D"/>
          <w:sz w:val="20"/>
          <w:szCs w:val="20"/>
        </w:rPr>
        <w:t xml:space="preserve">small tea producers in a community adds to the issue of factory shortages. </w:t>
      </w:r>
    </w:p>
    <w:p w14:paraId="392C4B0C" w14:textId="77777777" w:rsidR="00A25BF2" w:rsidRDefault="00A25BF2" w:rsidP="004411F1">
      <w:pPr>
        <w:pStyle w:val="ListParagraph"/>
        <w:numPr>
          <w:ilvl w:val="0"/>
          <w:numId w:val="23"/>
        </w:numPr>
        <w:spacing w:line="360" w:lineRule="auto"/>
        <w:jc w:val="both"/>
        <w:rPr>
          <w:rFonts w:ascii="Arial" w:hAnsi="Arial" w:cs="Arial"/>
          <w:color w:val="0D0D0D"/>
          <w:sz w:val="20"/>
          <w:szCs w:val="20"/>
        </w:rPr>
      </w:pPr>
      <w:r w:rsidRPr="00A25BF2">
        <w:rPr>
          <w:rFonts w:ascii="Arial" w:hAnsi="Arial" w:cs="Arial"/>
          <w:b/>
          <w:bCs/>
          <w:color w:val="0D0D0D"/>
          <w:sz w:val="20"/>
          <w:szCs w:val="20"/>
        </w:rPr>
        <w:t>High Transportation Cost (Rank VI):</w:t>
      </w:r>
      <w:r>
        <w:rPr>
          <w:rFonts w:ascii="Arial" w:hAnsi="Arial" w:cs="Arial"/>
          <w:b/>
          <w:bCs/>
          <w:color w:val="0D0D0D"/>
          <w:sz w:val="20"/>
          <w:szCs w:val="20"/>
        </w:rPr>
        <w:t xml:space="preserve"> </w:t>
      </w:r>
      <w:r w:rsidR="004411F1" w:rsidRPr="00A25BF2">
        <w:rPr>
          <w:rFonts w:ascii="Arial" w:hAnsi="Arial" w:cs="Arial"/>
          <w:color w:val="0D0D0D"/>
          <w:sz w:val="20"/>
          <w:szCs w:val="20"/>
        </w:rPr>
        <w:t>Typically, the small growers</w:t>
      </w:r>
      <w:r>
        <w:rPr>
          <w:rFonts w:ascii="Arial" w:hAnsi="Arial" w:cs="Arial"/>
          <w:color w:val="0D0D0D"/>
          <w:sz w:val="20"/>
          <w:szCs w:val="20"/>
        </w:rPr>
        <w:t xml:space="preserve"> were</w:t>
      </w:r>
      <w:r w:rsidR="004411F1" w:rsidRPr="00A25BF2">
        <w:rPr>
          <w:rFonts w:ascii="Arial" w:hAnsi="Arial" w:cs="Arial"/>
          <w:color w:val="0D0D0D"/>
          <w:sz w:val="20"/>
          <w:szCs w:val="20"/>
        </w:rPr>
        <w:t xml:space="preserve"> based in rural regions, which often lack proper roads or reliable communication methods. Consequently, the absence of adequate transportation and effective communication has been identified as another limitation for selling the products of these small producers.</w:t>
      </w:r>
    </w:p>
    <w:p w14:paraId="73CB2397" w14:textId="72A9FA2E" w:rsidR="004411F1" w:rsidRPr="00A25BF2" w:rsidRDefault="00A25BF2" w:rsidP="004411F1">
      <w:pPr>
        <w:pStyle w:val="ListParagraph"/>
        <w:numPr>
          <w:ilvl w:val="0"/>
          <w:numId w:val="23"/>
        </w:numPr>
        <w:spacing w:line="360" w:lineRule="auto"/>
        <w:jc w:val="both"/>
        <w:rPr>
          <w:rFonts w:ascii="Arial" w:hAnsi="Arial" w:cs="Arial"/>
          <w:color w:val="0D0D0D"/>
          <w:sz w:val="20"/>
          <w:szCs w:val="20"/>
        </w:rPr>
      </w:pPr>
      <w:r w:rsidRPr="00A25BF2">
        <w:rPr>
          <w:rFonts w:ascii="Arial" w:hAnsi="Arial" w:cs="Arial"/>
          <w:b/>
          <w:bCs/>
          <w:color w:val="0D0D0D"/>
          <w:sz w:val="20"/>
          <w:szCs w:val="20"/>
        </w:rPr>
        <w:t>Faulty Weighing of Green Leaves (Rank VII)</w:t>
      </w:r>
      <w:r>
        <w:rPr>
          <w:rFonts w:ascii="Arial" w:hAnsi="Arial" w:cs="Arial"/>
          <w:color w:val="0D0D0D"/>
          <w:sz w:val="20"/>
          <w:szCs w:val="20"/>
        </w:rPr>
        <w:t xml:space="preserve">: </w:t>
      </w:r>
      <w:r w:rsidR="004411F1" w:rsidRPr="00A25BF2">
        <w:rPr>
          <w:rFonts w:ascii="Arial" w:hAnsi="Arial" w:cs="Arial"/>
          <w:color w:val="0D0D0D"/>
          <w:sz w:val="20"/>
          <w:szCs w:val="20"/>
        </w:rPr>
        <w:t>Another problem identified during the study was faulty weighing of green leaves reported to be practiced by the commission agents thereby paying lower prices to the small-tea growers.</w:t>
      </w:r>
      <w:r>
        <w:rPr>
          <w:rFonts w:ascii="Arial" w:hAnsi="Arial" w:cs="Arial"/>
          <w:color w:val="0D0D0D"/>
          <w:sz w:val="20"/>
          <w:szCs w:val="20"/>
        </w:rPr>
        <w:t xml:space="preserve"> </w:t>
      </w:r>
      <w:r w:rsidRPr="00A25BF2">
        <w:rPr>
          <w:rFonts w:ascii="Arial" w:hAnsi="Arial" w:cs="Arial"/>
          <w:color w:val="0D0D0D"/>
          <w:sz w:val="20"/>
          <w:szCs w:val="20"/>
        </w:rPr>
        <w:t>This indicated the lack of transparency or trust in weighing mechanisms, leading to possible underpayment.</w:t>
      </w:r>
    </w:p>
    <w:p w14:paraId="66468F7E" w14:textId="0AF54B12" w:rsidR="004411F1" w:rsidRDefault="004411F1" w:rsidP="00A25BF2">
      <w:pPr>
        <w:spacing w:line="360" w:lineRule="auto"/>
        <w:jc w:val="center"/>
        <w:rPr>
          <w:rFonts w:ascii="Arial" w:hAnsi="Arial" w:cs="Arial"/>
          <w:b/>
          <w:bCs/>
          <w:color w:val="0D0D0D"/>
          <w:sz w:val="20"/>
          <w:szCs w:val="20"/>
        </w:rPr>
      </w:pPr>
      <w:r>
        <w:rPr>
          <w:rFonts w:ascii="Arial" w:hAnsi="Arial" w:cs="Arial"/>
          <w:b/>
          <w:bCs/>
          <w:color w:val="0D0D0D"/>
          <w:sz w:val="20"/>
          <w:szCs w:val="20"/>
        </w:rPr>
        <w:t xml:space="preserve">Table </w:t>
      </w:r>
      <w:r w:rsidR="008E59C8">
        <w:rPr>
          <w:rFonts w:ascii="Arial" w:hAnsi="Arial" w:cs="Arial"/>
          <w:b/>
          <w:bCs/>
          <w:color w:val="0D0D0D"/>
          <w:sz w:val="20"/>
          <w:szCs w:val="20"/>
        </w:rPr>
        <w:t>3</w:t>
      </w:r>
      <w:r>
        <w:rPr>
          <w:rFonts w:ascii="Arial" w:hAnsi="Arial" w:cs="Arial"/>
          <w:b/>
          <w:bCs/>
          <w:color w:val="0D0D0D"/>
          <w:sz w:val="20"/>
          <w:szCs w:val="20"/>
        </w:rPr>
        <w:t>.: Marketing Constraints faced by the small tea growers</w:t>
      </w:r>
    </w:p>
    <w:tbl>
      <w:tblPr>
        <w:tblStyle w:val="TableGrid"/>
        <w:tblW w:w="8887" w:type="dxa"/>
        <w:tblLook w:val="04A0" w:firstRow="1" w:lastRow="0" w:firstColumn="1" w:lastColumn="0" w:noHBand="0" w:noVBand="1"/>
      </w:tblPr>
      <w:tblGrid>
        <w:gridCol w:w="1252"/>
        <w:gridCol w:w="3914"/>
        <w:gridCol w:w="2391"/>
        <w:gridCol w:w="1330"/>
      </w:tblGrid>
      <w:tr w:rsidR="004411F1" w:rsidRPr="004411F1" w14:paraId="22BCCD72" w14:textId="77777777" w:rsidTr="004411F1">
        <w:trPr>
          <w:trHeight w:val="227"/>
        </w:trPr>
        <w:tc>
          <w:tcPr>
            <w:tcW w:w="1252" w:type="dxa"/>
            <w:vAlign w:val="center"/>
          </w:tcPr>
          <w:p w14:paraId="38B13529"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Sl. No.</w:t>
            </w:r>
          </w:p>
        </w:tc>
        <w:tc>
          <w:tcPr>
            <w:tcW w:w="3914" w:type="dxa"/>
            <w:vAlign w:val="center"/>
          </w:tcPr>
          <w:p w14:paraId="015136BF"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Marketing constraints</w:t>
            </w:r>
          </w:p>
        </w:tc>
        <w:tc>
          <w:tcPr>
            <w:tcW w:w="2391" w:type="dxa"/>
            <w:vAlign w:val="center"/>
          </w:tcPr>
          <w:p w14:paraId="23ADF07D"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Garett mean score</w:t>
            </w:r>
          </w:p>
        </w:tc>
        <w:tc>
          <w:tcPr>
            <w:tcW w:w="1330" w:type="dxa"/>
            <w:vAlign w:val="center"/>
          </w:tcPr>
          <w:p w14:paraId="62EFC09A" w14:textId="77777777" w:rsidR="004411F1" w:rsidRPr="004411F1" w:rsidRDefault="004411F1" w:rsidP="0022574E">
            <w:pPr>
              <w:spacing w:line="360" w:lineRule="auto"/>
              <w:jc w:val="center"/>
              <w:rPr>
                <w:rFonts w:ascii="Arial" w:hAnsi="Arial" w:cs="Arial"/>
                <w:b/>
                <w:bCs/>
                <w:color w:val="0D0D0D"/>
                <w:sz w:val="20"/>
                <w:szCs w:val="20"/>
              </w:rPr>
            </w:pPr>
            <w:r w:rsidRPr="004411F1">
              <w:rPr>
                <w:rFonts w:ascii="Arial" w:hAnsi="Arial" w:cs="Arial"/>
                <w:b/>
                <w:bCs/>
                <w:color w:val="0D0D0D"/>
                <w:sz w:val="20"/>
                <w:szCs w:val="20"/>
              </w:rPr>
              <w:t xml:space="preserve">Rank </w:t>
            </w:r>
          </w:p>
        </w:tc>
      </w:tr>
      <w:tr w:rsidR="004411F1" w:rsidRPr="004411F1" w14:paraId="36BB7460" w14:textId="77777777" w:rsidTr="004411F1">
        <w:trPr>
          <w:trHeight w:val="227"/>
        </w:trPr>
        <w:tc>
          <w:tcPr>
            <w:tcW w:w="1252" w:type="dxa"/>
            <w:vAlign w:val="center"/>
          </w:tcPr>
          <w:p w14:paraId="40224304"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1</w:t>
            </w:r>
          </w:p>
        </w:tc>
        <w:tc>
          <w:tcPr>
            <w:tcW w:w="3914" w:type="dxa"/>
            <w:vAlign w:val="center"/>
          </w:tcPr>
          <w:p w14:paraId="7D71B78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Price fluctuation of green leaves</w:t>
            </w:r>
          </w:p>
        </w:tc>
        <w:tc>
          <w:tcPr>
            <w:tcW w:w="2391" w:type="dxa"/>
            <w:vAlign w:val="center"/>
          </w:tcPr>
          <w:p w14:paraId="0E9BD14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62.16</w:t>
            </w:r>
          </w:p>
        </w:tc>
        <w:tc>
          <w:tcPr>
            <w:tcW w:w="1330" w:type="dxa"/>
            <w:vAlign w:val="center"/>
          </w:tcPr>
          <w:p w14:paraId="0AB75819"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w:t>
            </w:r>
          </w:p>
        </w:tc>
      </w:tr>
      <w:tr w:rsidR="004411F1" w:rsidRPr="004411F1" w14:paraId="73A4DC22" w14:textId="77777777" w:rsidTr="004411F1">
        <w:trPr>
          <w:trHeight w:val="227"/>
        </w:trPr>
        <w:tc>
          <w:tcPr>
            <w:tcW w:w="1252" w:type="dxa"/>
            <w:vAlign w:val="center"/>
          </w:tcPr>
          <w:p w14:paraId="506C50A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2</w:t>
            </w:r>
          </w:p>
        </w:tc>
        <w:tc>
          <w:tcPr>
            <w:tcW w:w="3914" w:type="dxa"/>
            <w:vAlign w:val="center"/>
          </w:tcPr>
          <w:p w14:paraId="665FF9D3"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Delayed payment</w:t>
            </w:r>
          </w:p>
        </w:tc>
        <w:tc>
          <w:tcPr>
            <w:tcW w:w="2391" w:type="dxa"/>
            <w:vAlign w:val="center"/>
          </w:tcPr>
          <w:p w14:paraId="0B0012F6"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61.04</w:t>
            </w:r>
          </w:p>
        </w:tc>
        <w:tc>
          <w:tcPr>
            <w:tcW w:w="1330" w:type="dxa"/>
            <w:vAlign w:val="center"/>
          </w:tcPr>
          <w:p w14:paraId="1CE40BC9"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II</w:t>
            </w:r>
          </w:p>
        </w:tc>
      </w:tr>
      <w:tr w:rsidR="004411F1" w:rsidRPr="004411F1" w14:paraId="42D6484B" w14:textId="77777777" w:rsidTr="004411F1">
        <w:trPr>
          <w:trHeight w:val="227"/>
        </w:trPr>
        <w:tc>
          <w:tcPr>
            <w:tcW w:w="1252" w:type="dxa"/>
            <w:vAlign w:val="center"/>
          </w:tcPr>
          <w:p w14:paraId="169DF472"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3</w:t>
            </w:r>
          </w:p>
        </w:tc>
        <w:tc>
          <w:tcPr>
            <w:tcW w:w="3914" w:type="dxa"/>
            <w:vAlign w:val="center"/>
          </w:tcPr>
          <w:p w14:paraId="44B7891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Exploitation by middlemen</w:t>
            </w:r>
          </w:p>
        </w:tc>
        <w:tc>
          <w:tcPr>
            <w:tcW w:w="2391" w:type="dxa"/>
            <w:vAlign w:val="center"/>
          </w:tcPr>
          <w:p w14:paraId="501207D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59.43</w:t>
            </w:r>
          </w:p>
        </w:tc>
        <w:tc>
          <w:tcPr>
            <w:tcW w:w="1330" w:type="dxa"/>
            <w:vAlign w:val="center"/>
          </w:tcPr>
          <w:p w14:paraId="5EC4E6C7"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III</w:t>
            </w:r>
          </w:p>
        </w:tc>
      </w:tr>
      <w:tr w:rsidR="004411F1" w:rsidRPr="004411F1" w14:paraId="28FF03BF" w14:textId="77777777" w:rsidTr="004411F1">
        <w:trPr>
          <w:trHeight w:val="227"/>
        </w:trPr>
        <w:tc>
          <w:tcPr>
            <w:tcW w:w="1252" w:type="dxa"/>
            <w:vAlign w:val="center"/>
          </w:tcPr>
          <w:p w14:paraId="31A0439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4</w:t>
            </w:r>
          </w:p>
        </w:tc>
        <w:tc>
          <w:tcPr>
            <w:tcW w:w="3914" w:type="dxa"/>
            <w:vAlign w:val="center"/>
          </w:tcPr>
          <w:p w14:paraId="6C4D78E7"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market information</w:t>
            </w:r>
          </w:p>
        </w:tc>
        <w:tc>
          <w:tcPr>
            <w:tcW w:w="2391" w:type="dxa"/>
            <w:vAlign w:val="center"/>
          </w:tcPr>
          <w:p w14:paraId="73242496"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59.3</w:t>
            </w:r>
          </w:p>
        </w:tc>
        <w:tc>
          <w:tcPr>
            <w:tcW w:w="1330" w:type="dxa"/>
            <w:vAlign w:val="center"/>
          </w:tcPr>
          <w:p w14:paraId="4C9C734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IV</w:t>
            </w:r>
          </w:p>
        </w:tc>
      </w:tr>
      <w:tr w:rsidR="004411F1" w:rsidRPr="004411F1" w14:paraId="26432201" w14:textId="77777777" w:rsidTr="004411F1">
        <w:trPr>
          <w:trHeight w:val="227"/>
        </w:trPr>
        <w:tc>
          <w:tcPr>
            <w:tcW w:w="1252" w:type="dxa"/>
            <w:vAlign w:val="center"/>
          </w:tcPr>
          <w:p w14:paraId="5A3F7C85"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w:t>
            </w:r>
          </w:p>
        </w:tc>
        <w:tc>
          <w:tcPr>
            <w:tcW w:w="3914" w:type="dxa"/>
            <w:vAlign w:val="center"/>
          </w:tcPr>
          <w:p w14:paraId="5098D4C1"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Lack of adequate processing facilities</w:t>
            </w:r>
          </w:p>
        </w:tc>
        <w:tc>
          <w:tcPr>
            <w:tcW w:w="2391" w:type="dxa"/>
            <w:vAlign w:val="center"/>
          </w:tcPr>
          <w:p w14:paraId="1226D32C"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57.44</w:t>
            </w:r>
          </w:p>
        </w:tc>
        <w:tc>
          <w:tcPr>
            <w:tcW w:w="1330" w:type="dxa"/>
            <w:vAlign w:val="center"/>
          </w:tcPr>
          <w:p w14:paraId="767FF767"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w:t>
            </w:r>
          </w:p>
        </w:tc>
      </w:tr>
      <w:tr w:rsidR="004411F1" w:rsidRPr="004411F1" w14:paraId="4A85F3BF" w14:textId="77777777" w:rsidTr="004411F1">
        <w:trPr>
          <w:trHeight w:val="227"/>
        </w:trPr>
        <w:tc>
          <w:tcPr>
            <w:tcW w:w="1252" w:type="dxa"/>
            <w:vAlign w:val="center"/>
          </w:tcPr>
          <w:p w14:paraId="787C564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6</w:t>
            </w:r>
          </w:p>
        </w:tc>
        <w:tc>
          <w:tcPr>
            <w:tcW w:w="3914" w:type="dxa"/>
            <w:vAlign w:val="center"/>
          </w:tcPr>
          <w:p w14:paraId="5507D549"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High transportation cost</w:t>
            </w:r>
          </w:p>
        </w:tc>
        <w:tc>
          <w:tcPr>
            <w:tcW w:w="2391" w:type="dxa"/>
            <w:vAlign w:val="center"/>
          </w:tcPr>
          <w:p w14:paraId="288E418A"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54.23</w:t>
            </w:r>
          </w:p>
        </w:tc>
        <w:tc>
          <w:tcPr>
            <w:tcW w:w="1330" w:type="dxa"/>
            <w:vAlign w:val="center"/>
          </w:tcPr>
          <w:p w14:paraId="747513CF"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w:t>
            </w:r>
          </w:p>
        </w:tc>
      </w:tr>
      <w:tr w:rsidR="004411F1" w:rsidRPr="004411F1" w14:paraId="47BBE88F" w14:textId="77777777" w:rsidTr="004411F1">
        <w:trPr>
          <w:trHeight w:val="227"/>
        </w:trPr>
        <w:tc>
          <w:tcPr>
            <w:tcW w:w="1252" w:type="dxa"/>
            <w:vAlign w:val="center"/>
          </w:tcPr>
          <w:p w14:paraId="0FE4B07E"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7</w:t>
            </w:r>
          </w:p>
        </w:tc>
        <w:tc>
          <w:tcPr>
            <w:tcW w:w="3914" w:type="dxa"/>
            <w:vAlign w:val="center"/>
          </w:tcPr>
          <w:p w14:paraId="53539DE6"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Faulty weighing of green leaves</w:t>
            </w:r>
          </w:p>
        </w:tc>
        <w:tc>
          <w:tcPr>
            <w:tcW w:w="2391" w:type="dxa"/>
            <w:vAlign w:val="center"/>
          </w:tcPr>
          <w:p w14:paraId="49DD6F60"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52.83</w:t>
            </w:r>
          </w:p>
        </w:tc>
        <w:tc>
          <w:tcPr>
            <w:tcW w:w="1330" w:type="dxa"/>
            <w:vAlign w:val="center"/>
          </w:tcPr>
          <w:p w14:paraId="4F068227" w14:textId="77777777" w:rsidR="004411F1" w:rsidRPr="004411F1" w:rsidRDefault="004411F1" w:rsidP="0022574E">
            <w:pPr>
              <w:spacing w:line="360" w:lineRule="auto"/>
              <w:jc w:val="center"/>
              <w:rPr>
                <w:rFonts w:ascii="Arial" w:hAnsi="Arial" w:cs="Arial"/>
                <w:color w:val="0D0D0D"/>
                <w:sz w:val="20"/>
                <w:szCs w:val="20"/>
              </w:rPr>
            </w:pPr>
            <w:r w:rsidRPr="004411F1">
              <w:rPr>
                <w:rFonts w:ascii="Arial" w:hAnsi="Arial" w:cs="Arial"/>
                <w:color w:val="0D0D0D"/>
                <w:sz w:val="20"/>
                <w:szCs w:val="20"/>
              </w:rPr>
              <w:t>VII</w:t>
            </w:r>
          </w:p>
        </w:tc>
      </w:tr>
    </w:tbl>
    <w:p w14:paraId="3CE39B2C" w14:textId="1A3F6703" w:rsidR="004411F1" w:rsidRPr="005C1D99" w:rsidRDefault="00603B2D" w:rsidP="005C1D99">
      <w:pPr>
        <w:pStyle w:val="ListParagraph"/>
        <w:numPr>
          <w:ilvl w:val="0"/>
          <w:numId w:val="11"/>
        </w:numPr>
        <w:spacing w:line="360" w:lineRule="auto"/>
        <w:jc w:val="both"/>
        <w:rPr>
          <w:rFonts w:ascii="Arial" w:hAnsi="Arial" w:cs="Arial"/>
          <w:b/>
          <w:bCs/>
          <w:color w:val="0D0D0D"/>
        </w:rPr>
      </w:pPr>
      <w:r w:rsidRPr="005C1D99">
        <w:rPr>
          <w:rFonts w:ascii="Arial" w:hAnsi="Arial" w:cs="Arial"/>
          <w:b/>
          <w:bCs/>
          <w:color w:val="0D0D0D"/>
        </w:rPr>
        <w:t>CONCLUSION</w:t>
      </w:r>
    </w:p>
    <w:p w14:paraId="0C7F69AD" w14:textId="7112DFAF" w:rsidR="00603B2D" w:rsidRPr="00A679C6" w:rsidRDefault="00603B2D" w:rsidP="00A679C6">
      <w:pPr>
        <w:spacing w:line="36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In conclusion, while it was observed that</w:t>
      </w:r>
      <w:r w:rsidRPr="00603B2D">
        <w:rPr>
          <w:rFonts w:ascii="Arial" w:eastAsia="Times New Roman" w:hAnsi="Arial" w:cs="Arial"/>
          <w:color w:val="000000"/>
          <w:sz w:val="20"/>
          <w:szCs w:val="20"/>
          <w:lang w:eastAsia="en-IN"/>
        </w:rPr>
        <w:t xml:space="preserve"> Channel-I was more marketing- efficient, </w:t>
      </w:r>
      <w:r w:rsidRPr="00603B2D">
        <w:rPr>
          <w:rFonts w:ascii="Arial" w:hAnsi="Arial" w:cs="Arial"/>
          <w:color w:val="0D0D0D"/>
          <w:sz w:val="20"/>
          <w:szCs w:val="20"/>
        </w:rPr>
        <w:t xml:space="preserve">it was seen that the small- growers preferred to dispose the leaf produce through Channel-II </w:t>
      </w:r>
      <w:r w:rsidRPr="00603B2D">
        <w:rPr>
          <w:rFonts w:ascii="Arial" w:eastAsia="Times New Roman" w:hAnsi="Arial" w:cs="Arial"/>
          <w:color w:val="000000"/>
          <w:sz w:val="20"/>
          <w:szCs w:val="20"/>
          <w:lang w:eastAsia="en-IN"/>
        </w:rPr>
        <w:t xml:space="preserve">indicating easy </w:t>
      </w:r>
      <w:r w:rsidRPr="00603B2D">
        <w:rPr>
          <w:rFonts w:ascii="Arial" w:eastAsia="Times New Roman" w:hAnsi="Arial" w:cs="Arial"/>
          <w:color w:val="000000"/>
          <w:sz w:val="20"/>
          <w:szCs w:val="20"/>
          <w:lang w:eastAsia="en-IN"/>
        </w:rPr>
        <w:lastRenderedPageBreak/>
        <w:t>and potential accessibility or trust-based factors.</w:t>
      </w:r>
      <w:r w:rsidRPr="00603B2D">
        <w:rPr>
          <w:rFonts w:ascii="Times New Roman" w:eastAsiaTheme="minorHAnsi" w:hAnsi="Times New Roman" w:cs="Times New Roman"/>
          <w:color w:val="0D0D0D"/>
          <w:sz w:val="24"/>
          <w:szCs w:val="24"/>
          <w:lang w:val="en-IN"/>
          <w14:ligatures w14:val="standardContextual"/>
        </w:rPr>
        <w:t xml:space="preserve"> </w:t>
      </w:r>
      <w:r w:rsidRPr="00603B2D">
        <w:rPr>
          <w:rFonts w:ascii="Arial" w:eastAsia="Times New Roman" w:hAnsi="Arial" w:cs="Arial"/>
          <w:color w:val="000000"/>
          <w:sz w:val="20"/>
          <w:szCs w:val="20"/>
          <w:lang w:val="en-IN" w:eastAsia="en-IN"/>
        </w:rPr>
        <w:t>There were several inherent obstacles in the growth and dev</w:t>
      </w:r>
      <w:r>
        <w:rPr>
          <w:rFonts w:ascii="Arial" w:eastAsia="Times New Roman" w:hAnsi="Arial" w:cs="Arial"/>
          <w:color w:val="000000"/>
          <w:sz w:val="20"/>
          <w:szCs w:val="20"/>
          <w:lang w:val="en-IN" w:eastAsia="en-IN"/>
        </w:rPr>
        <w:t>e</w:t>
      </w:r>
      <w:r w:rsidRPr="00603B2D">
        <w:rPr>
          <w:rFonts w:ascii="Arial" w:eastAsia="Times New Roman" w:hAnsi="Arial" w:cs="Arial"/>
          <w:color w:val="000000"/>
          <w:sz w:val="20"/>
          <w:szCs w:val="20"/>
          <w:lang w:val="en-IN" w:eastAsia="en-IN"/>
        </w:rPr>
        <w:t xml:space="preserve">lopment of small tea farms in both production and marketing aspects. </w:t>
      </w:r>
      <w:r w:rsidRPr="00603B2D">
        <w:rPr>
          <w:rFonts w:ascii="Arial" w:eastAsia="Times New Roman" w:hAnsi="Arial" w:cs="Arial"/>
          <w:color w:val="000000"/>
          <w:sz w:val="20"/>
          <w:szCs w:val="20"/>
          <w:lang w:eastAsia="en-IN"/>
        </w:rPr>
        <w:t xml:space="preserve"> </w:t>
      </w:r>
      <w:r w:rsidRPr="00C61C41">
        <w:rPr>
          <w:rFonts w:ascii="Arial" w:hAnsi="Arial" w:cs="Arial"/>
          <w:sz w:val="20"/>
          <w:szCs w:val="20"/>
        </w:rPr>
        <w:t xml:space="preserve">The </w:t>
      </w:r>
      <w:r>
        <w:rPr>
          <w:rFonts w:ascii="Arial" w:hAnsi="Arial" w:cs="Arial"/>
          <w:sz w:val="20"/>
          <w:szCs w:val="20"/>
        </w:rPr>
        <w:t>study</w:t>
      </w:r>
      <w:r w:rsidRPr="00C61C41">
        <w:rPr>
          <w:rFonts w:ascii="Arial" w:hAnsi="Arial" w:cs="Arial"/>
          <w:sz w:val="20"/>
          <w:szCs w:val="20"/>
        </w:rPr>
        <w:t xml:space="preserve"> clearly highlights that</w:t>
      </w:r>
      <w:r>
        <w:rPr>
          <w:rFonts w:ascii="Arial" w:hAnsi="Arial" w:cs="Arial"/>
          <w:sz w:val="20"/>
          <w:szCs w:val="20"/>
        </w:rPr>
        <w:t xml:space="preserve"> </w:t>
      </w:r>
      <w:r w:rsidRPr="00C61C41">
        <w:rPr>
          <w:rFonts w:ascii="Arial" w:hAnsi="Arial" w:cs="Arial"/>
          <w:sz w:val="20"/>
          <w:szCs w:val="20"/>
        </w:rPr>
        <w:t>environmental</w:t>
      </w:r>
      <w:r>
        <w:rPr>
          <w:rFonts w:ascii="Arial" w:hAnsi="Arial" w:cs="Arial"/>
          <w:sz w:val="20"/>
          <w:szCs w:val="20"/>
        </w:rPr>
        <w:t xml:space="preserve"> </w:t>
      </w:r>
      <w:r w:rsidRPr="00C61C41">
        <w:rPr>
          <w:rFonts w:ascii="Arial" w:hAnsi="Arial" w:cs="Arial"/>
          <w:sz w:val="20"/>
          <w:szCs w:val="20"/>
        </w:rPr>
        <w:t>and economic factor</w:t>
      </w:r>
      <w:r>
        <w:rPr>
          <w:rFonts w:ascii="Arial" w:hAnsi="Arial" w:cs="Arial"/>
          <w:sz w:val="20"/>
          <w:szCs w:val="20"/>
        </w:rPr>
        <w:t xml:space="preserve"> </w:t>
      </w:r>
      <w:r w:rsidRPr="00C61C41">
        <w:rPr>
          <w:rFonts w:ascii="Arial" w:hAnsi="Arial" w:cs="Arial"/>
          <w:sz w:val="20"/>
          <w:szCs w:val="20"/>
        </w:rPr>
        <w:t xml:space="preserve">—such as weather and market price fluctuations—pose the biggest threats to agricultural productivity. However, operational issues like </w:t>
      </w:r>
      <w:proofErr w:type="spellStart"/>
      <w:r w:rsidRPr="00C61C41">
        <w:rPr>
          <w:rFonts w:ascii="Arial" w:hAnsi="Arial" w:cs="Arial"/>
          <w:sz w:val="20"/>
          <w:szCs w:val="20"/>
        </w:rPr>
        <w:t>labour</w:t>
      </w:r>
      <w:proofErr w:type="spellEnd"/>
      <w:r w:rsidRPr="00C61C41">
        <w:rPr>
          <w:rFonts w:ascii="Arial" w:hAnsi="Arial" w:cs="Arial"/>
          <w:sz w:val="20"/>
          <w:szCs w:val="20"/>
        </w:rPr>
        <w:t xml:space="preserve"> shortages, lack of finance, and access to farm inputs also play a substantial role. </w:t>
      </w:r>
      <w:r w:rsidR="00A679C6">
        <w:rPr>
          <w:rFonts w:ascii="Arial" w:hAnsi="Arial" w:cs="Arial"/>
          <w:sz w:val="20"/>
          <w:szCs w:val="20"/>
        </w:rPr>
        <w:t>The</w:t>
      </w:r>
      <w:r w:rsidR="00A679C6" w:rsidRPr="00A679C6">
        <w:rPr>
          <w:rFonts w:ascii="Arial" w:hAnsi="Arial" w:cs="Arial"/>
          <w:sz w:val="20"/>
          <w:szCs w:val="20"/>
        </w:rPr>
        <w:t xml:space="preserve"> issues</w:t>
      </w:r>
      <w:r w:rsidR="00A679C6">
        <w:rPr>
          <w:rFonts w:ascii="Arial" w:hAnsi="Arial" w:cs="Arial"/>
          <w:sz w:val="20"/>
          <w:szCs w:val="20"/>
        </w:rPr>
        <w:t xml:space="preserve"> in the marketing of green tea leaves</w:t>
      </w:r>
      <w:r w:rsidR="00A679C6" w:rsidRPr="00A679C6">
        <w:rPr>
          <w:rFonts w:ascii="Arial" w:hAnsi="Arial" w:cs="Arial"/>
          <w:sz w:val="20"/>
          <w:szCs w:val="20"/>
        </w:rPr>
        <w:t xml:space="preserve"> highlight the volatility and inefficiencies in the marketing channels available to small tea growers. Other challenges such as inadequate market information, lack of processing facilities, and high transportation costs also pose considerable barriers to efficient market access.</w:t>
      </w:r>
    </w:p>
    <w:p w14:paraId="42F3ED4C" w14:textId="0AE9BCF3" w:rsidR="00603B2D" w:rsidRDefault="00603B2D" w:rsidP="00603B2D">
      <w:pPr>
        <w:spacing w:line="360" w:lineRule="auto"/>
        <w:jc w:val="both"/>
        <w:rPr>
          <w:rFonts w:ascii="Arial" w:hAnsi="Arial" w:cs="Arial"/>
          <w:color w:val="0D0D0D"/>
          <w:sz w:val="20"/>
          <w:szCs w:val="20"/>
        </w:rPr>
      </w:pPr>
      <w:r w:rsidRPr="00603B2D">
        <w:rPr>
          <w:rFonts w:ascii="Arial" w:eastAsia="Times New Roman" w:hAnsi="Arial" w:cs="Arial"/>
          <w:color w:val="000000"/>
          <w:sz w:val="20"/>
          <w:szCs w:val="20"/>
          <w:lang w:eastAsia="en-IN"/>
        </w:rPr>
        <w:t>Addressing these multi-dimensional challenges will require strategic interventions at the policy level, including infrastructure development, improved market access, and institutional support mechanisms to strengthen small tea growers’ position.</w:t>
      </w:r>
      <w:r w:rsidRPr="00603B2D">
        <w:rPr>
          <w:rFonts w:ascii="Arial" w:hAnsi="Arial" w:cs="Arial"/>
          <w:color w:val="0D0D0D"/>
          <w:sz w:val="20"/>
          <w:szCs w:val="20"/>
        </w:rPr>
        <w:t xml:space="preserve"> The solution to the multi-dimensional problems would require effective interventions at the state or central level in order to facilitate better opportunities for the small tea growers.</w:t>
      </w:r>
    </w:p>
    <w:p w14:paraId="74DA2F6E" w14:textId="5DC83D15" w:rsidR="00A25BF2" w:rsidRPr="00A25BF2" w:rsidRDefault="00A25BF2" w:rsidP="00603B2D">
      <w:pPr>
        <w:spacing w:line="360" w:lineRule="auto"/>
        <w:jc w:val="both"/>
        <w:rPr>
          <w:rFonts w:ascii="Arial" w:hAnsi="Arial" w:cs="Arial"/>
          <w:b/>
          <w:bCs/>
          <w:color w:val="0D0D0D"/>
          <w:sz w:val="20"/>
          <w:szCs w:val="20"/>
        </w:rPr>
      </w:pPr>
      <w:r>
        <w:rPr>
          <w:rFonts w:ascii="Arial" w:hAnsi="Arial" w:cs="Arial"/>
          <w:b/>
          <w:bCs/>
          <w:color w:val="0D0D0D"/>
          <w:sz w:val="20"/>
          <w:szCs w:val="20"/>
        </w:rPr>
        <w:t>RECOMMENDATIONS</w:t>
      </w:r>
    </w:p>
    <w:p w14:paraId="75401F65" w14:textId="0D2AA6E6" w:rsidR="00A25BF2" w:rsidRPr="00DB4A82" w:rsidRDefault="002C31EF" w:rsidP="00DB4A82">
      <w:pPr>
        <w:numPr>
          <w:ilvl w:val="0"/>
          <w:numId w:val="24"/>
        </w:numPr>
        <w:spacing w:after="160" w:line="360" w:lineRule="auto"/>
        <w:jc w:val="both"/>
        <w:rPr>
          <w:rFonts w:ascii="Arial" w:hAnsi="Arial" w:cs="Arial"/>
          <w:color w:val="0D0D0D"/>
          <w:sz w:val="20"/>
          <w:szCs w:val="20"/>
        </w:rPr>
      </w:pPr>
      <w:r w:rsidRPr="00A25BF2">
        <w:rPr>
          <w:rFonts w:ascii="Arial" w:hAnsi="Arial" w:cs="Arial"/>
          <w:b/>
          <w:bCs/>
          <w:color w:val="0D0D0D"/>
          <w:sz w:val="20"/>
          <w:szCs w:val="20"/>
          <w:lang w:val="en-IN"/>
        </w:rPr>
        <w:t>Implement</w:t>
      </w:r>
      <w:r w:rsidR="00A25BF2">
        <w:rPr>
          <w:rFonts w:ascii="Arial" w:hAnsi="Arial" w:cs="Arial"/>
          <w:b/>
          <w:bCs/>
          <w:color w:val="0D0D0D"/>
          <w:sz w:val="20"/>
          <w:szCs w:val="20"/>
          <w:lang w:val="en-IN"/>
        </w:rPr>
        <w:t>ation of</w:t>
      </w:r>
      <w:r w:rsidRPr="00A25BF2">
        <w:rPr>
          <w:rFonts w:ascii="Arial" w:hAnsi="Arial" w:cs="Arial"/>
          <w:b/>
          <w:bCs/>
          <w:color w:val="0D0D0D"/>
          <w:sz w:val="20"/>
          <w:szCs w:val="20"/>
          <w:lang w:val="en-IN"/>
        </w:rPr>
        <w:t xml:space="preserve"> price support or crop insurance schemes</w:t>
      </w:r>
      <w:r w:rsidRPr="00A25BF2">
        <w:rPr>
          <w:rFonts w:ascii="Arial" w:hAnsi="Arial" w:cs="Arial"/>
          <w:color w:val="0D0D0D"/>
          <w:sz w:val="20"/>
          <w:szCs w:val="20"/>
          <w:lang w:val="en-IN"/>
        </w:rPr>
        <w:t xml:space="preserve"> to protect </w:t>
      </w:r>
      <w:r w:rsidR="00A25BF2">
        <w:rPr>
          <w:rFonts w:ascii="Arial" w:hAnsi="Arial" w:cs="Arial"/>
          <w:color w:val="0D0D0D"/>
          <w:sz w:val="20"/>
          <w:szCs w:val="20"/>
          <w:lang w:val="en-IN"/>
        </w:rPr>
        <w:t>small growers</w:t>
      </w:r>
      <w:r w:rsidRPr="00A25BF2">
        <w:rPr>
          <w:rFonts w:ascii="Arial" w:hAnsi="Arial" w:cs="Arial"/>
          <w:color w:val="0D0D0D"/>
          <w:sz w:val="20"/>
          <w:szCs w:val="20"/>
          <w:lang w:val="en-IN"/>
        </w:rPr>
        <w:t xml:space="preserve"> from market volatility.</w:t>
      </w:r>
      <w:r w:rsidR="00DB4A82">
        <w:rPr>
          <w:rFonts w:ascii="Arial" w:hAnsi="Arial" w:cs="Arial"/>
          <w:color w:val="0D0D0D"/>
          <w:sz w:val="20"/>
          <w:szCs w:val="20"/>
          <w:lang w:val="en-IN"/>
        </w:rPr>
        <w:t xml:space="preserve"> </w:t>
      </w:r>
      <w:r w:rsidR="00DB4A82" w:rsidRPr="00DB4A82">
        <w:rPr>
          <w:rFonts w:ascii="Arial" w:hAnsi="Arial" w:cs="Arial"/>
          <w:color w:val="0D0D0D"/>
          <w:sz w:val="20"/>
          <w:szCs w:val="20"/>
        </w:rPr>
        <w:t>The Tea Board or the Government may step up in fixing the procurement prices of tea leaves during flush season so that the growers are benefitted.</w:t>
      </w:r>
    </w:p>
    <w:p w14:paraId="5FC23BC7" w14:textId="36306340" w:rsidR="00A25BF2" w:rsidRDefault="00A25BF2" w:rsidP="002C31EF">
      <w:pPr>
        <w:pStyle w:val="ListParagraph"/>
        <w:numPr>
          <w:ilvl w:val="0"/>
          <w:numId w:val="24"/>
        </w:numPr>
        <w:spacing w:line="360" w:lineRule="auto"/>
        <w:jc w:val="both"/>
        <w:rPr>
          <w:rFonts w:ascii="Arial" w:hAnsi="Arial" w:cs="Arial"/>
          <w:color w:val="0D0D0D"/>
          <w:sz w:val="20"/>
          <w:szCs w:val="20"/>
          <w:lang w:val="en-IN"/>
        </w:rPr>
      </w:pPr>
      <w:r>
        <w:rPr>
          <w:rFonts w:ascii="Arial" w:hAnsi="Arial" w:cs="Arial"/>
          <w:b/>
          <w:bCs/>
          <w:color w:val="0D0D0D"/>
          <w:sz w:val="20"/>
          <w:szCs w:val="20"/>
        </w:rPr>
        <w:t>C</w:t>
      </w:r>
      <w:r w:rsidRPr="00A25BF2">
        <w:rPr>
          <w:rFonts w:ascii="Arial" w:hAnsi="Arial" w:cs="Arial"/>
          <w:b/>
          <w:bCs/>
          <w:color w:val="0D0D0D"/>
          <w:sz w:val="20"/>
          <w:szCs w:val="20"/>
        </w:rPr>
        <w:t>limate-smart agriculture</w:t>
      </w:r>
      <w:r>
        <w:rPr>
          <w:rFonts w:ascii="Arial" w:hAnsi="Arial" w:cs="Arial"/>
          <w:b/>
          <w:bCs/>
          <w:color w:val="0D0D0D"/>
          <w:sz w:val="20"/>
          <w:szCs w:val="20"/>
        </w:rPr>
        <w:t xml:space="preserve">: </w:t>
      </w:r>
      <w:r>
        <w:rPr>
          <w:rFonts w:ascii="Arial" w:hAnsi="Arial" w:cs="Arial"/>
          <w:color w:val="0D0D0D"/>
          <w:sz w:val="20"/>
          <w:szCs w:val="20"/>
        </w:rPr>
        <w:t xml:space="preserve">With the growing unpredictability and erratic weather conditions, </w:t>
      </w:r>
      <w:r w:rsidRPr="00A25BF2">
        <w:rPr>
          <w:rFonts w:ascii="Arial" w:hAnsi="Arial" w:cs="Arial"/>
          <w:color w:val="0D0D0D"/>
          <w:sz w:val="20"/>
          <w:szCs w:val="20"/>
        </w:rPr>
        <w:t>climate-smart agricultur</w:t>
      </w:r>
      <w:r>
        <w:rPr>
          <w:rFonts w:ascii="Arial" w:hAnsi="Arial" w:cs="Arial"/>
          <w:color w:val="0D0D0D"/>
          <w:sz w:val="20"/>
          <w:szCs w:val="20"/>
        </w:rPr>
        <w:t>al solutions should be provided and popularized amongst the growers</w:t>
      </w:r>
      <w:r w:rsidRPr="00A25BF2">
        <w:rPr>
          <w:rFonts w:ascii="Arial" w:hAnsi="Arial" w:cs="Arial"/>
          <w:color w:val="0D0D0D"/>
          <w:sz w:val="20"/>
          <w:szCs w:val="20"/>
        </w:rPr>
        <w:t xml:space="preserve"> to mitigate weather-related risk</w:t>
      </w:r>
      <w:r>
        <w:rPr>
          <w:rFonts w:ascii="Arial" w:hAnsi="Arial" w:cs="Arial"/>
          <w:color w:val="0D0D0D"/>
          <w:sz w:val="20"/>
          <w:szCs w:val="20"/>
        </w:rPr>
        <w:t>.</w:t>
      </w:r>
    </w:p>
    <w:p w14:paraId="0E737480" w14:textId="77777777" w:rsidR="00DB4A82" w:rsidRDefault="002C31EF" w:rsidP="002C31EF">
      <w:pPr>
        <w:pStyle w:val="ListParagraph"/>
        <w:numPr>
          <w:ilvl w:val="0"/>
          <w:numId w:val="24"/>
        </w:numPr>
        <w:spacing w:line="360" w:lineRule="auto"/>
        <w:jc w:val="both"/>
        <w:rPr>
          <w:rFonts w:ascii="Arial" w:hAnsi="Arial" w:cs="Arial"/>
          <w:color w:val="0D0D0D"/>
          <w:sz w:val="20"/>
          <w:szCs w:val="20"/>
          <w:lang w:val="en-IN"/>
        </w:rPr>
      </w:pPr>
      <w:r w:rsidRPr="00A25BF2">
        <w:rPr>
          <w:rFonts w:ascii="Arial" w:hAnsi="Arial" w:cs="Arial"/>
          <w:b/>
          <w:bCs/>
          <w:color w:val="0D0D0D"/>
          <w:sz w:val="20"/>
          <w:szCs w:val="20"/>
          <w:lang w:val="en-IN"/>
        </w:rPr>
        <w:t>Promot</w:t>
      </w:r>
      <w:r w:rsidR="00A25BF2">
        <w:rPr>
          <w:rFonts w:ascii="Arial" w:hAnsi="Arial" w:cs="Arial"/>
          <w:b/>
          <w:bCs/>
          <w:color w:val="0D0D0D"/>
          <w:sz w:val="20"/>
          <w:szCs w:val="20"/>
          <w:lang w:val="en-IN"/>
        </w:rPr>
        <w:t>ing</w:t>
      </w:r>
      <w:r w:rsidRPr="00A25BF2">
        <w:rPr>
          <w:rFonts w:ascii="Arial" w:hAnsi="Arial" w:cs="Arial"/>
          <w:b/>
          <w:bCs/>
          <w:color w:val="0D0D0D"/>
          <w:sz w:val="20"/>
          <w:szCs w:val="20"/>
          <w:lang w:val="en-IN"/>
        </w:rPr>
        <w:t xml:space="preserve"> skill development and training programs</w:t>
      </w:r>
      <w:r w:rsidRPr="00A25BF2">
        <w:rPr>
          <w:rFonts w:ascii="Arial" w:hAnsi="Arial" w:cs="Arial"/>
          <w:color w:val="0D0D0D"/>
          <w:sz w:val="20"/>
          <w:szCs w:val="20"/>
          <w:lang w:val="en-IN"/>
        </w:rPr>
        <w:t xml:space="preserve"> to bridge technical knowledge gaps.</w:t>
      </w:r>
    </w:p>
    <w:p w14:paraId="3A0B6607" w14:textId="77777777" w:rsidR="00DB4A82" w:rsidRPr="00DB4A82" w:rsidRDefault="002C31EF" w:rsidP="00DB4A82">
      <w:pPr>
        <w:numPr>
          <w:ilvl w:val="0"/>
          <w:numId w:val="24"/>
        </w:numPr>
        <w:spacing w:after="160" w:line="360" w:lineRule="auto"/>
        <w:jc w:val="both"/>
        <w:rPr>
          <w:rFonts w:ascii="Times New Roman" w:hAnsi="Times New Roman" w:cs="Times New Roman"/>
          <w:color w:val="0D0D0D"/>
        </w:rPr>
      </w:pPr>
      <w:r w:rsidRPr="00DB4A82">
        <w:rPr>
          <w:rFonts w:ascii="Arial" w:hAnsi="Arial" w:cs="Arial"/>
          <w:b/>
          <w:bCs/>
          <w:color w:val="0D0D0D"/>
          <w:sz w:val="20"/>
          <w:szCs w:val="20"/>
          <w:lang w:val="en-IN"/>
        </w:rPr>
        <w:t>Enhance</w:t>
      </w:r>
      <w:r w:rsidR="00DB4A82" w:rsidRPr="00DB4A82">
        <w:rPr>
          <w:rFonts w:ascii="Arial" w:hAnsi="Arial" w:cs="Arial"/>
          <w:b/>
          <w:bCs/>
          <w:color w:val="0D0D0D"/>
          <w:sz w:val="20"/>
          <w:szCs w:val="20"/>
          <w:lang w:val="en-IN"/>
        </w:rPr>
        <w:t>ment of</w:t>
      </w:r>
      <w:r w:rsidRPr="00DB4A82">
        <w:rPr>
          <w:rFonts w:ascii="Arial" w:hAnsi="Arial" w:cs="Arial"/>
          <w:b/>
          <w:bCs/>
          <w:color w:val="0D0D0D"/>
          <w:sz w:val="20"/>
          <w:szCs w:val="20"/>
          <w:lang w:val="en-IN"/>
        </w:rPr>
        <w:t xml:space="preserve"> rural infrastructure</w:t>
      </w:r>
      <w:r w:rsidR="00DB4A82" w:rsidRPr="00DB4A82">
        <w:rPr>
          <w:rFonts w:ascii="Arial" w:hAnsi="Arial" w:cs="Arial"/>
          <w:b/>
          <w:bCs/>
          <w:color w:val="0D0D0D"/>
          <w:sz w:val="20"/>
          <w:szCs w:val="20"/>
          <w:lang w:val="en-IN"/>
        </w:rPr>
        <w:t xml:space="preserve">: </w:t>
      </w:r>
      <w:r w:rsidR="00DB4A82" w:rsidRPr="00DB4A82">
        <w:rPr>
          <w:rFonts w:ascii="Arial" w:hAnsi="Arial" w:cs="Arial"/>
          <w:color w:val="0D0D0D"/>
          <w:sz w:val="20"/>
          <w:szCs w:val="20"/>
        </w:rPr>
        <w:t>Rural infrastructure serves as the backbone of agricultural development and rural livelihoods. Efficient transportation and logistics systems are essential for moving agricultural produce to markets. Infrastructure should be developed to supply fertilizer, plant-protection chemicals and some other inputs to the small growers at a subsidized rate through State Agriculture department or Co-operatives.</w:t>
      </w:r>
    </w:p>
    <w:p w14:paraId="6F43A23E" w14:textId="6CD438CF" w:rsidR="00DB4A82" w:rsidRPr="00DB4A82" w:rsidRDefault="00DB4A82" w:rsidP="00DB4A82">
      <w:pPr>
        <w:numPr>
          <w:ilvl w:val="0"/>
          <w:numId w:val="25"/>
        </w:numPr>
        <w:spacing w:after="160" w:line="360" w:lineRule="auto"/>
        <w:jc w:val="both"/>
        <w:rPr>
          <w:rFonts w:ascii="Arial" w:hAnsi="Arial" w:cs="Arial"/>
          <w:color w:val="0D0D0D"/>
          <w:sz w:val="20"/>
          <w:szCs w:val="20"/>
        </w:rPr>
      </w:pPr>
      <w:r>
        <w:rPr>
          <w:rFonts w:ascii="Arial" w:hAnsi="Arial" w:cs="Arial"/>
          <w:b/>
          <w:bCs/>
          <w:color w:val="0D0D0D"/>
          <w:sz w:val="20"/>
          <w:szCs w:val="20"/>
          <w:lang w:val="en-IN"/>
        </w:rPr>
        <w:t>Fixing standards:</w:t>
      </w:r>
      <w:r>
        <w:rPr>
          <w:rFonts w:ascii="Times New Roman" w:hAnsi="Times New Roman" w:cs="Times New Roman"/>
          <w:color w:val="0D0D0D"/>
        </w:rPr>
        <w:t xml:space="preserve"> </w:t>
      </w:r>
      <w:r w:rsidRPr="00DB4A82">
        <w:rPr>
          <w:rFonts w:ascii="Arial" w:hAnsi="Arial" w:cs="Arial"/>
          <w:color w:val="0D0D0D"/>
          <w:sz w:val="20"/>
          <w:szCs w:val="20"/>
        </w:rPr>
        <w:t>Since the plucking standards were not established in advance, it was noted that the small tea farmers did not get fair prices for their green leaves. A reliable monitoring system should be used to guarantee consistent standards in the quality of green tea leaves picked and to provide market data to the producers.</w:t>
      </w:r>
    </w:p>
    <w:p w14:paraId="096657F3" w14:textId="479CC502" w:rsidR="00DB4A82" w:rsidRPr="00DB4A82" w:rsidRDefault="00DB4A82" w:rsidP="00DB4A82">
      <w:pPr>
        <w:pStyle w:val="ListParagraph"/>
        <w:numPr>
          <w:ilvl w:val="0"/>
          <w:numId w:val="24"/>
        </w:numPr>
        <w:spacing w:line="360" w:lineRule="auto"/>
        <w:jc w:val="both"/>
        <w:rPr>
          <w:rFonts w:ascii="Arial" w:hAnsi="Arial" w:cs="Arial"/>
          <w:color w:val="0D0D0D"/>
          <w:sz w:val="20"/>
          <w:szCs w:val="20"/>
          <w:lang w:val="en-IN"/>
        </w:rPr>
      </w:pPr>
      <w:r>
        <w:rPr>
          <w:rFonts w:ascii="Arial" w:hAnsi="Arial" w:cs="Arial"/>
          <w:b/>
          <w:bCs/>
          <w:color w:val="0D0D0D"/>
          <w:sz w:val="20"/>
          <w:szCs w:val="20"/>
        </w:rPr>
        <w:lastRenderedPageBreak/>
        <w:t xml:space="preserve">Financial assistance: </w:t>
      </w:r>
      <w:r w:rsidRPr="00DB4A82">
        <w:rPr>
          <w:rFonts w:ascii="Arial" w:hAnsi="Arial" w:cs="Arial"/>
          <w:color w:val="0D0D0D"/>
          <w:sz w:val="20"/>
          <w:szCs w:val="20"/>
        </w:rPr>
        <w:t>To ensure independence of small tea growers from large growers, financial assistance and credit facilities may be extended by the Government to establish processing factories on co-operative basis.</w:t>
      </w:r>
    </w:p>
    <w:p w14:paraId="44027179" w14:textId="2CC7F577" w:rsidR="00AF6669" w:rsidRDefault="00AF6669" w:rsidP="00603B2D">
      <w:pPr>
        <w:spacing w:line="360" w:lineRule="auto"/>
        <w:jc w:val="both"/>
        <w:rPr>
          <w:rFonts w:ascii="Arial" w:eastAsia="Times New Roman" w:hAnsi="Arial" w:cs="Arial"/>
          <w:color w:val="000000"/>
          <w:sz w:val="20"/>
          <w:szCs w:val="20"/>
          <w:lang w:eastAsia="en-IN"/>
        </w:rPr>
      </w:pPr>
    </w:p>
    <w:p w14:paraId="169F5942" w14:textId="77777777" w:rsidR="00AF6669" w:rsidRPr="00624206" w:rsidRDefault="00AF6669" w:rsidP="00AF6669">
      <w:pPr>
        <w:rPr>
          <w:b/>
        </w:rPr>
      </w:pPr>
      <w:bookmarkStart w:id="2" w:name="_Hlk198120853"/>
      <w:r w:rsidRPr="00624206">
        <w:rPr>
          <w:b/>
        </w:rPr>
        <w:t>Disclaimer (Artificial intelligence)</w:t>
      </w:r>
    </w:p>
    <w:p w14:paraId="2996DC31" w14:textId="77777777" w:rsidR="00AF6669" w:rsidRPr="00DB4A82" w:rsidRDefault="00AF6669" w:rsidP="00AF6669">
      <w:r w:rsidRPr="00DB4A82">
        <w:t xml:space="preserve">Author(s) hereby declare that NO generative AI technologies such as Large Language Models (ChatGPT, COPILOT, etc.) and text-to-image generators have been used during the writing or editing of this manuscript. </w:t>
      </w:r>
    </w:p>
    <w:bookmarkEnd w:id="2"/>
    <w:p w14:paraId="0E20AD27" w14:textId="77777777" w:rsidR="00AF6669" w:rsidRPr="00603B2D" w:rsidRDefault="00AF6669" w:rsidP="00603B2D">
      <w:pPr>
        <w:spacing w:line="360" w:lineRule="auto"/>
        <w:jc w:val="both"/>
        <w:rPr>
          <w:rFonts w:ascii="Arial" w:eastAsia="Times New Roman" w:hAnsi="Arial" w:cs="Arial"/>
          <w:color w:val="000000"/>
          <w:sz w:val="20"/>
          <w:szCs w:val="20"/>
          <w:lang w:eastAsia="en-IN"/>
        </w:rPr>
      </w:pPr>
    </w:p>
    <w:p w14:paraId="795EB80B" w14:textId="32888C3E" w:rsidR="002F264D" w:rsidRDefault="00603B2D" w:rsidP="00A679C6">
      <w:pPr>
        <w:spacing w:line="360" w:lineRule="auto"/>
        <w:jc w:val="both"/>
        <w:rPr>
          <w:rFonts w:ascii="Arial" w:hAnsi="Arial" w:cs="Arial"/>
          <w:b/>
          <w:bCs/>
          <w:color w:val="0D0D0D"/>
        </w:rPr>
      </w:pPr>
      <w:r>
        <w:rPr>
          <w:rFonts w:ascii="Arial" w:hAnsi="Arial" w:cs="Arial"/>
          <w:b/>
          <w:bCs/>
          <w:color w:val="0D0D0D"/>
        </w:rPr>
        <w:t>REFERENCE</w:t>
      </w:r>
      <w:r w:rsidR="00A679C6">
        <w:rPr>
          <w:rFonts w:ascii="Arial" w:hAnsi="Arial" w:cs="Arial"/>
          <w:b/>
          <w:bCs/>
          <w:color w:val="0D0D0D"/>
        </w:rPr>
        <w:t>S</w:t>
      </w:r>
    </w:p>
    <w:p w14:paraId="7EC59BD7" w14:textId="77777777" w:rsidR="00684035" w:rsidRDefault="00684035" w:rsidP="00A679C6">
      <w:pPr>
        <w:jc w:val="both"/>
        <w:rPr>
          <w:rFonts w:ascii="Arial" w:hAnsi="Arial" w:cs="Arial"/>
          <w:sz w:val="20"/>
          <w:szCs w:val="20"/>
        </w:rPr>
      </w:pPr>
      <w:r w:rsidRPr="00684035">
        <w:rPr>
          <w:rFonts w:ascii="Arial" w:hAnsi="Arial" w:cs="Arial"/>
          <w:sz w:val="20"/>
          <w:szCs w:val="20"/>
        </w:rPr>
        <w:t xml:space="preserve">Baruah, P., &amp; </w:t>
      </w:r>
      <w:proofErr w:type="spellStart"/>
      <w:r w:rsidRPr="00684035">
        <w:rPr>
          <w:rFonts w:ascii="Arial" w:hAnsi="Arial" w:cs="Arial"/>
          <w:sz w:val="20"/>
          <w:szCs w:val="20"/>
        </w:rPr>
        <w:t>Handique</w:t>
      </w:r>
      <w:proofErr w:type="spellEnd"/>
      <w:r w:rsidRPr="00684035">
        <w:rPr>
          <w:rFonts w:ascii="Arial" w:hAnsi="Arial" w:cs="Arial"/>
          <w:sz w:val="20"/>
          <w:szCs w:val="20"/>
        </w:rPr>
        <w:t>, G. (2021). Perception of climate change and adaptation strategies in tea plantations of Assam, India. </w:t>
      </w:r>
      <w:r w:rsidRPr="00684035">
        <w:rPr>
          <w:rFonts w:ascii="Arial" w:hAnsi="Arial" w:cs="Arial"/>
          <w:i/>
          <w:iCs/>
          <w:sz w:val="20"/>
          <w:szCs w:val="20"/>
        </w:rPr>
        <w:t>Environmental Monitoring and Assessment</w:t>
      </w:r>
      <w:r w:rsidRPr="00684035">
        <w:rPr>
          <w:rFonts w:ascii="Arial" w:hAnsi="Arial" w:cs="Arial"/>
          <w:sz w:val="20"/>
          <w:szCs w:val="20"/>
        </w:rPr>
        <w:t>, </w:t>
      </w:r>
      <w:r w:rsidRPr="00684035">
        <w:rPr>
          <w:rFonts w:ascii="Arial" w:hAnsi="Arial" w:cs="Arial"/>
          <w:i/>
          <w:iCs/>
          <w:sz w:val="20"/>
          <w:szCs w:val="20"/>
        </w:rPr>
        <w:t>193</w:t>
      </w:r>
      <w:r w:rsidRPr="00684035">
        <w:rPr>
          <w:rFonts w:ascii="Arial" w:hAnsi="Arial" w:cs="Arial"/>
          <w:sz w:val="20"/>
          <w:szCs w:val="20"/>
        </w:rPr>
        <w:t>(4), 165.</w:t>
      </w:r>
    </w:p>
    <w:p w14:paraId="63D36D8B" w14:textId="03D3803D" w:rsidR="00DB4A82" w:rsidRPr="00684035" w:rsidRDefault="00DB4A82" w:rsidP="00A679C6">
      <w:pPr>
        <w:jc w:val="both"/>
        <w:rPr>
          <w:rFonts w:ascii="Arial" w:hAnsi="Arial" w:cs="Arial"/>
          <w:sz w:val="20"/>
          <w:szCs w:val="20"/>
        </w:rPr>
      </w:pPr>
      <w:r w:rsidRPr="00DB4A82">
        <w:rPr>
          <w:rFonts w:ascii="Arial" w:hAnsi="Arial" w:cs="Arial"/>
          <w:sz w:val="20"/>
          <w:szCs w:val="20"/>
        </w:rPr>
        <w:t xml:space="preserve">Kakoty, A., &amp; </w:t>
      </w:r>
      <w:proofErr w:type="spellStart"/>
      <w:r w:rsidRPr="00DB4A82">
        <w:rPr>
          <w:rFonts w:ascii="Arial" w:hAnsi="Arial" w:cs="Arial"/>
          <w:sz w:val="20"/>
          <w:szCs w:val="20"/>
        </w:rPr>
        <w:t>Kaurinta</w:t>
      </w:r>
      <w:proofErr w:type="spellEnd"/>
      <w:r w:rsidRPr="00DB4A82">
        <w:rPr>
          <w:rFonts w:ascii="Arial" w:hAnsi="Arial" w:cs="Arial"/>
          <w:sz w:val="20"/>
          <w:szCs w:val="20"/>
        </w:rPr>
        <w:t xml:space="preserve">, R. (2021). Pricing Decision of Green Tea Leaves Produced by Small Tea Growers in </w:t>
      </w:r>
      <w:proofErr w:type="spellStart"/>
      <w:r w:rsidRPr="00DB4A82">
        <w:rPr>
          <w:rFonts w:ascii="Arial" w:hAnsi="Arial" w:cs="Arial"/>
          <w:sz w:val="20"/>
          <w:szCs w:val="20"/>
        </w:rPr>
        <w:t>Golaghat</w:t>
      </w:r>
      <w:proofErr w:type="spellEnd"/>
      <w:r w:rsidRPr="00DB4A82">
        <w:rPr>
          <w:rFonts w:ascii="Arial" w:hAnsi="Arial" w:cs="Arial"/>
          <w:sz w:val="20"/>
          <w:szCs w:val="20"/>
        </w:rPr>
        <w:t xml:space="preserve"> District of Assam. Economic Affairs, 66(4), 685–690.</w:t>
      </w:r>
    </w:p>
    <w:p w14:paraId="7DF88EB9" w14:textId="77777777" w:rsidR="00684035" w:rsidRPr="00684035" w:rsidRDefault="00684035" w:rsidP="00684035">
      <w:pPr>
        <w:jc w:val="both"/>
        <w:rPr>
          <w:rFonts w:ascii="Arial" w:hAnsi="Arial" w:cs="Arial"/>
          <w:sz w:val="20"/>
          <w:szCs w:val="20"/>
        </w:rPr>
      </w:pPr>
      <w:r w:rsidRPr="00684035">
        <w:rPr>
          <w:rFonts w:ascii="Arial" w:hAnsi="Arial" w:cs="Arial"/>
          <w:sz w:val="20"/>
          <w:szCs w:val="20"/>
        </w:rPr>
        <w:t>Karmakar, K.G. and Banerjee, G.D. (2005). The Tea Industry in India: A Survey. National Bank for Agriculture and Rural Development, Mumbai. 39:1-165.</w:t>
      </w:r>
    </w:p>
    <w:p w14:paraId="438846B8" w14:textId="77777777" w:rsidR="00684035" w:rsidRPr="00684035" w:rsidRDefault="00684035" w:rsidP="00684035">
      <w:pPr>
        <w:jc w:val="both"/>
        <w:rPr>
          <w:rFonts w:ascii="Arial" w:hAnsi="Arial" w:cs="Arial"/>
          <w:sz w:val="20"/>
          <w:szCs w:val="20"/>
        </w:rPr>
      </w:pPr>
      <w:r w:rsidRPr="00684035">
        <w:rPr>
          <w:rFonts w:ascii="Arial" w:hAnsi="Arial" w:cs="Arial"/>
          <w:sz w:val="20"/>
          <w:szCs w:val="20"/>
        </w:rPr>
        <w:t xml:space="preserve">Rai, J &amp; Baruah, A. (2013). An economic study of small tea growers of Jorhat district of Assam. </w:t>
      </w:r>
      <w:r w:rsidRPr="00684035">
        <w:rPr>
          <w:rFonts w:ascii="Arial" w:hAnsi="Arial" w:cs="Arial"/>
          <w:i/>
          <w:iCs/>
          <w:sz w:val="20"/>
          <w:szCs w:val="20"/>
        </w:rPr>
        <w:t>Environment and Ecology.</w:t>
      </w:r>
      <w:r w:rsidRPr="00684035">
        <w:rPr>
          <w:rFonts w:ascii="Arial" w:hAnsi="Arial" w:cs="Arial"/>
          <w:sz w:val="20"/>
          <w:szCs w:val="20"/>
        </w:rPr>
        <w:t xml:space="preserve"> 32 (1A). 250-254.</w:t>
      </w:r>
    </w:p>
    <w:p w14:paraId="5E0DCFE4" w14:textId="77777777" w:rsidR="00684035" w:rsidRPr="00684035" w:rsidRDefault="00684035" w:rsidP="00684035">
      <w:pPr>
        <w:jc w:val="both"/>
        <w:rPr>
          <w:rFonts w:ascii="Arial" w:hAnsi="Arial" w:cs="Arial"/>
          <w:sz w:val="20"/>
          <w:szCs w:val="20"/>
        </w:rPr>
      </w:pPr>
      <w:r w:rsidRPr="00684035">
        <w:rPr>
          <w:rFonts w:ascii="Arial" w:hAnsi="Arial" w:cs="Arial"/>
          <w:sz w:val="20"/>
          <w:szCs w:val="20"/>
        </w:rPr>
        <w:t xml:space="preserve">Sharma, V. P., &amp; Singh, R. V. (2007). Re-governing Markets: India meso-level study. </w:t>
      </w:r>
      <w:r w:rsidRPr="00684035">
        <w:rPr>
          <w:rFonts w:ascii="Arial" w:hAnsi="Arial" w:cs="Arial"/>
          <w:i/>
          <w:iCs/>
          <w:sz w:val="20"/>
          <w:szCs w:val="20"/>
        </w:rPr>
        <w:t>Re-governing markets project report</w:t>
      </w:r>
      <w:r w:rsidRPr="00684035">
        <w:rPr>
          <w:rFonts w:ascii="Arial" w:hAnsi="Arial" w:cs="Arial"/>
          <w:sz w:val="20"/>
          <w:szCs w:val="20"/>
        </w:rPr>
        <w:t>. Indian Institute of Management.</w:t>
      </w:r>
    </w:p>
    <w:p w14:paraId="52ED4FDE" w14:textId="54689B25" w:rsidR="00684035" w:rsidRDefault="00684035" w:rsidP="00684035">
      <w:pPr>
        <w:jc w:val="both"/>
        <w:rPr>
          <w:rFonts w:ascii="Arial" w:hAnsi="Arial" w:cs="Arial"/>
          <w:color w:val="0D0D0D"/>
          <w:sz w:val="20"/>
          <w:szCs w:val="20"/>
        </w:rPr>
      </w:pPr>
      <w:r w:rsidRPr="00684035">
        <w:rPr>
          <w:rFonts w:ascii="Arial" w:hAnsi="Arial" w:cs="Arial"/>
          <w:color w:val="0D0D0D"/>
          <w:sz w:val="20"/>
          <w:szCs w:val="20"/>
        </w:rPr>
        <w:t xml:space="preserve">Tea Board of India. (2023). Annual Report 2022–2023. </w:t>
      </w:r>
    </w:p>
    <w:p w14:paraId="4C14AE49" w14:textId="1354E4A3" w:rsidR="004D4ACF" w:rsidRDefault="004D4ACF" w:rsidP="00684035">
      <w:pPr>
        <w:jc w:val="both"/>
        <w:rPr>
          <w:rFonts w:ascii="Arial" w:hAnsi="Arial" w:cs="Arial"/>
          <w:color w:val="0D0D0D"/>
          <w:sz w:val="20"/>
          <w:szCs w:val="20"/>
        </w:rPr>
      </w:pPr>
      <w:r w:rsidRPr="004D4ACF">
        <w:rPr>
          <w:rFonts w:ascii="Arial" w:hAnsi="Arial" w:cs="Arial"/>
          <w:color w:val="0D0D0D"/>
          <w:sz w:val="20"/>
          <w:szCs w:val="20"/>
        </w:rPr>
        <w:t xml:space="preserve">Deka, N., Goswami, K., &amp; </w:t>
      </w:r>
      <w:proofErr w:type="spellStart"/>
      <w:r w:rsidRPr="004D4ACF">
        <w:rPr>
          <w:rFonts w:ascii="Arial" w:hAnsi="Arial" w:cs="Arial"/>
          <w:color w:val="0D0D0D"/>
          <w:sz w:val="20"/>
          <w:szCs w:val="20"/>
        </w:rPr>
        <w:t>Anurupam</w:t>
      </w:r>
      <w:proofErr w:type="spellEnd"/>
      <w:r w:rsidRPr="004D4ACF">
        <w:rPr>
          <w:rFonts w:ascii="Arial" w:hAnsi="Arial" w:cs="Arial"/>
          <w:color w:val="0D0D0D"/>
          <w:sz w:val="20"/>
          <w:szCs w:val="20"/>
        </w:rPr>
        <w:t>, K. (2022). What will drive the small tea growers towards environment-friendly cultivation? Implications from the tea sector in Assam, India. Climate and Development, 14(5), 443-458.</w:t>
      </w:r>
    </w:p>
    <w:p w14:paraId="3AD404A7" w14:textId="747A1F9E" w:rsidR="004D4ACF" w:rsidRDefault="004D4ACF" w:rsidP="00684035">
      <w:pPr>
        <w:jc w:val="both"/>
        <w:rPr>
          <w:rFonts w:ascii="Arial" w:hAnsi="Arial" w:cs="Arial"/>
          <w:color w:val="0D0D0D"/>
          <w:sz w:val="20"/>
          <w:szCs w:val="20"/>
        </w:rPr>
      </w:pPr>
      <w:proofErr w:type="spellStart"/>
      <w:r w:rsidRPr="004D4ACF">
        <w:rPr>
          <w:rFonts w:ascii="Arial" w:hAnsi="Arial" w:cs="Arial"/>
          <w:color w:val="0D0D0D"/>
          <w:sz w:val="20"/>
          <w:szCs w:val="20"/>
        </w:rPr>
        <w:t>Kagira</w:t>
      </w:r>
      <w:proofErr w:type="spellEnd"/>
      <w:r w:rsidRPr="004D4ACF">
        <w:rPr>
          <w:rFonts w:ascii="Arial" w:hAnsi="Arial" w:cs="Arial"/>
          <w:color w:val="0D0D0D"/>
          <w:sz w:val="20"/>
          <w:szCs w:val="20"/>
        </w:rPr>
        <w:t xml:space="preserve">, E. K., Kimani, S. W., &amp; </w:t>
      </w:r>
      <w:proofErr w:type="spellStart"/>
      <w:r w:rsidRPr="004D4ACF">
        <w:rPr>
          <w:rFonts w:ascii="Arial" w:hAnsi="Arial" w:cs="Arial"/>
          <w:color w:val="0D0D0D"/>
          <w:sz w:val="20"/>
          <w:szCs w:val="20"/>
        </w:rPr>
        <w:t>Githii</w:t>
      </w:r>
      <w:proofErr w:type="spellEnd"/>
      <w:r w:rsidRPr="004D4ACF">
        <w:rPr>
          <w:rFonts w:ascii="Arial" w:hAnsi="Arial" w:cs="Arial"/>
          <w:color w:val="0D0D0D"/>
          <w:sz w:val="20"/>
          <w:szCs w:val="20"/>
        </w:rPr>
        <w:t>, K. S. (2012). Sustainable methods of addressing challenges facing small holder tea sector in Kenya: A supply chain management approach. J. Mgmt. &amp; Sustainability, 2, 75.</w:t>
      </w:r>
    </w:p>
    <w:p w14:paraId="0C1BE79D" w14:textId="11F73A87" w:rsidR="004D4ACF" w:rsidRDefault="004D4ACF" w:rsidP="00684035">
      <w:pPr>
        <w:jc w:val="both"/>
        <w:rPr>
          <w:rFonts w:ascii="Arial" w:hAnsi="Arial" w:cs="Arial"/>
          <w:color w:val="0D0D0D"/>
          <w:sz w:val="20"/>
          <w:szCs w:val="20"/>
        </w:rPr>
      </w:pPr>
      <w:r w:rsidRPr="004D4ACF">
        <w:rPr>
          <w:rFonts w:ascii="Arial" w:hAnsi="Arial" w:cs="Arial"/>
          <w:color w:val="0D0D0D"/>
          <w:sz w:val="20"/>
          <w:szCs w:val="20"/>
        </w:rPr>
        <w:t>Mano Raj, S. J. (2021). Branding of green tea leaf: a disruptive innovation for building market competitiveness of small tea growers in North East India. Journal of Agribusiness in Developing and Emerging Economies, 11(2), 88-104.</w:t>
      </w:r>
    </w:p>
    <w:p w14:paraId="548D0C82" w14:textId="361528E9" w:rsidR="004D4ACF" w:rsidRDefault="004D4ACF" w:rsidP="00684035">
      <w:pPr>
        <w:jc w:val="both"/>
        <w:rPr>
          <w:rFonts w:ascii="Arial" w:hAnsi="Arial" w:cs="Arial"/>
          <w:color w:val="0D0D0D"/>
          <w:sz w:val="20"/>
          <w:szCs w:val="20"/>
        </w:rPr>
      </w:pPr>
      <w:r w:rsidRPr="004D4ACF">
        <w:rPr>
          <w:rFonts w:ascii="Arial" w:hAnsi="Arial" w:cs="Arial"/>
          <w:color w:val="0D0D0D"/>
          <w:sz w:val="20"/>
          <w:szCs w:val="20"/>
        </w:rPr>
        <w:t>Deka, N., &amp; Goswami, K. (2021). Economic sustainability of organic cultivation of Assam tea produced by small-scale growers. Sustainable Production and Consumption, 26, 111-125.</w:t>
      </w:r>
    </w:p>
    <w:p w14:paraId="64CF46DD" w14:textId="19561C55" w:rsidR="004D4ACF" w:rsidRPr="00684035" w:rsidRDefault="004D4ACF" w:rsidP="00684035">
      <w:pPr>
        <w:jc w:val="both"/>
        <w:rPr>
          <w:rFonts w:ascii="Arial" w:hAnsi="Arial" w:cs="Arial"/>
          <w:color w:val="0D0D0D"/>
          <w:sz w:val="20"/>
          <w:szCs w:val="20"/>
        </w:rPr>
      </w:pPr>
      <w:proofErr w:type="spellStart"/>
      <w:r w:rsidRPr="004D4ACF">
        <w:rPr>
          <w:rFonts w:ascii="Arial" w:hAnsi="Arial" w:cs="Arial"/>
          <w:color w:val="0D0D0D"/>
          <w:sz w:val="20"/>
          <w:szCs w:val="20"/>
        </w:rPr>
        <w:lastRenderedPageBreak/>
        <w:t>Tilahun</w:t>
      </w:r>
      <w:proofErr w:type="spellEnd"/>
      <w:r w:rsidRPr="004D4ACF">
        <w:rPr>
          <w:rFonts w:ascii="Arial" w:hAnsi="Arial" w:cs="Arial"/>
          <w:color w:val="0D0D0D"/>
          <w:sz w:val="20"/>
          <w:szCs w:val="20"/>
        </w:rPr>
        <w:t xml:space="preserve">, Y., Tadesse, B., </w:t>
      </w:r>
      <w:proofErr w:type="spellStart"/>
      <w:r w:rsidRPr="004D4ACF">
        <w:rPr>
          <w:rFonts w:ascii="Arial" w:hAnsi="Arial" w:cs="Arial"/>
          <w:color w:val="0D0D0D"/>
          <w:sz w:val="20"/>
          <w:szCs w:val="20"/>
        </w:rPr>
        <w:t>Mekonnen</w:t>
      </w:r>
      <w:proofErr w:type="spellEnd"/>
      <w:r w:rsidRPr="004D4ACF">
        <w:rPr>
          <w:rFonts w:ascii="Arial" w:hAnsi="Arial" w:cs="Arial"/>
          <w:color w:val="0D0D0D"/>
          <w:sz w:val="20"/>
          <w:szCs w:val="20"/>
        </w:rPr>
        <w:t xml:space="preserve">, G., &amp; Bekele, T. (2022). Tea Out-grower Production and Marketing Challenges with Productivity and Efficiency Analysis using Stochastic Frontier Approach in Southwest Ethiopia. </w:t>
      </w:r>
      <w:proofErr w:type="spellStart"/>
      <w:r w:rsidRPr="004D4ACF">
        <w:rPr>
          <w:rFonts w:ascii="Arial" w:hAnsi="Arial" w:cs="Arial"/>
          <w:color w:val="0D0D0D"/>
          <w:sz w:val="20"/>
          <w:szCs w:val="20"/>
        </w:rPr>
        <w:t>Sarhad</w:t>
      </w:r>
      <w:proofErr w:type="spellEnd"/>
      <w:r w:rsidRPr="004D4ACF">
        <w:rPr>
          <w:rFonts w:ascii="Arial" w:hAnsi="Arial" w:cs="Arial"/>
          <w:color w:val="0D0D0D"/>
          <w:sz w:val="20"/>
          <w:szCs w:val="20"/>
        </w:rPr>
        <w:t xml:space="preserve"> Journal of Agriculture, 38(1).</w:t>
      </w:r>
    </w:p>
    <w:p w14:paraId="7E70311C" w14:textId="77777777" w:rsidR="00684035" w:rsidRPr="00A679C6" w:rsidRDefault="00684035" w:rsidP="00684035">
      <w:pPr>
        <w:jc w:val="both"/>
        <w:rPr>
          <w:rFonts w:ascii="Arial" w:hAnsi="Arial" w:cs="Arial"/>
          <w:sz w:val="20"/>
          <w:szCs w:val="20"/>
        </w:rPr>
      </w:pPr>
    </w:p>
    <w:p w14:paraId="175C291F" w14:textId="77777777" w:rsidR="00684035" w:rsidRPr="00A679C6" w:rsidRDefault="00684035" w:rsidP="00684035">
      <w:pPr>
        <w:jc w:val="both"/>
        <w:rPr>
          <w:rFonts w:ascii="Arial" w:hAnsi="Arial" w:cs="Arial"/>
          <w:sz w:val="20"/>
          <w:szCs w:val="20"/>
        </w:rPr>
      </w:pPr>
    </w:p>
    <w:p w14:paraId="2DBE2D4C" w14:textId="77777777" w:rsidR="00684035" w:rsidRDefault="00684035" w:rsidP="00A679C6">
      <w:pPr>
        <w:jc w:val="both"/>
        <w:rPr>
          <w:rFonts w:ascii="Arial" w:hAnsi="Arial" w:cs="Arial"/>
          <w:sz w:val="20"/>
          <w:szCs w:val="20"/>
        </w:rPr>
      </w:pPr>
    </w:p>
    <w:p w14:paraId="6C78A8A0" w14:textId="77777777" w:rsidR="00664DE5" w:rsidRDefault="00664DE5" w:rsidP="00A679C6">
      <w:pPr>
        <w:jc w:val="both"/>
        <w:rPr>
          <w:rFonts w:ascii="Arial" w:hAnsi="Arial" w:cs="Arial"/>
          <w:sz w:val="20"/>
          <w:szCs w:val="20"/>
        </w:rPr>
      </w:pPr>
    </w:p>
    <w:p w14:paraId="0A121195" w14:textId="77777777" w:rsidR="00664DE5" w:rsidRDefault="00664DE5" w:rsidP="00A679C6">
      <w:pPr>
        <w:jc w:val="both"/>
        <w:rPr>
          <w:rFonts w:ascii="Arial" w:hAnsi="Arial" w:cs="Arial"/>
          <w:sz w:val="20"/>
          <w:szCs w:val="20"/>
        </w:rPr>
      </w:pPr>
    </w:p>
    <w:sectPr w:rsidR="00664DE5"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15AA" w14:textId="77777777" w:rsidR="008E56B5" w:rsidRDefault="008E56B5" w:rsidP="003A44C2">
      <w:pPr>
        <w:spacing w:after="0" w:line="240" w:lineRule="auto"/>
      </w:pPr>
      <w:r>
        <w:separator/>
      </w:r>
    </w:p>
  </w:endnote>
  <w:endnote w:type="continuationSeparator" w:id="0">
    <w:p w14:paraId="7D9850D5" w14:textId="77777777" w:rsidR="008E56B5" w:rsidRDefault="008E56B5" w:rsidP="003A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FF93" w14:textId="77777777" w:rsidR="0053181A" w:rsidRDefault="00531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2C21" w14:textId="77777777" w:rsidR="0053181A" w:rsidRDefault="0053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B1705" w14:textId="77777777" w:rsidR="0053181A" w:rsidRDefault="0053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6F79E" w14:textId="77777777" w:rsidR="008E56B5" w:rsidRDefault="008E56B5" w:rsidP="003A44C2">
      <w:pPr>
        <w:spacing w:after="0" w:line="240" w:lineRule="auto"/>
      </w:pPr>
      <w:r>
        <w:separator/>
      </w:r>
    </w:p>
  </w:footnote>
  <w:footnote w:type="continuationSeparator" w:id="0">
    <w:p w14:paraId="52F695A7" w14:textId="77777777" w:rsidR="008E56B5" w:rsidRDefault="008E56B5" w:rsidP="003A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0775" w14:textId="084B08A7" w:rsidR="0053181A" w:rsidRDefault="004D4ACF">
    <w:pPr>
      <w:pStyle w:val="Header"/>
    </w:pPr>
    <w:r>
      <w:rPr>
        <w:noProof/>
      </w:rPr>
      <w:pict w14:anchorId="4AADC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39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856E" w14:textId="4533D90D" w:rsidR="0053181A" w:rsidRDefault="004D4ACF">
    <w:pPr>
      <w:pStyle w:val="Header"/>
    </w:pPr>
    <w:r>
      <w:rPr>
        <w:noProof/>
      </w:rPr>
      <w:pict w14:anchorId="24CF7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39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754C1" w14:textId="506D0AB0" w:rsidR="0053181A" w:rsidRDefault="004D4ACF">
    <w:pPr>
      <w:pStyle w:val="Header"/>
    </w:pPr>
    <w:r>
      <w:rPr>
        <w:noProof/>
      </w:rPr>
      <w:pict w14:anchorId="6044F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39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7E3B76"/>
    <w:multiLevelType w:val="hybridMultilevel"/>
    <w:tmpl w:val="C150B42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B3D44F1"/>
    <w:multiLevelType w:val="hybridMultilevel"/>
    <w:tmpl w:val="C1382A46"/>
    <w:lvl w:ilvl="0" w:tplc="40090011">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1" w15:restartNumberingAfterBreak="0">
    <w:nsid w:val="0BBC5EEC"/>
    <w:multiLevelType w:val="multilevel"/>
    <w:tmpl w:val="685E3C4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C753A"/>
    <w:multiLevelType w:val="hybridMultilevel"/>
    <w:tmpl w:val="439E54AA"/>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DB6C2F"/>
    <w:multiLevelType w:val="multilevel"/>
    <w:tmpl w:val="20B8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045F5"/>
    <w:multiLevelType w:val="hybridMultilevel"/>
    <w:tmpl w:val="81E826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632CF6"/>
    <w:multiLevelType w:val="hybridMultilevel"/>
    <w:tmpl w:val="2E223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3CB0017"/>
    <w:multiLevelType w:val="multilevel"/>
    <w:tmpl w:val="4222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70C6B"/>
    <w:multiLevelType w:val="hybridMultilevel"/>
    <w:tmpl w:val="305EE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430F25"/>
    <w:multiLevelType w:val="hybridMultilevel"/>
    <w:tmpl w:val="7C36AC8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74A208C"/>
    <w:multiLevelType w:val="hybridMultilevel"/>
    <w:tmpl w:val="B5344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F0E026C"/>
    <w:multiLevelType w:val="hybridMultilevel"/>
    <w:tmpl w:val="CD70F6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0856B5"/>
    <w:multiLevelType w:val="multilevel"/>
    <w:tmpl w:val="38AC9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B57A4"/>
    <w:multiLevelType w:val="multilevel"/>
    <w:tmpl w:val="CD84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A4F1E"/>
    <w:multiLevelType w:val="hybridMultilevel"/>
    <w:tmpl w:val="195432D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882568E"/>
    <w:multiLevelType w:val="hybridMultilevel"/>
    <w:tmpl w:val="D020FE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21"/>
  </w:num>
  <w:num w:numId="12">
    <w:abstractNumId w:val="18"/>
  </w:num>
  <w:num w:numId="13">
    <w:abstractNumId w:val="10"/>
  </w:num>
  <w:num w:numId="14">
    <w:abstractNumId w:val="23"/>
  </w:num>
  <w:num w:numId="15">
    <w:abstractNumId w:val="19"/>
  </w:num>
  <w:num w:numId="16">
    <w:abstractNumId w:val="14"/>
  </w:num>
  <w:num w:numId="17">
    <w:abstractNumId w:val="11"/>
  </w:num>
  <w:num w:numId="18">
    <w:abstractNumId w:val="9"/>
  </w:num>
  <w:num w:numId="19">
    <w:abstractNumId w:val="13"/>
  </w:num>
  <w:num w:numId="20">
    <w:abstractNumId w:val="24"/>
  </w:num>
  <w:num w:numId="21">
    <w:abstractNumId w:val="22"/>
  </w:num>
  <w:num w:numId="22">
    <w:abstractNumId w:val="16"/>
  </w:num>
  <w:num w:numId="23">
    <w:abstractNumId w:val="15"/>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sDA1NzY0NbI0MjNV0lEKTi0uzszPAykwrAUA8/IuJiwAAAA="/>
  </w:docVars>
  <w:rsids>
    <w:rsidRoot w:val="00B47730"/>
    <w:rsid w:val="00034616"/>
    <w:rsid w:val="0006063C"/>
    <w:rsid w:val="000B5A03"/>
    <w:rsid w:val="0015074B"/>
    <w:rsid w:val="00171786"/>
    <w:rsid w:val="0029639D"/>
    <w:rsid w:val="002C31EF"/>
    <w:rsid w:val="002F264D"/>
    <w:rsid w:val="002F7357"/>
    <w:rsid w:val="00326F90"/>
    <w:rsid w:val="003A44C2"/>
    <w:rsid w:val="0040302E"/>
    <w:rsid w:val="004411F1"/>
    <w:rsid w:val="0046131B"/>
    <w:rsid w:val="0049429D"/>
    <w:rsid w:val="004D4ACF"/>
    <w:rsid w:val="00517B39"/>
    <w:rsid w:val="0053181A"/>
    <w:rsid w:val="005C1D99"/>
    <w:rsid w:val="00603B2D"/>
    <w:rsid w:val="00624206"/>
    <w:rsid w:val="00645CAD"/>
    <w:rsid w:val="00655035"/>
    <w:rsid w:val="00664DE5"/>
    <w:rsid w:val="00684035"/>
    <w:rsid w:val="00735A0F"/>
    <w:rsid w:val="007A4E1E"/>
    <w:rsid w:val="00856981"/>
    <w:rsid w:val="00871520"/>
    <w:rsid w:val="00882685"/>
    <w:rsid w:val="008C6BA2"/>
    <w:rsid w:val="008E56B5"/>
    <w:rsid w:val="008E59C8"/>
    <w:rsid w:val="00936E9D"/>
    <w:rsid w:val="009422F1"/>
    <w:rsid w:val="00961E66"/>
    <w:rsid w:val="00A028B7"/>
    <w:rsid w:val="00A25BF2"/>
    <w:rsid w:val="00A679C6"/>
    <w:rsid w:val="00AA1D8D"/>
    <w:rsid w:val="00AF6669"/>
    <w:rsid w:val="00B473C5"/>
    <w:rsid w:val="00B47730"/>
    <w:rsid w:val="00C16AB6"/>
    <w:rsid w:val="00C35A27"/>
    <w:rsid w:val="00C41E14"/>
    <w:rsid w:val="00C61C41"/>
    <w:rsid w:val="00C66324"/>
    <w:rsid w:val="00C72691"/>
    <w:rsid w:val="00CB0664"/>
    <w:rsid w:val="00DB4A82"/>
    <w:rsid w:val="00E43697"/>
    <w:rsid w:val="00F228CE"/>
    <w:rsid w:val="00FC693F"/>
    <w:rsid w:val="00FD1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C19F2CD"/>
  <w14:defaultImageDpi w14:val="300"/>
  <w15:docId w15:val="{4F1BCAF8-E279-4E53-89A9-715BA7D2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10">
    <w:name w:val="Pa10"/>
    <w:basedOn w:val="Normal"/>
    <w:next w:val="Normal"/>
    <w:uiPriority w:val="99"/>
    <w:rsid w:val="00517B39"/>
    <w:pPr>
      <w:autoSpaceDE w:val="0"/>
      <w:autoSpaceDN w:val="0"/>
      <w:adjustRightInd w:val="0"/>
      <w:spacing w:after="0" w:line="241" w:lineRule="atLeast"/>
    </w:pPr>
    <w:rPr>
      <w:rFonts w:ascii="Times New Roman" w:eastAsiaTheme="minorHAnsi" w:hAnsi="Times New Roman" w:cs="Times New Roman"/>
      <w:sz w:val="24"/>
      <w:szCs w:val="24"/>
      <w:lang w:val="en-IN"/>
      <w14:ligatures w14:val="standardContextual"/>
    </w:rPr>
  </w:style>
  <w:style w:type="paragraph" w:customStyle="1" w:styleId="Pa71">
    <w:name w:val="Pa7+1"/>
    <w:basedOn w:val="Normal"/>
    <w:next w:val="Normal"/>
    <w:uiPriority w:val="99"/>
    <w:rsid w:val="00517B39"/>
    <w:pPr>
      <w:autoSpaceDE w:val="0"/>
      <w:autoSpaceDN w:val="0"/>
      <w:adjustRightInd w:val="0"/>
      <w:spacing w:after="0" w:line="241" w:lineRule="atLeast"/>
    </w:pPr>
    <w:rPr>
      <w:rFonts w:ascii="Times New Roman" w:eastAsiaTheme="minorHAnsi" w:hAnsi="Times New Roman" w:cs="Times New Roman"/>
      <w:sz w:val="24"/>
      <w:szCs w:val="24"/>
      <w:lang w:val="en-IN"/>
      <w14:ligatures w14:val="standardContextual"/>
    </w:rPr>
  </w:style>
  <w:style w:type="character" w:styleId="Hyperlink">
    <w:name w:val="Hyperlink"/>
    <w:basedOn w:val="DefaultParagraphFont"/>
    <w:uiPriority w:val="99"/>
    <w:unhideWhenUsed/>
    <w:rsid w:val="008C6B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4739">
      <w:bodyDiv w:val="1"/>
      <w:marLeft w:val="0"/>
      <w:marRight w:val="0"/>
      <w:marTop w:val="0"/>
      <w:marBottom w:val="0"/>
      <w:divBdr>
        <w:top w:val="none" w:sz="0" w:space="0" w:color="auto"/>
        <w:left w:val="none" w:sz="0" w:space="0" w:color="auto"/>
        <w:bottom w:val="none" w:sz="0" w:space="0" w:color="auto"/>
        <w:right w:val="none" w:sz="0" w:space="0" w:color="auto"/>
      </w:divBdr>
    </w:div>
    <w:div w:id="256720828">
      <w:bodyDiv w:val="1"/>
      <w:marLeft w:val="0"/>
      <w:marRight w:val="0"/>
      <w:marTop w:val="0"/>
      <w:marBottom w:val="0"/>
      <w:divBdr>
        <w:top w:val="none" w:sz="0" w:space="0" w:color="auto"/>
        <w:left w:val="none" w:sz="0" w:space="0" w:color="auto"/>
        <w:bottom w:val="none" w:sz="0" w:space="0" w:color="auto"/>
        <w:right w:val="none" w:sz="0" w:space="0" w:color="auto"/>
      </w:divBdr>
    </w:div>
    <w:div w:id="360545835">
      <w:bodyDiv w:val="1"/>
      <w:marLeft w:val="0"/>
      <w:marRight w:val="0"/>
      <w:marTop w:val="0"/>
      <w:marBottom w:val="0"/>
      <w:divBdr>
        <w:top w:val="none" w:sz="0" w:space="0" w:color="auto"/>
        <w:left w:val="none" w:sz="0" w:space="0" w:color="auto"/>
        <w:bottom w:val="none" w:sz="0" w:space="0" w:color="auto"/>
        <w:right w:val="none" w:sz="0" w:space="0" w:color="auto"/>
      </w:divBdr>
    </w:div>
    <w:div w:id="414322748">
      <w:bodyDiv w:val="1"/>
      <w:marLeft w:val="0"/>
      <w:marRight w:val="0"/>
      <w:marTop w:val="0"/>
      <w:marBottom w:val="0"/>
      <w:divBdr>
        <w:top w:val="none" w:sz="0" w:space="0" w:color="auto"/>
        <w:left w:val="none" w:sz="0" w:space="0" w:color="auto"/>
        <w:bottom w:val="none" w:sz="0" w:space="0" w:color="auto"/>
        <w:right w:val="none" w:sz="0" w:space="0" w:color="auto"/>
      </w:divBdr>
    </w:div>
    <w:div w:id="510998594">
      <w:bodyDiv w:val="1"/>
      <w:marLeft w:val="0"/>
      <w:marRight w:val="0"/>
      <w:marTop w:val="0"/>
      <w:marBottom w:val="0"/>
      <w:divBdr>
        <w:top w:val="none" w:sz="0" w:space="0" w:color="auto"/>
        <w:left w:val="none" w:sz="0" w:space="0" w:color="auto"/>
        <w:bottom w:val="none" w:sz="0" w:space="0" w:color="auto"/>
        <w:right w:val="none" w:sz="0" w:space="0" w:color="auto"/>
      </w:divBdr>
    </w:div>
    <w:div w:id="548764053">
      <w:bodyDiv w:val="1"/>
      <w:marLeft w:val="0"/>
      <w:marRight w:val="0"/>
      <w:marTop w:val="0"/>
      <w:marBottom w:val="0"/>
      <w:divBdr>
        <w:top w:val="none" w:sz="0" w:space="0" w:color="auto"/>
        <w:left w:val="none" w:sz="0" w:space="0" w:color="auto"/>
        <w:bottom w:val="none" w:sz="0" w:space="0" w:color="auto"/>
        <w:right w:val="none" w:sz="0" w:space="0" w:color="auto"/>
      </w:divBdr>
    </w:div>
    <w:div w:id="681467584">
      <w:bodyDiv w:val="1"/>
      <w:marLeft w:val="0"/>
      <w:marRight w:val="0"/>
      <w:marTop w:val="0"/>
      <w:marBottom w:val="0"/>
      <w:divBdr>
        <w:top w:val="none" w:sz="0" w:space="0" w:color="auto"/>
        <w:left w:val="none" w:sz="0" w:space="0" w:color="auto"/>
        <w:bottom w:val="none" w:sz="0" w:space="0" w:color="auto"/>
        <w:right w:val="none" w:sz="0" w:space="0" w:color="auto"/>
      </w:divBdr>
    </w:div>
    <w:div w:id="1033842983">
      <w:bodyDiv w:val="1"/>
      <w:marLeft w:val="0"/>
      <w:marRight w:val="0"/>
      <w:marTop w:val="0"/>
      <w:marBottom w:val="0"/>
      <w:divBdr>
        <w:top w:val="none" w:sz="0" w:space="0" w:color="auto"/>
        <w:left w:val="none" w:sz="0" w:space="0" w:color="auto"/>
        <w:bottom w:val="none" w:sz="0" w:space="0" w:color="auto"/>
        <w:right w:val="none" w:sz="0" w:space="0" w:color="auto"/>
      </w:divBdr>
    </w:div>
    <w:div w:id="1100763172">
      <w:bodyDiv w:val="1"/>
      <w:marLeft w:val="0"/>
      <w:marRight w:val="0"/>
      <w:marTop w:val="0"/>
      <w:marBottom w:val="0"/>
      <w:divBdr>
        <w:top w:val="none" w:sz="0" w:space="0" w:color="auto"/>
        <w:left w:val="none" w:sz="0" w:space="0" w:color="auto"/>
        <w:bottom w:val="none" w:sz="0" w:space="0" w:color="auto"/>
        <w:right w:val="none" w:sz="0" w:space="0" w:color="auto"/>
      </w:divBdr>
    </w:div>
    <w:div w:id="1361785236">
      <w:bodyDiv w:val="1"/>
      <w:marLeft w:val="0"/>
      <w:marRight w:val="0"/>
      <w:marTop w:val="0"/>
      <w:marBottom w:val="0"/>
      <w:divBdr>
        <w:top w:val="none" w:sz="0" w:space="0" w:color="auto"/>
        <w:left w:val="none" w:sz="0" w:space="0" w:color="auto"/>
        <w:bottom w:val="none" w:sz="0" w:space="0" w:color="auto"/>
        <w:right w:val="none" w:sz="0" w:space="0" w:color="auto"/>
      </w:divBdr>
    </w:div>
    <w:div w:id="1522470698">
      <w:bodyDiv w:val="1"/>
      <w:marLeft w:val="0"/>
      <w:marRight w:val="0"/>
      <w:marTop w:val="0"/>
      <w:marBottom w:val="0"/>
      <w:divBdr>
        <w:top w:val="none" w:sz="0" w:space="0" w:color="auto"/>
        <w:left w:val="none" w:sz="0" w:space="0" w:color="auto"/>
        <w:bottom w:val="none" w:sz="0" w:space="0" w:color="auto"/>
        <w:right w:val="none" w:sz="0" w:space="0" w:color="auto"/>
      </w:divBdr>
    </w:div>
    <w:div w:id="1749495159">
      <w:bodyDiv w:val="1"/>
      <w:marLeft w:val="0"/>
      <w:marRight w:val="0"/>
      <w:marTop w:val="0"/>
      <w:marBottom w:val="0"/>
      <w:divBdr>
        <w:top w:val="none" w:sz="0" w:space="0" w:color="auto"/>
        <w:left w:val="none" w:sz="0" w:space="0" w:color="auto"/>
        <w:bottom w:val="none" w:sz="0" w:space="0" w:color="auto"/>
        <w:right w:val="none" w:sz="0" w:space="0" w:color="auto"/>
      </w:divBdr>
    </w:div>
    <w:div w:id="1839543508">
      <w:bodyDiv w:val="1"/>
      <w:marLeft w:val="0"/>
      <w:marRight w:val="0"/>
      <w:marTop w:val="0"/>
      <w:marBottom w:val="0"/>
      <w:divBdr>
        <w:top w:val="none" w:sz="0" w:space="0" w:color="auto"/>
        <w:left w:val="none" w:sz="0" w:space="0" w:color="auto"/>
        <w:bottom w:val="none" w:sz="0" w:space="0" w:color="auto"/>
        <w:right w:val="none" w:sz="0" w:space="0" w:color="auto"/>
      </w:divBdr>
    </w:div>
    <w:div w:id="2040273437">
      <w:bodyDiv w:val="1"/>
      <w:marLeft w:val="0"/>
      <w:marRight w:val="0"/>
      <w:marTop w:val="0"/>
      <w:marBottom w:val="0"/>
      <w:divBdr>
        <w:top w:val="none" w:sz="0" w:space="0" w:color="auto"/>
        <w:left w:val="none" w:sz="0" w:space="0" w:color="auto"/>
        <w:bottom w:val="none" w:sz="0" w:space="0" w:color="auto"/>
        <w:right w:val="none" w:sz="0" w:space="0" w:color="auto"/>
      </w:divBdr>
    </w:div>
    <w:div w:id="2099674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D000-BD28-4BF6-B5C5-60CC192B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4108</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16</cp:revision>
  <dcterms:created xsi:type="dcterms:W3CDTF">2013-12-23T23:15:00Z</dcterms:created>
  <dcterms:modified xsi:type="dcterms:W3CDTF">2025-05-20T09:58:00Z</dcterms:modified>
  <cp:category/>
</cp:coreProperties>
</file>