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BA2DB" w14:textId="77777777" w:rsidR="00633472" w:rsidRPr="000D0090" w:rsidRDefault="000D0090" w:rsidP="000D0090">
      <w:pPr>
        <w:pStyle w:val="Heading1"/>
        <w:jc w:val="both"/>
        <w:rPr>
          <w:rFonts w:ascii="Times New Roman" w:hAnsi="Times New Roman" w:cs="Times New Roman"/>
          <w:color w:val="000000" w:themeColor="text1"/>
          <w:sz w:val="24"/>
          <w:szCs w:val="24"/>
        </w:rPr>
      </w:pPr>
      <w:bookmarkStart w:id="0" w:name="OLE_LINK1"/>
      <w:bookmarkStart w:id="1" w:name="OLE_LINK2"/>
      <w:r w:rsidRPr="000D0090">
        <w:rPr>
          <w:rFonts w:ascii="Times New Roman" w:hAnsi="Times New Roman" w:cs="Times New Roman"/>
          <w:color w:val="000000" w:themeColor="text1"/>
          <w:sz w:val="24"/>
          <w:szCs w:val="24"/>
        </w:rPr>
        <w:t>Exploring the Role of Blockchain Technology in Enhancing Transparency: A Systematic Review</w:t>
      </w:r>
    </w:p>
    <w:bookmarkEnd w:id="0"/>
    <w:bookmarkEnd w:id="1"/>
    <w:p w14:paraId="699D1F36" w14:textId="77777777" w:rsidR="007318C1" w:rsidRDefault="007318C1" w:rsidP="000D0090">
      <w:pPr>
        <w:pStyle w:val="Heading2"/>
        <w:jc w:val="both"/>
        <w:rPr>
          <w:rFonts w:ascii="Times New Roman" w:hAnsi="Times New Roman" w:cs="Times New Roman"/>
          <w:color w:val="000000" w:themeColor="text1"/>
          <w:sz w:val="24"/>
          <w:szCs w:val="24"/>
        </w:rPr>
      </w:pPr>
    </w:p>
    <w:p w14:paraId="7B5BB29D" w14:textId="77777777" w:rsidR="0060417E" w:rsidRDefault="0060417E" w:rsidP="0060417E"/>
    <w:p w14:paraId="3BA60753" w14:textId="77777777" w:rsidR="0060417E" w:rsidRDefault="0060417E" w:rsidP="0060417E"/>
    <w:p w14:paraId="5315A498" w14:textId="77777777" w:rsidR="0060417E" w:rsidRPr="0060417E" w:rsidRDefault="0060417E" w:rsidP="0060417E"/>
    <w:p w14:paraId="4BC3453D" w14:textId="77777777" w:rsidR="00633472" w:rsidRPr="000D0090" w:rsidRDefault="000D0090" w:rsidP="000D0090">
      <w:pPr>
        <w:pStyle w:val="Heading2"/>
        <w:jc w:val="both"/>
        <w:rPr>
          <w:rFonts w:ascii="Times New Roman" w:hAnsi="Times New Roman" w:cs="Times New Roman"/>
          <w:color w:val="000000" w:themeColor="text1"/>
          <w:sz w:val="24"/>
          <w:szCs w:val="24"/>
        </w:rPr>
      </w:pPr>
      <w:r w:rsidRPr="000D0090">
        <w:rPr>
          <w:rFonts w:ascii="Times New Roman" w:hAnsi="Times New Roman" w:cs="Times New Roman"/>
          <w:color w:val="000000" w:themeColor="text1"/>
          <w:sz w:val="24"/>
          <w:szCs w:val="24"/>
        </w:rPr>
        <w:t>Abstract</w:t>
      </w:r>
    </w:p>
    <w:p w14:paraId="1D442136" w14:textId="10E3F6B9" w:rsidR="00633472" w:rsidRPr="000D0090" w:rsidRDefault="00D06771" w:rsidP="000D0090">
      <w:pPr>
        <w:jc w:val="both"/>
        <w:rPr>
          <w:rFonts w:ascii="Times New Roman" w:hAnsi="Times New Roman" w:cs="Times New Roman"/>
          <w:color w:val="000000" w:themeColor="text1"/>
          <w:sz w:val="24"/>
          <w:szCs w:val="24"/>
        </w:rPr>
      </w:pPr>
      <w:r w:rsidRPr="00E95468">
        <w:rPr>
          <w:rFonts w:ascii="Times New Roman" w:hAnsi="Times New Roman" w:cs="Times New Roman"/>
          <w:color w:val="000000" w:themeColor="text1"/>
          <w:sz w:val="24"/>
          <w:szCs w:val="24"/>
          <w:highlight w:val="yellow"/>
        </w:rPr>
        <w:t>Today, as digitalisation and the service economy gain prominence, the integrity of information and data has become crucial across all sectors.</w:t>
      </w:r>
      <w:r w:rsidRPr="000D0090">
        <w:rPr>
          <w:rFonts w:ascii="Times New Roman" w:hAnsi="Times New Roman" w:cs="Times New Roman"/>
          <w:color w:val="000000" w:themeColor="text1"/>
          <w:sz w:val="24"/>
          <w:szCs w:val="24"/>
        </w:rPr>
        <w:t xml:space="preserve"> </w:t>
      </w:r>
      <w:r w:rsidR="00825484">
        <w:rPr>
          <w:rFonts w:ascii="Times New Roman" w:hAnsi="Times New Roman" w:cs="Times New Roman"/>
          <w:color w:val="000000" w:themeColor="text1"/>
          <w:sz w:val="24"/>
          <w:szCs w:val="24"/>
        </w:rPr>
        <w:t>A</w:t>
      </w:r>
      <w:r w:rsidR="000D0090" w:rsidRPr="000D0090">
        <w:rPr>
          <w:rFonts w:ascii="Times New Roman" w:hAnsi="Times New Roman" w:cs="Times New Roman"/>
          <w:color w:val="000000" w:themeColor="text1"/>
          <w:sz w:val="24"/>
          <w:szCs w:val="24"/>
        </w:rPr>
        <w:t>s a digitali</w:t>
      </w:r>
      <w:r w:rsidR="00825484">
        <w:rPr>
          <w:rFonts w:ascii="Times New Roman" w:hAnsi="Times New Roman" w:cs="Times New Roman"/>
          <w:color w:val="000000" w:themeColor="text1"/>
          <w:sz w:val="24"/>
          <w:szCs w:val="24"/>
        </w:rPr>
        <w:t>s</w:t>
      </w:r>
      <w:r w:rsidR="000D0090" w:rsidRPr="000D0090">
        <w:rPr>
          <w:rFonts w:ascii="Times New Roman" w:hAnsi="Times New Roman" w:cs="Times New Roman"/>
          <w:color w:val="000000" w:themeColor="text1"/>
          <w:sz w:val="24"/>
          <w:szCs w:val="24"/>
        </w:rPr>
        <w:t>ed public ledger</w:t>
      </w:r>
      <w:r w:rsidR="00825484">
        <w:rPr>
          <w:rFonts w:ascii="Times New Roman" w:hAnsi="Times New Roman" w:cs="Times New Roman"/>
          <w:color w:val="000000" w:themeColor="text1"/>
          <w:sz w:val="24"/>
          <w:szCs w:val="24"/>
        </w:rPr>
        <w:t>,</w:t>
      </w:r>
      <w:r w:rsidR="000D0090" w:rsidRPr="000D0090">
        <w:rPr>
          <w:rFonts w:ascii="Times New Roman" w:hAnsi="Times New Roman" w:cs="Times New Roman"/>
          <w:color w:val="000000" w:themeColor="text1"/>
          <w:sz w:val="24"/>
          <w:szCs w:val="24"/>
        </w:rPr>
        <w:t xml:space="preserve"> </w:t>
      </w:r>
      <w:r w:rsidR="00825484">
        <w:rPr>
          <w:rFonts w:ascii="Times New Roman" w:hAnsi="Times New Roman" w:cs="Times New Roman"/>
          <w:color w:val="000000" w:themeColor="text1"/>
          <w:sz w:val="24"/>
          <w:szCs w:val="24"/>
        </w:rPr>
        <w:t>blockchain ha</w:t>
      </w:r>
      <w:r w:rsidR="00825484" w:rsidRPr="000D0090">
        <w:rPr>
          <w:rFonts w:ascii="Times New Roman" w:hAnsi="Times New Roman" w:cs="Times New Roman"/>
          <w:color w:val="000000" w:themeColor="text1"/>
          <w:sz w:val="24"/>
          <w:szCs w:val="24"/>
        </w:rPr>
        <w:t xml:space="preserve">s </w:t>
      </w:r>
      <w:r w:rsidR="00825484">
        <w:rPr>
          <w:rFonts w:ascii="Times New Roman" w:hAnsi="Times New Roman" w:cs="Times New Roman"/>
          <w:color w:val="000000" w:themeColor="text1"/>
          <w:sz w:val="24"/>
          <w:szCs w:val="24"/>
        </w:rPr>
        <w:t>significan</w:t>
      </w:r>
      <w:r w:rsidR="00825484" w:rsidRPr="000D0090">
        <w:rPr>
          <w:rFonts w:ascii="Times New Roman" w:hAnsi="Times New Roman" w:cs="Times New Roman"/>
          <w:color w:val="000000" w:themeColor="text1"/>
          <w:sz w:val="24"/>
          <w:szCs w:val="24"/>
        </w:rPr>
        <w:t xml:space="preserve">t potential to </w:t>
      </w:r>
      <w:r w:rsidR="00825484">
        <w:rPr>
          <w:rFonts w:ascii="Times New Roman" w:hAnsi="Times New Roman" w:cs="Times New Roman"/>
          <w:color w:val="000000" w:themeColor="text1"/>
          <w:sz w:val="24"/>
          <w:szCs w:val="24"/>
        </w:rPr>
        <w:t>enhanc</w:t>
      </w:r>
      <w:r w:rsidR="000D0090" w:rsidRPr="000D0090">
        <w:rPr>
          <w:rFonts w:ascii="Times New Roman" w:hAnsi="Times New Roman" w:cs="Times New Roman"/>
          <w:color w:val="000000" w:themeColor="text1"/>
          <w:sz w:val="24"/>
          <w:szCs w:val="24"/>
        </w:rPr>
        <w:t>e transparency and trust</w:t>
      </w:r>
      <w:r w:rsidR="00825484">
        <w:rPr>
          <w:rFonts w:ascii="Times New Roman" w:hAnsi="Times New Roman" w:cs="Times New Roman"/>
          <w:color w:val="000000" w:themeColor="text1"/>
          <w:sz w:val="24"/>
          <w:szCs w:val="24"/>
        </w:rPr>
        <w:t xml:space="preserve"> both</w:t>
      </w:r>
      <w:r w:rsidR="000D0090" w:rsidRPr="000D0090">
        <w:rPr>
          <w:rFonts w:ascii="Times New Roman" w:hAnsi="Times New Roman" w:cs="Times New Roman"/>
          <w:color w:val="000000" w:themeColor="text1"/>
          <w:sz w:val="24"/>
          <w:szCs w:val="24"/>
        </w:rPr>
        <w:t xml:space="preserve"> within an</w:t>
      </w:r>
      <w:r w:rsidR="00825484">
        <w:rPr>
          <w:rFonts w:ascii="Times New Roman" w:hAnsi="Times New Roman" w:cs="Times New Roman"/>
          <w:color w:val="000000" w:themeColor="text1"/>
          <w:sz w:val="24"/>
          <w:szCs w:val="24"/>
        </w:rPr>
        <w:t>d</w:t>
      </w:r>
      <w:r w:rsidR="000D0090" w:rsidRPr="000D0090">
        <w:rPr>
          <w:rFonts w:ascii="Times New Roman" w:hAnsi="Times New Roman" w:cs="Times New Roman"/>
          <w:color w:val="000000" w:themeColor="text1"/>
          <w:sz w:val="24"/>
          <w:szCs w:val="24"/>
        </w:rPr>
        <w:t xml:space="preserve"> across organi</w:t>
      </w:r>
      <w:r w:rsidR="00825484">
        <w:rPr>
          <w:rFonts w:ascii="Times New Roman" w:hAnsi="Times New Roman" w:cs="Times New Roman"/>
          <w:color w:val="000000" w:themeColor="text1"/>
          <w:sz w:val="24"/>
          <w:szCs w:val="24"/>
        </w:rPr>
        <w:t>s</w:t>
      </w:r>
      <w:r w:rsidR="000D0090" w:rsidRPr="000D0090">
        <w:rPr>
          <w:rFonts w:ascii="Times New Roman" w:hAnsi="Times New Roman" w:cs="Times New Roman"/>
          <w:color w:val="000000" w:themeColor="text1"/>
          <w:sz w:val="24"/>
          <w:szCs w:val="24"/>
        </w:rPr>
        <w:t xml:space="preserve">ational boundaries. The primary </w:t>
      </w:r>
      <w:r w:rsidR="00825484">
        <w:rPr>
          <w:rFonts w:ascii="Times New Roman" w:hAnsi="Times New Roman" w:cs="Times New Roman"/>
          <w:color w:val="000000" w:themeColor="text1"/>
          <w:sz w:val="24"/>
          <w:szCs w:val="24"/>
        </w:rPr>
        <w:t>objectiv</w:t>
      </w:r>
      <w:r w:rsidR="000D0090" w:rsidRPr="000D0090">
        <w:rPr>
          <w:rFonts w:ascii="Times New Roman" w:hAnsi="Times New Roman" w:cs="Times New Roman"/>
          <w:color w:val="000000" w:themeColor="text1"/>
          <w:sz w:val="24"/>
          <w:szCs w:val="24"/>
        </w:rPr>
        <w:t>e of this essay is to bridge the gap between</w:t>
      </w:r>
      <w:r w:rsidR="00825484">
        <w:rPr>
          <w:rFonts w:ascii="Times New Roman" w:hAnsi="Times New Roman" w:cs="Times New Roman"/>
          <w:color w:val="000000" w:themeColor="text1"/>
          <w:sz w:val="24"/>
          <w:szCs w:val="24"/>
        </w:rPr>
        <w:t xml:space="preserve"> the</w:t>
      </w:r>
      <w:r w:rsidR="000D0090" w:rsidRPr="000D0090">
        <w:rPr>
          <w:rFonts w:ascii="Times New Roman" w:hAnsi="Times New Roman" w:cs="Times New Roman"/>
          <w:color w:val="000000" w:themeColor="text1"/>
          <w:sz w:val="24"/>
          <w:szCs w:val="24"/>
        </w:rPr>
        <w:t xml:space="preserve"> theoretical understanding of blockchain and its practical </w:t>
      </w:r>
      <w:r w:rsidR="00825484">
        <w:rPr>
          <w:rFonts w:ascii="Times New Roman" w:hAnsi="Times New Roman" w:cs="Times New Roman"/>
          <w:color w:val="000000" w:themeColor="text1"/>
          <w:sz w:val="24"/>
          <w:szCs w:val="24"/>
        </w:rPr>
        <w:t>application</w:t>
      </w:r>
      <w:r w:rsidR="00825484" w:rsidRPr="000D0090">
        <w:rPr>
          <w:rFonts w:ascii="Times New Roman" w:hAnsi="Times New Roman" w:cs="Times New Roman"/>
          <w:color w:val="000000" w:themeColor="text1"/>
          <w:sz w:val="24"/>
          <w:szCs w:val="24"/>
        </w:rPr>
        <w:t xml:space="preserve"> for further development and research of the technology. </w:t>
      </w:r>
      <w:r w:rsidR="00825484">
        <w:rPr>
          <w:rFonts w:ascii="Times New Roman" w:hAnsi="Times New Roman" w:cs="Times New Roman"/>
          <w:color w:val="000000" w:themeColor="text1"/>
          <w:sz w:val="24"/>
          <w:szCs w:val="24"/>
        </w:rPr>
        <w:t>It also</w:t>
      </w:r>
      <w:r w:rsidR="00825484" w:rsidRPr="000D0090">
        <w:rPr>
          <w:rFonts w:ascii="Times New Roman" w:hAnsi="Times New Roman" w:cs="Times New Roman"/>
          <w:color w:val="000000" w:themeColor="text1"/>
          <w:sz w:val="24"/>
          <w:szCs w:val="24"/>
        </w:rPr>
        <w:t xml:space="preserve"> </w:t>
      </w:r>
      <w:r w:rsidR="00825484">
        <w:rPr>
          <w:rFonts w:ascii="Times New Roman" w:hAnsi="Times New Roman" w:cs="Times New Roman"/>
          <w:color w:val="000000" w:themeColor="text1"/>
          <w:sz w:val="24"/>
          <w:szCs w:val="24"/>
        </w:rPr>
        <w:t xml:space="preserve">explores </w:t>
      </w:r>
      <w:r w:rsidR="00825484" w:rsidRPr="000D0090">
        <w:rPr>
          <w:rFonts w:ascii="Times New Roman" w:hAnsi="Times New Roman" w:cs="Times New Roman"/>
          <w:color w:val="000000" w:themeColor="text1"/>
          <w:sz w:val="24"/>
          <w:szCs w:val="24"/>
        </w:rPr>
        <w:t xml:space="preserve">why it took many years for blockchain to </w:t>
      </w:r>
      <w:r w:rsidR="00825484">
        <w:rPr>
          <w:rFonts w:ascii="Times New Roman" w:hAnsi="Times New Roman" w:cs="Times New Roman"/>
          <w:color w:val="000000" w:themeColor="text1"/>
          <w:sz w:val="24"/>
          <w:szCs w:val="24"/>
        </w:rPr>
        <w:t>emerge as</w:t>
      </w:r>
      <w:r w:rsidR="00825484" w:rsidRPr="000D0090">
        <w:rPr>
          <w:rFonts w:ascii="Times New Roman" w:hAnsi="Times New Roman" w:cs="Times New Roman"/>
          <w:color w:val="000000" w:themeColor="text1"/>
          <w:sz w:val="24"/>
          <w:szCs w:val="24"/>
        </w:rPr>
        <w:t xml:space="preserve"> a </w:t>
      </w:r>
      <w:r w:rsidR="00825484">
        <w:rPr>
          <w:rFonts w:ascii="Times New Roman" w:hAnsi="Times New Roman" w:cs="Times New Roman"/>
          <w:color w:val="000000" w:themeColor="text1"/>
          <w:sz w:val="24"/>
          <w:szCs w:val="24"/>
        </w:rPr>
        <w:t>prominen</w:t>
      </w:r>
      <w:r w:rsidR="00825484" w:rsidRPr="000D0090">
        <w:rPr>
          <w:rFonts w:ascii="Times New Roman" w:hAnsi="Times New Roman" w:cs="Times New Roman"/>
          <w:color w:val="000000" w:themeColor="text1"/>
          <w:sz w:val="24"/>
          <w:szCs w:val="24"/>
        </w:rPr>
        <w:t xml:space="preserve">t topic and discusses the actual usability of this technology. </w:t>
      </w:r>
      <w:r w:rsidR="00825484">
        <w:rPr>
          <w:rFonts w:ascii="Times New Roman" w:hAnsi="Times New Roman" w:cs="Times New Roman"/>
          <w:color w:val="000000" w:themeColor="text1"/>
          <w:sz w:val="24"/>
          <w:szCs w:val="24"/>
        </w:rPr>
        <w:t>Understanding</w:t>
      </w:r>
      <w:r w:rsidR="00825484" w:rsidRPr="000D0090">
        <w:rPr>
          <w:rFonts w:ascii="Times New Roman" w:hAnsi="Times New Roman" w:cs="Times New Roman"/>
          <w:color w:val="000000" w:themeColor="text1"/>
          <w:sz w:val="24"/>
          <w:szCs w:val="24"/>
        </w:rPr>
        <w:t xml:space="preserve"> the </w:t>
      </w:r>
      <w:r w:rsidR="00825484">
        <w:rPr>
          <w:rFonts w:ascii="Times New Roman" w:hAnsi="Times New Roman" w:cs="Times New Roman"/>
          <w:color w:val="000000" w:themeColor="text1"/>
          <w:sz w:val="24"/>
          <w:szCs w:val="24"/>
        </w:rPr>
        <w:t>subject</w:t>
      </w:r>
      <w:r w:rsidR="00825484" w:rsidRPr="000D0090">
        <w:rPr>
          <w:rFonts w:ascii="Times New Roman" w:hAnsi="Times New Roman" w:cs="Times New Roman"/>
          <w:color w:val="000000" w:themeColor="text1"/>
          <w:sz w:val="24"/>
          <w:szCs w:val="24"/>
        </w:rPr>
        <w:t xml:space="preserve"> and research questions will </w:t>
      </w:r>
      <w:r w:rsidR="00825484">
        <w:rPr>
          <w:rFonts w:ascii="Times New Roman" w:hAnsi="Times New Roman" w:cs="Times New Roman"/>
          <w:color w:val="000000" w:themeColor="text1"/>
          <w:sz w:val="24"/>
          <w:szCs w:val="24"/>
        </w:rPr>
        <w:t>facilitat</w:t>
      </w:r>
      <w:r w:rsidR="00825484" w:rsidRPr="000D0090">
        <w:rPr>
          <w:rFonts w:ascii="Times New Roman" w:hAnsi="Times New Roman" w:cs="Times New Roman"/>
          <w:color w:val="000000" w:themeColor="text1"/>
          <w:sz w:val="24"/>
          <w:szCs w:val="24"/>
        </w:rPr>
        <w:t xml:space="preserve">e </w:t>
      </w:r>
      <w:r w:rsidR="00825484">
        <w:rPr>
          <w:rFonts w:ascii="Times New Roman" w:hAnsi="Times New Roman" w:cs="Times New Roman"/>
          <w:color w:val="000000" w:themeColor="text1"/>
          <w:sz w:val="24"/>
          <w:szCs w:val="24"/>
        </w:rPr>
        <w:t>comprehension</w:t>
      </w:r>
      <w:r w:rsidR="00825484" w:rsidRPr="000D0090">
        <w:rPr>
          <w:rFonts w:ascii="Times New Roman" w:hAnsi="Times New Roman" w:cs="Times New Roman"/>
          <w:color w:val="000000" w:themeColor="text1"/>
          <w:sz w:val="24"/>
          <w:szCs w:val="24"/>
        </w:rPr>
        <w:t xml:space="preserve"> </w:t>
      </w:r>
      <w:r w:rsidR="00825484">
        <w:rPr>
          <w:rFonts w:ascii="Times New Roman" w:hAnsi="Times New Roman" w:cs="Times New Roman"/>
          <w:color w:val="000000" w:themeColor="text1"/>
          <w:sz w:val="24"/>
          <w:szCs w:val="24"/>
        </w:rPr>
        <w:t>of</w:t>
      </w:r>
      <w:r w:rsidR="00825484" w:rsidRPr="000D0090">
        <w:rPr>
          <w:rFonts w:ascii="Times New Roman" w:hAnsi="Times New Roman" w:cs="Times New Roman"/>
          <w:color w:val="000000" w:themeColor="text1"/>
          <w:sz w:val="24"/>
          <w:szCs w:val="24"/>
        </w:rPr>
        <w:t xml:space="preserve"> the discussion and the </w:t>
      </w:r>
      <w:r w:rsidR="00825484">
        <w:rPr>
          <w:rFonts w:ascii="Times New Roman" w:hAnsi="Times New Roman" w:cs="Times New Roman"/>
          <w:color w:val="000000" w:themeColor="text1"/>
          <w:sz w:val="24"/>
          <w:szCs w:val="24"/>
        </w:rPr>
        <w:t>key</w:t>
      </w:r>
      <w:r w:rsidR="00825484" w:rsidRPr="000D0090">
        <w:rPr>
          <w:rFonts w:ascii="Times New Roman" w:hAnsi="Times New Roman" w:cs="Times New Roman"/>
          <w:color w:val="000000" w:themeColor="text1"/>
          <w:sz w:val="24"/>
          <w:szCs w:val="24"/>
        </w:rPr>
        <w:t xml:space="preserve"> </w:t>
      </w:r>
      <w:r w:rsidR="00825484">
        <w:rPr>
          <w:rFonts w:ascii="Times New Roman" w:hAnsi="Times New Roman" w:cs="Times New Roman"/>
          <w:color w:val="000000" w:themeColor="text1"/>
          <w:sz w:val="24"/>
          <w:szCs w:val="24"/>
        </w:rPr>
        <w:t>finding</w:t>
      </w:r>
      <w:r w:rsidR="00825484" w:rsidRPr="000D0090">
        <w:rPr>
          <w:rFonts w:ascii="Times New Roman" w:hAnsi="Times New Roman" w:cs="Times New Roman"/>
          <w:color w:val="000000" w:themeColor="text1"/>
          <w:sz w:val="24"/>
          <w:szCs w:val="24"/>
        </w:rPr>
        <w:t xml:space="preserve">s of the systematic review. The main </w:t>
      </w:r>
      <w:r w:rsidR="00825484">
        <w:rPr>
          <w:rFonts w:ascii="Times New Roman" w:hAnsi="Times New Roman" w:cs="Times New Roman"/>
          <w:color w:val="000000" w:themeColor="text1"/>
          <w:sz w:val="24"/>
          <w:szCs w:val="24"/>
        </w:rPr>
        <w:t>aim</w:t>
      </w:r>
      <w:r w:rsidR="00825484" w:rsidRPr="000D0090">
        <w:rPr>
          <w:rFonts w:ascii="Times New Roman" w:hAnsi="Times New Roman" w:cs="Times New Roman"/>
          <w:color w:val="000000" w:themeColor="text1"/>
          <w:sz w:val="24"/>
          <w:szCs w:val="24"/>
        </w:rPr>
        <w:t xml:space="preserve"> is to search</w:t>
      </w:r>
      <w:r w:rsidR="00825484">
        <w:rPr>
          <w:rFonts w:ascii="Times New Roman" w:hAnsi="Times New Roman" w:cs="Times New Roman"/>
          <w:color w:val="000000" w:themeColor="text1"/>
          <w:sz w:val="24"/>
          <w:szCs w:val="24"/>
        </w:rPr>
        <w:t xml:space="preserve"> for</w:t>
      </w:r>
      <w:r w:rsidR="00825484" w:rsidRPr="000D0090">
        <w:rPr>
          <w:rFonts w:ascii="Times New Roman" w:hAnsi="Times New Roman" w:cs="Times New Roman"/>
          <w:color w:val="000000" w:themeColor="text1"/>
          <w:sz w:val="24"/>
          <w:szCs w:val="24"/>
        </w:rPr>
        <w:t xml:space="preserve"> and analy</w:t>
      </w:r>
      <w:r w:rsidR="00825484">
        <w:rPr>
          <w:rFonts w:ascii="Times New Roman" w:hAnsi="Times New Roman" w:cs="Times New Roman"/>
          <w:color w:val="000000" w:themeColor="text1"/>
          <w:sz w:val="24"/>
          <w:szCs w:val="24"/>
        </w:rPr>
        <w:t>s</w:t>
      </w:r>
      <w:r w:rsidR="00825484" w:rsidRPr="000D0090">
        <w:rPr>
          <w:rFonts w:ascii="Times New Roman" w:hAnsi="Times New Roman" w:cs="Times New Roman"/>
          <w:color w:val="000000" w:themeColor="text1"/>
          <w:sz w:val="24"/>
          <w:szCs w:val="24"/>
        </w:rPr>
        <w:t xml:space="preserve">e articles and information </w:t>
      </w:r>
      <w:r w:rsidR="00825484">
        <w:rPr>
          <w:rFonts w:ascii="Times New Roman" w:hAnsi="Times New Roman" w:cs="Times New Roman"/>
          <w:color w:val="000000" w:themeColor="text1"/>
          <w:sz w:val="24"/>
          <w:szCs w:val="24"/>
        </w:rPr>
        <w:t>regarding</w:t>
      </w:r>
      <w:r w:rsidR="00825484" w:rsidRPr="000D0090">
        <w:rPr>
          <w:rFonts w:ascii="Times New Roman" w:hAnsi="Times New Roman" w:cs="Times New Roman"/>
          <w:color w:val="000000" w:themeColor="text1"/>
          <w:sz w:val="24"/>
          <w:szCs w:val="24"/>
        </w:rPr>
        <w:t xml:space="preserve"> how blockchain technology can </w:t>
      </w:r>
      <w:r w:rsidR="00825484">
        <w:rPr>
          <w:rFonts w:ascii="Times New Roman" w:hAnsi="Times New Roman" w:cs="Times New Roman"/>
          <w:color w:val="000000" w:themeColor="text1"/>
          <w:sz w:val="24"/>
          <w:szCs w:val="24"/>
        </w:rPr>
        <w:t>improv</w:t>
      </w:r>
      <w:r w:rsidR="00825484" w:rsidRPr="000D0090">
        <w:rPr>
          <w:rFonts w:ascii="Times New Roman" w:hAnsi="Times New Roman" w:cs="Times New Roman"/>
          <w:color w:val="000000" w:themeColor="text1"/>
          <w:sz w:val="24"/>
          <w:szCs w:val="24"/>
        </w:rPr>
        <w:t>e transparency and trust within organi</w:t>
      </w:r>
      <w:r w:rsidR="00825484">
        <w:rPr>
          <w:rFonts w:ascii="Times New Roman" w:hAnsi="Times New Roman" w:cs="Times New Roman"/>
          <w:color w:val="000000" w:themeColor="text1"/>
          <w:sz w:val="24"/>
          <w:szCs w:val="24"/>
        </w:rPr>
        <w:t>s</w:t>
      </w:r>
      <w:r w:rsidR="00825484" w:rsidRPr="000D0090">
        <w:rPr>
          <w:rFonts w:ascii="Times New Roman" w:hAnsi="Times New Roman" w:cs="Times New Roman"/>
          <w:color w:val="000000" w:themeColor="text1"/>
          <w:sz w:val="24"/>
          <w:szCs w:val="24"/>
        </w:rPr>
        <w:t>ations</w:t>
      </w:r>
      <w:r w:rsidR="00825484">
        <w:rPr>
          <w:rFonts w:ascii="Times New Roman" w:hAnsi="Times New Roman" w:cs="Times New Roman"/>
          <w:color w:val="000000" w:themeColor="text1"/>
          <w:sz w:val="24"/>
          <w:szCs w:val="24"/>
        </w:rPr>
        <w:t xml:space="preserve"> and</w:t>
      </w:r>
      <w:r w:rsidR="00825484" w:rsidRPr="000D0090">
        <w:rPr>
          <w:rFonts w:ascii="Times New Roman" w:hAnsi="Times New Roman" w:cs="Times New Roman"/>
          <w:color w:val="000000" w:themeColor="text1"/>
          <w:sz w:val="24"/>
          <w:szCs w:val="24"/>
        </w:rPr>
        <w:t xml:space="preserve"> the </w:t>
      </w:r>
      <w:r w:rsidR="00825484">
        <w:rPr>
          <w:rFonts w:ascii="Times New Roman" w:hAnsi="Times New Roman" w:cs="Times New Roman"/>
          <w:color w:val="000000" w:themeColor="text1"/>
          <w:sz w:val="24"/>
          <w:szCs w:val="24"/>
        </w:rPr>
        <w:t xml:space="preserve">associated </w:t>
      </w:r>
      <w:r w:rsidR="00825484" w:rsidRPr="000D0090">
        <w:rPr>
          <w:rFonts w:ascii="Times New Roman" w:hAnsi="Times New Roman" w:cs="Times New Roman"/>
          <w:color w:val="000000" w:themeColor="text1"/>
          <w:sz w:val="24"/>
          <w:szCs w:val="24"/>
        </w:rPr>
        <w:t xml:space="preserve">benefits and challenges. Three research questions guide the search for relevant literature to </w:t>
      </w:r>
      <w:r w:rsidR="00825484">
        <w:rPr>
          <w:rFonts w:ascii="Times New Roman" w:hAnsi="Times New Roman" w:cs="Times New Roman"/>
          <w:color w:val="000000" w:themeColor="text1"/>
          <w:sz w:val="24"/>
          <w:szCs w:val="24"/>
        </w:rPr>
        <w:t>deepen</w:t>
      </w:r>
      <w:r w:rsidR="00825484" w:rsidRPr="000D0090">
        <w:rPr>
          <w:rFonts w:ascii="Times New Roman" w:hAnsi="Times New Roman" w:cs="Times New Roman"/>
          <w:color w:val="000000" w:themeColor="text1"/>
          <w:sz w:val="24"/>
          <w:szCs w:val="24"/>
        </w:rPr>
        <w:t xml:space="preserve"> understanding and provide a </w:t>
      </w:r>
      <w:r w:rsidR="00825484">
        <w:rPr>
          <w:rFonts w:ascii="Times New Roman" w:hAnsi="Times New Roman" w:cs="Times New Roman"/>
          <w:color w:val="000000" w:themeColor="text1"/>
          <w:sz w:val="24"/>
          <w:szCs w:val="24"/>
        </w:rPr>
        <w:t>comprehensive</w:t>
      </w:r>
      <w:r w:rsidR="00825484" w:rsidRPr="000D0090">
        <w:rPr>
          <w:rFonts w:ascii="Times New Roman" w:hAnsi="Times New Roman" w:cs="Times New Roman"/>
          <w:color w:val="000000" w:themeColor="text1"/>
          <w:sz w:val="24"/>
          <w:szCs w:val="24"/>
        </w:rPr>
        <w:t xml:space="preserve"> </w:t>
      </w:r>
      <w:r w:rsidR="00825484">
        <w:rPr>
          <w:rFonts w:ascii="Times New Roman" w:hAnsi="Times New Roman" w:cs="Times New Roman"/>
          <w:color w:val="000000" w:themeColor="text1"/>
          <w:sz w:val="24"/>
          <w:szCs w:val="24"/>
        </w:rPr>
        <w:t>overview</w:t>
      </w:r>
      <w:r w:rsidR="00825484" w:rsidRPr="000D0090">
        <w:rPr>
          <w:rFonts w:ascii="Times New Roman" w:hAnsi="Times New Roman" w:cs="Times New Roman"/>
          <w:color w:val="000000" w:themeColor="text1"/>
          <w:sz w:val="24"/>
          <w:szCs w:val="24"/>
        </w:rPr>
        <w:t xml:space="preserve"> of the </w:t>
      </w:r>
      <w:r w:rsidR="00825484">
        <w:rPr>
          <w:rFonts w:ascii="Times New Roman" w:hAnsi="Times New Roman" w:cs="Times New Roman"/>
          <w:color w:val="000000" w:themeColor="text1"/>
          <w:sz w:val="24"/>
          <w:szCs w:val="24"/>
        </w:rPr>
        <w:t>current</w:t>
      </w:r>
      <w:r w:rsidR="00825484" w:rsidRPr="000D0090">
        <w:rPr>
          <w:rFonts w:ascii="Times New Roman" w:hAnsi="Times New Roman" w:cs="Times New Roman"/>
          <w:color w:val="000000" w:themeColor="text1"/>
          <w:sz w:val="24"/>
          <w:szCs w:val="24"/>
        </w:rPr>
        <w:t xml:space="preserve"> s</w:t>
      </w:r>
      <w:r w:rsidR="00825484">
        <w:rPr>
          <w:rFonts w:ascii="Times New Roman" w:hAnsi="Times New Roman" w:cs="Times New Roman"/>
          <w:color w:val="000000" w:themeColor="text1"/>
          <w:sz w:val="24"/>
          <w:szCs w:val="24"/>
        </w:rPr>
        <w:t>tate</w:t>
      </w:r>
      <w:r w:rsidR="00825484" w:rsidRPr="000D0090">
        <w:rPr>
          <w:rFonts w:ascii="Times New Roman" w:hAnsi="Times New Roman" w:cs="Times New Roman"/>
          <w:color w:val="000000" w:themeColor="text1"/>
          <w:sz w:val="24"/>
          <w:szCs w:val="24"/>
        </w:rPr>
        <w:t xml:space="preserve"> of the technology: “What is blockchain technology and how </w:t>
      </w:r>
      <w:r w:rsidR="00825484">
        <w:rPr>
          <w:rFonts w:ascii="Times New Roman" w:hAnsi="Times New Roman" w:cs="Times New Roman"/>
          <w:color w:val="000000" w:themeColor="text1"/>
          <w:sz w:val="24"/>
          <w:szCs w:val="24"/>
        </w:rPr>
        <w:t xml:space="preserve">does </w:t>
      </w:r>
      <w:r w:rsidR="00825484" w:rsidRPr="000D0090">
        <w:rPr>
          <w:rFonts w:ascii="Times New Roman" w:hAnsi="Times New Roman" w:cs="Times New Roman"/>
          <w:color w:val="000000" w:themeColor="text1"/>
          <w:sz w:val="24"/>
          <w:szCs w:val="24"/>
        </w:rPr>
        <w:t xml:space="preserve">it work?”, “How </w:t>
      </w:r>
      <w:r w:rsidR="00825484">
        <w:rPr>
          <w:rFonts w:ascii="Times New Roman" w:hAnsi="Times New Roman" w:cs="Times New Roman"/>
          <w:color w:val="000000" w:themeColor="text1"/>
          <w:sz w:val="24"/>
          <w:szCs w:val="24"/>
        </w:rPr>
        <w:t>can blockchai</w:t>
      </w:r>
      <w:r w:rsidR="00825484" w:rsidRPr="000D0090">
        <w:rPr>
          <w:rFonts w:ascii="Times New Roman" w:hAnsi="Times New Roman" w:cs="Times New Roman"/>
          <w:color w:val="000000" w:themeColor="text1"/>
          <w:sz w:val="24"/>
          <w:szCs w:val="24"/>
        </w:rPr>
        <w:t xml:space="preserve">n be </w:t>
      </w:r>
      <w:r w:rsidR="00825484">
        <w:rPr>
          <w:rFonts w:ascii="Times New Roman" w:hAnsi="Times New Roman" w:cs="Times New Roman"/>
          <w:color w:val="000000" w:themeColor="text1"/>
          <w:sz w:val="24"/>
          <w:szCs w:val="24"/>
        </w:rPr>
        <w:t>employ</w:t>
      </w:r>
      <w:r w:rsidR="00825484" w:rsidRPr="000D0090">
        <w:rPr>
          <w:rFonts w:ascii="Times New Roman" w:hAnsi="Times New Roman" w:cs="Times New Roman"/>
          <w:color w:val="000000" w:themeColor="text1"/>
          <w:sz w:val="24"/>
          <w:szCs w:val="24"/>
        </w:rPr>
        <w:t>ed to achieve transparency?”</w:t>
      </w:r>
      <w:r w:rsidR="00825484">
        <w:rPr>
          <w:rFonts w:ascii="Times New Roman" w:hAnsi="Times New Roman" w:cs="Times New Roman"/>
          <w:color w:val="000000" w:themeColor="text1"/>
          <w:sz w:val="24"/>
          <w:szCs w:val="24"/>
        </w:rPr>
        <w:t xml:space="preserve"> and</w:t>
      </w:r>
      <w:r w:rsidR="00825484" w:rsidRPr="000D0090">
        <w:rPr>
          <w:rFonts w:ascii="Times New Roman" w:hAnsi="Times New Roman" w:cs="Times New Roman"/>
          <w:color w:val="000000" w:themeColor="text1"/>
          <w:sz w:val="24"/>
          <w:szCs w:val="24"/>
        </w:rPr>
        <w:t xml:space="preserve"> “What are</w:t>
      </w:r>
      <w:r w:rsidR="00825484">
        <w:rPr>
          <w:rFonts w:ascii="Times New Roman" w:hAnsi="Times New Roman" w:cs="Times New Roman"/>
          <w:color w:val="000000" w:themeColor="text1"/>
          <w:sz w:val="24"/>
          <w:szCs w:val="24"/>
        </w:rPr>
        <w:t xml:space="preserve"> the</w:t>
      </w:r>
      <w:r w:rsidR="00825484" w:rsidRPr="000D0090">
        <w:rPr>
          <w:rFonts w:ascii="Times New Roman" w:hAnsi="Times New Roman" w:cs="Times New Roman"/>
          <w:color w:val="000000" w:themeColor="text1"/>
          <w:sz w:val="24"/>
          <w:szCs w:val="24"/>
        </w:rPr>
        <w:t xml:space="preserve"> benefits and challenges of utili</w:t>
      </w:r>
      <w:r w:rsidR="00825484">
        <w:rPr>
          <w:rFonts w:ascii="Times New Roman" w:hAnsi="Times New Roman" w:cs="Times New Roman"/>
          <w:color w:val="000000" w:themeColor="text1"/>
          <w:sz w:val="24"/>
          <w:szCs w:val="24"/>
        </w:rPr>
        <w:t>s</w:t>
      </w:r>
      <w:r w:rsidR="00825484" w:rsidRPr="000D0090">
        <w:rPr>
          <w:rFonts w:ascii="Times New Roman" w:hAnsi="Times New Roman" w:cs="Times New Roman"/>
          <w:color w:val="000000" w:themeColor="text1"/>
          <w:sz w:val="24"/>
          <w:szCs w:val="24"/>
        </w:rPr>
        <w:t>ing blockchain technology for transparency and trust</w:t>
      </w:r>
      <w:r w:rsidR="009713FD" w:rsidRPr="00E95468">
        <w:rPr>
          <w:rFonts w:ascii="Times New Roman" w:hAnsi="Times New Roman" w:cs="Times New Roman"/>
          <w:color w:val="000000" w:themeColor="text1"/>
          <w:sz w:val="24"/>
          <w:szCs w:val="24"/>
          <w:highlight w:val="yellow"/>
        </w:rPr>
        <w:t>?</w:t>
      </w:r>
      <w:r w:rsidR="00825484" w:rsidRPr="000D0090">
        <w:rPr>
          <w:rFonts w:ascii="Times New Roman" w:hAnsi="Times New Roman" w:cs="Times New Roman"/>
          <w:color w:val="000000" w:themeColor="text1"/>
          <w:sz w:val="24"/>
          <w:szCs w:val="24"/>
        </w:rPr>
        <w:t xml:space="preserve">”. </w:t>
      </w:r>
      <w:r w:rsidR="00825484">
        <w:rPr>
          <w:rFonts w:ascii="Times New Roman" w:hAnsi="Times New Roman" w:cs="Times New Roman"/>
          <w:color w:val="000000" w:themeColor="text1"/>
          <w:sz w:val="24"/>
          <w:szCs w:val="24"/>
        </w:rPr>
        <w:t>Presently</w:t>
      </w:r>
      <w:r w:rsidR="00825484" w:rsidRPr="000D0090">
        <w:rPr>
          <w:rFonts w:ascii="Times New Roman" w:hAnsi="Times New Roman" w:cs="Times New Roman"/>
          <w:color w:val="000000" w:themeColor="text1"/>
          <w:sz w:val="24"/>
          <w:szCs w:val="24"/>
        </w:rPr>
        <w:t xml:space="preserve">, the </w:t>
      </w:r>
      <w:r w:rsidR="00825484">
        <w:rPr>
          <w:rFonts w:ascii="Times New Roman" w:hAnsi="Times New Roman" w:cs="Times New Roman"/>
          <w:color w:val="000000" w:themeColor="text1"/>
          <w:sz w:val="24"/>
          <w:szCs w:val="24"/>
        </w:rPr>
        <w:t>most</w:t>
      </w:r>
      <w:r w:rsidR="00825484" w:rsidRPr="000D0090">
        <w:rPr>
          <w:rFonts w:ascii="Times New Roman" w:hAnsi="Times New Roman" w:cs="Times New Roman"/>
          <w:color w:val="000000" w:themeColor="text1"/>
          <w:sz w:val="24"/>
          <w:szCs w:val="24"/>
        </w:rPr>
        <w:t xml:space="preserve"> </w:t>
      </w:r>
      <w:r w:rsidR="00825484">
        <w:rPr>
          <w:rFonts w:ascii="Times New Roman" w:hAnsi="Times New Roman" w:cs="Times New Roman"/>
          <w:color w:val="000000" w:themeColor="text1"/>
          <w:sz w:val="24"/>
          <w:szCs w:val="24"/>
        </w:rPr>
        <w:t>pertinent</w:t>
      </w:r>
      <w:r w:rsidR="00825484" w:rsidRPr="000D0090">
        <w:rPr>
          <w:rFonts w:ascii="Times New Roman" w:hAnsi="Times New Roman" w:cs="Times New Roman"/>
          <w:color w:val="000000" w:themeColor="text1"/>
          <w:sz w:val="24"/>
          <w:szCs w:val="24"/>
        </w:rPr>
        <w:t xml:space="preserve"> </w:t>
      </w:r>
      <w:r w:rsidR="00825484">
        <w:rPr>
          <w:rFonts w:ascii="Times New Roman" w:hAnsi="Times New Roman" w:cs="Times New Roman"/>
          <w:color w:val="000000" w:themeColor="text1"/>
          <w:sz w:val="24"/>
          <w:szCs w:val="24"/>
        </w:rPr>
        <w:t>question</w:t>
      </w:r>
      <w:r w:rsidR="00825484" w:rsidRPr="000D0090">
        <w:rPr>
          <w:rFonts w:ascii="Times New Roman" w:hAnsi="Times New Roman" w:cs="Times New Roman"/>
          <w:color w:val="000000" w:themeColor="text1"/>
          <w:sz w:val="24"/>
          <w:szCs w:val="24"/>
        </w:rPr>
        <w:t xml:space="preserve"> related to contemporary society </w:t>
      </w:r>
      <w:r w:rsidR="00825484">
        <w:rPr>
          <w:rFonts w:ascii="Times New Roman" w:hAnsi="Times New Roman" w:cs="Times New Roman"/>
          <w:color w:val="000000" w:themeColor="text1"/>
          <w:sz w:val="24"/>
          <w:szCs w:val="24"/>
        </w:rPr>
        <w:t>concerns</w:t>
      </w:r>
      <w:r w:rsidR="00825484" w:rsidRPr="000D0090">
        <w:rPr>
          <w:rFonts w:ascii="Times New Roman" w:hAnsi="Times New Roman" w:cs="Times New Roman"/>
          <w:color w:val="000000" w:themeColor="text1"/>
          <w:sz w:val="24"/>
          <w:szCs w:val="24"/>
        </w:rPr>
        <w:t xml:space="preserve"> how blockchain technology can be </w:t>
      </w:r>
      <w:r w:rsidR="00825484">
        <w:rPr>
          <w:rFonts w:ascii="Times New Roman" w:hAnsi="Times New Roman" w:cs="Times New Roman"/>
          <w:color w:val="000000" w:themeColor="text1"/>
          <w:sz w:val="24"/>
          <w:szCs w:val="24"/>
        </w:rPr>
        <w:t>harness</w:t>
      </w:r>
      <w:r w:rsidR="00825484" w:rsidRPr="000D0090">
        <w:rPr>
          <w:rFonts w:ascii="Times New Roman" w:hAnsi="Times New Roman" w:cs="Times New Roman"/>
          <w:color w:val="000000" w:themeColor="text1"/>
          <w:sz w:val="24"/>
          <w:szCs w:val="24"/>
        </w:rPr>
        <w:t xml:space="preserve">ed to provide transparency. </w:t>
      </w:r>
      <w:r w:rsidR="001C73EA" w:rsidRPr="00E95468">
        <w:rPr>
          <w:rFonts w:ascii="Times New Roman" w:hAnsi="Times New Roman" w:cs="Times New Roman"/>
          <w:color w:val="000000" w:themeColor="text1"/>
          <w:sz w:val="24"/>
          <w:szCs w:val="24"/>
          <w:highlight w:val="yellow"/>
        </w:rPr>
        <w:t>Although blockchain technology is currently in its introductory phase, it is expected to grow exponentially in the future. As the private information of individuals or organisations can be stored in the distributed network of blockchain, data security challenges are more pronounced in this context.</w:t>
      </w:r>
      <w:r w:rsidR="001C73EA" w:rsidRPr="000D0090">
        <w:rPr>
          <w:rFonts w:ascii="Times New Roman" w:hAnsi="Times New Roman" w:cs="Times New Roman"/>
          <w:color w:val="000000" w:themeColor="text1"/>
          <w:sz w:val="24"/>
          <w:szCs w:val="24"/>
        </w:rPr>
        <w:t xml:space="preserve"> </w:t>
      </w:r>
      <w:r w:rsidR="00825484">
        <w:rPr>
          <w:rFonts w:ascii="Times New Roman" w:hAnsi="Times New Roman" w:cs="Times New Roman"/>
          <w:color w:val="000000" w:themeColor="text1"/>
          <w:sz w:val="24"/>
          <w:szCs w:val="24"/>
        </w:rPr>
        <w:t>Achiev</w:t>
      </w:r>
      <w:r w:rsidR="00825484" w:rsidRPr="000D0090">
        <w:rPr>
          <w:rFonts w:ascii="Times New Roman" w:hAnsi="Times New Roman" w:cs="Times New Roman"/>
          <w:color w:val="000000" w:themeColor="text1"/>
          <w:sz w:val="24"/>
          <w:szCs w:val="24"/>
        </w:rPr>
        <w:t>ing a higher degree of transparency is a</w:t>
      </w:r>
      <w:r w:rsidR="00825484">
        <w:rPr>
          <w:rFonts w:ascii="Times New Roman" w:hAnsi="Times New Roman" w:cs="Times New Roman"/>
          <w:color w:val="000000" w:themeColor="text1"/>
          <w:sz w:val="24"/>
          <w:szCs w:val="24"/>
        </w:rPr>
        <w:t>n</w:t>
      </w:r>
      <w:r w:rsidR="00825484" w:rsidRPr="000D0090">
        <w:rPr>
          <w:rFonts w:ascii="Times New Roman" w:hAnsi="Times New Roman" w:cs="Times New Roman"/>
          <w:color w:val="000000" w:themeColor="text1"/>
          <w:sz w:val="24"/>
          <w:szCs w:val="24"/>
        </w:rPr>
        <w:t xml:space="preserve"> </w:t>
      </w:r>
      <w:r w:rsidR="00825484">
        <w:rPr>
          <w:rFonts w:ascii="Times New Roman" w:hAnsi="Times New Roman" w:cs="Times New Roman"/>
          <w:color w:val="000000" w:themeColor="text1"/>
          <w:sz w:val="24"/>
          <w:szCs w:val="24"/>
        </w:rPr>
        <w:t>effective</w:t>
      </w:r>
      <w:r w:rsidR="00825484" w:rsidRPr="000D0090">
        <w:rPr>
          <w:rFonts w:ascii="Times New Roman" w:hAnsi="Times New Roman" w:cs="Times New Roman"/>
          <w:color w:val="000000" w:themeColor="text1"/>
          <w:sz w:val="24"/>
          <w:szCs w:val="24"/>
        </w:rPr>
        <w:t xml:space="preserve"> </w:t>
      </w:r>
      <w:r w:rsidR="00825484">
        <w:rPr>
          <w:rFonts w:ascii="Times New Roman" w:hAnsi="Times New Roman" w:cs="Times New Roman"/>
          <w:color w:val="000000" w:themeColor="text1"/>
          <w:sz w:val="24"/>
          <w:szCs w:val="24"/>
        </w:rPr>
        <w:t>strategy</w:t>
      </w:r>
      <w:r w:rsidR="00825484" w:rsidRPr="000D0090">
        <w:rPr>
          <w:rFonts w:ascii="Times New Roman" w:hAnsi="Times New Roman" w:cs="Times New Roman"/>
          <w:color w:val="000000" w:themeColor="text1"/>
          <w:sz w:val="24"/>
          <w:szCs w:val="24"/>
        </w:rPr>
        <w:t xml:space="preserve"> </w:t>
      </w:r>
      <w:r w:rsidR="00825484">
        <w:rPr>
          <w:rFonts w:ascii="Times New Roman" w:hAnsi="Times New Roman" w:cs="Times New Roman"/>
          <w:color w:val="000000" w:themeColor="text1"/>
          <w:sz w:val="24"/>
          <w:szCs w:val="24"/>
        </w:rPr>
        <w:t>for</w:t>
      </w:r>
      <w:r w:rsidR="00825484" w:rsidRPr="000D0090">
        <w:rPr>
          <w:rFonts w:ascii="Times New Roman" w:hAnsi="Times New Roman" w:cs="Times New Roman"/>
          <w:color w:val="000000" w:themeColor="text1"/>
          <w:sz w:val="24"/>
          <w:szCs w:val="24"/>
        </w:rPr>
        <w:t xml:space="preserve"> </w:t>
      </w:r>
      <w:r w:rsidR="00825484">
        <w:rPr>
          <w:rFonts w:ascii="Times New Roman" w:hAnsi="Times New Roman" w:cs="Times New Roman"/>
          <w:color w:val="000000" w:themeColor="text1"/>
          <w:sz w:val="24"/>
          <w:szCs w:val="24"/>
        </w:rPr>
        <w:t>foster</w:t>
      </w:r>
      <w:r w:rsidR="00825484" w:rsidRPr="000D0090">
        <w:rPr>
          <w:rFonts w:ascii="Times New Roman" w:hAnsi="Times New Roman" w:cs="Times New Roman"/>
          <w:color w:val="000000" w:themeColor="text1"/>
          <w:sz w:val="24"/>
          <w:szCs w:val="24"/>
        </w:rPr>
        <w:t xml:space="preserve">ing public awareness and trust, especially in today’s data-driven society. </w:t>
      </w:r>
      <w:r w:rsidR="00825484">
        <w:rPr>
          <w:rFonts w:ascii="Times New Roman" w:hAnsi="Times New Roman" w:cs="Times New Roman"/>
          <w:color w:val="000000" w:themeColor="text1"/>
          <w:sz w:val="24"/>
          <w:szCs w:val="24"/>
        </w:rPr>
        <w:t>Consequently</w:t>
      </w:r>
      <w:r w:rsidR="00825484" w:rsidRPr="000D0090">
        <w:rPr>
          <w:rFonts w:ascii="Times New Roman" w:hAnsi="Times New Roman" w:cs="Times New Roman"/>
          <w:color w:val="000000" w:themeColor="text1"/>
          <w:sz w:val="24"/>
          <w:szCs w:val="24"/>
        </w:rPr>
        <w:t xml:space="preserve">, the </w:t>
      </w:r>
      <w:r w:rsidR="00825484">
        <w:rPr>
          <w:rFonts w:ascii="Times New Roman" w:hAnsi="Times New Roman" w:cs="Times New Roman"/>
          <w:color w:val="000000" w:themeColor="text1"/>
          <w:sz w:val="24"/>
          <w:szCs w:val="24"/>
        </w:rPr>
        <w:t>signific</w:t>
      </w:r>
      <w:r w:rsidR="00825484" w:rsidRPr="000D0090">
        <w:rPr>
          <w:rFonts w:ascii="Times New Roman" w:hAnsi="Times New Roman" w:cs="Times New Roman"/>
          <w:color w:val="000000" w:themeColor="text1"/>
          <w:sz w:val="24"/>
          <w:szCs w:val="24"/>
        </w:rPr>
        <w:t xml:space="preserve">ance of transparency at all levels is </w:t>
      </w:r>
      <w:r w:rsidR="00825484">
        <w:rPr>
          <w:rFonts w:ascii="Times New Roman" w:hAnsi="Times New Roman" w:cs="Times New Roman"/>
          <w:color w:val="000000" w:themeColor="text1"/>
          <w:sz w:val="24"/>
          <w:szCs w:val="24"/>
        </w:rPr>
        <w:t>underscor</w:t>
      </w:r>
      <w:r w:rsidR="00825484" w:rsidRPr="000D0090">
        <w:rPr>
          <w:rFonts w:ascii="Times New Roman" w:hAnsi="Times New Roman" w:cs="Times New Roman"/>
          <w:color w:val="000000" w:themeColor="text1"/>
          <w:sz w:val="24"/>
          <w:szCs w:val="24"/>
        </w:rPr>
        <w:t xml:space="preserve">ed, whether </w:t>
      </w:r>
      <w:r w:rsidR="00825484">
        <w:rPr>
          <w:rFonts w:ascii="Times New Roman" w:hAnsi="Times New Roman" w:cs="Times New Roman"/>
          <w:color w:val="000000" w:themeColor="text1"/>
          <w:sz w:val="24"/>
          <w:szCs w:val="24"/>
        </w:rPr>
        <w:t>for</w:t>
      </w:r>
      <w:r w:rsidR="00825484" w:rsidRPr="000D0090">
        <w:rPr>
          <w:rFonts w:ascii="Times New Roman" w:hAnsi="Times New Roman" w:cs="Times New Roman"/>
          <w:color w:val="000000" w:themeColor="text1"/>
          <w:sz w:val="24"/>
          <w:szCs w:val="24"/>
        </w:rPr>
        <w:t xml:space="preserve"> an individual seeking transaction security and legitimacy or a government</w:t>
      </w:r>
      <w:r w:rsidR="00825484">
        <w:rPr>
          <w:rFonts w:ascii="Times New Roman" w:hAnsi="Times New Roman" w:cs="Times New Roman"/>
          <w:color w:val="000000" w:themeColor="text1"/>
          <w:sz w:val="24"/>
          <w:szCs w:val="24"/>
        </w:rPr>
        <w:t>al</w:t>
      </w:r>
      <w:r w:rsidR="00825484" w:rsidRPr="000D0090">
        <w:rPr>
          <w:rFonts w:ascii="Times New Roman" w:hAnsi="Times New Roman" w:cs="Times New Roman"/>
          <w:color w:val="000000" w:themeColor="text1"/>
          <w:sz w:val="24"/>
          <w:szCs w:val="24"/>
        </w:rPr>
        <w:t xml:space="preserve"> organi</w:t>
      </w:r>
      <w:r w:rsidR="00825484">
        <w:rPr>
          <w:rFonts w:ascii="Times New Roman" w:hAnsi="Times New Roman" w:cs="Times New Roman"/>
          <w:color w:val="000000" w:themeColor="text1"/>
          <w:sz w:val="24"/>
          <w:szCs w:val="24"/>
        </w:rPr>
        <w:t>sation</w:t>
      </w:r>
      <w:r w:rsidR="00825484" w:rsidRPr="000D0090">
        <w:rPr>
          <w:rFonts w:ascii="Times New Roman" w:hAnsi="Times New Roman" w:cs="Times New Roman"/>
          <w:color w:val="000000" w:themeColor="text1"/>
          <w:sz w:val="24"/>
          <w:szCs w:val="24"/>
        </w:rPr>
        <w:t xml:space="preserve"> </w:t>
      </w:r>
      <w:r w:rsidR="00825484">
        <w:rPr>
          <w:rFonts w:ascii="Times New Roman" w:hAnsi="Times New Roman" w:cs="Times New Roman"/>
          <w:color w:val="000000" w:themeColor="text1"/>
          <w:sz w:val="24"/>
          <w:szCs w:val="24"/>
        </w:rPr>
        <w:t>striving</w:t>
      </w:r>
      <w:r w:rsidR="00825484" w:rsidRPr="000D0090">
        <w:rPr>
          <w:rFonts w:ascii="Times New Roman" w:hAnsi="Times New Roman" w:cs="Times New Roman"/>
          <w:color w:val="000000" w:themeColor="text1"/>
          <w:sz w:val="24"/>
          <w:szCs w:val="24"/>
        </w:rPr>
        <w:t xml:space="preserve"> </w:t>
      </w:r>
      <w:r w:rsidR="00825484">
        <w:rPr>
          <w:rFonts w:ascii="Times New Roman" w:hAnsi="Times New Roman" w:cs="Times New Roman"/>
          <w:color w:val="000000" w:themeColor="text1"/>
          <w:sz w:val="24"/>
          <w:szCs w:val="24"/>
        </w:rPr>
        <w:t>fo</w:t>
      </w:r>
      <w:r w:rsidR="00825484" w:rsidRPr="000D0090">
        <w:rPr>
          <w:rFonts w:ascii="Times New Roman" w:hAnsi="Times New Roman" w:cs="Times New Roman"/>
          <w:color w:val="000000" w:themeColor="text1"/>
          <w:sz w:val="24"/>
          <w:szCs w:val="24"/>
        </w:rPr>
        <w:t xml:space="preserve">r </w:t>
      </w:r>
      <w:r w:rsidR="00825484">
        <w:rPr>
          <w:rFonts w:ascii="Times New Roman" w:hAnsi="Times New Roman" w:cs="Times New Roman"/>
          <w:color w:val="000000" w:themeColor="text1"/>
          <w:sz w:val="24"/>
          <w:szCs w:val="24"/>
        </w:rPr>
        <w:t>greater</w:t>
      </w:r>
      <w:r w:rsidR="000D0090" w:rsidRPr="000D0090">
        <w:rPr>
          <w:rFonts w:ascii="Times New Roman" w:hAnsi="Times New Roman" w:cs="Times New Roman"/>
          <w:color w:val="000000" w:themeColor="text1"/>
          <w:sz w:val="24"/>
          <w:szCs w:val="24"/>
        </w:rPr>
        <w:t xml:space="preserve"> trust and reliability.</w:t>
      </w:r>
    </w:p>
    <w:p w14:paraId="59BAC53F" w14:textId="77777777" w:rsidR="00825484" w:rsidRDefault="00825484" w:rsidP="000D0090">
      <w:pPr>
        <w:pStyle w:val="Heading2"/>
        <w:jc w:val="both"/>
        <w:rPr>
          <w:rFonts w:ascii="Times New Roman" w:hAnsi="Times New Roman" w:cs="Times New Roman"/>
          <w:color w:val="000000" w:themeColor="text1"/>
          <w:sz w:val="24"/>
          <w:szCs w:val="24"/>
        </w:rPr>
      </w:pPr>
    </w:p>
    <w:p w14:paraId="6D2DD74D" w14:textId="77777777" w:rsidR="00825484" w:rsidRPr="00825484" w:rsidRDefault="00825484" w:rsidP="000D0090">
      <w:pPr>
        <w:pStyle w:val="Heading2"/>
        <w:jc w:val="both"/>
        <w:rPr>
          <w:rFonts w:ascii="Times New Roman" w:hAnsi="Times New Roman" w:cs="Times New Roman"/>
          <w:b w:val="0"/>
          <w:bCs w:val="0"/>
          <w:color w:val="000000" w:themeColor="text1"/>
          <w:sz w:val="24"/>
          <w:szCs w:val="24"/>
        </w:rPr>
      </w:pPr>
      <w:r>
        <w:rPr>
          <w:rFonts w:ascii="Times New Roman" w:hAnsi="Times New Roman" w:cs="Times New Roman"/>
          <w:color w:val="000000" w:themeColor="text1"/>
          <w:sz w:val="24"/>
          <w:szCs w:val="24"/>
        </w:rPr>
        <w:t xml:space="preserve">Keywords: </w:t>
      </w:r>
      <w:r>
        <w:rPr>
          <w:rFonts w:ascii="Times New Roman" w:hAnsi="Times New Roman" w:cs="Times New Roman"/>
          <w:b w:val="0"/>
          <w:bCs w:val="0"/>
          <w:color w:val="000000" w:themeColor="text1"/>
          <w:sz w:val="24"/>
          <w:szCs w:val="24"/>
        </w:rPr>
        <w:t xml:space="preserve">Blockchain Technology, transparency, Data-Driven Society, Practical Application, Decentralization, Database, Digital Transaction, Data Integrity. </w:t>
      </w:r>
    </w:p>
    <w:p w14:paraId="12A9A7E0" w14:textId="77777777" w:rsidR="00825484" w:rsidRDefault="00825484" w:rsidP="000D0090">
      <w:pPr>
        <w:pStyle w:val="Heading2"/>
        <w:jc w:val="both"/>
        <w:rPr>
          <w:rFonts w:ascii="Times New Roman" w:hAnsi="Times New Roman" w:cs="Times New Roman"/>
          <w:color w:val="000000" w:themeColor="text1"/>
          <w:sz w:val="24"/>
          <w:szCs w:val="24"/>
        </w:rPr>
      </w:pPr>
    </w:p>
    <w:p w14:paraId="1199FC71" w14:textId="77777777" w:rsidR="00633472" w:rsidRPr="000D0090" w:rsidRDefault="000D0090" w:rsidP="000D0090">
      <w:pPr>
        <w:pStyle w:val="Heading2"/>
        <w:jc w:val="both"/>
        <w:rPr>
          <w:rFonts w:ascii="Times New Roman" w:hAnsi="Times New Roman" w:cs="Times New Roman"/>
          <w:color w:val="000000" w:themeColor="text1"/>
          <w:sz w:val="24"/>
          <w:szCs w:val="24"/>
        </w:rPr>
      </w:pPr>
      <w:r w:rsidRPr="000D0090">
        <w:rPr>
          <w:rFonts w:ascii="Times New Roman" w:hAnsi="Times New Roman" w:cs="Times New Roman"/>
          <w:color w:val="000000" w:themeColor="text1"/>
          <w:sz w:val="24"/>
          <w:szCs w:val="24"/>
        </w:rPr>
        <w:t>1. Introduction</w:t>
      </w:r>
    </w:p>
    <w:p w14:paraId="5B763A24" w14:textId="75553C62" w:rsidR="00633472" w:rsidRPr="000D0090" w:rsidRDefault="000D0090" w:rsidP="000D0090">
      <w:pPr>
        <w:jc w:val="both"/>
        <w:rPr>
          <w:rFonts w:ascii="Times New Roman" w:hAnsi="Times New Roman" w:cs="Times New Roman"/>
          <w:color w:val="000000" w:themeColor="text1"/>
          <w:sz w:val="24"/>
          <w:szCs w:val="24"/>
        </w:rPr>
      </w:pPr>
      <w:r w:rsidRPr="000D0090">
        <w:rPr>
          <w:rFonts w:ascii="Times New Roman" w:hAnsi="Times New Roman" w:cs="Times New Roman"/>
          <w:color w:val="000000" w:themeColor="text1"/>
          <w:sz w:val="24"/>
          <w:szCs w:val="24"/>
        </w:rPr>
        <w:t xml:space="preserve">The advent of Industry 4.0 has </w:t>
      </w:r>
      <w:r w:rsidR="00825484">
        <w:rPr>
          <w:rFonts w:ascii="Times New Roman" w:hAnsi="Times New Roman" w:cs="Times New Roman"/>
          <w:color w:val="000000" w:themeColor="text1"/>
          <w:sz w:val="24"/>
          <w:szCs w:val="24"/>
        </w:rPr>
        <w:t>introduced</w:t>
      </w:r>
      <w:r w:rsidRPr="000D0090">
        <w:rPr>
          <w:rFonts w:ascii="Times New Roman" w:hAnsi="Times New Roman" w:cs="Times New Roman"/>
          <w:color w:val="000000" w:themeColor="text1"/>
          <w:sz w:val="24"/>
          <w:szCs w:val="24"/>
        </w:rPr>
        <w:t xml:space="preserve"> </w:t>
      </w:r>
      <w:r w:rsidR="00825484">
        <w:rPr>
          <w:rFonts w:ascii="Times New Roman" w:hAnsi="Times New Roman" w:cs="Times New Roman"/>
          <w:color w:val="000000" w:themeColor="text1"/>
          <w:sz w:val="24"/>
          <w:szCs w:val="24"/>
        </w:rPr>
        <w:t>a</w:t>
      </w:r>
      <w:r w:rsidRPr="000D0090">
        <w:rPr>
          <w:rFonts w:ascii="Times New Roman" w:hAnsi="Times New Roman" w:cs="Times New Roman"/>
          <w:color w:val="000000" w:themeColor="text1"/>
          <w:sz w:val="24"/>
          <w:szCs w:val="24"/>
        </w:rPr>
        <w:t xml:space="preserve"> </w:t>
      </w:r>
      <w:r w:rsidR="00825484">
        <w:rPr>
          <w:rFonts w:ascii="Times New Roman" w:hAnsi="Times New Roman" w:cs="Times New Roman"/>
          <w:color w:val="000000" w:themeColor="text1"/>
          <w:sz w:val="24"/>
          <w:szCs w:val="24"/>
        </w:rPr>
        <w:t>range</w:t>
      </w:r>
      <w:r w:rsidR="00825484" w:rsidRPr="000D0090">
        <w:rPr>
          <w:rFonts w:ascii="Times New Roman" w:hAnsi="Times New Roman" w:cs="Times New Roman"/>
          <w:color w:val="000000" w:themeColor="text1"/>
          <w:sz w:val="24"/>
          <w:szCs w:val="24"/>
        </w:rPr>
        <w:t xml:space="preserve"> of c</w:t>
      </w:r>
      <w:r w:rsidR="00825484">
        <w:rPr>
          <w:rFonts w:ascii="Times New Roman" w:hAnsi="Times New Roman" w:cs="Times New Roman"/>
          <w:color w:val="000000" w:themeColor="text1"/>
          <w:sz w:val="24"/>
          <w:szCs w:val="24"/>
        </w:rPr>
        <w:t>ontemporary</w:t>
      </w:r>
      <w:r w:rsidR="00825484" w:rsidRPr="000D0090">
        <w:rPr>
          <w:rFonts w:ascii="Times New Roman" w:hAnsi="Times New Roman" w:cs="Times New Roman"/>
          <w:color w:val="000000" w:themeColor="text1"/>
          <w:sz w:val="24"/>
          <w:szCs w:val="24"/>
        </w:rPr>
        <w:t xml:space="preserve"> trends and technological advancements. These trends </w:t>
      </w:r>
      <w:r w:rsidR="00825484">
        <w:rPr>
          <w:rFonts w:ascii="Times New Roman" w:hAnsi="Times New Roman" w:cs="Times New Roman"/>
          <w:color w:val="000000" w:themeColor="text1"/>
          <w:sz w:val="24"/>
          <w:szCs w:val="24"/>
        </w:rPr>
        <w:t>affe</w:t>
      </w:r>
      <w:r w:rsidR="00825484" w:rsidRPr="000D0090">
        <w:rPr>
          <w:rFonts w:ascii="Times New Roman" w:hAnsi="Times New Roman" w:cs="Times New Roman"/>
          <w:color w:val="000000" w:themeColor="text1"/>
          <w:sz w:val="24"/>
          <w:szCs w:val="24"/>
        </w:rPr>
        <w:t xml:space="preserve">ct </w:t>
      </w:r>
      <w:r w:rsidR="00825484">
        <w:rPr>
          <w:rFonts w:ascii="Times New Roman" w:hAnsi="Times New Roman" w:cs="Times New Roman"/>
          <w:color w:val="000000" w:themeColor="text1"/>
          <w:sz w:val="24"/>
          <w:szCs w:val="24"/>
        </w:rPr>
        <w:t>numerous</w:t>
      </w:r>
      <w:r w:rsidR="00825484" w:rsidRPr="000D0090">
        <w:rPr>
          <w:rFonts w:ascii="Times New Roman" w:hAnsi="Times New Roman" w:cs="Times New Roman"/>
          <w:color w:val="000000" w:themeColor="text1"/>
          <w:sz w:val="24"/>
          <w:szCs w:val="24"/>
        </w:rPr>
        <w:t xml:space="preserve"> sectors and </w:t>
      </w:r>
      <w:r w:rsidR="00825484">
        <w:rPr>
          <w:rFonts w:ascii="Times New Roman" w:hAnsi="Times New Roman" w:cs="Times New Roman"/>
          <w:color w:val="000000" w:themeColor="text1"/>
          <w:sz w:val="24"/>
          <w:szCs w:val="24"/>
        </w:rPr>
        <w:t>significantly influence</w:t>
      </w:r>
      <w:r w:rsidR="00825484" w:rsidRPr="000D0090">
        <w:rPr>
          <w:rFonts w:ascii="Times New Roman" w:hAnsi="Times New Roman" w:cs="Times New Roman"/>
          <w:color w:val="000000" w:themeColor="text1"/>
          <w:sz w:val="24"/>
          <w:szCs w:val="24"/>
        </w:rPr>
        <w:t xml:space="preserve"> </w:t>
      </w:r>
      <w:r w:rsidR="00825484">
        <w:rPr>
          <w:rFonts w:ascii="Times New Roman" w:hAnsi="Times New Roman" w:cs="Times New Roman"/>
          <w:color w:val="000000" w:themeColor="text1"/>
          <w:sz w:val="24"/>
          <w:szCs w:val="24"/>
        </w:rPr>
        <w:t>their</w:t>
      </w:r>
      <w:r w:rsidRPr="000D0090">
        <w:rPr>
          <w:rFonts w:ascii="Times New Roman" w:hAnsi="Times New Roman" w:cs="Times New Roman"/>
          <w:color w:val="000000" w:themeColor="text1"/>
          <w:sz w:val="24"/>
          <w:szCs w:val="24"/>
        </w:rPr>
        <w:t xml:space="preserve"> functions. Today, as digitali</w:t>
      </w:r>
      <w:r w:rsidR="00825484">
        <w:rPr>
          <w:rFonts w:ascii="Times New Roman" w:hAnsi="Times New Roman" w:cs="Times New Roman"/>
          <w:color w:val="000000" w:themeColor="text1"/>
          <w:sz w:val="24"/>
          <w:szCs w:val="24"/>
        </w:rPr>
        <w:t>s</w:t>
      </w:r>
      <w:r w:rsidRPr="000D0090">
        <w:rPr>
          <w:rFonts w:ascii="Times New Roman" w:hAnsi="Times New Roman" w:cs="Times New Roman"/>
          <w:color w:val="000000" w:themeColor="text1"/>
          <w:sz w:val="24"/>
          <w:szCs w:val="24"/>
        </w:rPr>
        <w:t xml:space="preserve">ation and </w:t>
      </w:r>
      <w:r w:rsidR="00825484">
        <w:rPr>
          <w:rFonts w:ascii="Times New Roman" w:hAnsi="Times New Roman" w:cs="Times New Roman"/>
          <w:color w:val="000000" w:themeColor="text1"/>
          <w:sz w:val="24"/>
          <w:szCs w:val="24"/>
        </w:rPr>
        <w:t xml:space="preserve">the </w:t>
      </w:r>
      <w:r w:rsidRPr="000D0090">
        <w:rPr>
          <w:rFonts w:ascii="Times New Roman" w:hAnsi="Times New Roman" w:cs="Times New Roman"/>
          <w:color w:val="000000" w:themeColor="text1"/>
          <w:sz w:val="24"/>
          <w:szCs w:val="24"/>
        </w:rPr>
        <w:t>service economy g</w:t>
      </w:r>
      <w:r w:rsidR="00825484">
        <w:rPr>
          <w:rFonts w:ascii="Times New Roman" w:hAnsi="Times New Roman" w:cs="Times New Roman"/>
          <w:color w:val="000000" w:themeColor="text1"/>
          <w:sz w:val="24"/>
          <w:szCs w:val="24"/>
        </w:rPr>
        <w:t>ain prominence, the</w:t>
      </w:r>
      <w:r w:rsidR="00825484" w:rsidRPr="000D0090">
        <w:rPr>
          <w:rFonts w:ascii="Times New Roman" w:hAnsi="Times New Roman" w:cs="Times New Roman"/>
          <w:color w:val="000000" w:themeColor="text1"/>
          <w:sz w:val="24"/>
          <w:szCs w:val="24"/>
        </w:rPr>
        <w:t xml:space="preserve"> </w:t>
      </w:r>
      <w:r w:rsidR="00825484">
        <w:rPr>
          <w:rFonts w:ascii="Times New Roman" w:hAnsi="Times New Roman" w:cs="Times New Roman"/>
          <w:color w:val="000000" w:themeColor="text1"/>
          <w:sz w:val="24"/>
          <w:szCs w:val="24"/>
        </w:rPr>
        <w:t>integrity</w:t>
      </w:r>
      <w:r w:rsidR="00825484" w:rsidRPr="000D0090">
        <w:rPr>
          <w:rFonts w:ascii="Times New Roman" w:hAnsi="Times New Roman" w:cs="Times New Roman"/>
          <w:color w:val="000000" w:themeColor="text1"/>
          <w:sz w:val="24"/>
          <w:szCs w:val="24"/>
        </w:rPr>
        <w:t xml:space="preserve"> </w:t>
      </w:r>
      <w:r w:rsidR="00825484">
        <w:rPr>
          <w:rFonts w:ascii="Times New Roman" w:hAnsi="Times New Roman" w:cs="Times New Roman"/>
          <w:color w:val="000000" w:themeColor="text1"/>
          <w:sz w:val="24"/>
          <w:szCs w:val="24"/>
        </w:rPr>
        <w:t>of</w:t>
      </w:r>
      <w:r w:rsidR="00825484" w:rsidRPr="000D0090">
        <w:rPr>
          <w:rFonts w:ascii="Times New Roman" w:hAnsi="Times New Roman" w:cs="Times New Roman"/>
          <w:color w:val="000000" w:themeColor="text1"/>
          <w:sz w:val="24"/>
          <w:szCs w:val="24"/>
        </w:rPr>
        <w:t xml:space="preserve"> information and data </w:t>
      </w:r>
      <w:r w:rsidR="00825484">
        <w:rPr>
          <w:rFonts w:ascii="Times New Roman" w:hAnsi="Times New Roman" w:cs="Times New Roman"/>
          <w:color w:val="000000" w:themeColor="text1"/>
          <w:sz w:val="24"/>
          <w:szCs w:val="24"/>
        </w:rPr>
        <w:t xml:space="preserve">has </w:t>
      </w:r>
      <w:r w:rsidR="00825484" w:rsidRPr="000D0090">
        <w:rPr>
          <w:rFonts w:ascii="Times New Roman" w:hAnsi="Times New Roman" w:cs="Times New Roman"/>
          <w:color w:val="000000" w:themeColor="text1"/>
          <w:sz w:val="24"/>
          <w:szCs w:val="24"/>
        </w:rPr>
        <w:t xml:space="preserve">become </w:t>
      </w:r>
      <w:r w:rsidR="00825484">
        <w:rPr>
          <w:rFonts w:ascii="Times New Roman" w:hAnsi="Times New Roman" w:cs="Times New Roman"/>
          <w:color w:val="000000" w:themeColor="text1"/>
          <w:sz w:val="24"/>
          <w:szCs w:val="24"/>
        </w:rPr>
        <w:t>crucial</w:t>
      </w:r>
      <w:r w:rsidR="00825484" w:rsidRPr="000D0090">
        <w:rPr>
          <w:rFonts w:ascii="Times New Roman" w:hAnsi="Times New Roman" w:cs="Times New Roman"/>
          <w:color w:val="000000" w:themeColor="text1"/>
          <w:sz w:val="24"/>
          <w:szCs w:val="24"/>
        </w:rPr>
        <w:t xml:space="preserve"> </w:t>
      </w:r>
      <w:r w:rsidR="00825484">
        <w:rPr>
          <w:rFonts w:ascii="Times New Roman" w:hAnsi="Times New Roman" w:cs="Times New Roman"/>
          <w:color w:val="000000" w:themeColor="text1"/>
          <w:sz w:val="24"/>
          <w:szCs w:val="24"/>
        </w:rPr>
        <w:t>across</w:t>
      </w:r>
      <w:r w:rsidR="00825484" w:rsidRPr="000D0090">
        <w:rPr>
          <w:rFonts w:ascii="Times New Roman" w:hAnsi="Times New Roman" w:cs="Times New Roman"/>
          <w:color w:val="000000" w:themeColor="text1"/>
          <w:sz w:val="24"/>
          <w:szCs w:val="24"/>
        </w:rPr>
        <w:t xml:space="preserve"> all sectors. </w:t>
      </w:r>
      <w:r w:rsidR="00825484">
        <w:rPr>
          <w:rFonts w:ascii="Times New Roman" w:hAnsi="Times New Roman" w:cs="Times New Roman"/>
          <w:color w:val="000000" w:themeColor="text1"/>
          <w:sz w:val="24"/>
          <w:szCs w:val="24"/>
        </w:rPr>
        <w:t>Additionally</w:t>
      </w:r>
      <w:r w:rsidR="00825484" w:rsidRPr="000D0090">
        <w:rPr>
          <w:rFonts w:ascii="Times New Roman" w:hAnsi="Times New Roman" w:cs="Times New Roman"/>
          <w:color w:val="000000" w:themeColor="text1"/>
          <w:sz w:val="24"/>
          <w:szCs w:val="24"/>
        </w:rPr>
        <w:t xml:space="preserve">, as digital records </w:t>
      </w:r>
      <w:r w:rsidR="00825484">
        <w:rPr>
          <w:rFonts w:ascii="Times New Roman" w:hAnsi="Times New Roman" w:cs="Times New Roman"/>
          <w:color w:val="000000" w:themeColor="text1"/>
          <w:sz w:val="24"/>
          <w:szCs w:val="24"/>
        </w:rPr>
        <w:t>and</w:t>
      </w:r>
      <w:r w:rsidR="00825484" w:rsidRPr="000D0090">
        <w:rPr>
          <w:rFonts w:ascii="Times New Roman" w:hAnsi="Times New Roman" w:cs="Times New Roman"/>
          <w:color w:val="000000" w:themeColor="text1"/>
          <w:sz w:val="24"/>
          <w:szCs w:val="24"/>
        </w:rPr>
        <w:t xml:space="preserve"> assets ha</w:t>
      </w:r>
      <w:r w:rsidR="00825484">
        <w:rPr>
          <w:rFonts w:ascii="Times New Roman" w:hAnsi="Times New Roman" w:cs="Times New Roman"/>
          <w:color w:val="000000" w:themeColor="text1"/>
          <w:sz w:val="24"/>
          <w:szCs w:val="24"/>
        </w:rPr>
        <w:t>ve proliferated, s</w:t>
      </w:r>
      <w:r w:rsidRPr="000D0090">
        <w:rPr>
          <w:rFonts w:ascii="Times New Roman" w:hAnsi="Times New Roman" w:cs="Times New Roman"/>
          <w:color w:val="000000" w:themeColor="text1"/>
          <w:sz w:val="24"/>
          <w:szCs w:val="24"/>
        </w:rPr>
        <w:t xml:space="preserve">o </w:t>
      </w:r>
      <w:r w:rsidR="00825484">
        <w:rPr>
          <w:rFonts w:ascii="Times New Roman" w:hAnsi="Times New Roman" w:cs="Times New Roman"/>
          <w:color w:val="000000" w:themeColor="text1"/>
          <w:sz w:val="24"/>
          <w:szCs w:val="24"/>
        </w:rPr>
        <w:t xml:space="preserve">too </w:t>
      </w:r>
      <w:r w:rsidRPr="000D0090">
        <w:rPr>
          <w:rFonts w:ascii="Times New Roman" w:hAnsi="Times New Roman" w:cs="Times New Roman"/>
          <w:color w:val="000000" w:themeColor="text1"/>
          <w:sz w:val="24"/>
          <w:szCs w:val="24"/>
        </w:rPr>
        <w:t xml:space="preserve">has the </w:t>
      </w:r>
      <w:r w:rsidR="00825484">
        <w:rPr>
          <w:rFonts w:ascii="Times New Roman" w:hAnsi="Times New Roman" w:cs="Times New Roman"/>
          <w:color w:val="000000" w:themeColor="text1"/>
          <w:sz w:val="24"/>
          <w:szCs w:val="24"/>
        </w:rPr>
        <w:t>deman</w:t>
      </w:r>
      <w:r w:rsidR="00825484" w:rsidRPr="000D0090">
        <w:rPr>
          <w:rFonts w:ascii="Times New Roman" w:hAnsi="Times New Roman" w:cs="Times New Roman"/>
          <w:color w:val="000000" w:themeColor="text1"/>
          <w:sz w:val="24"/>
          <w:szCs w:val="24"/>
        </w:rPr>
        <w:t xml:space="preserve">d for data security and </w:t>
      </w:r>
      <w:r w:rsidR="00825484">
        <w:rPr>
          <w:rFonts w:ascii="Times New Roman" w:hAnsi="Times New Roman" w:cs="Times New Roman"/>
          <w:color w:val="000000" w:themeColor="text1"/>
          <w:sz w:val="24"/>
          <w:szCs w:val="24"/>
        </w:rPr>
        <w:t>reliable</w:t>
      </w:r>
      <w:r w:rsidR="00825484" w:rsidRPr="000D0090">
        <w:rPr>
          <w:rFonts w:ascii="Times New Roman" w:hAnsi="Times New Roman" w:cs="Times New Roman"/>
          <w:color w:val="000000" w:themeColor="text1"/>
          <w:sz w:val="24"/>
          <w:szCs w:val="24"/>
        </w:rPr>
        <w:t xml:space="preserve"> systems. </w:t>
      </w:r>
      <w:r w:rsidR="00825484">
        <w:rPr>
          <w:rFonts w:ascii="Times New Roman" w:hAnsi="Times New Roman" w:cs="Times New Roman"/>
          <w:color w:val="000000" w:themeColor="text1"/>
          <w:sz w:val="24"/>
          <w:szCs w:val="24"/>
        </w:rPr>
        <w:t>Consequently</w:t>
      </w:r>
      <w:r w:rsidR="00825484" w:rsidRPr="000D0090">
        <w:rPr>
          <w:rFonts w:ascii="Times New Roman" w:hAnsi="Times New Roman" w:cs="Times New Roman"/>
          <w:color w:val="000000" w:themeColor="text1"/>
          <w:sz w:val="24"/>
          <w:szCs w:val="24"/>
        </w:rPr>
        <w:t xml:space="preserve">, blockchain technology has </w:t>
      </w:r>
      <w:r w:rsidR="00825484">
        <w:rPr>
          <w:rFonts w:ascii="Times New Roman" w:hAnsi="Times New Roman" w:cs="Times New Roman"/>
          <w:color w:val="000000" w:themeColor="text1"/>
          <w:sz w:val="24"/>
          <w:szCs w:val="24"/>
        </w:rPr>
        <w:t>emerg</w:t>
      </w:r>
      <w:r w:rsidR="00825484" w:rsidRPr="000D0090">
        <w:rPr>
          <w:rFonts w:ascii="Times New Roman" w:hAnsi="Times New Roman" w:cs="Times New Roman"/>
          <w:color w:val="000000" w:themeColor="text1"/>
          <w:sz w:val="24"/>
          <w:szCs w:val="24"/>
        </w:rPr>
        <w:t xml:space="preserve">ed as an innovative </w:t>
      </w:r>
      <w:r w:rsidR="00825484">
        <w:rPr>
          <w:rFonts w:ascii="Times New Roman" w:hAnsi="Times New Roman" w:cs="Times New Roman"/>
          <w:color w:val="000000" w:themeColor="text1"/>
          <w:sz w:val="24"/>
          <w:szCs w:val="24"/>
        </w:rPr>
        <w:t>method</w:t>
      </w:r>
      <w:r w:rsidR="00825484" w:rsidRPr="000D0090">
        <w:rPr>
          <w:rFonts w:ascii="Times New Roman" w:hAnsi="Times New Roman" w:cs="Times New Roman"/>
          <w:color w:val="000000" w:themeColor="text1"/>
          <w:sz w:val="24"/>
          <w:szCs w:val="24"/>
        </w:rPr>
        <w:t xml:space="preserve"> </w:t>
      </w:r>
      <w:r w:rsidR="00825484">
        <w:rPr>
          <w:rFonts w:ascii="Times New Roman" w:hAnsi="Times New Roman" w:cs="Times New Roman"/>
          <w:color w:val="000000" w:themeColor="text1"/>
          <w:sz w:val="24"/>
          <w:szCs w:val="24"/>
        </w:rPr>
        <w:t>for</w:t>
      </w:r>
      <w:r w:rsidR="00825484" w:rsidRPr="000D0090">
        <w:rPr>
          <w:rFonts w:ascii="Times New Roman" w:hAnsi="Times New Roman" w:cs="Times New Roman"/>
          <w:color w:val="000000" w:themeColor="text1"/>
          <w:sz w:val="24"/>
          <w:szCs w:val="24"/>
        </w:rPr>
        <w:t xml:space="preserve"> </w:t>
      </w:r>
      <w:r w:rsidR="00825484">
        <w:rPr>
          <w:rFonts w:ascii="Times New Roman" w:hAnsi="Times New Roman" w:cs="Times New Roman"/>
          <w:color w:val="000000" w:themeColor="text1"/>
          <w:sz w:val="24"/>
          <w:szCs w:val="24"/>
        </w:rPr>
        <w:t>securely,</w:t>
      </w:r>
      <w:r w:rsidR="00825484" w:rsidRPr="000D0090">
        <w:rPr>
          <w:rFonts w:ascii="Times New Roman" w:hAnsi="Times New Roman" w:cs="Times New Roman"/>
          <w:color w:val="000000" w:themeColor="text1"/>
          <w:sz w:val="24"/>
          <w:szCs w:val="24"/>
        </w:rPr>
        <w:t xml:space="preserve"> </w:t>
      </w:r>
      <w:r w:rsidR="00825484">
        <w:rPr>
          <w:rFonts w:ascii="Times New Roman" w:hAnsi="Times New Roman" w:cs="Times New Roman"/>
          <w:color w:val="000000" w:themeColor="text1"/>
          <w:sz w:val="24"/>
          <w:szCs w:val="24"/>
        </w:rPr>
        <w:t>transparently,</w:t>
      </w:r>
      <w:r w:rsidR="00825484" w:rsidRPr="000D0090">
        <w:rPr>
          <w:rFonts w:ascii="Times New Roman" w:hAnsi="Times New Roman" w:cs="Times New Roman"/>
          <w:color w:val="000000" w:themeColor="text1"/>
          <w:sz w:val="24"/>
          <w:szCs w:val="24"/>
        </w:rPr>
        <w:t xml:space="preserve"> </w:t>
      </w:r>
      <w:r w:rsidR="00825484">
        <w:rPr>
          <w:rFonts w:ascii="Times New Roman" w:hAnsi="Times New Roman" w:cs="Times New Roman"/>
          <w:color w:val="000000" w:themeColor="text1"/>
          <w:sz w:val="24"/>
          <w:szCs w:val="24"/>
        </w:rPr>
        <w:t>and</w:t>
      </w:r>
      <w:r w:rsidR="00825484" w:rsidRPr="000D0090">
        <w:rPr>
          <w:rFonts w:ascii="Times New Roman" w:hAnsi="Times New Roman" w:cs="Times New Roman"/>
          <w:color w:val="000000" w:themeColor="text1"/>
          <w:sz w:val="24"/>
          <w:szCs w:val="24"/>
        </w:rPr>
        <w:t xml:space="preserve"> </w:t>
      </w:r>
      <w:r w:rsidR="00825484">
        <w:rPr>
          <w:rFonts w:ascii="Times New Roman" w:hAnsi="Times New Roman" w:cs="Times New Roman"/>
          <w:color w:val="000000" w:themeColor="text1"/>
          <w:sz w:val="24"/>
          <w:szCs w:val="24"/>
        </w:rPr>
        <w:t>decentralisedly</w:t>
      </w:r>
      <w:r w:rsidR="00825484" w:rsidRPr="000D0090">
        <w:rPr>
          <w:rFonts w:ascii="Times New Roman" w:hAnsi="Times New Roman" w:cs="Times New Roman"/>
          <w:color w:val="000000" w:themeColor="text1"/>
          <w:sz w:val="24"/>
          <w:szCs w:val="24"/>
        </w:rPr>
        <w:t xml:space="preserve"> </w:t>
      </w:r>
      <w:r w:rsidR="00825484">
        <w:rPr>
          <w:rFonts w:ascii="Times New Roman" w:hAnsi="Times New Roman" w:cs="Times New Roman"/>
          <w:color w:val="000000" w:themeColor="text1"/>
          <w:sz w:val="24"/>
          <w:szCs w:val="24"/>
        </w:rPr>
        <w:t>recording</w:t>
      </w:r>
      <w:r w:rsidR="00825484" w:rsidRPr="000D0090">
        <w:rPr>
          <w:rFonts w:ascii="Times New Roman" w:hAnsi="Times New Roman" w:cs="Times New Roman"/>
          <w:color w:val="000000" w:themeColor="text1"/>
          <w:sz w:val="24"/>
          <w:szCs w:val="24"/>
        </w:rPr>
        <w:t xml:space="preserve"> d</w:t>
      </w:r>
      <w:r w:rsidR="00825484">
        <w:rPr>
          <w:rFonts w:ascii="Times New Roman" w:hAnsi="Times New Roman" w:cs="Times New Roman"/>
          <w:color w:val="000000" w:themeColor="text1"/>
          <w:sz w:val="24"/>
          <w:szCs w:val="24"/>
        </w:rPr>
        <w:t>igital</w:t>
      </w:r>
      <w:r w:rsidR="00825484" w:rsidRPr="000D0090">
        <w:rPr>
          <w:rFonts w:ascii="Times New Roman" w:hAnsi="Times New Roman" w:cs="Times New Roman"/>
          <w:color w:val="000000" w:themeColor="text1"/>
          <w:sz w:val="24"/>
          <w:szCs w:val="24"/>
        </w:rPr>
        <w:t xml:space="preserve"> </w:t>
      </w:r>
      <w:r w:rsidR="00825484">
        <w:rPr>
          <w:rFonts w:ascii="Times New Roman" w:hAnsi="Times New Roman" w:cs="Times New Roman"/>
          <w:color w:val="000000" w:themeColor="text1"/>
          <w:sz w:val="24"/>
          <w:szCs w:val="24"/>
        </w:rPr>
        <w:t>transactions</w:t>
      </w:r>
      <w:r w:rsidRPr="000D0090">
        <w:rPr>
          <w:rFonts w:ascii="Times New Roman" w:hAnsi="Times New Roman" w:cs="Times New Roman"/>
          <w:color w:val="000000" w:themeColor="text1"/>
          <w:sz w:val="24"/>
          <w:szCs w:val="24"/>
        </w:rPr>
        <w:t xml:space="preserve"> (Wang et al., 2019). </w:t>
      </w:r>
      <w:r w:rsidR="00CB67A7" w:rsidRPr="00E95468">
        <w:rPr>
          <w:rFonts w:ascii="Times New Roman" w:hAnsi="Times New Roman" w:cs="Times New Roman"/>
          <w:color w:val="000000" w:themeColor="text1"/>
          <w:sz w:val="24"/>
          <w:szCs w:val="24"/>
          <w:highlight w:val="yellow"/>
        </w:rPr>
        <w:t>Blockchain is roughly defined as an individually connected array of blocks, each comprising several transactions that yield a distributed, incontrovertible data store that can be used in a broad range of applications, including electronic voting, crowdfunding, </w:t>
      </w:r>
      <w:hyperlink r:id="rId8" w:tooltip="Learn more about distributed resources from ScienceDirect's AI-generated Topic Pages" w:history="1">
        <w:r w:rsidR="00CB67A7" w:rsidRPr="00E95468">
          <w:rPr>
            <w:highlight w:val="yellow"/>
          </w:rPr>
          <w:t>distributed resources</w:t>
        </w:r>
      </w:hyperlink>
      <w:r w:rsidR="00CB67A7" w:rsidRPr="00E95468">
        <w:rPr>
          <w:highlight w:val="yellow"/>
        </w:rPr>
        <w:t>,</w:t>
      </w:r>
      <w:r w:rsidR="00CB67A7" w:rsidRPr="00E95468">
        <w:rPr>
          <w:rFonts w:ascii="Times New Roman" w:hAnsi="Times New Roman" w:cs="Times New Roman"/>
          <w:color w:val="000000" w:themeColor="text1"/>
          <w:sz w:val="24"/>
          <w:szCs w:val="24"/>
          <w:highlight w:val="yellow"/>
        </w:rPr>
        <w:t xml:space="preserve"> governing of public records, and identity management (</w:t>
      </w:r>
      <w:r w:rsidR="006E4226">
        <w:rPr>
          <w:rFonts w:ascii="Times New Roman" w:hAnsi="Times New Roman" w:cs="Times New Roman"/>
          <w:color w:val="000000" w:themeColor="text1"/>
          <w:sz w:val="24"/>
          <w:szCs w:val="24"/>
          <w:highlight w:val="yellow"/>
        </w:rPr>
        <w:t>Gad et al., 2022</w:t>
      </w:r>
      <w:r w:rsidR="00CB67A7" w:rsidRPr="00E95468">
        <w:rPr>
          <w:rFonts w:ascii="Times New Roman" w:hAnsi="Times New Roman" w:cs="Times New Roman"/>
          <w:color w:val="000000" w:themeColor="text1"/>
          <w:sz w:val="24"/>
          <w:szCs w:val="24"/>
          <w:highlight w:val="yellow"/>
        </w:rPr>
        <w:t>).</w:t>
      </w:r>
      <w:r w:rsidR="00CB67A7" w:rsidRPr="00CB67A7">
        <w:rPr>
          <w:rFonts w:ascii="Times New Roman" w:hAnsi="Times New Roman" w:cs="Times New Roman"/>
          <w:color w:val="000000" w:themeColor="text1"/>
          <w:sz w:val="24"/>
          <w:szCs w:val="24"/>
        </w:rPr>
        <w:t> </w:t>
      </w:r>
      <w:r w:rsidR="00825484">
        <w:rPr>
          <w:rFonts w:ascii="Times New Roman" w:hAnsi="Times New Roman" w:cs="Times New Roman"/>
          <w:color w:val="000000" w:themeColor="text1"/>
          <w:sz w:val="24"/>
          <w:szCs w:val="24"/>
        </w:rPr>
        <w:t>T</w:t>
      </w:r>
      <w:r w:rsidRPr="000D0090">
        <w:rPr>
          <w:rFonts w:ascii="Times New Roman" w:hAnsi="Times New Roman" w:cs="Times New Roman"/>
          <w:color w:val="000000" w:themeColor="text1"/>
          <w:sz w:val="24"/>
          <w:szCs w:val="24"/>
        </w:rPr>
        <w:t>his technology fundamentally re</w:t>
      </w:r>
      <w:r w:rsidR="00825484">
        <w:rPr>
          <w:rFonts w:ascii="Times New Roman" w:hAnsi="Times New Roman" w:cs="Times New Roman"/>
          <w:color w:val="000000" w:themeColor="text1"/>
          <w:sz w:val="24"/>
          <w:szCs w:val="24"/>
        </w:rPr>
        <w:t>li</w:t>
      </w:r>
      <w:r w:rsidR="00825484" w:rsidRPr="000D0090">
        <w:rPr>
          <w:rFonts w:ascii="Times New Roman" w:hAnsi="Times New Roman" w:cs="Times New Roman"/>
          <w:color w:val="000000" w:themeColor="text1"/>
          <w:sz w:val="24"/>
          <w:szCs w:val="24"/>
        </w:rPr>
        <w:t xml:space="preserve">es </w:t>
      </w:r>
      <w:r w:rsidR="00825484">
        <w:rPr>
          <w:rFonts w:ascii="Times New Roman" w:hAnsi="Times New Roman" w:cs="Times New Roman"/>
          <w:color w:val="000000" w:themeColor="text1"/>
          <w:sz w:val="24"/>
          <w:szCs w:val="24"/>
        </w:rPr>
        <w:t>on</w:t>
      </w:r>
      <w:r w:rsidRPr="000D0090">
        <w:rPr>
          <w:rFonts w:ascii="Times New Roman" w:hAnsi="Times New Roman" w:cs="Times New Roman"/>
          <w:color w:val="000000" w:themeColor="text1"/>
          <w:sz w:val="24"/>
          <w:szCs w:val="24"/>
        </w:rPr>
        <w:t xml:space="preserve"> secure form</w:t>
      </w:r>
      <w:r w:rsidR="00825484">
        <w:rPr>
          <w:rFonts w:ascii="Times New Roman" w:hAnsi="Times New Roman" w:cs="Times New Roman"/>
          <w:color w:val="000000" w:themeColor="text1"/>
          <w:sz w:val="24"/>
          <w:szCs w:val="24"/>
        </w:rPr>
        <w:t>s</w:t>
      </w:r>
      <w:r w:rsidRPr="000D0090">
        <w:rPr>
          <w:rFonts w:ascii="Times New Roman" w:hAnsi="Times New Roman" w:cs="Times New Roman"/>
          <w:color w:val="000000" w:themeColor="text1"/>
          <w:sz w:val="24"/>
          <w:szCs w:val="24"/>
        </w:rPr>
        <w:t xml:space="preserve"> of data and information, </w:t>
      </w:r>
      <w:r w:rsidR="00825484">
        <w:rPr>
          <w:rFonts w:ascii="Times New Roman" w:hAnsi="Times New Roman" w:cs="Times New Roman"/>
          <w:color w:val="000000" w:themeColor="text1"/>
          <w:sz w:val="24"/>
          <w:szCs w:val="24"/>
        </w:rPr>
        <w:t>which</w:t>
      </w:r>
      <w:r w:rsidR="00825484" w:rsidRPr="000D0090">
        <w:rPr>
          <w:rFonts w:ascii="Times New Roman" w:hAnsi="Times New Roman" w:cs="Times New Roman"/>
          <w:color w:val="000000" w:themeColor="text1"/>
          <w:sz w:val="24"/>
          <w:szCs w:val="24"/>
        </w:rPr>
        <w:t xml:space="preserve"> </w:t>
      </w:r>
      <w:r w:rsidR="00825484">
        <w:rPr>
          <w:rFonts w:ascii="Times New Roman" w:hAnsi="Times New Roman" w:cs="Times New Roman"/>
          <w:color w:val="000000" w:themeColor="text1"/>
          <w:sz w:val="24"/>
          <w:szCs w:val="24"/>
        </w:rPr>
        <w:t>ensures</w:t>
      </w:r>
      <w:r w:rsidR="00825484" w:rsidRPr="000D0090">
        <w:rPr>
          <w:rFonts w:ascii="Times New Roman" w:hAnsi="Times New Roman" w:cs="Times New Roman"/>
          <w:color w:val="000000" w:themeColor="text1"/>
          <w:sz w:val="24"/>
          <w:szCs w:val="24"/>
        </w:rPr>
        <w:t xml:space="preserve"> data integrity</w:t>
      </w:r>
      <w:r w:rsidR="00C0339B">
        <w:rPr>
          <w:rFonts w:ascii="Times New Roman" w:hAnsi="Times New Roman" w:cs="Times New Roman"/>
          <w:color w:val="000000" w:themeColor="text1"/>
          <w:sz w:val="24"/>
          <w:szCs w:val="24"/>
        </w:rPr>
        <w:t xml:space="preserve"> </w:t>
      </w:r>
      <w:r w:rsidR="00C0339B" w:rsidRPr="009C2B68">
        <w:rPr>
          <w:rFonts w:ascii="Times New Roman" w:hAnsi="Times New Roman" w:cs="Times New Roman"/>
          <w:color w:val="000000" w:themeColor="text1"/>
          <w:sz w:val="24"/>
          <w:szCs w:val="24"/>
          <w:highlight w:val="yellow"/>
        </w:rPr>
        <w:t>(Lee &amp; Zhang, 2023)</w:t>
      </w:r>
      <w:r w:rsidR="00825484" w:rsidRPr="009C2B68">
        <w:rPr>
          <w:rFonts w:ascii="Times New Roman" w:hAnsi="Times New Roman" w:cs="Times New Roman"/>
          <w:color w:val="000000" w:themeColor="text1"/>
          <w:sz w:val="24"/>
          <w:szCs w:val="24"/>
          <w:highlight w:val="yellow"/>
        </w:rPr>
        <w:t>.</w:t>
      </w:r>
      <w:r w:rsidR="00825484" w:rsidRPr="000D0090">
        <w:rPr>
          <w:rFonts w:ascii="Times New Roman" w:hAnsi="Times New Roman" w:cs="Times New Roman"/>
          <w:color w:val="000000" w:themeColor="text1"/>
          <w:sz w:val="24"/>
          <w:szCs w:val="24"/>
        </w:rPr>
        <w:t xml:space="preserve"> </w:t>
      </w:r>
      <w:r w:rsidR="00825484">
        <w:rPr>
          <w:rFonts w:ascii="Times New Roman" w:hAnsi="Times New Roman" w:cs="Times New Roman"/>
          <w:color w:val="000000" w:themeColor="text1"/>
          <w:sz w:val="24"/>
          <w:szCs w:val="24"/>
        </w:rPr>
        <w:t>Thus</w:t>
      </w:r>
      <w:r w:rsidRPr="000D0090">
        <w:rPr>
          <w:rFonts w:ascii="Times New Roman" w:hAnsi="Times New Roman" w:cs="Times New Roman"/>
          <w:color w:val="000000" w:themeColor="text1"/>
          <w:sz w:val="24"/>
          <w:szCs w:val="24"/>
        </w:rPr>
        <w:t xml:space="preserve">, the topic </w:t>
      </w:r>
      <w:r w:rsidR="00825484">
        <w:rPr>
          <w:rFonts w:ascii="Times New Roman" w:hAnsi="Times New Roman" w:cs="Times New Roman"/>
          <w:color w:val="000000" w:themeColor="text1"/>
          <w:sz w:val="24"/>
          <w:szCs w:val="24"/>
        </w:rPr>
        <w:t>i</w:t>
      </w:r>
      <w:r w:rsidRPr="000D0090">
        <w:rPr>
          <w:rFonts w:ascii="Times New Roman" w:hAnsi="Times New Roman" w:cs="Times New Roman"/>
          <w:color w:val="000000" w:themeColor="text1"/>
          <w:sz w:val="24"/>
          <w:szCs w:val="24"/>
        </w:rPr>
        <w:t xml:space="preserve">s </w:t>
      </w:r>
      <w:r w:rsidR="00825484">
        <w:rPr>
          <w:rFonts w:ascii="Times New Roman" w:hAnsi="Times New Roman" w:cs="Times New Roman"/>
          <w:color w:val="000000" w:themeColor="text1"/>
          <w:sz w:val="24"/>
          <w:szCs w:val="24"/>
        </w:rPr>
        <w:t>profound</w:t>
      </w:r>
      <w:r w:rsidRPr="000D0090">
        <w:rPr>
          <w:rFonts w:ascii="Times New Roman" w:hAnsi="Times New Roman" w:cs="Times New Roman"/>
          <w:color w:val="000000" w:themeColor="text1"/>
          <w:sz w:val="24"/>
          <w:szCs w:val="24"/>
        </w:rPr>
        <w:t xml:space="preserve">ly relevant as </w:t>
      </w:r>
      <w:r w:rsidR="00825484">
        <w:rPr>
          <w:rFonts w:ascii="Times New Roman" w:hAnsi="Times New Roman" w:cs="Times New Roman"/>
          <w:color w:val="000000" w:themeColor="text1"/>
          <w:sz w:val="24"/>
          <w:szCs w:val="24"/>
        </w:rPr>
        <w:t xml:space="preserve">the importance of </w:t>
      </w:r>
      <w:r w:rsidR="00825484" w:rsidRPr="000D0090">
        <w:rPr>
          <w:rFonts w:ascii="Times New Roman" w:hAnsi="Times New Roman" w:cs="Times New Roman"/>
          <w:color w:val="000000" w:themeColor="text1"/>
          <w:sz w:val="24"/>
          <w:szCs w:val="24"/>
        </w:rPr>
        <w:t xml:space="preserve">data and information </w:t>
      </w:r>
      <w:r w:rsidR="00825484">
        <w:rPr>
          <w:rFonts w:ascii="Times New Roman" w:hAnsi="Times New Roman" w:cs="Times New Roman"/>
          <w:color w:val="000000" w:themeColor="text1"/>
          <w:sz w:val="24"/>
          <w:szCs w:val="24"/>
        </w:rPr>
        <w:t>continues</w:t>
      </w:r>
      <w:r w:rsidR="00825484" w:rsidRPr="000D0090">
        <w:rPr>
          <w:rFonts w:ascii="Times New Roman" w:hAnsi="Times New Roman" w:cs="Times New Roman"/>
          <w:color w:val="000000" w:themeColor="text1"/>
          <w:sz w:val="24"/>
          <w:szCs w:val="24"/>
        </w:rPr>
        <w:t xml:space="preserve"> </w:t>
      </w:r>
      <w:r w:rsidR="00825484">
        <w:rPr>
          <w:rFonts w:ascii="Times New Roman" w:hAnsi="Times New Roman" w:cs="Times New Roman"/>
          <w:color w:val="000000" w:themeColor="text1"/>
          <w:sz w:val="24"/>
          <w:szCs w:val="24"/>
        </w:rPr>
        <w:t>to</w:t>
      </w:r>
      <w:r w:rsidR="00825484" w:rsidRPr="000D0090">
        <w:rPr>
          <w:rFonts w:ascii="Times New Roman" w:hAnsi="Times New Roman" w:cs="Times New Roman"/>
          <w:color w:val="000000" w:themeColor="text1"/>
          <w:sz w:val="24"/>
          <w:szCs w:val="24"/>
        </w:rPr>
        <w:t xml:space="preserve"> r</w:t>
      </w:r>
      <w:r w:rsidR="00825484">
        <w:rPr>
          <w:rFonts w:ascii="Times New Roman" w:hAnsi="Times New Roman" w:cs="Times New Roman"/>
          <w:color w:val="000000" w:themeColor="text1"/>
          <w:sz w:val="24"/>
          <w:szCs w:val="24"/>
        </w:rPr>
        <w:t>ise</w:t>
      </w:r>
      <w:r w:rsidR="00825484" w:rsidRPr="000D0090">
        <w:rPr>
          <w:rFonts w:ascii="Times New Roman" w:hAnsi="Times New Roman" w:cs="Times New Roman"/>
          <w:color w:val="000000" w:themeColor="text1"/>
          <w:sz w:val="24"/>
          <w:szCs w:val="24"/>
        </w:rPr>
        <w:t xml:space="preserve"> </w:t>
      </w:r>
      <w:r w:rsidR="00825484">
        <w:rPr>
          <w:rFonts w:ascii="Times New Roman" w:hAnsi="Times New Roman" w:cs="Times New Roman"/>
          <w:color w:val="000000" w:themeColor="text1"/>
          <w:sz w:val="24"/>
          <w:szCs w:val="24"/>
        </w:rPr>
        <w:t>across</w:t>
      </w:r>
      <w:r w:rsidR="00825484" w:rsidRPr="000D0090">
        <w:rPr>
          <w:rFonts w:ascii="Times New Roman" w:hAnsi="Times New Roman" w:cs="Times New Roman"/>
          <w:color w:val="000000" w:themeColor="text1"/>
          <w:sz w:val="24"/>
          <w:szCs w:val="24"/>
        </w:rPr>
        <w:t xml:space="preserve"> </w:t>
      </w:r>
      <w:r w:rsidR="00825484">
        <w:rPr>
          <w:rFonts w:ascii="Times New Roman" w:hAnsi="Times New Roman" w:cs="Times New Roman"/>
          <w:color w:val="000000" w:themeColor="text1"/>
          <w:sz w:val="24"/>
          <w:szCs w:val="24"/>
        </w:rPr>
        <w:t>various</w:t>
      </w:r>
      <w:r w:rsidRPr="000D0090">
        <w:rPr>
          <w:rFonts w:ascii="Times New Roman" w:hAnsi="Times New Roman" w:cs="Times New Roman"/>
          <w:color w:val="000000" w:themeColor="text1"/>
          <w:sz w:val="24"/>
          <w:szCs w:val="24"/>
        </w:rPr>
        <w:t xml:space="preserve"> sectors.</w:t>
      </w:r>
      <w:r w:rsidR="00B83CBD">
        <w:rPr>
          <w:rFonts w:ascii="Times New Roman" w:hAnsi="Times New Roman" w:cs="Times New Roman"/>
          <w:color w:val="000000" w:themeColor="text1"/>
          <w:sz w:val="24"/>
          <w:szCs w:val="24"/>
        </w:rPr>
        <w:t xml:space="preserve"> </w:t>
      </w:r>
      <w:r w:rsidR="00B83CBD" w:rsidRPr="00E95468">
        <w:rPr>
          <w:rFonts w:ascii="Times New Roman" w:hAnsi="Times New Roman" w:cs="Times New Roman"/>
          <w:color w:val="000000" w:themeColor="text1"/>
          <w:sz w:val="24"/>
          <w:szCs w:val="24"/>
          <w:highlight w:val="yellow"/>
        </w:rPr>
        <w:t>All knowledge relating</w:t>
      </w:r>
      <w:r w:rsidR="00B83CBD">
        <w:rPr>
          <w:rFonts w:ascii="Times New Roman" w:hAnsi="Times New Roman" w:cs="Times New Roman"/>
          <w:color w:val="000000" w:themeColor="text1"/>
          <w:sz w:val="24"/>
          <w:szCs w:val="24"/>
          <w:highlight w:val="yellow"/>
        </w:rPr>
        <w:t xml:space="preserve"> </w:t>
      </w:r>
      <w:r w:rsidR="00B83CBD" w:rsidRPr="00E95468">
        <w:rPr>
          <w:rFonts w:ascii="Times New Roman" w:hAnsi="Times New Roman" w:cs="Times New Roman"/>
          <w:color w:val="000000" w:themeColor="text1"/>
          <w:sz w:val="24"/>
          <w:szCs w:val="24"/>
          <w:highlight w:val="yellow"/>
        </w:rPr>
        <w:t>to blockchain transactions</w:t>
      </w:r>
      <w:r w:rsidR="00B83CBD">
        <w:rPr>
          <w:rFonts w:ascii="Times New Roman" w:hAnsi="Times New Roman" w:cs="Times New Roman"/>
          <w:color w:val="000000" w:themeColor="text1"/>
          <w:sz w:val="24"/>
          <w:szCs w:val="24"/>
          <w:highlight w:val="yellow"/>
        </w:rPr>
        <w:t xml:space="preserve"> </w:t>
      </w:r>
      <w:r w:rsidR="00B83CBD" w:rsidRPr="00E95468">
        <w:rPr>
          <w:rFonts w:ascii="Times New Roman" w:hAnsi="Times New Roman" w:cs="Times New Roman"/>
          <w:color w:val="000000" w:themeColor="text1"/>
          <w:sz w:val="24"/>
          <w:szCs w:val="24"/>
          <w:highlight w:val="yellow"/>
        </w:rPr>
        <w:t>is</w:t>
      </w:r>
      <w:r w:rsidR="00B83CBD">
        <w:rPr>
          <w:rFonts w:ascii="Times New Roman" w:hAnsi="Times New Roman" w:cs="Times New Roman"/>
          <w:color w:val="000000" w:themeColor="text1"/>
          <w:sz w:val="24"/>
          <w:szCs w:val="24"/>
          <w:highlight w:val="yellow"/>
        </w:rPr>
        <w:t xml:space="preserve"> </w:t>
      </w:r>
      <w:r w:rsidR="00B83CBD" w:rsidRPr="00E95468">
        <w:rPr>
          <w:rFonts w:ascii="Times New Roman" w:hAnsi="Times New Roman" w:cs="Times New Roman"/>
          <w:color w:val="000000" w:themeColor="text1"/>
          <w:sz w:val="24"/>
          <w:szCs w:val="24"/>
          <w:highlight w:val="yellow"/>
        </w:rPr>
        <w:t>both autonomously</w:t>
      </w:r>
      <w:r w:rsidR="00B83CBD">
        <w:rPr>
          <w:rFonts w:ascii="Times New Roman" w:hAnsi="Times New Roman" w:cs="Times New Roman"/>
          <w:color w:val="000000" w:themeColor="text1"/>
          <w:sz w:val="24"/>
          <w:szCs w:val="24"/>
          <w:highlight w:val="yellow"/>
        </w:rPr>
        <w:t xml:space="preserve"> </w:t>
      </w:r>
      <w:r w:rsidR="00B83CBD" w:rsidRPr="00E95468">
        <w:rPr>
          <w:rFonts w:ascii="Times New Roman" w:hAnsi="Times New Roman" w:cs="Times New Roman"/>
          <w:color w:val="000000" w:themeColor="text1"/>
          <w:sz w:val="24"/>
          <w:szCs w:val="24"/>
          <w:highlight w:val="yellow"/>
        </w:rPr>
        <w:t>verifiable</w:t>
      </w:r>
      <w:r w:rsidR="00B83CBD">
        <w:rPr>
          <w:rFonts w:ascii="Times New Roman" w:hAnsi="Times New Roman" w:cs="Times New Roman"/>
          <w:color w:val="000000" w:themeColor="text1"/>
          <w:sz w:val="24"/>
          <w:szCs w:val="24"/>
          <w:highlight w:val="yellow"/>
        </w:rPr>
        <w:t xml:space="preserve"> </w:t>
      </w:r>
      <w:r w:rsidR="00B83CBD" w:rsidRPr="00E95468">
        <w:rPr>
          <w:rFonts w:ascii="Times New Roman" w:hAnsi="Times New Roman" w:cs="Times New Roman"/>
          <w:color w:val="000000" w:themeColor="text1"/>
          <w:sz w:val="24"/>
          <w:szCs w:val="24"/>
          <w:highlight w:val="yellow"/>
        </w:rPr>
        <w:t>and</w:t>
      </w:r>
      <w:r w:rsidR="00B83CBD">
        <w:rPr>
          <w:rFonts w:ascii="Times New Roman" w:hAnsi="Times New Roman" w:cs="Times New Roman"/>
          <w:color w:val="000000" w:themeColor="text1"/>
          <w:sz w:val="24"/>
          <w:szCs w:val="24"/>
          <w:highlight w:val="yellow"/>
        </w:rPr>
        <w:t xml:space="preserve"> </w:t>
      </w:r>
      <w:r w:rsidR="00B83CBD" w:rsidRPr="00E95468">
        <w:rPr>
          <w:rFonts w:ascii="Times New Roman" w:hAnsi="Times New Roman" w:cs="Times New Roman"/>
          <w:color w:val="000000" w:themeColor="text1"/>
          <w:sz w:val="24"/>
          <w:szCs w:val="24"/>
          <w:highlight w:val="yellow"/>
        </w:rPr>
        <w:t>impregnable</w:t>
      </w:r>
      <w:r w:rsidR="00B83CBD">
        <w:rPr>
          <w:rFonts w:ascii="Times New Roman" w:hAnsi="Times New Roman" w:cs="Times New Roman"/>
          <w:color w:val="000000" w:themeColor="text1"/>
          <w:sz w:val="24"/>
          <w:szCs w:val="24"/>
          <w:highlight w:val="yellow"/>
        </w:rPr>
        <w:t xml:space="preserve"> </w:t>
      </w:r>
      <w:r w:rsidR="00B83CBD" w:rsidRPr="00E95468">
        <w:rPr>
          <w:rFonts w:ascii="Times New Roman" w:hAnsi="Times New Roman" w:cs="Times New Roman"/>
          <w:color w:val="000000" w:themeColor="text1"/>
          <w:sz w:val="24"/>
          <w:szCs w:val="24"/>
          <w:highlight w:val="yellow"/>
        </w:rPr>
        <w:t>for individuals without</w:t>
      </w:r>
      <w:r w:rsidR="00B83CBD">
        <w:rPr>
          <w:rFonts w:ascii="Times New Roman" w:hAnsi="Times New Roman" w:cs="Times New Roman"/>
          <w:color w:val="000000" w:themeColor="text1"/>
          <w:sz w:val="24"/>
          <w:szCs w:val="24"/>
          <w:highlight w:val="yellow"/>
        </w:rPr>
        <w:t xml:space="preserve"> </w:t>
      </w:r>
      <w:r w:rsidR="00B83CBD" w:rsidRPr="00E95468">
        <w:rPr>
          <w:rFonts w:ascii="Times New Roman" w:hAnsi="Times New Roman" w:cs="Times New Roman"/>
          <w:color w:val="000000" w:themeColor="text1"/>
          <w:sz w:val="24"/>
          <w:szCs w:val="24"/>
          <w:highlight w:val="yellow"/>
        </w:rPr>
        <w:t>prior</w:t>
      </w:r>
      <w:r w:rsidR="00B83CBD">
        <w:rPr>
          <w:rFonts w:ascii="Times New Roman" w:hAnsi="Times New Roman" w:cs="Times New Roman"/>
          <w:color w:val="000000" w:themeColor="text1"/>
          <w:sz w:val="24"/>
          <w:szCs w:val="24"/>
          <w:highlight w:val="yellow"/>
        </w:rPr>
        <w:t xml:space="preserve"> </w:t>
      </w:r>
      <w:r w:rsidR="00B83CBD" w:rsidRPr="00E95468">
        <w:rPr>
          <w:rFonts w:ascii="Times New Roman" w:hAnsi="Times New Roman" w:cs="Times New Roman"/>
          <w:color w:val="000000" w:themeColor="text1"/>
          <w:sz w:val="24"/>
          <w:szCs w:val="24"/>
          <w:highlight w:val="yellow"/>
        </w:rPr>
        <w:t>authorisation from both</w:t>
      </w:r>
      <w:r w:rsidR="00B83CBD">
        <w:rPr>
          <w:rFonts w:ascii="Times New Roman" w:hAnsi="Times New Roman" w:cs="Times New Roman"/>
          <w:color w:val="000000" w:themeColor="text1"/>
          <w:sz w:val="24"/>
          <w:szCs w:val="24"/>
          <w:highlight w:val="yellow"/>
        </w:rPr>
        <w:t xml:space="preserve"> </w:t>
      </w:r>
      <w:r w:rsidR="00B83CBD" w:rsidRPr="00E95468">
        <w:rPr>
          <w:rFonts w:ascii="Times New Roman" w:hAnsi="Times New Roman" w:cs="Times New Roman"/>
          <w:color w:val="000000" w:themeColor="text1"/>
          <w:sz w:val="24"/>
          <w:szCs w:val="24"/>
          <w:highlight w:val="yellow"/>
        </w:rPr>
        <w:t>stakeholders</w:t>
      </w:r>
      <w:r w:rsidR="00B83CBD">
        <w:rPr>
          <w:rFonts w:ascii="Times New Roman" w:hAnsi="Times New Roman" w:cs="Times New Roman"/>
          <w:color w:val="000000" w:themeColor="text1"/>
          <w:sz w:val="24"/>
          <w:szCs w:val="24"/>
          <w:highlight w:val="yellow"/>
        </w:rPr>
        <w:t xml:space="preserve"> </w:t>
      </w:r>
      <w:r w:rsidR="00B83CBD" w:rsidRPr="00E95468">
        <w:rPr>
          <w:rFonts w:ascii="Times New Roman" w:hAnsi="Times New Roman" w:cs="Times New Roman"/>
          <w:color w:val="000000" w:themeColor="text1"/>
          <w:sz w:val="24"/>
          <w:szCs w:val="24"/>
          <w:highlight w:val="yellow"/>
        </w:rPr>
        <w:t>(even externally)</w:t>
      </w:r>
      <w:r w:rsidR="00B83CBD">
        <w:rPr>
          <w:rFonts w:ascii="Times New Roman" w:hAnsi="Times New Roman" w:cs="Times New Roman"/>
          <w:color w:val="000000" w:themeColor="text1"/>
          <w:sz w:val="24"/>
          <w:szCs w:val="24"/>
          <w:highlight w:val="yellow"/>
        </w:rPr>
        <w:t xml:space="preserve"> (</w:t>
      </w:r>
      <w:r w:rsidR="001B033E">
        <w:rPr>
          <w:rFonts w:ascii="Times New Roman" w:hAnsi="Times New Roman" w:cs="Times New Roman"/>
          <w:color w:val="000000" w:themeColor="text1"/>
          <w:sz w:val="24"/>
          <w:szCs w:val="24"/>
          <w:highlight w:val="yellow"/>
        </w:rPr>
        <w:t>Gulati et al., 2021</w:t>
      </w:r>
      <w:r w:rsidR="00B83CBD">
        <w:rPr>
          <w:rFonts w:ascii="Times New Roman" w:hAnsi="Times New Roman" w:cs="Times New Roman"/>
          <w:color w:val="000000" w:themeColor="text1"/>
          <w:sz w:val="24"/>
          <w:szCs w:val="24"/>
          <w:highlight w:val="yellow"/>
        </w:rPr>
        <w:t>)</w:t>
      </w:r>
      <w:r w:rsidR="00B83CBD" w:rsidRPr="00E95468">
        <w:rPr>
          <w:rFonts w:ascii="Times New Roman" w:hAnsi="Times New Roman" w:cs="Times New Roman"/>
          <w:color w:val="000000" w:themeColor="text1"/>
          <w:sz w:val="24"/>
          <w:szCs w:val="24"/>
          <w:highlight w:val="yellow"/>
        </w:rPr>
        <w:t>.</w:t>
      </w:r>
    </w:p>
    <w:p w14:paraId="61A14EAB" w14:textId="2D835E9B" w:rsidR="00633472" w:rsidRPr="002B0266" w:rsidRDefault="000D0090" w:rsidP="002B0266">
      <w:pPr>
        <w:jc w:val="both"/>
        <w:rPr>
          <w:rFonts w:ascii="Times New Roman" w:hAnsi="Times New Roman" w:cs="Times New Roman"/>
          <w:color w:val="000000" w:themeColor="text1"/>
          <w:sz w:val="24"/>
          <w:szCs w:val="24"/>
        </w:rPr>
      </w:pPr>
      <w:r w:rsidRPr="000D0090">
        <w:rPr>
          <w:rFonts w:ascii="Times New Roman" w:hAnsi="Times New Roman" w:cs="Times New Roman"/>
          <w:color w:val="000000" w:themeColor="text1"/>
          <w:sz w:val="24"/>
          <w:szCs w:val="24"/>
        </w:rPr>
        <w:t xml:space="preserve">Trust is the cornerstone of exchange and transaction relationships and is a part of most human affairs. Any sector requires relationships with different </w:t>
      </w:r>
      <w:r w:rsidR="00825484" w:rsidRPr="000D0090">
        <w:rPr>
          <w:rFonts w:ascii="Times New Roman" w:hAnsi="Times New Roman" w:cs="Times New Roman"/>
          <w:color w:val="000000" w:themeColor="text1"/>
          <w:sz w:val="24"/>
          <w:szCs w:val="24"/>
        </w:rPr>
        <w:t>entities;</w:t>
      </w:r>
      <w:r w:rsidRPr="000D0090">
        <w:rPr>
          <w:rFonts w:ascii="Times New Roman" w:hAnsi="Times New Roman" w:cs="Times New Roman"/>
          <w:color w:val="000000" w:themeColor="text1"/>
          <w:sz w:val="24"/>
          <w:szCs w:val="24"/>
        </w:rPr>
        <w:t xml:space="preserve"> thus</w:t>
      </w:r>
      <w:r w:rsidR="00825484">
        <w:rPr>
          <w:rFonts w:ascii="Times New Roman" w:hAnsi="Times New Roman" w:cs="Times New Roman"/>
          <w:color w:val="000000" w:themeColor="text1"/>
          <w:sz w:val="24"/>
          <w:szCs w:val="24"/>
        </w:rPr>
        <w:t>,</w:t>
      </w:r>
      <w:r w:rsidRPr="000D0090">
        <w:rPr>
          <w:rFonts w:ascii="Times New Roman" w:hAnsi="Times New Roman" w:cs="Times New Roman"/>
          <w:color w:val="000000" w:themeColor="text1"/>
          <w:sz w:val="24"/>
          <w:szCs w:val="24"/>
        </w:rPr>
        <w:t xml:space="preserve"> trust is indispensable. Trust is such a crucial notion that the resilience and quality of human society </w:t>
      </w:r>
      <w:r w:rsidR="009713FD" w:rsidRPr="00E95468">
        <w:rPr>
          <w:rFonts w:ascii="Times New Roman" w:hAnsi="Times New Roman" w:cs="Times New Roman"/>
          <w:color w:val="000000" w:themeColor="text1"/>
          <w:sz w:val="24"/>
          <w:szCs w:val="24"/>
          <w:highlight w:val="yellow"/>
        </w:rPr>
        <w:t>depend</w:t>
      </w:r>
      <w:r w:rsidR="009713FD" w:rsidRPr="000D0090">
        <w:rPr>
          <w:rFonts w:ascii="Times New Roman" w:hAnsi="Times New Roman" w:cs="Times New Roman"/>
          <w:color w:val="000000" w:themeColor="text1"/>
          <w:sz w:val="24"/>
          <w:szCs w:val="24"/>
        </w:rPr>
        <w:t xml:space="preserve"> </w:t>
      </w:r>
      <w:r w:rsidRPr="000D0090">
        <w:rPr>
          <w:rFonts w:ascii="Times New Roman" w:hAnsi="Times New Roman" w:cs="Times New Roman"/>
          <w:color w:val="000000" w:themeColor="text1"/>
          <w:sz w:val="24"/>
          <w:szCs w:val="24"/>
        </w:rPr>
        <w:t>on it. Formally, observing organizations and institutions rely heavily on trusted stored data or records. Trust in data or data-related info is built upon data integrity: the observer</w:t>
      </w:r>
      <w:r w:rsidR="00825484">
        <w:rPr>
          <w:rFonts w:ascii="Times New Roman" w:hAnsi="Times New Roman" w:cs="Times New Roman"/>
          <w:color w:val="000000" w:themeColor="text1"/>
          <w:sz w:val="24"/>
          <w:szCs w:val="24"/>
        </w:rPr>
        <w:t xml:space="preserve"> can</w:t>
      </w:r>
      <w:r w:rsidR="00825484" w:rsidRPr="000D0090">
        <w:rPr>
          <w:rFonts w:ascii="Times New Roman" w:hAnsi="Times New Roman" w:cs="Times New Roman"/>
          <w:color w:val="000000" w:themeColor="text1"/>
          <w:sz w:val="24"/>
          <w:szCs w:val="24"/>
        </w:rPr>
        <w:t xml:space="preserve"> observe and confirm that the data is valid, unaltered, and accurate from its inception (Yavaprabhas et al., 2022). While manual paper-based approaches are possible, they have inherent limitations, such as vulnerability to forgery, alteration, illegitimacy, and redundancy. To furnish verifiable security, technological solutions to these limitations are a must. However, most of the current solutions come with diminished or obscured transparency, leading to insufficient or absent traceability. It is rather witnessed that a radical shift </w:t>
      </w:r>
      <w:r w:rsidR="00825484">
        <w:rPr>
          <w:rFonts w:ascii="Times New Roman" w:hAnsi="Times New Roman" w:cs="Times New Roman"/>
          <w:color w:val="000000" w:themeColor="text1"/>
          <w:sz w:val="24"/>
          <w:szCs w:val="24"/>
        </w:rPr>
        <w:t>from</w:t>
      </w:r>
      <w:r w:rsidR="00825484" w:rsidRPr="000D0090">
        <w:rPr>
          <w:rFonts w:ascii="Times New Roman" w:hAnsi="Times New Roman" w:cs="Times New Roman"/>
          <w:color w:val="000000" w:themeColor="text1"/>
          <w:sz w:val="24"/>
          <w:szCs w:val="24"/>
        </w:rPr>
        <w:t xml:space="preserve"> pen-and-paper to digital journalized real-time </w:t>
      </w:r>
      <w:r w:rsidR="009713FD" w:rsidRPr="00E95468">
        <w:rPr>
          <w:rFonts w:ascii="Times New Roman" w:hAnsi="Times New Roman" w:cs="Times New Roman"/>
          <w:color w:val="000000" w:themeColor="text1"/>
          <w:sz w:val="24"/>
          <w:szCs w:val="24"/>
          <w:highlight w:val="yellow"/>
        </w:rPr>
        <w:t>record-keeping</w:t>
      </w:r>
      <w:r w:rsidR="00825484" w:rsidRPr="000D0090">
        <w:rPr>
          <w:rFonts w:ascii="Times New Roman" w:hAnsi="Times New Roman" w:cs="Times New Roman"/>
          <w:color w:val="000000" w:themeColor="text1"/>
          <w:sz w:val="24"/>
          <w:szCs w:val="24"/>
        </w:rPr>
        <w:t xml:space="preserve"> with full transparency would revolutionize their missions</w:t>
      </w:r>
      <w:r w:rsidR="00C0339B">
        <w:rPr>
          <w:rFonts w:ascii="Times New Roman" w:hAnsi="Times New Roman" w:cs="Times New Roman"/>
          <w:color w:val="000000" w:themeColor="text1"/>
          <w:sz w:val="24"/>
          <w:szCs w:val="24"/>
        </w:rPr>
        <w:t xml:space="preserve"> </w:t>
      </w:r>
      <w:r w:rsidR="00C0339B" w:rsidRPr="00C0339B">
        <w:rPr>
          <w:rFonts w:ascii="Times New Roman" w:hAnsi="Times New Roman" w:cs="Times New Roman"/>
          <w:color w:val="000000" w:themeColor="text1"/>
          <w:sz w:val="24"/>
          <w:szCs w:val="24"/>
        </w:rPr>
        <w:t>(</w:t>
      </w:r>
      <w:r w:rsidR="00C0339B" w:rsidRPr="00B64098">
        <w:rPr>
          <w:rFonts w:ascii="Times New Roman" w:hAnsi="Times New Roman" w:cs="Times New Roman"/>
          <w:color w:val="000000" w:themeColor="text1"/>
          <w:sz w:val="24"/>
          <w:szCs w:val="24"/>
          <w:highlight w:val="yellow"/>
        </w:rPr>
        <w:t>Haleem et al., 2021)</w:t>
      </w:r>
      <w:r w:rsidR="00825484" w:rsidRPr="00B64098">
        <w:rPr>
          <w:rFonts w:ascii="Times New Roman" w:hAnsi="Times New Roman" w:cs="Times New Roman"/>
          <w:color w:val="000000" w:themeColor="text1"/>
          <w:sz w:val="24"/>
          <w:szCs w:val="24"/>
          <w:highlight w:val="yellow"/>
        </w:rPr>
        <w:t>.</w:t>
      </w:r>
      <w:r w:rsidR="00825484" w:rsidRPr="000D0090">
        <w:rPr>
          <w:rFonts w:ascii="Times New Roman" w:hAnsi="Times New Roman" w:cs="Times New Roman"/>
          <w:color w:val="000000" w:themeColor="text1"/>
          <w:sz w:val="24"/>
          <w:szCs w:val="24"/>
        </w:rPr>
        <w:t xml:space="preserve"> Additionally, record integrity is </w:t>
      </w:r>
      <w:r w:rsidR="00825484">
        <w:rPr>
          <w:rFonts w:ascii="Times New Roman" w:hAnsi="Times New Roman" w:cs="Times New Roman"/>
          <w:color w:val="000000" w:themeColor="text1"/>
          <w:sz w:val="24"/>
          <w:szCs w:val="24"/>
        </w:rPr>
        <w:t>paramount</w:t>
      </w:r>
      <w:r w:rsidRPr="000D0090">
        <w:rPr>
          <w:rFonts w:ascii="Times New Roman" w:hAnsi="Times New Roman" w:cs="Times New Roman"/>
          <w:color w:val="000000" w:themeColor="text1"/>
          <w:sz w:val="24"/>
          <w:szCs w:val="24"/>
        </w:rPr>
        <w:t xml:space="preserve"> for maintaining accountability, including operational efficiency and anti-corruption measures.</w:t>
      </w:r>
      <w:r w:rsidR="002B0266">
        <w:rPr>
          <w:rFonts w:ascii="Times New Roman" w:hAnsi="Times New Roman" w:cs="Times New Roman"/>
          <w:color w:val="000000" w:themeColor="text1"/>
          <w:sz w:val="24"/>
          <w:szCs w:val="24"/>
        </w:rPr>
        <w:t xml:space="preserve"> </w:t>
      </w:r>
      <w:r w:rsidR="002B0266" w:rsidRPr="00E95468">
        <w:rPr>
          <w:rFonts w:ascii="Times New Roman" w:hAnsi="Times New Roman" w:cs="Times New Roman"/>
          <w:color w:val="000000" w:themeColor="text1"/>
          <w:sz w:val="24"/>
          <w:szCs w:val="24"/>
          <w:highlight w:val="yellow"/>
        </w:rPr>
        <w:t xml:space="preserve">Trust is a multidimensional, intangible concept without an agreed-upon definition. Whereas some </w:t>
      </w:r>
      <w:r w:rsidR="002B0266" w:rsidRPr="00E95468">
        <w:rPr>
          <w:rFonts w:ascii="Times New Roman" w:hAnsi="Times New Roman" w:cs="Times New Roman"/>
          <w:color w:val="000000" w:themeColor="text1"/>
          <w:sz w:val="24"/>
          <w:szCs w:val="24"/>
          <w:highlight w:val="yellow"/>
        </w:rPr>
        <w:lastRenderedPageBreak/>
        <w:t>argue that trust is the main driver of blockchain technology, others have found a negative relationship (</w:t>
      </w:r>
      <w:r w:rsidR="00DC4413" w:rsidRPr="009D207A">
        <w:rPr>
          <w:rFonts w:ascii="Times New Roman" w:hAnsi="Times New Roman" w:cs="Times New Roman"/>
          <w:color w:val="000000" w:themeColor="text1"/>
          <w:sz w:val="24"/>
          <w:szCs w:val="24"/>
          <w:highlight w:val="yellow"/>
        </w:rPr>
        <w:t>Batwa</w:t>
      </w:r>
      <w:r w:rsidR="00DC4413">
        <w:rPr>
          <w:rFonts w:ascii="Times New Roman" w:hAnsi="Times New Roman" w:cs="Times New Roman"/>
          <w:color w:val="000000" w:themeColor="text1"/>
          <w:sz w:val="24"/>
          <w:szCs w:val="24"/>
          <w:highlight w:val="yellow"/>
        </w:rPr>
        <w:t xml:space="preserve"> </w:t>
      </w:r>
      <w:r w:rsidR="00DC4413" w:rsidRPr="009D207A">
        <w:rPr>
          <w:rFonts w:ascii="Times New Roman" w:hAnsi="Times New Roman" w:cs="Times New Roman"/>
          <w:color w:val="000000" w:themeColor="text1"/>
          <w:sz w:val="24"/>
          <w:szCs w:val="24"/>
          <w:highlight w:val="yellow"/>
        </w:rPr>
        <w:t>&amp; Norrman,</w:t>
      </w:r>
      <w:r w:rsidR="00DC4413">
        <w:rPr>
          <w:rFonts w:ascii="Times New Roman" w:hAnsi="Times New Roman" w:cs="Times New Roman"/>
          <w:color w:val="000000" w:themeColor="text1"/>
          <w:sz w:val="24"/>
          <w:szCs w:val="24"/>
          <w:highlight w:val="yellow"/>
        </w:rPr>
        <w:t xml:space="preserve"> </w:t>
      </w:r>
      <w:r w:rsidR="00DC4413" w:rsidRPr="009D207A">
        <w:rPr>
          <w:rFonts w:ascii="Times New Roman" w:hAnsi="Times New Roman" w:cs="Times New Roman"/>
          <w:color w:val="000000" w:themeColor="text1"/>
          <w:sz w:val="24"/>
          <w:szCs w:val="24"/>
          <w:highlight w:val="yellow"/>
        </w:rPr>
        <w:t>2021</w:t>
      </w:r>
      <w:r w:rsidR="002B0266" w:rsidRPr="00E95468">
        <w:rPr>
          <w:rFonts w:ascii="Times New Roman" w:hAnsi="Times New Roman" w:cs="Times New Roman"/>
          <w:color w:val="000000" w:themeColor="text1"/>
          <w:sz w:val="24"/>
          <w:szCs w:val="24"/>
          <w:highlight w:val="yellow"/>
        </w:rPr>
        <w:t>).</w:t>
      </w:r>
      <w:r w:rsidR="002B0266" w:rsidRPr="00E95468">
        <w:rPr>
          <w:rFonts w:ascii="Times New Roman" w:hAnsi="Times New Roman" w:cs="Times New Roman"/>
          <w:color w:val="000000" w:themeColor="text1"/>
          <w:sz w:val="24"/>
          <w:szCs w:val="24"/>
        </w:rPr>
        <w:t xml:space="preserve"> </w:t>
      </w:r>
    </w:p>
    <w:p w14:paraId="0453DCED" w14:textId="77777777" w:rsidR="00825484" w:rsidRDefault="00825484" w:rsidP="000D0090">
      <w:pPr>
        <w:pStyle w:val="Heading3"/>
        <w:jc w:val="both"/>
        <w:rPr>
          <w:rFonts w:ascii="Times New Roman" w:hAnsi="Times New Roman" w:cs="Times New Roman"/>
          <w:color w:val="000000" w:themeColor="text1"/>
          <w:sz w:val="24"/>
          <w:szCs w:val="24"/>
        </w:rPr>
      </w:pPr>
    </w:p>
    <w:p w14:paraId="204F2BAB" w14:textId="77777777" w:rsidR="00633472" w:rsidRPr="000D0090" w:rsidRDefault="000D0090" w:rsidP="000D0090">
      <w:pPr>
        <w:pStyle w:val="Heading3"/>
        <w:jc w:val="both"/>
        <w:rPr>
          <w:rFonts w:ascii="Times New Roman" w:hAnsi="Times New Roman" w:cs="Times New Roman"/>
          <w:color w:val="000000" w:themeColor="text1"/>
          <w:sz w:val="24"/>
          <w:szCs w:val="24"/>
        </w:rPr>
      </w:pPr>
      <w:r w:rsidRPr="000D0090">
        <w:rPr>
          <w:rFonts w:ascii="Times New Roman" w:hAnsi="Times New Roman" w:cs="Times New Roman"/>
          <w:color w:val="000000" w:themeColor="text1"/>
          <w:sz w:val="24"/>
          <w:szCs w:val="24"/>
        </w:rPr>
        <w:t>1.1. Background and Rationale</w:t>
      </w:r>
    </w:p>
    <w:p w14:paraId="184B021C" w14:textId="5071705A" w:rsidR="00633472" w:rsidRPr="000D0090" w:rsidRDefault="00825484" w:rsidP="000D009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w:t>
      </w:r>
      <w:r w:rsidR="000D0090" w:rsidRPr="000D0090">
        <w:rPr>
          <w:rFonts w:ascii="Times New Roman" w:hAnsi="Times New Roman" w:cs="Times New Roman"/>
          <w:color w:val="000000" w:themeColor="text1"/>
          <w:sz w:val="24"/>
          <w:szCs w:val="24"/>
        </w:rPr>
        <w:t>lockchain technology was conceived in 2008 by an entity (or a group of entities) known as Nakamoto</w:t>
      </w:r>
      <w:r>
        <w:rPr>
          <w:rFonts w:ascii="Times New Roman" w:hAnsi="Times New Roman" w:cs="Times New Roman"/>
          <w:color w:val="000000" w:themeColor="text1"/>
          <w:sz w:val="24"/>
          <w:szCs w:val="24"/>
        </w:rPr>
        <w:t>.</w:t>
      </w:r>
      <w:r w:rsidR="000D0090"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w:t>
      </w:r>
      <w:r w:rsidR="000D0090" w:rsidRPr="000D0090">
        <w:rPr>
          <w:rFonts w:ascii="Times New Roman" w:hAnsi="Times New Roman" w:cs="Times New Roman"/>
          <w:color w:val="000000" w:themeColor="text1"/>
          <w:sz w:val="24"/>
          <w:szCs w:val="24"/>
        </w:rPr>
        <w:t>he following year</w:t>
      </w:r>
      <w:r>
        <w:rPr>
          <w:rFonts w:ascii="Times New Roman" w:hAnsi="Times New Roman" w:cs="Times New Roman"/>
          <w:color w:val="000000" w:themeColor="text1"/>
          <w:sz w:val="24"/>
          <w:szCs w:val="24"/>
        </w:rPr>
        <w:t>,</w:t>
      </w:r>
      <w:r w:rsidR="000D0090" w:rsidRPr="000D0090">
        <w:rPr>
          <w:rFonts w:ascii="Times New Roman" w:hAnsi="Times New Roman" w:cs="Times New Roman"/>
          <w:color w:val="000000" w:themeColor="text1"/>
          <w:sz w:val="24"/>
          <w:szCs w:val="24"/>
        </w:rPr>
        <w:t xml:space="preserve"> Bitcoin became the first practical implementation of th</w:t>
      </w:r>
      <w:r>
        <w:rPr>
          <w:rFonts w:ascii="Times New Roman" w:hAnsi="Times New Roman" w:cs="Times New Roman"/>
          <w:color w:val="000000" w:themeColor="text1"/>
          <w:sz w:val="24"/>
          <w:szCs w:val="24"/>
        </w:rPr>
        <w:t>is</w:t>
      </w:r>
      <w:r w:rsidR="000D0090" w:rsidRPr="000D0090">
        <w:rPr>
          <w:rFonts w:ascii="Times New Roman" w:hAnsi="Times New Roman" w:cs="Times New Roman"/>
          <w:color w:val="000000" w:themeColor="text1"/>
          <w:sz w:val="24"/>
          <w:szCs w:val="24"/>
        </w:rPr>
        <w:t xml:space="preserve"> new technology (Dong et al., 2023). Through its underpinning cryptocurrency, blockchain rapidly gained the attention of technophiles</w:t>
      </w:r>
      <w:r>
        <w:rPr>
          <w:rFonts w:ascii="Times New Roman" w:hAnsi="Times New Roman" w:cs="Times New Roman"/>
          <w:color w:val="000000" w:themeColor="text1"/>
          <w:sz w:val="24"/>
          <w:szCs w:val="24"/>
        </w:rPr>
        <w:t>,</w:t>
      </w:r>
      <w:r w:rsidR="000D0090" w:rsidRPr="000D0090">
        <w:rPr>
          <w:rFonts w:ascii="Times New Roman" w:hAnsi="Times New Roman" w:cs="Times New Roman"/>
          <w:color w:val="000000" w:themeColor="text1"/>
          <w:sz w:val="24"/>
          <w:szCs w:val="24"/>
        </w:rPr>
        <w:t xml:space="preserve"> libertarians, computer scientists, and various experts</w:t>
      </w:r>
      <w:r>
        <w:rPr>
          <w:rFonts w:ascii="Times New Roman" w:hAnsi="Times New Roman" w:cs="Times New Roman"/>
          <w:color w:val="000000" w:themeColor="text1"/>
          <w:sz w:val="24"/>
          <w:szCs w:val="24"/>
        </w:rPr>
        <w:t>.</w:t>
      </w:r>
      <w:r w:rsidR="000D0090"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O</w:t>
      </w:r>
      <w:r w:rsidR="000D0090" w:rsidRPr="000D0090">
        <w:rPr>
          <w:rFonts w:ascii="Times New Roman" w:hAnsi="Times New Roman" w:cs="Times New Roman"/>
          <w:color w:val="000000" w:themeColor="text1"/>
          <w:sz w:val="24"/>
          <w:szCs w:val="24"/>
        </w:rPr>
        <w:t>ver time</w:t>
      </w:r>
      <w:r>
        <w:rPr>
          <w:rFonts w:ascii="Times New Roman" w:hAnsi="Times New Roman" w:cs="Times New Roman"/>
          <w:color w:val="000000" w:themeColor="text1"/>
          <w:sz w:val="24"/>
          <w:szCs w:val="24"/>
        </w:rPr>
        <w:t>,</w:t>
      </w:r>
      <w:r w:rsidR="000D0090" w:rsidRPr="000D0090">
        <w:rPr>
          <w:rFonts w:ascii="Times New Roman" w:hAnsi="Times New Roman" w:cs="Times New Roman"/>
          <w:color w:val="000000" w:themeColor="text1"/>
          <w:sz w:val="24"/>
          <w:szCs w:val="24"/>
        </w:rPr>
        <w:t xml:space="preserve"> a substantial amount of media buzz has also contributed to it</w:t>
      </w:r>
      <w:r>
        <w:rPr>
          <w:rFonts w:ascii="Times New Roman" w:hAnsi="Times New Roman" w:cs="Times New Roman"/>
          <w:color w:val="000000" w:themeColor="text1"/>
          <w:sz w:val="24"/>
          <w:szCs w:val="24"/>
        </w:rPr>
        <w:t>s popularity</w:t>
      </w:r>
      <w:r w:rsidRPr="000D0090">
        <w:rPr>
          <w:rFonts w:ascii="Times New Roman" w:hAnsi="Times New Roman" w:cs="Times New Roman"/>
          <w:color w:val="000000" w:themeColor="text1"/>
          <w:sz w:val="24"/>
          <w:szCs w:val="24"/>
        </w:rPr>
        <w:t xml:space="preserve">. Blockchain also gave </w:t>
      </w:r>
      <w:r>
        <w:rPr>
          <w:rFonts w:ascii="Times New Roman" w:hAnsi="Times New Roman" w:cs="Times New Roman"/>
          <w:color w:val="000000" w:themeColor="text1"/>
          <w:sz w:val="24"/>
          <w:szCs w:val="24"/>
        </w:rPr>
        <w:t>rise</w:t>
      </w:r>
      <w:r w:rsidRPr="000D0090">
        <w:rPr>
          <w:rFonts w:ascii="Times New Roman" w:hAnsi="Times New Roman" w:cs="Times New Roman"/>
          <w:color w:val="000000" w:themeColor="text1"/>
          <w:sz w:val="24"/>
          <w:szCs w:val="24"/>
        </w:rPr>
        <w:t xml:space="preserve"> to one of the most adventurous and risky engineering trends of the time: the introduction of Permissioned Ledger Technology (PLT), which was </w:t>
      </w:r>
      <w:r>
        <w:rPr>
          <w:rFonts w:ascii="Times New Roman" w:hAnsi="Times New Roman" w:cs="Times New Roman"/>
          <w:color w:val="000000" w:themeColor="text1"/>
          <w:sz w:val="24"/>
          <w:szCs w:val="24"/>
        </w:rPr>
        <w:t>design</w:t>
      </w:r>
      <w:r w:rsidRPr="000D0090">
        <w:rPr>
          <w:rFonts w:ascii="Times New Roman" w:hAnsi="Times New Roman" w:cs="Times New Roman"/>
          <w:color w:val="000000" w:themeColor="text1"/>
          <w:sz w:val="24"/>
          <w:szCs w:val="24"/>
        </w:rPr>
        <w:t xml:space="preserve">ed from the </w:t>
      </w:r>
      <w:r>
        <w:rPr>
          <w:rFonts w:ascii="Times New Roman" w:hAnsi="Times New Roman" w:cs="Times New Roman"/>
          <w:color w:val="000000" w:themeColor="text1"/>
          <w:sz w:val="24"/>
          <w:szCs w:val="24"/>
        </w:rPr>
        <w:t>outset</w:t>
      </w:r>
      <w:r w:rsidRPr="000D0090">
        <w:rPr>
          <w:rFonts w:ascii="Times New Roman" w:hAnsi="Times New Roman" w:cs="Times New Roman"/>
          <w:color w:val="000000" w:themeColor="text1"/>
          <w:sz w:val="24"/>
          <w:szCs w:val="24"/>
        </w:rPr>
        <w:t xml:space="preserve"> to create private (in-group) and regulated (whitelisted) blockchain networks. </w:t>
      </w:r>
      <w:r>
        <w:rPr>
          <w:rFonts w:ascii="Times New Roman" w:hAnsi="Times New Roman" w:cs="Times New Roman"/>
          <w:color w:val="000000" w:themeColor="text1"/>
          <w:sz w:val="24"/>
          <w:szCs w:val="24"/>
        </w:rPr>
        <w:t>This developmen</w:t>
      </w:r>
      <w:r w:rsidRPr="000D0090">
        <w:rPr>
          <w:rFonts w:ascii="Times New Roman" w:hAnsi="Times New Roman" w:cs="Times New Roman"/>
          <w:color w:val="000000" w:themeColor="text1"/>
          <w:sz w:val="24"/>
          <w:szCs w:val="24"/>
        </w:rPr>
        <w:t xml:space="preserve">t brings </w:t>
      </w:r>
      <w:r>
        <w:rPr>
          <w:rFonts w:ascii="Times New Roman" w:hAnsi="Times New Roman" w:cs="Times New Roman"/>
          <w:color w:val="000000" w:themeColor="text1"/>
          <w:sz w:val="24"/>
          <w:szCs w:val="24"/>
        </w:rPr>
        <w:t>forth</w:t>
      </w:r>
      <w:r w:rsidR="000D0090"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w:t>
      </w:r>
      <w:r w:rsidR="000D0090" w:rsidRPr="000D0090">
        <w:rPr>
          <w:rFonts w:ascii="Times New Roman" w:hAnsi="Times New Roman" w:cs="Times New Roman"/>
          <w:color w:val="000000" w:themeColor="text1"/>
          <w:sz w:val="24"/>
          <w:szCs w:val="24"/>
        </w:rPr>
        <w:t xml:space="preserve"> meaningful subset of the decentrali</w:t>
      </w:r>
      <w:r>
        <w:rPr>
          <w:rFonts w:ascii="Times New Roman" w:hAnsi="Times New Roman" w:cs="Times New Roman"/>
          <w:color w:val="000000" w:themeColor="text1"/>
          <w:sz w:val="24"/>
          <w:szCs w:val="24"/>
        </w:rPr>
        <w:t>s</w:t>
      </w:r>
      <w:r w:rsidR="000D0090" w:rsidRPr="000D0090">
        <w:rPr>
          <w:rFonts w:ascii="Times New Roman" w:hAnsi="Times New Roman" w:cs="Times New Roman"/>
          <w:color w:val="000000" w:themeColor="text1"/>
          <w:sz w:val="24"/>
          <w:szCs w:val="24"/>
        </w:rPr>
        <w:t xml:space="preserve">ed feature of the original blockchain </w:t>
      </w:r>
      <w:r>
        <w:rPr>
          <w:rFonts w:ascii="Times New Roman" w:hAnsi="Times New Roman" w:cs="Times New Roman"/>
          <w:color w:val="000000" w:themeColor="text1"/>
          <w:sz w:val="24"/>
          <w:szCs w:val="24"/>
        </w:rPr>
        <w:t>while</w:t>
      </w:r>
      <w:r w:rsidRPr="000D0090">
        <w:rPr>
          <w:rFonts w:ascii="Times New Roman" w:hAnsi="Times New Roman" w:cs="Times New Roman"/>
          <w:color w:val="000000" w:themeColor="text1"/>
          <w:sz w:val="24"/>
          <w:szCs w:val="24"/>
        </w:rPr>
        <w:t xml:space="preserve"> add</w:t>
      </w:r>
      <w:r>
        <w:rPr>
          <w:rFonts w:ascii="Times New Roman" w:hAnsi="Times New Roman" w:cs="Times New Roman"/>
          <w:color w:val="000000" w:themeColor="text1"/>
          <w:sz w:val="24"/>
          <w:szCs w:val="24"/>
        </w:rPr>
        <w:t>ing</w:t>
      </w:r>
      <w:r w:rsidR="000D0090" w:rsidRPr="000D0090">
        <w:rPr>
          <w:rFonts w:ascii="Times New Roman" w:hAnsi="Times New Roman" w:cs="Times New Roman"/>
          <w:color w:val="000000" w:themeColor="text1"/>
          <w:sz w:val="24"/>
          <w:szCs w:val="24"/>
        </w:rPr>
        <w:t xml:space="preserve"> a</w:t>
      </w:r>
      <w:r>
        <w:rPr>
          <w:rFonts w:ascii="Times New Roman" w:hAnsi="Times New Roman" w:cs="Times New Roman"/>
          <w:color w:val="000000" w:themeColor="text1"/>
          <w:sz w:val="24"/>
          <w:szCs w:val="24"/>
        </w:rPr>
        <w:t>n</w:t>
      </w:r>
      <w:r w:rsidR="000D0090"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extensiv</w:t>
      </w:r>
      <w:r w:rsidR="000D0090" w:rsidRPr="000D0090">
        <w:rPr>
          <w:rFonts w:ascii="Times New Roman" w:hAnsi="Times New Roman" w:cs="Times New Roman"/>
          <w:color w:val="000000" w:themeColor="text1"/>
          <w:sz w:val="24"/>
          <w:szCs w:val="24"/>
        </w:rPr>
        <w:t>e range of security, confidentiality, and usability features necessary for institutions</w:t>
      </w:r>
      <w:r w:rsidR="00B64098">
        <w:rPr>
          <w:rFonts w:ascii="Times New Roman" w:hAnsi="Times New Roman" w:cs="Times New Roman"/>
          <w:color w:val="000000" w:themeColor="text1"/>
          <w:sz w:val="24"/>
          <w:szCs w:val="24"/>
        </w:rPr>
        <w:t xml:space="preserve"> </w:t>
      </w:r>
      <w:r w:rsidR="009C2B68" w:rsidRPr="009C2B68">
        <w:rPr>
          <w:rFonts w:ascii="Times New Roman" w:hAnsi="Times New Roman" w:cs="Times New Roman"/>
          <w:color w:val="000000" w:themeColor="text1"/>
          <w:sz w:val="24"/>
          <w:szCs w:val="24"/>
          <w:highlight w:val="yellow"/>
        </w:rPr>
        <w:t>(Doshi et al., 2024)</w:t>
      </w:r>
      <w:r w:rsidR="000D0090" w:rsidRPr="000D0090">
        <w:rPr>
          <w:rFonts w:ascii="Times New Roman" w:hAnsi="Times New Roman" w:cs="Times New Roman"/>
          <w:color w:val="000000" w:themeColor="text1"/>
          <w:sz w:val="24"/>
          <w:szCs w:val="24"/>
        </w:rPr>
        <w:t xml:space="preserve">. This new engineering field quickly </w:t>
      </w:r>
      <w:r>
        <w:rPr>
          <w:rFonts w:ascii="Times New Roman" w:hAnsi="Times New Roman" w:cs="Times New Roman"/>
          <w:color w:val="000000" w:themeColor="text1"/>
          <w:sz w:val="24"/>
          <w:szCs w:val="24"/>
        </w:rPr>
        <w:t>transform</w:t>
      </w:r>
      <w:r w:rsidRPr="000D0090">
        <w:rPr>
          <w:rFonts w:ascii="Times New Roman" w:hAnsi="Times New Roman" w:cs="Times New Roman"/>
          <w:color w:val="000000" w:themeColor="text1"/>
          <w:sz w:val="24"/>
          <w:szCs w:val="24"/>
        </w:rPr>
        <w:t xml:space="preserve">ed the commercial </w:t>
      </w:r>
      <w:r>
        <w:rPr>
          <w:rFonts w:ascii="Times New Roman" w:hAnsi="Times New Roman" w:cs="Times New Roman"/>
          <w:color w:val="000000" w:themeColor="text1"/>
          <w:sz w:val="24"/>
          <w:szCs w:val="24"/>
        </w:rPr>
        <w:t xml:space="preserve">and </w:t>
      </w:r>
      <w:r w:rsidRPr="000D0090">
        <w:rPr>
          <w:rFonts w:ascii="Times New Roman" w:hAnsi="Times New Roman" w:cs="Times New Roman"/>
          <w:color w:val="000000" w:themeColor="text1"/>
          <w:sz w:val="24"/>
          <w:szCs w:val="24"/>
        </w:rPr>
        <w:t xml:space="preserve">technological </w:t>
      </w:r>
      <w:r>
        <w:rPr>
          <w:rFonts w:ascii="Times New Roman" w:hAnsi="Times New Roman" w:cs="Times New Roman"/>
          <w:color w:val="000000" w:themeColor="text1"/>
          <w:sz w:val="24"/>
          <w:szCs w:val="24"/>
        </w:rPr>
        <w:t>landscape,</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with</w:t>
      </w:r>
      <w:r w:rsidR="000D0090" w:rsidRPr="000D0090">
        <w:rPr>
          <w:rFonts w:ascii="Times New Roman" w:hAnsi="Times New Roman" w:cs="Times New Roman"/>
          <w:color w:val="000000" w:themeColor="text1"/>
          <w:sz w:val="24"/>
          <w:szCs w:val="24"/>
        </w:rPr>
        <w:t xml:space="preserve"> the price of a single bitcoin constantly </w:t>
      </w:r>
      <w:r>
        <w:rPr>
          <w:rFonts w:ascii="Times New Roman" w:hAnsi="Times New Roman" w:cs="Times New Roman"/>
          <w:color w:val="000000" w:themeColor="text1"/>
          <w:sz w:val="24"/>
          <w:szCs w:val="24"/>
        </w:rPr>
        <w:t>ris</w:t>
      </w:r>
      <w:r w:rsidRPr="000D0090">
        <w:rPr>
          <w:rFonts w:ascii="Times New Roman" w:hAnsi="Times New Roman" w:cs="Times New Roman"/>
          <w:color w:val="000000" w:themeColor="text1"/>
          <w:sz w:val="24"/>
          <w:szCs w:val="24"/>
        </w:rPr>
        <w:t xml:space="preserve">ing until </w:t>
      </w:r>
      <w:r>
        <w:rPr>
          <w:rFonts w:ascii="Times New Roman" w:hAnsi="Times New Roman" w:cs="Times New Roman"/>
          <w:color w:val="000000" w:themeColor="text1"/>
          <w:sz w:val="24"/>
          <w:szCs w:val="24"/>
        </w:rPr>
        <w:t xml:space="preserve">it reached </w:t>
      </w:r>
      <w:r w:rsidR="000D0090" w:rsidRPr="000D0090">
        <w:rPr>
          <w:rFonts w:ascii="Times New Roman" w:hAnsi="Times New Roman" w:cs="Times New Roman"/>
          <w:color w:val="000000" w:themeColor="text1"/>
          <w:sz w:val="24"/>
          <w:szCs w:val="24"/>
        </w:rPr>
        <w:t xml:space="preserve">the historical value </w:t>
      </w:r>
      <w:r>
        <w:rPr>
          <w:rFonts w:ascii="Times New Roman" w:hAnsi="Times New Roman" w:cs="Times New Roman"/>
          <w:color w:val="000000" w:themeColor="text1"/>
          <w:sz w:val="24"/>
          <w:szCs w:val="24"/>
        </w:rPr>
        <w:t xml:space="preserve">of $20,000 </w:t>
      </w:r>
      <w:r w:rsidRPr="000D0090">
        <w:rPr>
          <w:rFonts w:ascii="Times New Roman" w:hAnsi="Times New Roman" w:cs="Times New Roman"/>
          <w:color w:val="000000" w:themeColor="text1"/>
          <w:sz w:val="24"/>
          <w:szCs w:val="24"/>
        </w:rPr>
        <w:t xml:space="preserve">in December 2017. A </w:t>
      </w:r>
      <w:r w:rsidR="009713FD" w:rsidRPr="00E95468">
        <w:rPr>
          <w:rFonts w:ascii="Times New Roman" w:hAnsi="Times New Roman" w:cs="Times New Roman"/>
          <w:color w:val="000000" w:themeColor="text1"/>
          <w:sz w:val="24"/>
          <w:szCs w:val="24"/>
          <w:highlight w:val="yellow"/>
        </w:rPr>
        <w:t>gold rush</w:t>
      </w:r>
      <w:r w:rsidRPr="000D0090">
        <w:rPr>
          <w:rFonts w:ascii="Times New Roman" w:hAnsi="Times New Roman" w:cs="Times New Roman"/>
          <w:color w:val="000000" w:themeColor="text1"/>
          <w:sz w:val="24"/>
          <w:szCs w:val="24"/>
        </w:rPr>
        <w:t xml:space="preserve"> atmosphere </w:t>
      </w:r>
      <w:r>
        <w:rPr>
          <w:rFonts w:ascii="Times New Roman" w:hAnsi="Times New Roman" w:cs="Times New Roman"/>
          <w:color w:val="000000" w:themeColor="text1"/>
          <w:sz w:val="24"/>
          <w:szCs w:val="24"/>
        </w:rPr>
        <w:t>ensued</w:t>
      </w:r>
      <w:r w:rsidRPr="000D0090">
        <w:rPr>
          <w:rFonts w:ascii="Times New Roman" w:hAnsi="Times New Roman" w:cs="Times New Roman"/>
          <w:color w:val="000000" w:themeColor="text1"/>
          <w:sz w:val="24"/>
          <w:szCs w:val="24"/>
        </w:rPr>
        <w:t xml:space="preserve"> in this b</w:t>
      </w:r>
      <w:r>
        <w:rPr>
          <w:rFonts w:ascii="Times New Roman" w:hAnsi="Times New Roman" w:cs="Times New Roman"/>
          <w:color w:val="000000" w:themeColor="text1"/>
          <w:sz w:val="24"/>
          <w:szCs w:val="24"/>
        </w:rPr>
        <w:t>urgeon</w:t>
      </w:r>
      <w:r w:rsidR="000D0090" w:rsidRPr="000D0090">
        <w:rPr>
          <w:rFonts w:ascii="Times New Roman" w:hAnsi="Times New Roman" w:cs="Times New Roman"/>
          <w:color w:val="000000" w:themeColor="text1"/>
          <w:sz w:val="24"/>
          <w:szCs w:val="24"/>
        </w:rPr>
        <w:t>ing market</w:t>
      </w:r>
      <w:r>
        <w:rPr>
          <w:rFonts w:ascii="Times New Roman" w:hAnsi="Times New Roman" w:cs="Times New Roman"/>
          <w:color w:val="000000" w:themeColor="text1"/>
          <w:sz w:val="24"/>
          <w:szCs w:val="24"/>
        </w:rPr>
        <w:t>,</w:t>
      </w:r>
      <w:r w:rsidR="000D0090" w:rsidRPr="000D0090">
        <w:rPr>
          <w:rFonts w:ascii="Times New Roman" w:hAnsi="Times New Roman" w:cs="Times New Roman"/>
          <w:color w:val="000000" w:themeColor="text1"/>
          <w:sz w:val="24"/>
          <w:szCs w:val="24"/>
        </w:rPr>
        <w:t xml:space="preserve"> with hundreds of start-ups launching their initial currency offer</w:t>
      </w:r>
      <w:r>
        <w:rPr>
          <w:rFonts w:ascii="Times New Roman" w:hAnsi="Times New Roman" w:cs="Times New Roman"/>
          <w:color w:val="000000" w:themeColor="text1"/>
          <w:sz w:val="24"/>
          <w:szCs w:val="24"/>
        </w:rPr>
        <w:t>ing</w:t>
      </w:r>
      <w:r w:rsidR="000D0090" w:rsidRPr="000D0090">
        <w:rPr>
          <w:rFonts w:ascii="Times New Roman" w:hAnsi="Times New Roman" w:cs="Times New Roman"/>
          <w:color w:val="000000" w:themeColor="text1"/>
          <w:sz w:val="24"/>
          <w:szCs w:val="24"/>
        </w:rPr>
        <w:t xml:space="preserve">s and </w:t>
      </w:r>
      <w:r>
        <w:rPr>
          <w:rFonts w:ascii="Times New Roman" w:hAnsi="Times New Roman" w:cs="Times New Roman"/>
          <w:color w:val="000000" w:themeColor="text1"/>
          <w:sz w:val="24"/>
          <w:szCs w:val="24"/>
        </w:rPr>
        <w:t>loc</w:t>
      </w:r>
      <w:r w:rsidR="000D0090" w:rsidRPr="000D0090">
        <w:rPr>
          <w:rFonts w:ascii="Times New Roman" w:hAnsi="Times New Roman" w:cs="Times New Roman"/>
          <w:color w:val="000000" w:themeColor="text1"/>
          <w:sz w:val="24"/>
          <w:szCs w:val="24"/>
        </w:rPr>
        <w:t xml:space="preserve">ating the new “Web 3.0” economy </w:t>
      </w:r>
      <w:r>
        <w:rPr>
          <w:rFonts w:ascii="Times New Roman" w:hAnsi="Times New Roman" w:cs="Times New Roman"/>
          <w:color w:val="000000" w:themeColor="text1"/>
          <w:sz w:val="24"/>
          <w:szCs w:val="24"/>
        </w:rPr>
        <w:t>with</w:t>
      </w:r>
      <w:r w:rsidR="000D0090" w:rsidRPr="000D0090">
        <w:rPr>
          <w:rFonts w:ascii="Times New Roman" w:hAnsi="Times New Roman" w:cs="Times New Roman"/>
          <w:color w:val="000000" w:themeColor="text1"/>
          <w:sz w:val="24"/>
          <w:szCs w:val="24"/>
        </w:rPr>
        <w:t>in their advertised service area</w:t>
      </w:r>
      <w:r>
        <w:rPr>
          <w:rFonts w:ascii="Times New Roman" w:hAnsi="Times New Roman" w:cs="Times New Roman"/>
          <w:color w:val="000000" w:themeColor="text1"/>
          <w:sz w:val="24"/>
          <w:szCs w:val="24"/>
        </w:rPr>
        <w:t>s</w:t>
      </w:r>
      <w:r w:rsidR="000D0090" w:rsidRPr="000D0090">
        <w:rPr>
          <w:rFonts w:ascii="Times New Roman" w:hAnsi="Times New Roman" w:cs="Times New Roman"/>
          <w:color w:val="000000" w:themeColor="text1"/>
          <w:sz w:val="24"/>
          <w:szCs w:val="24"/>
        </w:rPr>
        <w:t xml:space="preserve">. While this chaotic </w:t>
      </w:r>
      <w:r>
        <w:rPr>
          <w:rFonts w:ascii="Times New Roman" w:hAnsi="Times New Roman" w:cs="Times New Roman"/>
          <w:color w:val="000000" w:themeColor="text1"/>
          <w:sz w:val="24"/>
          <w:szCs w:val="24"/>
        </w:rPr>
        <w:t>evolution</w:t>
      </w:r>
      <w:r w:rsidRPr="000D0090">
        <w:rPr>
          <w:rFonts w:ascii="Times New Roman" w:hAnsi="Times New Roman" w:cs="Times New Roman"/>
          <w:color w:val="000000" w:themeColor="text1"/>
          <w:sz w:val="24"/>
          <w:szCs w:val="24"/>
        </w:rPr>
        <w:t xml:space="preserve"> has </w:t>
      </w:r>
      <w:r>
        <w:rPr>
          <w:rFonts w:ascii="Times New Roman" w:hAnsi="Times New Roman" w:cs="Times New Roman"/>
          <w:color w:val="000000" w:themeColor="text1"/>
          <w:sz w:val="24"/>
          <w:szCs w:val="24"/>
        </w:rPr>
        <w:t xml:space="preserve">substantially </w:t>
      </w:r>
      <w:r w:rsidR="000D0090" w:rsidRPr="000D0090">
        <w:rPr>
          <w:rFonts w:ascii="Times New Roman" w:hAnsi="Times New Roman" w:cs="Times New Roman"/>
          <w:color w:val="000000" w:themeColor="text1"/>
          <w:sz w:val="24"/>
          <w:szCs w:val="24"/>
        </w:rPr>
        <w:t xml:space="preserve">contributed to the existing “bubbles” map, it has diverted public and private resources from the </w:t>
      </w:r>
      <w:r>
        <w:rPr>
          <w:rFonts w:ascii="Times New Roman" w:hAnsi="Times New Roman" w:cs="Times New Roman"/>
          <w:color w:val="000000" w:themeColor="text1"/>
          <w:sz w:val="24"/>
          <w:szCs w:val="24"/>
        </w:rPr>
        <w:t>genuine</w:t>
      </w:r>
      <w:r w:rsidRPr="000D0090">
        <w:rPr>
          <w:rFonts w:ascii="Times New Roman" w:hAnsi="Times New Roman" w:cs="Times New Roman"/>
          <w:color w:val="000000" w:themeColor="text1"/>
          <w:sz w:val="24"/>
          <w:szCs w:val="24"/>
        </w:rPr>
        <w:t xml:space="preserve"> potential future services of PLT and blockchain, </w:t>
      </w:r>
      <w:r>
        <w:rPr>
          <w:rFonts w:ascii="Times New Roman" w:hAnsi="Times New Roman" w:cs="Times New Roman"/>
          <w:color w:val="000000" w:themeColor="text1"/>
          <w:sz w:val="24"/>
          <w:szCs w:val="24"/>
        </w:rPr>
        <w:t>leaving</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an</w:t>
      </w:r>
      <w:r w:rsidRPr="000D0090">
        <w:rPr>
          <w:rFonts w:ascii="Times New Roman" w:hAnsi="Times New Roman" w:cs="Times New Roman"/>
          <w:color w:val="000000" w:themeColor="text1"/>
          <w:sz w:val="24"/>
          <w:szCs w:val="24"/>
        </w:rPr>
        <w:t xml:space="preserve"> inaccurate media representation of the main advantages </w:t>
      </w:r>
      <w:r>
        <w:rPr>
          <w:rFonts w:ascii="Times New Roman" w:hAnsi="Times New Roman" w:cs="Times New Roman"/>
          <w:color w:val="000000" w:themeColor="text1"/>
          <w:sz w:val="24"/>
          <w:szCs w:val="24"/>
        </w:rPr>
        <w:t>and</w:t>
      </w:r>
      <w:r w:rsidRPr="000D0090">
        <w:rPr>
          <w:rFonts w:ascii="Times New Roman" w:hAnsi="Times New Roman" w:cs="Times New Roman"/>
          <w:color w:val="000000" w:themeColor="text1"/>
          <w:sz w:val="24"/>
          <w:szCs w:val="24"/>
        </w:rPr>
        <w:t xml:space="preserve"> disadvantages of this innovative tool. A decade </w:t>
      </w:r>
      <w:r w:rsidR="009713FD" w:rsidRPr="00E95468">
        <w:rPr>
          <w:rFonts w:ascii="Times New Roman" w:hAnsi="Times New Roman" w:cs="Times New Roman"/>
          <w:color w:val="000000" w:themeColor="text1"/>
          <w:sz w:val="24"/>
          <w:szCs w:val="24"/>
          <w:highlight w:val="yellow"/>
        </w:rPr>
        <w:t xml:space="preserve">after </w:t>
      </w:r>
      <w:r w:rsidRPr="00E95468">
        <w:rPr>
          <w:rFonts w:ascii="Times New Roman" w:hAnsi="Times New Roman" w:cs="Times New Roman"/>
          <w:color w:val="000000" w:themeColor="text1"/>
          <w:sz w:val="24"/>
          <w:szCs w:val="24"/>
          <w:highlight w:val="yellow"/>
        </w:rPr>
        <w:t>post</w:t>
      </w:r>
      <w:r w:rsidR="009713FD">
        <w:rPr>
          <w:rFonts w:ascii="Times New Roman" w:hAnsi="Times New Roman" w:cs="Times New Roman"/>
          <w:color w:val="000000" w:themeColor="text1"/>
          <w:sz w:val="24"/>
          <w:szCs w:val="24"/>
        </w:rPr>
        <w:t xml:space="preserve"> </w:t>
      </w:r>
      <w:r w:rsidRPr="000D0090">
        <w:rPr>
          <w:rFonts w:ascii="Times New Roman" w:hAnsi="Times New Roman" w:cs="Times New Roman"/>
          <w:color w:val="000000" w:themeColor="text1"/>
          <w:sz w:val="24"/>
          <w:szCs w:val="24"/>
        </w:rPr>
        <w:t xml:space="preserve">introduction of blockchain, economists and researchers </w:t>
      </w:r>
      <w:r>
        <w:rPr>
          <w:rFonts w:ascii="Times New Roman" w:hAnsi="Times New Roman" w:cs="Times New Roman"/>
          <w:color w:val="000000" w:themeColor="text1"/>
          <w:sz w:val="24"/>
          <w:szCs w:val="24"/>
        </w:rPr>
        <w:t>possess</w:t>
      </w:r>
      <w:r w:rsidRPr="000D0090">
        <w:rPr>
          <w:rFonts w:ascii="Times New Roman" w:hAnsi="Times New Roman" w:cs="Times New Roman"/>
          <w:color w:val="000000" w:themeColor="text1"/>
          <w:sz w:val="24"/>
          <w:szCs w:val="24"/>
        </w:rPr>
        <w:t xml:space="preserve"> a more sober and balanced view of what c</w:t>
      </w:r>
      <w:r>
        <w:rPr>
          <w:rFonts w:ascii="Times New Roman" w:hAnsi="Times New Roman" w:cs="Times New Roman"/>
          <w:color w:val="000000" w:themeColor="text1"/>
          <w:sz w:val="24"/>
          <w:szCs w:val="24"/>
        </w:rPr>
        <w:t>an</w:t>
      </w:r>
      <w:r w:rsidR="000D0090" w:rsidRPr="000D0090">
        <w:rPr>
          <w:rFonts w:ascii="Times New Roman" w:hAnsi="Times New Roman" w:cs="Times New Roman"/>
          <w:color w:val="000000" w:themeColor="text1"/>
          <w:sz w:val="24"/>
          <w:szCs w:val="24"/>
        </w:rPr>
        <w:t xml:space="preserve"> be achieved and what remains a visionary dream</w:t>
      </w:r>
      <w:r>
        <w:rPr>
          <w:rFonts w:ascii="Times New Roman" w:hAnsi="Times New Roman" w:cs="Times New Roman"/>
          <w:color w:val="000000" w:themeColor="text1"/>
          <w:sz w:val="24"/>
          <w:szCs w:val="24"/>
        </w:rPr>
        <w:t>.</w:t>
      </w:r>
      <w:r w:rsidR="000D0090"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Thus,</w:t>
      </w:r>
      <w:r w:rsidRPr="000D0090">
        <w:rPr>
          <w:rFonts w:ascii="Times New Roman" w:hAnsi="Times New Roman" w:cs="Times New Roman"/>
          <w:color w:val="000000" w:themeColor="text1"/>
          <w:sz w:val="24"/>
          <w:szCs w:val="24"/>
        </w:rPr>
        <w:t xml:space="preserve"> this </w:t>
      </w:r>
      <w:r>
        <w:rPr>
          <w:rFonts w:ascii="Times New Roman" w:hAnsi="Times New Roman" w:cs="Times New Roman"/>
          <w:color w:val="000000" w:themeColor="text1"/>
          <w:sz w:val="24"/>
          <w:szCs w:val="24"/>
        </w:rPr>
        <w:t>appear</w:t>
      </w:r>
      <w:r w:rsidRPr="000D0090">
        <w:rPr>
          <w:rFonts w:ascii="Times New Roman" w:hAnsi="Times New Roman" w:cs="Times New Roman"/>
          <w:color w:val="000000" w:themeColor="text1"/>
          <w:sz w:val="24"/>
          <w:szCs w:val="24"/>
        </w:rPr>
        <w:t xml:space="preserve">s to be an opportune </w:t>
      </w:r>
      <w:r>
        <w:rPr>
          <w:rFonts w:ascii="Times New Roman" w:hAnsi="Times New Roman" w:cs="Times New Roman"/>
          <w:color w:val="000000" w:themeColor="text1"/>
          <w:sz w:val="24"/>
          <w:szCs w:val="24"/>
        </w:rPr>
        <w:t>moment</w:t>
      </w:r>
      <w:r w:rsidR="000D0090" w:rsidRPr="000D0090">
        <w:rPr>
          <w:rFonts w:ascii="Times New Roman" w:hAnsi="Times New Roman" w:cs="Times New Roman"/>
          <w:color w:val="000000" w:themeColor="text1"/>
          <w:sz w:val="24"/>
          <w:szCs w:val="24"/>
        </w:rPr>
        <w:t xml:space="preserve"> for a substantial review and critical analysis of the available literature. In contemporary socio-technical systems, completely redesigned to </w:t>
      </w:r>
      <w:r>
        <w:rPr>
          <w:rFonts w:ascii="Times New Roman" w:hAnsi="Times New Roman" w:cs="Times New Roman"/>
          <w:color w:val="000000" w:themeColor="text1"/>
          <w:sz w:val="24"/>
          <w:szCs w:val="24"/>
        </w:rPr>
        <w:t>align with</w:t>
      </w:r>
      <w:r w:rsidRPr="000D0090">
        <w:rPr>
          <w:rFonts w:ascii="Times New Roman" w:hAnsi="Times New Roman" w:cs="Times New Roman"/>
          <w:color w:val="000000" w:themeColor="text1"/>
          <w:sz w:val="24"/>
          <w:szCs w:val="24"/>
        </w:rPr>
        <w:t xml:space="preserve"> the principles of blockchain protocols, </w:t>
      </w:r>
      <w:r>
        <w:rPr>
          <w:rFonts w:ascii="Times New Roman" w:hAnsi="Times New Roman" w:cs="Times New Roman"/>
          <w:color w:val="000000" w:themeColor="text1"/>
          <w:sz w:val="24"/>
          <w:szCs w:val="24"/>
        </w:rPr>
        <w:t>various</w:t>
      </w:r>
      <w:r w:rsidRPr="000D0090">
        <w:rPr>
          <w:rFonts w:ascii="Times New Roman" w:hAnsi="Times New Roman" w:cs="Times New Roman"/>
          <w:color w:val="000000" w:themeColor="text1"/>
          <w:sz w:val="24"/>
          <w:szCs w:val="24"/>
        </w:rPr>
        <w:t xml:space="preserve"> problems concern</w:t>
      </w:r>
      <w:r>
        <w:rPr>
          <w:rFonts w:ascii="Times New Roman" w:hAnsi="Times New Roman" w:cs="Times New Roman"/>
          <w:color w:val="000000" w:themeColor="text1"/>
          <w:sz w:val="24"/>
          <w:szCs w:val="24"/>
        </w:rPr>
        <w:t>ing</w:t>
      </w:r>
      <w:r w:rsidRPr="000D0090">
        <w:rPr>
          <w:rFonts w:ascii="Times New Roman" w:hAnsi="Times New Roman" w:cs="Times New Roman"/>
          <w:color w:val="000000" w:themeColor="text1"/>
          <w:sz w:val="24"/>
          <w:szCs w:val="24"/>
        </w:rPr>
        <w:t xml:space="preserve"> transparency and trust </w:t>
      </w:r>
      <w:r>
        <w:rPr>
          <w:rFonts w:ascii="Times New Roman" w:hAnsi="Times New Roman" w:cs="Times New Roman"/>
          <w:color w:val="000000" w:themeColor="text1"/>
          <w:sz w:val="24"/>
          <w:szCs w:val="24"/>
        </w:rPr>
        <w:t>have</w:t>
      </w:r>
      <w:r w:rsidRPr="000D0090">
        <w:rPr>
          <w:rFonts w:ascii="Times New Roman" w:hAnsi="Times New Roman" w:cs="Times New Roman"/>
          <w:color w:val="000000" w:themeColor="text1"/>
          <w:sz w:val="24"/>
          <w:szCs w:val="24"/>
        </w:rPr>
        <w:t xml:space="preserve"> historically </w:t>
      </w:r>
      <w:r>
        <w:rPr>
          <w:rFonts w:ascii="Times New Roman" w:hAnsi="Times New Roman" w:cs="Times New Roman"/>
          <w:color w:val="000000" w:themeColor="text1"/>
          <w:sz w:val="24"/>
          <w:szCs w:val="24"/>
        </w:rPr>
        <w:t>been</w:t>
      </w:r>
      <w:r w:rsidR="000D0090" w:rsidRPr="000D0090">
        <w:rPr>
          <w:rFonts w:ascii="Times New Roman" w:hAnsi="Times New Roman" w:cs="Times New Roman"/>
          <w:color w:val="000000" w:themeColor="text1"/>
          <w:sz w:val="24"/>
          <w:szCs w:val="24"/>
        </w:rPr>
        <w:t xml:space="preserve"> most effectively minimi</w:t>
      </w:r>
      <w:r>
        <w:rPr>
          <w:rFonts w:ascii="Times New Roman" w:hAnsi="Times New Roman" w:cs="Times New Roman"/>
          <w:color w:val="000000" w:themeColor="text1"/>
          <w:sz w:val="24"/>
          <w:szCs w:val="24"/>
        </w:rPr>
        <w:t>s</w:t>
      </w:r>
      <w:r w:rsidR="000D0090" w:rsidRPr="000D0090">
        <w:rPr>
          <w:rFonts w:ascii="Times New Roman" w:hAnsi="Times New Roman" w:cs="Times New Roman"/>
          <w:color w:val="000000" w:themeColor="text1"/>
          <w:sz w:val="24"/>
          <w:szCs w:val="24"/>
        </w:rPr>
        <w:t>ed and frequently resolved in a centrali</w:t>
      </w:r>
      <w:r>
        <w:rPr>
          <w:rFonts w:ascii="Times New Roman" w:hAnsi="Times New Roman" w:cs="Times New Roman"/>
          <w:color w:val="000000" w:themeColor="text1"/>
          <w:sz w:val="24"/>
          <w:szCs w:val="24"/>
        </w:rPr>
        <w:t>s</w:t>
      </w:r>
      <w:r w:rsidR="000D0090" w:rsidRPr="000D0090">
        <w:rPr>
          <w:rFonts w:ascii="Times New Roman" w:hAnsi="Times New Roman" w:cs="Times New Roman"/>
          <w:color w:val="000000" w:themeColor="text1"/>
          <w:sz w:val="24"/>
          <w:szCs w:val="24"/>
        </w:rPr>
        <w:t>ed and straightforward system. However, the</w:t>
      </w:r>
      <w:r>
        <w:rPr>
          <w:rFonts w:ascii="Times New Roman" w:hAnsi="Times New Roman" w:cs="Times New Roman"/>
          <w:color w:val="000000" w:themeColor="text1"/>
          <w:sz w:val="24"/>
          <w:szCs w:val="24"/>
        </w:rPr>
        <w:t>se</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issues</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prov</w:t>
      </w:r>
      <w:r w:rsidRPr="000D0090">
        <w:rPr>
          <w:rFonts w:ascii="Times New Roman" w:hAnsi="Times New Roman" w:cs="Times New Roman"/>
          <w:color w:val="000000" w:themeColor="text1"/>
          <w:sz w:val="24"/>
          <w:szCs w:val="24"/>
        </w:rPr>
        <w:t xml:space="preserve">e rather intricate when </w:t>
      </w:r>
      <w:r>
        <w:rPr>
          <w:rFonts w:ascii="Times New Roman" w:hAnsi="Times New Roman" w:cs="Times New Roman"/>
          <w:color w:val="000000" w:themeColor="text1"/>
          <w:sz w:val="24"/>
          <w:szCs w:val="24"/>
        </w:rPr>
        <w:t>address</w:t>
      </w:r>
      <w:r w:rsidR="000D0090" w:rsidRPr="000D0090">
        <w:rPr>
          <w:rFonts w:ascii="Times New Roman" w:hAnsi="Times New Roman" w:cs="Times New Roman"/>
          <w:color w:val="000000" w:themeColor="text1"/>
          <w:sz w:val="24"/>
          <w:szCs w:val="24"/>
        </w:rPr>
        <w:t>ed in a decentrali</w:t>
      </w:r>
      <w:r>
        <w:rPr>
          <w:rFonts w:ascii="Times New Roman" w:hAnsi="Times New Roman" w:cs="Times New Roman"/>
          <w:color w:val="000000" w:themeColor="text1"/>
          <w:sz w:val="24"/>
          <w:szCs w:val="24"/>
        </w:rPr>
        <w:t>s</w:t>
      </w:r>
      <w:r w:rsidR="000D0090" w:rsidRPr="000D0090">
        <w:rPr>
          <w:rFonts w:ascii="Times New Roman" w:hAnsi="Times New Roman" w:cs="Times New Roman"/>
          <w:color w:val="000000" w:themeColor="text1"/>
          <w:sz w:val="24"/>
          <w:szCs w:val="24"/>
        </w:rPr>
        <w:t xml:space="preserve">ed, bottom-up </w:t>
      </w:r>
      <w:r>
        <w:rPr>
          <w:rFonts w:ascii="Times New Roman" w:hAnsi="Times New Roman" w:cs="Times New Roman"/>
          <w:color w:val="000000" w:themeColor="text1"/>
          <w:sz w:val="24"/>
          <w:szCs w:val="24"/>
        </w:rPr>
        <w:t>approach</w:t>
      </w:r>
      <w:r w:rsidR="000D0090" w:rsidRPr="000D0090">
        <w:rPr>
          <w:rFonts w:ascii="Times New Roman" w:hAnsi="Times New Roman" w:cs="Times New Roman"/>
          <w:color w:val="000000" w:themeColor="text1"/>
          <w:sz w:val="24"/>
          <w:szCs w:val="24"/>
        </w:rPr>
        <w:t xml:space="preserve">. Persistent </w:t>
      </w:r>
      <w:r>
        <w:rPr>
          <w:rFonts w:ascii="Times New Roman" w:hAnsi="Times New Roman" w:cs="Times New Roman"/>
          <w:color w:val="000000" w:themeColor="text1"/>
          <w:sz w:val="24"/>
          <w:szCs w:val="24"/>
        </w:rPr>
        <w:t xml:space="preserve">trust </w:t>
      </w:r>
      <w:r w:rsidR="000D0090" w:rsidRPr="000D0090">
        <w:rPr>
          <w:rFonts w:ascii="Times New Roman" w:hAnsi="Times New Roman" w:cs="Times New Roman"/>
          <w:color w:val="000000" w:themeColor="text1"/>
          <w:sz w:val="24"/>
          <w:szCs w:val="24"/>
        </w:rPr>
        <w:t xml:space="preserve">issues in a digital </w:t>
      </w:r>
      <w:r>
        <w:rPr>
          <w:rFonts w:ascii="Times New Roman" w:hAnsi="Times New Roman" w:cs="Times New Roman"/>
          <w:color w:val="000000" w:themeColor="text1"/>
          <w:sz w:val="24"/>
          <w:szCs w:val="24"/>
        </w:rPr>
        <w:t>environment</w:t>
      </w:r>
      <w:r w:rsidRPr="000D0090">
        <w:rPr>
          <w:rFonts w:ascii="Times New Roman" w:hAnsi="Times New Roman" w:cs="Times New Roman"/>
          <w:color w:val="000000" w:themeColor="text1"/>
          <w:sz w:val="24"/>
          <w:szCs w:val="24"/>
        </w:rPr>
        <w:t xml:space="preserve"> have </w:t>
      </w:r>
      <w:r>
        <w:rPr>
          <w:rFonts w:ascii="Times New Roman" w:hAnsi="Times New Roman" w:cs="Times New Roman"/>
          <w:color w:val="000000" w:themeColor="text1"/>
          <w:sz w:val="24"/>
          <w:szCs w:val="24"/>
        </w:rPr>
        <w:t>expand</w:t>
      </w:r>
      <w:r w:rsidR="000D0090" w:rsidRPr="000D0090">
        <w:rPr>
          <w:rFonts w:ascii="Times New Roman" w:hAnsi="Times New Roman" w:cs="Times New Roman"/>
          <w:color w:val="000000" w:themeColor="text1"/>
          <w:sz w:val="24"/>
          <w:szCs w:val="24"/>
        </w:rPr>
        <w:t xml:space="preserve">ed far beyond conventional black-hat hacking and other personal malpractices. In the era of </w:t>
      </w:r>
      <w:r>
        <w:rPr>
          <w:rFonts w:ascii="Times New Roman" w:hAnsi="Times New Roman" w:cs="Times New Roman"/>
          <w:color w:val="000000" w:themeColor="text1"/>
          <w:sz w:val="24"/>
          <w:szCs w:val="24"/>
        </w:rPr>
        <w:t>vast</w:t>
      </w:r>
      <w:r w:rsidRPr="000D0090">
        <w:rPr>
          <w:rFonts w:ascii="Times New Roman" w:hAnsi="Times New Roman" w:cs="Times New Roman"/>
          <w:color w:val="000000" w:themeColor="text1"/>
          <w:sz w:val="24"/>
          <w:szCs w:val="24"/>
        </w:rPr>
        <w:t xml:space="preserve"> aggregated data, the stability of millions of personal digital systems is inter</w:t>
      </w:r>
      <w:r>
        <w:rPr>
          <w:rFonts w:ascii="Times New Roman" w:hAnsi="Times New Roman" w:cs="Times New Roman"/>
          <w:color w:val="000000" w:themeColor="text1"/>
          <w:sz w:val="24"/>
          <w:szCs w:val="24"/>
        </w:rPr>
        <w:t>connect</w:t>
      </w:r>
      <w:r w:rsidRPr="000D0090">
        <w:rPr>
          <w:rFonts w:ascii="Times New Roman" w:hAnsi="Times New Roman" w:cs="Times New Roman"/>
          <w:color w:val="000000" w:themeColor="text1"/>
          <w:sz w:val="24"/>
          <w:szCs w:val="24"/>
        </w:rPr>
        <w:t xml:space="preserve">ed and dependent on the </w:t>
      </w:r>
      <w:r>
        <w:rPr>
          <w:rFonts w:ascii="Times New Roman" w:hAnsi="Times New Roman" w:cs="Times New Roman"/>
          <w:color w:val="000000" w:themeColor="text1"/>
          <w:sz w:val="24"/>
          <w:szCs w:val="24"/>
        </w:rPr>
        <w:t>integri</w:t>
      </w:r>
      <w:r w:rsidRPr="000D0090">
        <w:rPr>
          <w:rFonts w:ascii="Times New Roman" w:hAnsi="Times New Roman" w:cs="Times New Roman"/>
          <w:color w:val="000000" w:themeColor="text1"/>
          <w:sz w:val="24"/>
          <w:szCs w:val="24"/>
        </w:rPr>
        <w:t>ty of specific central</w:t>
      </w:r>
      <w:r>
        <w:rPr>
          <w:rFonts w:ascii="Times New Roman" w:hAnsi="Times New Roman" w:cs="Times New Roman"/>
          <w:color w:val="000000" w:themeColor="text1"/>
          <w:sz w:val="24"/>
          <w:szCs w:val="24"/>
        </w:rPr>
        <w:t>ised entities</w:t>
      </w:r>
      <w:r w:rsidRPr="000D0090">
        <w:rPr>
          <w:rFonts w:ascii="Times New Roman" w:hAnsi="Times New Roman" w:cs="Times New Roman"/>
          <w:color w:val="000000" w:themeColor="text1"/>
          <w:sz w:val="24"/>
          <w:szCs w:val="24"/>
        </w:rPr>
        <w:t xml:space="preserve">, as well as </w:t>
      </w:r>
      <w:r>
        <w:rPr>
          <w:rFonts w:ascii="Times New Roman" w:hAnsi="Times New Roman" w:cs="Times New Roman"/>
          <w:color w:val="000000" w:themeColor="text1"/>
          <w:sz w:val="24"/>
          <w:szCs w:val="24"/>
        </w:rPr>
        <w:t>non-</w:t>
      </w:r>
      <w:r w:rsidR="000D0090" w:rsidRPr="000D0090">
        <w:rPr>
          <w:rFonts w:ascii="Times New Roman" w:hAnsi="Times New Roman" w:cs="Times New Roman"/>
          <w:color w:val="000000" w:themeColor="text1"/>
          <w:sz w:val="24"/>
          <w:szCs w:val="24"/>
        </w:rPr>
        <w:t>programmed entities, including nation</w:t>
      </w:r>
      <w:r>
        <w:rPr>
          <w:rFonts w:ascii="Times New Roman" w:hAnsi="Times New Roman" w:cs="Times New Roman"/>
          <w:color w:val="000000" w:themeColor="text1"/>
          <w:sz w:val="24"/>
          <w:szCs w:val="24"/>
        </w:rPr>
        <w:t>-</w:t>
      </w:r>
      <w:r w:rsidR="000D0090" w:rsidRPr="000D0090">
        <w:rPr>
          <w:rFonts w:ascii="Times New Roman" w:hAnsi="Times New Roman" w:cs="Times New Roman"/>
          <w:color w:val="000000" w:themeColor="text1"/>
          <w:sz w:val="24"/>
          <w:szCs w:val="24"/>
        </w:rPr>
        <w:t>states. This</w:t>
      </w:r>
      <w:r>
        <w:rPr>
          <w:rFonts w:ascii="Times New Roman" w:hAnsi="Times New Roman" w:cs="Times New Roman"/>
          <w:color w:val="000000" w:themeColor="text1"/>
          <w:sz w:val="24"/>
          <w:szCs w:val="24"/>
        </w:rPr>
        <w:t xml:space="preserve"> fact</w:t>
      </w:r>
      <w:r w:rsidR="000D0090" w:rsidRPr="000D0090">
        <w:rPr>
          <w:rFonts w:ascii="Times New Roman" w:hAnsi="Times New Roman" w:cs="Times New Roman"/>
          <w:color w:val="000000" w:themeColor="text1"/>
          <w:sz w:val="24"/>
          <w:szCs w:val="24"/>
        </w:rPr>
        <w:t xml:space="preserve"> is </w:t>
      </w:r>
      <w:r>
        <w:rPr>
          <w:rFonts w:ascii="Times New Roman" w:hAnsi="Times New Roman" w:cs="Times New Roman"/>
          <w:color w:val="000000" w:themeColor="text1"/>
          <w:sz w:val="24"/>
          <w:szCs w:val="24"/>
        </w:rPr>
        <w:t>particular</w:t>
      </w:r>
      <w:r w:rsidR="000D0090" w:rsidRPr="000D0090">
        <w:rPr>
          <w:rFonts w:ascii="Times New Roman" w:hAnsi="Times New Roman" w:cs="Times New Roman"/>
          <w:color w:val="000000" w:themeColor="text1"/>
          <w:sz w:val="24"/>
          <w:szCs w:val="24"/>
        </w:rPr>
        <w:t xml:space="preserve">ly significant given the increasing </w:t>
      </w:r>
      <w:r>
        <w:rPr>
          <w:rFonts w:ascii="Times New Roman" w:hAnsi="Times New Roman" w:cs="Times New Roman"/>
          <w:color w:val="000000" w:themeColor="text1"/>
          <w:sz w:val="24"/>
          <w:szCs w:val="24"/>
        </w:rPr>
        <w:t>relia</w:t>
      </w:r>
      <w:r w:rsidRPr="000D0090">
        <w:rPr>
          <w:rFonts w:ascii="Times New Roman" w:hAnsi="Times New Roman" w:cs="Times New Roman"/>
          <w:color w:val="000000" w:themeColor="text1"/>
          <w:sz w:val="24"/>
          <w:szCs w:val="24"/>
        </w:rPr>
        <w:t xml:space="preserve">nce of personal, financial, </w:t>
      </w:r>
      <w:r>
        <w:rPr>
          <w:rFonts w:ascii="Times New Roman" w:hAnsi="Times New Roman" w:cs="Times New Roman"/>
          <w:color w:val="000000" w:themeColor="text1"/>
          <w:sz w:val="24"/>
          <w:szCs w:val="24"/>
        </w:rPr>
        <w:t>and</w:t>
      </w:r>
      <w:r w:rsidRPr="000D0090">
        <w:rPr>
          <w:rFonts w:ascii="Times New Roman" w:hAnsi="Times New Roman" w:cs="Times New Roman"/>
          <w:color w:val="000000" w:themeColor="text1"/>
          <w:sz w:val="24"/>
          <w:szCs w:val="24"/>
        </w:rPr>
        <w:t xml:space="preserve"> production activities on the Internet and the </w:t>
      </w:r>
      <w:r>
        <w:rPr>
          <w:rFonts w:ascii="Times New Roman" w:hAnsi="Times New Roman" w:cs="Times New Roman"/>
          <w:color w:val="000000" w:themeColor="text1"/>
          <w:sz w:val="24"/>
          <w:szCs w:val="24"/>
        </w:rPr>
        <w:t>ongoing</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transition</w:t>
      </w:r>
      <w:r w:rsidRPr="000D0090">
        <w:rPr>
          <w:rFonts w:ascii="Times New Roman" w:hAnsi="Times New Roman" w:cs="Times New Roman"/>
          <w:color w:val="000000" w:themeColor="text1"/>
          <w:sz w:val="24"/>
          <w:szCs w:val="24"/>
        </w:rPr>
        <w:t xml:space="preserve"> to digital medi</w:t>
      </w:r>
      <w:r>
        <w:rPr>
          <w:rFonts w:ascii="Times New Roman" w:hAnsi="Times New Roman" w:cs="Times New Roman"/>
          <w:color w:val="000000" w:themeColor="text1"/>
          <w:sz w:val="24"/>
          <w:szCs w:val="24"/>
        </w:rPr>
        <w:t>a</w:t>
      </w:r>
      <w:r w:rsidRPr="000D0090">
        <w:rPr>
          <w:rFonts w:ascii="Times New Roman" w:hAnsi="Times New Roman" w:cs="Times New Roman"/>
          <w:color w:val="000000" w:themeColor="text1"/>
          <w:sz w:val="24"/>
          <w:szCs w:val="24"/>
        </w:rPr>
        <w:t>. The launch of th</w:t>
      </w:r>
      <w:r>
        <w:rPr>
          <w:rFonts w:ascii="Times New Roman" w:hAnsi="Times New Roman" w:cs="Times New Roman"/>
          <w:color w:val="000000" w:themeColor="text1"/>
          <w:sz w:val="24"/>
          <w:szCs w:val="24"/>
        </w:rPr>
        <w:t>is</w:t>
      </w:r>
      <w:r w:rsidR="000D0090" w:rsidRPr="000D0090">
        <w:rPr>
          <w:rFonts w:ascii="Times New Roman" w:hAnsi="Times New Roman" w:cs="Times New Roman"/>
          <w:color w:val="000000" w:themeColor="text1"/>
          <w:sz w:val="24"/>
          <w:szCs w:val="24"/>
        </w:rPr>
        <w:t xml:space="preserve"> new innovation and the widespread intrigue it </w:t>
      </w:r>
      <w:r>
        <w:rPr>
          <w:rFonts w:ascii="Times New Roman" w:hAnsi="Times New Roman" w:cs="Times New Roman"/>
          <w:color w:val="000000" w:themeColor="text1"/>
          <w:sz w:val="24"/>
          <w:szCs w:val="24"/>
        </w:rPr>
        <w:t xml:space="preserve">has </w:t>
      </w:r>
      <w:r w:rsidR="000D0090" w:rsidRPr="000D0090">
        <w:rPr>
          <w:rFonts w:ascii="Times New Roman" w:hAnsi="Times New Roman" w:cs="Times New Roman"/>
          <w:color w:val="000000" w:themeColor="text1"/>
          <w:sz w:val="24"/>
          <w:szCs w:val="24"/>
        </w:rPr>
        <w:t xml:space="preserve">attracted </w:t>
      </w:r>
      <w:r>
        <w:rPr>
          <w:rFonts w:ascii="Times New Roman" w:hAnsi="Times New Roman" w:cs="Times New Roman"/>
          <w:color w:val="000000" w:themeColor="text1"/>
          <w:sz w:val="24"/>
          <w:szCs w:val="24"/>
        </w:rPr>
        <w:t>genuinely</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offer</w:t>
      </w:r>
      <w:r w:rsidRPr="000D0090">
        <w:rPr>
          <w:rFonts w:ascii="Times New Roman" w:hAnsi="Times New Roman" w:cs="Times New Roman"/>
          <w:color w:val="000000" w:themeColor="text1"/>
          <w:sz w:val="24"/>
          <w:szCs w:val="24"/>
        </w:rPr>
        <w:t xml:space="preserve"> considerable hope that </w:t>
      </w:r>
      <w:r w:rsidRPr="000D0090">
        <w:rPr>
          <w:rFonts w:ascii="Times New Roman" w:hAnsi="Times New Roman" w:cs="Times New Roman"/>
          <w:color w:val="000000" w:themeColor="text1"/>
          <w:sz w:val="24"/>
          <w:szCs w:val="24"/>
        </w:rPr>
        <w:lastRenderedPageBreak/>
        <w:t xml:space="preserve">blockchain has the potential to render contemporary systems </w:t>
      </w:r>
      <w:r>
        <w:rPr>
          <w:rFonts w:ascii="Times New Roman" w:hAnsi="Times New Roman" w:cs="Times New Roman"/>
          <w:color w:val="000000" w:themeColor="text1"/>
          <w:sz w:val="24"/>
          <w:szCs w:val="24"/>
        </w:rPr>
        <w:t>significant</w:t>
      </w:r>
      <w:r w:rsidR="000D0090" w:rsidRPr="000D0090">
        <w:rPr>
          <w:rFonts w:ascii="Times New Roman" w:hAnsi="Times New Roman" w:cs="Times New Roman"/>
          <w:color w:val="000000" w:themeColor="text1"/>
          <w:sz w:val="24"/>
          <w:szCs w:val="24"/>
        </w:rPr>
        <w:t>ly more transparent and trustworthy, both knowledgeably and mechanically.</w:t>
      </w:r>
    </w:p>
    <w:p w14:paraId="109CAE7D" w14:textId="77777777" w:rsidR="00825484" w:rsidRDefault="00825484" w:rsidP="000D0090">
      <w:pPr>
        <w:pStyle w:val="Heading3"/>
        <w:jc w:val="both"/>
        <w:rPr>
          <w:rFonts w:ascii="Times New Roman" w:hAnsi="Times New Roman" w:cs="Times New Roman"/>
          <w:color w:val="000000" w:themeColor="text1"/>
          <w:sz w:val="24"/>
          <w:szCs w:val="24"/>
        </w:rPr>
      </w:pPr>
    </w:p>
    <w:p w14:paraId="65DE9B5E" w14:textId="77777777" w:rsidR="00633472" w:rsidRPr="000D0090" w:rsidRDefault="000D0090" w:rsidP="000D0090">
      <w:pPr>
        <w:pStyle w:val="Heading3"/>
        <w:jc w:val="both"/>
        <w:rPr>
          <w:rFonts w:ascii="Times New Roman" w:hAnsi="Times New Roman" w:cs="Times New Roman"/>
          <w:color w:val="000000" w:themeColor="text1"/>
          <w:sz w:val="24"/>
          <w:szCs w:val="24"/>
        </w:rPr>
      </w:pPr>
      <w:r w:rsidRPr="000D0090">
        <w:rPr>
          <w:rFonts w:ascii="Times New Roman" w:hAnsi="Times New Roman" w:cs="Times New Roman"/>
          <w:color w:val="000000" w:themeColor="text1"/>
          <w:sz w:val="24"/>
          <w:szCs w:val="24"/>
        </w:rPr>
        <w:t>1.2. Research Aim and Objectives</w:t>
      </w:r>
    </w:p>
    <w:p w14:paraId="27FB5A90" w14:textId="77777777" w:rsidR="00825484" w:rsidRPr="000D0090" w:rsidRDefault="00825484" w:rsidP="000D009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recent</w:t>
      </w:r>
      <w:r w:rsidRPr="000D0090">
        <w:rPr>
          <w:rFonts w:ascii="Times New Roman" w:hAnsi="Times New Roman" w:cs="Times New Roman"/>
          <w:color w:val="000000" w:themeColor="text1"/>
          <w:sz w:val="24"/>
          <w:szCs w:val="24"/>
        </w:rPr>
        <w:t xml:space="preserve"> years, blockchain technology has </w:t>
      </w:r>
      <w:r>
        <w:rPr>
          <w:rFonts w:ascii="Times New Roman" w:hAnsi="Times New Roman" w:cs="Times New Roman"/>
          <w:color w:val="000000" w:themeColor="text1"/>
          <w:sz w:val="24"/>
          <w:szCs w:val="24"/>
        </w:rPr>
        <w:t>emerged</w:t>
      </w:r>
      <w:r w:rsidRPr="000D0090">
        <w:rPr>
          <w:rFonts w:ascii="Times New Roman" w:hAnsi="Times New Roman" w:cs="Times New Roman"/>
          <w:color w:val="000000" w:themeColor="text1"/>
          <w:sz w:val="24"/>
          <w:szCs w:val="24"/>
        </w:rPr>
        <w:t xml:space="preserve"> as a promising </w:t>
      </w:r>
      <w:r>
        <w:rPr>
          <w:rFonts w:ascii="Times New Roman" w:hAnsi="Times New Roman" w:cs="Times New Roman"/>
          <w:color w:val="000000" w:themeColor="text1"/>
          <w:sz w:val="24"/>
          <w:szCs w:val="24"/>
        </w:rPr>
        <w:t>field,</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characterised</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by</w:t>
      </w:r>
      <w:r w:rsidRPr="000D0090">
        <w:rPr>
          <w:rFonts w:ascii="Times New Roman" w:hAnsi="Times New Roman" w:cs="Times New Roman"/>
          <w:color w:val="000000" w:themeColor="text1"/>
          <w:sz w:val="24"/>
          <w:szCs w:val="24"/>
        </w:rPr>
        <w:t xml:space="preserve"> its </w:t>
      </w:r>
      <w:r>
        <w:rPr>
          <w:rFonts w:ascii="Times New Roman" w:hAnsi="Times New Roman" w:cs="Times New Roman"/>
          <w:color w:val="000000" w:themeColor="text1"/>
          <w:sz w:val="24"/>
          <w:szCs w:val="24"/>
        </w:rPr>
        <w:t>key</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feature</w:t>
      </w:r>
      <w:r w:rsidRPr="000D0090">
        <w:rPr>
          <w:rFonts w:ascii="Times New Roman" w:hAnsi="Times New Roman" w:cs="Times New Roman"/>
          <w:color w:val="000000" w:themeColor="text1"/>
          <w:sz w:val="24"/>
          <w:szCs w:val="24"/>
        </w:rPr>
        <w:t xml:space="preserve">s </w:t>
      </w:r>
      <w:r>
        <w:rPr>
          <w:rFonts w:ascii="Times New Roman" w:hAnsi="Times New Roman" w:cs="Times New Roman"/>
          <w:color w:val="000000" w:themeColor="text1"/>
          <w:sz w:val="24"/>
          <w:szCs w:val="24"/>
        </w:rPr>
        <w:t>that</w:t>
      </w:r>
      <w:r w:rsidRPr="000D0090">
        <w:rPr>
          <w:rFonts w:ascii="Times New Roman" w:hAnsi="Times New Roman" w:cs="Times New Roman"/>
          <w:color w:val="000000" w:themeColor="text1"/>
          <w:sz w:val="24"/>
          <w:szCs w:val="24"/>
        </w:rPr>
        <w:t xml:space="preserve"> enhanc</w:t>
      </w:r>
      <w:r>
        <w:rPr>
          <w:rFonts w:ascii="Times New Roman" w:hAnsi="Times New Roman" w:cs="Times New Roman"/>
          <w:color w:val="000000" w:themeColor="text1"/>
          <w:sz w:val="24"/>
          <w:szCs w:val="24"/>
        </w:rPr>
        <w:t>e</w:t>
      </w:r>
      <w:r w:rsidRPr="000D0090">
        <w:rPr>
          <w:rFonts w:ascii="Times New Roman" w:hAnsi="Times New Roman" w:cs="Times New Roman"/>
          <w:color w:val="000000" w:themeColor="text1"/>
          <w:sz w:val="24"/>
          <w:szCs w:val="24"/>
        </w:rPr>
        <w:t xml:space="preserve"> transparency, trust, and security. </w:t>
      </w:r>
      <w:r>
        <w:rPr>
          <w:rFonts w:ascii="Times New Roman" w:hAnsi="Times New Roman" w:cs="Times New Roman"/>
          <w:color w:val="000000" w:themeColor="text1"/>
          <w:sz w:val="24"/>
          <w:szCs w:val="24"/>
        </w:rPr>
        <w:t>Numerous</w:t>
      </w:r>
      <w:r w:rsidRPr="000D0090">
        <w:rPr>
          <w:rFonts w:ascii="Times New Roman" w:hAnsi="Times New Roman" w:cs="Times New Roman"/>
          <w:color w:val="000000" w:themeColor="text1"/>
          <w:sz w:val="24"/>
          <w:szCs w:val="24"/>
        </w:rPr>
        <w:t xml:space="preserve"> initiatives are </w:t>
      </w:r>
      <w:r>
        <w:rPr>
          <w:rFonts w:ascii="Times New Roman" w:hAnsi="Times New Roman" w:cs="Times New Roman"/>
          <w:color w:val="000000" w:themeColor="text1"/>
          <w:sz w:val="24"/>
          <w:szCs w:val="24"/>
        </w:rPr>
        <w:t>investigating</w:t>
      </w:r>
      <w:r w:rsidRPr="000D0090">
        <w:rPr>
          <w:rFonts w:ascii="Times New Roman" w:hAnsi="Times New Roman" w:cs="Times New Roman"/>
          <w:color w:val="000000" w:themeColor="text1"/>
          <w:sz w:val="24"/>
          <w:szCs w:val="24"/>
        </w:rPr>
        <w:t xml:space="preserve"> the application of blockchain for various </w:t>
      </w:r>
      <w:r>
        <w:rPr>
          <w:rFonts w:ascii="Times New Roman" w:hAnsi="Times New Roman" w:cs="Times New Roman"/>
          <w:color w:val="000000" w:themeColor="text1"/>
          <w:sz w:val="24"/>
          <w:szCs w:val="24"/>
        </w:rPr>
        <w:t>purpose</w:t>
      </w:r>
      <w:r w:rsidRPr="000D0090">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contributing</w:t>
      </w:r>
      <w:r w:rsidRPr="000D0090">
        <w:rPr>
          <w:rFonts w:ascii="Times New Roman" w:hAnsi="Times New Roman" w:cs="Times New Roman"/>
          <w:color w:val="000000" w:themeColor="text1"/>
          <w:sz w:val="24"/>
          <w:szCs w:val="24"/>
        </w:rPr>
        <w:t xml:space="preserve"> to di</w:t>
      </w:r>
      <w:r>
        <w:rPr>
          <w:rFonts w:ascii="Times New Roman" w:hAnsi="Times New Roman" w:cs="Times New Roman"/>
          <w:color w:val="000000" w:themeColor="text1"/>
          <w:sz w:val="24"/>
          <w:szCs w:val="24"/>
        </w:rPr>
        <w:t>verse</w:t>
      </w:r>
      <w:r w:rsidRPr="000D0090">
        <w:rPr>
          <w:rFonts w:ascii="Times New Roman" w:hAnsi="Times New Roman" w:cs="Times New Roman"/>
          <w:color w:val="000000" w:themeColor="text1"/>
          <w:sz w:val="24"/>
          <w:szCs w:val="24"/>
        </w:rPr>
        <w:t xml:space="preserve"> forms of blockchain applications and services (Li et al., 2018). </w:t>
      </w:r>
      <w:r>
        <w:rPr>
          <w:rFonts w:ascii="Times New Roman" w:hAnsi="Times New Roman" w:cs="Times New Roman"/>
          <w:color w:val="000000" w:themeColor="text1"/>
          <w:sz w:val="24"/>
          <w:szCs w:val="24"/>
        </w:rPr>
        <w:t>Thus</w:t>
      </w:r>
      <w:r w:rsidRPr="000D0090">
        <w:rPr>
          <w:rFonts w:ascii="Times New Roman" w:hAnsi="Times New Roman" w:cs="Times New Roman"/>
          <w:color w:val="000000" w:themeColor="text1"/>
          <w:sz w:val="24"/>
          <w:szCs w:val="24"/>
        </w:rPr>
        <w:t xml:space="preserve">, it is </w:t>
      </w:r>
      <w:r>
        <w:rPr>
          <w:rFonts w:ascii="Times New Roman" w:hAnsi="Times New Roman" w:cs="Times New Roman"/>
          <w:color w:val="000000" w:themeColor="text1"/>
          <w:sz w:val="24"/>
          <w:szCs w:val="24"/>
        </w:rPr>
        <w:t>evident</w:t>
      </w:r>
      <w:r w:rsidRPr="000D0090">
        <w:rPr>
          <w:rFonts w:ascii="Times New Roman" w:hAnsi="Times New Roman" w:cs="Times New Roman"/>
          <w:color w:val="000000" w:themeColor="text1"/>
          <w:sz w:val="24"/>
          <w:szCs w:val="24"/>
        </w:rPr>
        <w:t xml:space="preserve"> that blockchain technology is </w:t>
      </w:r>
      <w:r>
        <w:rPr>
          <w:rFonts w:ascii="Times New Roman" w:hAnsi="Times New Roman" w:cs="Times New Roman"/>
          <w:color w:val="000000" w:themeColor="text1"/>
          <w:sz w:val="24"/>
          <w:szCs w:val="24"/>
        </w:rPr>
        <w:t>currently</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the</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focus of extensive</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research;</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h</w:t>
      </w:r>
      <w:r w:rsidRPr="000D0090">
        <w:rPr>
          <w:rFonts w:ascii="Times New Roman" w:hAnsi="Times New Roman" w:cs="Times New Roman"/>
          <w:color w:val="000000" w:themeColor="text1"/>
          <w:sz w:val="24"/>
          <w:szCs w:val="24"/>
        </w:rPr>
        <w:t xml:space="preserve">owever, related investigations </w:t>
      </w:r>
      <w:r>
        <w:rPr>
          <w:rFonts w:ascii="Times New Roman" w:hAnsi="Times New Roman" w:cs="Times New Roman"/>
          <w:color w:val="000000" w:themeColor="text1"/>
          <w:sz w:val="24"/>
          <w:szCs w:val="24"/>
        </w:rPr>
        <w:t>remain</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limited</w:t>
      </w:r>
      <w:r w:rsidRPr="000D0090">
        <w:rPr>
          <w:rFonts w:ascii="Times New Roman" w:hAnsi="Times New Roman" w:cs="Times New Roman"/>
          <w:color w:val="000000" w:themeColor="text1"/>
          <w:sz w:val="24"/>
          <w:szCs w:val="24"/>
        </w:rPr>
        <w:t xml:space="preserve">. Therefore, a systematic literature review </w:t>
      </w:r>
      <w:r>
        <w:rPr>
          <w:rFonts w:ascii="Times New Roman" w:hAnsi="Times New Roman" w:cs="Times New Roman"/>
          <w:color w:val="000000" w:themeColor="text1"/>
          <w:sz w:val="24"/>
          <w:szCs w:val="24"/>
        </w:rPr>
        <w:t>ha</w:t>
      </w:r>
      <w:r w:rsidRPr="000D0090">
        <w:rPr>
          <w:rFonts w:ascii="Times New Roman" w:hAnsi="Times New Roman" w:cs="Times New Roman"/>
          <w:color w:val="000000" w:themeColor="text1"/>
          <w:sz w:val="24"/>
          <w:szCs w:val="24"/>
        </w:rPr>
        <w:t xml:space="preserve">s </w:t>
      </w:r>
      <w:r>
        <w:rPr>
          <w:rFonts w:ascii="Times New Roman" w:hAnsi="Times New Roman" w:cs="Times New Roman"/>
          <w:color w:val="000000" w:themeColor="text1"/>
          <w:sz w:val="24"/>
          <w:szCs w:val="24"/>
        </w:rPr>
        <w:t>been</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conducted</w:t>
      </w:r>
      <w:r w:rsidRPr="000D0090">
        <w:rPr>
          <w:rFonts w:ascii="Times New Roman" w:hAnsi="Times New Roman" w:cs="Times New Roman"/>
          <w:color w:val="000000" w:themeColor="text1"/>
          <w:sz w:val="24"/>
          <w:szCs w:val="24"/>
        </w:rPr>
        <w:t xml:space="preserve"> t</w:t>
      </w:r>
      <w:r>
        <w:rPr>
          <w:rFonts w:ascii="Times New Roman" w:hAnsi="Times New Roman" w:cs="Times New Roman"/>
          <w:color w:val="000000" w:themeColor="text1"/>
          <w:sz w:val="24"/>
          <w:szCs w:val="24"/>
        </w:rPr>
        <w:t>o</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explore</w:t>
      </w:r>
      <w:r w:rsidRPr="000D0090">
        <w:rPr>
          <w:rFonts w:ascii="Times New Roman" w:hAnsi="Times New Roman" w:cs="Times New Roman"/>
          <w:color w:val="000000" w:themeColor="text1"/>
          <w:sz w:val="24"/>
          <w:szCs w:val="24"/>
        </w:rPr>
        <w:t xml:space="preserve"> the role of blockchain technology in en</w:t>
      </w:r>
      <w:r>
        <w:rPr>
          <w:rFonts w:ascii="Times New Roman" w:hAnsi="Times New Roman" w:cs="Times New Roman"/>
          <w:color w:val="000000" w:themeColor="text1"/>
          <w:sz w:val="24"/>
          <w:szCs w:val="24"/>
        </w:rPr>
        <w:t>hanc</w:t>
      </w:r>
      <w:r w:rsidRPr="000D0090">
        <w:rPr>
          <w:rFonts w:ascii="Times New Roman" w:hAnsi="Times New Roman" w:cs="Times New Roman"/>
          <w:color w:val="000000" w:themeColor="text1"/>
          <w:sz w:val="24"/>
          <w:szCs w:val="24"/>
        </w:rPr>
        <w:t xml:space="preserve">ing transparency. </w:t>
      </w:r>
      <w:r>
        <w:rPr>
          <w:rFonts w:ascii="Times New Roman" w:hAnsi="Times New Roman" w:cs="Times New Roman"/>
          <w:color w:val="000000" w:themeColor="text1"/>
          <w:sz w:val="24"/>
          <w:szCs w:val="24"/>
        </w:rPr>
        <w:t>Ultimate</w:t>
      </w:r>
      <w:r w:rsidRPr="000D0090">
        <w:rPr>
          <w:rFonts w:ascii="Times New Roman" w:hAnsi="Times New Roman" w:cs="Times New Roman"/>
          <w:color w:val="000000" w:themeColor="text1"/>
          <w:sz w:val="24"/>
          <w:szCs w:val="24"/>
        </w:rPr>
        <w:t xml:space="preserve">ly, 3,333 papers </w:t>
      </w:r>
      <w:r>
        <w:rPr>
          <w:rFonts w:ascii="Times New Roman" w:hAnsi="Times New Roman" w:cs="Times New Roman"/>
          <w:color w:val="000000" w:themeColor="text1"/>
          <w:sz w:val="24"/>
          <w:szCs w:val="24"/>
        </w:rPr>
        <w:t>were</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retrieved from</w:t>
      </w:r>
      <w:r w:rsidRPr="000D0090">
        <w:rPr>
          <w:rFonts w:ascii="Times New Roman" w:hAnsi="Times New Roman" w:cs="Times New Roman"/>
          <w:color w:val="000000" w:themeColor="text1"/>
          <w:sz w:val="24"/>
          <w:szCs w:val="24"/>
        </w:rPr>
        <w:t xml:space="preserve"> 12 ma</w:t>
      </w:r>
      <w:r>
        <w:rPr>
          <w:rFonts w:ascii="Times New Roman" w:hAnsi="Times New Roman" w:cs="Times New Roman"/>
          <w:color w:val="000000" w:themeColor="text1"/>
          <w:sz w:val="24"/>
          <w:szCs w:val="24"/>
        </w:rPr>
        <w:t>jor</w:t>
      </w:r>
      <w:r w:rsidRPr="000D0090">
        <w:rPr>
          <w:rFonts w:ascii="Times New Roman" w:hAnsi="Times New Roman" w:cs="Times New Roman"/>
          <w:color w:val="000000" w:themeColor="text1"/>
          <w:sz w:val="24"/>
          <w:szCs w:val="24"/>
        </w:rPr>
        <w:t xml:space="preserve"> databases</w:t>
      </w:r>
      <w:r>
        <w:rPr>
          <w:rFonts w:ascii="Times New Roman" w:hAnsi="Times New Roman" w:cs="Times New Roman"/>
          <w:color w:val="000000" w:themeColor="text1"/>
          <w:sz w:val="24"/>
          <w:szCs w:val="24"/>
        </w:rPr>
        <w:t>,</w:t>
      </w:r>
      <w:r w:rsidRPr="000D0090">
        <w:rPr>
          <w:rFonts w:ascii="Times New Roman" w:hAnsi="Times New Roman" w:cs="Times New Roman"/>
          <w:color w:val="000000" w:themeColor="text1"/>
          <w:sz w:val="24"/>
          <w:szCs w:val="24"/>
        </w:rPr>
        <w:t xml:space="preserve"> w</w:t>
      </w:r>
      <w:r>
        <w:rPr>
          <w:rFonts w:ascii="Times New Roman" w:hAnsi="Times New Roman" w:cs="Times New Roman"/>
          <w:color w:val="000000" w:themeColor="text1"/>
          <w:sz w:val="24"/>
          <w:szCs w:val="24"/>
        </w:rPr>
        <w:t>ith</w:t>
      </w:r>
      <w:r w:rsidRPr="000D0090">
        <w:rPr>
          <w:rFonts w:ascii="Times New Roman" w:hAnsi="Times New Roman" w:cs="Times New Roman"/>
          <w:color w:val="000000" w:themeColor="text1"/>
          <w:sz w:val="24"/>
          <w:szCs w:val="24"/>
        </w:rPr>
        <w:t xml:space="preserve"> 79 included in the final review after a s</w:t>
      </w:r>
      <w:r>
        <w:rPr>
          <w:rFonts w:ascii="Times New Roman" w:hAnsi="Times New Roman" w:cs="Times New Roman"/>
          <w:color w:val="000000" w:themeColor="text1"/>
          <w:sz w:val="24"/>
          <w:szCs w:val="24"/>
        </w:rPr>
        <w:t>eries</w:t>
      </w:r>
      <w:r w:rsidRPr="000D0090">
        <w:rPr>
          <w:rFonts w:ascii="Times New Roman" w:hAnsi="Times New Roman" w:cs="Times New Roman"/>
          <w:color w:val="000000" w:themeColor="text1"/>
          <w:sz w:val="24"/>
          <w:szCs w:val="24"/>
        </w:rPr>
        <w:t xml:space="preserve"> of procedural steps. </w:t>
      </w:r>
      <w:r>
        <w:rPr>
          <w:rFonts w:ascii="Times New Roman" w:hAnsi="Times New Roman" w:cs="Times New Roman"/>
          <w:color w:val="000000" w:themeColor="text1"/>
          <w:sz w:val="24"/>
          <w:szCs w:val="24"/>
        </w:rPr>
        <w:t>Specifical</w:t>
      </w:r>
      <w:r w:rsidRPr="000D0090">
        <w:rPr>
          <w:rFonts w:ascii="Times New Roman" w:hAnsi="Times New Roman" w:cs="Times New Roman"/>
          <w:color w:val="000000" w:themeColor="text1"/>
          <w:sz w:val="24"/>
          <w:szCs w:val="24"/>
        </w:rPr>
        <w:t xml:space="preserve">ly, seven </w:t>
      </w:r>
      <w:r>
        <w:rPr>
          <w:rFonts w:ascii="Times New Roman" w:hAnsi="Times New Roman" w:cs="Times New Roman"/>
          <w:color w:val="000000" w:themeColor="text1"/>
          <w:sz w:val="24"/>
          <w:szCs w:val="24"/>
        </w:rPr>
        <w:t>objective</w:t>
      </w:r>
      <w:r w:rsidRPr="000D0090">
        <w:rPr>
          <w:rFonts w:ascii="Times New Roman" w:hAnsi="Times New Roman" w:cs="Times New Roman"/>
          <w:color w:val="000000" w:themeColor="text1"/>
          <w:sz w:val="24"/>
          <w:szCs w:val="24"/>
        </w:rPr>
        <w:t xml:space="preserve">s were </w:t>
      </w:r>
      <w:r>
        <w:rPr>
          <w:rFonts w:ascii="Times New Roman" w:hAnsi="Times New Roman" w:cs="Times New Roman"/>
          <w:color w:val="000000" w:themeColor="text1"/>
          <w:sz w:val="24"/>
          <w:szCs w:val="24"/>
        </w:rPr>
        <w:t>established,</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leading</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to</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the</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resolution</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of</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seven</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secondary questions</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Furthermore</w:t>
      </w:r>
      <w:r w:rsidRPr="000D0090">
        <w:rPr>
          <w:rFonts w:ascii="Times New Roman" w:hAnsi="Times New Roman" w:cs="Times New Roman"/>
          <w:color w:val="000000" w:themeColor="text1"/>
          <w:sz w:val="24"/>
          <w:szCs w:val="24"/>
        </w:rPr>
        <w:t xml:space="preserve">, several critical insights and </w:t>
      </w:r>
      <w:r>
        <w:rPr>
          <w:rFonts w:ascii="Times New Roman" w:hAnsi="Times New Roman" w:cs="Times New Roman"/>
          <w:color w:val="000000" w:themeColor="text1"/>
          <w:sz w:val="24"/>
          <w:szCs w:val="24"/>
        </w:rPr>
        <w:t>existing</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gap</w:t>
      </w:r>
      <w:r w:rsidRPr="000D0090">
        <w:rPr>
          <w:rFonts w:ascii="Times New Roman" w:hAnsi="Times New Roman" w:cs="Times New Roman"/>
          <w:color w:val="000000" w:themeColor="text1"/>
          <w:sz w:val="24"/>
          <w:szCs w:val="24"/>
        </w:rPr>
        <w:t xml:space="preserve">s </w:t>
      </w:r>
      <w:r>
        <w:rPr>
          <w:rFonts w:ascii="Times New Roman" w:hAnsi="Times New Roman" w:cs="Times New Roman"/>
          <w:color w:val="000000" w:themeColor="text1"/>
          <w:sz w:val="24"/>
          <w:szCs w:val="24"/>
        </w:rPr>
        <w:t>hav</w:t>
      </w:r>
      <w:r w:rsidRPr="000D0090">
        <w:rPr>
          <w:rFonts w:ascii="Times New Roman" w:hAnsi="Times New Roman" w:cs="Times New Roman"/>
          <w:color w:val="000000" w:themeColor="text1"/>
          <w:sz w:val="24"/>
          <w:szCs w:val="24"/>
        </w:rPr>
        <w:t xml:space="preserve">e </w:t>
      </w:r>
      <w:r>
        <w:rPr>
          <w:rFonts w:ascii="Times New Roman" w:hAnsi="Times New Roman" w:cs="Times New Roman"/>
          <w:color w:val="000000" w:themeColor="text1"/>
          <w:sz w:val="24"/>
          <w:szCs w:val="24"/>
        </w:rPr>
        <w:t>been</w:t>
      </w:r>
      <w:r w:rsidRPr="000D0090">
        <w:rPr>
          <w:rFonts w:ascii="Times New Roman" w:hAnsi="Times New Roman" w:cs="Times New Roman"/>
          <w:color w:val="000000" w:themeColor="text1"/>
          <w:sz w:val="24"/>
          <w:szCs w:val="24"/>
        </w:rPr>
        <w:t xml:space="preserve"> highlighted.</w:t>
      </w:r>
    </w:p>
    <w:p w14:paraId="70CE11FD" w14:textId="2AF00543" w:rsidR="00633472" w:rsidRPr="000D0090" w:rsidRDefault="00825484" w:rsidP="000D0090">
      <w:pPr>
        <w:jc w:val="both"/>
        <w:rPr>
          <w:rFonts w:ascii="Times New Roman" w:hAnsi="Times New Roman" w:cs="Times New Roman"/>
          <w:color w:val="000000" w:themeColor="text1"/>
          <w:sz w:val="24"/>
          <w:szCs w:val="24"/>
        </w:rPr>
      </w:pPr>
      <w:r w:rsidRPr="000D0090">
        <w:rPr>
          <w:rFonts w:ascii="Times New Roman" w:hAnsi="Times New Roman" w:cs="Times New Roman"/>
          <w:color w:val="000000" w:themeColor="text1"/>
          <w:sz w:val="24"/>
          <w:szCs w:val="24"/>
        </w:rPr>
        <w:t>The primary objective of this systematic literature review (SLR) is to explore the role of blockchain technology in enriching transparency. It is anticipated that the results and conclusions of this research w</w:t>
      </w:r>
      <w:r>
        <w:rPr>
          <w:rFonts w:ascii="Times New Roman" w:hAnsi="Times New Roman" w:cs="Times New Roman"/>
          <w:color w:val="000000" w:themeColor="text1"/>
          <w:sz w:val="24"/>
          <w:szCs w:val="24"/>
        </w:rPr>
        <w:t>ill</w:t>
      </w:r>
      <w:r w:rsidR="000D0090" w:rsidRPr="000D0090">
        <w:rPr>
          <w:rFonts w:ascii="Times New Roman" w:hAnsi="Times New Roman" w:cs="Times New Roman"/>
          <w:color w:val="000000" w:themeColor="text1"/>
          <w:sz w:val="24"/>
          <w:szCs w:val="24"/>
        </w:rPr>
        <w:t xml:space="preserve"> be practical and valuable for academics who are anticipating improving their comprehension of blockchain technology. This critical orientation was guided by examining the following aspects. (1) To analyze and assess existing literature on blockchain technology within the context of transparency. (2) To analyze the different use cases of blockchain technology in enhancing transparency. (3) To explore critical insights on liberating transparency using blockchain technology. (4) To expose gaps in and offer future collaborative work for the present understanding of blockchain technology and transparency. (5) </w:t>
      </w:r>
      <w:r w:rsidR="00D8340C" w:rsidRPr="00E95468">
        <w:rPr>
          <w:rFonts w:ascii="Times New Roman" w:hAnsi="Times New Roman" w:cs="Times New Roman"/>
          <w:color w:val="000000" w:themeColor="text1"/>
          <w:sz w:val="24"/>
          <w:szCs w:val="24"/>
          <w:highlight w:val="yellow"/>
        </w:rPr>
        <w:t>The</w:t>
      </w:r>
      <w:r w:rsidR="00D8340C">
        <w:rPr>
          <w:rFonts w:ascii="Times New Roman" w:hAnsi="Times New Roman" w:cs="Times New Roman"/>
          <w:color w:val="000000" w:themeColor="text1"/>
          <w:sz w:val="24"/>
          <w:szCs w:val="24"/>
        </w:rPr>
        <w:t xml:space="preserve"> importance</w:t>
      </w:r>
      <w:r w:rsidR="00D8340C" w:rsidRPr="000D0090">
        <w:rPr>
          <w:rFonts w:ascii="Times New Roman" w:hAnsi="Times New Roman" w:cs="Times New Roman"/>
          <w:color w:val="000000" w:themeColor="text1"/>
          <w:sz w:val="24"/>
          <w:szCs w:val="24"/>
        </w:rPr>
        <w:t xml:space="preserve"> </w:t>
      </w:r>
      <w:r w:rsidR="000D0090" w:rsidRPr="000D0090">
        <w:rPr>
          <w:rFonts w:ascii="Times New Roman" w:hAnsi="Times New Roman" w:cs="Times New Roman"/>
          <w:color w:val="000000" w:themeColor="text1"/>
          <w:sz w:val="24"/>
          <w:szCs w:val="24"/>
        </w:rPr>
        <w:t>of blockchain in terms of its benefits and challenges is also discussed. (6) Ways to improve the viewing quality are disclosed in each part of the results.</w:t>
      </w:r>
    </w:p>
    <w:p w14:paraId="2C950249" w14:textId="77777777" w:rsidR="00633472" w:rsidRPr="000D0090" w:rsidRDefault="000D0090" w:rsidP="000D0090">
      <w:pPr>
        <w:pStyle w:val="Heading2"/>
        <w:jc w:val="both"/>
        <w:rPr>
          <w:rFonts w:ascii="Times New Roman" w:hAnsi="Times New Roman" w:cs="Times New Roman"/>
          <w:color w:val="000000" w:themeColor="text1"/>
          <w:sz w:val="24"/>
          <w:szCs w:val="24"/>
        </w:rPr>
      </w:pPr>
      <w:r w:rsidRPr="000D0090">
        <w:rPr>
          <w:rFonts w:ascii="Times New Roman" w:hAnsi="Times New Roman" w:cs="Times New Roman"/>
          <w:color w:val="000000" w:themeColor="text1"/>
          <w:sz w:val="24"/>
          <w:szCs w:val="24"/>
        </w:rPr>
        <w:t>2. Understanding Blockchain Technology</w:t>
      </w:r>
    </w:p>
    <w:p w14:paraId="6B85693B" w14:textId="77777777" w:rsidR="00633472" w:rsidRPr="000D0090" w:rsidRDefault="000D0090" w:rsidP="000D0090">
      <w:pPr>
        <w:jc w:val="both"/>
        <w:rPr>
          <w:rFonts w:ascii="Times New Roman" w:hAnsi="Times New Roman" w:cs="Times New Roman"/>
          <w:color w:val="000000" w:themeColor="text1"/>
          <w:sz w:val="24"/>
          <w:szCs w:val="24"/>
        </w:rPr>
      </w:pPr>
      <w:r w:rsidRPr="000D0090">
        <w:rPr>
          <w:rFonts w:ascii="Times New Roman" w:hAnsi="Times New Roman" w:cs="Times New Roman"/>
          <w:color w:val="000000" w:themeColor="text1"/>
          <w:sz w:val="24"/>
          <w:szCs w:val="24"/>
        </w:rPr>
        <w:t xml:space="preserve">2.1 </w:t>
      </w:r>
      <w:r w:rsidR="00825484">
        <w:rPr>
          <w:rFonts w:ascii="Times New Roman" w:hAnsi="Times New Roman" w:cs="Times New Roman"/>
          <w:color w:val="000000" w:themeColor="text1"/>
          <w:sz w:val="24"/>
          <w:szCs w:val="24"/>
        </w:rPr>
        <w:t xml:space="preserve">Introduction to </w:t>
      </w:r>
      <w:r w:rsidRPr="000D0090">
        <w:rPr>
          <w:rFonts w:ascii="Times New Roman" w:hAnsi="Times New Roman" w:cs="Times New Roman"/>
          <w:color w:val="000000" w:themeColor="text1"/>
          <w:sz w:val="24"/>
          <w:szCs w:val="24"/>
        </w:rPr>
        <w:t>Blockchain Technology</w:t>
      </w:r>
    </w:p>
    <w:p w14:paraId="7822FDE8" w14:textId="192BA46C" w:rsidR="00633472" w:rsidRPr="000D0090" w:rsidRDefault="000D0090" w:rsidP="000D0090">
      <w:pPr>
        <w:jc w:val="both"/>
        <w:rPr>
          <w:rFonts w:ascii="Times New Roman" w:hAnsi="Times New Roman" w:cs="Times New Roman"/>
          <w:color w:val="000000" w:themeColor="text1"/>
          <w:sz w:val="24"/>
          <w:szCs w:val="24"/>
        </w:rPr>
      </w:pPr>
      <w:r w:rsidRPr="000D0090">
        <w:rPr>
          <w:rFonts w:ascii="Times New Roman" w:hAnsi="Times New Roman" w:cs="Times New Roman"/>
          <w:color w:val="000000" w:themeColor="text1"/>
          <w:sz w:val="24"/>
          <w:szCs w:val="24"/>
        </w:rPr>
        <w:t xml:space="preserve">Blockchain technology has </w:t>
      </w:r>
      <w:r w:rsidR="00825484">
        <w:rPr>
          <w:rFonts w:ascii="Times New Roman" w:hAnsi="Times New Roman" w:cs="Times New Roman"/>
          <w:color w:val="000000" w:themeColor="text1"/>
          <w:sz w:val="24"/>
          <w:szCs w:val="24"/>
        </w:rPr>
        <w:t>garnered</w:t>
      </w:r>
      <w:r w:rsidR="00825484" w:rsidRPr="000D0090">
        <w:rPr>
          <w:rFonts w:ascii="Times New Roman" w:hAnsi="Times New Roman" w:cs="Times New Roman"/>
          <w:color w:val="000000" w:themeColor="text1"/>
          <w:sz w:val="24"/>
          <w:szCs w:val="24"/>
        </w:rPr>
        <w:t xml:space="preserve"> increasing interest </w:t>
      </w:r>
      <w:r w:rsidR="00825484">
        <w:rPr>
          <w:rFonts w:ascii="Times New Roman" w:hAnsi="Times New Roman" w:cs="Times New Roman"/>
          <w:color w:val="000000" w:themeColor="text1"/>
          <w:sz w:val="24"/>
          <w:szCs w:val="24"/>
        </w:rPr>
        <w:t>du</w:t>
      </w:r>
      <w:r w:rsidR="00825484" w:rsidRPr="000D0090">
        <w:rPr>
          <w:rFonts w:ascii="Times New Roman" w:hAnsi="Times New Roman" w:cs="Times New Roman"/>
          <w:color w:val="000000" w:themeColor="text1"/>
          <w:sz w:val="24"/>
          <w:szCs w:val="24"/>
        </w:rPr>
        <w:t xml:space="preserve">e </w:t>
      </w:r>
      <w:r w:rsidR="00825484">
        <w:rPr>
          <w:rFonts w:ascii="Times New Roman" w:hAnsi="Times New Roman" w:cs="Times New Roman"/>
          <w:color w:val="000000" w:themeColor="text1"/>
          <w:sz w:val="24"/>
          <w:szCs w:val="24"/>
        </w:rPr>
        <w:t>to</w:t>
      </w:r>
      <w:r w:rsidRPr="000D0090">
        <w:rPr>
          <w:rFonts w:ascii="Times New Roman" w:hAnsi="Times New Roman" w:cs="Times New Roman"/>
          <w:color w:val="000000" w:themeColor="text1"/>
          <w:sz w:val="24"/>
          <w:szCs w:val="24"/>
        </w:rPr>
        <w:t xml:space="preserve"> its revolutionary features. Relying on a distributed ledger system, blockchain promises efficiency, transparency</w:t>
      </w:r>
      <w:r w:rsidR="00825484">
        <w:rPr>
          <w:rFonts w:ascii="Times New Roman" w:hAnsi="Times New Roman" w:cs="Times New Roman"/>
          <w:color w:val="000000" w:themeColor="text1"/>
          <w:sz w:val="24"/>
          <w:szCs w:val="24"/>
        </w:rPr>
        <w:t>,</w:t>
      </w:r>
      <w:r w:rsidRPr="000D0090">
        <w:rPr>
          <w:rFonts w:ascii="Times New Roman" w:hAnsi="Times New Roman" w:cs="Times New Roman"/>
          <w:color w:val="000000" w:themeColor="text1"/>
          <w:sz w:val="24"/>
          <w:szCs w:val="24"/>
        </w:rPr>
        <w:t xml:space="preserve"> and security in information sharing (Dong et al., 2023). </w:t>
      </w:r>
      <w:r w:rsidR="00825484">
        <w:rPr>
          <w:rFonts w:ascii="Times New Roman" w:hAnsi="Times New Roman" w:cs="Times New Roman"/>
          <w:color w:val="000000" w:themeColor="text1"/>
          <w:sz w:val="24"/>
          <w:szCs w:val="24"/>
        </w:rPr>
        <w:t>It</w:t>
      </w:r>
      <w:r w:rsidRPr="000D0090">
        <w:rPr>
          <w:rFonts w:ascii="Times New Roman" w:hAnsi="Times New Roman" w:cs="Times New Roman"/>
          <w:color w:val="000000" w:themeColor="text1"/>
          <w:sz w:val="24"/>
          <w:szCs w:val="24"/>
        </w:rPr>
        <w:t xml:space="preserve"> is defined as a new type of database system </w:t>
      </w:r>
      <w:r w:rsidR="00825484">
        <w:rPr>
          <w:rFonts w:ascii="Times New Roman" w:hAnsi="Times New Roman" w:cs="Times New Roman"/>
          <w:color w:val="000000" w:themeColor="text1"/>
          <w:sz w:val="24"/>
          <w:szCs w:val="24"/>
        </w:rPr>
        <w:t>that</w:t>
      </w:r>
      <w:r w:rsidR="00825484" w:rsidRPr="000D0090">
        <w:rPr>
          <w:rFonts w:ascii="Times New Roman" w:hAnsi="Times New Roman" w:cs="Times New Roman"/>
          <w:color w:val="000000" w:themeColor="text1"/>
          <w:sz w:val="24"/>
          <w:szCs w:val="24"/>
        </w:rPr>
        <w:t xml:space="preserve"> u</w:t>
      </w:r>
      <w:r w:rsidR="000E4345">
        <w:rPr>
          <w:rFonts w:ascii="Times New Roman" w:hAnsi="Times New Roman" w:cs="Times New Roman"/>
          <w:color w:val="000000" w:themeColor="text1"/>
          <w:sz w:val="24"/>
          <w:szCs w:val="24"/>
        </w:rPr>
        <w:t>tili</w:t>
      </w:r>
      <w:r w:rsidR="00825484" w:rsidRPr="000D0090">
        <w:rPr>
          <w:rFonts w:ascii="Times New Roman" w:hAnsi="Times New Roman" w:cs="Times New Roman"/>
          <w:color w:val="000000" w:themeColor="text1"/>
          <w:sz w:val="24"/>
          <w:szCs w:val="24"/>
        </w:rPr>
        <w:t>ses cryptographic techniques and is maintained by multiple nodes</w:t>
      </w:r>
      <w:r w:rsidR="009C2B68">
        <w:rPr>
          <w:rFonts w:ascii="Times New Roman" w:hAnsi="Times New Roman" w:cs="Times New Roman"/>
          <w:color w:val="000000" w:themeColor="text1"/>
          <w:sz w:val="24"/>
          <w:szCs w:val="24"/>
        </w:rPr>
        <w:t xml:space="preserve"> </w:t>
      </w:r>
      <w:r w:rsidR="009C2B68" w:rsidRPr="009C2B68">
        <w:rPr>
          <w:rFonts w:ascii="Times New Roman" w:hAnsi="Times New Roman" w:cs="Times New Roman"/>
          <w:color w:val="000000" w:themeColor="text1"/>
          <w:sz w:val="24"/>
          <w:szCs w:val="24"/>
          <w:highlight w:val="yellow"/>
        </w:rPr>
        <w:t>(Velmovitsky et al., 2021)</w:t>
      </w:r>
      <w:r w:rsidR="00825484" w:rsidRPr="009C2B68">
        <w:rPr>
          <w:rFonts w:ascii="Times New Roman" w:hAnsi="Times New Roman" w:cs="Times New Roman"/>
          <w:color w:val="000000" w:themeColor="text1"/>
          <w:sz w:val="24"/>
          <w:szCs w:val="24"/>
          <w:highlight w:val="yellow"/>
        </w:rPr>
        <w:t>.</w:t>
      </w:r>
      <w:r w:rsidR="00825484"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Data</w:t>
      </w:r>
      <w:r w:rsidR="00825484" w:rsidRPr="000D0090">
        <w:rPr>
          <w:rFonts w:ascii="Times New Roman" w:hAnsi="Times New Roman" w:cs="Times New Roman"/>
          <w:color w:val="000000" w:themeColor="text1"/>
          <w:sz w:val="24"/>
          <w:szCs w:val="24"/>
        </w:rPr>
        <w:t xml:space="preserve"> security is ensured in two ways: by being sealed cryptographically in a block and by being distributed across </w:t>
      </w:r>
      <w:r w:rsidR="00825484">
        <w:rPr>
          <w:rFonts w:ascii="Times New Roman" w:hAnsi="Times New Roman" w:cs="Times New Roman"/>
          <w:color w:val="000000" w:themeColor="text1"/>
          <w:sz w:val="24"/>
          <w:szCs w:val="24"/>
        </w:rPr>
        <w:t>several</w:t>
      </w:r>
      <w:r w:rsidR="00825484" w:rsidRPr="000D0090">
        <w:rPr>
          <w:rFonts w:ascii="Times New Roman" w:hAnsi="Times New Roman" w:cs="Times New Roman"/>
          <w:color w:val="000000" w:themeColor="text1"/>
          <w:sz w:val="24"/>
          <w:szCs w:val="24"/>
        </w:rPr>
        <w:t xml:space="preserve"> nodes. </w:t>
      </w:r>
      <w:r w:rsidR="00825484">
        <w:rPr>
          <w:rFonts w:ascii="Times New Roman" w:hAnsi="Times New Roman" w:cs="Times New Roman"/>
          <w:color w:val="000000" w:themeColor="text1"/>
          <w:sz w:val="24"/>
          <w:szCs w:val="24"/>
        </w:rPr>
        <w:t>Consequently</w:t>
      </w:r>
      <w:r w:rsidR="00825484" w:rsidRPr="000D0090">
        <w:rPr>
          <w:rFonts w:ascii="Times New Roman" w:hAnsi="Times New Roman" w:cs="Times New Roman"/>
          <w:color w:val="000000" w:themeColor="text1"/>
          <w:sz w:val="24"/>
          <w:szCs w:val="24"/>
        </w:rPr>
        <w:t>, data is cryptographically s</w:t>
      </w:r>
      <w:r w:rsidR="00825484">
        <w:rPr>
          <w:rFonts w:ascii="Times New Roman" w:hAnsi="Times New Roman" w:cs="Times New Roman"/>
          <w:color w:val="000000" w:themeColor="text1"/>
          <w:sz w:val="24"/>
          <w:szCs w:val="24"/>
        </w:rPr>
        <w:t>ecur</w:t>
      </w:r>
      <w:r w:rsidR="00825484" w:rsidRPr="000D0090">
        <w:rPr>
          <w:rFonts w:ascii="Times New Roman" w:hAnsi="Times New Roman" w:cs="Times New Roman"/>
          <w:color w:val="000000" w:themeColor="text1"/>
          <w:sz w:val="24"/>
          <w:szCs w:val="24"/>
        </w:rPr>
        <w:t xml:space="preserve">e and publicly available for verification. </w:t>
      </w:r>
      <w:r w:rsidR="00825484">
        <w:rPr>
          <w:rFonts w:ascii="Times New Roman" w:hAnsi="Times New Roman" w:cs="Times New Roman"/>
          <w:color w:val="000000" w:themeColor="text1"/>
          <w:sz w:val="24"/>
          <w:szCs w:val="24"/>
        </w:rPr>
        <w:t>Furthermore</w:t>
      </w:r>
      <w:r w:rsidR="00825484" w:rsidRPr="000D0090">
        <w:rPr>
          <w:rFonts w:ascii="Times New Roman" w:hAnsi="Times New Roman" w:cs="Times New Roman"/>
          <w:color w:val="000000" w:themeColor="text1"/>
          <w:sz w:val="24"/>
          <w:szCs w:val="24"/>
        </w:rPr>
        <w:t xml:space="preserve">, this design </w:t>
      </w:r>
      <w:r w:rsidR="00825484">
        <w:rPr>
          <w:rFonts w:ascii="Times New Roman" w:hAnsi="Times New Roman" w:cs="Times New Roman"/>
          <w:color w:val="000000" w:themeColor="text1"/>
          <w:sz w:val="24"/>
          <w:szCs w:val="24"/>
        </w:rPr>
        <w:t>enhanc</w:t>
      </w:r>
      <w:r w:rsidR="00825484" w:rsidRPr="000D0090">
        <w:rPr>
          <w:rFonts w:ascii="Times New Roman" w:hAnsi="Times New Roman" w:cs="Times New Roman"/>
          <w:color w:val="000000" w:themeColor="text1"/>
          <w:sz w:val="24"/>
          <w:szCs w:val="24"/>
        </w:rPr>
        <w:t xml:space="preserve">es the </w:t>
      </w:r>
      <w:r w:rsidR="00825484">
        <w:rPr>
          <w:rFonts w:ascii="Times New Roman" w:hAnsi="Times New Roman" w:cs="Times New Roman"/>
          <w:color w:val="000000" w:themeColor="text1"/>
          <w:sz w:val="24"/>
          <w:szCs w:val="24"/>
        </w:rPr>
        <w:t>transparency,</w:t>
      </w:r>
      <w:r w:rsidR="00825484" w:rsidRPr="000D0090">
        <w:rPr>
          <w:rFonts w:ascii="Times New Roman" w:hAnsi="Times New Roman" w:cs="Times New Roman"/>
          <w:color w:val="000000" w:themeColor="text1"/>
          <w:sz w:val="24"/>
          <w:szCs w:val="24"/>
        </w:rPr>
        <w:t xml:space="preserve"> </w:t>
      </w:r>
      <w:r w:rsidR="00825484">
        <w:rPr>
          <w:rFonts w:ascii="Times New Roman" w:hAnsi="Times New Roman" w:cs="Times New Roman"/>
          <w:color w:val="000000" w:themeColor="text1"/>
          <w:sz w:val="24"/>
          <w:szCs w:val="24"/>
        </w:rPr>
        <w:t>trustworthiness,</w:t>
      </w:r>
      <w:r w:rsidR="00825484" w:rsidRPr="000D0090">
        <w:rPr>
          <w:rFonts w:ascii="Times New Roman" w:hAnsi="Times New Roman" w:cs="Times New Roman"/>
          <w:color w:val="000000" w:themeColor="text1"/>
          <w:sz w:val="24"/>
          <w:szCs w:val="24"/>
        </w:rPr>
        <w:t xml:space="preserve"> </w:t>
      </w:r>
      <w:r w:rsidR="00825484">
        <w:rPr>
          <w:rFonts w:ascii="Times New Roman" w:hAnsi="Times New Roman" w:cs="Times New Roman"/>
          <w:color w:val="000000" w:themeColor="text1"/>
          <w:sz w:val="24"/>
          <w:szCs w:val="24"/>
        </w:rPr>
        <w:t>an</w:t>
      </w:r>
      <w:r w:rsidR="00825484" w:rsidRPr="000D0090">
        <w:rPr>
          <w:rFonts w:ascii="Times New Roman" w:hAnsi="Times New Roman" w:cs="Times New Roman"/>
          <w:color w:val="000000" w:themeColor="text1"/>
          <w:sz w:val="24"/>
          <w:szCs w:val="24"/>
        </w:rPr>
        <w:t xml:space="preserve">d </w:t>
      </w:r>
      <w:r w:rsidR="00825484">
        <w:rPr>
          <w:rFonts w:ascii="Times New Roman" w:hAnsi="Times New Roman" w:cs="Times New Roman"/>
          <w:color w:val="000000" w:themeColor="text1"/>
          <w:sz w:val="24"/>
          <w:szCs w:val="24"/>
        </w:rPr>
        <w:t>tamper</w:t>
      </w:r>
      <w:r w:rsidR="00825484" w:rsidRPr="000D0090">
        <w:rPr>
          <w:rFonts w:ascii="Times New Roman" w:hAnsi="Times New Roman" w:cs="Times New Roman"/>
          <w:color w:val="000000" w:themeColor="text1"/>
          <w:sz w:val="24"/>
          <w:szCs w:val="24"/>
        </w:rPr>
        <w:t xml:space="preserve"> </w:t>
      </w:r>
      <w:r w:rsidR="00825484">
        <w:rPr>
          <w:rFonts w:ascii="Times New Roman" w:hAnsi="Times New Roman" w:cs="Times New Roman"/>
          <w:color w:val="000000" w:themeColor="text1"/>
          <w:sz w:val="24"/>
          <w:szCs w:val="24"/>
        </w:rPr>
        <w:t>resistance</w:t>
      </w:r>
      <w:r w:rsidR="00825484" w:rsidRPr="000D0090">
        <w:rPr>
          <w:rFonts w:ascii="Times New Roman" w:hAnsi="Times New Roman" w:cs="Times New Roman"/>
          <w:color w:val="000000" w:themeColor="text1"/>
          <w:sz w:val="24"/>
          <w:szCs w:val="24"/>
        </w:rPr>
        <w:t xml:space="preserve"> </w:t>
      </w:r>
      <w:r w:rsidR="00825484">
        <w:rPr>
          <w:rFonts w:ascii="Times New Roman" w:hAnsi="Times New Roman" w:cs="Times New Roman"/>
          <w:color w:val="000000" w:themeColor="text1"/>
          <w:sz w:val="24"/>
          <w:szCs w:val="24"/>
        </w:rPr>
        <w:t>of</w:t>
      </w:r>
      <w:r w:rsidR="00825484" w:rsidRPr="000D0090">
        <w:rPr>
          <w:rFonts w:ascii="Times New Roman" w:hAnsi="Times New Roman" w:cs="Times New Roman"/>
          <w:color w:val="000000" w:themeColor="text1"/>
          <w:sz w:val="24"/>
          <w:szCs w:val="24"/>
        </w:rPr>
        <w:t xml:space="preserve"> t</w:t>
      </w:r>
      <w:r w:rsidR="00825484">
        <w:rPr>
          <w:rFonts w:ascii="Times New Roman" w:hAnsi="Times New Roman" w:cs="Times New Roman"/>
          <w:color w:val="000000" w:themeColor="text1"/>
          <w:sz w:val="24"/>
          <w:szCs w:val="24"/>
        </w:rPr>
        <w:t>he</w:t>
      </w:r>
      <w:r w:rsidR="00825484" w:rsidRPr="000D0090">
        <w:rPr>
          <w:rFonts w:ascii="Times New Roman" w:hAnsi="Times New Roman" w:cs="Times New Roman"/>
          <w:color w:val="000000" w:themeColor="text1"/>
          <w:sz w:val="24"/>
          <w:szCs w:val="24"/>
        </w:rPr>
        <w:t xml:space="preserve"> </w:t>
      </w:r>
      <w:r w:rsidR="00825484">
        <w:rPr>
          <w:rFonts w:ascii="Times New Roman" w:hAnsi="Times New Roman" w:cs="Times New Roman"/>
          <w:color w:val="000000" w:themeColor="text1"/>
          <w:sz w:val="24"/>
          <w:szCs w:val="24"/>
        </w:rPr>
        <w:t>data</w:t>
      </w:r>
      <w:r w:rsidR="00825484" w:rsidRPr="000D0090">
        <w:rPr>
          <w:rFonts w:ascii="Times New Roman" w:hAnsi="Times New Roman" w:cs="Times New Roman"/>
          <w:color w:val="000000" w:themeColor="text1"/>
          <w:sz w:val="24"/>
          <w:szCs w:val="24"/>
        </w:rPr>
        <w:t xml:space="preserve"> and </w:t>
      </w:r>
      <w:r w:rsidR="00825484">
        <w:rPr>
          <w:rFonts w:ascii="Times New Roman" w:hAnsi="Times New Roman" w:cs="Times New Roman"/>
          <w:color w:val="000000" w:themeColor="text1"/>
          <w:sz w:val="24"/>
          <w:szCs w:val="24"/>
        </w:rPr>
        <w:lastRenderedPageBreak/>
        <w:t>its</w:t>
      </w:r>
      <w:r w:rsidR="00825484" w:rsidRPr="000D0090">
        <w:rPr>
          <w:rFonts w:ascii="Times New Roman" w:hAnsi="Times New Roman" w:cs="Times New Roman"/>
          <w:color w:val="000000" w:themeColor="text1"/>
          <w:sz w:val="24"/>
          <w:szCs w:val="24"/>
        </w:rPr>
        <w:t xml:space="preserve"> </w:t>
      </w:r>
      <w:r w:rsidR="00825484">
        <w:rPr>
          <w:rFonts w:ascii="Times New Roman" w:hAnsi="Times New Roman" w:cs="Times New Roman"/>
          <w:color w:val="000000" w:themeColor="text1"/>
          <w:sz w:val="24"/>
          <w:szCs w:val="24"/>
        </w:rPr>
        <w:t>records</w:t>
      </w:r>
      <w:r w:rsidRPr="000D0090">
        <w:rPr>
          <w:rFonts w:ascii="Times New Roman" w:hAnsi="Times New Roman" w:cs="Times New Roman"/>
          <w:color w:val="000000" w:themeColor="text1"/>
          <w:sz w:val="24"/>
          <w:szCs w:val="24"/>
        </w:rPr>
        <w:t xml:space="preserve">. Most importantly, it operates </w:t>
      </w:r>
      <w:r w:rsidR="00825484">
        <w:rPr>
          <w:rFonts w:ascii="Times New Roman" w:hAnsi="Times New Roman" w:cs="Times New Roman"/>
          <w:color w:val="000000" w:themeColor="text1"/>
          <w:sz w:val="24"/>
          <w:szCs w:val="24"/>
        </w:rPr>
        <w:t>with</w:t>
      </w:r>
      <w:r w:rsidRPr="000D0090">
        <w:rPr>
          <w:rFonts w:ascii="Times New Roman" w:hAnsi="Times New Roman" w:cs="Times New Roman"/>
          <w:color w:val="000000" w:themeColor="text1"/>
          <w:sz w:val="24"/>
          <w:szCs w:val="24"/>
        </w:rPr>
        <w:t>in a decentrali</w:t>
      </w:r>
      <w:r w:rsidR="00825484">
        <w:rPr>
          <w:rFonts w:ascii="Times New Roman" w:hAnsi="Times New Roman" w:cs="Times New Roman"/>
          <w:color w:val="000000" w:themeColor="text1"/>
          <w:sz w:val="24"/>
          <w:szCs w:val="24"/>
        </w:rPr>
        <w:t>s</w:t>
      </w:r>
      <w:r w:rsidRPr="000D0090">
        <w:rPr>
          <w:rFonts w:ascii="Times New Roman" w:hAnsi="Times New Roman" w:cs="Times New Roman"/>
          <w:color w:val="000000" w:themeColor="text1"/>
          <w:sz w:val="24"/>
          <w:szCs w:val="24"/>
        </w:rPr>
        <w:t xml:space="preserve">ed network of nodes, where every node retains a copy of the ledger and can </w:t>
      </w:r>
      <w:r w:rsidR="00825484">
        <w:rPr>
          <w:rFonts w:ascii="Times New Roman" w:hAnsi="Times New Roman" w:cs="Times New Roman"/>
          <w:color w:val="000000" w:themeColor="text1"/>
          <w:sz w:val="24"/>
          <w:szCs w:val="24"/>
        </w:rPr>
        <w:t>contribute</w:t>
      </w:r>
      <w:r w:rsidR="00825484" w:rsidRPr="000D0090">
        <w:rPr>
          <w:rFonts w:ascii="Times New Roman" w:hAnsi="Times New Roman" w:cs="Times New Roman"/>
          <w:color w:val="000000" w:themeColor="text1"/>
          <w:sz w:val="24"/>
          <w:szCs w:val="24"/>
        </w:rPr>
        <w:t xml:space="preserve"> to it </w:t>
      </w:r>
      <w:r w:rsidR="00825484">
        <w:rPr>
          <w:rFonts w:ascii="Times New Roman" w:hAnsi="Times New Roman" w:cs="Times New Roman"/>
          <w:color w:val="000000" w:themeColor="text1"/>
          <w:sz w:val="24"/>
          <w:szCs w:val="24"/>
        </w:rPr>
        <w:t>throug</w:t>
      </w:r>
      <w:r w:rsidRPr="000D0090">
        <w:rPr>
          <w:rFonts w:ascii="Times New Roman" w:hAnsi="Times New Roman" w:cs="Times New Roman"/>
          <w:color w:val="000000" w:themeColor="text1"/>
          <w:sz w:val="24"/>
          <w:szCs w:val="24"/>
        </w:rPr>
        <w:t>h an enforced consensus mechanism.</w:t>
      </w:r>
    </w:p>
    <w:p w14:paraId="7173A8AF" w14:textId="77777777" w:rsidR="00633472" w:rsidRPr="000D0090" w:rsidRDefault="000D0090" w:rsidP="000D0090">
      <w:pPr>
        <w:jc w:val="both"/>
        <w:rPr>
          <w:rFonts w:ascii="Times New Roman" w:hAnsi="Times New Roman" w:cs="Times New Roman"/>
          <w:color w:val="000000" w:themeColor="text1"/>
          <w:sz w:val="24"/>
          <w:szCs w:val="24"/>
        </w:rPr>
      </w:pPr>
      <w:r w:rsidRPr="000D0090">
        <w:rPr>
          <w:rFonts w:ascii="Times New Roman" w:hAnsi="Times New Roman" w:cs="Times New Roman"/>
          <w:color w:val="000000" w:themeColor="text1"/>
          <w:sz w:val="24"/>
          <w:szCs w:val="24"/>
        </w:rPr>
        <w:t xml:space="preserve">This </w:t>
      </w:r>
      <w:r w:rsidR="000E4345">
        <w:rPr>
          <w:rFonts w:ascii="Times New Roman" w:hAnsi="Times New Roman" w:cs="Times New Roman"/>
          <w:color w:val="000000" w:themeColor="text1"/>
          <w:sz w:val="24"/>
          <w:szCs w:val="24"/>
        </w:rPr>
        <w:t>differs</w:t>
      </w:r>
      <w:r w:rsidRPr="000D0090">
        <w:rPr>
          <w:rFonts w:ascii="Times New Roman" w:hAnsi="Times New Roman" w:cs="Times New Roman"/>
          <w:color w:val="000000" w:themeColor="text1"/>
          <w:sz w:val="24"/>
          <w:szCs w:val="24"/>
        </w:rPr>
        <w:t xml:space="preserve"> from a traditional centrali</w:t>
      </w:r>
      <w:r w:rsidR="000E4345">
        <w:rPr>
          <w:rFonts w:ascii="Times New Roman" w:hAnsi="Times New Roman" w:cs="Times New Roman"/>
          <w:color w:val="000000" w:themeColor="text1"/>
          <w:sz w:val="24"/>
          <w:szCs w:val="24"/>
        </w:rPr>
        <w:t>s</w:t>
      </w:r>
      <w:r w:rsidRPr="000D0090">
        <w:rPr>
          <w:rFonts w:ascii="Times New Roman" w:hAnsi="Times New Roman" w:cs="Times New Roman"/>
          <w:color w:val="000000" w:themeColor="text1"/>
          <w:sz w:val="24"/>
          <w:szCs w:val="24"/>
        </w:rPr>
        <w:t xml:space="preserve">ed database system, where data is stored in one or a few databases. In these systems, only the database owner has the rights to read from, write to, and update it. The database owner </w:t>
      </w:r>
      <w:r w:rsidR="000E4345">
        <w:rPr>
          <w:rFonts w:ascii="Times New Roman" w:hAnsi="Times New Roman" w:cs="Times New Roman"/>
          <w:color w:val="000000" w:themeColor="text1"/>
          <w:sz w:val="24"/>
          <w:szCs w:val="24"/>
        </w:rPr>
        <w:t>is</w:t>
      </w:r>
      <w:r w:rsidR="000E4345"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thus,</w:t>
      </w:r>
      <w:r w:rsidR="000E4345" w:rsidRPr="000D0090">
        <w:rPr>
          <w:rFonts w:ascii="Times New Roman" w:hAnsi="Times New Roman" w:cs="Times New Roman"/>
          <w:color w:val="000000" w:themeColor="text1"/>
          <w:sz w:val="24"/>
          <w:szCs w:val="24"/>
        </w:rPr>
        <w:t xml:space="preserve"> trusted to </w:t>
      </w:r>
      <w:r w:rsidR="000E4345">
        <w:rPr>
          <w:rFonts w:ascii="Times New Roman" w:hAnsi="Times New Roman" w:cs="Times New Roman"/>
          <w:color w:val="000000" w:themeColor="text1"/>
          <w:sz w:val="24"/>
          <w:szCs w:val="24"/>
        </w:rPr>
        <w:t>handle</w:t>
      </w:r>
      <w:r w:rsidR="000E4345"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the</w:t>
      </w:r>
      <w:r w:rsidR="000E4345"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data</w:t>
      </w:r>
      <w:r w:rsidR="000E4345"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appropriately</w:t>
      </w:r>
      <w:r w:rsidR="000E4345" w:rsidRPr="000D0090">
        <w:rPr>
          <w:rFonts w:ascii="Times New Roman" w:hAnsi="Times New Roman" w:cs="Times New Roman"/>
          <w:color w:val="000000" w:themeColor="text1"/>
          <w:sz w:val="24"/>
          <w:szCs w:val="24"/>
        </w:rPr>
        <w:t xml:space="preserve">. In the blockchain system, the data is not stored centrally; rather, it is </w:t>
      </w:r>
      <w:r w:rsidR="000E4345">
        <w:rPr>
          <w:rFonts w:ascii="Times New Roman" w:hAnsi="Times New Roman" w:cs="Times New Roman"/>
          <w:color w:val="000000" w:themeColor="text1"/>
          <w:sz w:val="24"/>
          <w:szCs w:val="24"/>
        </w:rPr>
        <w:t>distribute</w:t>
      </w:r>
      <w:r w:rsidR="000E4345" w:rsidRPr="000D0090">
        <w:rPr>
          <w:rFonts w:ascii="Times New Roman" w:hAnsi="Times New Roman" w:cs="Times New Roman"/>
          <w:color w:val="000000" w:themeColor="text1"/>
          <w:sz w:val="24"/>
          <w:szCs w:val="24"/>
        </w:rPr>
        <w:t xml:space="preserve">d across a network of nodes that are all connected to the network. This eliminates the reliance on a single trusted party by requiring the consensus of multiple nodes in the network to determine the next valid block, a state otherwise known as Byzantine fault tolerance. </w:t>
      </w:r>
      <w:r w:rsidR="000E4345">
        <w:rPr>
          <w:rFonts w:ascii="Times New Roman" w:hAnsi="Times New Roman" w:cs="Times New Roman"/>
          <w:color w:val="000000" w:themeColor="text1"/>
          <w:sz w:val="24"/>
          <w:szCs w:val="24"/>
        </w:rPr>
        <w:t>Consequently</w:t>
      </w:r>
      <w:r w:rsidRPr="000D0090">
        <w:rPr>
          <w:rFonts w:ascii="Times New Roman" w:hAnsi="Times New Roman" w:cs="Times New Roman"/>
          <w:color w:val="000000" w:themeColor="text1"/>
          <w:sz w:val="24"/>
          <w:szCs w:val="24"/>
        </w:rPr>
        <w:t>, the data becomes decentrali</w:t>
      </w:r>
      <w:r w:rsidR="000E4345">
        <w:rPr>
          <w:rFonts w:ascii="Times New Roman" w:hAnsi="Times New Roman" w:cs="Times New Roman"/>
          <w:color w:val="000000" w:themeColor="text1"/>
          <w:sz w:val="24"/>
          <w:szCs w:val="24"/>
        </w:rPr>
        <w:t>s</w:t>
      </w:r>
      <w:r w:rsidRPr="000D0090">
        <w:rPr>
          <w:rFonts w:ascii="Times New Roman" w:hAnsi="Times New Roman" w:cs="Times New Roman"/>
          <w:color w:val="000000" w:themeColor="text1"/>
          <w:sz w:val="24"/>
          <w:szCs w:val="24"/>
        </w:rPr>
        <w:t xml:space="preserve">ed and more secure. An important property of a blockchain system is its immutability in storing data. This means that once data is stored </w:t>
      </w:r>
      <w:r w:rsidR="000E4345">
        <w:rPr>
          <w:rFonts w:ascii="Times New Roman" w:hAnsi="Times New Roman" w:cs="Times New Roman"/>
          <w:color w:val="000000" w:themeColor="text1"/>
          <w:sz w:val="24"/>
          <w:szCs w:val="24"/>
        </w:rPr>
        <w:t>with</w:t>
      </w:r>
      <w:r w:rsidRPr="000D0090">
        <w:rPr>
          <w:rFonts w:ascii="Times New Roman" w:hAnsi="Times New Roman" w:cs="Times New Roman"/>
          <w:color w:val="000000" w:themeColor="text1"/>
          <w:sz w:val="24"/>
          <w:szCs w:val="24"/>
        </w:rPr>
        <w:t>in it, it is nearly impossible to tamper with or remove,</w:t>
      </w:r>
      <w:r w:rsidR="000E4345">
        <w:rPr>
          <w:rFonts w:ascii="Times New Roman" w:hAnsi="Times New Roman" w:cs="Times New Roman"/>
          <w:color w:val="000000" w:themeColor="text1"/>
          <w:sz w:val="24"/>
          <w:szCs w:val="24"/>
        </w:rPr>
        <w:t xml:space="preserve"> thus</w:t>
      </w:r>
      <w:r w:rsidRPr="000D0090">
        <w:rPr>
          <w:rFonts w:ascii="Times New Roman" w:hAnsi="Times New Roman" w:cs="Times New Roman"/>
          <w:color w:val="000000" w:themeColor="text1"/>
          <w:sz w:val="24"/>
          <w:szCs w:val="24"/>
        </w:rPr>
        <w:t xml:space="preserve"> maintaining a complete and fixed record of the data history.</w:t>
      </w:r>
    </w:p>
    <w:p w14:paraId="7D1B4811" w14:textId="77777777" w:rsidR="000E4345" w:rsidRDefault="000E4345" w:rsidP="000D0090">
      <w:pPr>
        <w:pStyle w:val="Heading3"/>
        <w:jc w:val="both"/>
        <w:rPr>
          <w:rFonts w:ascii="Times New Roman" w:hAnsi="Times New Roman" w:cs="Times New Roman"/>
          <w:color w:val="000000" w:themeColor="text1"/>
          <w:sz w:val="24"/>
          <w:szCs w:val="24"/>
        </w:rPr>
      </w:pPr>
    </w:p>
    <w:p w14:paraId="1AA8B62E" w14:textId="77777777" w:rsidR="00633472" w:rsidRPr="000D0090" w:rsidRDefault="000D0090" w:rsidP="000D0090">
      <w:pPr>
        <w:pStyle w:val="Heading3"/>
        <w:jc w:val="both"/>
        <w:rPr>
          <w:rFonts w:ascii="Times New Roman" w:hAnsi="Times New Roman" w:cs="Times New Roman"/>
          <w:color w:val="000000" w:themeColor="text1"/>
          <w:sz w:val="24"/>
          <w:szCs w:val="24"/>
        </w:rPr>
      </w:pPr>
      <w:r w:rsidRPr="000D0090">
        <w:rPr>
          <w:rFonts w:ascii="Times New Roman" w:hAnsi="Times New Roman" w:cs="Times New Roman"/>
          <w:color w:val="000000" w:themeColor="text1"/>
          <w:sz w:val="24"/>
          <w:szCs w:val="24"/>
        </w:rPr>
        <w:t>2.1. Definition and Key Concepts</w:t>
      </w:r>
    </w:p>
    <w:p w14:paraId="5561BBE1" w14:textId="21EF76B3" w:rsidR="00633472" w:rsidRPr="000D0090" w:rsidRDefault="000D0090" w:rsidP="000D0090">
      <w:pPr>
        <w:jc w:val="both"/>
        <w:rPr>
          <w:rFonts w:ascii="Times New Roman" w:hAnsi="Times New Roman" w:cs="Times New Roman"/>
          <w:color w:val="000000" w:themeColor="text1"/>
          <w:sz w:val="24"/>
          <w:szCs w:val="24"/>
        </w:rPr>
      </w:pPr>
      <w:r w:rsidRPr="000D0090">
        <w:rPr>
          <w:rFonts w:ascii="Times New Roman" w:hAnsi="Times New Roman" w:cs="Times New Roman"/>
          <w:color w:val="000000" w:themeColor="text1"/>
          <w:sz w:val="24"/>
          <w:szCs w:val="24"/>
        </w:rPr>
        <w:t xml:space="preserve">Blockchain technology </w:t>
      </w:r>
      <w:r w:rsidR="000E4345">
        <w:rPr>
          <w:rFonts w:ascii="Times New Roman" w:hAnsi="Times New Roman" w:cs="Times New Roman"/>
          <w:color w:val="000000" w:themeColor="text1"/>
          <w:sz w:val="24"/>
          <w:szCs w:val="24"/>
        </w:rPr>
        <w:t>offers</w:t>
      </w:r>
      <w:r w:rsidR="000E4345" w:rsidRPr="000D0090">
        <w:rPr>
          <w:rFonts w:ascii="Times New Roman" w:hAnsi="Times New Roman" w:cs="Times New Roman"/>
          <w:color w:val="000000" w:themeColor="text1"/>
          <w:sz w:val="24"/>
          <w:szCs w:val="24"/>
        </w:rPr>
        <w:t xml:space="preserve"> transparency and security</w:t>
      </w:r>
      <w:r w:rsidR="000E4345">
        <w:rPr>
          <w:rFonts w:ascii="Times New Roman" w:hAnsi="Times New Roman" w:cs="Times New Roman"/>
          <w:color w:val="000000" w:themeColor="text1"/>
          <w:sz w:val="24"/>
          <w:szCs w:val="24"/>
        </w:rPr>
        <w:t xml:space="preserve"> of information</w:t>
      </w:r>
      <w:r w:rsidR="000E4345" w:rsidRPr="000D0090">
        <w:rPr>
          <w:rFonts w:ascii="Times New Roman" w:hAnsi="Times New Roman" w:cs="Times New Roman"/>
          <w:color w:val="000000" w:themeColor="text1"/>
          <w:sz w:val="24"/>
          <w:szCs w:val="24"/>
        </w:rPr>
        <w:t xml:space="preserve">. It </w:t>
      </w:r>
      <w:r w:rsidR="000E4345">
        <w:rPr>
          <w:rFonts w:ascii="Times New Roman" w:hAnsi="Times New Roman" w:cs="Times New Roman"/>
          <w:color w:val="000000" w:themeColor="text1"/>
          <w:sz w:val="24"/>
          <w:szCs w:val="24"/>
        </w:rPr>
        <w:t>operate</w:t>
      </w:r>
      <w:r w:rsidR="000E4345" w:rsidRPr="000D0090">
        <w:rPr>
          <w:rFonts w:ascii="Times New Roman" w:hAnsi="Times New Roman" w:cs="Times New Roman"/>
          <w:color w:val="000000" w:themeColor="text1"/>
          <w:sz w:val="24"/>
          <w:szCs w:val="24"/>
        </w:rPr>
        <w:t xml:space="preserve">s </w:t>
      </w:r>
      <w:r w:rsidR="000E4345">
        <w:rPr>
          <w:rFonts w:ascii="Times New Roman" w:hAnsi="Times New Roman" w:cs="Times New Roman"/>
          <w:color w:val="000000" w:themeColor="text1"/>
          <w:sz w:val="24"/>
          <w:szCs w:val="24"/>
        </w:rPr>
        <w:t>on</w:t>
      </w:r>
      <w:r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a</w:t>
      </w:r>
      <w:r w:rsidRPr="000D0090">
        <w:rPr>
          <w:rFonts w:ascii="Times New Roman" w:hAnsi="Times New Roman" w:cs="Times New Roman"/>
          <w:color w:val="000000" w:themeColor="text1"/>
          <w:sz w:val="24"/>
          <w:szCs w:val="24"/>
        </w:rPr>
        <w:t xml:space="preserve"> distributed infrastructure and has the </w:t>
      </w:r>
      <w:r w:rsidR="000E4345">
        <w:rPr>
          <w:rFonts w:ascii="Times New Roman" w:hAnsi="Times New Roman" w:cs="Times New Roman"/>
          <w:color w:val="000000" w:themeColor="text1"/>
          <w:sz w:val="24"/>
          <w:szCs w:val="24"/>
        </w:rPr>
        <w:t>capability</w:t>
      </w:r>
      <w:r w:rsidR="000E4345" w:rsidRPr="000D0090">
        <w:rPr>
          <w:rFonts w:ascii="Times New Roman" w:hAnsi="Times New Roman" w:cs="Times New Roman"/>
          <w:color w:val="000000" w:themeColor="text1"/>
          <w:sz w:val="24"/>
          <w:szCs w:val="24"/>
        </w:rPr>
        <w:t xml:space="preserve"> to prevent the fraud and errors o</w:t>
      </w:r>
      <w:r w:rsidR="000E4345">
        <w:rPr>
          <w:rFonts w:ascii="Times New Roman" w:hAnsi="Times New Roman" w:cs="Times New Roman"/>
          <w:color w:val="000000" w:themeColor="text1"/>
          <w:sz w:val="24"/>
          <w:szCs w:val="24"/>
        </w:rPr>
        <w:t>ften</w:t>
      </w:r>
      <w:r w:rsidR="000E4345"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permitt</w:t>
      </w:r>
      <w:r w:rsidR="000E4345" w:rsidRPr="000D0090">
        <w:rPr>
          <w:rFonts w:ascii="Times New Roman" w:hAnsi="Times New Roman" w:cs="Times New Roman"/>
          <w:color w:val="000000" w:themeColor="text1"/>
          <w:sz w:val="24"/>
          <w:szCs w:val="24"/>
        </w:rPr>
        <w:t xml:space="preserve">ed by central systems. One of its </w:t>
      </w:r>
      <w:r w:rsidR="000E4345">
        <w:rPr>
          <w:rFonts w:ascii="Times New Roman" w:hAnsi="Times New Roman" w:cs="Times New Roman"/>
          <w:color w:val="000000" w:themeColor="text1"/>
          <w:sz w:val="24"/>
          <w:szCs w:val="24"/>
        </w:rPr>
        <w:t>distinctiv</w:t>
      </w:r>
      <w:r w:rsidR="000E4345" w:rsidRPr="000D0090">
        <w:rPr>
          <w:rFonts w:ascii="Times New Roman" w:hAnsi="Times New Roman" w:cs="Times New Roman"/>
          <w:color w:val="000000" w:themeColor="text1"/>
          <w:sz w:val="24"/>
          <w:szCs w:val="24"/>
        </w:rPr>
        <w:t xml:space="preserve">e features is the extreme difficulty </w:t>
      </w:r>
      <w:r w:rsidR="000E4345">
        <w:rPr>
          <w:rFonts w:ascii="Times New Roman" w:hAnsi="Times New Roman" w:cs="Times New Roman"/>
          <w:color w:val="000000" w:themeColor="text1"/>
          <w:sz w:val="24"/>
          <w:szCs w:val="24"/>
        </w:rPr>
        <w:t>involved</w:t>
      </w:r>
      <w:r w:rsidR="000E4345"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in</w:t>
      </w:r>
      <w:r w:rsidR="000E4345"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altering previously</w:t>
      </w:r>
      <w:r w:rsidR="000E4345" w:rsidRPr="000D0090">
        <w:rPr>
          <w:rFonts w:ascii="Times New Roman" w:hAnsi="Times New Roman" w:cs="Times New Roman"/>
          <w:color w:val="000000" w:themeColor="text1"/>
          <w:sz w:val="24"/>
          <w:szCs w:val="24"/>
        </w:rPr>
        <w:t xml:space="preserve"> recorded data. Once </w:t>
      </w:r>
      <w:r w:rsidR="000E4345">
        <w:rPr>
          <w:rFonts w:ascii="Times New Roman" w:hAnsi="Times New Roman" w:cs="Times New Roman"/>
          <w:color w:val="000000" w:themeColor="text1"/>
          <w:sz w:val="24"/>
          <w:szCs w:val="24"/>
        </w:rPr>
        <w:t>consensus</w:t>
      </w:r>
      <w:r w:rsidR="000E4345"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is</w:t>
      </w:r>
      <w:r w:rsidR="000E4345" w:rsidRPr="000D0090">
        <w:rPr>
          <w:rFonts w:ascii="Times New Roman" w:hAnsi="Times New Roman" w:cs="Times New Roman"/>
          <w:color w:val="000000" w:themeColor="text1"/>
          <w:sz w:val="24"/>
          <w:szCs w:val="24"/>
        </w:rPr>
        <w:t xml:space="preserve"> reached and a block is added to the system, it </w:t>
      </w:r>
      <w:r w:rsidR="000E4345">
        <w:rPr>
          <w:rFonts w:ascii="Times New Roman" w:hAnsi="Times New Roman" w:cs="Times New Roman"/>
          <w:color w:val="000000" w:themeColor="text1"/>
          <w:sz w:val="24"/>
          <w:szCs w:val="24"/>
        </w:rPr>
        <w:t>become</w:t>
      </w:r>
      <w:r w:rsidR="000E4345" w:rsidRPr="000D0090">
        <w:rPr>
          <w:rFonts w:ascii="Times New Roman" w:hAnsi="Times New Roman" w:cs="Times New Roman"/>
          <w:color w:val="000000" w:themeColor="text1"/>
          <w:sz w:val="24"/>
          <w:szCs w:val="24"/>
        </w:rPr>
        <w:t xml:space="preserve">s </w:t>
      </w:r>
      <w:r w:rsidR="000E4345">
        <w:rPr>
          <w:rFonts w:ascii="Times New Roman" w:hAnsi="Times New Roman" w:cs="Times New Roman"/>
          <w:color w:val="000000" w:themeColor="text1"/>
          <w:sz w:val="24"/>
          <w:szCs w:val="24"/>
        </w:rPr>
        <w:t>un</w:t>
      </w:r>
      <w:r w:rsidR="000E4345" w:rsidRPr="000D0090">
        <w:rPr>
          <w:rFonts w:ascii="Times New Roman" w:hAnsi="Times New Roman" w:cs="Times New Roman"/>
          <w:color w:val="000000" w:themeColor="text1"/>
          <w:sz w:val="24"/>
          <w:szCs w:val="24"/>
        </w:rPr>
        <w:t>feasible to change th</w:t>
      </w:r>
      <w:r w:rsidR="000E4345">
        <w:rPr>
          <w:rFonts w:ascii="Times New Roman" w:hAnsi="Times New Roman" w:cs="Times New Roman"/>
          <w:color w:val="000000" w:themeColor="text1"/>
          <w:sz w:val="24"/>
          <w:szCs w:val="24"/>
        </w:rPr>
        <w:t>at</w:t>
      </w:r>
      <w:r w:rsidR="000E4345" w:rsidRPr="000D0090">
        <w:rPr>
          <w:rFonts w:ascii="Times New Roman" w:hAnsi="Times New Roman" w:cs="Times New Roman"/>
          <w:color w:val="000000" w:themeColor="text1"/>
          <w:sz w:val="24"/>
          <w:szCs w:val="24"/>
        </w:rPr>
        <w:t xml:space="preserve"> block. This technology has the potential to </w:t>
      </w:r>
      <w:r w:rsidR="000E4345">
        <w:rPr>
          <w:rFonts w:ascii="Times New Roman" w:hAnsi="Times New Roman" w:cs="Times New Roman"/>
          <w:color w:val="000000" w:themeColor="text1"/>
          <w:sz w:val="24"/>
          <w:szCs w:val="24"/>
        </w:rPr>
        <w:t>dramatically</w:t>
      </w:r>
      <w:r w:rsidR="000E4345"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enhance</w:t>
      </w:r>
      <w:r w:rsidR="000E4345"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transparency</w:t>
      </w:r>
      <w:r w:rsidR="000E4345"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across</w:t>
      </w:r>
      <w:r w:rsidR="000E4345" w:rsidRPr="000D0090">
        <w:rPr>
          <w:rFonts w:ascii="Times New Roman" w:hAnsi="Times New Roman" w:cs="Times New Roman"/>
          <w:color w:val="000000" w:themeColor="text1"/>
          <w:sz w:val="24"/>
          <w:szCs w:val="24"/>
        </w:rPr>
        <w:t xml:space="preserve"> various sectors, </w:t>
      </w:r>
      <w:r w:rsidR="000E4345">
        <w:rPr>
          <w:rFonts w:ascii="Times New Roman" w:hAnsi="Times New Roman" w:cs="Times New Roman"/>
          <w:color w:val="000000" w:themeColor="text1"/>
          <w:sz w:val="24"/>
          <w:szCs w:val="24"/>
        </w:rPr>
        <w:t>thereby</w:t>
      </w:r>
      <w:r w:rsidR="000E4345" w:rsidRPr="000D0090">
        <w:rPr>
          <w:rFonts w:ascii="Times New Roman" w:hAnsi="Times New Roman" w:cs="Times New Roman"/>
          <w:color w:val="000000" w:themeColor="text1"/>
          <w:sz w:val="24"/>
          <w:szCs w:val="24"/>
        </w:rPr>
        <w:t xml:space="preserve"> enabl</w:t>
      </w:r>
      <w:r w:rsidR="000E4345">
        <w:rPr>
          <w:rFonts w:ascii="Times New Roman" w:hAnsi="Times New Roman" w:cs="Times New Roman"/>
          <w:color w:val="000000" w:themeColor="text1"/>
          <w:sz w:val="24"/>
          <w:szCs w:val="24"/>
        </w:rPr>
        <w:t>ing</w:t>
      </w:r>
      <w:r w:rsidR="000E4345" w:rsidRPr="000D0090">
        <w:rPr>
          <w:rFonts w:ascii="Times New Roman" w:hAnsi="Times New Roman" w:cs="Times New Roman"/>
          <w:color w:val="000000" w:themeColor="text1"/>
          <w:sz w:val="24"/>
          <w:szCs w:val="24"/>
        </w:rPr>
        <w:t xml:space="preserve"> the detection and prevention of fraudulent </w:t>
      </w:r>
      <w:r w:rsidR="000E4345">
        <w:rPr>
          <w:rFonts w:ascii="Times New Roman" w:hAnsi="Times New Roman" w:cs="Times New Roman"/>
          <w:color w:val="000000" w:themeColor="text1"/>
          <w:sz w:val="24"/>
          <w:szCs w:val="24"/>
        </w:rPr>
        <w:t>activiti</w:t>
      </w:r>
      <w:r w:rsidR="000E4345" w:rsidRPr="000D0090">
        <w:rPr>
          <w:rFonts w:ascii="Times New Roman" w:hAnsi="Times New Roman" w:cs="Times New Roman"/>
          <w:color w:val="000000" w:themeColor="text1"/>
          <w:sz w:val="24"/>
          <w:szCs w:val="24"/>
        </w:rPr>
        <w:t>es. T</w:t>
      </w:r>
      <w:r w:rsidR="000E4345">
        <w:rPr>
          <w:rFonts w:ascii="Times New Roman" w:hAnsi="Times New Roman" w:cs="Times New Roman"/>
          <w:color w:val="000000" w:themeColor="text1"/>
          <w:sz w:val="24"/>
          <w:szCs w:val="24"/>
        </w:rPr>
        <w:t>o</w:t>
      </w:r>
      <w:r w:rsidR="000E4345"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understand</w:t>
      </w:r>
      <w:r w:rsidR="000E4345"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how</w:t>
      </w:r>
      <w:r w:rsidR="000E4345" w:rsidRPr="000D0090">
        <w:rPr>
          <w:rFonts w:ascii="Times New Roman" w:hAnsi="Times New Roman" w:cs="Times New Roman"/>
          <w:color w:val="000000" w:themeColor="text1"/>
          <w:sz w:val="24"/>
          <w:szCs w:val="24"/>
        </w:rPr>
        <w:t xml:space="preserve"> blockchain </w:t>
      </w:r>
      <w:r w:rsidR="000E4345">
        <w:rPr>
          <w:rFonts w:ascii="Times New Roman" w:hAnsi="Times New Roman" w:cs="Times New Roman"/>
          <w:color w:val="000000" w:themeColor="text1"/>
          <w:sz w:val="24"/>
          <w:szCs w:val="24"/>
        </w:rPr>
        <w:t>works,</w:t>
      </w:r>
      <w:r w:rsidR="000E4345"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one</w:t>
      </w:r>
      <w:r w:rsidR="000E4345"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must</w:t>
      </w:r>
      <w:r w:rsidR="000E4345" w:rsidRPr="000D0090">
        <w:rPr>
          <w:rFonts w:ascii="Times New Roman" w:hAnsi="Times New Roman" w:cs="Times New Roman"/>
          <w:color w:val="000000" w:themeColor="text1"/>
          <w:sz w:val="24"/>
          <w:szCs w:val="24"/>
        </w:rPr>
        <w:t xml:space="preserve"> first defin</w:t>
      </w:r>
      <w:r w:rsidR="000E4345">
        <w:rPr>
          <w:rFonts w:ascii="Times New Roman" w:hAnsi="Times New Roman" w:cs="Times New Roman"/>
          <w:color w:val="000000" w:themeColor="text1"/>
          <w:sz w:val="24"/>
          <w:szCs w:val="24"/>
        </w:rPr>
        <w:t>e</w:t>
      </w:r>
      <w:r w:rsidR="000E4345" w:rsidRPr="000D0090">
        <w:rPr>
          <w:rFonts w:ascii="Times New Roman" w:hAnsi="Times New Roman" w:cs="Times New Roman"/>
          <w:color w:val="000000" w:themeColor="text1"/>
          <w:sz w:val="24"/>
          <w:szCs w:val="24"/>
        </w:rPr>
        <w:t xml:space="preserve"> its components. The blocks </w:t>
      </w:r>
      <w:r w:rsidR="000E4345">
        <w:rPr>
          <w:rFonts w:ascii="Times New Roman" w:hAnsi="Times New Roman" w:cs="Times New Roman"/>
          <w:color w:val="000000" w:themeColor="text1"/>
          <w:sz w:val="24"/>
          <w:szCs w:val="24"/>
        </w:rPr>
        <w:t>make up</w:t>
      </w:r>
      <w:r w:rsidR="000E4345" w:rsidRPr="000D0090">
        <w:rPr>
          <w:rFonts w:ascii="Times New Roman" w:hAnsi="Times New Roman" w:cs="Times New Roman"/>
          <w:color w:val="000000" w:themeColor="text1"/>
          <w:sz w:val="24"/>
          <w:szCs w:val="24"/>
        </w:rPr>
        <w:t xml:space="preserve"> the database and </w:t>
      </w:r>
      <w:r w:rsidR="000E4345">
        <w:rPr>
          <w:rFonts w:ascii="Times New Roman" w:hAnsi="Times New Roman" w:cs="Times New Roman"/>
          <w:color w:val="000000" w:themeColor="text1"/>
          <w:sz w:val="24"/>
          <w:szCs w:val="24"/>
        </w:rPr>
        <w:t>store</w:t>
      </w:r>
      <w:r w:rsidR="000E4345" w:rsidRPr="000D0090">
        <w:rPr>
          <w:rFonts w:ascii="Times New Roman" w:hAnsi="Times New Roman" w:cs="Times New Roman"/>
          <w:color w:val="000000" w:themeColor="text1"/>
          <w:sz w:val="24"/>
          <w:szCs w:val="24"/>
        </w:rPr>
        <w:t xml:space="preserve"> the data. Essentially</w:t>
      </w:r>
      <w:r w:rsidR="000E4345">
        <w:rPr>
          <w:rFonts w:ascii="Times New Roman" w:hAnsi="Times New Roman" w:cs="Times New Roman"/>
          <w:color w:val="000000" w:themeColor="text1"/>
          <w:sz w:val="24"/>
          <w:szCs w:val="24"/>
        </w:rPr>
        <w:t>,</w:t>
      </w:r>
      <w:r w:rsidR="000E4345" w:rsidRPr="000D0090">
        <w:rPr>
          <w:rFonts w:ascii="Times New Roman" w:hAnsi="Times New Roman" w:cs="Times New Roman"/>
          <w:color w:val="000000" w:themeColor="text1"/>
          <w:sz w:val="24"/>
          <w:szCs w:val="24"/>
        </w:rPr>
        <w:t xml:space="preserve"> a block </w:t>
      </w:r>
      <w:r w:rsidR="000E4345">
        <w:rPr>
          <w:rFonts w:ascii="Times New Roman" w:hAnsi="Times New Roman" w:cs="Times New Roman"/>
          <w:color w:val="000000" w:themeColor="text1"/>
          <w:sz w:val="24"/>
          <w:szCs w:val="24"/>
        </w:rPr>
        <w:t>serves a</w:t>
      </w:r>
      <w:r w:rsidR="000E4345" w:rsidRPr="000D0090">
        <w:rPr>
          <w:rFonts w:ascii="Times New Roman" w:hAnsi="Times New Roman" w:cs="Times New Roman"/>
          <w:color w:val="000000" w:themeColor="text1"/>
          <w:sz w:val="24"/>
          <w:szCs w:val="24"/>
        </w:rPr>
        <w:t xml:space="preserve">s a container </w:t>
      </w:r>
      <w:r w:rsidR="000E4345">
        <w:rPr>
          <w:rFonts w:ascii="Times New Roman" w:hAnsi="Times New Roman" w:cs="Times New Roman"/>
          <w:color w:val="000000" w:themeColor="text1"/>
          <w:sz w:val="24"/>
          <w:szCs w:val="24"/>
        </w:rPr>
        <w:t>for</w:t>
      </w:r>
      <w:r w:rsidR="000E4345" w:rsidRPr="000D0090">
        <w:rPr>
          <w:rFonts w:ascii="Times New Roman" w:hAnsi="Times New Roman" w:cs="Times New Roman"/>
          <w:color w:val="000000" w:themeColor="text1"/>
          <w:sz w:val="24"/>
          <w:szCs w:val="24"/>
        </w:rPr>
        <w:t xml:space="preserve"> data. Each block </w:t>
      </w:r>
      <w:r w:rsidR="000E4345">
        <w:rPr>
          <w:rFonts w:ascii="Times New Roman" w:hAnsi="Times New Roman" w:cs="Times New Roman"/>
          <w:color w:val="000000" w:themeColor="text1"/>
          <w:sz w:val="24"/>
          <w:szCs w:val="24"/>
        </w:rPr>
        <w:t>contain</w:t>
      </w:r>
      <w:r w:rsidR="000E4345" w:rsidRPr="000D0090">
        <w:rPr>
          <w:rFonts w:ascii="Times New Roman" w:hAnsi="Times New Roman" w:cs="Times New Roman"/>
          <w:color w:val="000000" w:themeColor="text1"/>
          <w:sz w:val="24"/>
          <w:szCs w:val="24"/>
        </w:rPr>
        <w:t xml:space="preserve">s a hash that </w:t>
      </w:r>
      <w:r w:rsidR="000E4345">
        <w:rPr>
          <w:rFonts w:ascii="Times New Roman" w:hAnsi="Times New Roman" w:cs="Times New Roman"/>
          <w:color w:val="000000" w:themeColor="text1"/>
          <w:sz w:val="24"/>
          <w:szCs w:val="24"/>
        </w:rPr>
        <w:t>links</w:t>
      </w:r>
      <w:r w:rsidR="000E4345" w:rsidRPr="000D0090">
        <w:rPr>
          <w:rFonts w:ascii="Times New Roman" w:hAnsi="Times New Roman" w:cs="Times New Roman"/>
          <w:color w:val="000000" w:themeColor="text1"/>
          <w:sz w:val="24"/>
          <w:szCs w:val="24"/>
        </w:rPr>
        <w:t xml:space="preserve"> to </w:t>
      </w:r>
      <w:r w:rsidR="000E4345">
        <w:rPr>
          <w:rFonts w:ascii="Times New Roman" w:hAnsi="Times New Roman" w:cs="Times New Roman"/>
          <w:color w:val="000000" w:themeColor="text1"/>
          <w:sz w:val="24"/>
          <w:szCs w:val="24"/>
        </w:rPr>
        <w:t>the</w:t>
      </w:r>
      <w:r w:rsidR="000E4345" w:rsidRPr="000D0090">
        <w:rPr>
          <w:rFonts w:ascii="Times New Roman" w:hAnsi="Times New Roman" w:cs="Times New Roman"/>
          <w:color w:val="000000" w:themeColor="text1"/>
          <w:sz w:val="24"/>
          <w:szCs w:val="24"/>
        </w:rPr>
        <w:t xml:space="preserve"> pre</w:t>
      </w:r>
      <w:r w:rsidR="000E4345">
        <w:rPr>
          <w:rFonts w:ascii="Times New Roman" w:hAnsi="Times New Roman" w:cs="Times New Roman"/>
          <w:color w:val="000000" w:themeColor="text1"/>
          <w:sz w:val="24"/>
          <w:szCs w:val="24"/>
        </w:rPr>
        <w:t>ceding</w:t>
      </w:r>
      <w:r w:rsidR="000E4345" w:rsidRPr="000D0090">
        <w:rPr>
          <w:rFonts w:ascii="Times New Roman" w:hAnsi="Times New Roman" w:cs="Times New Roman"/>
          <w:color w:val="000000" w:themeColor="text1"/>
          <w:sz w:val="24"/>
          <w:szCs w:val="24"/>
        </w:rPr>
        <w:t xml:space="preserve"> block. </w:t>
      </w:r>
      <w:r w:rsidR="000E4345">
        <w:rPr>
          <w:rFonts w:ascii="Times New Roman" w:hAnsi="Times New Roman" w:cs="Times New Roman"/>
          <w:color w:val="000000" w:themeColor="text1"/>
          <w:sz w:val="24"/>
          <w:szCs w:val="24"/>
        </w:rPr>
        <w:t>Additionally</w:t>
      </w:r>
      <w:r w:rsidR="000E4345" w:rsidRPr="000D0090">
        <w:rPr>
          <w:rFonts w:ascii="Times New Roman" w:hAnsi="Times New Roman" w:cs="Times New Roman"/>
          <w:color w:val="000000" w:themeColor="text1"/>
          <w:sz w:val="24"/>
          <w:szCs w:val="24"/>
        </w:rPr>
        <w:t xml:space="preserve">, all blocks </w:t>
      </w:r>
      <w:r w:rsidR="000E4345">
        <w:rPr>
          <w:rFonts w:ascii="Times New Roman" w:hAnsi="Times New Roman" w:cs="Times New Roman"/>
          <w:color w:val="000000" w:themeColor="text1"/>
          <w:sz w:val="24"/>
          <w:szCs w:val="24"/>
        </w:rPr>
        <w:t>includ</w:t>
      </w:r>
      <w:r w:rsidR="000E4345" w:rsidRPr="000D0090">
        <w:rPr>
          <w:rFonts w:ascii="Times New Roman" w:hAnsi="Times New Roman" w:cs="Times New Roman"/>
          <w:color w:val="000000" w:themeColor="text1"/>
          <w:sz w:val="24"/>
          <w:szCs w:val="24"/>
        </w:rPr>
        <w:t xml:space="preserve">e a hash </w:t>
      </w:r>
      <w:r w:rsidR="000E4345">
        <w:rPr>
          <w:rFonts w:ascii="Times New Roman" w:hAnsi="Times New Roman" w:cs="Times New Roman"/>
          <w:color w:val="000000" w:themeColor="text1"/>
          <w:sz w:val="24"/>
          <w:szCs w:val="24"/>
        </w:rPr>
        <w:t>featuring</w:t>
      </w:r>
      <w:r w:rsidR="000E4345" w:rsidRPr="000D0090">
        <w:rPr>
          <w:rFonts w:ascii="Times New Roman" w:hAnsi="Times New Roman" w:cs="Times New Roman"/>
          <w:color w:val="000000" w:themeColor="text1"/>
          <w:sz w:val="24"/>
          <w:szCs w:val="24"/>
        </w:rPr>
        <w:t xml:space="preserve"> a t</w:t>
      </w:r>
      <w:r w:rsidR="000E4345">
        <w:rPr>
          <w:rFonts w:ascii="Times New Roman" w:hAnsi="Times New Roman" w:cs="Times New Roman"/>
          <w:color w:val="000000" w:themeColor="text1"/>
          <w:sz w:val="24"/>
          <w:szCs w:val="24"/>
        </w:rPr>
        <w:t>ime-stamp</w:t>
      </w:r>
      <w:r w:rsidR="000E4345" w:rsidRPr="000D0090">
        <w:rPr>
          <w:rFonts w:ascii="Times New Roman" w:hAnsi="Times New Roman" w:cs="Times New Roman"/>
          <w:color w:val="000000" w:themeColor="text1"/>
          <w:sz w:val="24"/>
          <w:szCs w:val="24"/>
        </w:rPr>
        <w:t xml:space="preserve">. The hashes in the blocks </w:t>
      </w:r>
      <w:r w:rsidR="000E4345">
        <w:rPr>
          <w:rFonts w:ascii="Times New Roman" w:hAnsi="Times New Roman" w:cs="Times New Roman"/>
          <w:color w:val="000000" w:themeColor="text1"/>
          <w:sz w:val="24"/>
          <w:szCs w:val="24"/>
        </w:rPr>
        <w:t>form</w:t>
      </w:r>
      <w:r w:rsidR="000E4345" w:rsidRPr="000D0090">
        <w:rPr>
          <w:rFonts w:ascii="Times New Roman" w:hAnsi="Times New Roman" w:cs="Times New Roman"/>
          <w:color w:val="000000" w:themeColor="text1"/>
          <w:sz w:val="24"/>
          <w:szCs w:val="24"/>
        </w:rPr>
        <w:t xml:space="preserve"> the so-called blockchain</w:t>
      </w:r>
      <w:r w:rsidR="009C2B68">
        <w:rPr>
          <w:rFonts w:ascii="Times New Roman" w:hAnsi="Times New Roman" w:cs="Times New Roman"/>
          <w:color w:val="000000" w:themeColor="text1"/>
          <w:sz w:val="24"/>
          <w:szCs w:val="24"/>
        </w:rPr>
        <w:t xml:space="preserve"> </w:t>
      </w:r>
      <w:r w:rsidR="009C2B68" w:rsidRPr="009C2B68">
        <w:rPr>
          <w:rFonts w:ascii="Times New Roman" w:hAnsi="Times New Roman" w:cs="Times New Roman"/>
          <w:color w:val="000000" w:themeColor="text1"/>
          <w:sz w:val="24"/>
          <w:szCs w:val="24"/>
          <w:highlight w:val="yellow"/>
        </w:rPr>
        <w:t>(Gulati et al., 2021)</w:t>
      </w:r>
      <w:r w:rsidR="000E4345" w:rsidRPr="009C2B68">
        <w:rPr>
          <w:rFonts w:ascii="Times New Roman" w:hAnsi="Times New Roman" w:cs="Times New Roman"/>
          <w:color w:val="000000" w:themeColor="text1"/>
          <w:sz w:val="24"/>
          <w:szCs w:val="24"/>
          <w:highlight w:val="yellow"/>
        </w:rPr>
        <w:t>.</w:t>
      </w:r>
      <w:r w:rsidR="000E4345" w:rsidRPr="000D0090">
        <w:rPr>
          <w:rFonts w:ascii="Times New Roman" w:hAnsi="Times New Roman" w:cs="Times New Roman"/>
          <w:color w:val="000000" w:themeColor="text1"/>
          <w:sz w:val="24"/>
          <w:szCs w:val="24"/>
        </w:rPr>
        <w:t xml:space="preserve"> Each hash </w:t>
      </w:r>
      <w:r w:rsidR="000E4345">
        <w:rPr>
          <w:rFonts w:ascii="Times New Roman" w:hAnsi="Times New Roman" w:cs="Times New Roman"/>
          <w:color w:val="000000" w:themeColor="text1"/>
          <w:sz w:val="24"/>
          <w:szCs w:val="24"/>
        </w:rPr>
        <w:t>contains</w:t>
      </w:r>
      <w:r w:rsidR="000E4345" w:rsidRPr="000D0090">
        <w:rPr>
          <w:rFonts w:ascii="Times New Roman" w:hAnsi="Times New Roman" w:cs="Times New Roman"/>
          <w:color w:val="000000" w:themeColor="text1"/>
          <w:sz w:val="24"/>
          <w:szCs w:val="24"/>
        </w:rPr>
        <w:t xml:space="preserve"> a </w:t>
      </w:r>
      <w:r w:rsidR="000E4345">
        <w:rPr>
          <w:rFonts w:ascii="Times New Roman" w:hAnsi="Times New Roman" w:cs="Times New Roman"/>
          <w:color w:val="000000" w:themeColor="text1"/>
          <w:sz w:val="24"/>
          <w:szCs w:val="24"/>
        </w:rPr>
        <w:t>fragment</w:t>
      </w:r>
      <w:r w:rsidRPr="000D0090">
        <w:rPr>
          <w:rFonts w:ascii="Times New Roman" w:hAnsi="Times New Roman" w:cs="Times New Roman"/>
          <w:color w:val="000000" w:themeColor="text1"/>
          <w:sz w:val="24"/>
          <w:szCs w:val="24"/>
        </w:rPr>
        <w:t xml:space="preserve"> of the succe</w:t>
      </w:r>
      <w:r w:rsidR="000E4345">
        <w:rPr>
          <w:rFonts w:ascii="Times New Roman" w:hAnsi="Times New Roman" w:cs="Times New Roman"/>
          <w:color w:val="000000" w:themeColor="text1"/>
          <w:sz w:val="24"/>
          <w:szCs w:val="24"/>
        </w:rPr>
        <w:t>eding</w:t>
      </w:r>
      <w:r w:rsidR="000E4345" w:rsidRPr="000D0090">
        <w:rPr>
          <w:rFonts w:ascii="Times New Roman" w:hAnsi="Times New Roman" w:cs="Times New Roman"/>
          <w:color w:val="000000" w:themeColor="text1"/>
          <w:sz w:val="24"/>
          <w:szCs w:val="24"/>
        </w:rPr>
        <w:t xml:space="preserve"> hash. </w:t>
      </w:r>
      <w:r w:rsidR="000E4345">
        <w:rPr>
          <w:rFonts w:ascii="Times New Roman" w:hAnsi="Times New Roman" w:cs="Times New Roman"/>
          <w:color w:val="000000" w:themeColor="text1"/>
          <w:sz w:val="24"/>
          <w:szCs w:val="24"/>
        </w:rPr>
        <w:t>Consequently</w:t>
      </w:r>
      <w:r w:rsidR="000E4345"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any</w:t>
      </w:r>
      <w:r w:rsidR="000E4345"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alteration</w:t>
      </w:r>
      <w:r w:rsidR="000E4345"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to</w:t>
      </w:r>
      <w:r w:rsidR="000E4345" w:rsidRPr="000D0090">
        <w:rPr>
          <w:rFonts w:ascii="Times New Roman" w:hAnsi="Times New Roman" w:cs="Times New Roman"/>
          <w:color w:val="000000" w:themeColor="text1"/>
          <w:sz w:val="24"/>
          <w:szCs w:val="24"/>
        </w:rPr>
        <w:t xml:space="preserve"> a block will affect the hash and invalidate the </w:t>
      </w:r>
      <w:r w:rsidR="000E4345">
        <w:rPr>
          <w:rFonts w:ascii="Times New Roman" w:hAnsi="Times New Roman" w:cs="Times New Roman"/>
          <w:color w:val="000000" w:themeColor="text1"/>
          <w:sz w:val="24"/>
          <w:szCs w:val="24"/>
        </w:rPr>
        <w:t>entir</w:t>
      </w:r>
      <w:r w:rsidR="000E4345" w:rsidRPr="000D0090">
        <w:rPr>
          <w:rFonts w:ascii="Times New Roman" w:hAnsi="Times New Roman" w:cs="Times New Roman"/>
          <w:color w:val="000000" w:themeColor="text1"/>
          <w:sz w:val="24"/>
          <w:szCs w:val="24"/>
        </w:rPr>
        <w:t xml:space="preserve">e chain. </w:t>
      </w:r>
      <w:r w:rsidR="000E4345">
        <w:rPr>
          <w:rFonts w:ascii="Times New Roman" w:hAnsi="Times New Roman" w:cs="Times New Roman"/>
          <w:color w:val="000000" w:themeColor="text1"/>
          <w:sz w:val="24"/>
          <w:szCs w:val="24"/>
        </w:rPr>
        <w:t>Even</w:t>
      </w:r>
      <w:r w:rsidRPr="000D0090">
        <w:rPr>
          <w:rFonts w:ascii="Times New Roman" w:hAnsi="Times New Roman" w:cs="Times New Roman"/>
          <w:color w:val="000000" w:themeColor="text1"/>
          <w:sz w:val="24"/>
          <w:szCs w:val="24"/>
        </w:rPr>
        <w:t xml:space="preserve"> changing a single character would </w:t>
      </w:r>
      <w:r w:rsidR="000E4345">
        <w:rPr>
          <w:rFonts w:ascii="Times New Roman" w:hAnsi="Times New Roman" w:cs="Times New Roman"/>
          <w:color w:val="000000" w:themeColor="text1"/>
          <w:sz w:val="24"/>
          <w:szCs w:val="24"/>
        </w:rPr>
        <w:t>lead</w:t>
      </w:r>
      <w:r w:rsidR="000E4345"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to</w:t>
      </w:r>
      <w:r w:rsidR="000E4345" w:rsidRPr="000D0090">
        <w:rPr>
          <w:rFonts w:ascii="Times New Roman" w:hAnsi="Times New Roman" w:cs="Times New Roman"/>
          <w:color w:val="000000" w:themeColor="text1"/>
          <w:sz w:val="24"/>
          <w:szCs w:val="24"/>
        </w:rPr>
        <w:t xml:space="preserve"> a ripple effect </w:t>
      </w:r>
      <w:r w:rsidR="000E4345">
        <w:rPr>
          <w:rFonts w:ascii="Times New Roman" w:hAnsi="Times New Roman" w:cs="Times New Roman"/>
          <w:color w:val="000000" w:themeColor="text1"/>
          <w:sz w:val="24"/>
          <w:szCs w:val="24"/>
        </w:rPr>
        <w:t>requiring</w:t>
      </w:r>
      <w:r w:rsidR="000E4345" w:rsidRPr="000D0090">
        <w:rPr>
          <w:rFonts w:ascii="Times New Roman" w:hAnsi="Times New Roman" w:cs="Times New Roman"/>
          <w:color w:val="000000" w:themeColor="text1"/>
          <w:sz w:val="24"/>
          <w:szCs w:val="24"/>
        </w:rPr>
        <w:t xml:space="preserve"> all subsequent blocks </w:t>
      </w:r>
      <w:r w:rsidR="000E4345">
        <w:rPr>
          <w:rFonts w:ascii="Times New Roman" w:hAnsi="Times New Roman" w:cs="Times New Roman"/>
          <w:color w:val="000000" w:themeColor="text1"/>
          <w:sz w:val="24"/>
          <w:szCs w:val="24"/>
        </w:rPr>
        <w:t>to</w:t>
      </w:r>
      <w:r w:rsidR="000E4345"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be</w:t>
      </w:r>
      <w:r w:rsidR="000E4345" w:rsidRPr="000D0090">
        <w:rPr>
          <w:rFonts w:ascii="Times New Roman" w:hAnsi="Times New Roman" w:cs="Times New Roman"/>
          <w:color w:val="000000" w:themeColor="text1"/>
          <w:sz w:val="24"/>
          <w:szCs w:val="24"/>
        </w:rPr>
        <w:t xml:space="preserve"> modifi</w:t>
      </w:r>
      <w:r w:rsidR="000E4345">
        <w:rPr>
          <w:rFonts w:ascii="Times New Roman" w:hAnsi="Times New Roman" w:cs="Times New Roman"/>
          <w:color w:val="000000" w:themeColor="text1"/>
          <w:sz w:val="24"/>
          <w:szCs w:val="24"/>
        </w:rPr>
        <w:t>ed</w:t>
      </w:r>
      <w:r w:rsidR="000E4345" w:rsidRPr="000D0090">
        <w:rPr>
          <w:rFonts w:ascii="Times New Roman" w:hAnsi="Times New Roman" w:cs="Times New Roman"/>
          <w:color w:val="000000" w:themeColor="text1"/>
          <w:sz w:val="24"/>
          <w:szCs w:val="24"/>
        </w:rPr>
        <w:t xml:space="preserve"> as well. The chain structure </w:t>
      </w:r>
      <w:r w:rsidR="000E4345">
        <w:rPr>
          <w:rFonts w:ascii="Times New Roman" w:hAnsi="Times New Roman" w:cs="Times New Roman"/>
          <w:color w:val="000000" w:themeColor="text1"/>
          <w:sz w:val="24"/>
          <w:szCs w:val="24"/>
        </w:rPr>
        <w:t>implie</w:t>
      </w:r>
      <w:r w:rsidR="000E4345" w:rsidRPr="000D0090">
        <w:rPr>
          <w:rFonts w:ascii="Times New Roman" w:hAnsi="Times New Roman" w:cs="Times New Roman"/>
          <w:color w:val="000000" w:themeColor="text1"/>
          <w:sz w:val="24"/>
          <w:szCs w:val="24"/>
        </w:rPr>
        <w:t xml:space="preserve">s that </w:t>
      </w:r>
      <w:r w:rsidR="000E4345">
        <w:rPr>
          <w:rFonts w:ascii="Times New Roman" w:hAnsi="Times New Roman" w:cs="Times New Roman"/>
          <w:color w:val="000000" w:themeColor="text1"/>
          <w:sz w:val="24"/>
          <w:szCs w:val="24"/>
        </w:rPr>
        <w:t>amending</w:t>
      </w:r>
      <w:r w:rsidR="000E4345" w:rsidRPr="000D0090">
        <w:rPr>
          <w:rFonts w:ascii="Times New Roman" w:hAnsi="Times New Roman" w:cs="Times New Roman"/>
          <w:color w:val="000000" w:themeColor="text1"/>
          <w:sz w:val="24"/>
          <w:szCs w:val="24"/>
        </w:rPr>
        <w:t xml:space="preserve"> data recorded with past time-stamps will be practically impossible. Thus, the data </w:t>
      </w:r>
      <w:r w:rsidR="000E4345">
        <w:rPr>
          <w:rFonts w:ascii="Times New Roman" w:hAnsi="Times New Roman" w:cs="Times New Roman"/>
          <w:color w:val="000000" w:themeColor="text1"/>
          <w:sz w:val="24"/>
          <w:szCs w:val="24"/>
        </w:rPr>
        <w:t>retaine</w:t>
      </w:r>
      <w:r w:rsidR="000E4345" w:rsidRPr="000D0090">
        <w:rPr>
          <w:rFonts w:ascii="Times New Roman" w:hAnsi="Times New Roman" w:cs="Times New Roman"/>
          <w:color w:val="000000" w:themeColor="text1"/>
          <w:sz w:val="24"/>
          <w:szCs w:val="24"/>
        </w:rPr>
        <w:t xml:space="preserve">d in the blocks can be </w:t>
      </w:r>
      <w:r w:rsidR="000E4345">
        <w:rPr>
          <w:rFonts w:ascii="Times New Roman" w:hAnsi="Times New Roman" w:cs="Times New Roman"/>
          <w:color w:val="000000" w:themeColor="text1"/>
          <w:sz w:val="24"/>
          <w:szCs w:val="24"/>
        </w:rPr>
        <w:t>regard</w:t>
      </w:r>
      <w:r w:rsidRPr="000D0090">
        <w:rPr>
          <w:rFonts w:ascii="Times New Roman" w:hAnsi="Times New Roman" w:cs="Times New Roman"/>
          <w:color w:val="000000" w:themeColor="text1"/>
          <w:sz w:val="24"/>
          <w:szCs w:val="24"/>
        </w:rPr>
        <w:t>ed as</w:t>
      </w:r>
      <w:r w:rsidR="000E4345">
        <w:rPr>
          <w:rFonts w:ascii="Times New Roman" w:hAnsi="Times New Roman" w:cs="Times New Roman"/>
          <w:color w:val="000000" w:themeColor="text1"/>
          <w:sz w:val="24"/>
          <w:szCs w:val="24"/>
        </w:rPr>
        <w:t xml:space="preserve"> a</w:t>
      </w:r>
      <w:r w:rsidRPr="000D0090">
        <w:rPr>
          <w:rFonts w:ascii="Times New Roman" w:hAnsi="Times New Roman" w:cs="Times New Roman"/>
          <w:color w:val="000000" w:themeColor="text1"/>
          <w:sz w:val="24"/>
          <w:szCs w:val="24"/>
        </w:rPr>
        <w:t xml:space="preserve"> consensus. The agreement, a</w:t>
      </w:r>
      <w:r w:rsidR="000E4345">
        <w:rPr>
          <w:rFonts w:ascii="Times New Roman" w:hAnsi="Times New Roman" w:cs="Times New Roman"/>
          <w:color w:val="000000" w:themeColor="text1"/>
          <w:sz w:val="24"/>
          <w:szCs w:val="24"/>
        </w:rPr>
        <w:t>long</w:t>
      </w:r>
      <w:r w:rsidR="000E4345"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with</w:t>
      </w:r>
      <w:r w:rsidR="000E4345"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its</w:t>
      </w:r>
      <w:r w:rsidR="000E4345"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hash</w:t>
      </w:r>
      <w:r w:rsidR="000E4345"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render</w:t>
      </w:r>
      <w:r w:rsidRPr="000D0090">
        <w:rPr>
          <w:rFonts w:ascii="Times New Roman" w:hAnsi="Times New Roman" w:cs="Times New Roman"/>
          <w:color w:val="000000" w:themeColor="text1"/>
          <w:sz w:val="24"/>
          <w:szCs w:val="24"/>
        </w:rPr>
        <w:t>s the data “eternal”. To add data to the blocks</w:t>
      </w:r>
      <w:r w:rsidR="000E4345">
        <w:rPr>
          <w:rFonts w:ascii="Times New Roman" w:hAnsi="Times New Roman" w:cs="Times New Roman"/>
          <w:color w:val="000000" w:themeColor="text1"/>
          <w:sz w:val="24"/>
          <w:szCs w:val="24"/>
        </w:rPr>
        <w:t>,</w:t>
      </w:r>
      <w:r w:rsidRPr="000D0090">
        <w:rPr>
          <w:rFonts w:ascii="Times New Roman" w:hAnsi="Times New Roman" w:cs="Times New Roman"/>
          <w:color w:val="000000" w:themeColor="text1"/>
          <w:sz w:val="24"/>
          <w:szCs w:val="24"/>
        </w:rPr>
        <w:t xml:space="preserve"> a consensus mechanism is </w:t>
      </w:r>
      <w:r w:rsidR="000E4345">
        <w:rPr>
          <w:rFonts w:ascii="Times New Roman" w:hAnsi="Times New Roman" w:cs="Times New Roman"/>
          <w:color w:val="000000" w:themeColor="text1"/>
          <w:sz w:val="24"/>
          <w:szCs w:val="24"/>
        </w:rPr>
        <w:t>employ</w:t>
      </w:r>
      <w:r w:rsidR="000E4345" w:rsidRPr="000D0090">
        <w:rPr>
          <w:rFonts w:ascii="Times New Roman" w:hAnsi="Times New Roman" w:cs="Times New Roman"/>
          <w:color w:val="000000" w:themeColor="text1"/>
          <w:sz w:val="24"/>
          <w:szCs w:val="24"/>
        </w:rPr>
        <w:t xml:space="preserve">ed. Before new data is </w:t>
      </w:r>
      <w:r w:rsidR="000E4345">
        <w:rPr>
          <w:rFonts w:ascii="Times New Roman" w:hAnsi="Times New Roman" w:cs="Times New Roman"/>
          <w:color w:val="000000" w:themeColor="text1"/>
          <w:sz w:val="24"/>
          <w:szCs w:val="24"/>
        </w:rPr>
        <w:t>incorporat</w:t>
      </w:r>
      <w:r w:rsidR="000E4345" w:rsidRPr="000D0090">
        <w:rPr>
          <w:rFonts w:ascii="Times New Roman" w:hAnsi="Times New Roman" w:cs="Times New Roman"/>
          <w:color w:val="000000" w:themeColor="text1"/>
          <w:sz w:val="24"/>
          <w:szCs w:val="24"/>
        </w:rPr>
        <w:t>ed, the consensus mechanism v</w:t>
      </w:r>
      <w:r w:rsidR="000E4345">
        <w:rPr>
          <w:rFonts w:ascii="Times New Roman" w:hAnsi="Times New Roman" w:cs="Times New Roman"/>
          <w:color w:val="000000" w:themeColor="text1"/>
          <w:sz w:val="24"/>
          <w:szCs w:val="24"/>
        </w:rPr>
        <w:t>erifi</w:t>
      </w:r>
      <w:r w:rsidRPr="000D0090">
        <w:rPr>
          <w:rFonts w:ascii="Times New Roman" w:hAnsi="Times New Roman" w:cs="Times New Roman"/>
          <w:color w:val="000000" w:themeColor="text1"/>
          <w:sz w:val="24"/>
          <w:szCs w:val="24"/>
        </w:rPr>
        <w:t xml:space="preserve">es the agreement. This </w:t>
      </w:r>
      <w:r w:rsidR="000E4345">
        <w:rPr>
          <w:rFonts w:ascii="Times New Roman" w:hAnsi="Times New Roman" w:cs="Times New Roman"/>
          <w:color w:val="000000" w:themeColor="text1"/>
          <w:sz w:val="24"/>
          <w:szCs w:val="24"/>
        </w:rPr>
        <w:t xml:space="preserve">step </w:t>
      </w:r>
      <w:r w:rsidRPr="000D0090">
        <w:rPr>
          <w:rFonts w:ascii="Times New Roman" w:hAnsi="Times New Roman" w:cs="Times New Roman"/>
          <w:color w:val="000000" w:themeColor="text1"/>
          <w:sz w:val="24"/>
          <w:szCs w:val="24"/>
        </w:rPr>
        <w:t>is cr</w:t>
      </w:r>
      <w:r w:rsidR="000E4345">
        <w:rPr>
          <w:rFonts w:ascii="Times New Roman" w:hAnsi="Times New Roman" w:cs="Times New Roman"/>
          <w:color w:val="000000" w:themeColor="text1"/>
          <w:sz w:val="24"/>
          <w:szCs w:val="24"/>
        </w:rPr>
        <w:t>ucial,</w:t>
      </w:r>
      <w:r w:rsidRPr="000D0090">
        <w:rPr>
          <w:rFonts w:ascii="Times New Roman" w:hAnsi="Times New Roman" w:cs="Times New Roman"/>
          <w:color w:val="000000" w:themeColor="text1"/>
          <w:sz w:val="24"/>
          <w:szCs w:val="24"/>
        </w:rPr>
        <w:t xml:space="preserve"> given that the blocks are distributed across numerous systems with unknown owners. The validation </w:t>
      </w:r>
      <w:r w:rsidR="000E4345">
        <w:rPr>
          <w:rFonts w:ascii="Times New Roman" w:hAnsi="Times New Roman" w:cs="Times New Roman"/>
          <w:color w:val="000000" w:themeColor="text1"/>
          <w:sz w:val="24"/>
          <w:szCs w:val="24"/>
        </w:rPr>
        <w:t>mechanisms allow</w:t>
      </w:r>
      <w:r w:rsidR="000E4345" w:rsidRPr="000D0090">
        <w:rPr>
          <w:rFonts w:ascii="Times New Roman" w:hAnsi="Times New Roman" w:cs="Times New Roman"/>
          <w:color w:val="000000" w:themeColor="text1"/>
          <w:sz w:val="24"/>
          <w:szCs w:val="24"/>
        </w:rPr>
        <w:t xml:space="preserve"> other systems to </w:t>
      </w:r>
      <w:r w:rsidR="000E4345">
        <w:rPr>
          <w:rFonts w:ascii="Times New Roman" w:hAnsi="Times New Roman" w:cs="Times New Roman"/>
          <w:color w:val="000000" w:themeColor="text1"/>
          <w:sz w:val="24"/>
          <w:szCs w:val="24"/>
        </w:rPr>
        <w:t>determine</w:t>
      </w:r>
      <w:r w:rsidRPr="000D0090">
        <w:rPr>
          <w:rFonts w:ascii="Times New Roman" w:hAnsi="Times New Roman" w:cs="Times New Roman"/>
          <w:color w:val="000000" w:themeColor="text1"/>
          <w:sz w:val="24"/>
          <w:szCs w:val="24"/>
        </w:rPr>
        <w:t xml:space="preserve"> whether the agreed</w:t>
      </w:r>
      <w:r w:rsidR="000E4345">
        <w:rPr>
          <w:rFonts w:ascii="Times New Roman" w:hAnsi="Times New Roman" w:cs="Times New Roman"/>
          <w:color w:val="000000" w:themeColor="text1"/>
          <w:sz w:val="24"/>
          <w:szCs w:val="24"/>
        </w:rPr>
        <w:t>-upon</w:t>
      </w:r>
      <w:r w:rsidRPr="000D0090">
        <w:rPr>
          <w:rFonts w:ascii="Times New Roman" w:hAnsi="Times New Roman" w:cs="Times New Roman"/>
          <w:color w:val="000000" w:themeColor="text1"/>
          <w:sz w:val="24"/>
          <w:szCs w:val="24"/>
        </w:rPr>
        <w:t xml:space="preserve"> data has </w:t>
      </w:r>
      <w:r w:rsidR="000E4345">
        <w:rPr>
          <w:rFonts w:ascii="Times New Roman" w:hAnsi="Times New Roman" w:cs="Times New Roman"/>
          <w:color w:val="000000" w:themeColor="text1"/>
          <w:sz w:val="24"/>
          <w:szCs w:val="24"/>
        </w:rPr>
        <w:t>achieved</w:t>
      </w:r>
      <w:r w:rsidRPr="000D0090">
        <w:rPr>
          <w:rFonts w:ascii="Times New Roman" w:hAnsi="Times New Roman" w:cs="Times New Roman"/>
          <w:color w:val="000000" w:themeColor="text1"/>
          <w:sz w:val="24"/>
          <w:szCs w:val="24"/>
        </w:rPr>
        <w:t xml:space="preserve"> consensus.</w:t>
      </w:r>
    </w:p>
    <w:p w14:paraId="21719748" w14:textId="77777777" w:rsidR="000E4345" w:rsidRDefault="000E4345" w:rsidP="000D0090">
      <w:pPr>
        <w:pStyle w:val="Heading3"/>
        <w:jc w:val="both"/>
        <w:rPr>
          <w:rFonts w:ascii="Times New Roman" w:hAnsi="Times New Roman" w:cs="Times New Roman"/>
          <w:color w:val="000000" w:themeColor="text1"/>
          <w:sz w:val="24"/>
          <w:szCs w:val="24"/>
        </w:rPr>
      </w:pPr>
    </w:p>
    <w:p w14:paraId="1DC57841" w14:textId="77777777" w:rsidR="00633472" w:rsidRPr="000D0090" w:rsidRDefault="000D0090" w:rsidP="000D0090">
      <w:pPr>
        <w:pStyle w:val="Heading3"/>
        <w:jc w:val="both"/>
        <w:rPr>
          <w:rFonts w:ascii="Times New Roman" w:hAnsi="Times New Roman" w:cs="Times New Roman"/>
          <w:color w:val="000000" w:themeColor="text1"/>
          <w:sz w:val="24"/>
          <w:szCs w:val="24"/>
        </w:rPr>
      </w:pPr>
      <w:r w:rsidRPr="000D0090">
        <w:rPr>
          <w:rFonts w:ascii="Times New Roman" w:hAnsi="Times New Roman" w:cs="Times New Roman"/>
          <w:color w:val="000000" w:themeColor="text1"/>
          <w:sz w:val="24"/>
          <w:szCs w:val="24"/>
        </w:rPr>
        <w:t>2.2. Key Features of Blockchain</w:t>
      </w:r>
    </w:p>
    <w:p w14:paraId="3BA319F3" w14:textId="77777777" w:rsidR="00633472" w:rsidRPr="000D0090" w:rsidRDefault="000D0090" w:rsidP="000D0090">
      <w:pPr>
        <w:jc w:val="both"/>
        <w:rPr>
          <w:rFonts w:ascii="Times New Roman" w:hAnsi="Times New Roman" w:cs="Times New Roman"/>
          <w:color w:val="000000" w:themeColor="text1"/>
          <w:sz w:val="24"/>
          <w:szCs w:val="24"/>
        </w:rPr>
      </w:pPr>
      <w:r w:rsidRPr="000D0090">
        <w:rPr>
          <w:rFonts w:ascii="Times New Roman" w:hAnsi="Times New Roman" w:cs="Times New Roman"/>
          <w:color w:val="000000" w:themeColor="text1"/>
          <w:sz w:val="24"/>
          <w:szCs w:val="24"/>
        </w:rPr>
        <w:t>The key features of blockchain technology that play a crucial role in enhancing transparency are defined. Th</w:t>
      </w:r>
      <w:r w:rsidR="000E4345">
        <w:rPr>
          <w:rFonts w:ascii="Times New Roman" w:hAnsi="Times New Roman" w:cs="Times New Roman"/>
          <w:color w:val="000000" w:themeColor="text1"/>
          <w:sz w:val="24"/>
          <w:szCs w:val="24"/>
        </w:rPr>
        <w:t>e</w:t>
      </w:r>
      <w:r w:rsidRPr="000D0090">
        <w:rPr>
          <w:rFonts w:ascii="Times New Roman" w:hAnsi="Times New Roman" w:cs="Times New Roman"/>
          <w:color w:val="000000" w:themeColor="text1"/>
          <w:sz w:val="24"/>
          <w:szCs w:val="24"/>
        </w:rPr>
        <w:t xml:space="preserve">se critical features </w:t>
      </w:r>
      <w:r w:rsidR="000E4345">
        <w:rPr>
          <w:rFonts w:ascii="Times New Roman" w:hAnsi="Times New Roman" w:cs="Times New Roman"/>
          <w:color w:val="000000" w:themeColor="text1"/>
          <w:sz w:val="24"/>
          <w:szCs w:val="24"/>
        </w:rPr>
        <w:t>includ</w:t>
      </w:r>
      <w:r w:rsidRPr="000D0090">
        <w:rPr>
          <w:rFonts w:ascii="Times New Roman" w:hAnsi="Times New Roman" w:cs="Times New Roman"/>
          <w:color w:val="000000" w:themeColor="text1"/>
          <w:sz w:val="24"/>
          <w:szCs w:val="24"/>
        </w:rPr>
        <w:t>e decentrali</w:t>
      </w:r>
      <w:r w:rsidR="000E4345">
        <w:rPr>
          <w:rFonts w:ascii="Times New Roman" w:hAnsi="Times New Roman" w:cs="Times New Roman"/>
          <w:color w:val="000000" w:themeColor="text1"/>
          <w:sz w:val="24"/>
          <w:szCs w:val="24"/>
        </w:rPr>
        <w:t>s</w:t>
      </w:r>
      <w:r w:rsidRPr="000D0090">
        <w:rPr>
          <w:rFonts w:ascii="Times New Roman" w:hAnsi="Times New Roman" w:cs="Times New Roman"/>
          <w:color w:val="000000" w:themeColor="text1"/>
          <w:sz w:val="24"/>
          <w:szCs w:val="24"/>
        </w:rPr>
        <w:t xml:space="preserve">ation, immutability, and transparency. </w:t>
      </w:r>
      <w:r w:rsidR="000E4345">
        <w:rPr>
          <w:rFonts w:ascii="Times New Roman" w:hAnsi="Times New Roman" w:cs="Times New Roman"/>
          <w:color w:val="000000" w:themeColor="text1"/>
          <w:sz w:val="24"/>
          <w:szCs w:val="24"/>
        </w:rPr>
        <w:t>Understanding</w:t>
      </w:r>
      <w:r w:rsidR="000E4345" w:rsidRPr="000D0090">
        <w:rPr>
          <w:rFonts w:ascii="Times New Roman" w:hAnsi="Times New Roman" w:cs="Times New Roman"/>
          <w:color w:val="000000" w:themeColor="text1"/>
          <w:sz w:val="24"/>
          <w:szCs w:val="24"/>
        </w:rPr>
        <w:t xml:space="preserve"> their role in fostering a transparent relationship among parties</w:t>
      </w:r>
      <w:r w:rsidR="000E4345">
        <w:rPr>
          <w:rFonts w:ascii="Times New Roman" w:hAnsi="Times New Roman" w:cs="Times New Roman"/>
          <w:color w:val="000000" w:themeColor="text1"/>
          <w:sz w:val="24"/>
          <w:szCs w:val="24"/>
        </w:rPr>
        <w:t xml:space="preserve"> is important</w:t>
      </w:r>
      <w:r w:rsidR="000E4345" w:rsidRPr="000D0090">
        <w:rPr>
          <w:rFonts w:ascii="Times New Roman" w:hAnsi="Times New Roman" w:cs="Times New Roman"/>
          <w:color w:val="000000" w:themeColor="text1"/>
          <w:sz w:val="24"/>
          <w:szCs w:val="24"/>
        </w:rPr>
        <w:t>. Decentrali</w:t>
      </w:r>
      <w:r w:rsidR="000E4345">
        <w:rPr>
          <w:rFonts w:ascii="Times New Roman" w:hAnsi="Times New Roman" w:cs="Times New Roman"/>
          <w:color w:val="000000" w:themeColor="text1"/>
          <w:sz w:val="24"/>
          <w:szCs w:val="24"/>
        </w:rPr>
        <w:t>s</w:t>
      </w:r>
      <w:r w:rsidR="000E4345" w:rsidRPr="000D0090">
        <w:rPr>
          <w:rFonts w:ascii="Times New Roman" w:hAnsi="Times New Roman" w:cs="Times New Roman"/>
          <w:color w:val="000000" w:themeColor="text1"/>
          <w:sz w:val="24"/>
          <w:szCs w:val="24"/>
        </w:rPr>
        <w:t xml:space="preserve">ation </w:t>
      </w:r>
      <w:r w:rsidR="000E4345">
        <w:rPr>
          <w:rFonts w:ascii="Times New Roman" w:hAnsi="Times New Roman" w:cs="Times New Roman"/>
          <w:color w:val="000000" w:themeColor="text1"/>
          <w:sz w:val="24"/>
          <w:szCs w:val="24"/>
        </w:rPr>
        <w:t>aid</w:t>
      </w:r>
      <w:r w:rsidR="000E4345" w:rsidRPr="000D0090">
        <w:rPr>
          <w:rFonts w:ascii="Times New Roman" w:hAnsi="Times New Roman" w:cs="Times New Roman"/>
          <w:color w:val="000000" w:themeColor="text1"/>
          <w:sz w:val="24"/>
          <w:szCs w:val="24"/>
        </w:rPr>
        <w:t>s in distributing a shared ledger and eliminate</w:t>
      </w:r>
      <w:r w:rsidR="000E4345">
        <w:rPr>
          <w:rFonts w:ascii="Times New Roman" w:hAnsi="Times New Roman" w:cs="Times New Roman"/>
          <w:color w:val="000000" w:themeColor="text1"/>
          <w:sz w:val="24"/>
          <w:szCs w:val="24"/>
        </w:rPr>
        <w:t>s</w:t>
      </w:r>
      <w:r w:rsidR="000E4345" w:rsidRPr="000D0090">
        <w:rPr>
          <w:rFonts w:ascii="Times New Roman" w:hAnsi="Times New Roman" w:cs="Times New Roman"/>
          <w:color w:val="000000" w:themeColor="text1"/>
          <w:sz w:val="24"/>
          <w:szCs w:val="24"/>
        </w:rPr>
        <w:t xml:space="preserve"> single points of failure</w:t>
      </w:r>
      <w:r w:rsidR="000E4345">
        <w:rPr>
          <w:rFonts w:ascii="Times New Roman" w:hAnsi="Times New Roman" w:cs="Times New Roman"/>
          <w:color w:val="000000" w:themeColor="text1"/>
          <w:sz w:val="24"/>
          <w:szCs w:val="24"/>
        </w:rPr>
        <w:t>,</w:t>
      </w:r>
      <w:r w:rsidR="000E4345" w:rsidRPr="000D0090">
        <w:rPr>
          <w:rFonts w:ascii="Times New Roman" w:hAnsi="Times New Roman" w:cs="Times New Roman"/>
          <w:color w:val="000000" w:themeColor="text1"/>
          <w:sz w:val="24"/>
          <w:szCs w:val="24"/>
        </w:rPr>
        <w:t xml:space="preserve"> thus promot</w:t>
      </w:r>
      <w:r w:rsidR="000E4345">
        <w:rPr>
          <w:rFonts w:ascii="Times New Roman" w:hAnsi="Times New Roman" w:cs="Times New Roman"/>
          <w:color w:val="000000" w:themeColor="text1"/>
          <w:sz w:val="24"/>
          <w:szCs w:val="24"/>
        </w:rPr>
        <w:t>ing</w:t>
      </w:r>
      <w:r w:rsidR="000E4345" w:rsidRPr="000D0090">
        <w:rPr>
          <w:rFonts w:ascii="Times New Roman" w:hAnsi="Times New Roman" w:cs="Times New Roman"/>
          <w:color w:val="000000" w:themeColor="text1"/>
          <w:sz w:val="24"/>
          <w:szCs w:val="24"/>
        </w:rPr>
        <w:t xml:space="preserve"> security among in</w:t>
      </w:r>
      <w:r w:rsidR="000E4345">
        <w:rPr>
          <w:rFonts w:ascii="Times New Roman" w:hAnsi="Times New Roman" w:cs="Times New Roman"/>
          <w:color w:val="000000" w:themeColor="text1"/>
          <w:sz w:val="24"/>
          <w:szCs w:val="24"/>
        </w:rPr>
        <w:t>volv</w:t>
      </w:r>
      <w:r w:rsidR="000E4345" w:rsidRPr="000D0090">
        <w:rPr>
          <w:rFonts w:ascii="Times New Roman" w:hAnsi="Times New Roman" w:cs="Times New Roman"/>
          <w:color w:val="000000" w:themeColor="text1"/>
          <w:sz w:val="24"/>
          <w:szCs w:val="24"/>
        </w:rPr>
        <w:t xml:space="preserve">ed parties (Dong et al., 2023). Immutability ensures irrevocable transactions by </w:t>
      </w:r>
      <w:r w:rsidR="000E4345">
        <w:rPr>
          <w:rFonts w:ascii="Times New Roman" w:hAnsi="Times New Roman" w:cs="Times New Roman"/>
          <w:color w:val="000000" w:themeColor="text1"/>
          <w:sz w:val="24"/>
          <w:szCs w:val="24"/>
        </w:rPr>
        <w:t>preserving the</w:t>
      </w:r>
      <w:r w:rsidR="000E4345" w:rsidRPr="000D0090">
        <w:rPr>
          <w:rFonts w:ascii="Times New Roman" w:hAnsi="Times New Roman" w:cs="Times New Roman"/>
          <w:color w:val="000000" w:themeColor="text1"/>
          <w:sz w:val="24"/>
          <w:szCs w:val="24"/>
        </w:rPr>
        <w:t xml:space="preserve"> history and</w:t>
      </w:r>
      <w:r w:rsidR="000E4345">
        <w:rPr>
          <w:rFonts w:ascii="Times New Roman" w:hAnsi="Times New Roman" w:cs="Times New Roman"/>
          <w:color w:val="000000" w:themeColor="text1"/>
          <w:sz w:val="24"/>
          <w:szCs w:val="24"/>
        </w:rPr>
        <w:t xml:space="preserve"> preventing</w:t>
      </w:r>
      <w:r w:rsidR="000E4345"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data manipulation</w:t>
      </w:r>
      <w:r w:rsidRPr="000D0090">
        <w:rPr>
          <w:rFonts w:ascii="Times New Roman" w:hAnsi="Times New Roman" w:cs="Times New Roman"/>
          <w:color w:val="000000" w:themeColor="text1"/>
          <w:sz w:val="24"/>
          <w:szCs w:val="24"/>
        </w:rPr>
        <w:t>. Transparency attract</w:t>
      </w:r>
      <w:r w:rsidR="000E4345">
        <w:rPr>
          <w:rFonts w:ascii="Times New Roman" w:hAnsi="Times New Roman" w:cs="Times New Roman"/>
          <w:color w:val="000000" w:themeColor="text1"/>
          <w:sz w:val="24"/>
          <w:szCs w:val="24"/>
        </w:rPr>
        <w:t>s</w:t>
      </w:r>
      <w:r w:rsidRPr="000D0090">
        <w:rPr>
          <w:rFonts w:ascii="Times New Roman" w:hAnsi="Times New Roman" w:cs="Times New Roman"/>
          <w:color w:val="000000" w:themeColor="text1"/>
          <w:sz w:val="24"/>
          <w:szCs w:val="24"/>
        </w:rPr>
        <w:t xml:space="preserve"> various stakeholders to the </w:t>
      </w:r>
      <w:r w:rsidR="000E4345">
        <w:rPr>
          <w:rFonts w:ascii="Times New Roman" w:hAnsi="Times New Roman" w:cs="Times New Roman"/>
          <w:color w:val="000000" w:themeColor="text1"/>
          <w:sz w:val="24"/>
          <w:szCs w:val="24"/>
        </w:rPr>
        <w:t>system,</w:t>
      </w:r>
      <w:r w:rsidR="000E4345"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fostering</w:t>
      </w:r>
      <w:r w:rsidR="000E4345" w:rsidRPr="000D0090">
        <w:rPr>
          <w:rFonts w:ascii="Times New Roman" w:hAnsi="Times New Roman" w:cs="Times New Roman"/>
          <w:color w:val="000000" w:themeColor="text1"/>
          <w:sz w:val="24"/>
          <w:szCs w:val="24"/>
        </w:rPr>
        <w:t xml:space="preserve"> accountability among them. Blockchain technology </w:t>
      </w:r>
      <w:r w:rsidR="000E4345">
        <w:rPr>
          <w:rFonts w:ascii="Times New Roman" w:hAnsi="Times New Roman" w:cs="Times New Roman"/>
          <w:color w:val="000000" w:themeColor="text1"/>
          <w:sz w:val="24"/>
          <w:szCs w:val="24"/>
        </w:rPr>
        <w:t>boast</w:t>
      </w:r>
      <w:r w:rsidR="000E4345" w:rsidRPr="000D0090">
        <w:rPr>
          <w:rFonts w:ascii="Times New Roman" w:hAnsi="Times New Roman" w:cs="Times New Roman"/>
          <w:color w:val="000000" w:themeColor="text1"/>
          <w:sz w:val="24"/>
          <w:szCs w:val="24"/>
        </w:rPr>
        <w:t xml:space="preserve">s </w:t>
      </w:r>
      <w:r w:rsidR="000E4345">
        <w:rPr>
          <w:rFonts w:ascii="Times New Roman" w:hAnsi="Times New Roman" w:cs="Times New Roman"/>
          <w:color w:val="000000" w:themeColor="text1"/>
          <w:sz w:val="24"/>
          <w:szCs w:val="24"/>
        </w:rPr>
        <w:t>remarkable</w:t>
      </w:r>
      <w:r w:rsidRPr="000D0090">
        <w:rPr>
          <w:rFonts w:ascii="Times New Roman" w:hAnsi="Times New Roman" w:cs="Times New Roman"/>
          <w:color w:val="000000" w:themeColor="text1"/>
          <w:sz w:val="24"/>
          <w:szCs w:val="24"/>
        </w:rPr>
        <w:t xml:space="preserve"> features such as decentrali</w:t>
      </w:r>
      <w:r w:rsidR="000E4345">
        <w:rPr>
          <w:rFonts w:ascii="Times New Roman" w:hAnsi="Times New Roman" w:cs="Times New Roman"/>
          <w:color w:val="000000" w:themeColor="text1"/>
          <w:sz w:val="24"/>
          <w:szCs w:val="24"/>
        </w:rPr>
        <w:t>s</w:t>
      </w:r>
      <w:r w:rsidRPr="000D0090">
        <w:rPr>
          <w:rFonts w:ascii="Times New Roman" w:hAnsi="Times New Roman" w:cs="Times New Roman"/>
          <w:color w:val="000000" w:themeColor="text1"/>
          <w:sz w:val="24"/>
          <w:szCs w:val="24"/>
        </w:rPr>
        <w:t>ation, time-stamped data, consensus mechanism</w:t>
      </w:r>
      <w:r w:rsidR="000E4345">
        <w:rPr>
          <w:rFonts w:ascii="Times New Roman" w:hAnsi="Times New Roman" w:cs="Times New Roman"/>
          <w:color w:val="000000" w:themeColor="text1"/>
          <w:sz w:val="24"/>
          <w:szCs w:val="24"/>
        </w:rPr>
        <w:t>s</w:t>
      </w:r>
      <w:r w:rsidRPr="000D0090">
        <w:rPr>
          <w:rFonts w:ascii="Times New Roman" w:hAnsi="Times New Roman" w:cs="Times New Roman"/>
          <w:color w:val="000000" w:themeColor="text1"/>
          <w:sz w:val="24"/>
          <w:szCs w:val="24"/>
        </w:rPr>
        <w:t>, traceability, programmability, security, and credibility. However, decentrali</w:t>
      </w:r>
      <w:r w:rsidR="000E4345">
        <w:rPr>
          <w:rFonts w:ascii="Times New Roman" w:hAnsi="Times New Roman" w:cs="Times New Roman"/>
          <w:color w:val="000000" w:themeColor="text1"/>
          <w:sz w:val="24"/>
          <w:szCs w:val="24"/>
        </w:rPr>
        <w:t>s</w:t>
      </w:r>
      <w:r w:rsidRPr="000D0090">
        <w:rPr>
          <w:rFonts w:ascii="Times New Roman" w:hAnsi="Times New Roman" w:cs="Times New Roman"/>
          <w:color w:val="000000" w:themeColor="text1"/>
          <w:sz w:val="24"/>
          <w:szCs w:val="24"/>
        </w:rPr>
        <w:t>ation is explor</w:t>
      </w:r>
      <w:r w:rsidR="000E4345">
        <w:rPr>
          <w:rFonts w:ascii="Times New Roman" w:hAnsi="Times New Roman" w:cs="Times New Roman"/>
          <w:color w:val="000000" w:themeColor="text1"/>
          <w:sz w:val="24"/>
          <w:szCs w:val="24"/>
        </w:rPr>
        <w:t>ed</w:t>
      </w:r>
      <w:r w:rsidR="000E4345"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deeper</w:t>
      </w:r>
      <w:r w:rsidR="000E4345"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to</w:t>
      </w:r>
      <w:r w:rsidR="000E4345"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enhance</w:t>
      </w:r>
      <w:r w:rsidR="000E4345" w:rsidRPr="000D0090">
        <w:rPr>
          <w:rFonts w:ascii="Times New Roman" w:hAnsi="Times New Roman" w:cs="Times New Roman"/>
          <w:color w:val="000000" w:themeColor="text1"/>
          <w:sz w:val="24"/>
          <w:szCs w:val="24"/>
        </w:rPr>
        <w:t xml:space="preserve"> t</w:t>
      </w:r>
      <w:r w:rsidR="000E4345">
        <w:rPr>
          <w:rFonts w:ascii="Times New Roman" w:hAnsi="Times New Roman" w:cs="Times New Roman"/>
          <w:color w:val="000000" w:themeColor="text1"/>
          <w:sz w:val="24"/>
          <w:szCs w:val="24"/>
        </w:rPr>
        <w:t>ransparency,</w:t>
      </w:r>
      <w:r w:rsidRPr="000D0090">
        <w:rPr>
          <w:rFonts w:ascii="Times New Roman" w:hAnsi="Times New Roman" w:cs="Times New Roman"/>
          <w:color w:val="000000" w:themeColor="text1"/>
          <w:sz w:val="24"/>
          <w:szCs w:val="24"/>
        </w:rPr>
        <w:t xml:space="preserve"> bring</w:t>
      </w:r>
      <w:r w:rsidR="000E4345">
        <w:rPr>
          <w:rFonts w:ascii="Times New Roman" w:hAnsi="Times New Roman" w:cs="Times New Roman"/>
          <w:color w:val="000000" w:themeColor="text1"/>
          <w:sz w:val="24"/>
          <w:szCs w:val="24"/>
        </w:rPr>
        <w:t>ing</w:t>
      </w:r>
      <w:r w:rsidRPr="000D0090">
        <w:rPr>
          <w:rFonts w:ascii="Times New Roman" w:hAnsi="Times New Roman" w:cs="Times New Roman"/>
          <w:color w:val="000000" w:themeColor="text1"/>
          <w:sz w:val="24"/>
          <w:szCs w:val="24"/>
        </w:rPr>
        <w:t xml:space="preserve"> great</w:t>
      </w:r>
      <w:r w:rsidR="000E4345">
        <w:rPr>
          <w:rFonts w:ascii="Times New Roman" w:hAnsi="Times New Roman" w:cs="Times New Roman"/>
          <w:color w:val="000000" w:themeColor="text1"/>
          <w:sz w:val="24"/>
          <w:szCs w:val="24"/>
        </w:rPr>
        <w:t>er</w:t>
      </w:r>
      <w:r w:rsidRPr="000D0090">
        <w:rPr>
          <w:rFonts w:ascii="Times New Roman" w:hAnsi="Times New Roman" w:cs="Times New Roman"/>
          <w:color w:val="000000" w:themeColor="text1"/>
          <w:sz w:val="24"/>
          <w:szCs w:val="24"/>
        </w:rPr>
        <w:t xml:space="preserve"> awareness among blockchain users. One of the most </w:t>
      </w:r>
      <w:r w:rsidR="000E4345">
        <w:rPr>
          <w:rFonts w:ascii="Times New Roman" w:hAnsi="Times New Roman" w:cs="Times New Roman"/>
          <w:color w:val="000000" w:themeColor="text1"/>
          <w:sz w:val="24"/>
          <w:szCs w:val="24"/>
        </w:rPr>
        <w:t>signific</w:t>
      </w:r>
      <w:r w:rsidRPr="000D0090">
        <w:rPr>
          <w:rFonts w:ascii="Times New Roman" w:hAnsi="Times New Roman" w:cs="Times New Roman"/>
          <w:color w:val="000000" w:themeColor="text1"/>
          <w:sz w:val="24"/>
          <w:szCs w:val="24"/>
        </w:rPr>
        <w:t>ant applications of blockchain is in the financial services sector – particularly with the rise of crypto</w:t>
      </w:r>
      <w:r w:rsidR="000E4345">
        <w:rPr>
          <w:rFonts w:ascii="Times New Roman" w:hAnsi="Times New Roman" w:cs="Times New Roman"/>
          <w:color w:val="000000" w:themeColor="text1"/>
          <w:sz w:val="24"/>
          <w:szCs w:val="24"/>
        </w:rPr>
        <w:t xml:space="preserve"> </w:t>
      </w:r>
      <w:r w:rsidRPr="000D0090">
        <w:rPr>
          <w:rFonts w:ascii="Times New Roman" w:hAnsi="Times New Roman" w:cs="Times New Roman"/>
          <w:color w:val="000000" w:themeColor="text1"/>
          <w:sz w:val="24"/>
          <w:szCs w:val="24"/>
        </w:rPr>
        <w:t xml:space="preserve">networks. The most critical operations in the financial sector </w:t>
      </w:r>
      <w:r w:rsidR="000E4345">
        <w:rPr>
          <w:rFonts w:ascii="Times New Roman" w:hAnsi="Times New Roman" w:cs="Times New Roman"/>
          <w:color w:val="000000" w:themeColor="text1"/>
          <w:sz w:val="24"/>
          <w:szCs w:val="24"/>
        </w:rPr>
        <w:t>pertain</w:t>
      </w:r>
      <w:r w:rsidR="000E4345" w:rsidRPr="000D0090">
        <w:rPr>
          <w:rFonts w:ascii="Times New Roman" w:hAnsi="Times New Roman" w:cs="Times New Roman"/>
          <w:color w:val="000000" w:themeColor="text1"/>
          <w:sz w:val="24"/>
          <w:szCs w:val="24"/>
        </w:rPr>
        <w:t xml:space="preserve"> to safety and data confidentiality, often </w:t>
      </w:r>
      <w:r w:rsidR="000E4345">
        <w:rPr>
          <w:rFonts w:ascii="Times New Roman" w:hAnsi="Times New Roman" w:cs="Times New Roman"/>
          <w:color w:val="000000" w:themeColor="text1"/>
          <w:sz w:val="24"/>
          <w:szCs w:val="24"/>
        </w:rPr>
        <w:t>involving</w:t>
      </w:r>
      <w:r w:rsidR="000E4345"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intermediaries</w:t>
      </w:r>
      <w:r w:rsidR="000E4345" w:rsidRPr="000D0090">
        <w:rPr>
          <w:rFonts w:ascii="Times New Roman" w:hAnsi="Times New Roman" w:cs="Times New Roman"/>
          <w:color w:val="000000" w:themeColor="text1"/>
          <w:sz w:val="24"/>
          <w:szCs w:val="24"/>
        </w:rPr>
        <w:t xml:space="preserve"> to guarantee the accuracy of t</w:t>
      </w:r>
      <w:r w:rsidR="000E4345">
        <w:rPr>
          <w:rFonts w:ascii="Times New Roman" w:hAnsi="Times New Roman" w:cs="Times New Roman"/>
          <w:color w:val="000000" w:themeColor="text1"/>
          <w:sz w:val="24"/>
          <w:szCs w:val="24"/>
        </w:rPr>
        <w:t>ransactions.</w:t>
      </w:r>
      <w:r w:rsidR="000E4345"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In</w:t>
      </w:r>
      <w:r w:rsidR="000E4345"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contrast,</w:t>
      </w:r>
      <w:r w:rsidR="000E4345" w:rsidRPr="000D0090">
        <w:rPr>
          <w:rFonts w:ascii="Times New Roman" w:hAnsi="Times New Roman" w:cs="Times New Roman"/>
          <w:color w:val="000000" w:themeColor="text1"/>
          <w:sz w:val="24"/>
          <w:szCs w:val="24"/>
        </w:rPr>
        <w:t xml:space="preserve"> blockchain is </w:t>
      </w:r>
      <w:r w:rsidR="000E4345">
        <w:rPr>
          <w:rFonts w:ascii="Times New Roman" w:hAnsi="Times New Roman" w:cs="Times New Roman"/>
          <w:color w:val="000000" w:themeColor="text1"/>
          <w:sz w:val="24"/>
          <w:szCs w:val="24"/>
        </w:rPr>
        <w:t>inherently</w:t>
      </w:r>
      <w:r w:rsidR="000E4345"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decentralised,</w:t>
      </w:r>
      <w:r w:rsidR="000E4345"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eliminating</w:t>
      </w:r>
      <w:r w:rsidR="000E4345"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the</w:t>
      </w:r>
      <w:r w:rsidR="000E4345" w:rsidRPr="000D0090">
        <w:rPr>
          <w:rFonts w:ascii="Times New Roman" w:hAnsi="Times New Roman" w:cs="Times New Roman"/>
          <w:color w:val="000000" w:themeColor="text1"/>
          <w:sz w:val="24"/>
          <w:szCs w:val="24"/>
        </w:rPr>
        <w:t xml:space="preserve"> single point of </w:t>
      </w:r>
      <w:r w:rsidR="000E4345">
        <w:rPr>
          <w:rFonts w:ascii="Times New Roman" w:hAnsi="Times New Roman" w:cs="Times New Roman"/>
          <w:color w:val="000000" w:themeColor="text1"/>
          <w:sz w:val="24"/>
          <w:szCs w:val="24"/>
        </w:rPr>
        <w:t>failur</w:t>
      </w:r>
      <w:r w:rsidRPr="000D0090">
        <w:rPr>
          <w:rFonts w:ascii="Times New Roman" w:hAnsi="Times New Roman" w:cs="Times New Roman"/>
          <w:color w:val="000000" w:themeColor="text1"/>
          <w:sz w:val="24"/>
          <w:szCs w:val="24"/>
        </w:rPr>
        <w:t xml:space="preserve">e typically associated with traditional financial institutions, making it suitable for digital transactions. By design, blockchain ledgers are </w:t>
      </w:r>
      <w:r w:rsidR="000E4345">
        <w:rPr>
          <w:rFonts w:ascii="Times New Roman" w:hAnsi="Times New Roman" w:cs="Times New Roman"/>
          <w:color w:val="000000" w:themeColor="text1"/>
          <w:sz w:val="24"/>
          <w:szCs w:val="24"/>
        </w:rPr>
        <w:t>consistent</w:t>
      </w:r>
      <w:r w:rsidRPr="000D0090">
        <w:rPr>
          <w:rFonts w:ascii="Times New Roman" w:hAnsi="Times New Roman" w:cs="Times New Roman"/>
          <w:color w:val="000000" w:themeColor="text1"/>
          <w:sz w:val="24"/>
          <w:szCs w:val="24"/>
        </w:rPr>
        <w:t>ly updated and synchroni</w:t>
      </w:r>
      <w:r w:rsidR="000E4345">
        <w:rPr>
          <w:rFonts w:ascii="Times New Roman" w:hAnsi="Times New Roman" w:cs="Times New Roman"/>
          <w:color w:val="000000" w:themeColor="text1"/>
          <w:sz w:val="24"/>
          <w:szCs w:val="24"/>
        </w:rPr>
        <w:t>s</w:t>
      </w:r>
      <w:r w:rsidRPr="000D0090">
        <w:rPr>
          <w:rFonts w:ascii="Times New Roman" w:hAnsi="Times New Roman" w:cs="Times New Roman"/>
          <w:color w:val="000000" w:themeColor="text1"/>
          <w:sz w:val="24"/>
          <w:szCs w:val="24"/>
        </w:rPr>
        <w:t xml:space="preserve">ed instantaneously </w:t>
      </w:r>
      <w:r w:rsidR="000E4345">
        <w:rPr>
          <w:rFonts w:ascii="Times New Roman" w:hAnsi="Times New Roman" w:cs="Times New Roman"/>
          <w:color w:val="000000" w:themeColor="text1"/>
          <w:sz w:val="24"/>
          <w:szCs w:val="24"/>
        </w:rPr>
        <w:t>across</w:t>
      </w:r>
      <w:r w:rsidR="000E4345" w:rsidRPr="000D0090">
        <w:rPr>
          <w:rFonts w:ascii="Times New Roman" w:hAnsi="Times New Roman" w:cs="Times New Roman"/>
          <w:color w:val="000000" w:themeColor="text1"/>
          <w:sz w:val="24"/>
          <w:szCs w:val="24"/>
        </w:rPr>
        <w:t xml:space="preserve"> the entire blockchain network. Each block is linked to the preceding </w:t>
      </w:r>
      <w:r w:rsidR="000E4345">
        <w:rPr>
          <w:rFonts w:ascii="Times New Roman" w:hAnsi="Times New Roman" w:cs="Times New Roman"/>
          <w:color w:val="000000" w:themeColor="text1"/>
          <w:sz w:val="24"/>
          <w:szCs w:val="24"/>
        </w:rPr>
        <w:t>one</w:t>
      </w:r>
      <w:r w:rsidR="000E4345"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forming</w:t>
      </w:r>
      <w:r w:rsidR="000E4345"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a continuous</w:t>
      </w:r>
      <w:r w:rsidR="000E4345" w:rsidRPr="000D0090">
        <w:rPr>
          <w:rFonts w:ascii="Times New Roman" w:hAnsi="Times New Roman" w:cs="Times New Roman"/>
          <w:color w:val="000000" w:themeColor="text1"/>
          <w:sz w:val="24"/>
          <w:szCs w:val="24"/>
        </w:rPr>
        <w:t xml:space="preserve"> chain. </w:t>
      </w:r>
      <w:r w:rsidR="000E4345">
        <w:rPr>
          <w:rFonts w:ascii="Times New Roman" w:hAnsi="Times New Roman" w:cs="Times New Roman"/>
          <w:color w:val="000000" w:themeColor="text1"/>
          <w:sz w:val="24"/>
          <w:szCs w:val="24"/>
        </w:rPr>
        <w:t>As a result</w:t>
      </w:r>
      <w:r w:rsidR="000E4345" w:rsidRPr="000D0090">
        <w:rPr>
          <w:rFonts w:ascii="Times New Roman" w:hAnsi="Times New Roman" w:cs="Times New Roman"/>
          <w:color w:val="000000" w:themeColor="text1"/>
          <w:sz w:val="24"/>
          <w:szCs w:val="24"/>
        </w:rPr>
        <w:t xml:space="preserve">, the background of all transactions is effortlessly traceable. It also manages programmable contracts that automatically enact the terms of an agreement. Accounting and bookkeeping are </w:t>
      </w:r>
      <w:r w:rsidR="000E4345">
        <w:rPr>
          <w:rFonts w:ascii="Times New Roman" w:hAnsi="Times New Roman" w:cs="Times New Roman"/>
          <w:color w:val="000000" w:themeColor="text1"/>
          <w:sz w:val="24"/>
          <w:szCs w:val="24"/>
        </w:rPr>
        <w:t>recorded</w:t>
      </w:r>
      <w:r w:rsidR="000E4345"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automatically</w:t>
      </w:r>
      <w:r w:rsidR="000E4345" w:rsidRPr="000D0090">
        <w:rPr>
          <w:rFonts w:ascii="Times New Roman" w:hAnsi="Times New Roman" w:cs="Times New Roman"/>
          <w:color w:val="000000" w:themeColor="text1"/>
          <w:sz w:val="24"/>
          <w:szCs w:val="24"/>
        </w:rPr>
        <w:t>, th</w:t>
      </w:r>
      <w:r w:rsidR="000E4345">
        <w:rPr>
          <w:rFonts w:ascii="Times New Roman" w:hAnsi="Times New Roman" w:cs="Times New Roman"/>
          <w:color w:val="000000" w:themeColor="text1"/>
          <w:sz w:val="24"/>
          <w:szCs w:val="24"/>
        </w:rPr>
        <w:t>ereby</w:t>
      </w:r>
      <w:r w:rsidRPr="000D0090">
        <w:rPr>
          <w:rFonts w:ascii="Times New Roman" w:hAnsi="Times New Roman" w:cs="Times New Roman"/>
          <w:color w:val="000000" w:themeColor="text1"/>
          <w:sz w:val="24"/>
          <w:szCs w:val="24"/>
        </w:rPr>
        <w:t xml:space="preserve"> ensuring data accuracy. Since blockchain is secure and safe, more individuals, including auditors, can </w:t>
      </w:r>
      <w:r w:rsidR="000E4345">
        <w:rPr>
          <w:rFonts w:ascii="Times New Roman" w:hAnsi="Times New Roman" w:cs="Times New Roman"/>
          <w:color w:val="000000" w:themeColor="text1"/>
          <w:sz w:val="24"/>
          <w:szCs w:val="24"/>
        </w:rPr>
        <w:t>access</w:t>
      </w:r>
      <w:r w:rsidR="000E4345" w:rsidRPr="000D0090">
        <w:rPr>
          <w:rFonts w:ascii="Times New Roman" w:hAnsi="Times New Roman" w:cs="Times New Roman"/>
          <w:color w:val="000000" w:themeColor="text1"/>
          <w:sz w:val="24"/>
          <w:szCs w:val="24"/>
        </w:rPr>
        <w:t xml:space="preserve"> the data, which </w:t>
      </w:r>
      <w:r w:rsidR="000E4345">
        <w:rPr>
          <w:rFonts w:ascii="Times New Roman" w:hAnsi="Times New Roman" w:cs="Times New Roman"/>
          <w:color w:val="000000" w:themeColor="text1"/>
          <w:sz w:val="24"/>
          <w:szCs w:val="24"/>
        </w:rPr>
        <w:t>fundament</w:t>
      </w:r>
      <w:r w:rsidR="000E4345" w:rsidRPr="000D0090">
        <w:rPr>
          <w:rFonts w:ascii="Times New Roman" w:hAnsi="Times New Roman" w:cs="Times New Roman"/>
          <w:color w:val="000000" w:themeColor="text1"/>
          <w:sz w:val="24"/>
          <w:szCs w:val="24"/>
        </w:rPr>
        <w:t>ally increases transparency. They do</w:t>
      </w:r>
      <w:r w:rsidR="000E4345">
        <w:rPr>
          <w:rFonts w:ascii="Times New Roman" w:hAnsi="Times New Roman" w:cs="Times New Roman"/>
          <w:color w:val="000000" w:themeColor="text1"/>
          <w:sz w:val="24"/>
          <w:szCs w:val="24"/>
        </w:rPr>
        <w:t xml:space="preserve"> no</w:t>
      </w:r>
      <w:r w:rsidR="000E4345" w:rsidRPr="000D0090">
        <w:rPr>
          <w:rFonts w:ascii="Times New Roman" w:hAnsi="Times New Roman" w:cs="Times New Roman"/>
          <w:color w:val="000000" w:themeColor="text1"/>
          <w:sz w:val="24"/>
          <w:szCs w:val="24"/>
        </w:rPr>
        <w:t xml:space="preserve">t </w:t>
      </w:r>
      <w:r w:rsidR="000E4345">
        <w:rPr>
          <w:rFonts w:ascii="Times New Roman" w:hAnsi="Times New Roman" w:cs="Times New Roman"/>
          <w:color w:val="000000" w:themeColor="text1"/>
          <w:sz w:val="24"/>
          <w:szCs w:val="24"/>
        </w:rPr>
        <w:t>need</w:t>
      </w:r>
      <w:r w:rsidR="000E4345" w:rsidRPr="000D0090">
        <w:rPr>
          <w:rFonts w:ascii="Times New Roman" w:hAnsi="Times New Roman" w:cs="Times New Roman"/>
          <w:color w:val="000000" w:themeColor="text1"/>
          <w:sz w:val="24"/>
          <w:szCs w:val="24"/>
        </w:rPr>
        <w:t xml:space="preserve"> to trust </w:t>
      </w:r>
      <w:r w:rsidR="000E4345">
        <w:rPr>
          <w:rFonts w:ascii="Times New Roman" w:hAnsi="Times New Roman" w:cs="Times New Roman"/>
          <w:color w:val="000000" w:themeColor="text1"/>
          <w:sz w:val="24"/>
          <w:szCs w:val="24"/>
        </w:rPr>
        <w:t>any</w:t>
      </w:r>
      <w:r w:rsidR="000E4345"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single</w:t>
      </w:r>
      <w:r w:rsidRPr="000D0090">
        <w:rPr>
          <w:rFonts w:ascii="Times New Roman" w:hAnsi="Times New Roman" w:cs="Times New Roman"/>
          <w:color w:val="000000" w:themeColor="text1"/>
          <w:sz w:val="24"/>
          <w:szCs w:val="24"/>
        </w:rPr>
        <w:t xml:space="preserve"> party</w:t>
      </w:r>
      <w:r w:rsidR="000E4345">
        <w:rPr>
          <w:rFonts w:ascii="Times New Roman" w:hAnsi="Times New Roman" w:cs="Times New Roman"/>
          <w:color w:val="000000" w:themeColor="text1"/>
          <w:sz w:val="24"/>
          <w:szCs w:val="24"/>
        </w:rPr>
        <w:t>,</w:t>
      </w:r>
      <w:r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as</w:t>
      </w:r>
      <w:r w:rsidR="000E4345" w:rsidRPr="000D0090">
        <w:rPr>
          <w:rFonts w:ascii="Times New Roman" w:hAnsi="Times New Roman" w:cs="Times New Roman"/>
          <w:color w:val="000000" w:themeColor="text1"/>
          <w:sz w:val="24"/>
          <w:szCs w:val="24"/>
        </w:rPr>
        <w:t xml:space="preserve"> it</w:t>
      </w:r>
      <w:r w:rsidR="000E4345">
        <w:rPr>
          <w:rFonts w:ascii="Times New Roman" w:hAnsi="Times New Roman" w:cs="Times New Roman"/>
          <w:color w:val="000000" w:themeColor="text1"/>
          <w:sz w:val="24"/>
          <w:szCs w:val="24"/>
        </w:rPr>
        <w:t xml:space="preserve"> essentially</w:t>
      </w:r>
      <w:r w:rsidR="000E4345"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creates</w:t>
      </w:r>
      <w:r w:rsidR="000E4345" w:rsidRPr="000D0090">
        <w:rPr>
          <w:rFonts w:ascii="Times New Roman" w:hAnsi="Times New Roman" w:cs="Times New Roman"/>
          <w:color w:val="000000" w:themeColor="text1"/>
          <w:sz w:val="24"/>
          <w:szCs w:val="24"/>
        </w:rPr>
        <w:t xml:space="preserve"> a trustless </w:t>
      </w:r>
      <w:r w:rsidR="000E4345">
        <w:rPr>
          <w:rFonts w:ascii="Times New Roman" w:hAnsi="Times New Roman" w:cs="Times New Roman"/>
          <w:color w:val="000000" w:themeColor="text1"/>
          <w:sz w:val="24"/>
          <w:szCs w:val="24"/>
        </w:rPr>
        <w:t>environment.</w:t>
      </w:r>
      <w:r w:rsidR="000E4345"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Consequently</w:t>
      </w:r>
      <w:r w:rsidR="000E4345" w:rsidRPr="000D0090">
        <w:rPr>
          <w:rFonts w:ascii="Times New Roman" w:hAnsi="Times New Roman" w:cs="Times New Roman"/>
          <w:color w:val="000000" w:themeColor="text1"/>
          <w:sz w:val="24"/>
          <w:szCs w:val="24"/>
        </w:rPr>
        <w:t xml:space="preserve">, a safer atmosphere is established in which individuals </w:t>
      </w:r>
      <w:r w:rsidR="000E4345">
        <w:rPr>
          <w:rFonts w:ascii="Times New Roman" w:hAnsi="Times New Roman" w:cs="Times New Roman"/>
          <w:color w:val="000000" w:themeColor="text1"/>
          <w:sz w:val="24"/>
          <w:szCs w:val="24"/>
        </w:rPr>
        <w:t>can</w:t>
      </w:r>
      <w:r w:rsidR="000E4345" w:rsidRPr="000D0090">
        <w:rPr>
          <w:rFonts w:ascii="Times New Roman" w:hAnsi="Times New Roman" w:cs="Times New Roman"/>
          <w:color w:val="000000" w:themeColor="text1"/>
          <w:sz w:val="24"/>
          <w:szCs w:val="24"/>
        </w:rPr>
        <w:t xml:space="preserve"> confidently engage without </w:t>
      </w:r>
      <w:r w:rsidR="000E4345">
        <w:rPr>
          <w:rFonts w:ascii="Times New Roman" w:hAnsi="Times New Roman" w:cs="Times New Roman"/>
          <w:color w:val="000000" w:themeColor="text1"/>
          <w:sz w:val="24"/>
          <w:szCs w:val="24"/>
        </w:rPr>
        <w:t>fear</w:t>
      </w:r>
      <w:r w:rsidR="000E4345"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of</w:t>
      </w:r>
      <w:r w:rsidR="000E4345" w:rsidRPr="000D0090">
        <w:rPr>
          <w:rFonts w:ascii="Times New Roman" w:hAnsi="Times New Roman" w:cs="Times New Roman"/>
          <w:color w:val="000000" w:themeColor="text1"/>
          <w:sz w:val="24"/>
          <w:szCs w:val="24"/>
        </w:rPr>
        <w:t xml:space="preserve"> deceit. Ultimately, blockchain is a transformative technology that will </w:t>
      </w:r>
      <w:r w:rsidR="000E4345">
        <w:rPr>
          <w:rFonts w:ascii="Times New Roman" w:hAnsi="Times New Roman" w:cs="Times New Roman"/>
          <w:color w:val="000000" w:themeColor="text1"/>
          <w:sz w:val="24"/>
          <w:szCs w:val="24"/>
        </w:rPr>
        <w:t>dis</w:t>
      </w:r>
      <w:r w:rsidRPr="000D0090">
        <w:rPr>
          <w:rFonts w:ascii="Times New Roman" w:hAnsi="Times New Roman" w:cs="Times New Roman"/>
          <w:color w:val="000000" w:themeColor="text1"/>
          <w:sz w:val="24"/>
          <w:szCs w:val="24"/>
        </w:rPr>
        <w:t>rupt and revolutioni</w:t>
      </w:r>
      <w:r w:rsidR="000E4345">
        <w:rPr>
          <w:rFonts w:ascii="Times New Roman" w:hAnsi="Times New Roman" w:cs="Times New Roman"/>
          <w:color w:val="000000" w:themeColor="text1"/>
          <w:sz w:val="24"/>
          <w:szCs w:val="24"/>
        </w:rPr>
        <w:t>s</w:t>
      </w:r>
      <w:r w:rsidRPr="000D0090">
        <w:rPr>
          <w:rFonts w:ascii="Times New Roman" w:hAnsi="Times New Roman" w:cs="Times New Roman"/>
          <w:color w:val="000000" w:themeColor="text1"/>
          <w:sz w:val="24"/>
          <w:szCs w:val="24"/>
        </w:rPr>
        <w:t xml:space="preserve">e the financial sector and </w:t>
      </w:r>
      <w:r w:rsidR="000E4345">
        <w:rPr>
          <w:rFonts w:ascii="Times New Roman" w:hAnsi="Times New Roman" w:cs="Times New Roman"/>
          <w:color w:val="000000" w:themeColor="text1"/>
          <w:sz w:val="24"/>
          <w:szCs w:val="24"/>
        </w:rPr>
        <w:t>related</w:t>
      </w:r>
      <w:r w:rsidRPr="000D0090">
        <w:rPr>
          <w:rFonts w:ascii="Times New Roman" w:hAnsi="Times New Roman" w:cs="Times New Roman"/>
          <w:color w:val="000000" w:themeColor="text1"/>
          <w:sz w:val="24"/>
          <w:szCs w:val="24"/>
        </w:rPr>
        <w:t xml:space="preserve"> industries </w:t>
      </w:r>
      <w:r w:rsidR="000E4345">
        <w:rPr>
          <w:rFonts w:ascii="Times New Roman" w:hAnsi="Times New Roman" w:cs="Times New Roman"/>
          <w:color w:val="000000" w:themeColor="text1"/>
          <w:sz w:val="24"/>
          <w:szCs w:val="24"/>
        </w:rPr>
        <w:t xml:space="preserve">both </w:t>
      </w:r>
      <w:r w:rsidRPr="000D0090">
        <w:rPr>
          <w:rFonts w:ascii="Times New Roman" w:hAnsi="Times New Roman" w:cs="Times New Roman"/>
          <w:color w:val="000000" w:themeColor="text1"/>
          <w:sz w:val="24"/>
          <w:szCs w:val="24"/>
        </w:rPr>
        <w:t xml:space="preserve">now and in the </w:t>
      </w:r>
      <w:r w:rsidR="000E4345">
        <w:rPr>
          <w:rFonts w:ascii="Times New Roman" w:hAnsi="Times New Roman" w:cs="Times New Roman"/>
          <w:color w:val="000000" w:themeColor="text1"/>
          <w:sz w:val="24"/>
          <w:szCs w:val="24"/>
        </w:rPr>
        <w:t>years to</w:t>
      </w:r>
      <w:r w:rsidR="000E4345"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come</w:t>
      </w:r>
      <w:r w:rsidRPr="000D0090">
        <w:rPr>
          <w:rFonts w:ascii="Times New Roman" w:hAnsi="Times New Roman" w:cs="Times New Roman"/>
          <w:color w:val="000000" w:themeColor="text1"/>
          <w:sz w:val="24"/>
          <w:szCs w:val="24"/>
        </w:rPr>
        <w:t>.</w:t>
      </w:r>
    </w:p>
    <w:p w14:paraId="7B274BED" w14:textId="77777777" w:rsidR="000E4345" w:rsidRDefault="000E4345" w:rsidP="000D0090">
      <w:pPr>
        <w:pStyle w:val="Heading2"/>
        <w:jc w:val="both"/>
        <w:rPr>
          <w:rFonts w:ascii="Times New Roman" w:hAnsi="Times New Roman" w:cs="Times New Roman"/>
          <w:color w:val="000000" w:themeColor="text1"/>
          <w:sz w:val="24"/>
          <w:szCs w:val="24"/>
        </w:rPr>
      </w:pPr>
    </w:p>
    <w:p w14:paraId="2D98BC55" w14:textId="77777777" w:rsidR="00633472" w:rsidRPr="000D0090" w:rsidRDefault="000D0090" w:rsidP="000D0090">
      <w:pPr>
        <w:pStyle w:val="Heading2"/>
        <w:jc w:val="both"/>
        <w:rPr>
          <w:rFonts w:ascii="Times New Roman" w:hAnsi="Times New Roman" w:cs="Times New Roman"/>
          <w:color w:val="000000" w:themeColor="text1"/>
          <w:sz w:val="24"/>
          <w:szCs w:val="24"/>
        </w:rPr>
      </w:pPr>
      <w:r w:rsidRPr="000D0090">
        <w:rPr>
          <w:rFonts w:ascii="Times New Roman" w:hAnsi="Times New Roman" w:cs="Times New Roman"/>
          <w:color w:val="000000" w:themeColor="text1"/>
          <w:sz w:val="24"/>
          <w:szCs w:val="24"/>
        </w:rPr>
        <w:t>3. Transparency in Various Sectors</w:t>
      </w:r>
    </w:p>
    <w:p w14:paraId="577DDED2" w14:textId="5506A9A4" w:rsidR="00633472" w:rsidRPr="000D0090" w:rsidRDefault="000D0090" w:rsidP="000D0090">
      <w:pPr>
        <w:jc w:val="both"/>
        <w:rPr>
          <w:rFonts w:ascii="Times New Roman" w:hAnsi="Times New Roman" w:cs="Times New Roman"/>
          <w:color w:val="000000" w:themeColor="text1"/>
          <w:sz w:val="24"/>
          <w:szCs w:val="24"/>
        </w:rPr>
      </w:pPr>
      <w:r w:rsidRPr="000D0090">
        <w:rPr>
          <w:rFonts w:ascii="Times New Roman" w:hAnsi="Times New Roman" w:cs="Times New Roman"/>
          <w:color w:val="000000" w:themeColor="text1"/>
          <w:sz w:val="24"/>
          <w:szCs w:val="24"/>
        </w:rPr>
        <w:t xml:space="preserve">Trust is the cornerstone of transparent relations. It has long been understood that transparency can foster accountability and </w:t>
      </w:r>
      <w:r w:rsidR="00D8340C" w:rsidRPr="00E95468">
        <w:rPr>
          <w:rFonts w:ascii="Times New Roman" w:hAnsi="Times New Roman" w:cs="Times New Roman"/>
          <w:color w:val="000000" w:themeColor="text1"/>
          <w:sz w:val="24"/>
          <w:szCs w:val="24"/>
          <w:highlight w:val="yellow"/>
        </w:rPr>
        <w:t>improve</w:t>
      </w:r>
      <w:r w:rsidR="00D8340C"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stakeholder relationship</w:t>
      </w:r>
      <w:r w:rsidRPr="000D0090">
        <w:rPr>
          <w:rFonts w:ascii="Times New Roman" w:hAnsi="Times New Roman" w:cs="Times New Roman"/>
          <w:color w:val="000000" w:themeColor="text1"/>
          <w:sz w:val="24"/>
          <w:szCs w:val="24"/>
        </w:rPr>
        <w:t>s (Kromes et al., 2024). T</w:t>
      </w:r>
      <w:r w:rsidR="000E4345">
        <w:rPr>
          <w:rFonts w:ascii="Times New Roman" w:hAnsi="Times New Roman" w:cs="Times New Roman"/>
          <w:color w:val="000000" w:themeColor="text1"/>
          <w:sz w:val="24"/>
          <w:szCs w:val="24"/>
        </w:rPr>
        <w:t>he t</w:t>
      </w:r>
      <w:r w:rsidRPr="000D0090">
        <w:rPr>
          <w:rFonts w:ascii="Times New Roman" w:hAnsi="Times New Roman" w:cs="Times New Roman"/>
          <w:color w:val="000000" w:themeColor="text1"/>
          <w:sz w:val="24"/>
          <w:szCs w:val="24"/>
        </w:rPr>
        <w:t>ransparency provided to both local and executive stakeholders can ensure the trust needed to form efficient cooperative arrangements. Furthermore, transparency of operational routines will expand the auditing capacity of partners, potentially fostering situation intelligence while combating opportunistic behavio</w:t>
      </w:r>
      <w:r w:rsidR="000E4345">
        <w:rPr>
          <w:rFonts w:ascii="Times New Roman" w:hAnsi="Times New Roman" w:cs="Times New Roman"/>
          <w:color w:val="000000" w:themeColor="text1"/>
          <w:sz w:val="24"/>
          <w:szCs w:val="24"/>
        </w:rPr>
        <w:t>u</w:t>
      </w:r>
      <w:r w:rsidRPr="000D0090">
        <w:rPr>
          <w:rFonts w:ascii="Times New Roman" w:hAnsi="Times New Roman" w:cs="Times New Roman"/>
          <w:color w:val="000000" w:themeColor="text1"/>
          <w:sz w:val="24"/>
          <w:szCs w:val="24"/>
        </w:rPr>
        <w:t>r. Altogether, these benefits significantly contribute to improved resource</w:t>
      </w:r>
      <w:r w:rsidR="000E4345">
        <w:rPr>
          <w:rFonts w:ascii="Times New Roman" w:hAnsi="Times New Roman" w:cs="Times New Roman"/>
          <w:color w:val="000000" w:themeColor="text1"/>
          <w:sz w:val="24"/>
          <w:szCs w:val="24"/>
        </w:rPr>
        <w:t xml:space="preserve"> </w:t>
      </w:r>
      <w:r w:rsidRPr="000D0090">
        <w:rPr>
          <w:rFonts w:ascii="Times New Roman" w:hAnsi="Times New Roman" w:cs="Times New Roman"/>
          <w:color w:val="000000" w:themeColor="text1"/>
          <w:sz w:val="24"/>
          <w:szCs w:val="24"/>
        </w:rPr>
        <w:t>management.</w:t>
      </w:r>
    </w:p>
    <w:p w14:paraId="12DA053E" w14:textId="77777777" w:rsidR="00633472" w:rsidRPr="000D0090" w:rsidRDefault="000E4345" w:rsidP="000D009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I</w:t>
      </w:r>
      <w:r w:rsidR="000D0090" w:rsidRPr="000D0090">
        <w:rPr>
          <w:rFonts w:ascii="Times New Roman" w:hAnsi="Times New Roman" w:cs="Times New Roman"/>
          <w:color w:val="000000" w:themeColor="text1"/>
          <w:sz w:val="24"/>
          <w:szCs w:val="24"/>
        </w:rPr>
        <w:t xml:space="preserve">n the </w:t>
      </w:r>
      <w:r>
        <w:rPr>
          <w:rFonts w:ascii="Times New Roman" w:hAnsi="Times New Roman" w:cs="Times New Roman"/>
          <w:color w:val="000000" w:themeColor="text1"/>
          <w:sz w:val="24"/>
          <w:szCs w:val="24"/>
        </w:rPr>
        <w:t>past</w:t>
      </w:r>
      <w:r w:rsidRPr="000D0090">
        <w:rPr>
          <w:rFonts w:ascii="Times New Roman" w:hAnsi="Times New Roman" w:cs="Times New Roman"/>
          <w:color w:val="000000" w:themeColor="text1"/>
          <w:sz w:val="24"/>
          <w:szCs w:val="24"/>
        </w:rPr>
        <w:t xml:space="preserve">, transparency was regarded as a fundamental </w:t>
      </w:r>
      <w:r>
        <w:rPr>
          <w:rFonts w:ascii="Times New Roman" w:hAnsi="Times New Roman" w:cs="Times New Roman"/>
          <w:color w:val="000000" w:themeColor="text1"/>
          <w:sz w:val="24"/>
          <w:szCs w:val="24"/>
        </w:rPr>
        <w:t>requirement</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for</w:t>
      </w:r>
      <w:r w:rsidR="000D0090"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governance compliance</w:t>
      </w:r>
      <w:r w:rsidRPr="000D0090">
        <w:rPr>
          <w:rFonts w:ascii="Times New Roman" w:hAnsi="Times New Roman" w:cs="Times New Roman"/>
          <w:color w:val="000000" w:themeColor="text1"/>
          <w:sz w:val="24"/>
          <w:szCs w:val="24"/>
        </w:rPr>
        <w:t xml:space="preserve">. However, in the </w:t>
      </w:r>
      <w:r>
        <w:rPr>
          <w:rFonts w:ascii="Times New Roman" w:hAnsi="Times New Roman" w:cs="Times New Roman"/>
          <w:color w:val="000000" w:themeColor="text1"/>
          <w:sz w:val="24"/>
          <w:szCs w:val="24"/>
        </w:rPr>
        <w:t>age</w:t>
      </w:r>
      <w:r w:rsidR="000D0090" w:rsidRPr="000D0090">
        <w:rPr>
          <w:rFonts w:ascii="Times New Roman" w:hAnsi="Times New Roman" w:cs="Times New Roman"/>
          <w:color w:val="000000" w:themeColor="text1"/>
          <w:sz w:val="24"/>
          <w:szCs w:val="24"/>
        </w:rPr>
        <w:t xml:space="preserve"> of innovation</w:t>
      </w:r>
      <w:r>
        <w:rPr>
          <w:rFonts w:ascii="Times New Roman" w:hAnsi="Times New Roman" w:cs="Times New Roman"/>
          <w:color w:val="000000" w:themeColor="text1"/>
          <w:sz w:val="24"/>
          <w:szCs w:val="24"/>
        </w:rPr>
        <w:t>-driven</w:t>
      </w:r>
      <w:r w:rsidR="000D0090"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competition,</w:t>
      </w:r>
      <w:r w:rsidRPr="000D0090">
        <w:rPr>
          <w:rFonts w:ascii="Times New Roman" w:hAnsi="Times New Roman" w:cs="Times New Roman"/>
          <w:color w:val="000000" w:themeColor="text1"/>
          <w:sz w:val="24"/>
          <w:szCs w:val="24"/>
        </w:rPr>
        <w:t xml:space="preserve"> it also </w:t>
      </w:r>
      <w:r>
        <w:rPr>
          <w:rFonts w:ascii="Times New Roman" w:hAnsi="Times New Roman" w:cs="Times New Roman"/>
          <w:color w:val="000000" w:themeColor="text1"/>
          <w:sz w:val="24"/>
          <w:szCs w:val="24"/>
        </w:rPr>
        <w:t>serve</w:t>
      </w:r>
      <w:r w:rsidRPr="000D0090">
        <w:rPr>
          <w:rFonts w:ascii="Times New Roman" w:hAnsi="Times New Roman" w:cs="Times New Roman"/>
          <w:color w:val="000000" w:themeColor="text1"/>
          <w:sz w:val="24"/>
          <w:szCs w:val="24"/>
        </w:rPr>
        <w:t xml:space="preserve">s as an </w:t>
      </w:r>
      <w:r>
        <w:rPr>
          <w:rFonts w:ascii="Times New Roman" w:hAnsi="Times New Roman" w:cs="Times New Roman"/>
          <w:color w:val="000000" w:themeColor="text1"/>
          <w:sz w:val="24"/>
          <w:szCs w:val="24"/>
        </w:rPr>
        <w:t>enabler of</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innovation</w:t>
      </w:r>
      <w:r w:rsidRPr="000D0090">
        <w:rPr>
          <w:rFonts w:ascii="Times New Roman" w:hAnsi="Times New Roman" w:cs="Times New Roman"/>
          <w:color w:val="000000" w:themeColor="text1"/>
          <w:sz w:val="24"/>
          <w:szCs w:val="24"/>
        </w:rPr>
        <w:t xml:space="preserve">. In entrepreneurship, startup companies have </w:t>
      </w:r>
      <w:r>
        <w:rPr>
          <w:rFonts w:ascii="Times New Roman" w:hAnsi="Times New Roman" w:cs="Times New Roman"/>
          <w:color w:val="000000" w:themeColor="text1"/>
          <w:sz w:val="24"/>
          <w:szCs w:val="24"/>
        </w:rPr>
        <w:t>capitalised</w:t>
      </w:r>
      <w:r w:rsidR="000D0090" w:rsidRPr="000D0090">
        <w:rPr>
          <w:rFonts w:ascii="Times New Roman" w:hAnsi="Times New Roman" w:cs="Times New Roman"/>
          <w:color w:val="000000" w:themeColor="text1"/>
          <w:sz w:val="24"/>
          <w:szCs w:val="24"/>
        </w:rPr>
        <w:t xml:space="preserve"> o</w:t>
      </w:r>
      <w:r>
        <w:rPr>
          <w:rFonts w:ascii="Times New Roman" w:hAnsi="Times New Roman" w:cs="Times New Roman"/>
          <w:color w:val="000000" w:themeColor="text1"/>
          <w:sz w:val="24"/>
          <w:szCs w:val="24"/>
        </w:rPr>
        <w:t>n</w:t>
      </w:r>
      <w:r w:rsidR="000D0090" w:rsidRPr="000D0090">
        <w:rPr>
          <w:rFonts w:ascii="Times New Roman" w:hAnsi="Times New Roman" w:cs="Times New Roman"/>
          <w:color w:val="000000" w:themeColor="text1"/>
          <w:sz w:val="24"/>
          <w:szCs w:val="24"/>
        </w:rPr>
        <w:t xml:space="preserve"> the </w:t>
      </w:r>
      <w:r>
        <w:rPr>
          <w:rFonts w:ascii="Times New Roman" w:hAnsi="Times New Roman" w:cs="Times New Roman"/>
          <w:color w:val="000000" w:themeColor="text1"/>
          <w:sz w:val="24"/>
          <w:szCs w:val="24"/>
        </w:rPr>
        <w:t>absence</w:t>
      </w:r>
      <w:r w:rsidRPr="000D0090">
        <w:rPr>
          <w:rFonts w:ascii="Times New Roman" w:hAnsi="Times New Roman" w:cs="Times New Roman"/>
          <w:color w:val="000000" w:themeColor="text1"/>
          <w:sz w:val="24"/>
          <w:szCs w:val="24"/>
        </w:rPr>
        <w:t xml:space="preserve"> of established relationships to design innovative and </w:t>
      </w:r>
      <w:r>
        <w:rPr>
          <w:rFonts w:ascii="Times New Roman" w:hAnsi="Times New Roman" w:cs="Times New Roman"/>
          <w:color w:val="000000" w:themeColor="text1"/>
          <w:sz w:val="24"/>
          <w:szCs w:val="24"/>
        </w:rPr>
        <w:t>high</w:t>
      </w:r>
      <w:r w:rsidRPr="000D0090">
        <w:rPr>
          <w:rFonts w:ascii="Times New Roman" w:hAnsi="Times New Roman" w:cs="Times New Roman"/>
          <w:color w:val="000000" w:themeColor="text1"/>
          <w:sz w:val="24"/>
          <w:szCs w:val="24"/>
        </w:rPr>
        <w:t>ly efficient proce</w:t>
      </w:r>
      <w:r>
        <w:rPr>
          <w:rFonts w:ascii="Times New Roman" w:hAnsi="Times New Roman" w:cs="Times New Roman"/>
          <w:color w:val="000000" w:themeColor="text1"/>
          <w:sz w:val="24"/>
          <w:szCs w:val="24"/>
        </w:rPr>
        <w:t>ss</w:t>
      </w:r>
      <w:r w:rsidRPr="000D0090">
        <w:rPr>
          <w:rFonts w:ascii="Times New Roman" w:hAnsi="Times New Roman" w:cs="Times New Roman"/>
          <w:color w:val="000000" w:themeColor="text1"/>
          <w:sz w:val="24"/>
          <w:szCs w:val="24"/>
        </w:rPr>
        <w:t xml:space="preserve">es based on the concept of transparency by design. A parallel </w:t>
      </w:r>
      <w:r>
        <w:rPr>
          <w:rFonts w:ascii="Times New Roman" w:hAnsi="Times New Roman" w:cs="Times New Roman"/>
          <w:color w:val="000000" w:themeColor="text1"/>
          <w:sz w:val="24"/>
          <w:szCs w:val="24"/>
        </w:rPr>
        <w:t>trend</w:t>
      </w:r>
      <w:r w:rsidRPr="000D0090">
        <w:rPr>
          <w:rFonts w:ascii="Times New Roman" w:hAnsi="Times New Roman" w:cs="Times New Roman"/>
          <w:color w:val="000000" w:themeColor="text1"/>
          <w:sz w:val="24"/>
          <w:szCs w:val="24"/>
        </w:rPr>
        <w:t xml:space="preserve"> concerns the online economy, where customer-centric applications implementing </w:t>
      </w:r>
      <w:r>
        <w:rPr>
          <w:rFonts w:ascii="Times New Roman" w:hAnsi="Times New Roman" w:cs="Times New Roman"/>
          <w:color w:val="000000" w:themeColor="text1"/>
          <w:sz w:val="24"/>
          <w:szCs w:val="24"/>
        </w:rPr>
        <w:t xml:space="preserve">principles of </w:t>
      </w:r>
      <w:r w:rsidR="000D0090" w:rsidRPr="000D0090">
        <w:rPr>
          <w:rFonts w:ascii="Times New Roman" w:hAnsi="Times New Roman" w:cs="Times New Roman"/>
          <w:color w:val="000000" w:themeColor="text1"/>
          <w:sz w:val="24"/>
          <w:szCs w:val="24"/>
        </w:rPr>
        <w:t xml:space="preserve">supply-side transparency have become </w:t>
      </w:r>
      <w:r>
        <w:rPr>
          <w:rFonts w:ascii="Times New Roman" w:hAnsi="Times New Roman" w:cs="Times New Roman"/>
          <w:color w:val="000000" w:themeColor="text1"/>
          <w:sz w:val="24"/>
          <w:szCs w:val="24"/>
        </w:rPr>
        <w:t>widespread</w:t>
      </w:r>
      <w:r w:rsidRPr="000D0090">
        <w:rPr>
          <w:rFonts w:ascii="Times New Roman" w:hAnsi="Times New Roman" w:cs="Times New Roman"/>
          <w:color w:val="000000" w:themeColor="text1"/>
          <w:sz w:val="24"/>
          <w:szCs w:val="24"/>
        </w:rPr>
        <w:t xml:space="preserve"> across e-commerce, cloud computing, and service platforms. </w:t>
      </w:r>
      <w:r>
        <w:rPr>
          <w:rFonts w:ascii="Times New Roman" w:hAnsi="Times New Roman" w:cs="Times New Roman"/>
          <w:color w:val="000000" w:themeColor="text1"/>
          <w:sz w:val="24"/>
          <w:szCs w:val="24"/>
        </w:rPr>
        <w:t>In</w:t>
      </w:r>
      <w:r w:rsidRPr="000D0090">
        <w:rPr>
          <w:rFonts w:ascii="Times New Roman" w:hAnsi="Times New Roman" w:cs="Times New Roman"/>
          <w:color w:val="000000" w:themeColor="text1"/>
          <w:sz w:val="24"/>
          <w:szCs w:val="24"/>
        </w:rPr>
        <w:t xml:space="preserve"> these domains, algorithmic business strategies </w:t>
      </w:r>
      <w:r>
        <w:rPr>
          <w:rFonts w:ascii="Times New Roman" w:hAnsi="Times New Roman" w:cs="Times New Roman"/>
          <w:color w:val="000000" w:themeColor="text1"/>
          <w:sz w:val="24"/>
          <w:szCs w:val="24"/>
        </w:rPr>
        <w:t>that optimise</w:t>
      </w:r>
      <w:r w:rsidRPr="000D0090">
        <w:rPr>
          <w:rFonts w:ascii="Times New Roman" w:hAnsi="Times New Roman" w:cs="Times New Roman"/>
          <w:color w:val="000000" w:themeColor="text1"/>
          <w:sz w:val="24"/>
          <w:szCs w:val="24"/>
        </w:rPr>
        <w:t xml:space="preserve"> the disclosed information have long been </w:t>
      </w:r>
      <w:r>
        <w:rPr>
          <w:rFonts w:ascii="Times New Roman" w:hAnsi="Times New Roman" w:cs="Times New Roman"/>
          <w:color w:val="000000" w:themeColor="text1"/>
          <w:sz w:val="24"/>
          <w:szCs w:val="24"/>
        </w:rPr>
        <w:t>employ</w:t>
      </w:r>
      <w:r w:rsidRPr="000D0090">
        <w:rPr>
          <w:rFonts w:ascii="Times New Roman" w:hAnsi="Times New Roman" w:cs="Times New Roman"/>
          <w:color w:val="000000" w:themeColor="text1"/>
          <w:sz w:val="24"/>
          <w:szCs w:val="24"/>
        </w:rPr>
        <w:t xml:space="preserve">ed. In both </w:t>
      </w:r>
      <w:r>
        <w:rPr>
          <w:rFonts w:ascii="Times New Roman" w:hAnsi="Times New Roman" w:cs="Times New Roman"/>
          <w:color w:val="000000" w:themeColor="text1"/>
          <w:sz w:val="24"/>
          <w:szCs w:val="24"/>
        </w:rPr>
        <w:t>instanc</w:t>
      </w:r>
      <w:r w:rsidRPr="000D0090">
        <w:rPr>
          <w:rFonts w:ascii="Times New Roman" w:hAnsi="Times New Roman" w:cs="Times New Roman"/>
          <w:color w:val="000000" w:themeColor="text1"/>
          <w:sz w:val="24"/>
          <w:szCs w:val="24"/>
        </w:rPr>
        <w:t xml:space="preserve">es, new ecosystems have </w:t>
      </w:r>
      <w:r>
        <w:rPr>
          <w:rFonts w:ascii="Times New Roman" w:hAnsi="Times New Roman" w:cs="Times New Roman"/>
          <w:color w:val="000000" w:themeColor="text1"/>
          <w:sz w:val="24"/>
          <w:szCs w:val="24"/>
        </w:rPr>
        <w:t>emerg</w:t>
      </w:r>
      <w:r w:rsidRPr="000D0090">
        <w:rPr>
          <w:rFonts w:ascii="Times New Roman" w:hAnsi="Times New Roman" w:cs="Times New Roman"/>
          <w:color w:val="000000" w:themeColor="text1"/>
          <w:sz w:val="24"/>
          <w:szCs w:val="24"/>
        </w:rPr>
        <w:t>ed t</w:t>
      </w:r>
      <w:r>
        <w:rPr>
          <w:rFonts w:ascii="Times New Roman" w:hAnsi="Times New Roman" w:cs="Times New Roman"/>
          <w:color w:val="000000" w:themeColor="text1"/>
          <w:sz w:val="24"/>
          <w:szCs w:val="24"/>
        </w:rPr>
        <w:t>hat</w:t>
      </w:r>
      <w:r w:rsidRPr="000D0090">
        <w:rPr>
          <w:rFonts w:ascii="Times New Roman" w:hAnsi="Times New Roman" w:cs="Times New Roman"/>
          <w:color w:val="000000" w:themeColor="text1"/>
          <w:sz w:val="24"/>
          <w:szCs w:val="24"/>
        </w:rPr>
        <w:t xml:space="preserve"> naturally </w:t>
      </w:r>
      <w:r>
        <w:rPr>
          <w:rFonts w:ascii="Times New Roman" w:hAnsi="Times New Roman" w:cs="Times New Roman"/>
          <w:color w:val="000000" w:themeColor="text1"/>
          <w:sz w:val="24"/>
          <w:szCs w:val="24"/>
        </w:rPr>
        <w:t>elevat</w:t>
      </w:r>
      <w:r w:rsidR="000D0090" w:rsidRPr="000D0090">
        <w:rPr>
          <w:rFonts w:ascii="Times New Roman" w:hAnsi="Times New Roman" w:cs="Times New Roman"/>
          <w:color w:val="000000" w:themeColor="text1"/>
          <w:sz w:val="24"/>
          <w:szCs w:val="24"/>
        </w:rPr>
        <w:t xml:space="preserve">e levels of transparency in </w:t>
      </w:r>
      <w:r>
        <w:rPr>
          <w:rFonts w:ascii="Times New Roman" w:hAnsi="Times New Roman" w:cs="Times New Roman"/>
          <w:color w:val="000000" w:themeColor="text1"/>
          <w:sz w:val="24"/>
          <w:szCs w:val="24"/>
        </w:rPr>
        <w:t xml:space="preserve">the </w:t>
      </w:r>
      <w:r w:rsidR="000D0090" w:rsidRPr="000D0090">
        <w:rPr>
          <w:rFonts w:ascii="Times New Roman" w:hAnsi="Times New Roman" w:cs="Times New Roman"/>
          <w:color w:val="000000" w:themeColor="text1"/>
          <w:sz w:val="24"/>
          <w:szCs w:val="24"/>
        </w:rPr>
        <w:t xml:space="preserve">absence of </w:t>
      </w:r>
      <w:r>
        <w:rPr>
          <w:rFonts w:ascii="Times New Roman" w:hAnsi="Times New Roman" w:cs="Times New Roman"/>
          <w:color w:val="000000" w:themeColor="text1"/>
          <w:sz w:val="24"/>
          <w:szCs w:val="24"/>
        </w:rPr>
        <w:t>contemporar</w:t>
      </w:r>
      <w:r w:rsidRPr="000D0090">
        <w:rPr>
          <w:rFonts w:ascii="Times New Roman" w:hAnsi="Times New Roman" w:cs="Times New Roman"/>
          <w:color w:val="000000" w:themeColor="text1"/>
          <w:sz w:val="24"/>
          <w:szCs w:val="24"/>
        </w:rPr>
        <w:t>y technolog</w:t>
      </w:r>
      <w:r>
        <w:rPr>
          <w:rFonts w:ascii="Times New Roman" w:hAnsi="Times New Roman" w:cs="Times New Roman"/>
          <w:color w:val="000000" w:themeColor="text1"/>
          <w:sz w:val="24"/>
          <w:szCs w:val="24"/>
        </w:rPr>
        <w:t>ical</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oversight</w:t>
      </w:r>
      <w:r w:rsidRPr="000D0090">
        <w:rPr>
          <w:rFonts w:ascii="Times New Roman" w:hAnsi="Times New Roman" w:cs="Times New Roman"/>
          <w:color w:val="000000" w:themeColor="text1"/>
          <w:sz w:val="24"/>
          <w:szCs w:val="24"/>
        </w:rPr>
        <w:t>. N</w:t>
      </w:r>
      <w:r>
        <w:rPr>
          <w:rFonts w:ascii="Times New Roman" w:hAnsi="Times New Roman" w:cs="Times New Roman"/>
          <w:color w:val="000000" w:themeColor="text1"/>
          <w:sz w:val="24"/>
          <w:szCs w:val="24"/>
        </w:rPr>
        <w:t>ever</w:t>
      </w:r>
      <w:r w:rsidRPr="000D0090">
        <w:rPr>
          <w:rFonts w:ascii="Times New Roman" w:hAnsi="Times New Roman" w:cs="Times New Roman"/>
          <w:color w:val="000000" w:themeColor="text1"/>
          <w:sz w:val="24"/>
          <w:szCs w:val="24"/>
        </w:rPr>
        <w:t>theless, even in mature industrial environments, we can currently observe that companies a</w:t>
      </w:r>
      <w:r>
        <w:rPr>
          <w:rFonts w:ascii="Times New Roman" w:hAnsi="Times New Roman" w:cs="Times New Roman"/>
          <w:color w:val="000000" w:themeColor="text1"/>
          <w:sz w:val="24"/>
          <w:szCs w:val="24"/>
        </w:rPr>
        <w:t>dopt</w:t>
      </w:r>
      <w:r w:rsidRPr="000D0090">
        <w:rPr>
          <w:rFonts w:ascii="Times New Roman" w:hAnsi="Times New Roman" w:cs="Times New Roman"/>
          <w:color w:val="000000" w:themeColor="text1"/>
          <w:sz w:val="24"/>
          <w:szCs w:val="24"/>
        </w:rPr>
        <w:t xml:space="preserve">ing systems </w:t>
      </w:r>
      <w:r>
        <w:rPr>
          <w:rFonts w:ascii="Times New Roman" w:hAnsi="Times New Roman" w:cs="Times New Roman"/>
          <w:color w:val="000000" w:themeColor="text1"/>
          <w:sz w:val="24"/>
          <w:szCs w:val="24"/>
        </w:rPr>
        <w:t>from</w:t>
      </w:r>
      <w:r w:rsidRPr="000D0090">
        <w:rPr>
          <w:rFonts w:ascii="Times New Roman" w:hAnsi="Times New Roman" w:cs="Times New Roman"/>
          <w:color w:val="000000" w:themeColor="text1"/>
          <w:sz w:val="24"/>
          <w:szCs w:val="24"/>
        </w:rPr>
        <w:t xml:space="preserve"> a </w:t>
      </w:r>
      <w:r>
        <w:rPr>
          <w:rFonts w:ascii="Times New Roman" w:hAnsi="Times New Roman" w:cs="Times New Roman"/>
          <w:color w:val="000000" w:themeColor="text1"/>
          <w:sz w:val="24"/>
          <w:szCs w:val="24"/>
        </w:rPr>
        <w:t>fresh</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perspectiv</w:t>
      </w:r>
      <w:r w:rsidRPr="000D0090">
        <w:rPr>
          <w:rFonts w:ascii="Times New Roman" w:hAnsi="Times New Roman" w:cs="Times New Roman"/>
          <w:color w:val="000000" w:themeColor="text1"/>
          <w:sz w:val="24"/>
          <w:szCs w:val="24"/>
        </w:rPr>
        <w:t xml:space="preserve">e </w:t>
      </w:r>
      <w:r>
        <w:rPr>
          <w:rFonts w:ascii="Times New Roman" w:hAnsi="Times New Roman" w:cs="Times New Roman"/>
          <w:color w:val="000000" w:themeColor="text1"/>
          <w:sz w:val="24"/>
          <w:szCs w:val="24"/>
        </w:rPr>
        <w:t>encourage</w:t>
      </w:r>
      <w:r w:rsidRPr="000D0090">
        <w:rPr>
          <w:rFonts w:ascii="Times New Roman" w:hAnsi="Times New Roman" w:cs="Times New Roman"/>
          <w:color w:val="000000" w:themeColor="text1"/>
          <w:sz w:val="24"/>
          <w:szCs w:val="24"/>
        </w:rPr>
        <w:t xml:space="preserve"> collaboration </w:t>
      </w:r>
      <w:r>
        <w:rPr>
          <w:rFonts w:ascii="Times New Roman" w:hAnsi="Times New Roman" w:cs="Times New Roman"/>
          <w:color w:val="000000" w:themeColor="text1"/>
          <w:sz w:val="24"/>
          <w:szCs w:val="24"/>
        </w:rPr>
        <w:t>un</w:t>
      </w:r>
      <w:r w:rsidRPr="000D0090">
        <w:rPr>
          <w:rFonts w:ascii="Times New Roman" w:hAnsi="Times New Roman" w:cs="Times New Roman"/>
          <w:color w:val="000000" w:themeColor="text1"/>
          <w:sz w:val="24"/>
          <w:szCs w:val="24"/>
        </w:rPr>
        <w:t xml:space="preserve">bound by secrecy. The </w:t>
      </w:r>
      <w:r>
        <w:rPr>
          <w:rFonts w:ascii="Times New Roman" w:hAnsi="Times New Roman" w:cs="Times New Roman"/>
          <w:color w:val="000000" w:themeColor="text1"/>
          <w:sz w:val="24"/>
          <w:szCs w:val="24"/>
        </w:rPr>
        <w:t>key</w:t>
      </w:r>
      <w:r w:rsidR="000D0090" w:rsidRPr="000D0090">
        <w:rPr>
          <w:rFonts w:ascii="Times New Roman" w:hAnsi="Times New Roman" w:cs="Times New Roman"/>
          <w:color w:val="000000" w:themeColor="text1"/>
          <w:sz w:val="24"/>
          <w:szCs w:val="24"/>
        </w:rPr>
        <w:t xml:space="preserve"> argument in these cases is the upward shift to</w:t>
      </w:r>
      <w:r>
        <w:rPr>
          <w:rFonts w:ascii="Times New Roman" w:hAnsi="Times New Roman" w:cs="Times New Roman"/>
          <w:color w:val="000000" w:themeColor="text1"/>
          <w:sz w:val="24"/>
          <w:szCs w:val="24"/>
        </w:rPr>
        <w:t>ward</w:t>
      </w:r>
      <w:r w:rsidR="000D0090" w:rsidRPr="000D0090">
        <w:rPr>
          <w:rFonts w:ascii="Times New Roman" w:hAnsi="Times New Roman" w:cs="Times New Roman"/>
          <w:color w:val="000000" w:themeColor="text1"/>
          <w:sz w:val="24"/>
          <w:szCs w:val="24"/>
        </w:rPr>
        <w:t xml:space="preserve"> complex products, which </w:t>
      </w:r>
      <w:r>
        <w:rPr>
          <w:rFonts w:ascii="Times New Roman" w:hAnsi="Times New Roman" w:cs="Times New Roman"/>
          <w:color w:val="000000" w:themeColor="text1"/>
          <w:sz w:val="24"/>
          <w:szCs w:val="24"/>
        </w:rPr>
        <w:t>hinder</w:t>
      </w:r>
      <w:r w:rsidRPr="000D0090">
        <w:rPr>
          <w:rFonts w:ascii="Times New Roman" w:hAnsi="Times New Roman" w:cs="Times New Roman"/>
          <w:color w:val="000000" w:themeColor="text1"/>
          <w:sz w:val="24"/>
          <w:szCs w:val="24"/>
        </w:rPr>
        <w:t>s the establishment of corner</w:t>
      </w:r>
      <w:r>
        <w:rPr>
          <w:rFonts w:ascii="Times New Roman" w:hAnsi="Times New Roman" w:cs="Times New Roman"/>
          <w:color w:val="000000" w:themeColor="text1"/>
          <w:sz w:val="24"/>
          <w:szCs w:val="24"/>
        </w:rPr>
        <w:t>stone</w:t>
      </w:r>
      <w:r w:rsidR="000D0090" w:rsidRPr="000D0090">
        <w:rPr>
          <w:rFonts w:ascii="Times New Roman" w:hAnsi="Times New Roman" w:cs="Times New Roman"/>
          <w:color w:val="000000" w:themeColor="text1"/>
          <w:sz w:val="24"/>
          <w:szCs w:val="24"/>
        </w:rPr>
        <w:t xml:space="preserve"> expertise </w:t>
      </w:r>
      <w:r>
        <w:rPr>
          <w:rFonts w:ascii="Times New Roman" w:hAnsi="Times New Roman" w:cs="Times New Roman"/>
          <w:color w:val="000000" w:themeColor="text1"/>
          <w:sz w:val="24"/>
          <w:szCs w:val="24"/>
        </w:rPr>
        <w:t>with</w:t>
      </w:r>
      <w:r w:rsidR="000D0090" w:rsidRPr="000D0090">
        <w:rPr>
          <w:rFonts w:ascii="Times New Roman" w:hAnsi="Times New Roman" w:cs="Times New Roman"/>
          <w:color w:val="000000" w:themeColor="text1"/>
          <w:sz w:val="24"/>
          <w:szCs w:val="24"/>
        </w:rPr>
        <w:t>in single-</w:t>
      </w:r>
      <w:r>
        <w:rPr>
          <w:rFonts w:ascii="Times New Roman" w:hAnsi="Times New Roman" w:cs="Times New Roman"/>
          <w:color w:val="000000" w:themeColor="text1"/>
          <w:sz w:val="24"/>
          <w:szCs w:val="24"/>
        </w:rPr>
        <w:t>location</w:t>
      </w:r>
      <w:r w:rsidRPr="000D0090">
        <w:rPr>
          <w:rFonts w:ascii="Times New Roman" w:hAnsi="Times New Roman" w:cs="Times New Roman"/>
          <w:color w:val="000000" w:themeColor="text1"/>
          <w:sz w:val="24"/>
          <w:szCs w:val="24"/>
        </w:rPr>
        <w:t xml:space="preserve"> companies. A solution </w:t>
      </w:r>
      <w:r>
        <w:rPr>
          <w:rFonts w:ascii="Times New Roman" w:hAnsi="Times New Roman" w:cs="Times New Roman"/>
          <w:color w:val="000000" w:themeColor="text1"/>
          <w:sz w:val="24"/>
          <w:szCs w:val="24"/>
        </w:rPr>
        <w:t>to</w:t>
      </w:r>
      <w:r w:rsidRPr="000D0090">
        <w:rPr>
          <w:rFonts w:ascii="Times New Roman" w:hAnsi="Times New Roman" w:cs="Times New Roman"/>
          <w:color w:val="000000" w:themeColor="text1"/>
          <w:sz w:val="24"/>
          <w:szCs w:val="24"/>
        </w:rPr>
        <w:t xml:space="preserve"> this issue is to </w:t>
      </w:r>
      <w:r>
        <w:rPr>
          <w:rFonts w:ascii="Times New Roman" w:hAnsi="Times New Roman" w:cs="Times New Roman"/>
          <w:color w:val="000000" w:themeColor="text1"/>
          <w:sz w:val="24"/>
          <w:szCs w:val="24"/>
        </w:rPr>
        <w:t>facilitate</w:t>
      </w:r>
      <w:r w:rsidRPr="000D0090">
        <w:rPr>
          <w:rFonts w:ascii="Times New Roman" w:hAnsi="Times New Roman" w:cs="Times New Roman"/>
          <w:color w:val="000000" w:themeColor="text1"/>
          <w:sz w:val="24"/>
          <w:szCs w:val="24"/>
        </w:rPr>
        <w:t xml:space="preserve"> network-centric cooperation with other companies, which can be a source of enriched expertise. </w:t>
      </w:r>
      <w:r>
        <w:rPr>
          <w:rFonts w:ascii="Times New Roman" w:hAnsi="Times New Roman" w:cs="Times New Roman"/>
          <w:color w:val="000000" w:themeColor="text1"/>
          <w:sz w:val="24"/>
          <w:szCs w:val="24"/>
        </w:rPr>
        <w:t>Consequently, a</w:t>
      </w:r>
      <w:r w:rsidRPr="000D0090">
        <w:rPr>
          <w:rFonts w:ascii="Times New Roman" w:hAnsi="Times New Roman" w:cs="Times New Roman"/>
          <w:color w:val="000000" w:themeColor="text1"/>
          <w:sz w:val="24"/>
          <w:szCs w:val="24"/>
        </w:rPr>
        <w:t xml:space="preserve"> niche market, </w:t>
      </w:r>
      <w:r>
        <w:rPr>
          <w:rFonts w:ascii="Times New Roman" w:hAnsi="Times New Roman" w:cs="Times New Roman"/>
          <w:color w:val="000000" w:themeColor="text1"/>
          <w:sz w:val="24"/>
          <w:szCs w:val="24"/>
        </w:rPr>
        <w:t>inform</w:t>
      </w:r>
      <w:r w:rsidRPr="000D0090">
        <w:rPr>
          <w:rFonts w:ascii="Times New Roman" w:hAnsi="Times New Roman" w:cs="Times New Roman"/>
          <w:color w:val="000000" w:themeColor="text1"/>
          <w:sz w:val="24"/>
          <w:szCs w:val="24"/>
        </w:rPr>
        <w:t xml:space="preserve">ed by </w:t>
      </w:r>
      <w:r>
        <w:rPr>
          <w:rFonts w:ascii="Times New Roman" w:hAnsi="Times New Roman" w:cs="Times New Roman"/>
          <w:color w:val="000000" w:themeColor="text1"/>
          <w:sz w:val="24"/>
          <w:szCs w:val="24"/>
        </w:rPr>
        <w:t>innovativ</w:t>
      </w:r>
      <w:r w:rsidR="000D0090" w:rsidRPr="000D0090">
        <w:rPr>
          <w:rFonts w:ascii="Times New Roman" w:hAnsi="Times New Roman" w:cs="Times New Roman"/>
          <w:color w:val="000000" w:themeColor="text1"/>
          <w:sz w:val="24"/>
          <w:szCs w:val="24"/>
        </w:rPr>
        <w:t xml:space="preserve">e transparency design, is created and shared among the </w:t>
      </w:r>
      <w:r>
        <w:rPr>
          <w:rFonts w:ascii="Times New Roman" w:hAnsi="Times New Roman" w:cs="Times New Roman"/>
          <w:color w:val="000000" w:themeColor="text1"/>
          <w:sz w:val="24"/>
          <w:szCs w:val="24"/>
        </w:rPr>
        <w:t>companies</w:t>
      </w:r>
      <w:r w:rsidRPr="000D0090">
        <w:rPr>
          <w:rFonts w:ascii="Times New Roman" w:hAnsi="Times New Roman" w:cs="Times New Roman"/>
          <w:color w:val="000000" w:themeColor="text1"/>
          <w:sz w:val="24"/>
          <w:szCs w:val="24"/>
        </w:rPr>
        <w:t xml:space="preserve"> manipulating </w:t>
      </w:r>
      <w:r>
        <w:rPr>
          <w:rFonts w:ascii="Times New Roman" w:hAnsi="Times New Roman" w:cs="Times New Roman"/>
          <w:color w:val="000000" w:themeColor="text1"/>
          <w:sz w:val="24"/>
          <w:szCs w:val="24"/>
        </w:rPr>
        <w:t>the data</w:t>
      </w:r>
      <w:r w:rsidRPr="000D0090">
        <w:rPr>
          <w:rFonts w:ascii="Times New Roman" w:hAnsi="Times New Roman" w:cs="Times New Roman"/>
          <w:color w:val="000000" w:themeColor="text1"/>
          <w:sz w:val="24"/>
          <w:szCs w:val="24"/>
        </w:rPr>
        <w:t xml:space="preserve">. These </w:t>
      </w:r>
      <w:r>
        <w:rPr>
          <w:rFonts w:ascii="Times New Roman" w:hAnsi="Times New Roman" w:cs="Times New Roman"/>
          <w:color w:val="000000" w:themeColor="text1"/>
          <w:sz w:val="24"/>
          <w:szCs w:val="24"/>
        </w:rPr>
        <w:t>type</w:t>
      </w:r>
      <w:r w:rsidRPr="000D0090">
        <w:rPr>
          <w:rFonts w:ascii="Times New Roman" w:hAnsi="Times New Roman" w:cs="Times New Roman"/>
          <w:color w:val="000000" w:themeColor="text1"/>
          <w:sz w:val="24"/>
          <w:szCs w:val="24"/>
        </w:rPr>
        <w:t xml:space="preserve">s of company communities are all </w:t>
      </w:r>
      <w:r>
        <w:rPr>
          <w:rFonts w:ascii="Times New Roman" w:hAnsi="Times New Roman" w:cs="Times New Roman"/>
          <w:color w:val="000000" w:themeColor="text1"/>
          <w:sz w:val="24"/>
          <w:szCs w:val="24"/>
        </w:rPr>
        <w:t>represent</w:t>
      </w:r>
      <w:r w:rsidRPr="000D0090">
        <w:rPr>
          <w:rFonts w:ascii="Times New Roman" w:hAnsi="Times New Roman" w:cs="Times New Roman"/>
          <w:color w:val="000000" w:themeColor="text1"/>
          <w:sz w:val="24"/>
          <w:szCs w:val="24"/>
        </w:rPr>
        <w:t xml:space="preserve">ed in the market of geographically aggregated firms as industrial districts, while </w:t>
      </w:r>
      <w:r>
        <w:rPr>
          <w:rFonts w:ascii="Times New Roman" w:hAnsi="Times New Roman" w:cs="Times New Roman"/>
          <w:color w:val="000000" w:themeColor="text1"/>
          <w:sz w:val="24"/>
          <w:szCs w:val="24"/>
        </w:rPr>
        <w:t>inter-industry</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collaborat</w:t>
      </w:r>
      <w:r w:rsidRPr="000D0090">
        <w:rPr>
          <w:rFonts w:ascii="Times New Roman" w:hAnsi="Times New Roman" w:cs="Times New Roman"/>
          <w:color w:val="000000" w:themeColor="text1"/>
          <w:sz w:val="24"/>
          <w:szCs w:val="24"/>
        </w:rPr>
        <w:t xml:space="preserve">ion is </w:t>
      </w:r>
      <w:r>
        <w:rPr>
          <w:rFonts w:ascii="Times New Roman" w:hAnsi="Times New Roman" w:cs="Times New Roman"/>
          <w:color w:val="000000" w:themeColor="text1"/>
          <w:sz w:val="24"/>
          <w:szCs w:val="24"/>
        </w:rPr>
        <w:t>supported</w:t>
      </w:r>
      <w:r w:rsidRPr="000D0090">
        <w:rPr>
          <w:rFonts w:ascii="Times New Roman" w:hAnsi="Times New Roman" w:cs="Times New Roman"/>
          <w:color w:val="000000" w:themeColor="text1"/>
          <w:sz w:val="24"/>
          <w:szCs w:val="24"/>
        </w:rPr>
        <w:t xml:space="preserve"> by the </w:t>
      </w:r>
      <w:r>
        <w:rPr>
          <w:rFonts w:ascii="Times New Roman" w:hAnsi="Times New Roman" w:cs="Times New Roman"/>
          <w:color w:val="000000" w:themeColor="text1"/>
          <w:sz w:val="24"/>
          <w:szCs w:val="24"/>
        </w:rPr>
        <w:t>emerge</w:t>
      </w:r>
      <w:r w:rsidRPr="000D0090">
        <w:rPr>
          <w:rFonts w:ascii="Times New Roman" w:hAnsi="Times New Roman" w:cs="Times New Roman"/>
          <w:color w:val="000000" w:themeColor="text1"/>
          <w:sz w:val="24"/>
          <w:szCs w:val="24"/>
        </w:rPr>
        <w:t>nce of common certification proce</w:t>
      </w:r>
      <w:r>
        <w:rPr>
          <w:rFonts w:ascii="Times New Roman" w:hAnsi="Times New Roman" w:cs="Times New Roman"/>
          <w:color w:val="000000" w:themeColor="text1"/>
          <w:sz w:val="24"/>
          <w:szCs w:val="24"/>
        </w:rPr>
        <w:t>ss</w:t>
      </w:r>
      <w:r w:rsidRPr="000D0090">
        <w:rPr>
          <w:rFonts w:ascii="Times New Roman" w:hAnsi="Times New Roman" w:cs="Times New Roman"/>
          <w:color w:val="000000" w:themeColor="text1"/>
          <w:sz w:val="24"/>
          <w:szCs w:val="24"/>
        </w:rPr>
        <w:t xml:space="preserve">es and </w:t>
      </w:r>
      <w:r>
        <w:rPr>
          <w:rFonts w:ascii="Times New Roman" w:hAnsi="Times New Roman" w:cs="Times New Roman"/>
          <w:color w:val="000000" w:themeColor="text1"/>
          <w:sz w:val="24"/>
          <w:szCs w:val="24"/>
        </w:rPr>
        <w:t>generally</w:t>
      </w:r>
      <w:r w:rsidRPr="000D0090">
        <w:rPr>
          <w:rFonts w:ascii="Times New Roman" w:hAnsi="Times New Roman" w:cs="Times New Roman"/>
          <w:color w:val="000000" w:themeColor="text1"/>
          <w:sz w:val="24"/>
          <w:szCs w:val="24"/>
        </w:rPr>
        <w:t xml:space="preserve"> by </w:t>
      </w:r>
      <w:r>
        <w:rPr>
          <w:rFonts w:ascii="Times New Roman" w:hAnsi="Times New Roman" w:cs="Times New Roman"/>
          <w:color w:val="000000" w:themeColor="text1"/>
          <w:sz w:val="24"/>
          <w:szCs w:val="24"/>
        </w:rPr>
        <w:t>the</w:t>
      </w:r>
      <w:r w:rsidR="000D0090" w:rsidRPr="000D0090">
        <w:rPr>
          <w:rFonts w:ascii="Times New Roman" w:hAnsi="Times New Roman" w:cs="Times New Roman"/>
          <w:color w:val="000000" w:themeColor="text1"/>
          <w:sz w:val="24"/>
          <w:szCs w:val="24"/>
        </w:rPr>
        <w:t xml:space="preserve"> sharing of experimental facilities.</w:t>
      </w:r>
    </w:p>
    <w:p w14:paraId="5107E507" w14:textId="77777777" w:rsidR="000E4345" w:rsidRDefault="000E4345" w:rsidP="000D0090">
      <w:pPr>
        <w:pStyle w:val="Heading3"/>
        <w:jc w:val="both"/>
        <w:rPr>
          <w:rFonts w:ascii="Times New Roman" w:hAnsi="Times New Roman" w:cs="Times New Roman"/>
          <w:color w:val="000000" w:themeColor="text1"/>
          <w:sz w:val="24"/>
          <w:szCs w:val="24"/>
        </w:rPr>
      </w:pPr>
    </w:p>
    <w:p w14:paraId="36EA1EA7" w14:textId="77777777" w:rsidR="00633472" w:rsidRPr="000D0090" w:rsidRDefault="000D0090" w:rsidP="000D0090">
      <w:pPr>
        <w:pStyle w:val="Heading3"/>
        <w:jc w:val="both"/>
        <w:rPr>
          <w:rFonts w:ascii="Times New Roman" w:hAnsi="Times New Roman" w:cs="Times New Roman"/>
          <w:color w:val="000000" w:themeColor="text1"/>
          <w:sz w:val="24"/>
          <w:szCs w:val="24"/>
        </w:rPr>
      </w:pPr>
      <w:r w:rsidRPr="000D0090">
        <w:rPr>
          <w:rFonts w:ascii="Times New Roman" w:hAnsi="Times New Roman" w:cs="Times New Roman"/>
          <w:color w:val="000000" w:themeColor="text1"/>
          <w:sz w:val="24"/>
          <w:szCs w:val="24"/>
        </w:rPr>
        <w:t>3.1. Finance and Banking</w:t>
      </w:r>
    </w:p>
    <w:p w14:paraId="4EA6AFBA" w14:textId="77777777" w:rsidR="000E4345" w:rsidRPr="000D0090" w:rsidRDefault="000D0090" w:rsidP="000D0090">
      <w:pPr>
        <w:jc w:val="both"/>
        <w:rPr>
          <w:rFonts w:ascii="Times New Roman" w:hAnsi="Times New Roman" w:cs="Times New Roman"/>
          <w:color w:val="000000" w:themeColor="text1"/>
          <w:sz w:val="24"/>
          <w:szCs w:val="24"/>
        </w:rPr>
      </w:pPr>
      <w:r w:rsidRPr="000D0090">
        <w:rPr>
          <w:rFonts w:ascii="Times New Roman" w:hAnsi="Times New Roman" w:cs="Times New Roman"/>
          <w:color w:val="000000" w:themeColor="text1"/>
          <w:sz w:val="24"/>
          <w:szCs w:val="24"/>
        </w:rPr>
        <w:t xml:space="preserve">The growth </w:t>
      </w:r>
      <w:r w:rsidR="000E4345">
        <w:rPr>
          <w:rFonts w:ascii="Times New Roman" w:hAnsi="Times New Roman" w:cs="Times New Roman"/>
          <w:color w:val="000000" w:themeColor="text1"/>
          <w:sz w:val="24"/>
          <w:szCs w:val="24"/>
        </w:rPr>
        <w:t>of</w:t>
      </w:r>
      <w:r w:rsidR="000E4345" w:rsidRPr="000D0090">
        <w:rPr>
          <w:rFonts w:ascii="Times New Roman" w:hAnsi="Times New Roman" w:cs="Times New Roman"/>
          <w:color w:val="000000" w:themeColor="text1"/>
          <w:sz w:val="24"/>
          <w:szCs w:val="24"/>
        </w:rPr>
        <w:t xml:space="preserve"> online content, </w:t>
      </w:r>
      <w:r w:rsidR="000E4345">
        <w:rPr>
          <w:rFonts w:ascii="Times New Roman" w:hAnsi="Times New Roman" w:cs="Times New Roman"/>
          <w:color w:val="000000" w:themeColor="text1"/>
          <w:sz w:val="24"/>
          <w:szCs w:val="24"/>
        </w:rPr>
        <w:t>broa</w:t>
      </w:r>
      <w:r w:rsidR="000E4345" w:rsidRPr="000D0090">
        <w:rPr>
          <w:rFonts w:ascii="Times New Roman" w:hAnsi="Times New Roman" w:cs="Times New Roman"/>
          <w:color w:val="000000" w:themeColor="text1"/>
          <w:sz w:val="24"/>
          <w:szCs w:val="24"/>
        </w:rPr>
        <w:t>der internet access, and</w:t>
      </w:r>
      <w:r w:rsidR="000E4345">
        <w:rPr>
          <w:rFonts w:ascii="Times New Roman" w:hAnsi="Times New Roman" w:cs="Times New Roman"/>
          <w:color w:val="000000" w:themeColor="text1"/>
          <w:sz w:val="24"/>
          <w:szCs w:val="24"/>
        </w:rPr>
        <w:t xml:space="preserve"> the</w:t>
      </w:r>
      <w:r w:rsidR="000E4345" w:rsidRPr="000D0090">
        <w:rPr>
          <w:rFonts w:ascii="Times New Roman" w:hAnsi="Times New Roman" w:cs="Times New Roman"/>
          <w:color w:val="000000" w:themeColor="text1"/>
          <w:sz w:val="24"/>
          <w:szCs w:val="24"/>
        </w:rPr>
        <w:t xml:space="preserve"> free u</w:t>
      </w:r>
      <w:r w:rsidR="000E4345">
        <w:rPr>
          <w:rFonts w:ascii="Times New Roman" w:hAnsi="Times New Roman" w:cs="Times New Roman"/>
          <w:color w:val="000000" w:themeColor="text1"/>
          <w:sz w:val="24"/>
          <w:szCs w:val="24"/>
        </w:rPr>
        <w:t>se</w:t>
      </w:r>
      <w:r w:rsidR="000E4345" w:rsidRPr="000D0090">
        <w:rPr>
          <w:rFonts w:ascii="Times New Roman" w:hAnsi="Times New Roman" w:cs="Times New Roman"/>
          <w:color w:val="000000" w:themeColor="text1"/>
          <w:sz w:val="24"/>
          <w:szCs w:val="24"/>
        </w:rPr>
        <w:t xml:space="preserve"> of smartphones</w:t>
      </w:r>
      <w:r w:rsidR="000E4345">
        <w:rPr>
          <w:rFonts w:ascii="Times New Roman" w:hAnsi="Times New Roman" w:cs="Times New Roman"/>
          <w:color w:val="000000" w:themeColor="text1"/>
          <w:sz w:val="24"/>
          <w:szCs w:val="24"/>
        </w:rPr>
        <w:t>—especial</w:t>
      </w:r>
      <w:r w:rsidR="000E4345" w:rsidRPr="000D0090">
        <w:rPr>
          <w:rFonts w:ascii="Times New Roman" w:hAnsi="Times New Roman" w:cs="Times New Roman"/>
          <w:color w:val="000000" w:themeColor="text1"/>
          <w:sz w:val="24"/>
          <w:szCs w:val="24"/>
        </w:rPr>
        <w:t>ly among the youth</w:t>
      </w:r>
      <w:r w:rsidR="000E4345">
        <w:rPr>
          <w:rFonts w:ascii="Times New Roman" w:hAnsi="Times New Roman" w:cs="Times New Roman"/>
          <w:color w:val="000000" w:themeColor="text1"/>
          <w:sz w:val="24"/>
          <w:szCs w:val="24"/>
        </w:rPr>
        <w:t>—have</w:t>
      </w:r>
      <w:r w:rsidR="000E4345"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made</w:t>
      </w:r>
      <w:r w:rsidR="000E4345" w:rsidRPr="000D0090">
        <w:rPr>
          <w:rFonts w:ascii="Times New Roman" w:hAnsi="Times New Roman" w:cs="Times New Roman"/>
          <w:color w:val="000000" w:themeColor="text1"/>
          <w:sz w:val="24"/>
          <w:szCs w:val="24"/>
        </w:rPr>
        <w:t xml:space="preserve"> trust and transparency significant concerns </w:t>
      </w:r>
      <w:r w:rsidR="000E4345">
        <w:rPr>
          <w:rFonts w:ascii="Times New Roman" w:hAnsi="Times New Roman" w:cs="Times New Roman"/>
          <w:color w:val="000000" w:themeColor="text1"/>
          <w:sz w:val="24"/>
          <w:szCs w:val="24"/>
        </w:rPr>
        <w:t>in</w:t>
      </w:r>
      <w:r w:rsidR="000E4345"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various</w:t>
      </w:r>
      <w:r w:rsidR="000E4345" w:rsidRPr="000D0090">
        <w:rPr>
          <w:rFonts w:ascii="Times New Roman" w:hAnsi="Times New Roman" w:cs="Times New Roman"/>
          <w:color w:val="000000" w:themeColor="text1"/>
          <w:sz w:val="24"/>
          <w:szCs w:val="24"/>
        </w:rPr>
        <w:t xml:space="preserve"> economic </w:t>
      </w:r>
      <w:r w:rsidR="000E4345">
        <w:rPr>
          <w:rFonts w:ascii="Times New Roman" w:hAnsi="Times New Roman" w:cs="Times New Roman"/>
          <w:color w:val="000000" w:themeColor="text1"/>
          <w:sz w:val="24"/>
          <w:szCs w:val="24"/>
        </w:rPr>
        <w:t>sectors,</w:t>
      </w:r>
      <w:r w:rsidR="000E4345"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includ</w:t>
      </w:r>
      <w:r w:rsidR="000E4345" w:rsidRPr="000D0090">
        <w:rPr>
          <w:rFonts w:ascii="Times New Roman" w:hAnsi="Times New Roman" w:cs="Times New Roman"/>
          <w:color w:val="000000" w:themeColor="text1"/>
          <w:sz w:val="24"/>
          <w:szCs w:val="24"/>
        </w:rPr>
        <w:t xml:space="preserve">ing finance. The financial and banking industry is </w:t>
      </w:r>
      <w:r w:rsidR="000E4345">
        <w:rPr>
          <w:rFonts w:ascii="Times New Roman" w:hAnsi="Times New Roman" w:cs="Times New Roman"/>
          <w:color w:val="000000" w:themeColor="text1"/>
          <w:sz w:val="24"/>
          <w:szCs w:val="24"/>
        </w:rPr>
        <w:t>a</w:t>
      </w:r>
      <w:r w:rsidR="000E4345" w:rsidRPr="000D0090">
        <w:rPr>
          <w:rFonts w:ascii="Times New Roman" w:hAnsi="Times New Roman" w:cs="Times New Roman"/>
          <w:color w:val="000000" w:themeColor="text1"/>
          <w:sz w:val="24"/>
          <w:szCs w:val="24"/>
        </w:rPr>
        <w:t xml:space="preserve"> fundamental </w:t>
      </w:r>
      <w:r w:rsidR="000E4345">
        <w:rPr>
          <w:rFonts w:ascii="Times New Roman" w:hAnsi="Times New Roman" w:cs="Times New Roman"/>
          <w:color w:val="000000" w:themeColor="text1"/>
          <w:sz w:val="24"/>
          <w:szCs w:val="24"/>
        </w:rPr>
        <w:t>component</w:t>
      </w:r>
      <w:r w:rsidR="000E4345" w:rsidRPr="000D0090">
        <w:rPr>
          <w:rFonts w:ascii="Times New Roman" w:hAnsi="Times New Roman" w:cs="Times New Roman"/>
          <w:color w:val="000000" w:themeColor="text1"/>
          <w:sz w:val="24"/>
          <w:szCs w:val="24"/>
        </w:rPr>
        <w:t xml:space="preserve"> of any nation's economic </w:t>
      </w:r>
      <w:r w:rsidR="000E4345">
        <w:rPr>
          <w:rFonts w:ascii="Times New Roman" w:hAnsi="Times New Roman" w:cs="Times New Roman"/>
          <w:color w:val="000000" w:themeColor="text1"/>
          <w:sz w:val="24"/>
          <w:szCs w:val="24"/>
        </w:rPr>
        <w:t>framework</w:t>
      </w:r>
      <w:r w:rsidR="000E4345"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Suggested</w:t>
      </w:r>
      <w:r w:rsidR="000E4345"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improvement</w:t>
      </w:r>
      <w:r w:rsidR="000E4345" w:rsidRPr="000D0090">
        <w:rPr>
          <w:rFonts w:ascii="Times New Roman" w:hAnsi="Times New Roman" w:cs="Times New Roman"/>
          <w:color w:val="000000" w:themeColor="text1"/>
          <w:sz w:val="24"/>
          <w:szCs w:val="24"/>
        </w:rPr>
        <w:t xml:space="preserve">s for finance and banking include endorsing </w:t>
      </w:r>
      <w:r w:rsidR="000E4345">
        <w:rPr>
          <w:rFonts w:ascii="Times New Roman" w:hAnsi="Times New Roman" w:cs="Times New Roman"/>
          <w:color w:val="000000" w:themeColor="text1"/>
          <w:sz w:val="24"/>
          <w:szCs w:val="24"/>
        </w:rPr>
        <w:t>ethic</w:t>
      </w:r>
      <w:r w:rsidR="000E4345" w:rsidRPr="000D0090">
        <w:rPr>
          <w:rFonts w:ascii="Times New Roman" w:hAnsi="Times New Roman" w:cs="Times New Roman"/>
          <w:color w:val="000000" w:themeColor="text1"/>
          <w:sz w:val="24"/>
          <w:szCs w:val="24"/>
        </w:rPr>
        <w:t xml:space="preserve">al principles, enhancing security, creating </w:t>
      </w:r>
      <w:r w:rsidR="000E4345">
        <w:rPr>
          <w:rFonts w:ascii="Times New Roman" w:hAnsi="Times New Roman" w:cs="Times New Roman"/>
          <w:color w:val="000000" w:themeColor="text1"/>
          <w:sz w:val="24"/>
          <w:szCs w:val="24"/>
        </w:rPr>
        <w:t>rigorous</w:t>
      </w:r>
      <w:r w:rsidR="000E4345" w:rsidRPr="000D0090">
        <w:rPr>
          <w:rFonts w:ascii="Times New Roman" w:hAnsi="Times New Roman" w:cs="Times New Roman"/>
          <w:color w:val="000000" w:themeColor="text1"/>
          <w:sz w:val="24"/>
          <w:szCs w:val="24"/>
        </w:rPr>
        <w:t xml:space="preserve"> legal compliance, and </w:t>
      </w:r>
      <w:r w:rsidR="000E4345">
        <w:rPr>
          <w:rFonts w:ascii="Times New Roman" w:hAnsi="Times New Roman" w:cs="Times New Roman"/>
          <w:color w:val="000000" w:themeColor="text1"/>
          <w:sz w:val="24"/>
          <w:szCs w:val="24"/>
        </w:rPr>
        <w:t>properly</w:t>
      </w:r>
      <w:r w:rsidR="000E4345"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regulating</w:t>
      </w:r>
      <w:r w:rsidR="000E4345"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transactions.</w:t>
      </w:r>
      <w:r w:rsidR="000E4345"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Recently</w:t>
      </w:r>
      <w:r w:rsidR="000E4345" w:rsidRPr="000D0090">
        <w:rPr>
          <w:rFonts w:ascii="Times New Roman" w:hAnsi="Times New Roman" w:cs="Times New Roman"/>
          <w:color w:val="000000" w:themeColor="text1"/>
          <w:sz w:val="24"/>
          <w:szCs w:val="24"/>
        </w:rPr>
        <w:t xml:space="preserve">, the financial and banking industry has </w:t>
      </w:r>
      <w:r w:rsidR="000E4345">
        <w:rPr>
          <w:rFonts w:ascii="Times New Roman" w:hAnsi="Times New Roman" w:cs="Times New Roman"/>
          <w:color w:val="000000" w:themeColor="text1"/>
          <w:sz w:val="24"/>
          <w:szCs w:val="24"/>
        </w:rPr>
        <w:t>begu</w:t>
      </w:r>
      <w:r w:rsidR="000E4345" w:rsidRPr="000D0090">
        <w:rPr>
          <w:rFonts w:ascii="Times New Roman" w:hAnsi="Times New Roman" w:cs="Times New Roman"/>
          <w:color w:val="000000" w:themeColor="text1"/>
          <w:sz w:val="24"/>
          <w:szCs w:val="24"/>
        </w:rPr>
        <w:t xml:space="preserve">n </w:t>
      </w:r>
      <w:r w:rsidR="000E4345">
        <w:rPr>
          <w:rFonts w:ascii="Times New Roman" w:hAnsi="Times New Roman" w:cs="Times New Roman"/>
          <w:color w:val="000000" w:themeColor="text1"/>
          <w:sz w:val="24"/>
          <w:szCs w:val="24"/>
        </w:rPr>
        <w:t>shifting</w:t>
      </w:r>
      <w:r w:rsidR="000E4345" w:rsidRPr="000D0090">
        <w:rPr>
          <w:rFonts w:ascii="Times New Roman" w:hAnsi="Times New Roman" w:cs="Times New Roman"/>
          <w:color w:val="000000" w:themeColor="text1"/>
          <w:sz w:val="24"/>
          <w:szCs w:val="24"/>
        </w:rPr>
        <w:t xml:space="preserve"> to enhance trust and transparency by </w:t>
      </w:r>
      <w:r w:rsidR="000E4345">
        <w:rPr>
          <w:rFonts w:ascii="Times New Roman" w:hAnsi="Times New Roman" w:cs="Times New Roman"/>
          <w:color w:val="000000" w:themeColor="text1"/>
          <w:sz w:val="24"/>
          <w:szCs w:val="24"/>
        </w:rPr>
        <w:t>embracing</w:t>
      </w:r>
      <w:r w:rsidR="000E4345" w:rsidRPr="000D0090">
        <w:rPr>
          <w:rFonts w:ascii="Times New Roman" w:hAnsi="Times New Roman" w:cs="Times New Roman"/>
          <w:color w:val="000000" w:themeColor="text1"/>
          <w:sz w:val="24"/>
          <w:szCs w:val="24"/>
        </w:rPr>
        <w:t xml:space="preserve"> cryptocurrencies (Wu et al., 2024). In finance, these </w:t>
      </w:r>
      <w:r w:rsidR="000E4345">
        <w:rPr>
          <w:rFonts w:ascii="Times New Roman" w:hAnsi="Times New Roman" w:cs="Times New Roman"/>
          <w:color w:val="000000" w:themeColor="text1"/>
          <w:sz w:val="24"/>
          <w:szCs w:val="24"/>
        </w:rPr>
        <w:t>concept</w:t>
      </w:r>
      <w:r w:rsidR="000E4345" w:rsidRPr="000D0090">
        <w:rPr>
          <w:rFonts w:ascii="Times New Roman" w:hAnsi="Times New Roman" w:cs="Times New Roman"/>
          <w:color w:val="000000" w:themeColor="text1"/>
          <w:sz w:val="24"/>
          <w:szCs w:val="24"/>
        </w:rPr>
        <w:t xml:space="preserve">s have </w:t>
      </w:r>
      <w:r w:rsidR="000E4345">
        <w:rPr>
          <w:rFonts w:ascii="Times New Roman" w:hAnsi="Times New Roman" w:cs="Times New Roman"/>
          <w:color w:val="000000" w:themeColor="text1"/>
          <w:sz w:val="24"/>
          <w:szCs w:val="24"/>
        </w:rPr>
        <w:t>manifest</w:t>
      </w:r>
      <w:r w:rsidR="000E4345" w:rsidRPr="000D0090">
        <w:rPr>
          <w:rFonts w:ascii="Times New Roman" w:hAnsi="Times New Roman" w:cs="Times New Roman"/>
          <w:color w:val="000000" w:themeColor="text1"/>
          <w:sz w:val="24"/>
          <w:szCs w:val="24"/>
        </w:rPr>
        <w:t xml:space="preserve">ed in the </w:t>
      </w:r>
      <w:r w:rsidR="000E4345">
        <w:rPr>
          <w:rFonts w:ascii="Times New Roman" w:hAnsi="Times New Roman" w:cs="Times New Roman"/>
          <w:color w:val="000000" w:themeColor="text1"/>
          <w:sz w:val="24"/>
          <w:szCs w:val="24"/>
        </w:rPr>
        <w:t>ris</w:t>
      </w:r>
      <w:r w:rsidR="000E4345" w:rsidRPr="000D0090">
        <w:rPr>
          <w:rFonts w:ascii="Times New Roman" w:hAnsi="Times New Roman" w:cs="Times New Roman"/>
          <w:color w:val="000000" w:themeColor="text1"/>
          <w:sz w:val="24"/>
          <w:szCs w:val="24"/>
        </w:rPr>
        <w:t xml:space="preserve">e of cryptocurrencies. </w:t>
      </w:r>
      <w:r w:rsidR="000E4345">
        <w:rPr>
          <w:rFonts w:ascii="Times New Roman" w:hAnsi="Times New Roman" w:cs="Times New Roman"/>
          <w:color w:val="000000" w:themeColor="text1"/>
          <w:sz w:val="24"/>
          <w:szCs w:val="24"/>
        </w:rPr>
        <w:t>New</w:t>
      </w:r>
      <w:r w:rsidR="000E4345"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types</w:t>
      </w:r>
      <w:r w:rsidR="000E4345"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of</w:t>
      </w:r>
      <w:r w:rsidR="000E4345"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financial</w:t>
      </w:r>
      <w:r w:rsidR="000E4345"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service</w:t>
      </w:r>
      <w:r w:rsidR="000E4345" w:rsidRPr="000D0090">
        <w:rPr>
          <w:rFonts w:ascii="Times New Roman" w:hAnsi="Times New Roman" w:cs="Times New Roman"/>
          <w:color w:val="000000" w:themeColor="text1"/>
          <w:sz w:val="24"/>
          <w:szCs w:val="24"/>
        </w:rPr>
        <w:t xml:space="preserve">s </w:t>
      </w:r>
      <w:r w:rsidR="000E4345">
        <w:rPr>
          <w:rFonts w:ascii="Times New Roman" w:hAnsi="Times New Roman" w:cs="Times New Roman"/>
          <w:color w:val="000000" w:themeColor="text1"/>
          <w:sz w:val="24"/>
          <w:szCs w:val="24"/>
        </w:rPr>
        <w:t>are</w:t>
      </w:r>
      <w:r w:rsidR="000E4345"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attracting</w:t>
      </w:r>
      <w:r w:rsidR="000E4345"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attention</w:t>
      </w:r>
      <w:r w:rsidR="000E4345"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for</w:t>
      </w:r>
      <w:r w:rsidR="000E4345"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their</w:t>
      </w:r>
      <w:r w:rsidR="000E4345" w:rsidRPr="000D0090">
        <w:rPr>
          <w:rFonts w:ascii="Times New Roman" w:hAnsi="Times New Roman" w:cs="Times New Roman"/>
          <w:color w:val="000000" w:themeColor="text1"/>
          <w:sz w:val="24"/>
          <w:szCs w:val="24"/>
        </w:rPr>
        <w:t xml:space="preserve"> innovative solutions </w:t>
      </w:r>
      <w:r w:rsidR="000E4345">
        <w:rPr>
          <w:rFonts w:ascii="Times New Roman" w:hAnsi="Times New Roman" w:cs="Times New Roman"/>
          <w:color w:val="000000" w:themeColor="text1"/>
          <w:sz w:val="24"/>
          <w:szCs w:val="24"/>
        </w:rPr>
        <w:t>that bolster</w:t>
      </w:r>
      <w:r w:rsidR="000E4345" w:rsidRPr="000D0090">
        <w:rPr>
          <w:rFonts w:ascii="Times New Roman" w:hAnsi="Times New Roman" w:cs="Times New Roman"/>
          <w:color w:val="000000" w:themeColor="text1"/>
          <w:sz w:val="24"/>
          <w:szCs w:val="24"/>
        </w:rPr>
        <w:t xml:space="preserve"> confidence and promot</w:t>
      </w:r>
      <w:r w:rsidR="000E4345">
        <w:rPr>
          <w:rFonts w:ascii="Times New Roman" w:hAnsi="Times New Roman" w:cs="Times New Roman"/>
          <w:color w:val="000000" w:themeColor="text1"/>
          <w:sz w:val="24"/>
          <w:szCs w:val="24"/>
        </w:rPr>
        <w:t>e</w:t>
      </w:r>
      <w:r w:rsidR="000E4345" w:rsidRPr="000D0090">
        <w:rPr>
          <w:rFonts w:ascii="Times New Roman" w:hAnsi="Times New Roman" w:cs="Times New Roman"/>
          <w:color w:val="000000" w:themeColor="text1"/>
          <w:sz w:val="24"/>
          <w:szCs w:val="24"/>
        </w:rPr>
        <w:t xml:space="preserve"> transparency </w:t>
      </w:r>
      <w:r w:rsidR="000E4345">
        <w:rPr>
          <w:rFonts w:ascii="Times New Roman" w:hAnsi="Times New Roman" w:cs="Times New Roman"/>
          <w:color w:val="000000" w:themeColor="text1"/>
          <w:sz w:val="24"/>
          <w:szCs w:val="24"/>
        </w:rPr>
        <w:t>through</w:t>
      </w:r>
      <w:r w:rsidR="000E4345" w:rsidRPr="000D0090">
        <w:rPr>
          <w:rFonts w:ascii="Times New Roman" w:hAnsi="Times New Roman" w:cs="Times New Roman"/>
          <w:color w:val="000000" w:themeColor="text1"/>
          <w:sz w:val="24"/>
          <w:szCs w:val="24"/>
        </w:rPr>
        <w:t xml:space="preserve"> cryptocurrencies and blockchain.</w:t>
      </w:r>
    </w:p>
    <w:p w14:paraId="6BB06236" w14:textId="77777777" w:rsidR="00633472" w:rsidRPr="000D0090" w:rsidRDefault="000E4345" w:rsidP="000D0090">
      <w:pPr>
        <w:jc w:val="both"/>
        <w:rPr>
          <w:rFonts w:ascii="Times New Roman" w:hAnsi="Times New Roman" w:cs="Times New Roman"/>
          <w:color w:val="000000" w:themeColor="text1"/>
          <w:sz w:val="24"/>
          <w:szCs w:val="24"/>
        </w:rPr>
      </w:pPr>
      <w:r w:rsidRPr="000D0090">
        <w:rPr>
          <w:rFonts w:ascii="Times New Roman" w:hAnsi="Times New Roman" w:cs="Times New Roman"/>
          <w:color w:val="000000" w:themeColor="text1"/>
          <w:sz w:val="24"/>
          <w:szCs w:val="24"/>
        </w:rPr>
        <w:t xml:space="preserve">In our increasingly digital world, trust </w:t>
      </w:r>
      <w:r>
        <w:rPr>
          <w:rFonts w:ascii="Times New Roman" w:hAnsi="Times New Roman" w:cs="Times New Roman"/>
          <w:color w:val="000000" w:themeColor="text1"/>
          <w:sz w:val="24"/>
          <w:szCs w:val="24"/>
        </w:rPr>
        <w:t>extend</w:t>
      </w:r>
      <w:r w:rsidRPr="000D0090">
        <w:rPr>
          <w:rFonts w:ascii="Times New Roman" w:hAnsi="Times New Roman" w:cs="Times New Roman"/>
          <w:color w:val="000000" w:themeColor="text1"/>
          <w:sz w:val="24"/>
          <w:szCs w:val="24"/>
        </w:rPr>
        <w:t>s beyond</w:t>
      </w:r>
      <w:r>
        <w:rPr>
          <w:rFonts w:ascii="Times New Roman" w:hAnsi="Times New Roman" w:cs="Times New Roman"/>
          <w:color w:val="000000" w:themeColor="text1"/>
          <w:sz w:val="24"/>
          <w:szCs w:val="24"/>
        </w:rPr>
        <w:t xml:space="preserve"> mere</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familiarit</w:t>
      </w:r>
      <w:r w:rsidRPr="000D0090">
        <w:rPr>
          <w:rFonts w:ascii="Times New Roman" w:hAnsi="Times New Roman" w:cs="Times New Roman"/>
          <w:color w:val="000000" w:themeColor="text1"/>
          <w:sz w:val="24"/>
          <w:szCs w:val="24"/>
        </w:rPr>
        <w:t xml:space="preserve">y with the other party. </w:t>
      </w:r>
      <w:r>
        <w:rPr>
          <w:rFonts w:ascii="Times New Roman" w:hAnsi="Times New Roman" w:cs="Times New Roman"/>
          <w:color w:val="000000" w:themeColor="text1"/>
          <w:sz w:val="24"/>
          <w:szCs w:val="24"/>
        </w:rPr>
        <w:t>Furthermore</w:t>
      </w:r>
      <w:r w:rsidRPr="000D0090">
        <w:rPr>
          <w:rFonts w:ascii="Times New Roman" w:hAnsi="Times New Roman" w:cs="Times New Roman"/>
          <w:color w:val="000000" w:themeColor="text1"/>
          <w:sz w:val="24"/>
          <w:szCs w:val="24"/>
        </w:rPr>
        <w:t xml:space="preserve">, economic transactions in people's daily lives are not </w:t>
      </w:r>
      <w:r>
        <w:rPr>
          <w:rFonts w:ascii="Times New Roman" w:hAnsi="Times New Roman" w:cs="Times New Roman"/>
          <w:color w:val="000000" w:themeColor="text1"/>
          <w:sz w:val="24"/>
          <w:szCs w:val="24"/>
        </w:rPr>
        <w:t>confin</w:t>
      </w:r>
      <w:r w:rsidRPr="000D0090">
        <w:rPr>
          <w:rFonts w:ascii="Times New Roman" w:hAnsi="Times New Roman" w:cs="Times New Roman"/>
          <w:color w:val="000000" w:themeColor="text1"/>
          <w:sz w:val="24"/>
          <w:szCs w:val="24"/>
        </w:rPr>
        <w:t>ed to traditional trust in commercial banks, agencies, or payment solutions. The process</w:t>
      </w:r>
      <w:r>
        <w:rPr>
          <w:rFonts w:ascii="Times New Roman" w:hAnsi="Times New Roman" w:cs="Times New Roman"/>
          <w:color w:val="000000" w:themeColor="text1"/>
          <w:sz w:val="24"/>
          <w:szCs w:val="24"/>
        </w:rPr>
        <w:t>es</w:t>
      </w:r>
      <w:r w:rsidRPr="000D0090">
        <w:rPr>
          <w:rFonts w:ascii="Times New Roman" w:hAnsi="Times New Roman" w:cs="Times New Roman"/>
          <w:color w:val="000000" w:themeColor="text1"/>
          <w:sz w:val="24"/>
          <w:szCs w:val="24"/>
        </w:rPr>
        <w:t xml:space="preserve"> that can be pursued in </w:t>
      </w:r>
      <w:r>
        <w:rPr>
          <w:rFonts w:ascii="Times New Roman" w:hAnsi="Times New Roman" w:cs="Times New Roman"/>
          <w:color w:val="000000" w:themeColor="text1"/>
          <w:sz w:val="24"/>
          <w:szCs w:val="24"/>
        </w:rPr>
        <w:t>peer-to-peer</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transaction</w:t>
      </w:r>
      <w:r w:rsidRPr="000D0090">
        <w:rPr>
          <w:rFonts w:ascii="Times New Roman" w:hAnsi="Times New Roman" w:cs="Times New Roman"/>
          <w:color w:val="000000" w:themeColor="text1"/>
          <w:sz w:val="24"/>
          <w:szCs w:val="24"/>
        </w:rPr>
        <w:t xml:space="preserve">s </w:t>
      </w:r>
      <w:r>
        <w:rPr>
          <w:rFonts w:ascii="Times New Roman" w:hAnsi="Times New Roman" w:cs="Times New Roman"/>
          <w:color w:val="000000" w:themeColor="text1"/>
          <w:sz w:val="24"/>
          <w:szCs w:val="24"/>
        </w:rPr>
        <w:t>may</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remain</w:t>
      </w:r>
      <w:r w:rsidRPr="000D0090">
        <w:rPr>
          <w:rFonts w:ascii="Times New Roman" w:hAnsi="Times New Roman" w:cs="Times New Roman"/>
          <w:color w:val="000000" w:themeColor="text1"/>
          <w:sz w:val="24"/>
          <w:szCs w:val="24"/>
        </w:rPr>
        <w:t xml:space="preserve"> un</w:t>
      </w:r>
      <w:r>
        <w:rPr>
          <w:rFonts w:ascii="Times New Roman" w:hAnsi="Times New Roman" w:cs="Times New Roman"/>
          <w:color w:val="000000" w:themeColor="text1"/>
          <w:sz w:val="24"/>
          <w:szCs w:val="24"/>
        </w:rPr>
        <w:t>clear</w:t>
      </w:r>
      <w:r w:rsidRPr="000D0090">
        <w:rPr>
          <w:rFonts w:ascii="Times New Roman" w:hAnsi="Times New Roman" w:cs="Times New Roman"/>
          <w:color w:val="000000" w:themeColor="text1"/>
          <w:sz w:val="24"/>
          <w:szCs w:val="24"/>
        </w:rPr>
        <w:t>. To continu</w:t>
      </w:r>
      <w:r>
        <w:rPr>
          <w:rFonts w:ascii="Times New Roman" w:hAnsi="Times New Roman" w:cs="Times New Roman"/>
          <w:color w:val="000000" w:themeColor="text1"/>
          <w:sz w:val="24"/>
          <w:szCs w:val="24"/>
        </w:rPr>
        <w:t>al</w:t>
      </w:r>
      <w:r w:rsidRPr="000D0090">
        <w:rPr>
          <w:rFonts w:ascii="Times New Roman" w:hAnsi="Times New Roman" w:cs="Times New Roman"/>
          <w:color w:val="000000" w:themeColor="text1"/>
          <w:sz w:val="24"/>
          <w:szCs w:val="24"/>
        </w:rPr>
        <w:t xml:space="preserve">ly </w:t>
      </w:r>
      <w:r>
        <w:rPr>
          <w:rFonts w:ascii="Times New Roman" w:hAnsi="Times New Roman" w:cs="Times New Roman"/>
          <w:color w:val="000000" w:themeColor="text1"/>
          <w:sz w:val="24"/>
          <w:szCs w:val="24"/>
        </w:rPr>
        <w:t>enhanc</w:t>
      </w:r>
      <w:r w:rsidRPr="000D0090">
        <w:rPr>
          <w:rFonts w:ascii="Times New Roman" w:hAnsi="Times New Roman" w:cs="Times New Roman"/>
          <w:color w:val="000000" w:themeColor="text1"/>
          <w:sz w:val="24"/>
          <w:szCs w:val="24"/>
        </w:rPr>
        <w:t xml:space="preserve">e and simplify the financial transaction process, </w:t>
      </w:r>
      <w:r>
        <w:rPr>
          <w:rFonts w:ascii="Times New Roman" w:hAnsi="Times New Roman" w:cs="Times New Roman"/>
          <w:color w:val="000000" w:themeColor="text1"/>
          <w:sz w:val="24"/>
          <w:szCs w:val="24"/>
        </w:rPr>
        <w:t xml:space="preserve">we must consider </w:t>
      </w:r>
      <w:r w:rsidRPr="000D0090">
        <w:rPr>
          <w:rFonts w:ascii="Times New Roman" w:hAnsi="Times New Roman" w:cs="Times New Roman"/>
          <w:color w:val="000000" w:themeColor="text1"/>
          <w:sz w:val="24"/>
          <w:szCs w:val="24"/>
        </w:rPr>
        <w:t xml:space="preserve">transparent and </w:t>
      </w:r>
      <w:r>
        <w:rPr>
          <w:rFonts w:ascii="Times New Roman" w:hAnsi="Times New Roman" w:cs="Times New Roman"/>
          <w:color w:val="000000" w:themeColor="text1"/>
          <w:sz w:val="24"/>
          <w:szCs w:val="24"/>
        </w:rPr>
        <w:t>open</w:t>
      </w:r>
      <w:r w:rsidRPr="000D0090">
        <w:rPr>
          <w:rFonts w:ascii="Times New Roman" w:hAnsi="Times New Roman" w:cs="Times New Roman"/>
          <w:color w:val="000000" w:themeColor="text1"/>
          <w:sz w:val="24"/>
          <w:szCs w:val="24"/>
        </w:rPr>
        <w:t xml:space="preserve"> </w:t>
      </w:r>
      <w:r w:rsidRPr="000D0090">
        <w:rPr>
          <w:rFonts w:ascii="Times New Roman" w:hAnsi="Times New Roman" w:cs="Times New Roman"/>
          <w:color w:val="000000" w:themeColor="text1"/>
          <w:sz w:val="24"/>
          <w:szCs w:val="24"/>
        </w:rPr>
        <w:lastRenderedPageBreak/>
        <w:t xml:space="preserve">peer-to-peer transactions </w:t>
      </w:r>
      <w:r>
        <w:rPr>
          <w:rFonts w:ascii="Times New Roman" w:hAnsi="Times New Roman" w:cs="Times New Roman"/>
          <w:color w:val="000000" w:themeColor="text1"/>
          <w:sz w:val="24"/>
          <w:szCs w:val="24"/>
        </w:rPr>
        <w:t>that limit reliance on</w:t>
      </w:r>
      <w:r w:rsidRPr="000D0090">
        <w:rPr>
          <w:rFonts w:ascii="Times New Roman" w:hAnsi="Times New Roman" w:cs="Times New Roman"/>
          <w:color w:val="000000" w:themeColor="text1"/>
          <w:sz w:val="24"/>
          <w:szCs w:val="24"/>
        </w:rPr>
        <w:t xml:space="preserve"> third parties. This </w:t>
      </w:r>
      <w:r>
        <w:rPr>
          <w:rFonts w:ascii="Times New Roman" w:hAnsi="Times New Roman" w:cs="Times New Roman"/>
          <w:color w:val="000000" w:themeColor="text1"/>
          <w:sz w:val="24"/>
          <w:szCs w:val="24"/>
        </w:rPr>
        <w:t>aspiration</w:t>
      </w:r>
      <w:r w:rsidRPr="000D0090">
        <w:rPr>
          <w:rFonts w:ascii="Times New Roman" w:hAnsi="Times New Roman" w:cs="Times New Roman"/>
          <w:color w:val="000000" w:themeColor="text1"/>
          <w:sz w:val="24"/>
          <w:szCs w:val="24"/>
        </w:rPr>
        <w:t xml:space="preserve"> can be </w:t>
      </w:r>
      <w:r>
        <w:rPr>
          <w:rFonts w:ascii="Times New Roman" w:hAnsi="Times New Roman" w:cs="Times New Roman"/>
          <w:color w:val="000000" w:themeColor="text1"/>
          <w:sz w:val="24"/>
          <w:szCs w:val="24"/>
        </w:rPr>
        <w:t>realis</w:t>
      </w:r>
      <w:r w:rsidRPr="000D0090">
        <w:rPr>
          <w:rFonts w:ascii="Times New Roman" w:hAnsi="Times New Roman" w:cs="Times New Roman"/>
          <w:color w:val="000000" w:themeColor="text1"/>
          <w:sz w:val="24"/>
          <w:szCs w:val="24"/>
        </w:rPr>
        <w:t xml:space="preserve">ed </w:t>
      </w:r>
      <w:r>
        <w:rPr>
          <w:rFonts w:ascii="Times New Roman" w:hAnsi="Times New Roman" w:cs="Times New Roman"/>
          <w:color w:val="000000" w:themeColor="text1"/>
          <w:sz w:val="24"/>
          <w:szCs w:val="24"/>
        </w:rPr>
        <w:t>through</w:t>
      </w:r>
      <w:r w:rsidRPr="000D0090">
        <w:rPr>
          <w:rFonts w:ascii="Times New Roman" w:hAnsi="Times New Roman" w:cs="Times New Roman"/>
          <w:color w:val="000000" w:themeColor="text1"/>
          <w:sz w:val="24"/>
          <w:szCs w:val="24"/>
        </w:rPr>
        <w:t xml:space="preserve"> blockchain, where transactions can be verified simultaneously and uni</w:t>
      </w:r>
      <w:r>
        <w:rPr>
          <w:rFonts w:ascii="Times New Roman" w:hAnsi="Times New Roman" w:cs="Times New Roman"/>
          <w:color w:val="000000" w:themeColor="text1"/>
          <w:sz w:val="24"/>
          <w:szCs w:val="24"/>
        </w:rPr>
        <w:t>que</w:t>
      </w:r>
      <w:r w:rsidRPr="000D0090">
        <w:rPr>
          <w:rFonts w:ascii="Times New Roman" w:hAnsi="Times New Roman" w:cs="Times New Roman"/>
          <w:color w:val="000000" w:themeColor="text1"/>
          <w:sz w:val="24"/>
          <w:szCs w:val="24"/>
        </w:rPr>
        <w:t xml:space="preserve">ly by each party involved. </w:t>
      </w:r>
      <w:r>
        <w:rPr>
          <w:rFonts w:ascii="Times New Roman" w:hAnsi="Times New Roman" w:cs="Times New Roman"/>
          <w:color w:val="000000" w:themeColor="text1"/>
          <w:sz w:val="24"/>
          <w:szCs w:val="24"/>
        </w:rPr>
        <w:t>Thus</w:t>
      </w:r>
      <w:r w:rsidRPr="000D0090">
        <w:rPr>
          <w:rFonts w:ascii="Times New Roman" w:hAnsi="Times New Roman" w:cs="Times New Roman"/>
          <w:color w:val="000000" w:themeColor="text1"/>
          <w:sz w:val="24"/>
          <w:szCs w:val="24"/>
        </w:rPr>
        <w:t>, the transaction process</w:t>
      </w:r>
      <w:r>
        <w:rPr>
          <w:rFonts w:ascii="Times New Roman" w:hAnsi="Times New Roman" w:cs="Times New Roman"/>
          <w:color w:val="000000" w:themeColor="text1"/>
          <w:sz w:val="24"/>
          <w:szCs w:val="24"/>
        </w:rPr>
        <w:t>es</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with</w:t>
      </w:r>
      <w:r w:rsidRPr="000D0090">
        <w:rPr>
          <w:rFonts w:ascii="Times New Roman" w:hAnsi="Times New Roman" w:cs="Times New Roman"/>
          <w:color w:val="000000" w:themeColor="text1"/>
          <w:sz w:val="24"/>
          <w:szCs w:val="24"/>
        </w:rPr>
        <w:t>in the bank</w:t>
      </w:r>
      <w:r>
        <w:rPr>
          <w:rFonts w:ascii="Times New Roman" w:hAnsi="Times New Roman" w:cs="Times New Roman"/>
          <w:color w:val="000000" w:themeColor="text1"/>
          <w:sz w:val="24"/>
          <w:szCs w:val="24"/>
        </w:rPr>
        <w:t>ing</w:t>
      </w:r>
      <w:r w:rsidRPr="000D0090">
        <w:rPr>
          <w:rFonts w:ascii="Times New Roman" w:hAnsi="Times New Roman" w:cs="Times New Roman"/>
          <w:color w:val="000000" w:themeColor="text1"/>
          <w:sz w:val="24"/>
          <w:szCs w:val="24"/>
        </w:rPr>
        <w:t xml:space="preserve"> and financial </w:t>
      </w:r>
      <w:r>
        <w:rPr>
          <w:rFonts w:ascii="Times New Roman" w:hAnsi="Times New Roman" w:cs="Times New Roman"/>
          <w:color w:val="000000" w:themeColor="text1"/>
          <w:sz w:val="24"/>
          <w:szCs w:val="24"/>
        </w:rPr>
        <w:t>sectors</w:t>
      </w:r>
      <w:r w:rsidRPr="000D0090">
        <w:rPr>
          <w:rFonts w:ascii="Times New Roman" w:hAnsi="Times New Roman" w:cs="Times New Roman"/>
          <w:color w:val="000000" w:themeColor="text1"/>
          <w:sz w:val="24"/>
          <w:szCs w:val="24"/>
        </w:rPr>
        <w:t xml:space="preserve"> can be </w:t>
      </w:r>
      <w:r>
        <w:rPr>
          <w:rFonts w:ascii="Times New Roman" w:hAnsi="Times New Roman" w:cs="Times New Roman"/>
          <w:color w:val="000000" w:themeColor="text1"/>
          <w:sz w:val="24"/>
          <w:szCs w:val="24"/>
        </w:rPr>
        <w:t>completed</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entirely</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throug</w:t>
      </w:r>
      <w:r w:rsidRPr="000D0090">
        <w:rPr>
          <w:rFonts w:ascii="Times New Roman" w:hAnsi="Times New Roman" w:cs="Times New Roman"/>
          <w:color w:val="000000" w:themeColor="text1"/>
          <w:sz w:val="24"/>
          <w:szCs w:val="24"/>
        </w:rPr>
        <w:t xml:space="preserve">h the exchange of monetary instruments. </w:t>
      </w:r>
      <w:r>
        <w:rPr>
          <w:rFonts w:ascii="Times New Roman" w:hAnsi="Times New Roman" w:cs="Times New Roman"/>
          <w:color w:val="000000" w:themeColor="text1"/>
          <w:sz w:val="24"/>
          <w:szCs w:val="24"/>
        </w:rPr>
        <w:t>C</w:t>
      </w:r>
      <w:r w:rsidRPr="000D0090">
        <w:rPr>
          <w:rFonts w:ascii="Times New Roman" w:hAnsi="Times New Roman" w:cs="Times New Roman"/>
          <w:color w:val="000000" w:themeColor="text1"/>
          <w:sz w:val="24"/>
          <w:szCs w:val="24"/>
        </w:rPr>
        <w:t xml:space="preserve">ryptocurrencies and blockchain financial models can </w:t>
      </w:r>
      <w:r>
        <w:rPr>
          <w:rFonts w:ascii="Times New Roman" w:hAnsi="Times New Roman" w:cs="Times New Roman"/>
          <w:color w:val="000000" w:themeColor="text1"/>
          <w:sz w:val="24"/>
          <w:szCs w:val="24"/>
        </w:rPr>
        <w:t>swiftly</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alleviate</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existing</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problems,</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modernis</w:t>
      </w:r>
      <w:r w:rsidRPr="000D0090">
        <w:rPr>
          <w:rFonts w:ascii="Times New Roman" w:hAnsi="Times New Roman" w:cs="Times New Roman"/>
          <w:color w:val="000000" w:themeColor="text1"/>
          <w:sz w:val="24"/>
          <w:szCs w:val="24"/>
        </w:rPr>
        <w:t>e industry operation</w:t>
      </w:r>
      <w:r>
        <w:rPr>
          <w:rFonts w:ascii="Times New Roman" w:hAnsi="Times New Roman" w:cs="Times New Roman"/>
          <w:color w:val="000000" w:themeColor="text1"/>
          <w:sz w:val="24"/>
          <w:szCs w:val="24"/>
        </w:rPr>
        <w:t>s</w:t>
      </w:r>
      <w:r w:rsidRPr="000D0090">
        <w:rPr>
          <w:rFonts w:ascii="Times New Roman" w:hAnsi="Times New Roman" w:cs="Times New Roman"/>
          <w:color w:val="000000" w:themeColor="text1"/>
          <w:sz w:val="24"/>
          <w:szCs w:val="24"/>
        </w:rPr>
        <w:t xml:space="preserve">, considerably simplify </w:t>
      </w:r>
      <w:r>
        <w:rPr>
          <w:rFonts w:ascii="Times New Roman" w:hAnsi="Times New Roman" w:cs="Times New Roman"/>
          <w:color w:val="000000" w:themeColor="text1"/>
          <w:sz w:val="24"/>
          <w:szCs w:val="24"/>
        </w:rPr>
        <w:t>numerous</w:t>
      </w:r>
      <w:r w:rsidRPr="000D0090">
        <w:rPr>
          <w:rFonts w:ascii="Times New Roman" w:hAnsi="Times New Roman" w:cs="Times New Roman"/>
          <w:color w:val="000000" w:themeColor="text1"/>
          <w:sz w:val="24"/>
          <w:szCs w:val="24"/>
        </w:rPr>
        <w:t xml:space="preserve"> processes, and open new </w:t>
      </w:r>
      <w:r>
        <w:rPr>
          <w:rFonts w:ascii="Times New Roman" w:hAnsi="Times New Roman" w:cs="Times New Roman"/>
          <w:color w:val="000000" w:themeColor="text1"/>
          <w:sz w:val="24"/>
          <w:szCs w:val="24"/>
        </w:rPr>
        <w:t>avenu</w:t>
      </w:r>
      <w:r w:rsidRPr="000D0090">
        <w:rPr>
          <w:rFonts w:ascii="Times New Roman" w:hAnsi="Times New Roman" w:cs="Times New Roman"/>
          <w:color w:val="000000" w:themeColor="text1"/>
          <w:sz w:val="24"/>
          <w:szCs w:val="24"/>
        </w:rPr>
        <w:t xml:space="preserve">es for obtaining financial services. Digital currency transfer services </w:t>
      </w:r>
      <w:r>
        <w:rPr>
          <w:rFonts w:ascii="Times New Roman" w:hAnsi="Times New Roman" w:cs="Times New Roman"/>
          <w:color w:val="000000" w:themeColor="text1"/>
          <w:sz w:val="24"/>
          <w:szCs w:val="24"/>
        </w:rPr>
        <w:t>via</w:t>
      </w:r>
      <w:r w:rsidRPr="000D0090">
        <w:rPr>
          <w:rFonts w:ascii="Times New Roman" w:hAnsi="Times New Roman" w:cs="Times New Roman"/>
          <w:color w:val="000000" w:themeColor="text1"/>
          <w:sz w:val="24"/>
          <w:szCs w:val="24"/>
        </w:rPr>
        <w:t xml:space="preserve"> digital channels make purchasing tickets, insurance, vehicle taxes, and utility bill payments more </w:t>
      </w:r>
      <w:r>
        <w:rPr>
          <w:rFonts w:ascii="Times New Roman" w:hAnsi="Times New Roman" w:cs="Times New Roman"/>
          <w:color w:val="000000" w:themeColor="text1"/>
          <w:sz w:val="24"/>
          <w:szCs w:val="24"/>
        </w:rPr>
        <w:t>practical,</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negating</w:t>
      </w:r>
      <w:r w:rsidRPr="000D0090">
        <w:rPr>
          <w:rFonts w:ascii="Times New Roman" w:hAnsi="Times New Roman" w:cs="Times New Roman"/>
          <w:color w:val="000000" w:themeColor="text1"/>
          <w:sz w:val="24"/>
          <w:szCs w:val="24"/>
        </w:rPr>
        <w:t xml:space="preserve"> the </w:t>
      </w:r>
      <w:r>
        <w:rPr>
          <w:rFonts w:ascii="Times New Roman" w:hAnsi="Times New Roman" w:cs="Times New Roman"/>
          <w:color w:val="000000" w:themeColor="text1"/>
          <w:sz w:val="24"/>
          <w:szCs w:val="24"/>
        </w:rPr>
        <w:t>need</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for</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queuing</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at</w:t>
      </w:r>
      <w:r w:rsidRPr="000D0090">
        <w:rPr>
          <w:rFonts w:ascii="Times New Roman" w:hAnsi="Times New Roman" w:cs="Times New Roman"/>
          <w:color w:val="000000" w:themeColor="text1"/>
          <w:sz w:val="24"/>
          <w:szCs w:val="24"/>
        </w:rPr>
        <w:t xml:space="preserve"> banks</w:t>
      </w:r>
      <w:r>
        <w:rPr>
          <w:rFonts w:ascii="Times New Roman" w:hAnsi="Times New Roman" w:cs="Times New Roman"/>
          <w:color w:val="000000" w:themeColor="text1"/>
          <w:sz w:val="24"/>
          <w:szCs w:val="24"/>
        </w:rPr>
        <w:t>,</w:t>
      </w:r>
      <w:r w:rsidRPr="000D0090">
        <w:rPr>
          <w:rFonts w:ascii="Times New Roman" w:hAnsi="Times New Roman" w:cs="Times New Roman"/>
          <w:color w:val="000000" w:themeColor="text1"/>
          <w:sz w:val="24"/>
          <w:szCs w:val="24"/>
        </w:rPr>
        <w:t xml:space="preserve"> as</w:t>
      </w:r>
      <w:r>
        <w:rPr>
          <w:rFonts w:ascii="Times New Roman" w:hAnsi="Times New Roman" w:cs="Times New Roman"/>
          <w:color w:val="000000" w:themeColor="text1"/>
          <w:sz w:val="24"/>
          <w:szCs w:val="24"/>
        </w:rPr>
        <w:t xml:space="preserve"> was</w:t>
      </w:r>
      <w:r w:rsidRPr="000D0090">
        <w:rPr>
          <w:rFonts w:ascii="Times New Roman" w:hAnsi="Times New Roman" w:cs="Times New Roman"/>
          <w:color w:val="000000" w:themeColor="text1"/>
          <w:sz w:val="24"/>
          <w:szCs w:val="24"/>
        </w:rPr>
        <w:t xml:space="preserve"> previously </w:t>
      </w:r>
      <w:r>
        <w:rPr>
          <w:rFonts w:ascii="Times New Roman" w:hAnsi="Times New Roman" w:cs="Times New Roman"/>
          <w:color w:val="000000" w:themeColor="text1"/>
          <w:sz w:val="24"/>
          <w:szCs w:val="24"/>
        </w:rPr>
        <w:t>necessary</w:t>
      </w:r>
      <w:r w:rsidRPr="000D0090">
        <w:rPr>
          <w:rFonts w:ascii="Times New Roman" w:hAnsi="Times New Roman" w:cs="Times New Roman"/>
          <w:color w:val="000000" w:themeColor="text1"/>
          <w:sz w:val="24"/>
          <w:szCs w:val="24"/>
        </w:rPr>
        <w:t xml:space="preserve"> using conventional methods. </w:t>
      </w:r>
      <w:r>
        <w:rPr>
          <w:rFonts w:ascii="Times New Roman" w:hAnsi="Times New Roman" w:cs="Times New Roman"/>
          <w:color w:val="000000" w:themeColor="text1"/>
          <w:sz w:val="24"/>
          <w:szCs w:val="24"/>
        </w:rPr>
        <w:t>Additionally</w:t>
      </w:r>
      <w:r w:rsidRPr="000D0090">
        <w:rPr>
          <w:rFonts w:ascii="Times New Roman" w:hAnsi="Times New Roman" w:cs="Times New Roman"/>
          <w:color w:val="000000" w:themeColor="text1"/>
          <w:sz w:val="24"/>
          <w:szCs w:val="24"/>
        </w:rPr>
        <w:t xml:space="preserve">, the smart contracts </w:t>
      </w:r>
      <w:r>
        <w:rPr>
          <w:rFonts w:ascii="Times New Roman" w:hAnsi="Times New Roman" w:cs="Times New Roman"/>
          <w:color w:val="000000" w:themeColor="text1"/>
          <w:sz w:val="24"/>
          <w:szCs w:val="24"/>
        </w:rPr>
        <w:t>employ</w:t>
      </w:r>
      <w:r w:rsidRPr="000D0090">
        <w:rPr>
          <w:rFonts w:ascii="Times New Roman" w:hAnsi="Times New Roman" w:cs="Times New Roman"/>
          <w:color w:val="000000" w:themeColor="text1"/>
          <w:sz w:val="24"/>
          <w:szCs w:val="24"/>
        </w:rPr>
        <w:t xml:space="preserve">ed </w:t>
      </w:r>
      <w:r>
        <w:rPr>
          <w:rFonts w:ascii="Times New Roman" w:hAnsi="Times New Roman" w:cs="Times New Roman"/>
          <w:color w:val="000000" w:themeColor="text1"/>
          <w:sz w:val="24"/>
          <w:szCs w:val="24"/>
        </w:rPr>
        <w:t>within the</w:t>
      </w:r>
      <w:r w:rsidRPr="000D0090">
        <w:rPr>
          <w:rFonts w:ascii="Times New Roman" w:hAnsi="Times New Roman" w:cs="Times New Roman"/>
          <w:color w:val="000000" w:themeColor="text1"/>
          <w:sz w:val="24"/>
          <w:szCs w:val="24"/>
        </w:rPr>
        <w:t xml:space="preserve"> blockchain system </w:t>
      </w:r>
      <w:r>
        <w:rPr>
          <w:rFonts w:ascii="Times New Roman" w:hAnsi="Times New Roman" w:cs="Times New Roman"/>
          <w:color w:val="000000" w:themeColor="text1"/>
          <w:sz w:val="24"/>
          <w:szCs w:val="24"/>
        </w:rPr>
        <w:t>enable</w:t>
      </w:r>
      <w:r w:rsidRPr="000D0090">
        <w:rPr>
          <w:rFonts w:ascii="Times New Roman" w:hAnsi="Times New Roman" w:cs="Times New Roman"/>
          <w:color w:val="000000" w:themeColor="text1"/>
          <w:sz w:val="24"/>
          <w:szCs w:val="24"/>
        </w:rPr>
        <w:t xml:space="preserve"> transactions between parties </w:t>
      </w:r>
      <w:r>
        <w:rPr>
          <w:rFonts w:ascii="Times New Roman" w:hAnsi="Times New Roman" w:cs="Times New Roman"/>
          <w:color w:val="000000" w:themeColor="text1"/>
          <w:sz w:val="24"/>
          <w:szCs w:val="24"/>
        </w:rPr>
        <w:t>to</w:t>
      </w:r>
      <w:r w:rsidRPr="000D0090">
        <w:rPr>
          <w:rFonts w:ascii="Times New Roman" w:hAnsi="Times New Roman" w:cs="Times New Roman"/>
          <w:color w:val="000000" w:themeColor="text1"/>
          <w:sz w:val="24"/>
          <w:szCs w:val="24"/>
        </w:rPr>
        <w:t xml:space="preserve"> be executed automatically </w:t>
      </w:r>
      <w:r>
        <w:rPr>
          <w:rFonts w:ascii="Times New Roman" w:hAnsi="Times New Roman" w:cs="Times New Roman"/>
          <w:color w:val="000000" w:themeColor="text1"/>
          <w:sz w:val="24"/>
          <w:szCs w:val="24"/>
        </w:rPr>
        <w:t xml:space="preserve">and </w:t>
      </w:r>
      <w:r w:rsidRPr="000D0090">
        <w:rPr>
          <w:rFonts w:ascii="Times New Roman" w:hAnsi="Times New Roman" w:cs="Times New Roman"/>
          <w:color w:val="000000" w:themeColor="text1"/>
          <w:sz w:val="24"/>
          <w:szCs w:val="24"/>
        </w:rPr>
        <w:t xml:space="preserve">securely. </w:t>
      </w:r>
      <w:r>
        <w:rPr>
          <w:rFonts w:ascii="Times New Roman" w:hAnsi="Times New Roman" w:cs="Times New Roman"/>
          <w:color w:val="000000" w:themeColor="text1"/>
          <w:sz w:val="24"/>
          <w:szCs w:val="24"/>
        </w:rPr>
        <w:t>Moreov</w:t>
      </w:r>
      <w:r w:rsidRPr="000D0090">
        <w:rPr>
          <w:rFonts w:ascii="Times New Roman" w:hAnsi="Times New Roman" w:cs="Times New Roman"/>
          <w:color w:val="000000" w:themeColor="text1"/>
          <w:sz w:val="24"/>
          <w:szCs w:val="24"/>
        </w:rPr>
        <w:t>er, the digit</w:t>
      </w:r>
      <w:r>
        <w:rPr>
          <w:rFonts w:ascii="Times New Roman" w:hAnsi="Times New Roman" w:cs="Times New Roman"/>
          <w:color w:val="000000" w:themeColor="text1"/>
          <w:sz w:val="24"/>
          <w:szCs w:val="24"/>
        </w:rPr>
        <w:t>isation</w:t>
      </w:r>
      <w:r w:rsidRPr="000D0090">
        <w:rPr>
          <w:rFonts w:ascii="Times New Roman" w:hAnsi="Times New Roman" w:cs="Times New Roman"/>
          <w:color w:val="000000" w:themeColor="text1"/>
          <w:sz w:val="24"/>
          <w:szCs w:val="24"/>
        </w:rPr>
        <w:t xml:space="preserve"> necessary for financial transactions involving loans, deposits, savings, pension</w:t>
      </w:r>
      <w:r>
        <w:rPr>
          <w:rFonts w:ascii="Times New Roman" w:hAnsi="Times New Roman" w:cs="Times New Roman"/>
          <w:color w:val="000000" w:themeColor="text1"/>
          <w:sz w:val="24"/>
          <w:szCs w:val="24"/>
        </w:rPr>
        <w:t>s,</w:t>
      </w:r>
      <w:r w:rsidRPr="000D0090">
        <w:rPr>
          <w:rFonts w:ascii="Times New Roman" w:hAnsi="Times New Roman" w:cs="Times New Roman"/>
          <w:color w:val="000000" w:themeColor="text1"/>
          <w:sz w:val="24"/>
          <w:szCs w:val="24"/>
        </w:rPr>
        <w:t xml:space="preserve"> and insurance can be implemented through web-based platforms and mobile applications. </w:t>
      </w:r>
      <w:r>
        <w:rPr>
          <w:rFonts w:ascii="Times New Roman" w:hAnsi="Times New Roman" w:cs="Times New Roman"/>
          <w:color w:val="000000" w:themeColor="text1"/>
          <w:sz w:val="24"/>
          <w:szCs w:val="24"/>
        </w:rPr>
        <w:t>Furthermore</w:t>
      </w:r>
      <w:r w:rsidRPr="000D0090">
        <w:rPr>
          <w:rFonts w:ascii="Times New Roman" w:hAnsi="Times New Roman" w:cs="Times New Roman"/>
          <w:color w:val="000000" w:themeColor="text1"/>
          <w:sz w:val="24"/>
          <w:szCs w:val="24"/>
        </w:rPr>
        <w:t xml:space="preserve">, as a </w:t>
      </w:r>
      <w:r>
        <w:rPr>
          <w:rFonts w:ascii="Times New Roman" w:hAnsi="Times New Roman" w:cs="Times New Roman"/>
          <w:color w:val="000000" w:themeColor="text1"/>
          <w:sz w:val="24"/>
          <w:szCs w:val="24"/>
        </w:rPr>
        <w:t>means</w:t>
      </w:r>
      <w:r w:rsidRPr="000D0090">
        <w:rPr>
          <w:rFonts w:ascii="Times New Roman" w:hAnsi="Times New Roman" w:cs="Times New Roman"/>
          <w:color w:val="000000" w:themeColor="text1"/>
          <w:sz w:val="24"/>
          <w:szCs w:val="24"/>
        </w:rPr>
        <w:t xml:space="preserve"> of </w:t>
      </w:r>
      <w:r>
        <w:rPr>
          <w:rFonts w:ascii="Times New Roman" w:hAnsi="Times New Roman" w:cs="Times New Roman"/>
          <w:color w:val="000000" w:themeColor="text1"/>
          <w:sz w:val="24"/>
          <w:szCs w:val="24"/>
        </w:rPr>
        <w:t>mov</w:t>
      </w:r>
      <w:r w:rsidRPr="000D0090">
        <w:rPr>
          <w:rFonts w:ascii="Times New Roman" w:hAnsi="Times New Roman" w:cs="Times New Roman"/>
          <w:color w:val="000000" w:themeColor="text1"/>
          <w:sz w:val="24"/>
          <w:szCs w:val="24"/>
        </w:rPr>
        <w:t xml:space="preserve">ing away from </w:t>
      </w:r>
      <w:r>
        <w:rPr>
          <w:rFonts w:ascii="Times New Roman" w:hAnsi="Times New Roman" w:cs="Times New Roman"/>
          <w:color w:val="000000" w:themeColor="text1"/>
          <w:sz w:val="24"/>
          <w:szCs w:val="24"/>
        </w:rPr>
        <w:t xml:space="preserve">traditional </w:t>
      </w:r>
      <w:r w:rsidRPr="000D0090">
        <w:rPr>
          <w:rFonts w:ascii="Times New Roman" w:hAnsi="Times New Roman" w:cs="Times New Roman"/>
          <w:color w:val="000000" w:themeColor="text1"/>
          <w:sz w:val="24"/>
          <w:szCs w:val="24"/>
        </w:rPr>
        <w:t>bank program</w:t>
      </w:r>
      <w:r>
        <w:rPr>
          <w:rFonts w:ascii="Times New Roman" w:hAnsi="Times New Roman" w:cs="Times New Roman"/>
          <w:color w:val="000000" w:themeColor="text1"/>
          <w:sz w:val="24"/>
          <w:szCs w:val="24"/>
        </w:rPr>
        <w:t>mes,</w:t>
      </w:r>
      <w:r w:rsidRPr="000D0090">
        <w:rPr>
          <w:rFonts w:ascii="Times New Roman" w:hAnsi="Times New Roman" w:cs="Times New Roman"/>
          <w:color w:val="000000" w:themeColor="text1"/>
          <w:sz w:val="24"/>
          <w:szCs w:val="24"/>
        </w:rPr>
        <w:t xml:space="preserve"> which are part of a national financial inclusi</w:t>
      </w:r>
      <w:r>
        <w:rPr>
          <w:rFonts w:ascii="Times New Roman" w:hAnsi="Times New Roman" w:cs="Times New Roman"/>
          <w:color w:val="000000" w:themeColor="text1"/>
          <w:sz w:val="24"/>
          <w:szCs w:val="24"/>
        </w:rPr>
        <w:t>on</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strategy</w:t>
      </w:r>
      <w:r w:rsidRPr="000D0090">
        <w:rPr>
          <w:rFonts w:ascii="Times New Roman" w:hAnsi="Times New Roman" w:cs="Times New Roman"/>
          <w:color w:val="000000" w:themeColor="text1"/>
          <w:sz w:val="24"/>
          <w:szCs w:val="24"/>
        </w:rPr>
        <w:t>, blockchain p</w:t>
      </w:r>
      <w:r>
        <w:rPr>
          <w:rFonts w:ascii="Times New Roman" w:hAnsi="Times New Roman" w:cs="Times New Roman"/>
          <w:color w:val="000000" w:themeColor="text1"/>
          <w:sz w:val="24"/>
          <w:szCs w:val="24"/>
        </w:rPr>
        <w:t>eer-to-peer</w:t>
      </w:r>
      <w:r w:rsidRPr="000D0090">
        <w:rPr>
          <w:rFonts w:ascii="Times New Roman" w:hAnsi="Times New Roman" w:cs="Times New Roman"/>
          <w:color w:val="000000" w:themeColor="text1"/>
          <w:sz w:val="24"/>
          <w:szCs w:val="24"/>
        </w:rPr>
        <w:t xml:space="preserve"> financial solutions can be u</w:t>
      </w:r>
      <w:r>
        <w:rPr>
          <w:rFonts w:ascii="Times New Roman" w:hAnsi="Times New Roman" w:cs="Times New Roman"/>
          <w:color w:val="000000" w:themeColor="text1"/>
          <w:sz w:val="24"/>
          <w:szCs w:val="24"/>
        </w:rPr>
        <w:t>tili</w:t>
      </w:r>
      <w:r w:rsidRPr="000D0090">
        <w:rPr>
          <w:rFonts w:ascii="Times New Roman" w:hAnsi="Times New Roman" w:cs="Times New Roman"/>
          <w:color w:val="000000" w:themeColor="text1"/>
          <w:sz w:val="24"/>
          <w:szCs w:val="24"/>
        </w:rPr>
        <w:t xml:space="preserve">sed. By 2024, </w:t>
      </w:r>
      <w:r>
        <w:rPr>
          <w:rFonts w:ascii="Times New Roman" w:hAnsi="Times New Roman" w:cs="Times New Roman"/>
          <w:color w:val="000000" w:themeColor="text1"/>
          <w:sz w:val="24"/>
          <w:szCs w:val="24"/>
        </w:rPr>
        <w:t>wit</w:t>
      </w:r>
      <w:r w:rsidRPr="000D0090">
        <w:rPr>
          <w:rFonts w:ascii="Times New Roman" w:hAnsi="Times New Roman" w:cs="Times New Roman"/>
          <w:color w:val="000000" w:themeColor="text1"/>
          <w:sz w:val="24"/>
          <w:szCs w:val="24"/>
        </w:rPr>
        <w:t>h strengthen</w:t>
      </w:r>
      <w:r>
        <w:rPr>
          <w:rFonts w:ascii="Times New Roman" w:hAnsi="Times New Roman" w:cs="Times New Roman"/>
          <w:color w:val="000000" w:themeColor="text1"/>
          <w:sz w:val="24"/>
          <w:szCs w:val="24"/>
        </w:rPr>
        <w:t>ed</w:t>
      </w:r>
      <w:r w:rsidRPr="000D0090">
        <w:rPr>
          <w:rFonts w:ascii="Times New Roman" w:hAnsi="Times New Roman" w:cs="Times New Roman"/>
          <w:color w:val="000000" w:themeColor="text1"/>
          <w:sz w:val="24"/>
          <w:szCs w:val="24"/>
        </w:rPr>
        <w:t xml:space="preserve"> regulation, </w:t>
      </w:r>
      <w:r>
        <w:rPr>
          <w:rFonts w:ascii="Times New Roman" w:hAnsi="Times New Roman" w:cs="Times New Roman"/>
          <w:color w:val="000000" w:themeColor="text1"/>
          <w:sz w:val="24"/>
          <w:szCs w:val="24"/>
        </w:rPr>
        <w:t>w</w:t>
      </w:r>
      <w:r w:rsidRPr="000D0090">
        <w:rPr>
          <w:rFonts w:ascii="Times New Roman" w:hAnsi="Times New Roman" w:cs="Times New Roman"/>
          <w:color w:val="000000" w:themeColor="text1"/>
          <w:sz w:val="24"/>
          <w:szCs w:val="24"/>
        </w:rPr>
        <w:t xml:space="preserve">e </w:t>
      </w:r>
      <w:r>
        <w:rPr>
          <w:rFonts w:ascii="Times New Roman" w:hAnsi="Times New Roman" w:cs="Times New Roman"/>
          <w:color w:val="000000" w:themeColor="text1"/>
          <w:sz w:val="24"/>
          <w:szCs w:val="24"/>
        </w:rPr>
        <w:t>may</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observ</w:t>
      </w:r>
      <w:r w:rsidRPr="000D0090">
        <w:rPr>
          <w:rFonts w:ascii="Times New Roman" w:hAnsi="Times New Roman" w:cs="Times New Roman"/>
          <w:color w:val="000000" w:themeColor="text1"/>
          <w:sz w:val="24"/>
          <w:szCs w:val="24"/>
        </w:rPr>
        <w:t xml:space="preserve">e an increase in digital financial transactions </w:t>
      </w:r>
      <w:r>
        <w:rPr>
          <w:rFonts w:ascii="Times New Roman" w:hAnsi="Times New Roman" w:cs="Times New Roman"/>
          <w:color w:val="000000" w:themeColor="text1"/>
          <w:sz w:val="24"/>
          <w:szCs w:val="24"/>
        </w:rPr>
        <w:t>employ</w:t>
      </w:r>
      <w:r w:rsidRPr="000D0090">
        <w:rPr>
          <w:rFonts w:ascii="Times New Roman" w:hAnsi="Times New Roman" w:cs="Times New Roman"/>
          <w:color w:val="000000" w:themeColor="text1"/>
          <w:sz w:val="24"/>
          <w:szCs w:val="24"/>
        </w:rPr>
        <w:t xml:space="preserve">ing cryptocurrencies. Consequently, </w:t>
      </w:r>
      <w:r>
        <w:rPr>
          <w:rFonts w:ascii="Times New Roman" w:hAnsi="Times New Roman" w:cs="Times New Roman"/>
          <w:color w:val="000000" w:themeColor="text1"/>
          <w:sz w:val="24"/>
          <w:szCs w:val="24"/>
        </w:rPr>
        <w:t>the</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expansion</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of</w:t>
      </w:r>
      <w:r w:rsidRPr="000D0090">
        <w:rPr>
          <w:rFonts w:ascii="Times New Roman" w:hAnsi="Times New Roman" w:cs="Times New Roman"/>
          <w:color w:val="000000" w:themeColor="text1"/>
          <w:sz w:val="24"/>
          <w:szCs w:val="24"/>
        </w:rPr>
        <w:t xml:space="preserve"> peer-to-peer transaction services on a large scale for the bank</w:t>
      </w:r>
      <w:r>
        <w:rPr>
          <w:rFonts w:ascii="Times New Roman" w:hAnsi="Times New Roman" w:cs="Times New Roman"/>
          <w:color w:val="000000" w:themeColor="text1"/>
          <w:sz w:val="24"/>
          <w:szCs w:val="24"/>
        </w:rPr>
        <w:t>ing</w:t>
      </w:r>
      <w:r w:rsidRPr="000D0090">
        <w:rPr>
          <w:rFonts w:ascii="Times New Roman" w:hAnsi="Times New Roman" w:cs="Times New Roman"/>
          <w:color w:val="000000" w:themeColor="text1"/>
          <w:sz w:val="24"/>
          <w:szCs w:val="24"/>
        </w:rPr>
        <w:t xml:space="preserve"> and financial industry </w:t>
      </w:r>
      <w:r>
        <w:rPr>
          <w:rFonts w:ascii="Times New Roman" w:hAnsi="Times New Roman" w:cs="Times New Roman"/>
          <w:color w:val="000000" w:themeColor="text1"/>
          <w:sz w:val="24"/>
          <w:szCs w:val="24"/>
        </w:rPr>
        <w:t>is</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essential, removing</w:t>
      </w:r>
      <w:r w:rsidRPr="000D0090">
        <w:rPr>
          <w:rFonts w:ascii="Times New Roman" w:hAnsi="Times New Roman" w:cs="Times New Roman"/>
          <w:color w:val="000000" w:themeColor="text1"/>
          <w:sz w:val="24"/>
          <w:szCs w:val="24"/>
        </w:rPr>
        <w:t xml:space="preserve"> the necessity for </w:t>
      </w:r>
      <w:r>
        <w:rPr>
          <w:rFonts w:ascii="Times New Roman" w:hAnsi="Times New Roman" w:cs="Times New Roman"/>
          <w:color w:val="000000" w:themeColor="text1"/>
          <w:sz w:val="24"/>
          <w:szCs w:val="24"/>
        </w:rPr>
        <w:t xml:space="preserve">traditional </w:t>
      </w:r>
      <w:r w:rsidRPr="000D0090">
        <w:rPr>
          <w:rFonts w:ascii="Times New Roman" w:hAnsi="Times New Roman" w:cs="Times New Roman"/>
          <w:color w:val="000000" w:themeColor="text1"/>
          <w:sz w:val="24"/>
          <w:szCs w:val="24"/>
        </w:rPr>
        <w:t xml:space="preserve">banking institutions. This article </w:t>
      </w:r>
      <w:r>
        <w:rPr>
          <w:rFonts w:ascii="Times New Roman" w:hAnsi="Times New Roman" w:cs="Times New Roman"/>
          <w:color w:val="000000" w:themeColor="text1"/>
          <w:sz w:val="24"/>
          <w:szCs w:val="24"/>
        </w:rPr>
        <w:t>aims</w:t>
      </w:r>
      <w:r w:rsidRPr="000D0090">
        <w:rPr>
          <w:rFonts w:ascii="Times New Roman" w:hAnsi="Times New Roman" w:cs="Times New Roman"/>
          <w:color w:val="000000" w:themeColor="text1"/>
          <w:sz w:val="24"/>
          <w:szCs w:val="24"/>
        </w:rPr>
        <w:t xml:space="preserve"> to provide a comprehensive </w:t>
      </w:r>
      <w:r>
        <w:rPr>
          <w:rFonts w:ascii="Times New Roman" w:hAnsi="Times New Roman" w:cs="Times New Roman"/>
          <w:color w:val="000000" w:themeColor="text1"/>
          <w:sz w:val="24"/>
          <w:szCs w:val="24"/>
        </w:rPr>
        <w:t>perspective</w:t>
      </w:r>
      <w:r w:rsidRPr="000D0090">
        <w:rPr>
          <w:rFonts w:ascii="Times New Roman" w:hAnsi="Times New Roman" w:cs="Times New Roman"/>
          <w:color w:val="000000" w:themeColor="text1"/>
          <w:sz w:val="24"/>
          <w:szCs w:val="24"/>
        </w:rPr>
        <w:t xml:space="preserve"> o</w:t>
      </w:r>
      <w:r>
        <w:rPr>
          <w:rFonts w:ascii="Times New Roman" w:hAnsi="Times New Roman" w:cs="Times New Roman"/>
          <w:color w:val="000000" w:themeColor="text1"/>
          <w:sz w:val="24"/>
          <w:szCs w:val="24"/>
        </w:rPr>
        <w:t>n</w:t>
      </w:r>
      <w:r w:rsidRPr="000D0090">
        <w:rPr>
          <w:rFonts w:ascii="Times New Roman" w:hAnsi="Times New Roman" w:cs="Times New Roman"/>
          <w:color w:val="000000" w:themeColor="text1"/>
          <w:sz w:val="24"/>
          <w:szCs w:val="24"/>
        </w:rPr>
        <w:t xml:space="preserve"> the </w:t>
      </w:r>
      <w:r>
        <w:rPr>
          <w:rFonts w:ascii="Times New Roman" w:hAnsi="Times New Roman" w:cs="Times New Roman"/>
          <w:color w:val="000000" w:themeColor="text1"/>
          <w:sz w:val="24"/>
          <w:szCs w:val="24"/>
        </w:rPr>
        <w:t>current</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situation,</w:t>
      </w:r>
      <w:r w:rsidRPr="000D0090">
        <w:rPr>
          <w:rFonts w:ascii="Times New Roman" w:hAnsi="Times New Roman" w:cs="Times New Roman"/>
          <w:color w:val="000000" w:themeColor="text1"/>
          <w:sz w:val="24"/>
          <w:szCs w:val="24"/>
        </w:rPr>
        <w:t xml:space="preserve"> trends</w:t>
      </w:r>
      <w:r>
        <w:rPr>
          <w:rFonts w:ascii="Times New Roman" w:hAnsi="Times New Roman" w:cs="Times New Roman"/>
          <w:color w:val="000000" w:themeColor="text1"/>
          <w:sz w:val="24"/>
          <w:szCs w:val="24"/>
        </w:rPr>
        <w:t>,</w:t>
      </w:r>
      <w:r w:rsidRPr="000D0090">
        <w:rPr>
          <w:rFonts w:ascii="Times New Roman" w:hAnsi="Times New Roman" w:cs="Times New Roman"/>
          <w:color w:val="000000" w:themeColor="text1"/>
          <w:sz w:val="24"/>
          <w:szCs w:val="24"/>
        </w:rPr>
        <w:t xml:space="preserve"> and the </w:t>
      </w:r>
      <w:r>
        <w:rPr>
          <w:rFonts w:ascii="Times New Roman" w:hAnsi="Times New Roman" w:cs="Times New Roman"/>
          <w:color w:val="000000" w:themeColor="text1"/>
          <w:sz w:val="24"/>
          <w:szCs w:val="24"/>
        </w:rPr>
        <w:t>vast</w:t>
      </w:r>
      <w:r w:rsidRPr="000D0090">
        <w:rPr>
          <w:rFonts w:ascii="Times New Roman" w:hAnsi="Times New Roman" w:cs="Times New Roman"/>
          <w:color w:val="000000" w:themeColor="text1"/>
          <w:sz w:val="24"/>
          <w:szCs w:val="24"/>
        </w:rPr>
        <w:t xml:space="preserve"> transformational potential of blockchain technology in </w:t>
      </w:r>
      <w:r>
        <w:rPr>
          <w:rFonts w:ascii="Times New Roman" w:hAnsi="Times New Roman" w:cs="Times New Roman"/>
          <w:color w:val="000000" w:themeColor="text1"/>
          <w:sz w:val="24"/>
          <w:szCs w:val="24"/>
        </w:rPr>
        <w:t>promo</w:t>
      </w:r>
      <w:r w:rsidRPr="000D0090">
        <w:rPr>
          <w:rFonts w:ascii="Times New Roman" w:hAnsi="Times New Roman" w:cs="Times New Roman"/>
          <w:color w:val="000000" w:themeColor="text1"/>
          <w:sz w:val="24"/>
          <w:szCs w:val="24"/>
        </w:rPr>
        <w:t xml:space="preserve">ting trust and transparency in finance. </w:t>
      </w:r>
      <w:r>
        <w:rPr>
          <w:rFonts w:ascii="Times New Roman" w:hAnsi="Times New Roman" w:cs="Times New Roman"/>
          <w:color w:val="000000" w:themeColor="text1"/>
          <w:sz w:val="24"/>
          <w:szCs w:val="24"/>
        </w:rPr>
        <w:t>Extensive</w:t>
      </w:r>
      <w:r w:rsidRPr="000D0090">
        <w:rPr>
          <w:rFonts w:ascii="Times New Roman" w:hAnsi="Times New Roman" w:cs="Times New Roman"/>
          <w:color w:val="000000" w:themeColor="text1"/>
          <w:sz w:val="24"/>
          <w:szCs w:val="24"/>
        </w:rPr>
        <w:t xml:space="preserve"> research on blockchain technologies </w:t>
      </w:r>
      <w:r>
        <w:rPr>
          <w:rFonts w:ascii="Times New Roman" w:hAnsi="Times New Roman" w:cs="Times New Roman"/>
          <w:color w:val="000000" w:themeColor="text1"/>
          <w:sz w:val="24"/>
          <w:szCs w:val="24"/>
        </w:rPr>
        <w:t>in</w:t>
      </w:r>
      <w:r w:rsidRPr="000D0090">
        <w:rPr>
          <w:rFonts w:ascii="Times New Roman" w:hAnsi="Times New Roman" w:cs="Times New Roman"/>
          <w:color w:val="000000" w:themeColor="text1"/>
          <w:sz w:val="24"/>
          <w:szCs w:val="24"/>
        </w:rPr>
        <w:t xml:space="preserve"> the financial system is </w:t>
      </w:r>
      <w:r>
        <w:rPr>
          <w:rFonts w:ascii="Times New Roman" w:hAnsi="Times New Roman" w:cs="Times New Roman"/>
          <w:color w:val="000000" w:themeColor="text1"/>
          <w:sz w:val="24"/>
          <w:szCs w:val="24"/>
        </w:rPr>
        <w:t>complement</w:t>
      </w:r>
      <w:r w:rsidRPr="000D0090">
        <w:rPr>
          <w:rFonts w:ascii="Times New Roman" w:hAnsi="Times New Roman" w:cs="Times New Roman"/>
          <w:color w:val="000000" w:themeColor="text1"/>
          <w:sz w:val="24"/>
          <w:szCs w:val="24"/>
        </w:rPr>
        <w:t>ed by an</w:t>
      </w:r>
      <w:r>
        <w:rPr>
          <w:rFonts w:ascii="Times New Roman" w:hAnsi="Times New Roman" w:cs="Times New Roman"/>
          <w:color w:val="000000" w:themeColor="text1"/>
          <w:sz w:val="24"/>
          <w:szCs w:val="24"/>
        </w:rPr>
        <w:t>alysing</w:t>
      </w:r>
      <w:r w:rsidRPr="000D0090">
        <w:rPr>
          <w:rFonts w:ascii="Times New Roman" w:hAnsi="Times New Roman" w:cs="Times New Roman"/>
          <w:color w:val="000000" w:themeColor="text1"/>
          <w:sz w:val="24"/>
          <w:szCs w:val="24"/>
        </w:rPr>
        <w:t xml:space="preserve"> frequently asked questions and inqu</w:t>
      </w:r>
      <w:r>
        <w:rPr>
          <w:rFonts w:ascii="Times New Roman" w:hAnsi="Times New Roman" w:cs="Times New Roman"/>
          <w:color w:val="000000" w:themeColor="text1"/>
          <w:sz w:val="24"/>
          <w:szCs w:val="24"/>
        </w:rPr>
        <w:t>irie</w:t>
      </w:r>
      <w:r w:rsidRPr="000D0090">
        <w:rPr>
          <w:rFonts w:ascii="Times New Roman" w:hAnsi="Times New Roman" w:cs="Times New Roman"/>
          <w:color w:val="000000" w:themeColor="text1"/>
          <w:sz w:val="24"/>
          <w:szCs w:val="24"/>
        </w:rPr>
        <w:t xml:space="preserve">s </w:t>
      </w:r>
      <w:r>
        <w:rPr>
          <w:rFonts w:ascii="Times New Roman" w:hAnsi="Times New Roman" w:cs="Times New Roman"/>
          <w:color w:val="000000" w:themeColor="text1"/>
          <w:sz w:val="24"/>
          <w:szCs w:val="24"/>
        </w:rPr>
        <w:t>regarding</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these</w:t>
      </w:r>
      <w:r w:rsidR="000D0090" w:rsidRPr="000D0090">
        <w:rPr>
          <w:rFonts w:ascii="Times New Roman" w:hAnsi="Times New Roman" w:cs="Times New Roman"/>
          <w:color w:val="000000" w:themeColor="text1"/>
          <w:sz w:val="24"/>
          <w:szCs w:val="24"/>
        </w:rPr>
        <w:t xml:space="preserve"> technologies.</w:t>
      </w:r>
    </w:p>
    <w:p w14:paraId="68B4A42E" w14:textId="77777777" w:rsidR="000E4345" w:rsidRDefault="000E4345" w:rsidP="000D0090">
      <w:pPr>
        <w:pStyle w:val="Heading3"/>
        <w:jc w:val="both"/>
        <w:rPr>
          <w:rFonts w:ascii="Times New Roman" w:hAnsi="Times New Roman" w:cs="Times New Roman"/>
          <w:color w:val="000000" w:themeColor="text1"/>
          <w:sz w:val="24"/>
          <w:szCs w:val="24"/>
        </w:rPr>
      </w:pPr>
    </w:p>
    <w:p w14:paraId="750B6E92" w14:textId="77777777" w:rsidR="00633472" w:rsidRPr="000D0090" w:rsidRDefault="000D0090" w:rsidP="000D0090">
      <w:pPr>
        <w:pStyle w:val="Heading3"/>
        <w:jc w:val="both"/>
        <w:rPr>
          <w:rFonts w:ascii="Times New Roman" w:hAnsi="Times New Roman" w:cs="Times New Roman"/>
          <w:color w:val="000000" w:themeColor="text1"/>
          <w:sz w:val="24"/>
          <w:szCs w:val="24"/>
        </w:rPr>
      </w:pPr>
      <w:r w:rsidRPr="000D0090">
        <w:rPr>
          <w:rFonts w:ascii="Times New Roman" w:hAnsi="Times New Roman" w:cs="Times New Roman"/>
          <w:color w:val="000000" w:themeColor="text1"/>
          <w:sz w:val="24"/>
          <w:szCs w:val="24"/>
        </w:rPr>
        <w:t>3.2. Supply Chain Management</w:t>
      </w:r>
    </w:p>
    <w:p w14:paraId="529DCC87" w14:textId="77777777" w:rsidR="00934B3D" w:rsidRPr="000D0090" w:rsidRDefault="000D0090" w:rsidP="000D0090">
      <w:pPr>
        <w:jc w:val="both"/>
        <w:rPr>
          <w:rFonts w:ascii="Times New Roman" w:hAnsi="Times New Roman" w:cs="Times New Roman"/>
          <w:color w:val="000000" w:themeColor="text1"/>
          <w:sz w:val="24"/>
          <w:szCs w:val="24"/>
        </w:rPr>
      </w:pPr>
      <w:r w:rsidRPr="000D0090">
        <w:rPr>
          <w:rFonts w:ascii="Times New Roman" w:hAnsi="Times New Roman" w:cs="Times New Roman"/>
          <w:color w:val="000000" w:themeColor="text1"/>
          <w:sz w:val="24"/>
          <w:szCs w:val="24"/>
        </w:rPr>
        <w:t xml:space="preserve">The complexity and challenges of global supply chain management </w:t>
      </w:r>
      <w:r w:rsidR="00934B3D">
        <w:rPr>
          <w:rFonts w:ascii="Times New Roman" w:hAnsi="Times New Roman" w:cs="Times New Roman"/>
          <w:color w:val="000000" w:themeColor="text1"/>
          <w:sz w:val="24"/>
          <w:szCs w:val="24"/>
        </w:rPr>
        <w:t xml:space="preserve">are examined </w:t>
      </w:r>
      <w:r w:rsidR="00934B3D" w:rsidRPr="000D0090">
        <w:rPr>
          <w:rFonts w:ascii="Times New Roman" w:hAnsi="Times New Roman" w:cs="Times New Roman"/>
          <w:color w:val="000000" w:themeColor="text1"/>
          <w:sz w:val="24"/>
          <w:szCs w:val="24"/>
        </w:rPr>
        <w:t xml:space="preserve">through the analysis of data integrity, data traceability, barriers to transparency, and incentives to enhance transparency. The </w:t>
      </w:r>
      <w:r w:rsidR="00934B3D">
        <w:rPr>
          <w:rFonts w:ascii="Times New Roman" w:hAnsi="Times New Roman" w:cs="Times New Roman"/>
          <w:color w:val="000000" w:themeColor="text1"/>
          <w:sz w:val="24"/>
          <w:szCs w:val="24"/>
        </w:rPr>
        <w:t>relevance</w:t>
      </w:r>
      <w:r w:rsidR="00934B3D" w:rsidRPr="000D0090">
        <w:rPr>
          <w:rFonts w:ascii="Times New Roman" w:hAnsi="Times New Roman" w:cs="Times New Roman"/>
          <w:color w:val="000000" w:themeColor="text1"/>
          <w:sz w:val="24"/>
          <w:szCs w:val="24"/>
        </w:rPr>
        <w:t xml:space="preserve"> of Blockchain is then discussed as a technology to increase visibility </w:t>
      </w:r>
      <w:r w:rsidR="00934B3D">
        <w:rPr>
          <w:rFonts w:ascii="Times New Roman" w:hAnsi="Times New Roman" w:cs="Times New Roman"/>
          <w:color w:val="000000" w:themeColor="text1"/>
          <w:sz w:val="24"/>
          <w:szCs w:val="24"/>
        </w:rPr>
        <w:t>with</w:t>
      </w:r>
      <w:r w:rsidR="00934B3D" w:rsidRPr="000D0090">
        <w:rPr>
          <w:rFonts w:ascii="Times New Roman" w:hAnsi="Times New Roman" w:cs="Times New Roman"/>
          <w:color w:val="000000" w:themeColor="text1"/>
          <w:sz w:val="24"/>
          <w:szCs w:val="24"/>
        </w:rPr>
        <w:t xml:space="preserve">in supply chains. </w:t>
      </w:r>
      <w:r w:rsidR="00934B3D">
        <w:rPr>
          <w:rFonts w:ascii="Times New Roman" w:hAnsi="Times New Roman" w:cs="Times New Roman"/>
          <w:color w:val="000000" w:themeColor="text1"/>
          <w:sz w:val="24"/>
          <w:szCs w:val="24"/>
        </w:rPr>
        <w:t>Implementing</w:t>
      </w:r>
      <w:r w:rsidR="00934B3D" w:rsidRPr="000D0090">
        <w:rPr>
          <w:rFonts w:ascii="Times New Roman" w:hAnsi="Times New Roman" w:cs="Times New Roman"/>
          <w:color w:val="000000" w:themeColor="text1"/>
          <w:sz w:val="24"/>
          <w:szCs w:val="24"/>
        </w:rPr>
        <w:t xml:space="preserve"> Blockchain in this context ensures the publication of relevant data that highlights these difficulties as transparency-related </w:t>
      </w:r>
      <w:r w:rsidR="00934B3D">
        <w:rPr>
          <w:rFonts w:ascii="Times New Roman" w:hAnsi="Times New Roman" w:cs="Times New Roman"/>
          <w:color w:val="000000" w:themeColor="text1"/>
          <w:sz w:val="24"/>
          <w:szCs w:val="24"/>
        </w:rPr>
        <w:t>issue</w:t>
      </w:r>
      <w:r w:rsidR="00934B3D" w:rsidRPr="000D0090">
        <w:rPr>
          <w:rFonts w:ascii="Times New Roman" w:hAnsi="Times New Roman" w:cs="Times New Roman"/>
          <w:color w:val="000000" w:themeColor="text1"/>
          <w:sz w:val="24"/>
          <w:szCs w:val="24"/>
        </w:rPr>
        <w:t>s and provides a secure</w:t>
      </w:r>
      <w:r w:rsidR="00934B3D">
        <w:rPr>
          <w:rFonts w:ascii="Times New Roman" w:hAnsi="Times New Roman" w:cs="Times New Roman"/>
          <w:color w:val="000000" w:themeColor="text1"/>
          <w:sz w:val="24"/>
          <w:szCs w:val="24"/>
        </w:rPr>
        <w:t>,</w:t>
      </w:r>
      <w:r w:rsidR="00934B3D" w:rsidRPr="000D0090">
        <w:rPr>
          <w:rFonts w:ascii="Times New Roman" w:hAnsi="Times New Roman" w:cs="Times New Roman"/>
          <w:color w:val="000000" w:themeColor="text1"/>
          <w:sz w:val="24"/>
          <w:szCs w:val="24"/>
        </w:rPr>
        <w:t xml:space="preserve"> </w:t>
      </w:r>
      <w:r w:rsidR="00934B3D">
        <w:rPr>
          <w:rFonts w:ascii="Times New Roman" w:hAnsi="Times New Roman" w:cs="Times New Roman"/>
          <w:color w:val="000000" w:themeColor="text1"/>
          <w:sz w:val="24"/>
          <w:szCs w:val="24"/>
        </w:rPr>
        <w:t>decentralise</w:t>
      </w:r>
      <w:r w:rsidR="00934B3D" w:rsidRPr="000D0090">
        <w:rPr>
          <w:rFonts w:ascii="Times New Roman" w:hAnsi="Times New Roman" w:cs="Times New Roman"/>
          <w:color w:val="000000" w:themeColor="text1"/>
          <w:sz w:val="24"/>
          <w:szCs w:val="24"/>
        </w:rPr>
        <w:t xml:space="preserve">d </w:t>
      </w:r>
      <w:r w:rsidR="00934B3D">
        <w:rPr>
          <w:rFonts w:ascii="Times New Roman" w:hAnsi="Times New Roman" w:cs="Times New Roman"/>
          <w:color w:val="000000" w:themeColor="text1"/>
          <w:sz w:val="24"/>
          <w:szCs w:val="24"/>
        </w:rPr>
        <w:t>means</w:t>
      </w:r>
      <w:r w:rsidR="00934B3D" w:rsidRPr="000D0090">
        <w:rPr>
          <w:rFonts w:ascii="Times New Roman" w:hAnsi="Times New Roman" w:cs="Times New Roman"/>
          <w:color w:val="000000" w:themeColor="text1"/>
          <w:sz w:val="24"/>
          <w:szCs w:val="24"/>
        </w:rPr>
        <w:t xml:space="preserve"> of preventing data </w:t>
      </w:r>
      <w:r w:rsidR="00934B3D">
        <w:rPr>
          <w:rFonts w:ascii="Times New Roman" w:hAnsi="Times New Roman" w:cs="Times New Roman"/>
          <w:color w:val="000000" w:themeColor="text1"/>
          <w:sz w:val="24"/>
          <w:szCs w:val="24"/>
        </w:rPr>
        <w:t>manipulation</w:t>
      </w:r>
      <w:r w:rsidR="00934B3D" w:rsidRPr="000D0090">
        <w:rPr>
          <w:rFonts w:ascii="Times New Roman" w:hAnsi="Times New Roman" w:cs="Times New Roman"/>
          <w:color w:val="000000" w:themeColor="text1"/>
          <w:sz w:val="24"/>
          <w:szCs w:val="24"/>
        </w:rPr>
        <w:t xml:space="preserve">. Blockchain </w:t>
      </w:r>
      <w:r w:rsidR="00934B3D">
        <w:rPr>
          <w:rFonts w:ascii="Times New Roman" w:hAnsi="Times New Roman" w:cs="Times New Roman"/>
          <w:color w:val="000000" w:themeColor="text1"/>
          <w:sz w:val="24"/>
          <w:szCs w:val="24"/>
        </w:rPr>
        <w:t>enable</w:t>
      </w:r>
      <w:r w:rsidR="00934B3D" w:rsidRPr="000D0090">
        <w:rPr>
          <w:rFonts w:ascii="Times New Roman" w:hAnsi="Times New Roman" w:cs="Times New Roman"/>
          <w:color w:val="000000" w:themeColor="text1"/>
          <w:sz w:val="24"/>
          <w:szCs w:val="24"/>
        </w:rPr>
        <w:t>s data control and recognition at every stage of the chain, th</w:t>
      </w:r>
      <w:r w:rsidR="00934B3D">
        <w:rPr>
          <w:rFonts w:ascii="Times New Roman" w:hAnsi="Times New Roman" w:cs="Times New Roman"/>
          <w:color w:val="000000" w:themeColor="text1"/>
          <w:sz w:val="24"/>
          <w:szCs w:val="24"/>
        </w:rPr>
        <w:t>ereby</w:t>
      </w:r>
      <w:r w:rsidR="00934B3D" w:rsidRPr="000D0090">
        <w:rPr>
          <w:rFonts w:ascii="Times New Roman" w:hAnsi="Times New Roman" w:cs="Times New Roman"/>
          <w:color w:val="000000" w:themeColor="text1"/>
          <w:sz w:val="24"/>
          <w:szCs w:val="24"/>
        </w:rPr>
        <w:t xml:space="preserve"> </w:t>
      </w:r>
      <w:r w:rsidR="00934B3D">
        <w:rPr>
          <w:rFonts w:ascii="Times New Roman" w:hAnsi="Times New Roman" w:cs="Times New Roman"/>
          <w:color w:val="000000" w:themeColor="text1"/>
          <w:sz w:val="24"/>
          <w:szCs w:val="24"/>
        </w:rPr>
        <w:t>creating</w:t>
      </w:r>
      <w:r w:rsidR="00934B3D" w:rsidRPr="000D0090">
        <w:rPr>
          <w:rFonts w:ascii="Times New Roman" w:hAnsi="Times New Roman" w:cs="Times New Roman"/>
          <w:color w:val="000000" w:themeColor="text1"/>
          <w:sz w:val="24"/>
          <w:szCs w:val="24"/>
        </w:rPr>
        <w:t xml:space="preserve"> a traceability system capable of </w:t>
      </w:r>
      <w:r w:rsidR="00934B3D">
        <w:rPr>
          <w:rFonts w:ascii="Times New Roman" w:hAnsi="Times New Roman" w:cs="Times New Roman"/>
          <w:color w:val="000000" w:themeColor="text1"/>
          <w:sz w:val="24"/>
          <w:szCs w:val="24"/>
        </w:rPr>
        <w:t>recording</w:t>
      </w:r>
      <w:r w:rsidR="00934B3D" w:rsidRPr="000D0090">
        <w:rPr>
          <w:rFonts w:ascii="Times New Roman" w:hAnsi="Times New Roman" w:cs="Times New Roman"/>
          <w:color w:val="000000" w:themeColor="text1"/>
          <w:sz w:val="24"/>
          <w:szCs w:val="24"/>
        </w:rPr>
        <w:t xml:space="preserve"> all incoming and outgoing goods, allowing material</w:t>
      </w:r>
      <w:r w:rsidR="00934B3D">
        <w:rPr>
          <w:rFonts w:ascii="Times New Roman" w:hAnsi="Times New Roman" w:cs="Times New Roman"/>
          <w:color w:val="000000" w:themeColor="text1"/>
          <w:sz w:val="24"/>
          <w:szCs w:val="24"/>
        </w:rPr>
        <w:t>s</w:t>
      </w:r>
      <w:r w:rsidR="00934B3D" w:rsidRPr="000D0090">
        <w:rPr>
          <w:rFonts w:ascii="Times New Roman" w:hAnsi="Times New Roman" w:cs="Times New Roman"/>
          <w:color w:val="000000" w:themeColor="text1"/>
          <w:sz w:val="24"/>
          <w:szCs w:val="24"/>
        </w:rPr>
        <w:t xml:space="preserve"> to be traced from </w:t>
      </w:r>
      <w:r w:rsidR="00934B3D">
        <w:rPr>
          <w:rFonts w:ascii="Times New Roman" w:hAnsi="Times New Roman" w:cs="Times New Roman"/>
          <w:color w:val="000000" w:themeColor="text1"/>
          <w:sz w:val="24"/>
          <w:szCs w:val="24"/>
        </w:rPr>
        <w:t xml:space="preserve">their </w:t>
      </w:r>
      <w:r w:rsidR="00934B3D" w:rsidRPr="000D0090">
        <w:rPr>
          <w:rFonts w:ascii="Times New Roman" w:hAnsi="Times New Roman" w:cs="Times New Roman"/>
          <w:color w:val="000000" w:themeColor="text1"/>
          <w:sz w:val="24"/>
          <w:szCs w:val="24"/>
        </w:rPr>
        <w:t>origin to the</w:t>
      </w:r>
      <w:r w:rsidR="00934B3D">
        <w:rPr>
          <w:rFonts w:ascii="Times New Roman" w:hAnsi="Times New Roman" w:cs="Times New Roman"/>
          <w:color w:val="000000" w:themeColor="text1"/>
          <w:sz w:val="24"/>
          <w:szCs w:val="24"/>
        </w:rPr>
        <w:t>ir</w:t>
      </w:r>
      <w:r w:rsidR="00934B3D" w:rsidRPr="000D0090">
        <w:rPr>
          <w:rFonts w:ascii="Times New Roman" w:hAnsi="Times New Roman" w:cs="Times New Roman"/>
          <w:color w:val="000000" w:themeColor="text1"/>
          <w:sz w:val="24"/>
          <w:szCs w:val="24"/>
        </w:rPr>
        <w:t xml:space="preserve"> destination. Through a secure and decentrali</w:t>
      </w:r>
      <w:r w:rsidR="00934B3D">
        <w:rPr>
          <w:rFonts w:ascii="Times New Roman" w:hAnsi="Times New Roman" w:cs="Times New Roman"/>
          <w:color w:val="000000" w:themeColor="text1"/>
          <w:sz w:val="24"/>
          <w:szCs w:val="24"/>
        </w:rPr>
        <w:t>s</w:t>
      </w:r>
      <w:r w:rsidR="00934B3D" w:rsidRPr="000D0090">
        <w:rPr>
          <w:rFonts w:ascii="Times New Roman" w:hAnsi="Times New Roman" w:cs="Times New Roman"/>
          <w:color w:val="000000" w:themeColor="text1"/>
          <w:sz w:val="24"/>
          <w:szCs w:val="24"/>
        </w:rPr>
        <w:t xml:space="preserve">ed platform, Blockchain </w:t>
      </w:r>
      <w:r w:rsidR="00934B3D">
        <w:rPr>
          <w:rFonts w:ascii="Times New Roman" w:hAnsi="Times New Roman" w:cs="Times New Roman"/>
          <w:color w:val="000000" w:themeColor="text1"/>
          <w:sz w:val="24"/>
          <w:szCs w:val="24"/>
        </w:rPr>
        <w:t>emphasis</w:t>
      </w:r>
      <w:r w:rsidR="00934B3D" w:rsidRPr="000D0090">
        <w:rPr>
          <w:rFonts w:ascii="Times New Roman" w:hAnsi="Times New Roman" w:cs="Times New Roman"/>
          <w:color w:val="000000" w:themeColor="text1"/>
          <w:sz w:val="24"/>
          <w:szCs w:val="24"/>
        </w:rPr>
        <w:t xml:space="preserve">es the responsibility of all </w:t>
      </w:r>
      <w:r w:rsidR="00934B3D">
        <w:rPr>
          <w:rFonts w:ascii="Times New Roman" w:hAnsi="Times New Roman" w:cs="Times New Roman"/>
          <w:color w:val="000000" w:themeColor="text1"/>
          <w:sz w:val="24"/>
          <w:szCs w:val="24"/>
        </w:rPr>
        <w:t>partie</w:t>
      </w:r>
      <w:r w:rsidR="00934B3D" w:rsidRPr="000D0090">
        <w:rPr>
          <w:rFonts w:ascii="Times New Roman" w:hAnsi="Times New Roman" w:cs="Times New Roman"/>
          <w:color w:val="000000" w:themeColor="text1"/>
          <w:sz w:val="24"/>
          <w:szCs w:val="24"/>
        </w:rPr>
        <w:t xml:space="preserve">s involved, thus reducing the </w:t>
      </w:r>
      <w:r w:rsidR="00934B3D">
        <w:rPr>
          <w:rFonts w:ascii="Times New Roman" w:hAnsi="Times New Roman" w:cs="Times New Roman"/>
          <w:color w:val="000000" w:themeColor="text1"/>
          <w:sz w:val="24"/>
          <w:szCs w:val="24"/>
        </w:rPr>
        <w:t>likelihood</w:t>
      </w:r>
      <w:r w:rsidR="00934B3D" w:rsidRPr="000D0090">
        <w:rPr>
          <w:rFonts w:ascii="Times New Roman" w:hAnsi="Times New Roman" w:cs="Times New Roman"/>
          <w:color w:val="000000" w:themeColor="text1"/>
          <w:sz w:val="24"/>
          <w:szCs w:val="24"/>
        </w:rPr>
        <w:t xml:space="preserve"> of fraud. Th</w:t>
      </w:r>
      <w:r w:rsidR="00934B3D">
        <w:rPr>
          <w:rFonts w:ascii="Times New Roman" w:hAnsi="Times New Roman" w:cs="Times New Roman"/>
          <w:color w:val="000000" w:themeColor="text1"/>
          <w:sz w:val="24"/>
          <w:szCs w:val="24"/>
        </w:rPr>
        <w:t>is</w:t>
      </w:r>
      <w:r w:rsidR="00934B3D" w:rsidRPr="000D0090">
        <w:rPr>
          <w:rFonts w:ascii="Times New Roman" w:hAnsi="Times New Roman" w:cs="Times New Roman"/>
          <w:color w:val="000000" w:themeColor="text1"/>
          <w:sz w:val="24"/>
          <w:szCs w:val="24"/>
        </w:rPr>
        <w:t xml:space="preserve"> innovative data-sharing technology </w:t>
      </w:r>
      <w:r w:rsidR="00934B3D">
        <w:rPr>
          <w:rFonts w:ascii="Times New Roman" w:hAnsi="Times New Roman" w:cs="Times New Roman"/>
          <w:color w:val="000000" w:themeColor="text1"/>
          <w:sz w:val="24"/>
          <w:szCs w:val="24"/>
        </w:rPr>
        <w:t>unites</w:t>
      </w:r>
      <w:r w:rsidR="00934B3D" w:rsidRPr="000D0090">
        <w:rPr>
          <w:rFonts w:ascii="Times New Roman" w:hAnsi="Times New Roman" w:cs="Times New Roman"/>
          <w:color w:val="000000" w:themeColor="text1"/>
          <w:sz w:val="24"/>
          <w:szCs w:val="24"/>
        </w:rPr>
        <w:t xml:space="preserve"> stakeholders </w:t>
      </w:r>
      <w:r w:rsidR="00934B3D">
        <w:rPr>
          <w:rFonts w:ascii="Times New Roman" w:hAnsi="Times New Roman" w:cs="Times New Roman"/>
          <w:color w:val="000000" w:themeColor="text1"/>
          <w:sz w:val="24"/>
          <w:szCs w:val="24"/>
        </w:rPr>
        <w:t>who</w:t>
      </w:r>
      <w:r w:rsidR="00934B3D" w:rsidRPr="000D0090">
        <w:rPr>
          <w:rFonts w:ascii="Times New Roman" w:hAnsi="Times New Roman" w:cs="Times New Roman"/>
          <w:color w:val="000000" w:themeColor="text1"/>
          <w:sz w:val="24"/>
          <w:szCs w:val="24"/>
        </w:rPr>
        <w:t xml:space="preserve"> can access the same source of information, ensuring alignment on procedures and building confidence among parties. The </w:t>
      </w:r>
      <w:r w:rsidR="00934B3D">
        <w:rPr>
          <w:rFonts w:ascii="Times New Roman" w:hAnsi="Times New Roman" w:cs="Times New Roman"/>
          <w:color w:val="000000" w:themeColor="text1"/>
          <w:sz w:val="24"/>
          <w:szCs w:val="24"/>
        </w:rPr>
        <w:t>connection</w:t>
      </w:r>
      <w:r w:rsidR="00934B3D" w:rsidRPr="000D0090">
        <w:rPr>
          <w:rFonts w:ascii="Times New Roman" w:hAnsi="Times New Roman" w:cs="Times New Roman"/>
          <w:color w:val="000000" w:themeColor="text1"/>
          <w:sz w:val="24"/>
          <w:szCs w:val="24"/>
        </w:rPr>
        <w:t xml:space="preserve"> </w:t>
      </w:r>
      <w:r w:rsidR="00934B3D">
        <w:rPr>
          <w:rFonts w:ascii="Times New Roman" w:hAnsi="Times New Roman" w:cs="Times New Roman"/>
          <w:color w:val="000000" w:themeColor="text1"/>
          <w:sz w:val="24"/>
          <w:szCs w:val="24"/>
        </w:rPr>
        <w:t>between</w:t>
      </w:r>
      <w:r w:rsidR="00934B3D" w:rsidRPr="000D0090">
        <w:rPr>
          <w:rFonts w:ascii="Times New Roman" w:hAnsi="Times New Roman" w:cs="Times New Roman"/>
          <w:color w:val="000000" w:themeColor="text1"/>
          <w:sz w:val="24"/>
          <w:szCs w:val="24"/>
        </w:rPr>
        <w:t xml:space="preserve"> these </w:t>
      </w:r>
      <w:r w:rsidR="00934B3D" w:rsidRPr="000D0090">
        <w:rPr>
          <w:rFonts w:ascii="Times New Roman" w:hAnsi="Times New Roman" w:cs="Times New Roman"/>
          <w:color w:val="000000" w:themeColor="text1"/>
          <w:sz w:val="24"/>
          <w:szCs w:val="24"/>
        </w:rPr>
        <w:lastRenderedPageBreak/>
        <w:t xml:space="preserve">methods </w:t>
      </w:r>
      <w:r w:rsidR="00934B3D">
        <w:rPr>
          <w:rFonts w:ascii="Times New Roman" w:hAnsi="Times New Roman" w:cs="Times New Roman"/>
          <w:color w:val="000000" w:themeColor="text1"/>
          <w:sz w:val="24"/>
          <w:szCs w:val="24"/>
        </w:rPr>
        <w:t>and</w:t>
      </w:r>
      <w:r w:rsidR="00934B3D" w:rsidRPr="000D0090">
        <w:rPr>
          <w:rFonts w:ascii="Times New Roman" w:hAnsi="Times New Roman" w:cs="Times New Roman"/>
          <w:color w:val="000000" w:themeColor="text1"/>
          <w:sz w:val="24"/>
          <w:szCs w:val="24"/>
        </w:rPr>
        <w:t xml:space="preserve"> the publication of data that can be entered into a blockchain is then </w:t>
      </w:r>
      <w:r w:rsidR="00934B3D">
        <w:rPr>
          <w:rFonts w:ascii="Times New Roman" w:hAnsi="Times New Roman" w:cs="Times New Roman"/>
          <w:color w:val="000000" w:themeColor="text1"/>
          <w:sz w:val="24"/>
          <w:szCs w:val="24"/>
        </w:rPr>
        <w:t>illustra</w:t>
      </w:r>
      <w:r w:rsidR="00934B3D" w:rsidRPr="000D0090">
        <w:rPr>
          <w:rFonts w:ascii="Times New Roman" w:hAnsi="Times New Roman" w:cs="Times New Roman"/>
          <w:color w:val="000000" w:themeColor="text1"/>
          <w:sz w:val="24"/>
          <w:szCs w:val="24"/>
        </w:rPr>
        <w:t xml:space="preserve">ted with </w:t>
      </w:r>
      <w:r w:rsidR="00934B3D">
        <w:rPr>
          <w:rFonts w:ascii="Times New Roman" w:hAnsi="Times New Roman" w:cs="Times New Roman"/>
          <w:color w:val="000000" w:themeColor="text1"/>
          <w:sz w:val="24"/>
          <w:szCs w:val="24"/>
        </w:rPr>
        <w:t>examples</w:t>
      </w:r>
      <w:r w:rsidR="00934B3D" w:rsidRPr="000D0090">
        <w:rPr>
          <w:rFonts w:ascii="Times New Roman" w:hAnsi="Times New Roman" w:cs="Times New Roman"/>
          <w:color w:val="000000" w:themeColor="text1"/>
          <w:sz w:val="24"/>
          <w:szCs w:val="24"/>
        </w:rPr>
        <w:t xml:space="preserve"> of successful cases where such implementations have </w:t>
      </w:r>
      <w:r w:rsidR="00934B3D">
        <w:rPr>
          <w:rFonts w:ascii="Times New Roman" w:hAnsi="Times New Roman" w:cs="Times New Roman"/>
          <w:color w:val="000000" w:themeColor="text1"/>
          <w:sz w:val="24"/>
          <w:szCs w:val="24"/>
        </w:rPr>
        <w:t>occurred</w:t>
      </w:r>
      <w:r w:rsidR="00934B3D" w:rsidRPr="000D0090">
        <w:rPr>
          <w:rFonts w:ascii="Times New Roman" w:hAnsi="Times New Roman" w:cs="Times New Roman"/>
          <w:color w:val="000000" w:themeColor="text1"/>
          <w:sz w:val="24"/>
          <w:szCs w:val="24"/>
        </w:rPr>
        <w:t>, such as Walmart’s initiative to use Blockchain with its leafy green suppliers.</w:t>
      </w:r>
    </w:p>
    <w:p w14:paraId="0ABC29B1" w14:textId="3DDC7659" w:rsidR="00934B3D" w:rsidRPr="000D0090" w:rsidRDefault="00934B3D" w:rsidP="000D0090">
      <w:pPr>
        <w:jc w:val="both"/>
        <w:rPr>
          <w:rFonts w:ascii="Times New Roman" w:hAnsi="Times New Roman" w:cs="Times New Roman"/>
          <w:color w:val="000000" w:themeColor="text1"/>
          <w:sz w:val="24"/>
          <w:szCs w:val="24"/>
        </w:rPr>
      </w:pPr>
      <w:r w:rsidRPr="000D0090">
        <w:rPr>
          <w:rFonts w:ascii="Times New Roman" w:hAnsi="Times New Roman" w:cs="Times New Roman"/>
          <w:color w:val="000000" w:themeColor="text1"/>
          <w:sz w:val="24"/>
          <w:szCs w:val="24"/>
        </w:rPr>
        <w:t xml:space="preserve">Supply chain management has continuously been the focus of many studies as it plays a key role in determining a company’s competitiveness in the global market. An efficient chain ensures that products are distributed on time and at the right place, preventing both material scarcity and oversupply. Information sharing is a vital point for keeping a process under control and maintaining a consistent flow. However, traditional supply chains typically involve the exchange of a high level of confidential data between collaborating parties and </w:t>
      </w:r>
      <w:r w:rsidR="00546741" w:rsidRPr="00E95468">
        <w:rPr>
          <w:rFonts w:ascii="Times New Roman" w:hAnsi="Times New Roman" w:cs="Times New Roman"/>
          <w:color w:val="000000" w:themeColor="text1"/>
          <w:sz w:val="24"/>
          <w:szCs w:val="24"/>
          <w:highlight w:val="yellow"/>
        </w:rPr>
        <w:t>force</w:t>
      </w:r>
      <w:r w:rsidR="00546741" w:rsidRPr="000D0090">
        <w:rPr>
          <w:rFonts w:ascii="Times New Roman" w:hAnsi="Times New Roman" w:cs="Times New Roman"/>
          <w:color w:val="000000" w:themeColor="text1"/>
          <w:sz w:val="24"/>
          <w:szCs w:val="24"/>
        </w:rPr>
        <w:t xml:space="preserve"> </w:t>
      </w:r>
      <w:r w:rsidRPr="000D0090">
        <w:rPr>
          <w:rFonts w:ascii="Times New Roman" w:hAnsi="Times New Roman" w:cs="Times New Roman"/>
          <w:color w:val="000000" w:themeColor="text1"/>
          <w:sz w:val="24"/>
          <w:szCs w:val="24"/>
        </w:rPr>
        <w:t xml:space="preserve">them to share a precise level of knowledge about their processing methods and industrial practices (Longo et al., 2022). This makes sharing the accurate data which guides decision-making processes or </w:t>
      </w:r>
      <w:r>
        <w:rPr>
          <w:rFonts w:ascii="Times New Roman" w:hAnsi="Times New Roman" w:cs="Times New Roman"/>
          <w:color w:val="000000" w:themeColor="text1"/>
          <w:sz w:val="24"/>
          <w:szCs w:val="24"/>
        </w:rPr>
        <w:t>detecting</w:t>
      </w:r>
      <w:r w:rsidRPr="000D0090">
        <w:rPr>
          <w:rFonts w:ascii="Times New Roman" w:hAnsi="Times New Roman" w:cs="Times New Roman"/>
          <w:color w:val="000000" w:themeColor="text1"/>
          <w:sz w:val="24"/>
          <w:szCs w:val="24"/>
        </w:rPr>
        <w:t xml:space="preserve"> fraudulent practices.</w:t>
      </w:r>
    </w:p>
    <w:p w14:paraId="6F982C30" w14:textId="77777777" w:rsidR="00934B3D" w:rsidRDefault="00934B3D" w:rsidP="000D0090">
      <w:pPr>
        <w:pStyle w:val="Heading3"/>
        <w:jc w:val="both"/>
        <w:rPr>
          <w:rFonts w:ascii="Times New Roman" w:hAnsi="Times New Roman" w:cs="Times New Roman"/>
          <w:color w:val="000000" w:themeColor="text1"/>
          <w:sz w:val="24"/>
          <w:szCs w:val="24"/>
        </w:rPr>
      </w:pPr>
    </w:p>
    <w:p w14:paraId="3BE412D1" w14:textId="77777777" w:rsidR="00934B3D" w:rsidRPr="000D0090" w:rsidRDefault="00934B3D" w:rsidP="000D0090">
      <w:pPr>
        <w:pStyle w:val="Heading3"/>
        <w:jc w:val="both"/>
        <w:rPr>
          <w:rFonts w:ascii="Times New Roman" w:hAnsi="Times New Roman" w:cs="Times New Roman"/>
          <w:color w:val="000000" w:themeColor="text1"/>
          <w:sz w:val="24"/>
          <w:szCs w:val="24"/>
        </w:rPr>
      </w:pPr>
      <w:r w:rsidRPr="000D0090">
        <w:rPr>
          <w:rFonts w:ascii="Times New Roman" w:hAnsi="Times New Roman" w:cs="Times New Roman"/>
          <w:color w:val="000000" w:themeColor="text1"/>
          <w:sz w:val="24"/>
          <w:szCs w:val="24"/>
        </w:rPr>
        <w:t>3.3. Healthcare</w:t>
      </w:r>
    </w:p>
    <w:p w14:paraId="37B2ACA0" w14:textId="4DB50C4C" w:rsidR="00633472" w:rsidRPr="000D0090" w:rsidRDefault="00934B3D" w:rsidP="000D0090">
      <w:pPr>
        <w:jc w:val="both"/>
        <w:rPr>
          <w:rFonts w:ascii="Times New Roman" w:hAnsi="Times New Roman" w:cs="Times New Roman"/>
          <w:color w:val="000000" w:themeColor="text1"/>
          <w:sz w:val="24"/>
          <w:szCs w:val="24"/>
        </w:rPr>
      </w:pPr>
      <w:r w:rsidRPr="000D0090">
        <w:rPr>
          <w:rFonts w:ascii="Times New Roman" w:hAnsi="Times New Roman" w:cs="Times New Roman"/>
          <w:color w:val="000000" w:themeColor="text1"/>
          <w:sz w:val="24"/>
          <w:szCs w:val="24"/>
        </w:rPr>
        <w:t>The healthcare industry heavily reli</w:t>
      </w:r>
      <w:r>
        <w:rPr>
          <w:rFonts w:ascii="Times New Roman" w:hAnsi="Times New Roman" w:cs="Times New Roman"/>
          <w:color w:val="000000" w:themeColor="text1"/>
          <w:sz w:val="24"/>
          <w:szCs w:val="24"/>
        </w:rPr>
        <w:t>es</w:t>
      </w:r>
      <w:r w:rsidRPr="000D0090">
        <w:rPr>
          <w:rFonts w:ascii="Times New Roman" w:hAnsi="Times New Roman" w:cs="Times New Roman"/>
          <w:color w:val="000000" w:themeColor="text1"/>
          <w:sz w:val="24"/>
          <w:szCs w:val="24"/>
        </w:rPr>
        <w:t xml:space="preserve"> on transparency</w:t>
      </w:r>
      <w:r>
        <w:rPr>
          <w:rFonts w:ascii="Times New Roman" w:hAnsi="Times New Roman" w:cs="Times New Roman"/>
          <w:color w:val="000000" w:themeColor="text1"/>
          <w:sz w:val="24"/>
          <w:szCs w:val="24"/>
        </w:rPr>
        <w:t>,</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as</w:t>
      </w:r>
      <w:r w:rsidRPr="000D0090">
        <w:rPr>
          <w:rFonts w:ascii="Times New Roman" w:hAnsi="Times New Roman" w:cs="Times New Roman"/>
          <w:color w:val="000000" w:themeColor="text1"/>
          <w:sz w:val="24"/>
          <w:szCs w:val="24"/>
        </w:rPr>
        <w:t xml:space="preserve"> it </w:t>
      </w:r>
      <w:r>
        <w:rPr>
          <w:rFonts w:ascii="Times New Roman" w:hAnsi="Times New Roman" w:cs="Times New Roman"/>
          <w:color w:val="000000" w:themeColor="text1"/>
          <w:sz w:val="24"/>
          <w:szCs w:val="24"/>
        </w:rPr>
        <w:t>fosters</w:t>
      </w:r>
      <w:r w:rsidRPr="000D0090">
        <w:rPr>
          <w:rFonts w:ascii="Times New Roman" w:hAnsi="Times New Roman" w:cs="Times New Roman"/>
          <w:color w:val="000000" w:themeColor="text1"/>
          <w:sz w:val="24"/>
          <w:szCs w:val="24"/>
        </w:rPr>
        <w:t xml:space="preserve"> confidence in the system and provid</w:t>
      </w:r>
      <w:r>
        <w:rPr>
          <w:rFonts w:ascii="Times New Roman" w:hAnsi="Times New Roman" w:cs="Times New Roman"/>
          <w:color w:val="000000" w:themeColor="text1"/>
          <w:sz w:val="24"/>
          <w:szCs w:val="24"/>
        </w:rPr>
        <w:t>es</w:t>
      </w:r>
      <w:r w:rsidRPr="000D0090">
        <w:rPr>
          <w:rFonts w:ascii="Times New Roman" w:hAnsi="Times New Roman" w:cs="Times New Roman"/>
          <w:color w:val="000000" w:themeColor="text1"/>
          <w:sz w:val="24"/>
          <w:szCs w:val="24"/>
        </w:rPr>
        <w:t xml:space="preserve"> patients </w:t>
      </w:r>
      <w:r>
        <w:rPr>
          <w:rFonts w:ascii="Times New Roman" w:hAnsi="Times New Roman" w:cs="Times New Roman"/>
          <w:color w:val="000000" w:themeColor="text1"/>
          <w:sz w:val="24"/>
          <w:szCs w:val="24"/>
        </w:rPr>
        <w:t xml:space="preserve">with </w:t>
      </w:r>
      <w:r w:rsidRPr="000D0090">
        <w:rPr>
          <w:rFonts w:ascii="Times New Roman" w:hAnsi="Times New Roman" w:cs="Times New Roman"/>
          <w:color w:val="000000" w:themeColor="text1"/>
          <w:sz w:val="24"/>
          <w:szCs w:val="24"/>
        </w:rPr>
        <w:t xml:space="preserve">the trust they </w:t>
      </w:r>
      <w:r>
        <w:rPr>
          <w:rFonts w:ascii="Times New Roman" w:hAnsi="Times New Roman" w:cs="Times New Roman"/>
          <w:color w:val="000000" w:themeColor="text1"/>
          <w:sz w:val="24"/>
          <w:szCs w:val="24"/>
        </w:rPr>
        <w:t>need</w:t>
      </w:r>
      <w:r w:rsidRPr="000D0090">
        <w:rPr>
          <w:rFonts w:ascii="Times New Roman" w:hAnsi="Times New Roman" w:cs="Times New Roman"/>
          <w:color w:val="000000" w:themeColor="text1"/>
          <w:sz w:val="24"/>
          <w:szCs w:val="24"/>
        </w:rPr>
        <w:t xml:space="preserve"> in their care</w:t>
      </w:r>
      <w:r>
        <w:rPr>
          <w:rFonts w:ascii="Times New Roman" w:hAnsi="Times New Roman" w:cs="Times New Roman"/>
          <w:color w:val="000000" w:themeColor="text1"/>
          <w:sz w:val="24"/>
          <w:szCs w:val="24"/>
        </w:rPr>
        <w:t>giv</w:t>
      </w:r>
      <w:r w:rsidRPr="000D0090">
        <w:rPr>
          <w:rFonts w:ascii="Times New Roman" w:hAnsi="Times New Roman" w:cs="Times New Roman"/>
          <w:color w:val="000000" w:themeColor="text1"/>
          <w:sz w:val="24"/>
          <w:szCs w:val="24"/>
        </w:rPr>
        <w:t>ers. Maintaining transparency in healthcare organi</w:t>
      </w:r>
      <w:r>
        <w:rPr>
          <w:rFonts w:ascii="Times New Roman" w:hAnsi="Times New Roman" w:cs="Times New Roman"/>
          <w:color w:val="000000" w:themeColor="text1"/>
          <w:sz w:val="24"/>
          <w:szCs w:val="24"/>
        </w:rPr>
        <w:t>s</w:t>
      </w:r>
      <w:r w:rsidRPr="000D0090">
        <w:rPr>
          <w:rFonts w:ascii="Times New Roman" w:hAnsi="Times New Roman" w:cs="Times New Roman"/>
          <w:color w:val="000000" w:themeColor="text1"/>
          <w:sz w:val="24"/>
          <w:szCs w:val="24"/>
        </w:rPr>
        <w:t xml:space="preserve">ations is a </w:t>
      </w:r>
      <w:r>
        <w:rPr>
          <w:rFonts w:ascii="Times New Roman" w:hAnsi="Times New Roman" w:cs="Times New Roman"/>
          <w:color w:val="000000" w:themeColor="text1"/>
          <w:sz w:val="24"/>
          <w:szCs w:val="24"/>
        </w:rPr>
        <w:t>challenging</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task,</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as</w:t>
      </w:r>
      <w:r w:rsidRPr="000D0090">
        <w:rPr>
          <w:rFonts w:ascii="Times New Roman" w:hAnsi="Times New Roman" w:cs="Times New Roman"/>
          <w:color w:val="000000" w:themeColor="text1"/>
          <w:sz w:val="24"/>
          <w:szCs w:val="24"/>
        </w:rPr>
        <w:t xml:space="preserve"> it is </w:t>
      </w:r>
      <w:r>
        <w:rPr>
          <w:rFonts w:ascii="Times New Roman" w:hAnsi="Times New Roman" w:cs="Times New Roman"/>
          <w:color w:val="000000" w:themeColor="text1"/>
          <w:sz w:val="24"/>
          <w:szCs w:val="24"/>
        </w:rPr>
        <w:t>often</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difficult</w:t>
      </w:r>
      <w:r w:rsidRPr="000D0090">
        <w:rPr>
          <w:rFonts w:ascii="Times New Roman" w:hAnsi="Times New Roman" w:cs="Times New Roman"/>
          <w:color w:val="000000" w:themeColor="text1"/>
          <w:sz w:val="24"/>
          <w:szCs w:val="24"/>
        </w:rPr>
        <w:t xml:space="preserve"> for patients to </w:t>
      </w:r>
      <w:r>
        <w:rPr>
          <w:rFonts w:ascii="Times New Roman" w:hAnsi="Times New Roman" w:cs="Times New Roman"/>
          <w:color w:val="000000" w:themeColor="text1"/>
          <w:sz w:val="24"/>
          <w:szCs w:val="24"/>
        </w:rPr>
        <w:t>understand</w:t>
      </w:r>
      <w:r w:rsidRPr="000D0090">
        <w:rPr>
          <w:rFonts w:ascii="Times New Roman" w:hAnsi="Times New Roman" w:cs="Times New Roman"/>
          <w:color w:val="000000" w:themeColor="text1"/>
          <w:sz w:val="24"/>
          <w:szCs w:val="24"/>
        </w:rPr>
        <w:t xml:space="preserve"> what </w:t>
      </w:r>
      <w:r>
        <w:rPr>
          <w:rFonts w:ascii="Times New Roman" w:hAnsi="Times New Roman" w:cs="Times New Roman"/>
          <w:color w:val="000000" w:themeColor="text1"/>
          <w:sz w:val="24"/>
          <w:szCs w:val="24"/>
        </w:rPr>
        <w:t>occurs</w:t>
      </w:r>
      <w:r w:rsidRPr="000D0090">
        <w:rPr>
          <w:rFonts w:ascii="Times New Roman" w:hAnsi="Times New Roman" w:cs="Times New Roman"/>
          <w:color w:val="000000" w:themeColor="text1"/>
          <w:sz w:val="24"/>
          <w:szCs w:val="24"/>
        </w:rPr>
        <w:t xml:space="preserve"> behind the scenes, </w:t>
      </w:r>
      <w:r>
        <w:rPr>
          <w:rFonts w:ascii="Times New Roman" w:hAnsi="Times New Roman" w:cs="Times New Roman"/>
          <w:color w:val="000000" w:themeColor="text1"/>
          <w:sz w:val="24"/>
          <w:szCs w:val="24"/>
        </w:rPr>
        <w:t>particular</w:t>
      </w:r>
      <w:r w:rsidRPr="000D0090">
        <w:rPr>
          <w:rFonts w:ascii="Times New Roman" w:hAnsi="Times New Roman" w:cs="Times New Roman"/>
          <w:color w:val="000000" w:themeColor="text1"/>
          <w:sz w:val="24"/>
          <w:szCs w:val="24"/>
        </w:rPr>
        <w:t xml:space="preserve">ly when it involves handling or sharing sensitive data. Traditional healthcare </w:t>
      </w:r>
      <w:r>
        <w:rPr>
          <w:rFonts w:ascii="Times New Roman" w:hAnsi="Times New Roman" w:cs="Times New Roman"/>
          <w:color w:val="000000" w:themeColor="text1"/>
          <w:sz w:val="24"/>
          <w:szCs w:val="24"/>
        </w:rPr>
        <w:t>maintenance</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requir</w:t>
      </w:r>
      <w:r w:rsidRPr="000D0090">
        <w:rPr>
          <w:rFonts w:ascii="Times New Roman" w:hAnsi="Times New Roman" w:cs="Times New Roman"/>
          <w:color w:val="000000" w:themeColor="text1"/>
          <w:sz w:val="24"/>
          <w:szCs w:val="24"/>
        </w:rPr>
        <w:t xml:space="preserve">es </w:t>
      </w:r>
      <w:r>
        <w:rPr>
          <w:rFonts w:ascii="Times New Roman" w:hAnsi="Times New Roman" w:cs="Times New Roman"/>
          <w:color w:val="000000" w:themeColor="text1"/>
          <w:sz w:val="24"/>
          <w:szCs w:val="24"/>
        </w:rPr>
        <w:t>extensive</w:t>
      </w:r>
      <w:r w:rsidRPr="000D0090">
        <w:rPr>
          <w:rFonts w:ascii="Times New Roman" w:hAnsi="Times New Roman" w:cs="Times New Roman"/>
          <w:color w:val="000000" w:themeColor="text1"/>
          <w:sz w:val="24"/>
          <w:szCs w:val="24"/>
        </w:rPr>
        <w:t xml:space="preserve"> data sharing between healthcare providers, patients, insurance </w:t>
      </w:r>
      <w:r>
        <w:rPr>
          <w:rFonts w:ascii="Times New Roman" w:hAnsi="Times New Roman" w:cs="Times New Roman"/>
          <w:color w:val="000000" w:themeColor="text1"/>
          <w:sz w:val="24"/>
          <w:szCs w:val="24"/>
        </w:rPr>
        <w:t>companies, and</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others</w:t>
      </w:r>
      <w:r w:rsidRPr="000D0090">
        <w:rPr>
          <w:rFonts w:ascii="Times New Roman" w:hAnsi="Times New Roman" w:cs="Times New Roman"/>
          <w:color w:val="000000" w:themeColor="text1"/>
          <w:sz w:val="24"/>
          <w:szCs w:val="24"/>
        </w:rPr>
        <w:t>. However, it is</w:t>
      </w:r>
      <w:r>
        <w:rPr>
          <w:rFonts w:ascii="Times New Roman" w:hAnsi="Times New Roman" w:cs="Times New Roman"/>
          <w:color w:val="000000" w:themeColor="text1"/>
          <w:sz w:val="24"/>
          <w:szCs w:val="24"/>
        </w:rPr>
        <w:t xml:space="preserve"> not sufficiently</w:t>
      </w:r>
      <w:r w:rsidRPr="000D0090">
        <w:rPr>
          <w:rFonts w:ascii="Times New Roman" w:hAnsi="Times New Roman" w:cs="Times New Roman"/>
          <w:color w:val="000000" w:themeColor="text1"/>
          <w:sz w:val="24"/>
          <w:szCs w:val="24"/>
        </w:rPr>
        <w:t xml:space="preserve"> transparent for </w:t>
      </w:r>
      <w:r>
        <w:rPr>
          <w:rFonts w:ascii="Times New Roman" w:hAnsi="Times New Roman" w:cs="Times New Roman"/>
          <w:color w:val="000000" w:themeColor="text1"/>
          <w:sz w:val="24"/>
          <w:szCs w:val="24"/>
        </w:rPr>
        <w:t>all</w:t>
      </w:r>
      <w:r w:rsidRPr="000D0090">
        <w:rPr>
          <w:rFonts w:ascii="Times New Roman" w:hAnsi="Times New Roman" w:cs="Times New Roman"/>
          <w:color w:val="000000" w:themeColor="text1"/>
          <w:sz w:val="24"/>
          <w:szCs w:val="24"/>
        </w:rPr>
        <w:t xml:space="preserve"> part</w:t>
      </w:r>
      <w:r>
        <w:rPr>
          <w:rFonts w:ascii="Times New Roman" w:hAnsi="Times New Roman" w:cs="Times New Roman"/>
          <w:color w:val="000000" w:themeColor="text1"/>
          <w:sz w:val="24"/>
          <w:szCs w:val="24"/>
        </w:rPr>
        <w:t>ies</w:t>
      </w:r>
      <w:r w:rsidRPr="000D0090">
        <w:rPr>
          <w:rFonts w:ascii="Times New Roman" w:hAnsi="Times New Roman" w:cs="Times New Roman"/>
          <w:color w:val="000000" w:themeColor="text1"/>
          <w:sz w:val="24"/>
          <w:szCs w:val="24"/>
        </w:rPr>
        <w:t xml:space="preserve"> involved (Katuwal et al., 2018). The industry is a</w:t>
      </w:r>
      <w:r>
        <w:rPr>
          <w:rFonts w:ascii="Times New Roman" w:hAnsi="Times New Roman" w:cs="Times New Roman"/>
          <w:color w:val="000000" w:themeColor="text1"/>
          <w:sz w:val="24"/>
          <w:szCs w:val="24"/>
        </w:rPr>
        <w:t>lso</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plagued</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by</w:t>
      </w:r>
      <w:r w:rsidRPr="000D0090">
        <w:rPr>
          <w:rFonts w:ascii="Times New Roman" w:hAnsi="Times New Roman" w:cs="Times New Roman"/>
          <w:color w:val="000000" w:themeColor="text1"/>
          <w:sz w:val="24"/>
          <w:szCs w:val="24"/>
        </w:rPr>
        <w:t xml:space="preserve"> information silos, privacy concerns, hackers, and operational inefficiencies. </w:t>
      </w:r>
      <w:r>
        <w:rPr>
          <w:rFonts w:ascii="Times New Roman" w:hAnsi="Times New Roman" w:cs="Times New Roman"/>
          <w:color w:val="000000" w:themeColor="text1"/>
          <w:sz w:val="24"/>
          <w:szCs w:val="24"/>
        </w:rPr>
        <w:t>Al</w:t>
      </w:r>
      <w:r w:rsidRPr="000D0090">
        <w:rPr>
          <w:rFonts w:ascii="Times New Roman" w:hAnsi="Times New Roman" w:cs="Times New Roman"/>
          <w:color w:val="000000" w:themeColor="text1"/>
          <w:sz w:val="24"/>
          <w:szCs w:val="24"/>
        </w:rPr>
        <w:t xml:space="preserve">though several regulations have been enacted to </w:t>
      </w:r>
      <w:r>
        <w:rPr>
          <w:rFonts w:ascii="Times New Roman" w:hAnsi="Times New Roman" w:cs="Times New Roman"/>
          <w:color w:val="000000" w:themeColor="text1"/>
          <w:sz w:val="24"/>
          <w:szCs w:val="24"/>
        </w:rPr>
        <w:t>support</w:t>
      </w:r>
      <w:r w:rsidRPr="000D0090">
        <w:rPr>
          <w:rFonts w:ascii="Times New Roman" w:hAnsi="Times New Roman" w:cs="Times New Roman"/>
          <w:color w:val="000000" w:themeColor="text1"/>
          <w:sz w:val="24"/>
          <w:szCs w:val="24"/>
        </w:rPr>
        <w:t xml:space="preserve"> data privacy and transparency, the industry </w:t>
      </w:r>
      <w:r>
        <w:rPr>
          <w:rFonts w:ascii="Times New Roman" w:hAnsi="Times New Roman" w:cs="Times New Roman"/>
          <w:color w:val="000000" w:themeColor="text1"/>
          <w:sz w:val="24"/>
          <w:szCs w:val="24"/>
        </w:rPr>
        <w:t>remain</w:t>
      </w:r>
      <w:r w:rsidRPr="000D0090">
        <w:rPr>
          <w:rFonts w:ascii="Times New Roman" w:hAnsi="Times New Roman" w:cs="Times New Roman"/>
          <w:color w:val="000000" w:themeColor="text1"/>
          <w:sz w:val="24"/>
          <w:szCs w:val="24"/>
        </w:rPr>
        <w:t xml:space="preserve">s the least advanced in terms of the technical adoption of these </w:t>
      </w:r>
      <w:r>
        <w:rPr>
          <w:rFonts w:ascii="Times New Roman" w:hAnsi="Times New Roman" w:cs="Times New Roman"/>
          <w:color w:val="000000" w:themeColor="text1"/>
          <w:sz w:val="24"/>
          <w:szCs w:val="24"/>
        </w:rPr>
        <w:t>issue</w:t>
      </w:r>
      <w:r w:rsidR="000D0090" w:rsidRPr="000D0090">
        <w:rPr>
          <w:rFonts w:ascii="Times New Roman" w:hAnsi="Times New Roman" w:cs="Times New Roman"/>
          <w:color w:val="000000" w:themeColor="text1"/>
          <w:sz w:val="24"/>
          <w:szCs w:val="24"/>
        </w:rPr>
        <w:t>s.</w:t>
      </w:r>
    </w:p>
    <w:p w14:paraId="5C9541A7" w14:textId="671ABD6F" w:rsidR="00633472" w:rsidRPr="000D0090" w:rsidRDefault="000D0090" w:rsidP="000D0090">
      <w:pPr>
        <w:jc w:val="both"/>
        <w:rPr>
          <w:rFonts w:ascii="Times New Roman" w:hAnsi="Times New Roman" w:cs="Times New Roman"/>
          <w:color w:val="000000" w:themeColor="text1"/>
          <w:sz w:val="24"/>
          <w:szCs w:val="24"/>
        </w:rPr>
      </w:pPr>
      <w:r w:rsidRPr="000D0090">
        <w:rPr>
          <w:rFonts w:ascii="Times New Roman" w:hAnsi="Times New Roman" w:cs="Times New Roman"/>
          <w:color w:val="000000" w:themeColor="text1"/>
          <w:sz w:val="24"/>
          <w:szCs w:val="24"/>
        </w:rPr>
        <w:t>Healthcare organi</w:t>
      </w:r>
      <w:r w:rsidR="00934B3D">
        <w:rPr>
          <w:rFonts w:ascii="Times New Roman" w:hAnsi="Times New Roman" w:cs="Times New Roman"/>
          <w:color w:val="000000" w:themeColor="text1"/>
          <w:sz w:val="24"/>
          <w:szCs w:val="24"/>
        </w:rPr>
        <w:t>s</w:t>
      </w:r>
      <w:r w:rsidRPr="000D0090">
        <w:rPr>
          <w:rFonts w:ascii="Times New Roman" w:hAnsi="Times New Roman" w:cs="Times New Roman"/>
          <w:color w:val="000000" w:themeColor="text1"/>
          <w:sz w:val="24"/>
          <w:szCs w:val="24"/>
        </w:rPr>
        <w:t xml:space="preserve">ations - the providers and their associates - are grappling with numerous </w:t>
      </w:r>
      <w:r w:rsidRPr="00E95468">
        <w:rPr>
          <w:rFonts w:ascii="Times New Roman" w:hAnsi="Times New Roman" w:cs="Times New Roman"/>
          <w:color w:val="000000" w:themeColor="text1"/>
          <w:sz w:val="24"/>
          <w:szCs w:val="24"/>
          <w:highlight w:val="yellow"/>
        </w:rPr>
        <w:t>issues</w:t>
      </w:r>
      <w:r w:rsidR="00546741" w:rsidRPr="00E95468">
        <w:rPr>
          <w:rFonts w:ascii="Times New Roman" w:hAnsi="Times New Roman" w:cs="Times New Roman"/>
          <w:color w:val="000000" w:themeColor="text1"/>
          <w:sz w:val="24"/>
          <w:szCs w:val="24"/>
          <w:highlight w:val="yellow"/>
        </w:rPr>
        <w:t>,</w:t>
      </w:r>
      <w:r w:rsidRPr="000D0090">
        <w:rPr>
          <w:rFonts w:ascii="Times New Roman" w:hAnsi="Times New Roman" w:cs="Times New Roman"/>
          <w:color w:val="000000" w:themeColor="text1"/>
          <w:sz w:val="24"/>
          <w:szCs w:val="24"/>
        </w:rPr>
        <w:t xml:space="preserve"> </w:t>
      </w:r>
      <w:r w:rsidR="00934B3D">
        <w:rPr>
          <w:rFonts w:ascii="Times New Roman" w:hAnsi="Times New Roman" w:cs="Times New Roman"/>
          <w:color w:val="000000" w:themeColor="text1"/>
          <w:sz w:val="24"/>
          <w:szCs w:val="24"/>
        </w:rPr>
        <w:t>such as</w:t>
      </w:r>
      <w:r w:rsidR="00934B3D" w:rsidRPr="000D0090">
        <w:rPr>
          <w:rFonts w:ascii="Times New Roman" w:hAnsi="Times New Roman" w:cs="Times New Roman"/>
          <w:color w:val="000000" w:themeColor="text1"/>
          <w:sz w:val="24"/>
          <w:szCs w:val="24"/>
        </w:rPr>
        <w:t xml:space="preserve"> insurance claims, sharing and access</w:t>
      </w:r>
      <w:r w:rsidR="00934B3D">
        <w:rPr>
          <w:rFonts w:ascii="Times New Roman" w:hAnsi="Times New Roman" w:cs="Times New Roman"/>
          <w:color w:val="000000" w:themeColor="text1"/>
          <w:sz w:val="24"/>
          <w:szCs w:val="24"/>
        </w:rPr>
        <w:t>ing</w:t>
      </w:r>
      <w:r w:rsidR="00934B3D" w:rsidRPr="000D0090">
        <w:rPr>
          <w:rFonts w:ascii="Times New Roman" w:hAnsi="Times New Roman" w:cs="Times New Roman"/>
          <w:color w:val="000000" w:themeColor="text1"/>
          <w:sz w:val="24"/>
          <w:szCs w:val="24"/>
        </w:rPr>
        <w:t xml:space="preserve"> </w:t>
      </w:r>
      <w:r w:rsidR="00934B3D">
        <w:rPr>
          <w:rFonts w:ascii="Times New Roman" w:hAnsi="Times New Roman" w:cs="Times New Roman"/>
          <w:color w:val="000000" w:themeColor="text1"/>
          <w:sz w:val="24"/>
          <w:szCs w:val="24"/>
        </w:rPr>
        <w:t>limited</w:t>
      </w:r>
      <w:r w:rsidR="00934B3D" w:rsidRPr="000D0090">
        <w:rPr>
          <w:rFonts w:ascii="Times New Roman" w:hAnsi="Times New Roman" w:cs="Times New Roman"/>
          <w:color w:val="000000" w:themeColor="text1"/>
          <w:sz w:val="24"/>
          <w:szCs w:val="24"/>
        </w:rPr>
        <w:t xml:space="preserve"> data, drug supply chain provenance, billing, cyber</w:t>
      </w:r>
      <w:r w:rsidR="00934B3D">
        <w:rPr>
          <w:rFonts w:ascii="Times New Roman" w:hAnsi="Times New Roman" w:cs="Times New Roman"/>
          <w:color w:val="000000" w:themeColor="text1"/>
          <w:sz w:val="24"/>
          <w:szCs w:val="24"/>
        </w:rPr>
        <w:t>-</w:t>
      </w:r>
      <w:r w:rsidR="00934B3D" w:rsidRPr="000D0090">
        <w:rPr>
          <w:rFonts w:ascii="Times New Roman" w:hAnsi="Times New Roman" w:cs="Times New Roman"/>
          <w:color w:val="000000" w:themeColor="text1"/>
          <w:sz w:val="24"/>
          <w:szCs w:val="24"/>
        </w:rPr>
        <w:t xml:space="preserve">attacks, patient privacy, drug trials, and governmental practices (Angeles, 2019). The comprehensive data </w:t>
      </w:r>
      <w:r w:rsidR="00934B3D">
        <w:rPr>
          <w:rFonts w:ascii="Times New Roman" w:hAnsi="Times New Roman" w:cs="Times New Roman"/>
          <w:color w:val="000000" w:themeColor="text1"/>
          <w:sz w:val="24"/>
          <w:szCs w:val="24"/>
        </w:rPr>
        <w:t>exchange</w:t>
      </w:r>
      <w:r w:rsidR="00934B3D" w:rsidRPr="000D0090">
        <w:rPr>
          <w:rFonts w:ascii="Times New Roman" w:hAnsi="Times New Roman" w:cs="Times New Roman"/>
          <w:color w:val="000000" w:themeColor="text1"/>
          <w:sz w:val="24"/>
          <w:szCs w:val="24"/>
        </w:rPr>
        <w:t xml:space="preserve"> </w:t>
      </w:r>
      <w:r w:rsidR="00934B3D">
        <w:rPr>
          <w:rFonts w:ascii="Times New Roman" w:hAnsi="Times New Roman" w:cs="Times New Roman"/>
          <w:color w:val="000000" w:themeColor="text1"/>
          <w:sz w:val="24"/>
          <w:szCs w:val="24"/>
        </w:rPr>
        <w:t>concern</w:t>
      </w:r>
      <w:r w:rsidR="00934B3D" w:rsidRPr="000D0090">
        <w:rPr>
          <w:rFonts w:ascii="Times New Roman" w:hAnsi="Times New Roman" w:cs="Times New Roman"/>
          <w:color w:val="000000" w:themeColor="text1"/>
          <w:sz w:val="24"/>
          <w:szCs w:val="24"/>
        </w:rPr>
        <w:t>ing these activities is</w:t>
      </w:r>
      <w:r w:rsidR="00934B3D">
        <w:rPr>
          <w:rFonts w:ascii="Times New Roman" w:hAnsi="Times New Roman" w:cs="Times New Roman"/>
          <w:color w:val="000000" w:themeColor="text1"/>
          <w:sz w:val="24"/>
          <w:szCs w:val="24"/>
        </w:rPr>
        <w:t xml:space="preserve"> no</w:t>
      </w:r>
      <w:r w:rsidR="00934B3D" w:rsidRPr="000D0090">
        <w:rPr>
          <w:rFonts w:ascii="Times New Roman" w:hAnsi="Times New Roman" w:cs="Times New Roman"/>
          <w:color w:val="000000" w:themeColor="text1"/>
          <w:sz w:val="24"/>
          <w:szCs w:val="24"/>
        </w:rPr>
        <w:t>t s</w:t>
      </w:r>
      <w:r w:rsidR="00934B3D">
        <w:rPr>
          <w:rFonts w:ascii="Times New Roman" w:hAnsi="Times New Roman" w:cs="Times New Roman"/>
          <w:color w:val="000000" w:themeColor="text1"/>
          <w:sz w:val="24"/>
          <w:szCs w:val="24"/>
        </w:rPr>
        <w:t>ecur</w:t>
      </w:r>
      <w:r w:rsidRPr="000D0090">
        <w:rPr>
          <w:rFonts w:ascii="Times New Roman" w:hAnsi="Times New Roman" w:cs="Times New Roman"/>
          <w:color w:val="000000" w:themeColor="text1"/>
          <w:sz w:val="24"/>
          <w:szCs w:val="24"/>
        </w:rPr>
        <w:t xml:space="preserve">e and </w:t>
      </w:r>
      <w:r w:rsidR="00934B3D">
        <w:rPr>
          <w:rFonts w:ascii="Times New Roman" w:hAnsi="Times New Roman" w:cs="Times New Roman"/>
          <w:color w:val="000000" w:themeColor="text1"/>
          <w:sz w:val="24"/>
          <w:szCs w:val="24"/>
        </w:rPr>
        <w:t xml:space="preserve">is </w:t>
      </w:r>
      <w:r w:rsidRPr="000D0090">
        <w:rPr>
          <w:rFonts w:ascii="Times New Roman" w:hAnsi="Times New Roman" w:cs="Times New Roman"/>
          <w:color w:val="000000" w:themeColor="text1"/>
          <w:sz w:val="24"/>
          <w:szCs w:val="24"/>
        </w:rPr>
        <w:t xml:space="preserve">confined </w:t>
      </w:r>
      <w:r w:rsidR="00934B3D">
        <w:rPr>
          <w:rFonts w:ascii="Times New Roman" w:hAnsi="Times New Roman" w:cs="Times New Roman"/>
          <w:color w:val="000000" w:themeColor="text1"/>
          <w:sz w:val="24"/>
          <w:szCs w:val="24"/>
        </w:rPr>
        <w:t>within</w:t>
      </w:r>
      <w:r w:rsidRPr="000D0090">
        <w:rPr>
          <w:rFonts w:ascii="Times New Roman" w:hAnsi="Times New Roman" w:cs="Times New Roman"/>
          <w:color w:val="000000" w:themeColor="text1"/>
          <w:sz w:val="24"/>
          <w:szCs w:val="24"/>
        </w:rPr>
        <w:t xml:space="preserve"> </w:t>
      </w:r>
      <w:r w:rsidR="00934B3D">
        <w:rPr>
          <w:rFonts w:ascii="Times New Roman" w:hAnsi="Times New Roman" w:cs="Times New Roman"/>
          <w:color w:val="000000" w:themeColor="text1"/>
          <w:sz w:val="24"/>
          <w:szCs w:val="24"/>
        </w:rPr>
        <w:t>a</w:t>
      </w:r>
      <w:r w:rsidRPr="000D0090">
        <w:rPr>
          <w:rFonts w:ascii="Times New Roman" w:hAnsi="Times New Roman" w:cs="Times New Roman"/>
          <w:color w:val="000000" w:themeColor="text1"/>
          <w:sz w:val="24"/>
          <w:szCs w:val="24"/>
        </w:rPr>
        <w:t xml:space="preserve"> cohort of members </w:t>
      </w:r>
      <w:r w:rsidR="00934B3D">
        <w:rPr>
          <w:rFonts w:ascii="Times New Roman" w:hAnsi="Times New Roman" w:cs="Times New Roman"/>
          <w:color w:val="000000" w:themeColor="text1"/>
          <w:sz w:val="24"/>
          <w:szCs w:val="24"/>
        </w:rPr>
        <w:t>du</w:t>
      </w:r>
      <w:r w:rsidRPr="000D0090">
        <w:rPr>
          <w:rFonts w:ascii="Times New Roman" w:hAnsi="Times New Roman" w:cs="Times New Roman"/>
          <w:color w:val="000000" w:themeColor="text1"/>
          <w:sz w:val="24"/>
          <w:szCs w:val="24"/>
        </w:rPr>
        <w:t xml:space="preserve">e </w:t>
      </w:r>
      <w:r w:rsidR="00934B3D">
        <w:rPr>
          <w:rFonts w:ascii="Times New Roman" w:hAnsi="Times New Roman" w:cs="Times New Roman"/>
          <w:color w:val="000000" w:themeColor="text1"/>
          <w:sz w:val="24"/>
          <w:szCs w:val="24"/>
        </w:rPr>
        <w:t>to</w:t>
      </w:r>
      <w:r w:rsidRPr="000D0090">
        <w:rPr>
          <w:rFonts w:ascii="Times New Roman" w:hAnsi="Times New Roman" w:cs="Times New Roman"/>
          <w:color w:val="000000" w:themeColor="text1"/>
          <w:sz w:val="24"/>
          <w:szCs w:val="24"/>
        </w:rPr>
        <w:t xml:space="preserve"> technological imperfections. However, this is where the role of blockchain becomes significant. Blockchain and s</w:t>
      </w:r>
      <w:r w:rsidR="00934B3D">
        <w:rPr>
          <w:rFonts w:ascii="Times New Roman" w:hAnsi="Times New Roman" w:cs="Times New Roman"/>
          <w:color w:val="000000" w:themeColor="text1"/>
          <w:sz w:val="24"/>
          <w:szCs w:val="24"/>
        </w:rPr>
        <w:t>mart</w:t>
      </w:r>
      <w:r w:rsidRPr="000D0090">
        <w:rPr>
          <w:rFonts w:ascii="Times New Roman" w:hAnsi="Times New Roman" w:cs="Times New Roman"/>
          <w:color w:val="000000" w:themeColor="text1"/>
          <w:sz w:val="24"/>
          <w:szCs w:val="24"/>
        </w:rPr>
        <w:t xml:space="preserve"> contracts </w:t>
      </w:r>
      <w:r w:rsidR="00934B3D">
        <w:rPr>
          <w:rFonts w:ascii="Times New Roman" w:hAnsi="Times New Roman" w:cs="Times New Roman"/>
          <w:color w:val="000000" w:themeColor="text1"/>
          <w:sz w:val="24"/>
          <w:szCs w:val="24"/>
        </w:rPr>
        <w:t>enable</w:t>
      </w:r>
      <w:r w:rsidRPr="000D0090">
        <w:rPr>
          <w:rFonts w:ascii="Times New Roman" w:hAnsi="Times New Roman" w:cs="Times New Roman"/>
          <w:color w:val="000000" w:themeColor="text1"/>
          <w:sz w:val="24"/>
          <w:szCs w:val="24"/>
        </w:rPr>
        <w:t xml:space="preserve"> members to </w:t>
      </w:r>
      <w:r w:rsidR="00934B3D">
        <w:rPr>
          <w:rFonts w:ascii="Times New Roman" w:hAnsi="Times New Roman" w:cs="Times New Roman"/>
          <w:color w:val="000000" w:themeColor="text1"/>
          <w:sz w:val="24"/>
          <w:szCs w:val="24"/>
        </w:rPr>
        <w:t>record</w:t>
      </w:r>
      <w:r w:rsidRPr="000D0090">
        <w:rPr>
          <w:rFonts w:ascii="Times New Roman" w:hAnsi="Times New Roman" w:cs="Times New Roman"/>
          <w:color w:val="000000" w:themeColor="text1"/>
          <w:sz w:val="24"/>
          <w:szCs w:val="24"/>
        </w:rPr>
        <w:t xml:space="preserve"> their dealings </w:t>
      </w:r>
      <w:r w:rsidR="00934B3D">
        <w:rPr>
          <w:rFonts w:ascii="Times New Roman" w:hAnsi="Times New Roman" w:cs="Times New Roman"/>
          <w:color w:val="000000" w:themeColor="text1"/>
          <w:sz w:val="24"/>
          <w:szCs w:val="24"/>
        </w:rPr>
        <w:t>in</w:t>
      </w:r>
      <w:r w:rsidRPr="000D0090">
        <w:rPr>
          <w:rFonts w:ascii="Times New Roman" w:hAnsi="Times New Roman" w:cs="Times New Roman"/>
          <w:color w:val="000000" w:themeColor="text1"/>
          <w:sz w:val="24"/>
          <w:szCs w:val="24"/>
        </w:rPr>
        <w:t xml:space="preserve"> a </w:t>
      </w:r>
      <w:r w:rsidR="00934B3D">
        <w:rPr>
          <w:rFonts w:ascii="Times New Roman" w:hAnsi="Times New Roman" w:cs="Times New Roman"/>
          <w:color w:val="000000" w:themeColor="text1"/>
          <w:sz w:val="24"/>
          <w:szCs w:val="24"/>
        </w:rPr>
        <w:t>ledger</w:t>
      </w:r>
      <w:r w:rsidRPr="000D0090">
        <w:rPr>
          <w:rFonts w:ascii="Times New Roman" w:hAnsi="Times New Roman" w:cs="Times New Roman"/>
          <w:color w:val="000000" w:themeColor="text1"/>
          <w:sz w:val="24"/>
          <w:szCs w:val="24"/>
        </w:rPr>
        <w:t xml:space="preserve"> to </w:t>
      </w:r>
      <w:r w:rsidR="00934B3D">
        <w:rPr>
          <w:rFonts w:ascii="Times New Roman" w:hAnsi="Times New Roman" w:cs="Times New Roman"/>
          <w:color w:val="000000" w:themeColor="text1"/>
          <w:sz w:val="24"/>
          <w:szCs w:val="24"/>
        </w:rPr>
        <w:t>eliminat</w:t>
      </w:r>
      <w:r w:rsidRPr="000D0090">
        <w:rPr>
          <w:rFonts w:ascii="Times New Roman" w:hAnsi="Times New Roman" w:cs="Times New Roman"/>
          <w:color w:val="000000" w:themeColor="text1"/>
          <w:sz w:val="24"/>
          <w:szCs w:val="24"/>
        </w:rPr>
        <w:t xml:space="preserve">e </w:t>
      </w:r>
      <w:r w:rsidR="00934B3D">
        <w:rPr>
          <w:rFonts w:ascii="Times New Roman" w:hAnsi="Times New Roman" w:cs="Times New Roman"/>
          <w:color w:val="000000" w:themeColor="text1"/>
          <w:sz w:val="24"/>
          <w:szCs w:val="24"/>
        </w:rPr>
        <w:t>v</w:t>
      </w:r>
      <w:r w:rsidRPr="000D0090">
        <w:rPr>
          <w:rFonts w:ascii="Times New Roman" w:hAnsi="Times New Roman" w:cs="Times New Roman"/>
          <w:color w:val="000000" w:themeColor="text1"/>
          <w:sz w:val="24"/>
          <w:szCs w:val="24"/>
        </w:rPr>
        <w:t>arious intermediaries while preserving trust and transparency in healthcare data.</w:t>
      </w:r>
    </w:p>
    <w:p w14:paraId="6504811A" w14:textId="77777777" w:rsidR="000E4345" w:rsidRDefault="000E4345" w:rsidP="000D0090">
      <w:pPr>
        <w:pStyle w:val="Heading2"/>
        <w:jc w:val="both"/>
        <w:rPr>
          <w:rFonts w:ascii="Times New Roman" w:hAnsi="Times New Roman" w:cs="Times New Roman"/>
          <w:color w:val="000000" w:themeColor="text1"/>
          <w:sz w:val="24"/>
          <w:szCs w:val="24"/>
        </w:rPr>
      </w:pPr>
    </w:p>
    <w:p w14:paraId="78D9AFB0" w14:textId="77777777" w:rsidR="00633472" w:rsidRPr="000D0090" w:rsidRDefault="000D0090" w:rsidP="000D0090">
      <w:pPr>
        <w:pStyle w:val="Heading2"/>
        <w:jc w:val="both"/>
        <w:rPr>
          <w:rFonts w:ascii="Times New Roman" w:hAnsi="Times New Roman" w:cs="Times New Roman"/>
          <w:color w:val="000000" w:themeColor="text1"/>
          <w:sz w:val="24"/>
          <w:szCs w:val="24"/>
        </w:rPr>
      </w:pPr>
      <w:r w:rsidRPr="000D0090">
        <w:rPr>
          <w:rFonts w:ascii="Times New Roman" w:hAnsi="Times New Roman" w:cs="Times New Roman"/>
          <w:color w:val="000000" w:themeColor="text1"/>
          <w:sz w:val="24"/>
          <w:szCs w:val="24"/>
        </w:rPr>
        <w:t>4. Methodology</w:t>
      </w:r>
    </w:p>
    <w:p w14:paraId="5235ECB2" w14:textId="2E66D228" w:rsidR="00633472" w:rsidRPr="000D0090" w:rsidRDefault="000D0090" w:rsidP="000D0090">
      <w:pPr>
        <w:jc w:val="both"/>
        <w:rPr>
          <w:rFonts w:ascii="Times New Roman" w:hAnsi="Times New Roman" w:cs="Times New Roman"/>
          <w:color w:val="000000" w:themeColor="text1"/>
          <w:sz w:val="24"/>
          <w:szCs w:val="24"/>
        </w:rPr>
      </w:pPr>
      <w:r w:rsidRPr="000D0090">
        <w:rPr>
          <w:rFonts w:ascii="Times New Roman" w:hAnsi="Times New Roman" w:cs="Times New Roman"/>
          <w:color w:val="000000" w:themeColor="text1"/>
          <w:sz w:val="24"/>
          <w:szCs w:val="24"/>
        </w:rPr>
        <w:t xml:space="preserve">Given the rapidly evolving landscape, blockchain studies </w:t>
      </w:r>
      <w:r w:rsidR="00934B3D">
        <w:rPr>
          <w:rFonts w:ascii="Times New Roman" w:hAnsi="Times New Roman" w:cs="Times New Roman"/>
          <w:color w:val="000000" w:themeColor="text1"/>
          <w:sz w:val="24"/>
          <w:szCs w:val="24"/>
        </w:rPr>
        <w:t>may</w:t>
      </w:r>
      <w:r w:rsidR="00934B3D" w:rsidRPr="000D0090">
        <w:rPr>
          <w:rFonts w:ascii="Times New Roman" w:hAnsi="Times New Roman" w:cs="Times New Roman"/>
          <w:color w:val="000000" w:themeColor="text1"/>
          <w:sz w:val="24"/>
          <w:szCs w:val="24"/>
        </w:rPr>
        <w:t xml:space="preserve"> be overlooked from a transparency perspective in other areas. Therefore, the methodology </w:t>
      </w:r>
      <w:r w:rsidR="00934B3D">
        <w:rPr>
          <w:rFonts w:ascii="Times New Roman" w:hAnsi="Times New Roman" w:cs="Times New Roman"/>
          <w:color w:val="000000" w:themeColor="text1"/>
          <w:sz w:val="24"/>
          <w:szCs w:val="24"/>
        </w:rPr>
        <w:t>aims</w:t>
      </w:r>
      <w:r w:rsidR="00934B3D" w:rsidRPr="000D0090">
        <w:rPr>
          <w:rFonts w:ascii="Times New Roman" w:hAnsi="Times New Roman" w:cs="Times New Roman"/>
          <w:color w:val="000000" w:themeColor="text1"/>
          <w:sz w:val="24"/>
          <w:szCs w:val="24"/>
        </w:rPr>
        <w:t xml:space="preserve"> </w:t>
      </w:r>
      <w:r w:rsidR="00934B3D">
        <w:rPr>
          <w:rFonts w:ascii="Times New Roman" w:hAnsi="Times New Roman" w:cs="Times New Roman"/>
          <w:color w:val="000000" w:themeColor="text1"/>
          <w:sz w:val="24"/>
          <w:szCs w:val="24"/>
        </w:rPr>
        <w:t>to</w:t>
      </w:r>
      <w:r w:rsidR="00934B3D" w:rsidRPr="000D0090">
        <w:rPr>
          <w:rFonts w:ascii="Times New Roman" w:hAnsi="Times New Roman" w:cs="Times New Roman"/>
          <w:color w:val="000000" w:themeColor="text1"/>
          <w:sz w:val="24"/>
          <w:szCs w:val="24"/>
        </w:rPr>
        <w:t xml:space="preserve"> </w:t>
      </w:r>
      <w:r w:rsidR="00934B3D">
        <w:rPr>
          <w:rFonts w:ascii="Times New Roman" w:hAnsi="Times New Roman" w:cs="Times New Roman"/>
          <w:color w:val="000000" w:themeColor="text1"/>
          <w:sz w:val="24"/>
          <w:szCs w:val="24"/>
        </w:rPr>
        <w:t>conduc</w:t>
      </w:r>
      <w:r w:rsidR="00934B3D" w:rsidRPr="000D0090">
        <w:rPr>
          <w:rFonts w:ascii="Times New Roman" w:hAnsi="Times New Roman" w:cs="Times New Roman"/>
          <w:color w:val="000000" w:themeColor="text1"/>
          <w:sz w:val="24"/>
          <w:szCs w:val="24"/>
        </w:rPr>
        <w:t xml:space="preserve">t a systematic literature review </w:t>
      </w:r>
      <w:r w:rsidR="00934B3D">
        <w:rPr>
          <w:rFonts w:ascii="Times New Roman" w:hAnsi="Times New Roman" w:cs="Times New Roman"/>
          <w:color w:val="000000" w:themeColor="text1"/>
          <w:sz w:val="24"/>
          <w:szCs w:val="24"/>
        </w:rPr>
        <w:t>to explore</w:t>
      </w:r>
      <w:r w:rsidR="00934B3D" w:rsidRPr="000D0090">
        <w:rPr>
          <w:rFonts w:ascii="Times New Roman" w:hAnsi="Times New Roman" w:cs="Times New Roman"/>
          <w:color w:val="000000" w:themeColor="text1"/>
          <w:sz w:val="24"/>
          <w:szCs w:val="24"/>
        </w:rPr>
        <w:t xml:space="preserve"> the role of </w:t>
      </w:r>
      <w:r w:rsidR="00934B3D">
        <w:rPr>
          <w:rFonts w:ascii="Times New Roman" w:hAnsi="Times New Roman" w:cs="Times New Roman"/>
          <w:color w:val="000000" w:themeColor="text1"/>
          <w:sz w:val="24"/>
          <w:szCs w:val="24"/>
        </w:rPr>
        <w:t>b</w:t>
      </w:r>
      <w:r w:rsidR="00934B3D" w:rsidRPr="000D0090">
        <w:rPr>
          <w:rFonts w:ascii="Times New Roman" w:hAnsi="Times New Roman" w:cs="Times New Roman"/>
          <w:color w:val="000000" w:themeColor="text1"/>
          <w:sz w:val="24"/>
          <w:szCs w:val="24"/>
        </w:rPr>
        <w:t xml:space="preserve">lockchain technology in enhancing transparency across various sectors. Projects in </w:t>
      </w:r>
      <w:r w:rsidR="00934B3D">
        <w:rPr>
          <w:rFonts w:ascii="Times New Roman" w:hAnsi="Times New Roman" w:cs="Times New Roman"/>
          <w:color w:val="000000" w:themeColor="text1"/>
          <w:sz w:val="24"/>
          <w:szCs w:val="24"/>
        </w:rPr>
        <w:t>multiple</w:t>
      </w:r>
      <w:r w:rsidR="00934B3D" w:rsidRPr="000D0090">
        <w:rPr>
          <w:rFonts w:ascii="Times New Roman" w:hAnsi="Times New Roman" w:cs="Times New Roman"/>
          <w:color w:val="000000" w:themeColor="text1"/>
          <w:sz w:val="24"/>
          <w:szCs w:val="24"/>
        </w:rPr>
        <w:t xml:space="preserve"> sectors have u</w:t>
      </w:r>
      <w:r w:rsidR="00934B3D">
        <w:rPr>
          <w:rFonts w:ascii="Times New Roman" w:hAnsi="Times New Roman" w:cs="Times New Roman"/>
          <w:color w:val="000000" w:themeColor="text1"/>
          <w:sz w:val="24"/>
          <w:szCs w:val="24"/>
        </w:rPr>
        <w:t>tili</w:t>
      </w:r>
      <w:r w:rsidR="00934B3D" w:rsidRPr="000D0090">
        <w:rPr>
          <w:rFonts w:ascii="Times New Roman" w:hAnsi="Times New Roman" w:cs="Times New Roman"/>
          <w:color w:val="000000" w:themeColor="text1"/>
          <w:sz w:val="24"/>
          <w:szCs w:val="24"/>
        </w:rPr>
        <w:t xml:space="preserve">sed blockchain technology to address the need for improved transparency (Li et al., 2018). The data source </w:t>
      </w:r>
      <w:r w:rsidR="00934B3D">
        <w:rPr>
          <w:rFonts w:ascii="Times New Roman" w:hAnsi="Times New Roman" w:cs="Times New Roman"/>
          <w:color w:val="000000" w:themeColor="text1"/>
          <w:sz w:val="24"/>
          <w:szCs w:val="24"/>
        </w:rPr>
        <w:t>for</w:t>
      </w:r>
      <w:r w:rsidR="00934B3D" w:rsidRPr="000D0090">
        <w:rPr>
          <w:rFonts w:ascii="Times New Roman" w:hAnsi="Times New Roman" w:cs="Times New Roman"/>
          <w:color w:val="000000" w:themeColor="text1"/>
          <w:sz w:val="24"/>
          <w:szCs w:val="24"/>
        </w:rPr>
        <w:t xml:space="preserve"> the review is based on publications about blockchain and transparency from scholarly publishers</w:t>
      </w:r>
      <w:r w:rsidR="00934B3D">
        <w:rPr>
          <w:rFonts w:ascii="Times New Roman" w:hAnsi="Times New Roman" w:cs="Times New Roman"/>
          <w:color w:val="000000" w:themeColor="text1"/>
          <w:sz w:val="24"/>
          <w:szCs w:val="24"/>
        </w:rPr>
        <w:t>,</w:t>
      </w:r>
      <w:r w:rsidR="00934B3D" w:rsidRPr="000D0090">
        <w:rPr>
          <w:rFonts w:ascii="Times New Roman" w:hAnsi="Times New Roman" w:cs="Times New Roman"/>
          <w:color w:val="000000" w:themeColor="text1"/>
          <w:sz w:val="24"/>
          <w:szCs w:val="24"/>
        </w:rPr>
        <w:t xml:space="preserve"> </w:t>
      </w:r>
      <w:r w:rsidR="008D526D" w:rsidRPr="00E95468">
        <w:rPr>
          <w:rFonts w:ascii="Times New Roman" w:hAnsi="Times New Roman" w:cs="Times New Roman"/>
          <w:color w:val="000000" w:themeColor="text1"/>
          <w:sz w:val="24"/>
          <w:szCs w:val="24"/>
          <w:highlight w:val="yellow"/>
        </w:rPr>
        <w:t>top conference</w:t>
      </w:r>
      <w:r w:rsidR="00934B3D" w:rsidRPr="000D0090">
        <w:rPr>
          <w:rFonts w:ascii="Times New Roman" w:hAnsi="Times New Roman" w:cs="Times New Roman"/>
          <w:color w:val="000000" w:themeColor="text1"/>
          <w:sz w:val="24"/>
          <w:szCs w:val="24"/>
        </w:rPr>
        <w:t xml:space="preserve"> proceedings</w:t>
      </w:r>
      <w:r w:rsidR="00934B3D">
        <w:rPr>
          <w:rFonts w:ascii="Times New Roman" w:hAnsi="Times New Roman" w:cs="Times New Roman"/>
          <w:color w:val="000000" w:themeColor="text1"/>
          <w:sz w:val="24"/>
          <w:szCs w:val="24"/>
        </w:rPr>
        <w:t>,</w:t>
      </w:r>
      <w:r w:rsidR="00934B3D" w:rsidRPr="000D0090">
        <w:rPr>
          <w:rFonts w:ascii="Times New Roman" w:hAnsi="Times New Roman" w:cs="Times New Roman"/>
          <w:color w:val="000000" w:themeColor="text1"/>
          <w:sz w:val="24"/>
          <w:szCs w:val="24"/>
        </w:rPr>
        <w:t xml:space="preserve"> a</w:t>
      </w:r>
      <w:r w:rsidR="00934B3D">
        <w:rPr>
          <w:rFonts w:ascii="Times New Roman" w:hAnsi="Times New Roman" w:cs="Times New Roman"/>
          <w:color w:val="000000" w:themeColor="text1"/>
          <w:sz w:val="24"/>
          <w:szCs w:val="24"/>
        </w:rPr>
        <w:t>nd</w:t>
      </w:r>
      <w:r w:rsidR="00934B3D" w:rsidRPr="000D0090">
        <w:rPr>
          <w:rFonts w:ascii="Times New Roman" w:hAnsi="Times New Roman" w:cs="Times New Roman"/>
          <w:color w:val="000000" w:themeColor="text1"/>
          <w:sz w:val="24"/>
          <w:szCs w:val="24"/>
        </w:rPr>
        <w:t xml:space="preserve"> </w:t>
      </w:r>
      <w:r w:rsidR="00934B3D">
        <w:rPr>
          <w:rFonts w:ascii="Times New Roman" w:hAnsi="Times New Roman" w:cs="Times New Roman"/>
          <w:color w:val="000000" w:themeColor="text1"/>
          <w:sz w:val="24"/>
          <w:szCs w:val="24"/>
        </w:rPr>
        <w:t>sector-related</w:t>
      </w:r>
      <w:r w:rsidR="00934B3D" w:rsidRPr="000D0090">
        <w:rPr>
          <w:rFonts w:ascii="Times New Roman" w:hAnsi="Times New Roman" w:cs="Times New Roman"/>
          <w:color w:val="000000" w:themeColor="text1"/>
          <w:sz w:val="24"/>
          <w:szCs w:val="24"/>
        </w:rPr>
        <w:t xml:space="preserve"> </w:t>
      </w:r>
      <w:r w:rsidR="00934B3D">
        <w:rPr>
          <w:rFonts w:ascii="Times New Roman" w:hAnsi="Times New Roman" w:cs="Times New Roman"/>
          <w:color w:val="000000" w:themeColor="text1"/>
          <w:sz w:val="24"/>
          <w:szCs w:val="24"/>
        </w:rPr>
        <w:t>report</w:t>
      </w:r>
      <w:r w:rsidR="00934B3D" w:rsidRPr="000D0090">
        <w:rPr>
          <w:rFonts w:ascii="Times New Roman" w:hAnsi="Times New Roman" w:cs="Times New Roman"/>
          <w:color w:val="000000" w:themeColor="text1"/>
          <w:sz w:val="24"/>
          <w:szCs w:val="24"/>
        </w:rPr>
        <w:t xml:space="preserve">s. The review employs several strategies </w:t>
      </w:r>
      <w:r w:rsidR="00934B3D">
        <w:rPr>
          <w:rFonts w:ascii="Times New Roman" w:hAnsi="Times New Roman" w:cs="Times New Roman"/>
          <w:color w:val="000000" w:themeColor="text1"/>
          <w:sz w:val="24"/>
          <w:szCs w:val="24"/>
        </w:rPr>
        <w:t>to</w:t>
      </w:r>
      <w:r w:rsidR="00934B3D" w:rsidRPr="000D0090">
        <w:rPr>
          <w:rFonts w:ascii="Times New Roman" w:hAnsi="Times New Roman" w:cs="Times New Roman"/>
          <w:color w:val="000000" w:themeColor="text1"/>
          <w:sz w:val="24"/>
          <w:szCs w:val="24"/>
        </w:rPr>
        <w:t xml:space="preserve"> analy</w:t>
      </w:r>
      <w:r w:rsidR="00934B3D">
        <w:rPr>
          <w:rFonts w:ascii="Times New Roman" w:hAnsi="Times New Roman" w:cs="Times New Roman"/>
          <w:color w:val="000000" w:themeColor="text1"/>
          <w:sz w:val="24"/>
          <w:szCs w:val="24"/>
        </w:rPr>
        <w:t>se</w:t>
      </w:r>
      <w:r w:rsidR="00934B3D" w:rsidRPr="000D0090">
        <w:rPr>
          <w:rFonts w:ascii="Times New Roman" w:hAnsi="Times New Roman" w:cs="Times New Roman"/>
          <w:color w:val="000000" w:themeColor="text1"/>
          <w:sz w:val="24"/>
          <w:szCs w:val="24"/>
        </w:rPr>
        <w:t xml:space="preserve"> the transparency of </w:t>
      </w:r>
      <w:r w:rsidR="00934B3D">
        <w:rPr>
          <w:rFonts w:ascii="Times New Roman" w:hAnsi="Times New Roman" w:cs="Times New Roman"/>
          <w:color w:val="000000" w:themeColor="text1"/>
          <w:sz w:val="24"/>
          <w:szCs w:val="24"/>
        </w:rPr>
        <w:t>b</w:t>
      </w:r>
      <w:r w:rsidR="00934B3D" w:rsidRPr="000D0090">
        <w:rPr>
          <w:rFonts w:ascii="Times New Roman" w:hAnsi="Times New Roman" w:cs="Times New Roman"/>
          <w:color w:val="000000" w:themeColor="text1"/>
          <w:sz w:val="24"/>
          <w:szCs w:val="24"/>
        </w:rPr>
        <w:t xml:space="preserve">lockchain projects, </w:t>
      </w:r>
      <w:r w:rsidR="00934B3D">
        <w:rPr>
          <w:rFonts w:ascii="Times New Roman" w:hAnsi="Times New Roman" w:cs="Times New Roman"/>
          <w:color w:val="000000" w:themeColor="text1"/>
          <w:sz w:val="24"/>
          <w:szCs w:val="24"/>
        </w:rPr>
        <w:t>namely</w:t>
      </w:r>
      <w:r w:rsidR="00934B3D" w:rsidRPr="000D0090">
        <w:rPr>
          <w:rFonts w:ascii="Times New Roman" w:hAnsi="Times New Roman" w:cs="Times New Roman"/>
          <w:color w:val="000000" w:themeColor="text1"/>
          <w:sz w:val="24"/>
          <w:szCs w:val="24"/>
        </w:rPr>
        <w:t xml:space="preserve"> data analysis on transparency dimensions and a comparison between two periods of the same projects. A comprehensive search is c</w:t>
      </w:r>
      <w:r w:rsidR="00934B3D">
        <w:rPr>
          <w:rFonts w:ascii="Times New Roman" w:hAnsi="Times New Roman" w:cs="Times New Roman"/>
          <w:color w:val="000000" w:themeColor="text1"/>
          <w:sz w:val="24"/>
          <w:szCs w:val="24"/>
        </w:rPr>
        <w:t>onducted</w:t>
      </w:r>
      <w:r w:rsidR="00934B3D" w:rsidRPr="000D0090">
        <w:rPr>
          <w:rFonts w:ascii="Times New Roman" w:hAnsi="Times New Roman" w:cs="Times New Roman"/>
          <w:color w:val="000000" w:themeColor="text1"/>
          <w:sz w:val="24"/>
          <w:szCs w:val="24"/>
        </w:rPr>
        <w:t xml:space="preserve"> for scholarly publications in </w:t>
      </w:r>
      <w:r w:rsidR="008D526D" w:rsidRPr="00E95468">
        <w:rPr>
          <w:rFonts w:ascii="Times New Roman" w:hAnsi="Times New Roman" w:cs="Times New Roman"/>
          <w:color w:val="000000" w:themeColor="text1"/>
          <w:sz w:val="24"/>
          <w:szCs w:val="24"/>
          <w:highlight w:val="yellow"/>
        </w:rPr>
        <w:t>top conference</w:t>
      </w:r>
      <w:r w:rsidR="00934B3D" w:rsidRPr="000D0090">
        <w:rPr>
          <w:rFonts w:ascii="Times New Roman" w:hAnsi="Times New Roman" w:cs="Times New Roman"/>
          <w:color w:val="000000" w:themeColor="text1"/>
          <w:sz w:val="24"/>
          <w:szCs w:val="24"/>
        </w:rPr>
        <w:t xml:space="preserve"> proceedings a</w:t>
      </w:r>
      <w:r w:rsidR="00934B3D">
        <w:rPr>
          <w:rFonts w:ascii="Times New Roman" w:hAnsi="Times New Roman" w:cs="Times New Roman"/>
          <w:color w:val="000000" w:themeColor="text1"/>
          <w:sz w:val="24"/>
          <w:szCs w:val="24"/>
        </w:rPr>
        <w:t>nd</w:t>
      </w:r>
      <w:r w:rsidR="00934B3D" w:rsidRPr="000D0090">
        <w:rPr>
          <w:rFonts w:ascii="Times New Roman" w:hAnsi="Times New Roman" w:cs="Times New Roman"/>
          <w:color w:val="000000" w:themeColor="text1"/>
          <w:sz w:val="24"/>
          <w:szCs w:val="24"/>
        </w:rPr>
        <w:t xml:space="preserve"> regulations. Furthermore, it explores the role of </w:t>
      </w:r>
      <w:r w:rsidR="00934B3D">
        <w:rPr>
          <w:rFonts w:ascii="Times New Roman" w:hAnsi="Times New Roman" w:cs="Times New Roman"/>
          <w:color w:val="000000" w:themeColor="text1"/>
          <w:sz w:val="24"/>
          <w:szCs w:val="24"/>
        </w:rPr>
        <w:t>b</w:t>
      </w:r>
      <w:r w:rsidR="00934B3D" w:rsidRPr="000D0090">
        <w:rPr>
          <w:rFonts w:ascii="Times New Roman" w:hAnsi="Times New Roman" w:cs="Times New Roman"/>
          <w:color w:val="000000" w:themeColor="text1"/>
          <w:sz w:val="24"/>
          <w:szCs w:val="24"/>
        </w:rPr>
        <w:t xml:space="preserve">lockchain in enhancing transparency across projects in government, health, finance, and nonprofit sectors. The review examines different categories of transparency based on reports and </w:t>
      </w:r>
      <w:r w:rsidR="00934B3D">
        <w:rPr>
          <w:rFonts w:ascii="Times New Roman" w:hAnsi="Times New Roman" w:cs="Times New Roman"/>
          <w:color w:val="000000" w:themeColor="text1"/>
          <w:sz w:val="24"/>
          <w:szCs w:val="24"/>
        </w:rPr>
        <w:t>a</w:t>
      </w:r>
      <w:r w:rsidR="00934B3D" w:rsidRPr="000D0090">
        <w:rPr>
          <w:rFonts w:ascii="Times New Roman" w:hAnsi="Times New Roman" w:cs="Times New Roman"/>
          <w:color w:val="000000" w:themeColor="text1"/>
          <w:sz w:val="24"/>
          <w:szCs w:val="24"/>
        </w:rPr>
        <w:t>nalytics</w:t>
      </w:r>
      <w:r w:rsidR="00934B3D">
        <w:rPr>
          <w:rFonts w:ascii="Times New Roman" w:hAnsi="Times New Roman" w:cs="Times New Roman"/>
          <w:color w:val="000000" w:themeColor="text1"/>
          <w:sz w:val="24"/>
          <w:szCs w:val="24"/>
        </w:rPr>
        <w:t xml:space="preserve"> to provide a holistic view of transparent projects powered by technology</w:t>
      </w:r>
      <w:r w:rsidR="00934B3D" w:rsidRPr="000D0090">
        <w:rPr>
          <w:rFonts w:ascii="Times New Roman" w:hAnsi="Times New Roman" w:cs="Times New Roman"/>
          <w:color w:val="000000" w:themeColor="text1"/>
          <w:sz w:val="24"/>
          <w:szCs w:val="24"/>
        </w:rPr>
        <w:t xml:space="preserve">. This is </w:t>
      </w:r>
      <w:r w:rsidR="00934B3D">
        <w:rPr>
          <w:rFonts w:ascii="Times New Roman" w:hAnsi="Times New Roman" w:cs="Times New Roman"/>
          <w:color w:val="000000" w:themeColor="text1"/>
          <w:sz w:val="24"/>
          <w:szCs w:val="24"/>
        </w:rPr>
        <w:t>particularly</w:t>
      </w:r>
      <w:r w:rsidR="00934B3D" w:rsidRPr="000D0090">
        <w:rPr>
          <w:rFonts w:ascii="Times New Roman" w:hAnsi="Times New Roman" w:cs="Times New Roman"/>
          <w:color w:val="000000" w:themeColor="text1"/>
          <w:sz w:val="24"/>
          <w:szCs w:val="24"/>
        </w:rPr>
        <w:t xml:space="preserve"> concerning given the </w:t>
      </w:r>
      <w:r w:rsidR="00934B3D">
        <w:rPr>
          <w:rFonts w:ascii="Times New Roman" w:hAnsi="Times New Roman" w:cs="Times New Roman"/>
          <w:color w:val="000000" w:themeColor="text1"/>
          <w:sz w:val="24"/>
          <w:szCs w:val="24"/>
        </w:rPr>
        <w:t>technology's potential to improve</w:t>
      </w:r>
      <w:r w:rsidR="00934B3D" w:rsidRPr="000D0090">
        <w:rPr>
          <w:rFonts w:ascii="Times New Roman" w:hAnsi="Times New Roman" w:cs="Times New Roman"/>
          <w:color w:val="000000" w:themeColor="text1"/>
          <w:sz w:val="24"/>
          <w:szCs w:val="24"/>
        </w:rPr>
        <w:t xml:space="preserve"> transparency across various sectors. Blockchain has the potential to </w:t>
      </w:r>
      <w:r w:rsidR="00934B3D">
        <w:rPr>
          <w:rFonts w:ascii="Times New Roman" w:hAnsi="Times New Roman" w:cs="Times New Roman"/>
          <w:color w:val="000000" w:themeColor="text1"/>
          <w:sz w:val="24"/>
          <w:szCs w:val="24"/>
        </w:rPr>
        <w:t>fost</w:t>
      </w:r>
      <w:r w:rsidR="00934B3D" w:rsidRPr="000D0090">
        <w:rPr>
          <w:rFonts w:ascii="Times New Roman" w:hAnsi="Times New Roman" w:cs="Times New Roman"/>
          <w:color w:val="000000" w:themeColor="text1"/>
          <w:sz w:val="24"/>
          <w:szCs w:val="24"/>
        </w:rPr>
        <w:t xml:space="preserve">er transparency </w:t>
      </w:r>
      <w:r w:rsidR="00934B3D">
        <w:rPr>
          <w:rFonts w:ascii="Times New Roman" w:hAnsi="Times New Roman" w:cs="Times New Roman"/>
          <w:color w:val="000000" w:themeColor="text1"/>
          <w:sz w:val="24"/>
          <w:szCs w:val="24"/>
        </w:rPr>
        <w:t>by</w:t>
      </w:r>
      <w:r w:rsidR="00934B3D" w:rsidRPr="000D0090">
        <w:rPr>
          <w:rFonts w:ascii="Times New Roman" w:hAnsi="Times New Roman" w:cs="Times New Roman"/>
          <w:color w:val="000000" w:themeColor="text1"/>
          <w:sz w:val="24"/>
          <w:szCs w:val="24"/>
        </w:rPr>
        <w:t xml:space="preserve"> a</w:t>
      </w:r>
      <w:r w:rsidR="00934B3D">
        <w:rPr>
          <w:rFonts w:ascii="Times New Roman" w:hAnsi="Times New Roman" w:cs="Times New Roman"/>
          <w:color w:val="000000" w:themeColor="text1"/>
          <w:sz w:val="24"/>
          <w:szCs w:val="24"/>
        </w:rPr>
        <w:t>llowing</w:t>
      </w:r>
      <w:r w:rsidRPr="000D0090">
        <w:rPr>
          <w:rFonts w:ascii="Times New Roman" w:hAnsi="Times New Roman" w:cs="Times New Roman"/>
          <w:color w:val="000000" w:themeColor="text1"/>
          <w:sz w:val="24"/>
          <w:szCs w:val="24"/>
        </w:rPr>
        <w:t xml:space="preserve"> a direct link between projects and information</w:t>
      </w:r>
      <w:r w:rsidR="00934B3D">
        <w:rPr>
          <w:rFonts w:ascii="Times New Roman" w:hAnsi="Times New Roman" w:cs="Times New Roman"/>
          <w:color w:val="000000" w:themeColor="text1"/>
          <w:sz w:val="24"/>
          <w:szCs w:val="24"/>
        </w:rPr>
        <w:t>,</w:t>
      </w:r>
      <w:r w:rsidRPr="000D0090">
        <w:rPr>
          <w:rFonts w:ascii="Times New Roman" w:hAnsi="Times New Roman" w:cs="Times New Roman"/>
          <w:color w:val="000000" w:themeColor="text1"/>
          <w:sz w:val="24"/>
          <w:szCs w:val="24"/>
        </w:rPr>
        <w:t xml:space="preserve"> consequently revealing actions and their impact</w:t>
      </w:r>
      <w:r w:rsidR="00934B3D">
        <w:rPr>
          <w:rFonts w:ascii="Times New Roman" w:hAnsi="Times New Roman" w:cs="Times New Roman"/>
          <w:color w:val="000000" w:themeColor="text1"/>
          <w:sz w:val="24"/>
          <w:szCs w:val="24"/>
        </w:rPr>
        <w:t>s</w:t>
      </w:r>
      <w:r w:rsidRPr="000D0090">
        <w:rPr>
          <w:rFonts w:ascii="Times New Roman" w:hAnsi="Times New Roman" w:cs="Times New Roman"/>
          <w:color w:val="000000" w:themeColor="text1"/>
          <w:sz w:val="24"/>
          <w:szCs w:val="24"/>
        </w:rPr>
        <w:t>, which is s</w:t>
      </w:r>
      <w:r w:rsidR="00934B3D">
        <w:rPr>
          <w:rFonts w:ascii="Times New Roman" w:hAnsi="Times New Roman" w:cs="Times New Roman"/>
          <w:color w:val="000000" w:themeColor="text1"/>
          <w:sz w:val="24"/>
          <w:szCs w:val="24"/>
        </w:rPr>
        <w:t>et</w:t>
      </w:r>
      <w:r w:rsidRPr="000D0090">
        <w:rPr>
          <w:rFonts w:ascii="Times New Roman" w:hAnsi="Times New Roman" w:cs="Times New Roman"/>
          <w:color w:val="000000" w:themeColor="text1"/>
          <w:sz w:val="24"/>
          <w:szCs w:val="24"/>
        </w:rPr>
        <w:t xml:space="preserve"> to be embraced</w:t>
      </w:r>
      <w:r w:rsidR="00934B3D">
        <w:rPr>
          <w:rFonts w:ascii="Times New Roman" w:hAnsi="Times New Roman" w:cs="Times New Roman"/>
          <w:color w:val="000000" w:themeColor="text1"/>
          <w:sz w:val="24"/>
          <w:szCs w:val="24"/>
        </w:rPr>
        <w:t xml:space="preserve"> soon</w:t>
      </w:r>
      <w:r w:rsidRPr="000D0090">
        <w:rPr>
          <w:rFonts w:ascii="Times New Roman" w:hAnsi="Times New Roman" w:cs="Times New Roman"/>
          <w:color w:val="000000" w:themeColor="text1"/>
          <w:sz w:val="24"/>
          <w:szCs w:val="24"/>
        </w:rPr>
        <w:t xml:space="preserve">. Given the rapidly evolving landscape, blockchain studies </w:t>
      </w:r>
      <w:r w:rsidR="00934B3D">
        <w:rPr>
          <w:rFonts w:ascii="Times New Roman" w:hAnsi="Times New Roman" w:cs="Times New Roman"/>
          <w:color w:val="000000" w:themeColor="text1"/>
          <w:sz w:val="24"/>
          <w:szCs w:val="24"/>
        </w:rPr>
        <w:t>regarding</w:t>
      </w:r>
      <w:r w:rsidRPr="000D0090">
        <w:rPr>
          <w:rFonts w:ascii="Times New Roman" w:hAnsi="Times New Roman" w:cs="Times New Roman"/>
          <w:color w:val="000000" w:themeColor="text1"/>
          <w:sz w:val="24"/>
          <w:szCs w:val="24"/>
        </w:rPr>
        <w:t xml:space="preserve"> transparency in government, health, or nonprofit areas </w:t>
      </w:r>
      <w:r w:rsidR="00934B3D">
        <w:rPr>
          <w:rFonts w:ascii="Times New Roman" w:hAnsi="Times New Roman" w:cs="Times New Roman"/>
          <w:color w:val="000000" w:themeColor="text1"/>
          <w:sz w:val="24"/>
          <w:szCs w:val="24"/>
        </w:rPr>
        <w:t>may</w:t>
      </w:r>
      <w:r w:rsidR="00934B3D" w:rsidRPr="000D0090">
        <w:rPr>
          <w:rFonts w:ascii="Times New Roman" w:hAnsi="Times New Roman" w:cs="Times New Roman"/>
          <w:color w:val="000000" w:themeColor="text1"/>
          <w:sz w:val="24"/>
          <w:szCs w:val="24"/>
        </w:rPr>
        <w:t xml:space="preserve"> be overlooked in the </w:t>
      </w:r>
      <w:r w:rsidR="00934B3D">
        <w:rPr>
          <w:rFonts w:ascii="Times New Roman" w:hAnsi="Times New Roman" w:cs="Times New Roman"/>
          <w:color w:val="000000" w:themeColor="text1"/>
          <w:sz w:val="24"/>
          <w:szCs w:val="24"/>
        </w:rPr>
        <w:t xml:space="preserve">context of </w:t>
      </w:r>
      <w:r w:rsidRPr="000D0090">
        <w:rPr>
          <w:rFonts w:ascii="Times New Roman" w:hAnsi="Times New Roman" w:cs="Times New Roman"/>
          <w:color w:val="000000" w:themeColor="text1"/>
          <w:sz w:val="24"/>
          <w:szCs w:val="24"/>
        </w:rPr>
        <w:t xml:space="preserve">business transparency and vice versa. A comprehensive search was conducted on </w:t>
      </w:r>
      <w:r w:rsidR="00934B3D">
        <w:rPr>
          <w:rFonts w:ascii="Times New Roman" w:hAnsi="Times New Roman" w:cs="Times New Roman"/>
          <w:color w:val="000000" w:themeColor="text1"/>
          <w:sz w:val="24"/>
          <w:szCs w:val="24"/>
        </w:rPr>
        <w:t>b</w:t>
      </w:r>
      <w:r w:rsidRPr="000D0090">
        <w:rPr>
          <w:rFonts w:ascii="Times New Roman" w:hAnsi="Times New Roman" w:cs="Times New Roman"/>
          <w:color w:val="000000" w:themeColor="text1"/>
          <w:sz w:val="24"/>
          <w:szCs w:val="24"/>
        </w:rPr>
        <w:t xml:space="preserve">lockchain projects in government, health, finance, and nonprofit </w:t>
      </w:r>
      <w:r w:rsidR="00934B3D">
        <w:rPr>
          <w:rFonts w:ascii="Times New Roman" w:hAnsi="Times New Roman" w:cs="Times New Roman"/>
          <w:color w:val="000000" w:themeColor="text1"/>
          <w:sz w:val="24"/>
          <w:szCs w:val="24"/>
        </w:rPr>
        <w:t xml:space="preserve">sectors </w:t>
      </w:r>
      <w:r w:rsidRPr="000D0090">
        <w:rPr>
          <w:rFonts w:ascii="Times New Roman" w:hAnsi="Times New Roman" w:cs="Times New Roman"/>
          <w:color w:val="000000" w:themeColor="text1"/>
          <w:sz w:val="24"/>
          <w:szCs w:val="24"/>
        </w:rPr>
        <w:t xml:space="preserve">that </w:t>
      </w:r>
      <w:r w:rsidR="00934B3D">
        <w:rPr>
          <w:rFonts w:ascii="Times New Roman" w:hAnsi="Times New Roman" w:cs="Times New Roman"/>
          <w:color w:val="000000" w:themeColor="text1"/>
          <w:sz w:val="24"/>
          <w:szCs w:val="24"/>
        </w:rPr>
        <w:t>aim</w:t>
      </w:r>
      <w:r w:rsidR="00934B3D" w:rsidRPr="000D0090">
        <w:rPr>
          <w:rFonts w:ascii="Times New Roman" w:hAnsi="Times New Roman" w:cs="Times New Roman"/>
          <w:color w:val="000000" w:themeColor="text1"/>
          <w:sz w:val="24"/>
          <w:szCs w:val="24"/>
        </w:rPr>
        <w:t xml:space="preserve"> to </w:t>
      </w:r>
      <w:r w:rsidR="00934B3D">
        <w:rPr>
          <w:rFonts w:ascii="Times New Roman" w:hAnsi="Times New Roman" w:cs="Times New Roman"/>
          <w:color w:val="000000" w:themeColor="text1"/>
          <w:sz w:val="24"/>
          <w:szCs w:val="24"/>
        </w:rPr>
        <w:t>disclose</w:t>
      </w:r>
      <w:r w:rsidRPr="000D0090">
        <w:rPr>
          <w:rFonts w:ascii="Times New Roman" w:hAnsi="Times New Roman" w:cs="Times New Roman"/>
          <w:color w:val="000000" w:themeColor="text1"/>
          <w:sz w:val="24"/>
          <w:szCs w:val="24"/>
        </w:rPr>
        <w:t xml:space="preserve"> information about different entities. </w:t>
      </w:r>
      <w:r w:rsidR="00934B3D">
        <w:rPr>
          <w:rFonts w:ascii="Times New Roman" w:hAnsi="Times New Roman" w:cs="Times New Roman"/>
          <w:color w:val="000000" w:themeColor="text1"/>
          <w:sz w:val="24"/>
          <w:szCs w:val="24"/>
        </w:rPr>
        <w:t>D</w:t>
      </w:r>
      <w:r w:rsidRPr="000D0090">
        <w:rPr>
          <w:rFonts w:ascii="Times New Roman" w:hAnsi="Times New Roman" w:cs="Times New Roman"/>
          <w:color w:val="000000" w:themeColor="text1"/>
          <w:sz w:val="24"/>
          <w:szCs w:val="24"/>
        </w:rPr>
        <w:t>ata from various sources was obtained and analy</w:t>
      </w:r>
      <w:r w:rsidR="00934B3D">
        <w:rPr>
          <w:rFonts w:ascii="Times New Roman" w:hAnsi="Times New Roman" w:cs="Times New Roman"/>
          <w:color w:val="000000" w:themeColor="text1"/>
          <w:sz w:val="24"/>
          <w:szCs w:val="24"/>
        </w:rPr>
        <w:t>s</w:t>
      </w:r>
      <w:r w:rsidRPr="000D0090">
        <w:rPr>
          <w:rFonts w:ascii="Times New Roman" w:hAnsi="Times New Roman" w:cs="Times New Roman"/>
          <w:color w:val="000000" w:themeColor="text1"/>
          <w:sz w:val="24"/>
          <w:szCs w:val="24"/>
        </w:rPr>
        <w:t xml:space="preserve">ed </w:t>
      </w:r>
      <w:r w:rsidR="00934B3D">
        <w:rPr>
          <w:rFonts w:ascii="Times New Roman" w:hAnsi="Times New Roman" w:cs="Times New Roman"/>
          <w:color w:val="000000" w:themeColor="text1"/>
          <w:sz w:val="24"/>
          <w:szCs w:val="24"/>
        </w:rPr>
        <w:t>t</w:t>
      </w:r>
      <w:r w:rsidRPr="000D0090">
        <w:rPr>
          <w:rFonts w:ascii="Times New Roman" w:hAnsi="Times New Roman" w:cs="Times New Roman"/>
          <w:color w:val="000000" w:themeColor="text1"/>
          <w:sz w:val="24"/>
          <w:szCs w:val="24"/>
        </w:rPr>
        <w:t xml:space="preserve">o </w:t>
      </w:r>
      <w:r w:rsidR="00934B3D">
        <w:rPr>
          <w:rFonts w:ascii="Times New Roman" w:hAnsi="Times New Roman" w:cs="Times New Roman"/>
          <w:color w:val="000000" w:themeColor="text1"/>
          <w:sz w:val="24"/>
          <w:szCs w:val="24"/>
        </w:rPr>
        <w:t>establish</w:t>
      </w:r>
      <w:r w:rsidR="00934B3D" w:rsidRPr="000D0090">
        <w:rPr>
          <w:rFonts w:ascii="Times New Roman" w:hAnsi="Times New Roman" w:cs="Times New Roman"/>
          <w:color w:val="000000" w:themeColor="text1"/>
          <w:sz w:val="24"/>
          <w:szCs w:val="24"/>
        </w:rPr>
        <w:t xml:space="preserve"> a broad </w:t>
      </w:r>
      <w:r w:rsidR="00934B3D">
        <w:rPr>
          <w:rFonts w:ascii="Times New Roman" w:hAnsi="Times New Roman" w:cs="Times New Roman"/>
          <w:color w:val="000000" w:themeColor="text1"/>
          <w:sz w:val="24"/>
          <w:szCs w:val="24"/>
        </w:rPr>
        <w:t>pictur</w:t>
      </w:r>
      <w:r w:rsidR="00934B3D" w:rsidRPr="000D0090">
        <w:rPr>
          <w:rFonts w:ascii="Times New Roman" w:hAnsi="Times New Roman" w:cs="Times New Roman"/>
          <w:color w:val="000000" w:themeColor="text1"/>
          <w:sz w:val="24"/>
          <w:szCs w:val="24"/>
        </w:rPr>
        <w:t xml:space="preserve">e of the projects implemented in </w:t>
      </w:r>
      <w:r w:rsidR="00934B3D">
        <w:rPr>
          <w:rFonts w:ascii="Times New Roman" w:hAnsi="Times New Roman" w:cs="Times New Roman"/>
          <w:color w:val="000000" w:themeColor="text1"/>
          <w:sz w:val="24"/>
          <w:szCs w:val="24"/>
        </w:rPr>
        <w:t>diverse</w:t>
      </w:r>
      <w:r w:rsidRPr="000D0090">
        <w:rPr>
          <w:rFonts w:ascii="Times New Roman" w:hAnsi="Times New Roman" w:cs="Times New Roman"/>
          <w:color w:val="000000" w:themeColor="text1"/>
          <w:sz w:val="24"/>
          <w:szCs w:val="24"/>
        </w:rPr>
        <w:t xml:space="preserve"> sectors. The review employed several strategies for </w:t>
      </w:r>
      <w:r w:rsidR="00934B3D">
        <w:rPr>
          <w:rFonts w:ascii="Times New Roman" w:hAnsi="Times New Roman" w:cs="Times New Roman"/>
          <w:color w:val="000000" w:themeColor="text1"/>
          <w:sz w:val="24"/>
          <w:szCs w:val="24"/>
        </w:rPr>
        <w:t>analysing the</w:t>
      </w:r>
      <w:r w:rsidR="00934B3D" w:rsidRPr="000D0090">
        <w:rPr>
          <w:rFonts w:ascii="Times New Roman" w:hAnsi="Times New Roman" w:cs="Times New Roman"/>
          <w:color w:val="000000" w:themeColor="text1"/>
          <w:sz w:val="24"/>
          <w:szCs w:val="24"/>
        </w:rPr>
        <w:t xml:space="preserve"> business transparency of the projects represented by data, which were able to </w:t>
      </w:r>
      <w:r w:rsidR="00934B3D">
        <w:rPr>
          <w:rFonts w:ascii="Times New Roman" w:hAnsi="Times New Roman" w:cs="Times New Roman"/>
          <w:color w:val="000000" w:themeColor="text1"/>
          <w:sz w:val="24"/>
          <w:szCs w:val="24"/>
        </w:rPr>
        <w:t>suggest</w:t>
      </w:r>
      <w:r w:rsidRPr="000D0090">
        <w:rPr>
          <w:rFonts w:ascii="Times New Roman" w:hAnsi="Times New Roman" w:cs="Times New Roman"/>
          <w:color w:val="000000" w:themeColor="text1"/>
          <w:sz w:val="24"/>
          <w:szCs w:val="24"/>
        </w:rPr>
        <w:t xml:space="preserve"> directions to improve the augmented transparency of the</w:t>
      </w:r>
      <w:r w:rsidR="00934B3D">
        <w:rPr>
          <w:rFonts w:ascii="Times New Roman" w:hAnsi="Times New Roman" w:cs="Times New Roman"/>
          <w:color w:val="000000" w:themeColor="text1"/>
          <w:sz w:val="24"/>
          <w:szCs w:val="24"/>
        </w:rPr>
        <w:t>se</w:t>
      </w:r>
      <w:r w:rsidRPr="000D0090">
        <w:rPr>
          <w:rFonts w:ascii="Times New Roman" w:hAnsi="Times New Roman" w:cs="Times New Roman"/>
          <w:color w:val="000000" w:themeColor="text1"/>
          <w:sz w:val="24"/>
          <w:szCs w:val="24"/>
        </w:rPr>
        <w:t xml:space="preserve"> projects. Mathematically significant increases over Fiedler bounds are </w:t>
      </w:r>
      <w:r w:rsidR="00934B3D">
        <w:rPr>
          <w:rFonts w:ascii="Times New Roman" w:hAnsi="Times New Roman" w:cs="Times New Roman"/>
          <w:color w:val="000000" w:themeColor="text1"/>
          <w:sz w:val="24"/>
          <w:szCs w:val="24"/>
        </w:rPr>
        <w:t>more possible</w:t>
      </w:r>
      <w:r w:rsidRPr="000D0090">
        <w:rPr>
          <w:rFonts w:ascii="Times New Roman" w:hAnsi="Times New Roman" w:cs="Times New Roman"/>
          <w:color w:val="000000" w:themeColor="text1"/>
          <w:sz w:val="24"/>
          <w:szCs w:val="24"/>
        </w:rPr>
        <w:t xml:space="preserve"> than with a Laplacian approach, </w:t>
      </w:r>
      <w:r w:rsidR="00934B3D">
        <w:rPr>
          <w:rFonts w:ascii="Times New Roman" w:hAnsi="Times New Roman" w:cs="Times New Roman"/>
          <w:color w:val="000000" w:themeColor="text1"/>
          <w:sz w:val="24"/>
          <w:szCs w:val="24"/>
        </w:rPr>
        <w:t>leverag</w:t>
      </w:r>
      <w:r w:rsidR="00934B3D" w:rsidRPr="000D0090">
        <w:rPr>
          <w:rFonts w:ascii="Times New Roman" w:hAnsi="Times New Roman" w:cs="Times New Roman"/>
          <w:color w:val="000000" w:themeColor="text1"/>
          <w:sz w:val="24"/>
          <w:szCs w:val="24"/>
        </w:rPr>
        <w:t xml:space="preserve">ing the </w:t>
      </w:r>
      <w:r w:rsidR="00934B3D">
        <w:rPr>
          <w:rFonts w:ascii="Times New Roman" w:hAnsi="Times New Roman" w:cs="Times New Roman"/>
          <w:color w:val="000000" w:themeColor="text1"/>
          <w:sz w:val="24"/>
          <w:szCs w:val="24"/>
        </w:rPr>
        <w:t>proposed</w:t>
      </w:r>
      <w:r w:rsidR="00934B3D" w:rsidRPr="000D0090">
        <w:rPr>
          <w:rFonts w:ascii="Times New Roman" w:hAnsi="Times New Roman" w:cs="Times New Roman"/>
          <w:color w:val="000000" w:themeColor="text1"/>
          <w:sz w:val="24"/>
          <w:szCs w:val="24"/>
        </w:rPr>
        <w:t xml:space="preserve"> </w:t>
      </w:r>
      <w:r w:rsidR="00934B3D">
        <w:rPr>
          <w:rFonts w:ascii="Times New Roman" w:hAnsi="Times New Roman" w:cs="Times New Roman"/>
          <w:color w:val="000000" w:themeColor="text1"/>
          <w:sz w:val="24"/>
          <w:szCs w:val="24"/>
        </w:rPr>
        <w:t>extension</w:t>
      </w:r>
      <w:r w:rsidR="00934B3D" w:rsidRPr="000D0090">
        <w:rPr>
          <w:rFonts w:ascii="Times New Roman" w:hAnsi="Times New Roman" w:cs="Times New Roman"/>
          <w:color w:val="000000" w:themeColor="text1"/>
          <w:sz w:val="24"/>
          <w:szCs w:val="24"/>
        </w:rPr>
        <w:t xml:space="preserve">. The methodology was applied to supply-demand graphs, where node capacities represent available supply or demand (José de Haro-Olmo et al., 2020). The analysis suggests that transparency should be understood not only as full </w:t>
      </w:r>
      <w:r w:rsidR="00934B3D">
        <w:rPr>
          <w:rFonts w:ascii="Times New Roman" w:hAnsi="Times New Roman" w:cs="Times New Roman"/>
          <w:color w:val="000000" w:themeColor="text1"/>
          <w:sz w:val="24"/>
          <w:szCs w:val="24"/>
        </w:rPr>
        <w:t>data</w:t>
      </w:r>
      <w:r w:rsidR="00934B3D" w:rsidRPr="000D0090">
        <w:rPr>
          <w:rFonts w:ascii="Times New Roman" w:hAnsi="Times New Roman" w:cs="Times New Roman"/>
          <w:color w:val="000000" w:themeColor="text1"/>
          <w:sz w:val="24"/>
          <w:szCs w:val="24"/>
        </w:rPr>
        <w:t xml:space="preserve"> </w:t>
      </w:r>
      <w:r w:rsidR="00934B3D">
        <w:rPr>
          <w:rFonts w:ascii="Times New Roman" w:hAnsi="Times New Roman" w:cs="Times New Roman"/>
          <w:color w:val="000000" w:themeColor="text1"/>
          <w:sz w:val="24"/>
          <w:szCs w:val="24"/>
        </w:rPr>
        <w:t>availability</w:t>
      </w:r>
      <w:r w:rsidR="00934B3D" w:rsidRPr="000D0090">
        <w:rPr>
          <w:rFonts w:ascii="Times New Roman" w:hAnsi="Times New Roman" w:cs="Times New Roman"/>
          <w:color w:val="000000" w:themeColor="text1"/>
          <w:sz w:val="24"/>
          <w:szCs w:val="24"/>
        </w:rPr>
        <w:t xml:space="preserve"> or data-sharing practices. Businesses tend to share and elaborate on performance indicators within labels rather than on the sources</w:t>
      </w:r>
      <w:r w:rsidR="00934B3D">
        <w:rPr>
          <w:rFonts w:ascii="Times New Roman" w:hAnsi="Times New Roman" w:cs="Times New Roman"/>
          <w:color w:val="000000" w:themeColor="text1"/>
          <w:sz w:val="24"/>
          <w:szCs w:val="24"/>
        </w:rPr>
        <w:t xml:space="preserve"> or cleanli</w:t>
      </w:r>
      <w:r w:rsidR="00934B3D" w:rsidRPr="000D0090">
        <w:rPr>
          <w:rFonts w:ascii="Times New Roman" w:hAnsi="Times New Roman" w:cs="Times New Roman"/>
          <w:color w:val="000000" w:themeColor="text1"/>
          <w:sz w:val="24"/>
          <w:szCs w:val="24"/>
        </w:rPr>
        <w:t xml:space="preserve">ness of the </w:t>
      </w:r>
      <w:r w:rsidR="00934B3D">
        <w:rPr>
          <w:rFonts w:ascii="Times New Roman" w:hAnsi="Times New Roman" w:cs="Times New Roman"/>
          <w:color w:val="000000" w:themeColor="text1"/>
          <w:sz w:val="24"/>
          <w:szCs w:val="24"/>
        </w:rPr>
        <w:t>data</w:t>
      </w:r>
      <w:r w:rsidR="00934B3D" w:rsidRPr="000D0090">
        <w:rPr>
          <w:rFonts w:ascii="Times New Roman" w:hAnsi="Times New Roman" w:cs="Times New Roman"/>
          <w:color w:val="000000" w:themeColor="text1"/>
          <w:sz w:val="24"/>
          <w:szCs w:val="24"/>
        </w:rPr>
        <w:t xml:space="preserve"> </w:t>
      </w:r>
      <w:r w:rsidR="00934B3D">
        <w:rPr>
          <w:rFonts w:ascii="Times New Roman" w:hAnsi="Times New Roman" w:cs="Times New Roman"/>
          <w:color w:val="000000" w:themeColor="text1"/>
          <w:sz w:val="24"/>
          <w:szCs w:val="24"/>
        </w:rPr>
        <w:t>used</w:t>
      </w:r>
      <w:r w:rsidRPr="000D0090">
        <w:rPr>
          <w:rFonts w:ascii="Times New Roman" w:hAnsi="Times New Roman" w:cs="Times New Roman"/>
          <w:color w:val="000000" w:themeColor="text1"/>
          <w:sz w:val="24"/>
          <w:szCs w:val="24"/>
        </w:rPr>
        <w:t>. Additionally, those labels can be manipulated; hence, it is suggested that projects in the same program</w:t>
      </w:r>
      <w:r w:rsidR="00934B3D">
        <w:rPr>
          <w:rFonts w:ascii="Times New Roman" w:hAnsi="Times New Roman" w:cs="Times New Roman"/>
          <w:color w:val="000000" w:themeColor="text1"/>
          <w:sz w:val="24"/>
          <w:szCs w:val="24"/>
        </w:rPr>
        <w:t>me</w:t>
      </w:r>
      <w:r w:rsidRPr="000D0090">
        <w:rPr>
          <w:rFonts w:ascii="Times New Roman" w:hAnsi="Times New Roman" w:cs="Times New Roman"/>
          <w:color w:val="000000" w:themeColor="text1"/>
          <w:sz w:val="24"/>
          <w:szCs w:val="24"/>
        </w:rPr>
        <w:t xml:space="preserve"> but </w:t>
      </w:r>
      <w:r w:rsidR="00934B3D">
        <w:rPr>
          <w:rFonts w:ascii="Times New Roman" w:hAnsi="Times New Roman" w:cs="Times New Roman"/>
          <w:color w:val="000000" w:themeColor="text1"/>
          <w:sz w:val="24"/>
          <w:szCs w:val="24"/>
        </w:rPr>
        <w:t>under</w:t>
      </w:r>
      <w:r w:rsidRPr="000D0090">
        <w:rPr>
          <w:rFonts w:ascii="Times New Roman" w:hAnsi="Times New Roman" w:cs="Times New Roman"/>
          <w:color w:val="000000" w:themeColor="text1"/>
          <w:sz w:val="24"/>
          <w:szCs w:val="24"/>
        </w:rPr>
        <w:t xml:space="preserve"> different entities may be considered partners or subcontractors. </w:t>
      </w:r>
      <w:r w:rsidR="00934B3D">
        <w:rPr>
          <w:rFonts w:ascii="Times New Roman" w:hAnsi="Times New Roman" w:cs="Times New Roman"/>
          <w:color w:val="000000" w:themeColor="text1"/>
          <w:sz w:val="24"/>
          <w:szCs w:val="24"/>
        </w:rPr>
        <w:t>F</w:t>
      </w:r>
      <w:r w:rsidRPr="000D0090">
        <w:rPr>
          <w:rFonts w:ascii="Times New Roman" w:hAnsi="Times New Roman" w:cs="Times New Roman"/>
          <w:color w:val="000000" w:themeColor="text1"/>
          <w:sz w:val="24"/>
          <w:szCs w:val="24"/>
        </w:rPr>
        <w:t xml:space="preserve">rom an applied perspective, blockchain projects should ensure at least B&amp;Cs data availability at the </w:t>
      </w:r>
      <w:r w:rsidR="00934B3D">
        <w:rPr>
          <w:rFonts w:ascii="Times New Roman" w:hAnsi="Times New Roman" w:cs="Times New Roman"/>
          <w:color w:val="000000" w:themeColor="text1"/>
          <w:sz w:val="24"/>
          <w:szCs w:val="24"/>
        </w:rPr>
        <w:t>initial</w:t>
      </w:r>
      <w:r w:rsidR="00934B3D" w:rsidRPr="000D0090">
        <w:rPr>
          <w:rFonts w:ascii="Times New Roman" w:hAnsi="Times New Roman" w:cs="Times New Roman"/>
          <w:color w:val="000000" w:themeColor="text1"/>
          <w:sz w:val="24"/>
          <w:szCs w:val="24"/>
        </w:rPr>
        <w:t xml:space="preserve"> stage of their implementation, beyond which projects might </w:t>
      </w:r>
      <w:r w:rsidR="00934B3D">
        <w:rPr>
          <w:rFonts w:ascii="Times New Roman" w:hAnsi="Times New Roman" w:cs="Times New Roman"/>
          <w:color w:val="000000" w:themeColor="text1"/>
          <w:sz w:val="24"/>
          <w:szCs w:val="24"/>
        </w:rPr>
        <w:t>generate</w:t>
      </w:r>
      <w:r w:rsidRPr="000D0090">
        <w:rPr>
          <w:rFonts w:ascii="Times New Roman" w:hAnsi="Times New Roman" w:cs="Times New Roman"/>
          <w:color w:val="000000" w:themeColor="text1"/>
          <w:sz w:val="24"/>
          <w:szCs w:val="24"/>
        </w:rPr>
        <w:t xml:space="preserve"> more fruitful impacts.</w:t>
      </w:r>
    </w:p>
    <w:p w14:paraId="79C648F2" w14:textId="77777777" w:rsidR="000E4345" w:rsidRDefault="000E4345" w:rsidP="000D0090">
      <w:pPr>
        <w:pStyle w:val="Heading3"/>
        <w:jc w:val="both"/>
        <w:rPr>
          <w:rFonts w:ascii="Times New Roman" w:hAnsi="Times New Roman" w:cs="Times New Roman"/>
          <w:color w:val="000000" w:themeColor="text1"/>
          <w:sz w:val="24"/>
          <w:szCs w:val="24"/>
        </w:rPr>
      </w:pPr>
    </w:p>
    <w:p w14:paraId="46E9556A" w14:textId="77777777" w:rsidR="00633472" w:rsidRPr="000D0090" w:rsidRDefault="000D0090" w:rsidP="000D0090">
      <w:pPr>
        <w:pStyle w:val="Heading3"/>
        <w:jc w:val="both"/>
        <w:rPr>
          <w:rFonts w:ascii="Times New Roman" w:hAnsi="Times New Roman" w:cs="Times New Roman"/>
          <w:color w:val="000000" w:themeColor="text1"/>
          <w:sz w:val="24"/>
          <w:szCs w:val="24"/>
        </w:rPr>
      </w:pPr>
      <w:r w:rsidRPr="000D0090">
        <w:rPr>
          <w:rFonts w:ascii="Times New Roman" w:hAnsi="Times New Roman" w:cs="Times New Roman"/>
          <w:color w:val="000000" w:themeColor="text1"/>
          <w:sz w:val="24"/>
          <w:szCs w:val="24"/>
        </w:rPr>
        <w:t>4.1. Search Strategy</w:t>
      </w:r>
    </w:p>
    <w:p w14:paraId="007E93C3" w14:textId="77777777" w:rsidR="00934B3D" w:rsidRPr="000D0090" w:rsidRDefault="000D0090" w:rsidP="000D0090">
      <w:pPr>
        <w:jc w:val="both"/>
        <w:rPr>
          <w:rFonts w:ascii="Times New Roman" w:hAnsi="Times New Roman" w:cs="Times New Roman"/>
          <w:color w:val="000000" w:themeColor="text1"/>
          <w:sz w:val="24"/>
          <w:szCs w:val="24"/>
        </w:rPr>
      </w:pPr>
      <w:r w:rsidRPr="000D0090">
        <w:rPr>
          <w:rFonts w:ascii="Times New Roman" w:hAnsi="Times New Roman" w:cs="Times New Roman"/>
          <w:color w:val="000000" w:themeColor="text1"/>
          <w:sz w:val="24"/>
          <w:szCs w:val="24"/>
        </w:rPr>
        <w:t>The selection of databases and search engines aims to ca</w:t>
      </w:r>
      <w:r w:rsidR="00934B3D">
        <w:rPr>
          <w:rFonts w:ascii="Times New Roman" w:hAnsi="Times New Roman" w:cs="Times New Roman"/>
          <w:color w:val="000000" w:themeColor="text1"/>
          <w:sz w:val="24"/>
          <w:szCs w:val="24"/>
        </w:rPr>
        <w:t>pture</w:t>
      </w:r>
      <w:r w:rsidR="00934B3D" w:rsidRPr="000D0090">
        <w:rPr>
          <w:rFonts w:ascii="Times New Roman" w:hAnsi="Times New Roman" w:cs="Times New Roman"/>
          <w:color w:val="000000" w:themeColor="text1"/>
          <w:sz w:val="24"/>
          <w:szCs w:val="24"/>
        </w:rPr>
        <w:t xml:space="preserve"> the most comp</w:t>
      </w:r>
      <w:r w:rsidR="00934B3D">
        <w:rPr>
          <w:rFonts w:ascii="Times New Roman" w:hAnsi="Times New Roman" w:cs="Times New Roman"/>
          <w:color w:val="000000" w:themeColor="text1"/>
          <w:sz w:val="24"/>
          <w:szCs w:val="24"/>
        </w:rPr>
        <w:t>rehensiv</w:t>
      </w:r>
      <w:r w:rsidR="00934B3D" w:rsidRPr="000D0090">
        <w:rPr>
          <w:rFonts w:ascii="Times New Roman" w:hAnsi="Times New Roman" w:cs="Times New Roman"/>
          <w:color w:val="000000" w:themeColor="text1"/>
          <w:sz w:val="24"/>
          <w:szCs w:val="24"/>
        </w:rPr>
        <w:t xml:space="preserve">e papers on blockchain technology. Blockchain </w:t>
      </w:r>
      <w:r w:rsidR="00934B3D">
        <w:rPr>
          <w:rFonts w:ascii="Times New Roman" w:hAnsi="Times New Roman" w:cs="Times New Roman"/>
          <w:color w:val="000000" w:themeColor="text1"/>
          <w:sz w:val="24"/>
          <w:szCs w:val="24"/>
        </w:rPr>
        <w:t>relate</w:t>
      </w:r>
      <w:r w:rsidR="00934B3D" w:rsidRPr="000D0090">
        <w:rPr>
          <w:rFonts w:ascii="Times New Roman" w:hAnsi="Times New Roman" w:cs="Times New Roman"/>
          <w:color w:val="000000" w:themeColor="text1"/>
          <w:sz w:val="24"/>
          <w:szCs w:val="24"/>
        </w:rPr>
        <w:t xml:space="preserve">s </w:t>
      </w:r>
      <w:r w:rsidR="00934B3D">
        <w:rPr>
          <w:rFonts w:ascii="Times New Roman" w:hAnsi="Times New Roman" w:cs="Times New Roman"/>
          <w:color w:val="000000" w:themeColor="text1"/>
          <w:sz w:val="24"/>
          <w:szCs w:val="24"/>
        </w:rPr>
        <w:t>to</w:t>
      </w:r>
      <w:r w:rsidR="00934B3D" w:rsidRPr="000D0090">
        <w:rPr>
          <w:rFonts w:ascii="Times New Roman" w:hAnsi="Times New Roman" w:cs="Times New Roman"/>
          <w:color w:val="000000" w:themeColor="text1"/>
          <w:sz w:val="24"/>
          <w:szCs w:val="24"/>
        </w:rPr>
        <w:t xml:space="preserve"> technology in that </w:t>
      </w:r>
      <w:r w:rsidR="00934B3D">
        <w:rPr>
          <w:rFonts w:ascii="Times New Roman" w:hAnsi="Times New Roman" w:cs="Times New Roman"/>
          <w:color w:val="000000" w:themeColor="text1"/>
          <w:sz w:val="24"/>
          <w:szCs w:val="24"/>
        </w:rPr>
        <w:t>term</w:t>
      </w:r>
      <w:r w:rsidR="00934B3D" w:rsidRPr="000D0090">
        <w:rPr>
          <w:rFonts w:ascii="Times New Roman" w:hAnsi="Times New Roman" w:cs="Times New Roman"/>
          <w:color w:val="000000" w:themeColor="text1"/>
          <w:sz w:val="24"/>
          <w:szCs w:val="24"/>
        </w:rPr>
        <w:t xml:space="preserve">s </w:t>
      </w:r>
      <w:r w:rsidR="00934B3D">
        <w:rPr>
          <w:rFonts w:ascii="Times New Roman" w:hAnsi="Times New Roman" w:cs="Times New Roman"/>
          <w:color w:val="000000" w:themeColor="text1"/>
          <w:sz w:val="24"/>
          <w:szCs w:val="24"/>
        </w:rPr>
        <w:t>such as</w:t>
      </w:r>
      <w:r w:rsidR="00934B3D" w:rsidRPr="000D0090">
        <w:rPr>
          <w:rFonts w:ascii="Times New Roman" w:hAnsi="Times New Roman" w:cs="Times New Roman"/>
          <w:color w:val="000000" w:themeColor="text1"/>
          <w:sz w:val="24"/>
          <w:szCs w:val="24"/>
        </w:rPr>
        <w:t xml:space="preserve"> "blockchain", "block-chain", "crypto-ledger", </w:t>
      </w:r>
      <w:r w:rsidR="00934B3D">
        <w:rPr>
          <w:rFonts w:ascii="Times New Roman" w:hAnsi="Times New Roman" w:cs="Times New Roman"/>
          <w:color w:val="000000" w:themeColor="text1"/>
          <w:sz w:val="24"/>
          <w:szCs w:val="24"/>
        </w:rPr>
        <w:t xml:space="preserve">and </w:t>
      </w:r>
      <w:r w:rsidR="00934B3D" w:rsidRPr="000D0090">
        <w:rPr>
          <w:rFonts w:ascii="Times New Roman" w:hAnsi="Times New Roman" w:cs="Times New Roman"/>
          <w:color w:val="000000" w:themeColor="text1"/>
          <w:sz w:val="24"/>
          <w:szCs w:val="24"/>
        </w:rPr>
        <w:t xml:space="preserve">"distributed ledger" are used as keywords. </w:t>
      </w:r>
      <w:r w:rsidR="00934B3D">
        <w:rPr>
          <w:rFonts w:ascii="Times New Roman" w:hAnsi="Times New Roman" w:cs="Times New Roman"/>
          <w:color w:val="000000" w:themeColor="text1"/>
          <w:sz w:val="24"/>
          <w:szCs w:val="24"/>
        </w:rPr>
        <w:t>Given</w:t>
      </w:r>
      <w:r w:rsidR="00934B3D" w:rsidRPr="000D0090">
        <w:rPr>
          <w:rFonts w:ascii="Times New Roman" w:hAnsi="Times New Roman" w:cs="Times New Roman"/>
          <w:color w:val="000000" w:themeColor="text1"/>
          <w:sz w:val="24"/>
          <w:szCs w:val="24"/>
        </w:rPr>
        <w:t xml:space="preserve"> the </w:t>
      </w:r>
      <w:r w:rsidR="00934B3D">
        <w:rPr>
          <w:rFonts w:ascii="Times New Roman" w:hAnsi="Times New Roman" w:cs="Times New Roman"/>
          <w:color w:val="000000" w:themeColor="text1"/>
          <w:sz w:val="24"/>
          <w:szCs w:val="24"/>
        </w:rPr>
        <w:t>significanc</w:t>
      </w:r>
      <w:r w:rsidR="00934B3D" w:rsidRPr="000D0090">
        <w:rPr>
          <w:rFonts w:ascii="Times New Roman" w:hAnsi="Times New Roman" w:cs="Times New Roman"/>
          <w:color w:val="000000" w:themeColor="text1"/>
          <w:sz w:val="24"/>
          <w:szCs w:val="24"/>
        </w:rPr>
        <w:t xml:space="preserve">e of transparency in the review, papers </w:t>
      </w:r>
      <w:r w:rsidR="00934B3D">
        <w:rPr>
          <w:rFonts w:ascii="Times New Roman" w:hAnsi="Times New Roman" w:cs="Times New Roman"/>
          <w:color w:val="000000" w:themeColor="text1"/>
          <w:sz w:val="24"/>
          <w:szCs w:val="24"/>
        </w:rPr>
        <w:t>linking</w:t>
      </w:r>
      <w:r w:rsidR="00934B3D" w:rsidRPr="000D0090">
        <w:rPr>
          <w:rFonts w:ascii="Times New Roman" w:hAnsi="Times New Roman" w:cs="Times New Roman"/>
          <w:color w:val="000000" w:themeColor="text1"/>
          <w:sz w:val="24"/>
          <w:szCs w:val="24"/>
        </w:rPr>
        <w:t xml:space="preserve"> blockchain technology to transparency functions are considered. </w:t>
      </w:r>
      <w:r w:rsidR="00934B3D">
        <w:rPr>
          <w:rFonts w:ascii="Times New Roman" w:hAnsi="Times New Roman" w:cs="Times New Roman"/>
          <w:color w:val="000000" w:themeColor="text1"/>
          <w:sz w:val="24"/>
          <w:szCs w:val="24"/>
        </w:rPr>
        <w:t>Since</w:t>
      </w:r>
      <w:r w:rsidR="00934B3D" w:rsidRPr="000D0090">
        <w:rPr>
          <w:rFonts w:ascii="Times New Roman" w:hAnsi="Times New Roman" w:cs="Times New Roman"/>
          <w:color w:val="000000" w:themeColor="text1"/>
          <w:sz w:val="24"/>
          <w:szCs w:val="24"/>
        </w:rPr>
        <w:t xml:space="preserve"> transparency can potentially be employed </w:t>
      </w:r>
      <w:r w:rsidR="00934B3D">
        <w:rPr>
          <w:rFonts w:ascii="Times New Roman" w:hAnsi="Times New Roman" w:cs="Times New Roman"/>
          <w:color w:val="000000" w:themeColor="text1"/>
          <w:sz w:val="24"/>
          <w:szCs w:val="24"/>
        </w:rPr>
        <w:t>across</w:t>
      </w:r>
      <w:r w:rsidR="00934B3D" w:rsidRPr="000D0090">
        <w:rPr>
          <w:rFonts w:ascii="Times New Roman" w:hAnsi="Times New Roman" w:cs="Times New Roman"/>
          <w:color w:val="000000" w:themeColor="text1"/>
          <w:sz w:val="24"/>
          <w:szCs w:val="24"/>
        </w:rPr>
        <w:t xml:space="preserve"> </w:t>
      </w:r>
      <w:r w:rsidR="00934B3D">
        <w:rPr>
          <w:rFonts w:ascii="Times New Roman" w:hAnsi="Times New Roman" w:cs="Times New Roman"/>
          <w:color w:val="000000" w:themeColor="text1"/>
          <w:sz w:val="24"/>
          <w:szCs w:val="24"/>
        </w:rPr>
        <w:t>various</w:t>
      </w:r>
      <w:r w:rsidR="00934B3D" w:rsidRPr="000D0090">
        <w:rPr>
          <w:rFonts w:ascii="Times New Roman" w:hAnsi="Times New Roman" w:cs="Times New Roman"/>
          <w:color w:val="000000" w:themeColor="text1"/>
          <w:sz w:val="24"/>
          <w:szCs w:val="24"/>
        </w:rPr>
        <w:t xml:space="preserve"> sector</w:t>
      </w:r>
      <w:r w:rsidR="00934B3D">
        <w:rPr>
          <w:rFonts w:ascii="Times New Roman" w:hAnsi="Times New Roman" w:cs="Times New Roman"/>
          <w:color w:val="000000" w:themeColor="text1"/>
          <w:sz w:val="24"/>
          <w:szCs w:val="24"/>
        </w:rPr>
        <w:t>s</w:t>
      </w:r>
      <w:r w:rsidR="00934B3D" w:rsidRPr="000D0090">
        <w:rPr>
          <w:rFonts w:ascii="Times New Roman" w:hAnsi="Times New Roman" w:cs="Times New Roman"/>
          <w:color w:val="000000" w:themeColor="text1"/>
          <w:sz w:val="24"/>
          <w:szCs w:val="24"/>
        </w:rPr>
        <w:t xml:space="preserve"> with different </w:t>
      </w:r>
      <w:r w:rsidR="00934B3D">
        <w:rPr>
          <w:rFonts w:ascii="Times New Roman" w:hAnsi="Times New Roman" w:cs="Times New Roman"/>
          <w:color w:val="000000" w:themeColor="text1"/>
          <w:sz w:val="24"/>
          <w:szCs w:val="24"/>
        </w:rPr>
        <w:t>primary</w:t>
      </w:r>
      <w:r w:rsidR="00934B3D" w:rsidRPr="000D0090">
        <w:rPr>
          <w:rFonts w:ascii="Times New Roman" w:hAnsi="Times New Roman" w:cs="Times New Roman"/>
          <w:color w:val="000000" w:themeColor="text1"/>
          <w:sz w:val="24"/>
          <w:szCs w:val="24"/>
        </w:rPr>
        <w:t xml:space="preserve"> purposes and </w:t>
      </w:r>
      <w:r w:rsidR="00934B3D">
        <w:rPr>
          <w:rFonts w:ascii="Times New Roman" w:hAnsi="Times New Roman" w:cs="Times New Roman"/>
          <w:color w:val="000000" w:themeColor="text1"/>
          <w:sz w:val="24"/>
          <w:szCs w:val="24"/>
        </w:rPr>
        <w:t>numerous</w:t>
      </w:r>
      <w:r w:rsidR="00934B3D" w:rsidRPr="000D0090">
        <w:rPr>
          <w:rFonts w:ascii="Times New Roman" w:hAnsi="Times New Roman" w:cs="Times New Roman"/>
          <w:color w:val="000000" w:themeColor="text1"/>
          <w:sz w:val="24"/>
          <w:szCs w:val="24"/>
        </w:rPr>
        <w:t xml:space="preserve"> alternative terms to describe </w:t>
      </w:r>
      <w:r w:rsidR="00934B3D">
        <w:rPr>
          <w:rFonts w:ascii="Times New Roman" w:hAnsi="Times New Roman" w:cs="Times New Roman"/>
          <w:color w:val="000000" w:themeColor="text1"/>
          <w:sz w:val="24"/>
          <w:szCs w:val="24"/>
        </w:rPr>
        <w:t>it,</w:t>
      </w:r>
      <w:r w:rsidR="00934B3D" w:rsidRPr="000D0090">
        <w:rPr>
          <w:rFonts w:ascii="Times New Roman" w:hAnsi="Times New Roman" w:cs="Times New Roman"/>
          <w:color w:val="000000" w:themeColor="text1"/>
          <w:sz w:val="24"/>
          <w:szCs w:val="24"/>
        </w:rPr>
        <w:t xml:space="preserve"> these keywords are echoed in the search; </w:t>
      </w:r>
      <w:r w:rsidR="00934B3D">
        <w:rPr>
          <w:rFonts w:ascii="Times New Roman" w:hAnsi="Times New Roman" w:cs="Times New Roman"/>
          <w:color w:val="000000" w:themeColor="text1"/>
          <w:sz w:val="24"/>
          <w:szCs w:val="24"/>
        </w:rPr>
        <w:t>the</w:t>
      </w:r>
      <w:r w:rsidR="00934B3D" w:rsidRPr="000D0090">
        <w:rPr>
          <w:rFonts w:ascii="Times New Roman" w:hAnsi="Times New Roman" w:cs="Times New Roman"/>
          <w:color w:val="000000" w:themeColor="text1"/>
          <w:sz w:val="24"/>
          <w:szCs w:val="24"/>
        </w:rPr>
        <w:t xml:space="preserve"> wildcard operator refers to none or several characters, </w:t>
      </w:r>
      <w:r w:rsidR="00934B3D">
        <w:rPr>
          <w:rFonts w:ascii="Times New Roman" w:hAnsi="Times New Roman" w:cs="Times New Roman"/>
          <w:color w:val="000000" w:themeColor="text1"/>
          <w:sz w:val="24"/>
          <w:szCs w:val="24"/>
        </w:rPr>
        <w:t xml:space="preserve">the </w:t>
      </w:r>
      <w:r w:rsidR="00934B3D" w:rsidRPr="000D0090">
        <w:rPr>
          <w:rFonts w:ascii="Times New Roman" w:hAnsi="Times New Roman" w:cs="Times New Roman"/>
          <w:color w:val="000000" w:themeColor="text1"/>
          <w:sz w:val="24"/>
          <w:szCs w:val="24"/>
        </w:rPr>
        <w:t>"AND" operator is u</w:t>
      </w:r>
      <w:r w:rsidR="00934B3D">
        <w:rPr>
          <w:rFonts w:ascii="Times New Roman" w:hAnsi="Times New Roman" w:cs="Times New Roman"/>
          <w:color w:val="000000" w:themeColor="text1"/>
          <w:sz w:val="24"/>
          <w:szCs w:val="24"/>
        </w:rPr>
        <w:t>tili</w:t>
      </w:r>
      <w:r w:rsidR="00934B3D" w:rsidRPr="000D0090">
        <w:rPr>
          <w:rFonts w:ascii="Times New Roman" w:hAnsi="Times New Roman" w:cs="Times New Roman"/>
          <w:color w:val="000000" w:themeColor="text1"/>
          <w:sz w:val="24"/>
          <w:szCs w:val="24"/>
        </w:rPr>
        <w:t xml:space="preserve">sed to ensure that two or more terms </w:t>
      </w:r>
      <w:r w:rsidR="00934B3D">
        <w:rPr>
          <w:rFonts w:ascii="Times New Roman" w:hAnsi="Times New Roman" w:cs="Times New Roman"/>
          <w:color w:val="000000" w:themeColor="text1"/>
          <w:sz w:val="24"/>
          <w:szCs w:val="24"/>
        </w:rPr>
        <w:t>appear</w:t>
      </w:r>
      <w:r w:rsidR="00934B3D" w:rsidRPr="000D0090">
        <w:rPr>
          <w:rFonts w:ascii="Times New Roman" w:hAnsi="Times New Roman" w:cs="Times New Roman"/>
          <w:color w:val="000000" w:themeColor="text1"/>
          <w:sz w:val="24"/>
          <w:szCs w:val="24"/>
        </w:rPr>
        <w:t xml:space="preserve"> in the same paper, </w:t>
      </w:r>
      <w:r w:rsidR="00934B3D">
        <w:rPr>
          <w:rFonts w:ascii="Times New Roman" w:hAnsi="Times New Roman" w:cs="Times New Roman"/>
          <w:color w:val="000000" w:themeColor="text1"/>
          <w:sz w:val="24"/>
          <w:szCs w:val="24"/>
        </w:rPr>
        <w:t xml:space="preserve">and the </w:t>
      </w:r>
      <w:r w:rsidR="00934B3D" w:rsidRPr="000D0090">
        <w:rPr>
          <w:rFonts w:ascii="Times New Roman" w:hAnsi="Times New Roman" w:cs="Times New Roman"/>
          <w:color w:val="000000" w:themeColor="text1"/>
          <w:sz w:val="24"/>
          <w:szCs w:val="24"/>
        </w:rPr>
        <w:t xml:space="preserve">"OR" operator is used </w:t>
      </w:r>
      <w:r w:rsidR="00934B3D">
        <w:rPr>
          <w:rFonts w:ascii="Times New Roman" w:hAnsi="Times New Roman" w:cs="Times New Roman"/>
          <w:color w:val="000000" w:themeColor="text1"/>
          <w:sz w:val="24"/>
          <w:szCs w:val="24"/>
        </w:rPr>
        <w:t>to accommodate</w:t>
      </w:r>
      <w:r w:rsidR="00934B3D" w:rsidRPr="000D0090">
        <w:rPr>
          <w:rFonts w:ascii="Times New Roman" w:hAnsi="Times New Roman" w:cs="Times New Roman"/>
          <w:color w:val="000000" w:themeColor="text1"/>
          <w:sz w:val="24"/>
          <w:szCs w:val="24"/>
        </w:rPr>
        <w:t xml:space="preserve"> the different terms </w:t>
      </w:r>
      <w:r w:rsidR="00934B3D">
        <w:rPr>
          <w:rFonts w:ascii="Times New Roman" w:hAnsi="Times New Roman" w:cs="Times New Roman"/>
          <w:color w:val="000000" w:themeColor="text1"/>
          <w:sz w:val="24"/>
          <w:szCs w:val="24"/>
        </w:rPr>
        <w:t>related to</w:t>
      </w:r>
      <w:r w:rsidR="00934B3D" w:rsidRPr="000D0090">
        <w:rPr>
          <w:rFonts w:ascii="Times New Roman" w:hAnsi="Times New Roman" w:cs="Times New Roman"/>
          <w:color w:val="000000" w:themeColor="text1"/>
          <w:sz w:val="24"/>
          <w:szCs w:val="24"/>
        </w:rPr>
        <w:t xml:space="preserve"> transparency</w:t>
      </w:r>
      <w:r w:rsidR="00934B3D">
        <w:rPr>
          <w:rFonts w:ascii="Times New Roman" w:hAnsi="Times New Roman" w:cs="Times New Roman"/>
          <w:color w:val="000000" w:themeColor="text1"/>
          <w:sz w:val="24"/>
          <w:szCs w:val="24"/>
        </w:rPr>
        <w:t>,</w:t>
      </w:r>
      <w:r w:rsidR="00934B3D" w:rsidRPr="000D0090">
        <w:rPr>
          <w:rFonts w:ascii="Times New Roman" w:hAnsi="Times New Roman" w:cs="Times New Roman"/>
          <w:color w:val="000000" w:themeColor="text1"/>
          <w:sz w:val="24"/>
          <w:szCs w:val="24"/>
        </w:rPr>
        <w:t xml:space="preserve"> t</w:t>
      </w:r>
      <w:r w:rsidR="00934B3D">
        <w:rPr>
          <w:rFonts w:ascii="Times New Roman" w:hAnsi="Times New Roman" w:cs="Times New Roman"/>
          <w:color w:val="000000" w:themeColor="text1"/>
          <w:sz w:val="24"/>
          <w:szCs w:val="24"/>
        </w:rPr>
        <w:t>hereby</w:t>
      </w:r>
      <w:r w:rsidR="00934B3D" w:rsidRPr="000D0090">
        <w:rPr>
          <w:rFonts w:ascii="Times New Roman" w:hAnsi="Times New Roman" w:cs="Times New Roman"/>
          <w:color w:val="000000" w:themeColor="text1"/>
          <w:sz w:val="24"/>
          <w:szCs w:val="24"/>
        </w:rPr>
        <w:t xml:space="preserve"> retriev</w:t>
      </w:r>
      <w:r w:rsidR="00934B3D">
        <w:rPr>
          <w:rFonts w:ascii="Times New Roman" w:hAnsi="Times New Roman" w:cs="Times New Roman"/>
          <w:color w:val="000000" w:themeColor="text1"/>
          <w:sz w:val="24"/>
          <w:szCs w:val="24"/>
        </w:rPr>
        <w:t>ing</w:t>
      </w:r>
      <w:r w:rsidR="00934B3D" w:rsidRPr="000D0090">
        <w:rPr>
          <w:rFonts w:ascii="Times New Roman" w:hAnsi="Times New Roman" w:cs="Times New Roman"/>
          <w:color w:val="000000" w:themeColor="text1"/>
          <w:sz w:val="24"/>
          <w:szCs w:val="24"/>
        </w:rPr>
        <w:t xml:space="preserve"> extensive search results; </w:t>
      </w:r>
      <w:r w:rsidR="00934B3D">
        <w:rPr>
          <w:rFonts w:ascii="Times New Roman" w:hAnsi="Times New Roman" w:cs="Times New Roman"/>
          <w:color w:val="000000" w:themeColor="text1"/>
          <w:sz w:val="24"/>
          <w:szCs w:val="24"/>
        </w:rPr>
        <w:t xml:space="preserve">the </w:t>
      </w:r>
      <w:r w:rsidR="00934B3D" w:rsidRPr="000D0090">
        <w:rPr>
          <w:rFonts w:ascii="Times New Roman" w:hAnsi="Times New Roman" w:cs="Times New Roman"/>
          <w:color w:val="000000" w:themeColor="text1"/>
          <w:sz w:val="24"/>
          <w:szCs w:val="24"/>
        </w:rPr>
        <w:t xml:space="preserve">"TS" operator </w:t>
      </w:r>
      <w:r w:rsidR="00934B3D">
        <w:rPr>
          <w:rFonts w:ascii="Times New Roman" w:hAnsi="Times New Roman" w:cs="Times New Roman"/>
          <w:color w:val="000000" w:themeColor="text1"/>
          <w:sz w:val="24"/>
          <w:szCs w:val="24"/>
        </w:rPr>
        <w:t>pertain</w:t>
      </w:r>
      <w:r w:rsidR="00934B3D" w:rsidRPr="000D0090">
        <w:rPr>
          <w:rFonts w:ascii="Times New Roman" w:hAnsi="Times New Roman" w:cs="Times New Roman"/>
          <w:color w:val="000000" w:themeColor="text1"/>
          <w:sz w:val="24"/>
          <w:szCs w:val="24"/>
        </w:rPr>
        <w:t xml:space="preserve">s to words in the title or the abstract. </w:t>
      </w:r>
      <w:r w:rsidR="00934B3D">
        <w:rPr>
          <w:rFonts w:ascii="Times New Roman" w:hAnsi="Times New Roman" w:cs="Times New Roman"/>
          <w:color w:val="000000" w:themeColor="text1"/>
          <w:sz w:val="24"/>
          <w:szCs w:val="24"/>
        </w:rPr>
        <w:t>The s</w:t>
      </w:r>
      <w:r w:rsidR="00934B3D" w:rsidRPr="000D0090">
        <w:rPr>
          <w:rFonts w:ascii="Times New Roman" w:hAnsi="Times New Roman" w:cs="Times New Roman"/>
          <w:color w:val="000000" w:themeColor="text1"/>
          <w:sz w:val="24"/>
          <w:szCs w:val="24"/>
        </w:rPr>
        <w:t xml:space="preserve">earch is limited to August 2020. </w:t>
      </w:r>
      <w:r w:rsidR="00934B3D">
        <w:rPr>
          <w:rFonts w:ascii="Times New Roman" w:hAnsi="Times New Roman" w:cs="Times New Roman"/>
          <w:color w:val="000000" w:themeColor="text1"/>
          <w:sz w:val="24"/>
          <w:szCs w:val="24"/>
        </w:rPr>
        <w:t>To</w:t>
      </w:r>
      <w:r w:rsidR="00934B3D" w:rsidRPr="000D0090">
        <w:rPr>
          <w:rFonts w:ascii="Times New Roman" w:hAnsi="Times New Roman" w:cs="Times New Roman"/>
          <w:color w:val="000000" w:themeColor="text1"/>
          <w:sz w:val="24"/>
          <w:szCs w:val="24"/>
        </w:rPr>
        <w:t xml:space="preserve"> </w:t>
      </w:r>
      <w:r w:rsidR="00934B3D">
        <w:rPr>
          <w:rFonts w:ascii="Times New Roman" w:hAnsi="Times New Roman" w:cs="Times New Roman"/>
          <w:color w:val="000000" w:themeColor="text1"/>
          <w:sz w:val="24"/>
          <w:szCs w:val="24"/>
        </w:rPr>
        <w:t>enhanc</w:t>
      </w:r>
      <w:r w:rsidR="00934B3D" w:rsidRPr="000D0090">
        <w:rPr>
          <w:rFonts w:ascii="Times New Roman" w:hAnsi="Times New Roman" w:cs="Times New Roman"/>
          <w:color w:val="000000" w:themeColor="text1"/>
          <w:sz w:val="24"/>
          <w:szCs w:val="24"/>
        </w:rPr>
        <w:t xml:space="preserve">e the reproducibility of results and the fairness of the review, a systematic methodology is </w:t>
      </w:r>
      <w:r w:rsidR="00934B3D">
        <w:rPr>
          <w:rFonts w:ascii="Times New Roman" w:hAnsi="Times New Roman" w:cs="Times New Roman"/>
          <w:color w:val="000000" w:themeColor="text1"/>
          <w:sz w:val="24"/>
          <w:szCs w:val="24"/>
        </w:rPr>
        <w:t>employed.</w:t>
      </w:r>
      <w:r w:rsidR="00934B3D" w:rsidRPr="000D0090">
        <w:rPr>
          <w:rFonts w:ascii="Times New Roman" w:hAnsi="Times New Roman" w:cs="Times New Roman"/>
          <w:color w:val="000000" w:themeColor="text1"/>
          <w:sz w:val="24"/>
          <w:szCs w:val="24"/>
        </w:rPr>
        <w:t xml:space="preserve"> </w:t>
      </w:r>
      <w:r w:rsidR="00934B3D">
        <w:rPr>
          <w:rFonts w:ascii="Times New Roman" w:hAnsi="Times New Roman" w:cs="Times New Roman"/>
          <w:color w:val="000000" w:themeColor="text1"/>
          <w:sz w:val="24"/>
          <w:szCs w:val="24"/>
        </w:rPr>
        <w:t>Initially</w:t>
      </w:r>
      <w:r w:rsidR="00934B3D" w:rsidRPr="000D0090">
        <w:rPr>
          <w:rFonts w:ascii="Times New Roman" w:hAnsi="Times New Roman" w:cs="Times New Roman"/>
          <w:color w:val="000000" w:themeColor="text1"/>
          <w:sz w:val="24"/>
          <w:szCs w:val="24"/>
        </w:rPr>
        <w:t xml:space="preserve">, a systematic review that </w:t>
      </w:r>
      <w:r w:rsidR="00934B3D">
        <w:rPr>
          <w:rFonts w:ascii="Times New Roman" w:hAnsi="Times New Roman" w:cs="Times New Roman"/>
          <w:color w:val="000000" w:themeColor="text1"/>
          <w:sz w:val="24"/>
          <w:szCs w:val="24"/>
        </w:rPr>
        <w:t>clarifies</w:t>
      </w:r>
      <w:r w:rsidR="00934B3D" w:rsidRPr="000D0090">
        <w:rPr>
          <w:rFonts w:ascii="Times New Roman" w:hAnsi="Times New Roman" w:cs="Times New Roman"/>
          <w:color w:val="000000" w:themeColor="text1"/>
          <w:sz w:val="24"/>
          <w:szCs w:val="24"/>
        </w:rPr>
        <w:t xml:space="preserve"> its methodology in an unprecedented</w:t>
      </w:r>
      <w:r w:rsidR="00934B3D">
        <w:rPr>
          <w:rFonts w:ascii="Times New Roman" w:hAnsi="Times New Roman" w:cs="Times New Roman"/>
          <w:color w:val="000000" w:themeColor="text1"/>
          <w:sz w:val="24"/>
          <w:szCs w:val="24"/>
        </w:rPr>
        <w:t>ly</w:t>
      </w:r>
      <w:r w:rsidR="00934B3D" w:rsidRPr="000D0090">
        <w:rPr>
          <w:rFonts w:ascii="Times New Roman" w:hAnsi="Times New Roman" w:cs="Times New Roman"/>
          <w:color w:val="000000" w:themeColor="text1"/>
          <w:sz w:val="24"/>
          <w:szCs w:val="24"/>
        </w:rPr>
        <w:t xml:space="preserve"> transparent </w:t>
      </w:r>
      <w:r w:rsidR="00934B3D">
        <w:rPr>
          <w:rFonts w:ascii="Times New Roman" w:hAnsi="Times New Roman" w:cs="Times New Roman"/>
          <w:color w:val="000000" w:themeColor="text1"/>
          <w:sz w:val="24"/>
          <w:szCs w:val="24"/>
        </w:rPr>
        <w:t>manner</w:t>
      </w:r>
      <w:r w:rsidR="00934B3D" w:rsidRPr="000D0090">
        <w:rPr>
          <w:rFonts w:ascii="Times New Roman" w:hAnsi="Times New Roman" w:cs="Times New Roman"/>
          <w:color w:val="000000" w:themeColor="text1"/>
          <w:sz w:val="24"/>
          <w:szCs w:val="24"/>
        </w:rPr>
        <w:t xml:space="preserve"> is included, justifying the </w:t>
      </w:r>
      <w:r w:rsidR="00934B3D">
        <w:rPr>
          <w:rFonts w:ascii="Times New Roman" w:hAnsi="Times New Roman" w:cs="Times New Roman"/>
          <w:color w:val="000000" w:themeColor="text1"/>
          <w:sz w:val="24"/>
          <w:szCs w:val="24"/>
        </w:rPr>
        <w:t>emphasis</w:t>
      </w:r>
      <w:r w:rsidR="00934B3D" w:rsidRPr="000D0090">
        <w:rPr>
          <w:rFonts w:ascii="Times New Roman" w:hAnsi="Times New Roman" w:cs="Times New Roman"/>
          <w:color w:val="000000" w:themeColor="text1"/>
          <w:sz w:val="24"/>
          <w:szCs w:val="24"/>
        </w:rPr>
        <w:t xml:space="preserve"> </w:t>
      </w:r>
      <w:r w:rsidR="00934B3D">
        <w:rPr>
          <w:rFonts w:ascii="Times New Roman" w:hAnsi="Times New Roman" w:cs="Times New Roman"/>
          <w:color w:val="000000" w:themeColor="text1"/>
          <w:sz w:val="24"/>
          <w:szCs w:val="24"/>
        </w:rPr>
        <w:t>o</w:t>
      </w:r>
      <w:r w:rsidR="00934B3D" w:rsidRPr="000D0090">
        <w:rPr>
          <w:rFonts w:ascii="Times New Roman" w:hAnsi="Times New Roman" w:cs="Times New Roman"/>
          <w:color w:val="000000" w:themeColor="text1"/>
          <w:sz w:val="24"/>
          <w:szCs w:val="24"/>
        </w:rPr>
        <w:t>n transparency in research methodologies.</w:t>
      </w:r>
    </w:p>
    <w:p w14:paraId="12F74190" w14:textId="77777777" w:rsidR="00934B3D" w:rsidRPr="000D0090" w:rsidRDefault="00934B3D" w:rsidP="000D0090">
      <w:pPr>
        <w:jc w:val="both"/>
        <w:rPr>
          <w:rFonts w:ascii="Times New Roman" w:hAnsi="Times New Roman" w:cs="Times New Roman"/>
          <w:color w:val="000000" w:themeColor="text1"/>
          <w:sz w:val="24"/>
          <w:szCs w:val="24"/>
        </w:rPr>
      </w:pPr>
      <w:r w:rsidRPr="000D0090">
        <w:rPr>
          <w:rFonts w:ascii="Times New Roman" w:hAnsi="Times New Roman" w:cs="Times New Roman"/>
          <w:color w:val="000000" w:themeColor="text1"/>
          <w:sz w:val="24"/>
          <w:szCs w:val="24"/>
        </w:rPr>
        <w:t xml:space="preserve">The review </w:t>
      </w:r>
      <w:r>
        <w:rPr>
          <w:rFonts w:ascii="Times New Roman" w:hAnsi="Times New Roman" w:cs="Times New Roman"/>
          <w:color w:val="000000" w:themeColor="text1"/>
          <w:sz w:val="24"/>
          <w:szCs w:val="24"/>
        </w:rPr>
        <w:t>employs</w:t>
      </w:r>
      <w:r w:rsidRPr="000D0090">
        <w:rPr>
          <w:rFonts w:ascii="Times New Roman" w:hAnsi="Times New Roman" w:cs="Times New Roman"/>
          <w:color w:val="000000" w:themeColor="text1"/>
          <w:sz w:val="24"/>
          <w:szCs w:val="24"/>
        </w:rPr>
        <w:t xml:space="preserve"> a multi-sectoral approach. Six different databases, </w:t>
      </w:r>
      <w:r>
        <w:rPr>
          <w:rFonts w:ascii="Times New Roman" w:hAnsi="Times New Roman" w:cs="Times New Roman"/>
          <w:color w:val="000000" w:themeColor="text1"/>
          <w:sz w:val="24"/>
          <w:szCs w:val="24"/>
        </w:rPr>
        <w:t>encompass</w:t>
      </w:r>
      <w:r w:rsidRPr="000D0090">
        <w:rPr>
          <w:rFonts w:ascii="Times New Roman" w:hAnsi="Times New Roman" w:cs="Times New Roman"/>
          <w:color w:val="000000" w:themeColor="text1"/>
          <w:sz w:val="24"/>
          <w:szCs w:val="24"/>
        </w:rPr>
        <w:t>ing both general and specific literature</w:t>
      </w:r>
      <w:r>
        <w:rPr>
          <w:rFonts w:ascii="Times New Roman" w:hAnsi="Times New Roman" w:cs="Times New Roman"/>
          <w:color w:val="000000" w:themeColor="text1"/>
          <w:sz w:val="24"/>
          <w:szCs w:val="24"/>
        </w:rPr>
        <w:t>,</w:t>
      </w:r>
      <w:r w:rsidRPr="000D0090">
        <w:rPr>
          <w:rFonts w:ascii="Times New Roman" w:hAnsi="Times New Roman" w:cs="Times New Roman"/>
          <w:color w:val="000000" w:themeColor="text1"/>
          <w:sz w:val="24"/>
          <w:szCs w:val="24"/>
        </w:rPr>
        <w:t xml:space="preserve"> have been searched. The </w:t>
      </w:r>
      <w:r>
        <w:rPr>
          <w:rFonts w:ascii="Times New Roman" w:hAnsi="Times New Roman" w:cs="Times New Roman"/>
          <w:color w:val="000000" w:themeColor="text1"/>
          <w:sz w:val="24"/>
          <w:szCs w:val="24"/>
        </w:rPr>
        <w:t>initial</w:t>
      </w:r>
      <w:r w:rsidRPr="000D0090">
        <w:rPr>
          <w:rFonts w:ascii="Times New Roman" w:hAnsi="Times New Roman" w:cs="Times New Roman"/>
          <w:color w:val="000000" w:themeColor="text1"/>
          <w:sz w:val="24"/>
          <w:szCs w:val="24"/>
        </w:rPr>
        <w:t xml:space="preserve"> search in August 2020 </w:t>
      </w:r>
      <w:r>
        <w:rPr>
          <w:rFonts w:ascii="Times New Roman" w:hAnsi="Times New Roman" w:cs="Times New Roman"/>
          <w:color w:val="000000" w:themeColor="text1"/>
          <w:sz w:val="24"/>
          <w:szCs w:val="24"/>
        </w:rPr>
        <w:t>did</w:t>
      </w:r>
      <w:r w:rsidRPr="000D0090">
        <w:rPr>
          <w:rFonts w:ascii="Times New Roman" w:hAnsi="Times New Roman" w:cs="Times New Roman"/>
          <w:color w:val="000000" w:themeColor="text1"/>
          <w:sz w:val="24"/>
          <w:szCs w:val="24"/>
        </w:rPr>
        <w:t xml:space="preserve"> not </w:t>
      </w:r>
      <w:r>
        <w:rPr>
          <w:rFonts w:ascii="Times New Roman" w:hAnsi="Times New Roman" w:cs="Times New Roman"/>
          <w:color w:val="000000" w:themeColor="text1"/>
          <w:sz w:val="24"/>
          <w:szCs w:val="24"/>
        </w:rPr>
        <w:t>yiel</w:t>
      </w:r>
      <w:r w:rsidRPr="000D0090">
        <w:rPr>
          <w:rFonts w:ascii="Times New Roman" w:hAnsi="Times New Roman" w:cs="Times New Roman"/>
          <w:color w:val="000000" w:themeColor="text1"/>
          <w:sz w:val="24"/>
          <w:szCs w:val="24"/>
        </w:rPr>
        <w:t xml:space="preserve">d enough papers to </w:t>
      </w:r>
      <w:r>
        <w:rPr>
          <w:rFonts w:ascii="Times New Roman" w:hAnsi="Times New Roman" w:cs="Times New Roman"/>
          <w:color w:val="000000" w:themeColor="text1"/>
          <w:sz w:val="24"/>
          <w:szCs w:val="24"/>
        </w:rPr>
        <w:t>select</w:t>
      </w:r>
      <w:r w:rsidRPr="000D0090">
        <w:rPr>
          <w:rFonts w:ascii="Times New Roman" w:hAnsi="Times New Roman" w:cs="Times New Roman"/>
          <w:color w:val="000000" w:themeColor="text1"/>
          <w:sz w:val="24"/>
          <w:szCs w:val="24"/>
        </w:rPr>
        <w:t xml:space="preserve"> a specific sector for a </w:t>
      </w:r>
      <w:r>
        <w:rPr>
          <w:rFonts w:ascii="Times New Roman" w:hAnsi="Times New Roman" w:cs="Times New Roman"/>
          <w:color w:val="000000" w:themeColor="text1"/>
          <w:sz w:val="24"/>
          <w:szCs w:val="24"/>
        </w:rPr>
        <w:t>more focused</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investigation</w:t>
      </w:r>
      <w:r w:rsidRPr="000D0090">
        <w:rPr>
          <w:rFonts w:ascii="Times New Roman" w:hAnsi="Times New Roman" w:cs="Times New Roman"/>
          <w:color w:val="000000" w:themeColor="text1"/>
          <w:sz w:val="24"/>
          <w:szCs w:val="24"/>
        </w:rPr>
        <w:t xml:space="preserve">. A temporary </w:t>
      </w:r>
      <w:r>
        <w:rPr>
          <w:rFonts w:ascii="Times New Roman" w:hAnsi="Times New Roman" w:cs="Times New Roman"/>
          <w:color w:val="000000" w:themeColor="text1"/>
          <w:sz w:val="24"/>
          <w:szCs w:val="24"/>
        </w:rPr>
        <w:t>period</w:t>
      </w:r>
      <w:r w:rsidRPr="000D0090">
        <w:rPr>
          <w:rFonts w:ascii="Times New Roman" w:hAnsi="Times New Roman" w:cs="Times New Roman"/>
          <w:color w:val="000000" w:themeColor="text1"/>
          <w:sz w:val="24"/>
          <w:szCs w:val="24"/>
        </w:rPr>
        <w:t xml:space="preserve"> of </w:t>
      </w:r>
      <w:r>
        <w:rPr>
          <w:rFonts w:ascii="Times New Roman" w:hAnsi="Times New Roman" w:cs="Times New Roman"/>
          <w:color w:val="000000" w:themeColor="text1"/>
          <w:sz w:val="24"/>
          <w:szCs w:val="24"/>
        </w:rPr>
        <w:t>over</w:t>
      </w:r>
      <w:r w:rsidRPr="000D0090">
        <w:rPr>
          <w:rFonts w:ascii="Times New Roman" w:hAnsi="Times New Roman" w:cs="Times New Roman"/>
          <w:color w:val="000000" w:themeColor="text1"/>
          <w:sz w:val="24"/>
          <w:szCs w:val="24"/>
        </w:rPr>
        <w:t xml:space="preserve"> two years has been considered </w:t>
      </w:r>
      <w:r>
        <w:rPr>
          <w:rFonts w:ascii="Times New Roman" w:hAnsi="Times New Roman" w:cs="Times New Roman"/>
          <w:color w:val="000000" w:themeColor="text1"/>
          <w:sz w:val="24"/>
          <w:szCs w:val="24"/>
        </w:rPr>
        <w:t>in pursuit</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of</w:t>
      </w:r>
      <w:r w:rsidRPr="000D0090">
        <w:rPr>
          <w:rFonts w:ascii="Times New Roman" w:hAnsi="Times New Roman" w:cs="Times New Roman"/>
          <w:color w:val="000000" w:themeColor="text1"/>
          <w:sz w:val="24"/>
          <w:szCs w:val="24"/>
        </w:rPr>
        <w:t xml:space="preserve"> broader results and more diverse opinions in th</w:t>
      </w:r>
      <w:r>
        <w:rPr>
          <w:rFonts w:ascii="Times New Roman" w:hAnsi="Times New Roman" w:cs="Times New Roman"/>
          <w:color w:val="000000" w:themeColor="text1"/>
          <w:sz w:val="24"/>
          <w:szCs w:val="24"/>
        </w:rPr>
        <w:t>is</w:t>
      </w:r>
      <w:r w:rsidRPr="000D0090">
        <w:rPr>
          <w:rFonts w:ascii="Times New Roman" w:hAnsi="Times New Roman" w:cs="Times New Roman"/>
          <w:color w:val="000000" w:themeColor="text1"/>
          <w:sz w:val="24"/>
          <w:szCs w:val="24"/>
        </w:rPr>
        <w:t xml:space="preserve"> emerging field. Sixty-seven papers have been </w:t>
      </w:r>
      <w:r>
        <w:rPr>
          <w:rFonts w:ascii="Times New Roman" w:hAnsi="Times New Roman" w:cs="Times New Roman"/>
          <w:color w:val="000000" w:themeColor="text1"/>
          <w:sz w:val="24"/>
          <w:szCs w:val="24"/>
        </w:rPr>
        <w:t>identifie</w:t>
      </w:r>
      <w:r w:rsidRPr="000D0090">
        <w:rPr>
          <w:rFonts w:ascii="Times New Roman" w:hAnsi="Times New Roman" w:cs="Times New Roman"/>
          <w:color w:val="000000" w:themeColor="text1"/>
          <w:sz w:val="24"/>
          <w:szCs w:val="24"/>
        </w:rPr>
        <w:t xml:space="preserve">d. No papers have been </w:t>
      </w:r>
      <w:r>
        <w:rPr>
          <w:rFonts w:ascii="Times New Roman" w:hAnsi="Times New Roman" w:cs="Times New Roman"/>
          <w:color w:val="000000" w:themeColor="text1"/>
          <w:sz w:val="24"/>
          <w:szCs w:val="24"/>
        </w:rPr>
        <w:t>exclu</w:t>
      </w:r>
      <w:r w:rsidRPr="000D0090">
        <w:rPr>
          <w:rFonts w:ascii="Times New Roman" w:hAnsi="Times New Roman" w:cs="Times New Roman"/>
          <w:color w:val="000000" w:themeColor="text1"/>
          <w:sz w:val="24"/>
          <w:szCs w:val="24"/>
        </w:rPr>
        <w:t xml:space="preserve">ded in the </w:t>
      </w:r>
      <w:r>
        <w:rPr>
          <w:rFonts w:ascii="Times New Roman" w:hAnsi="Times New Roman" w:cs="Times New Roman"/>
          <w:color w:val="000000" w:themeColor="text1"/>
          <w:sz w:val="24"/>
          <w:szCs w:val="24"/>
        </w:rPr>
        <w:t>subsequent</w:t>
      </w:r>
      <w:r w:rsidRPr="000D0090">
        <w:rPr>
          <w:rFonts w:ascii="Times New Roman" w:hAnsi="Times New Roman" w:cs="Times New Roman"/>
          <w:color w:val="000000" w:themeColor="text1"/>
          <w:sz w:val="24"/>
          <w:szCs w:val="24"/>
        </w:rPr>
        <w:t xml:space="preserve"> review process</w:t>
      </w:r>
      <w:r>
        <w:rPr>
          <w:rFonts w:ascii="Times New Roman" w:hAnsi="Times New Roman" w:cs="Times New Roman"/>
          <w:color w:val="000000" w:themeColor="text1"/>
          <w:sz w:val="24"/>
          <w:szCs w:val="24"/>
        </w:rPr>
        <w:t>,</w:t>
      </w:r>
      <w:r w:rsidRPr="000D0090">
        <w:rPr>
          <w:rFonts w:ascii="Times New Roman" w:hAnsi="Times New Roman" w:cs="Times New Roman"/>
          <w:color w:val="000000" w:themeColor="text1"/>
          <w:sz w:val="24"/>
          <w:szCs w:val="24"/>
        </w:rPr>
        <w:t xml:space="preserve"> and all of them </w:t>
      </w:r>
      <w:r>
        <w:rPr>
          <w:rFonts w:ascii="Times New Roman" w:hAnsi="Times New Roman" w:cs="Times New Roman"/>
          <w:color w:val="000000" w:themeColor="text1"/>
          <w:sz w:val="24"/>
          <w:szCs w:val="24"/>
        </w:rPr>
        <w:t>have been</w:t>
      </w:r>
      <w:r w:rsidRPr="000D0090">
        <w:rPr>
          <w:rFonts w:ascii="Times New Roman" w:hAnsi="Times New Roman" w:cs="Times New Roman"/>
          <w:color w:val="000000" w:themeColor="text1"/>
          <w:sz w:val="24"/>
          <w:szCs w:val="24"/>
        </w:rPr>
        <w:t xml:space="preserve"> evaluated. In the multidisciplinary area, many works are more idea-oriented or </w:t>
      </w:r>
      <w:r>
        <w:rPr>
          <w:rFonts w:ascii="Times New Roman" w:hAnsi="Times New Roman" w:cs="Times New Roman"/>
          <w:color w:val="000000" w:themeColor="text1"/>
          <w:sz w:val="24"/>
          <w:szCs w:val="24"/>
        </w:rPr>
        <w:t>centr</w:t>
      </w:r>
      <w:r w:rsidRPr="000D0090">
        <w:rPr>
          <w:rFonts w:ascii="Times New Roman" w:hAnsi="Times New Roman" w:cs="Times New Roman"/>
          <w:color w:val="000000" w:themeColor="text1"/>
          <w:sz w:val="24"/>
          <w:szCs w:val="24"/>
        </w:rPr>
        <w:t>ed on expan</w:t>
      </w:r>
      <w:r>
        <w:rPr>
          <w:rFonts w:ascii="Times New Roman" w:hAnsi="Times New Roman" w:cs="Times New Roman"/>
          <w:color w:val="000000" w:themeColor="text1"/>
          <w:sz w:val="24"/>
          <w:szCs w:val="24"/>
        </w:rPr>
        <w:t>ding</w:t>
      </w:r>
      <w:r w:rsidRPr="000D0090">
        <w:rPr>
          <w:rFonts w:ascii="Times New Roman" w:hAnsi="Times New Roman" w:cs="Times New Roman"/>
          <w:color w:val="000000" w:themeColor="text1"/>
          <w:sz w:val="24"/>
          <w:szCs w:val="24"/>
        </w:rPr>
        <w:t xml:space="preserve"> knowledge</w:t>
      </w:r>
      <w:r>
        <w:rPr>
          <w:rFonts w:ascii="Times New Roman" w:hAnsi="Times New Roman" w:cs="Times New Roman"/>
          <w:color w:val="000000" w:themeColor="text1"/>
          <w:sz w:val="24"/>
          <w:szCs w:val="24"/>
        </w:rPr>
        <w:t>,</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meaning</w:t>
      </w:r>
      <w:r w:rsidRPr="000D0090">
        <w:rPr>
          <w:rFonts w:ascii="Times New Roman" w:hAnsi="Times New Roman" w:cs="Times New Roman"/>
          <w:color w:val="000000" w:themeColor="text1"/>
          <w:sz w:val="24"/>
          <w:szCs w:val="24"/>
        </w:rPr>
        <w:t xml:space="preserve"> that </w:t>
      </w:r>
      <w:r>
        <w:rPr>
          <w:rFonts w:ascii="Times New Roman" w:hAnsi="Times New Roman" w:cs="Times New Roman"/>
          <w:color w:val="000000" w:themeColor="text1"/>
          <w:sz w:val="24"/>
          <w:szCs w:val="24"/>
        </w:rPr>
        <w:t>delays</w:t>
      </w:r>
      <w:r w:rsidRPr="000D0090">
        <w:rPr>
          <w:rFonts w:ascii="Times New Roman" w:hAnsi="Times New Roman" w:cs="Times New Roman"/>
          <w:color w:val="000000" w:themeColor="text1"/>
          <w:sz w:val="24"/>
          <w:szCs w:val="24"/>
        </w:rPr>
        <w:t xml:space="preserve"> in publication or citation of such works do not </w:t>
      </w:r>
      <w:r>
        <w:rPr>
          <w:rFonts w:ascii="Times New Roman" w:hAnsi="Times New Roman" w:cs="Times New Roman"/>
          <w:color w:val="000000" w:themeColor="text1"/>
          <w:sz w:val="24"/>
          <w:szCs w:val="24"/>
        </w:rPr>
        <w:t>imply</w:t>
      </w:r>
      <w:r w:rsidRPr="000D0090">
        <w:rPr>
          <w:rFonts w:ascii="Times New Roman" w:hAnsi="Times New Roman" w:cs="Times New Roman"/>
          <w:color w:val="000000" w:themeColor="text1"/>
          <w:sz w:val="24"/>
          <w:szCs w:val="24"/>
        </w:rPr>
        <w:t xml:space="preserve"> th</w:t>
      </w:r>
      <w:r>
        <w:rPr>
          <w:rFonts w:ascii="Times New Roman" w:hAnsi="Times New Roman" w:cs="Times New Roman"/>
          <w:color w:val="000000" w:themeColor="text1"/>
          <w:sz w:val="24"/>
          <w:szCs w:val="24"/>
        </w:rPr>
        <w:t>eir</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irrelevance.</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Nevertheless</w:t>
      </w:r>
      <w:r w:rsidRPr="000D0090">
        <w:rPr>
          <w:rFonts w:ascii="Times New Roman" w:hAnsi="Times New Roman" w:cs="Times New Roman"/>
          <w:color w:val="000000" w:themeColor="text1"/>
          <w:sz w:val="24"/>
          <w:szCs w:val="24"/>
        </w:rPr>
        <w:t xml:space="preserve">, all works published to </w:t>
      </w:r>
      <w:r>
        <w:rPr>
          <w:rFonts w:ascii="Times New Roman" w:hAnsi="Times New Roman" w:cs="Times New Roman"/>
          <w:color w:val="000000" w:themeColor="text1"/>
          <w:sz w:val="24"/>
          <w:szCs w:val="24"/>
        </w:rPr>
        <w:t>dat</w:t>
      </w:r>
      <w:r w:rsidRPr="000D0090">
        <w:rPr>
          <w:rFonts w:ascii="Times New Roman" w:hAnsi="Times New Roman" w:cs="Times New Roman"/>
          <w:color w:val="000000" w:themeColor="text1"/>
          <w:sz w:val="24"/>
          <w:szCs w:val="24"/>
        </w:rPr>
        <w:t xml:space="preserve">e </w:t>
      </w:r>
      <w:r>
        <w:rPr>
          <w:rFonts w:ascii="Times New Roman" w:hAnsi="Times New Roman" w:cs="Times New Roman"/>
          <w:color w:val="000000" w:themeColor="text1"/>
          <w:sz w:val="24"/>
          <w:szCs w:val="24"/>
        </w:rPr>
        <w:t>hav</w:t>
      </w:r>
      <w:r w:rsidRPr="000D0090">
        <w:rPr>
          <w:rFonts w:ascii="Times New Roman" w:hAnsi="Times New Roman" w:cs="Times New Roman"/>
          <w:color w:val="000000" w:themeColor="text1"/>
          <w:sz w:val="24"/>
          <w:szCs w:val="24"/>
        </w:rPr>
        <w:t xml:space="preserve">e </w:t>
      </w:r>
      <w:r>
        <w:rPr>
          <w:rFonts w:ascii="Times New Roman" w:hAnsi="Times New Roman" w:cs="Times New Roman"/>
          <w:color w:val="000000" w:themeColor="text1"/>
          <w:sz w:val="24"/>
          <w:szCs w:val="24"/>
        </w:rPr>
        <w:t>been</w:t>
      </w:r>
      <w:r w:rsidRPr="000D0090">
        <w:rPr>
          <w:rFonts w:ascii="Times New Roman" w:hAnsi="Times New Roman" w:cs="Times New Roman"/>
          <w:color w:val="000000" w:themeColor="text1"/>
          <w:sz w:val="24"/>
          <w:szCs w:val="24"/>
        </w:rPr>
        <w:t xml:space="preserve"> reviewed.</w:t>
      </w:r>
    </w:p>
    <w:p w14:paraId="329ADAC0" w14:textId="77777777" w:rsidR="00934B3D" w:rsidRDefault="00934B3D" w:rsidP="000D0090">
      <w:pPr>
        <w:pStyle w:val="Heading3"/>
        <w:jc w:val="both"/>
        <w:rPr>
          <w:rFonts w:ascii="Times New Roman" w:hAnsi="Times New Roman" w:cs="Times New Roman"/>
          <w:color w:val="000000" w:themeColor="text1"/>
          <w:sz w:val="24"/>
          <w:szCs w:val="24"/>
        </w:rPr>
      </w:pPr>
    </w:p>
    <w:p w14:paraId="79C6C7E2" w14:textId="77777777" w:rsidR="00934B3D" w:rsidRPr="000D0090" w:rsidRDefault="00934B3D" w:rsidP="000D0090">
      <w:pPr>
        <w:pStyle w:val="Heading3"/>
        <w:jc w:val="both"/>
        <w:rPr>
          <w:rFonts w:ascii="Times New Roman" w:hAnsi="Times New Roman" w:cs="Times New Roman"/>
          <w:color w:val="000000" w:themeColor="text1"/>
          <w:sz w:val="24"/>
          <w:szCs w:val="24"/>
        </w:rPr>
      </w:pPr>
      <w:r w:rsidRPr="000D0090">
        <w:rPr>
          <w:rFonts w:ascii="Times New Roman" w:hAnsi="Times New Roman" w:cs="Times New Roman"/>
          <w:color w:val="000000" w:themeColor="text1"/>
          <w:sz w:val="24"/>
          <w:szCs w:val="24"/>
        </w:rPr>
        <w:t>4.2. Inclusion and Exclusion Criteria</w:t>
      </w:r>
    </w:p>
    <w:p w14:paraId="59EF2046" w14:textId="77777777" w:rsidR="00633472" w:rsidRPr="000D0090" w:rsidRDefault="00934B3D" w:rsidP="000D009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t>
      </w:r>
      <w:r w:rsidRPr="000D0090">
        <w:rPr>
          <w:rFonts w:ascii="Times New Roman" w:hAnsi="Times New Roman" w:cs="Times New Roman"/>
          <w:color w:val="000000" w:themeColor="text1"/>
          <w:sz w:val="24"/>
          <w:szCs w:val="24"/>
        </w:rPr>
        <w:t>o determine what literature would be selected for the review</w:t>
      </w:r>
      <w:r>
        <w:rPr>
          <w:rFonts w:ascii="Times New Roman" w:hAnsi="Times New Roman" w:cs="Times New Roman"/>
          <w:color w:val="000000" w:themeColor="text1"/>
          <w:sz w:val="24"/>
          <w:szCs w:val="24"/>
        </w:rPr>
        <w:t>,</w:t>
      </w:r>
      <w:r w:rsidRPr="000D0090">
        <w:rPr>
          <w:rFonts w:ascii="Times New Roman" w:hAnsi="Times New Roman" w:cs="Times New Roman"/>
          <w:color w:val="000000" w:themeColor="text1"/>
          <w:sz w:val="24"/>
          <w:szCs w:val="24"/>
        </w:rPr>
        <w:t xml:space="preserve"> a pre-established set of criteria was used, which was split into inclusion and exclusion criteria. The inclusion </w:t>
      </w:r>
      <w:r>
        <w:rPr>
          <w:rFonts w:ascii="Times New Roman" w:hAnsi="Times New Roman" w:cs="Times New Roman"/>
          <w:color w:val="000000" w:themeColor="text1"/>
          <w:sz w:val="24"/>
          <w:szCs w:val="24"/>
        </w:rPr>
        <w:t>criteria</w:t>
      </w:r>
      <w:r w:rsidRPr="000D0090">
        <w:rPr>
          <w:rFonts w:ascii="Times New Roman" w:hAnsi="Times New Roman" w:cs="Times New Roman"/>
          <w:color w:val="000000" w:themeColor="text1"/>
          <w:sz w:val="24"/>
          <w:szCs w:val="24"/>
        </w:rPr>
        <w:t xml:space="preserve"> focused on works that capture how blockchain technology can </w:t>
      </w:r>
      <w:r>
        <w:rPr>
          <w:rFonts w:ascii="Times New Roman" w:hAnsi="Times New Roman" w:cs="Times New Roman"/>
          <w:color w:val="000000" w:themeColor="text1"/>
          <w:sz w:val="24"/>
          <w:szCs w:val="24"/>
        </w:rPr>
        <w:t>directly</w:t>
      </w:r>
      <w:r w:rsidRPr="000D0090">
        <w:rPr>
          <w:rFonts w:ascii="Times New Roman" w:hAnsi="Times New Roman" w:cs="Times New Roman"/>
          <w:color w:val="000000" w:themeColor="text1"/>
          <w:sz w:val="24"/>
          <w:szCs w:val="24"/>
        </w:rPr>
        <w:t xml:space="preserve"> or indirect</w:t>
      </w:r>
      <w:r>
        <w:rPr>
          <w:rFonts w:ascii="Times New Roman" w:hAnsi="Times New Roman" w:cs="Times New Roman"/>
          <w:color w:val="000000" w:themeColor="text1"/>
          <w:sz w:val="24"/>
          <w:szCs w:val="24"/>
        </w:rPr>
        <w:t>ly</w:t>
      </w:r>
      <w:r w:rsidRPr="000D0090">
        <w:rPr>
          <w:rFonts w:ascii="Times New Roman" w:hAnsi="Times New Roman" w:cs="Times New Roman"/>
          <w:color w:val="000000" w:themeColor="text1"/>
          <w:sz w:val="24"/>
          <w:szCs w:val="24"/>
        </w:rPr>
        <w:t xml:space="preserve"> impact the transparency of organi</w:t>
      </w:r>
      <w:r>
        <w:rPr>
          <w:rFonts w:ascii="Times New Roman" w:hAnsi="Times New Roman" w:cs="Times New Roman"/>
          <w:color w:val="000000" w:themeColor="text1"/>
          <w:sz w:val="24"/>
          <w:szCs w:val="24"/>
        </w:rPr>
        <w:t>s</w:t>
      </w:r>
      <w:r w:rsidRPr="000D0090">
        <w:rPr>
          <w:rFonts w:ascii="Times New Roman" w:hAnsi="Times New Roman" w:cs="Times New Roman"/>
          <w:color w:val="000000" w:themeColor="text1"/>
          <w:sz w:val="24"/>
          <w:szCs w:val="24"/>
        </w:rPr>
        <w:t xml:space="preserve">ations and governments. Conversely, the exclusion </w:t>
      </w:r>
      <w:r>
        <w:rPr>
          <w:rFonts w:ascii="Times New Roman" w:hAnsi="Times New Roman" w:cs="Times New Roman"/>
          <w:color w:val="000000" w:themeColor="text1"/>
          <w:sz w:val="24"/>
          <w:szCs w:val="24"/>
        </w:rPr>
        <w:t xml:space="preserve">criteria </w:t>
      </w:r>
      <w:r w:rsidRPr="000D0090">
        <w:rPr>
          <w:rFonts w:ascii="Times New Roman" w:hAnsi="Times New Roman" w:cs="Times New Roman"/>
          <w:color w:val="000000" w:themeColor="text1"/>
          <w:sz w:val="24"/>
          <w:szCs w:val="24"/>
        </w:rPr>
        <w:t>aimed to discard paid work</w:t>
      </w:r>
      <w:r>
        <w:rPr>
          <w:rFonts w:ascii="Times New Roman" w:hAnsi="Times New Roman" w:cs="Times New Roman"/>
          <w:color w:val="000000" w:themeColor="text1"/>
          <w:sz w:val="24"/>
          <w:szCs w:val="24"/>
        </w:rPr>
        <w:t>er</w:t>
      </w:r>
      <w:r w:rsidRPr="000D0090">
        <w:rPr>
          <w:rFonts w:ascii="Times New Roman" w:hAnsi="Times New Roman" w:cs="Times New Roman"/>
          <w:color w:val="000000" w:themeColor="text1"/>
          <w:sz w:val="24"/>
          <w:szCs w:val="24"/>
        </w:rPr>
        <w:t>s or th</w:t>
      </w:r>
      <w:r>
        <w:rPr>
          <w:rFonts w:ascii="Times New Roman" w:hAnsi="Times New Roman" w:cs="Times New Roman"/>
          <w:color w:val="000000" w:themeColor="text1"/>
          <w:sz w:val="24"/>
          <w:szCs w:val="24"/>
        </w:rPr>
        <w:t>ose</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with</w:t>
      </w:r>
      <w:r w:rsidR="000D0090" w:rsidRPr="000D0090">
        <w:rPr>
          <w:rFonts w:ascii="Times New Roman" w:hAnsi="Times New Roman" w:cs="Times New Roman"/>
          <w:color w:val="000000" w:themeColor="text1"/>
          <w:sz w:val="24"/>
          <w:szCs w:val="24"/>
        </w:rPr>
        <w:t xml:space="preserve"> a low impact on the field. Instead, high-quality scientific works and others that used a representative sample of scientific methodologies and scopes were considered.</w:t>
      </w:r>
    </w:p>
    <w:p w14:paraId="45B606B4" w14:textId="39990D64" w:rsidR="00633472" w:rsidRPr="000D0090" w:rsidRDefault="000D0090" w:rsidP="000D0090">
      <w:pPr>
        <w:jc w:val="both"/>
        <w:rPr>
          <w:rFonts w:ascii="Times New Roman" w:hAnsi="Times New Roman" w:cs="Times New Roman"/>
          <w:color w:val="000000" w:themeColor="text1"/>
          <w:sz w:val="24"/>
          <w:szCs w:val="24"/>
        </w:rPr>
      </w:pPr>
      <w:r w:rsidRPr="000D0090">
        <w:rPr>
          <w:rFonts w:ascii="Times New Roman" w:hAnsi="Times New Roman" w:cs="Times New Roman"/>
          <w:color w:val="000000" w:themeColor="text1"/>
          <w:sz w:val="24"/>
          <w:szCs w:val="24"/>
        </w:rPr>
        <w:lastRenderedPageBreak/>
        <w:t xml:space="preserve">A systematic approach </w:t>
      </w:r>
      <w:r w:rsidR="00934B3D">
        <w:rPr>
          <w:rFonts w:ascii="Times New Roman" w:hAnsi="Times New Roman" w:cs="Times New Roman"/>
          <w:color w:val="000000" w:themeColor="text1"/>
          <w:sz w:val="24"/>
          <w:szCs w:val="24"/>
        </w:rPr>
        <w:t>to</w:t>
      </w:r>
      <w:r w:rsidR="00934B3D" w:rsidRPr="000D0090">
        <w:rPr>
          <w:rFonts w:ascii="Times New Roman" w:hAnsi="Times New Roman" w:cs="Times New Roman"/>
          <w:color w:val="000000" w:themeColor="text1"/>
          <w:sz w:val="24"/>
          <w:szCs w:val="24"/>
        </w:rPr>
        <w:t xml:space="preserve"> literature reviews </w:t>
      </w:r>
      <w:r w:rsidR="00934B3D">
        <w:rPr>
          <w:rFonts w:ascii="Times New Roman" w:hAnsi="Times New Roman" w:cs="Times New Roman"/>
          <w:color w:val="000000" w:themeColor="text1"/>
          <w:sz w:val="24"/>
          <w:szCs w:val="24"/>
        </w:rPr>
        <w:t>enhanc</w:t>
      </w:r>
      <w:r w:rsidR="00934B3D" w:rsidRPr="000D0090">
        <w:rPr>
          <w:rFonts w:ascii="Times New Roman" w:hAnsi="Times New Roman" w:cs="Times New Roman"/>
          <w:color w:val="000000" w:themeColor="text1"/>
          <w:sz w:val="24"/>
          <w:szCs w:val="24"/>
        </w:rPr>
        <w:t xml:space="preserve">es the credibility of the study and </w:t>
      </w:r>
      <w:r w:rsidR="00934B3D">
        <w:rPr>
          <w:rFonts w:ascii="Times New Roman" w:hAnsi="Times New Roman" w:cs="Times New Roman"/>
          <w:color w:val="000000" w:themeColor="text1"/>
          <w:sz w:val="24"/>
          <w:szCs w:val="24"/>
        </w:rPr>
        <w:t>offer</w:t>
      </w:r>
      <w:r w:rsidRPr="000D0090">
        <w:rPr>
          <w:rFonts w:ascii="Times New Roman" w:hAnsi="Times New Roman" w:cs="Times New Roman"/>
          <w:color w:val="000000" w:themeColor="text1"/>
          <w:sz w:val="24"/>
          <w:szCs w:val="24"/>
        </w:rPr>
        <w:t xml:space="preserve">s the reader insights into potential bias that may </w:t>
      </w:r>
      <w:r w:rsidR="00934B3D">
        <w:rPr>
          <w:rFonts w:ascii="Times New Roman" w:hAnsi="Times New Roman" w:cs="Times New Roman"/>
          <w:color w:val="000000" w:themeColor="text1"/>
          <w:sz w:val="24"/>
          <w:szCs w:val="24"/>
        </w:rPr>
        <w:t>aris</w:t>
      </w:r>
      <w:r w:rsidR="00934B3D" w:rsidRPr="000D0090">
        <w:rPr>
          <w:rFonts w:ascii="Times New Roman" w:hAnsi="Times New Roman" w:cs="Times New Roman"/>
          <w:color w:val="000000" w:themeColor="text1"/>
          <w:sz w:val="24"/>
          <w:szCs w:val="24"/>
        </w:rPr>
        <w:t xml:space="preserve">e </w:t>
      </w:r>
      <w:r w:rsidR="00934B3D">
        <w:rPr>
          <w:rFonts w:ascii="Times New Roman" w:hAnsi="Times New Roman" w:cs="Times New Roman"/>
          <w:color w:val="000000" w:themeColor="text1"/>
          <w:sz w:val="24"/>
          <w:szCs w:val="24"/>
        </w:rPr>
        <w:t>from</w:t>
      </w:r>
      <w:r w:rsidR="00934B3D" w:rsidRPr="000D0090">
        <w:rPr>
          <w:rFonts w:ascii="Times New Roman" w:hAnsi="Times New Roman" w:cs="Times New Roman"/>
          <w:color w:val="000000" w:themeColor="text1"/>
          <w:sz w:val="24"/>
          <w:szCs w:val="24"/>
        </w:rPr>
        <w:t xml:space="preserve"> </w:t>
      </w:r>
      <w:r w:rsidR="00934B3D">
        <w:rPr>
          <w:rFonts w:ascii="Times New Roman" w:hAnsi="Times New Roman" w:cs="Times New Roman"/>
          <w:color w:val="000000" w:themeColor="text1"/>
          <w:sz w:val="24"/>
          <w:szCs w:val="24"/>
        </w:rPr>
        <w:t>the</w:t>
      </w:r>
      <w:r w:rsidR="00934B3D" w:rsidRPr="000D0090">
        <w:rPr>
          <w:rFonts w:ascii="Times New Roman" w:hAnsi="Times New Roman" w:cs="Times New Roman"/>
          <w:color w:val="000000" w:themeColor="text1"/>
          <w:sz w:val="24"/>
          <w:szCs w:val="24"/>
        </w:rPr>
        <w:t xml:space="preserve"> selective inclusion of existing literature. Therefore, when </w:t>
      </w:r>
      <w:r w:rsidR="00934B3D">
        <w:rPr>
          <w:rFonts w:ascii="Times New Roman" w:hAnsi="Times New Roman" w:cs="Times New Roman"/>
          <w:color w:val="000000" w:themeColor="text1"/>
          <w:sz w:val="24"/>
          <w:szCs w:val="24"/>
        </w:rPr>
        <w:t>establishing</w:t>
      </w:r>
      <w:r w:rsidR="00934B3D" w:rsidRPr="000D0090">
        <w:rPr>
          <w:rFonts w:ascii="Times New Roman" w:hAnsi="Times New Roman" w:cs="Times New Roman"/>
          <w:color w:val="000000" w:themeColor="text1"/>
          <w:sz w:val="24"/>
          <w:szCs w:val="24"/>
        </w:rPr>
        <w:t xml:space="preserve"> the research design, a </w:t>
      </w:r>
      <w:r w:rsidR="00934B3D">
        <w:rPr>
          <w:rFonts w:ascii="Times New Roman" w:hAnsi="Times New Roman" w:cs="Times New Roman"/>
          <w:color w:val="000000" w:themeColor="text1"/>
          <w:sz w:val="24"/>
          <w:szCs w:val="24"/>
        </w:rPr>
        <w:t>comprehensiv</w:t>
      </w:r>
      <w:r w:rsidR="00934B3D" w:rsidRPr="000D0090">
        <w:rPr>
          <w:rFonts w:ascii="Times New Roman" w:hAnsi="Times New Roman" w:cs="Times New Roman"/>
          <w:color w:val="000000" w:themeColor="text1"/>
          <w:sz w:val="24"/>
          <w:szCs w:val="24"/>
        </w:rPr>
        <w:t>e search was c</w:t>
      </w:r>
      <w:r w:rsidR="00934B3D">
        <w:rPr>
          <w:rFonts w:ascii="Times New Roman" w:hAnsi="Times New Roman" w:cs="Times New Roman"/>
          <w:color w:val="000000" w:themeColor="text1"/>
          <w:sz w:val="24"/>
          <w:szCs w:val="24"/>
        </w:rPr>
        <w:t>onducted</w:t>
      </w:r>
      <w:r w:rsidR="00934B3D" w:rsidRPr="000D0090">
        <w:rPr>
          <w:rFonts w:ascii="Times New Roman" w:hAnsi="Times New Roman" w:cs="Times New Roman"/>
          <w:color w:val="000000" w:themeColor="text1"/>
          <w:sz w:val="24"/>
          <w:szCs w:val="24"/>
        </w:rPr>
        <w:t xml:space="preserve"> to </w:t>
      </w:r>
      <w:r w:rsidR="00934B3D">
        <w:rPr>
          <w:rFonts w:ascii="Times New Roman" w:hAnsi="Times New Roman" w:cs="Times New Roman"/>
          <w:color w:val="000000" w:themeColor="text1"/>
          <w:sz w:val="24"/>
          <w:szCs w:val="24"/>
        </w:rPr>
        <w:t>gather</w:t>
      </w:r>
      <w:r w:rsidR="00934B3D" w:rsidRPr="000D0090">
        <w:rPr>
          <w:rFonts w:ascii="Times New Roman" w:hAnsi="Times New Roman" w:cs="Times New Roman"/>
          <w:color w:val="000000" w:themeColor="text1"/>
          <w:sz w:val="24"/>
          <w:szCs w:val="24"/>
        </w:rPr>
        <w:t xml:space="preserve"> studies from a </w:t>
      </w:r>
      <w:r w:rsidR="00934B3D">
        <w:rPr>
          <w:rFonts w:ascii="Times New Roman" w:hAnsi="Times New Roman" w:cs="Times New Roman"/>
          <w:color w:val="000000" w:themeColor="text1"/>
          <w:sz w:val="24"/>
          <w:szCs w:val="24"/>
        </w:rPr>
        <w:t>range</w:t>
      </w:r>
      <w:r w:rsidR="00934B3D" w:rsidRPr="000D0090">
        <w:rPr>
          <w:rFonts w:ascii="Times New Roman" w:hAnsi="Times New Roman" w:cs="Times New Roman"/>
          <w:color w:val="000000" w:themeColor="text1"/>
          <w:sz w:val="24"/>
          <w:szCs w:val="24"/>
        </w:rPr>
        <w:t xml:space="preserve"> of research disciplines. </w:t>
      </w:r>
      <w:r w:rsidR="00934B3D">
        <w:rPr>
          <w:rFonts w:ascii="Times New Roman" w:hAnsi="Times New Roman" w:cs="Times New Roman"/>
          <w:color w:val="000000" w:themeColor="text1"/>
          <w:sz w:val="24"/>
          <w:szCs w:val="24"/>
        </w:rPr>
        <w:t>Given that</w:t>
      </w:r>
      <w:r w:rsidRPr="000D0090">
        <w:rPr>
          <w:rFonts w:ascii="Times New Roman" w:hAnsi="Times New Roman" w:cs="Times New Roman"/>
          <w:color w:val="000000" w:themeColor="text1"/>
          <w:sz w:val="24"/>
          <w:szCs w:val="24"/>
        </w:rPr>
        <w:t xml:space="preserve"> the topic of business transparency through blockchain technology </w:t>
      </w:r>
      <w:r w:rsidR="00934B3D">
        <w:rPr>
          <w:rFonts w:ascii="Times New Roman" w:hAnsi="Times New Roman" w:cs="Times New Roman"/>
          <w:color w:val="000000" w:themeColor="text1"/>
          <w:sz w:val="24"/>
          <w:szCs w:val="24"/>
        </w:rPr>
        <w:t>span</w:t>
      </w:r>
      <w:r w:rsidR="00934B3D" w:rsidRPr="000D0090">
        <w:rPr>
          <w:rFonts w:ascii="Times New Roman" w:hAnsi="Times New Roman" w:cs="Times New Roman"/>
          <w:color w:val="000000" w:themeColor="text1"/>
          <w:sz w:val="24"/>
          <w:szCs w:val="24"/>
        </w:rPr>
        <w:t xml:space="preserve">s </w:t>
      </w:r>
      <w:r w:rsidR="00934B3D">
        <w:rPr>
          <w:rFonts w:ascii="Times New Roman" w:hAnsi="Times New Roman" w:cs="Times New Roman"/>
          <w:color w:val="000000" w:themeColor="text1"/>
          <w:sz w:val="24"/>
          <w:szCs w:val="24"/>
        </w:rPr>
        <w:t>various</w:t>
      </w:r>
      <w:r w:rsidRPr="000D0090">
        <w:rPr>
          <w:rFonts w:ascii="Times New Roman" w:hAnsi="Times New Roman" w:cs="Times New Roman"/>
          <w:color w:val="000000" w:themeColor="text1"/>
          <w:sz w:val="24"/>
          <w:szCs w:val="24"/>
        </w:rPr>
        <w:t xml:space="preserve"> scientific domains, </w:t>
      </w:r>
      <w:r w:rsidR="00934B3D">
        <w:rPr>
          <w:rFonts w:ascii="Times New Roman" w:hAnsi="Times New Roman" w:cs="Times New Roman"/>
          <w:color w:val="000000" w:themeColor="text1"/>
          <w:sz w:val="24"/>
          <w:szCs w:val="24"/>
        </w:rPr>
        <w:t>a</w:t>
      </w:r>
      <w:r w:rsidRPr="000D0090">
        <w:rPr>
          <w:rFonts w:ascii="Times New Roman" w:hAnsi="Times New Roman" w:cs="Times New Roman"/>
          <w:color w:val="000000" w:themeColor="text1"/>
          <w:sz w:val="24"/>
          <w:szCs w:val="24"/>
        </w:rPr>
        <w:t xml:space="preserve"> </w:t>
      </w:r>
      <w:r w:rsidR="00934B3D">
        <w:rPr>
          <w:rFonts w:ascii="Times New Roman" w:hAnsi="Times New Roman" w:cs="Times New Roman"/>
          <w:color w:val="000000" w:themeColor="text1"/>
          <w:sz w:val="24"/>
          <w:szCs w:val="24"/>
        </w:rPr>
        <w:t>round</w:t>
      </w:r>
      <w:r w:rsidRPr="000D0090">
        <w:rPr>
          <w:rFonts w:ascii="Times New Roman" w:hAnsi="Times New Roman" w:cs="Times New Roman"/>
          <w:color w:val="000000" w:themeColor="text1"/>
          <w:sz w:val="24"/>
          <w:szCs w:val="24"/>
        </w:rPr>
        <w:t xml:space="preserve"> </w:t>
      </w:r>
      <w:r w:rsidR="00934B3D">
        <w:rPr>
          <w:rFonts w:ascii="Times New Roman" w:hAnsi="Times New Roman" w:cs="Times New Roman"/>
          <w:color w:val="000000" w:themeColor="text1"/>
          <w:sz w:val="24"/>
          <w:szCs w:val="24"/>
        </w:rPr>
        <w:t>of</w:t>
      </w:r>
      <w:r w:rsidRPr="000D0090">
        <w:rPr>
          <w:rFonts w:ascii="Times New Roman" w:hAnsi="Times New Roman" w:cs="Times New Roman"/>
          <w:color w:val="000000" w:themeColor="text1"/>
          <w:sz w:val="24"/>
          <w:szCs w:val="24"/>
        </w:rPr>
        <w:t xml:space="preserve"> search strategy </w:t>
      </w:r>
      <w:r w:rsidR="00934B3D">
        <w:rPr>
          <w:rFonts w:ascii="Times New Roman" w:hAnsi="Times New Roman" w:cs="Times New Roman"/>
          <w:color w:val="000000" w:themeColor="text1"/>
          <w:sz w:val="24"/>
          <w:szCs w:val="24"/>
        </w:rPr>
        <w:t>was applie</w:t>
      </w:r>
      <w:r w:rsidRPr="000D0090">
        <w:rPr>
          <w:rFonts w:ascii="Times New Roman" w:hAnsi="Times New Roman" w:cs="Times New Roman"/>
          <w:color w:val="000000" w:themeColor="text1"/>
          <w:sz w:val="24"/>
          <w:szCs w:val="24"/>
        </w:rPr>
        <w:t xml:space="preserve">d </w:t>
      </w:r>
      <w:r w:rsidR="00934B3D">
        <w:rPr>
          <w:rFonts w:ascii="Times New Roman" w:hAnsi="Times New Roman" w:cs="Times New Roman"/>
          <w:color w:val="000000" w:themeColor="text1"/>
          <w:sz w:val="24"/>
          <w:szCs w:val="24"/>
        </w:rPr>
        <w:t>across</w:t>
      </w:r>
      <w:r w:rsidRPr="000D0090">
        <w:rPr>
          <w:rFonts w:ascii="Times New Roman" w:hAnsi="Times New Roman" w:cs="Times New Roman"/>
          <w:color w:val="000000" w:themeColor="text1"/>
          <w:sz w:val="24"/>
          <w:szCs w:val="24"/>
        </w:rPr>
        <w:t xml:space="preserve"> four well-known online databases</w:t>
      </w:r>
      <w:r w:rsidR="00934B3D">
        <w:rPr>
          <w:rFonts w:ascii="Times New Roman" w:hAnsi="Times New Roman" w:cs="Times New Roman"/>
          <w:color w:val="000000" w:themeColor="text1"/>
          <w:sz w:val="24"/>
          <w:szCs w:val="24"/>
        </w:rPr>
        <w:t>,</w:t>
      </w:r>
      <w:r w:rsidRPr="000D0090">
        <w:rPr>
          <w:rFonts w:ascii="Times New Roman" w:hAnsi="Times New Roman" w:cs="Times New Roman"/>
          <w:color w:val="000000" w:themeColor="text1"/>
          <w:sz w:val="24"/>
          <w:szCs w:val="24"/>
        </w:rPr>
        <w:t xml:space="preserve"> </w:t>
      </w:r>
      <w:r w:rsidR="00934B3D">
        <w:rPr>
          <w:rFonts w:ascii="Times New Roman" w:hAnsi="Times New Roman" w:cs="Times New Roman"/>
          <w:color w:val="000000" w:themeColor="text1"/>
          <w:sz w:val="24"/>
          <w:szCs w:val="24"/>
        </w:rPr>
        <w:t>which included both</w:t>
      </w:r>
      <w:r w:rsidR="00934B3D" w:rsidRPr="000D0090">
        <w:rPr>
          <w:rFonts w:ascii="Times New Roman" w:hAnsi="Times New Roman" w:cs="Times New Roman"/>
          <w:color w:val="000000" w:themeColor="text1"/>
          <w:sz w:val="24"/>
          <w:szCs w:val="24"/>
        </w:rPr>
        <w:t xml:space="preserve"> scientific and grey literature. Search strings were </w:t>
      </w:r>
      <w:r w:rsidR="00934B3D">
        <w:rPr>
          <w:rFonts w:ascii="Times New Roman" w:hAnsi="Times New Roman" w:cs="Times New Roman"/>
          <w:color w:val="000000" w:themeColor="text1"/>
          <w:sz w:val="24"/>
          <w:szCs w:val="24"/>
        </w:rPr>
        <w:t>tailored</w:t>
      </w:r>
      <w:r w:rsidRPr="000D0090">
        <w:rPr>
          <w:rFonts w:ascii="Times New Roman" w:hAnsi="Times New Roman" w:cs="Times New Roman"/>
          <w:color w:val="000000" w:themeColor="text1"/>
          <w:sz w:val="24"/>
          <w:szCs w:val="24"/>
        </w:rPr>
        <w:t xml:space="preserve"> to </w:t>
      </w:r>
      <w:r w:rsidR="00934B3D">
        <w:rPr>
          <w:rFonts w:ascii="Times New Roman" w:hAnsi="Times New Roman" w:cs="Times New Roman"/>
          <w:color w:val="000000" w:themeColor="text1"/>
          <w:sz w:val="24"/>
          <w:szCs w:val="24"/>
        </w:rPr>
        <w:t xml:space="preserve">meet </w:t>
      </w:r>
      <w:r w:rsidRPr="000D0090">
        <w:rPr>
          <w:rFonts w:ascii="Times New Roman" w:hAnsi="Times New Roman" w:cs="Times New Roman"/>
          <w:color w:val="000000" w:themeColor="text1"/>
          <w:sz w:val="24"/>
          <w:szCs w:val="24"/>
        </w:rPr>
        <w:t>the specific requirements of each database</w:t>
      </w:r>
      <w:r w:rsidR="00934B3D">
        <w:rPr>
          <w:rFonts w:ascii="Times New Roman" w:hAnsi="Times New Roman" w:cs="Times New Roman"/>
          <w:color w:val="000000" w:themeColor="text1"/>
          <w:sz w:val="24"/>
          <w:szCs w:val="24"/>
        </w:rPr>
        <w:t>,</w:t>
      </w:r>
      <w:r w:rsidRPr="000D0090">
        <w:rPr>
          <w:rFonts w:ascii="Times New Roman" w:hAnsi="Times New Roman" w:cs="Times New Roman"/>
          <w:color w:val="000000" w:themeColor="text1"/>
          <w:sz w:val="24"/>
          <w:szCs w:val="24"/>
        </w:rPr>
        <w:t xml:space="preserve"> </w:t>
      </w:r>
      <w:r w:rsidR="00934B3D">
        <w:rPr>
          <w:rFonts w:ascii="Times New Roman" w:hAnsi="Times New Roman" w:cs="Times New Roman"/>
          <w:color w:val="000000" w:themeColor="text1"/>
          <w:sz w:val="24"/>
          <w:szCs w:val="24"/>
        </w:rPr>
        <w:t>focusing on</w:t>
      </w:r>
      <w:r w:rsidRPr="000D0090">
        <w:rPr>
          <w:rFonts w:ascii="Times New Roman" w:hAnsi="Times New Roman" w:cs="Times New Roman"/>
          <w:color w:val="000000" w:themeColor="text1"/>
          <w:sz w:val="24"/>
          <w:szCs w:val="24"/>
        </w:rPr>
        <w:t xml:space="preserve"> the title, keywords</w:t>
      </w:r>
      <w:r w:rsidR="00934B3D">
        <w:rPr>
          <w:rFonts w:ascii="Times New Roman" w:hAnsi="Times New Roman" w:cs="Times New Roman"/>
          <w:color w:val="000000" w:themeColor="text1"/>
          <w:sz w:val="24"/>
          <w:szCs w:val="24"/>
        </w:rPr>
        <w:t>,</w:t>
      </w:r>
      <w:r w:rsidRPr="000D0090">
        <w:rPr>
          <w:rFonts w:ascii="Times New Roman" w:hAnsi="Times New Roman" w:cs="Times New Roman"/>
          <w:color w:val="000000" w:themeColor="text1"/>
          <w:sz w:val="24"/>
          <w:szCs w:val="24"/>
        </w:rPr>
        <w:t xml:space="preserve"> and abstract fields (Li et al., 2018)</w:t>
      </w:r>
      <w:r w:rsidR="00934B3D">
        <w:rPr>
          <w:rFonts w:ascii="Times New Roman" w:hAnsi="Times New Roman" w:cs="Times New Roman"/>
          <w:color w:val="000000" w:themeColor="text1"/>
          <w:sz w:val="24"/>
          <w:szCs w:val="24"/>
        </w:rPr>
        <w:t>.</w:t>
      </w:r>
      <w:r w:rsidRPr="000D0090">
        <w:rPr>
          <w:rFonts w:ascii="Times New Roman" w:hAnsi="Times New Roman" w:cs="Times New Roman"/>
          <w:color w:val="000000" w:themeColor="text1"/>
          <w:sz w:val="24"/>
          <w:szCs w:val="24"/>
        </w:rPr>
        <w:t xml:space="preserve"> </w:t>
      </w:r>
      <w:r w:rsidR="00934B3D">
        <w:rPr>
          <w:rFonts w:ascii="Times New Roman" w:hAnsi="Times New Roman" w:cs="Times New Roman"/>
          <w:color w:val="000000" w:themeColor="text1"/>
          <w:sz w:val="24"/>
          <w:szCs w:val="24"/>
        </w:rPr>
        <w:t>Furthermore</w:t>
      </w:r>
      <w:r w:rsidRPr="000D0090">
        <w:rPr>
          <w:rFonts w:ascii="Times New Roman" w:hAnsi="Times New Roman" w:cs="Times New Roman"/>
          <w:color w:val="000000" w:themeColor="text1"/>
          <w:sz w:val="24"/>
          <w:szCs w:val="24"/>
        </w:rPr>
        <w:t xml:space="preserve">, no </w:t>
      </w:r>
      <w:r w:rsidR="00934B3D">
        <w:rPr>
          <w:rFonts w:ascii="Times New Roman" w:hAnsi="Times New Roman" w:cs="Times New Roman"/>
          <w:color w:val="000000" w:themeColor="text1"/>
          <w:sz w:val="24"/>
          <w:szCs w:val="24"/>
        </w:rPr>
        <w:t xml:space="preserve">restrictions regarding </w:t>
      </w:r>
      <w:r w:rsidRPr="000D0090">
        <w:rPr>
          <w:rFonts w:ascii="Times New Roman" w:hAnsi="Times New Roman" w:cs="Times New Roman"/>
          <w:color w:val="000000" w:themeColor="text1"/>
          <w:sz w:val="24"/>
          <w:szCs w:val="24"/>
        </w:rPr>
        <w:t xml:space="preserve">language or date were </w:t>
      </w:r>
      <w:r w:rsidR="00934B3D">
        <w:rPr>
          <w:rFonts w:ascii="Times New Roman" w:hAnsi="Times New Roman" w:cs="Times New Roman"/>
          <w:color w:val="000000" w:themeColor="text1"/>
          <w:sz w:val="24"/>
          <w:szCs w:val="24"/>
        </w:rPr>
        <w:t>appli</w:t>
      </w:r>
      <w:r w:rsidR="00934B3D" w:rsidRPr="000D0090">
        <w:rPr>
          <w:rFonts w:ascii="Times New Roman" w:hAnsi="Times New Roman" w:cs="Times New Roman"/>
          <w:color w:val="000000" w:themeColor="text1"/>
          <w:sz w:val="24"/>
          <w:szCs w:val="24"/>
        </w:rPr>
        <w:t xml:space="preserve">ed. Although a posteriori search resulted in the exclusion of works </w:t>
      </w:r>
      <w:r w:rsidR="00934B3D">
        <w:rPr>
          <w:rFonts w:ascii="Times New Roman" w:hAnsi="Times New Roman" w:cs="Times New Roman"/>
          <w:color w:val="000000" w:themeColor="text1"/>
          <w:sz w:val="24"/>
          <w:szCs w:val="24"/>
        </w:rPr>
        <w:t>published</w:t>
      </w:r>
      <w:r w:rsidR="00934B3D" w:rsidRPr="000D0090">
        <w:rPr>
          <w:rFonts w:ascii="Times New Roman" w:hAnsi="Times New Roman" w:cs="Times New Roman"/>
          <w:color w:val="000000" w:themeColor="text1"/>
          <w:sz w:val="24"/>
          <w:szCs w:val="24"/>
        </w:rPr>
        <w:t xml:space="preserve"> in </w:t>
      </w:r>
      <w:r w:rsidR="00934B3D">
        <w:rPr>
          <w:rFonts w:ascii="Times New Roman" w:hAnsi="Times New Roman" w:cs="Times New Roman"/>
          <w:color w:val="000000" w:themeColor="text1"/>
          <w:sz w:val="24"/>
          <w:szCs w:val="24"/>
        </w:rPr>
        <w:t>languages</w:t>
      </w:r>
      <w:r w:rsidR="00934B3D" w:rsidRPr="000D0090">
        <w:rPr>
          <w:rFonts w:ascii="Times New Roman" w:hAnsi="Times New Roman" w:cs="Times New Roman"/>
          <w:color w:val="000000" w:themeColor="text1"/>
          <w:sz w:val="24"/>
          <w:szCs w:val="24"/>
        </w:rPr>
        <w:t xml:space="preserve"> other than English or after the year 2010, a fortiori search was </w:t>
      </w:r>
      <w:r w:rsidR="00934B3D">
        <w:rPr>
          <w:rFonts w:ascii="Times New Roman" w:hAnsi="Times New Roman" w:cs="Times New Roman"/>
          <w:color w:val="000000" w:themeColor="text1"/>
          <w:sz w:val="24"/>
          <w:szCs w:val="24"/>
        </w:rPr>
        <w:t>deemed necessary</w:t>
      </w:r>
      <w:r w:rsidR="00934B3D" w:rsidRPr="000D0090">
        <w:rPr>
          <w:rFonts w:ascii="Times New Roman" w:hAnsi="Times New Roman" w:cs="Times New Roman"/>
          <w:color w:val="000000" w:themeColor="text1"/>
          <w:sz w:val="24"/>
          <w:szCs w:val="24"/>
        </w:rPr>
        <w:t xml:space="preserve"> to </w:t>
      </w:r>
      <w:r w:rsidR="00934B3D">
        <w:rPr>
          <w:rFonts w:ascii="Times New Roman" w:hAnsi="Times New Roman" w:cs="Times New Roman"/>
          <w:color w:val="000000" w:themeColor="text1"/>
          <w:sz w:val="24"/>
          <w:szCs w:val="24"/>
        </w:rPr>
        <w:t>minimis</w:t>
      </w:r>
      <w:r w:rsidRPr="000D0090">
        <w:rPr>
          <w:rFonts w:ascii="Times New Roman" w:hAnsi="Times New Roman" w:cs="Times New Roman"/>
          <w:color w:val="000000" w:themeColor="text1"/>
          <w:sz w:val="24"/>
          <w:szCs w:val="24"/>
        </w:rPr>
        <w:t xml:space="preserve">e potential bias during </w:t>
      </w:r>
      <w:r w:rsidR="00934B3D">
        <w:rPr>
          <w:rFonts w:ascii="Times New Roman" w:hAnsi="Times New Roman" w:cs="Times New Roman"/>
          <w:color w:val="000000" w:themeColor="text1"/>
          <w:sz w:val="24"/>
          <w:szCs w:val="24"/>
        </w:rPr>
        <w:t>the search process</w:t>
      </w:r>
      <w:r w:rsidRPr="000D0090">
        <w:rPr>
          <w:rFonts w:ascii="Times New Roman" w:hAnsi="Times New Roman" w:cs="Times New Roman"/>
          <w:color w:val="000000" w:themeColor="text1"/>
          <w:sz w:val="24"/>
          <w:szCs w:val="24"/>
        </w:rPr>
        <w:t xml:space="preserve"> and</w:t>
      </w:r>
      <w:r w:rsidR="00934B3D">
        <w:rPr>
          <w:rFonts w:ascii="Times New Roman" w:hAnsi="Times New Roman" w:cs="Times New Roman"/>
          <w:color w:val="000000" w:themeColor="text1"/>
          <w:sz w:val="24"/>
          <w:szCs w:val="24"/>
        </w:rPr>
        <w:t xml:space="preserve"> to</w:t>
      </w:r>
      <w:r w:rsidRPr="000D0090">
        <w:rPr>
          <w:rFonts w:ascii="Times New Roman" w:hAnsi="Times New Roman" w:cs="Times New Roman"/>
          <w:color w:val="000000" w:themeColor="text1"/>
          <w:sz w:val="24"/>
          <w:szCs w:val="24"/>
        </w:rPr>
        <w:t xml:space="preserve"> allow </w:t>
      </w:r>
      <w:r w:rsidR="00934B3D">
        <w:rPr>
          <w:rFonts w:ascii="Times New Roman" w:hAnsi="Times New Roman" w:cs="Times New Roman"/>
          <w:color w:val="000000" w:themeColor="text1"/>
          <w:sz w:val="24"/>
          <w:szCs w:val="24"/>
        </w:rPr>
        <w:t xml:space="preserve">for </w:t>
      </w:r>
      <w:r w:rsidRPr="000D0090">
        <w:rPr>
          <w:rFonts w:ascii="Times New Roman" w:hAnsi="Times New Roman" w:cs="Times New Roman"/>
          <w:color w:val="000000" w:themeColor="text1"/>
          <w:sz w:val="24"/>
          <w:szCs w:val="24"/>
        </w:rPr>
        <w:t xml:space="preserve">the inclusion of different </w:t>
      </w:r>
      <w:r w:rsidR="00934B3D">
        <w:rPr>
          <w:rFonts w:ascii="Times New Roman" w:hAnsi="Times New Roman" w:cs="Times New Roman"/>
          <w:color w:val="000000" w:themeColor="text1"/>
          <w:sz w:val="24"/>
          <w:szCs w:val="24"/>
        </w:rPr>
        <w:t>time</w:t>
      </w:r>
      <w:r w:rsidR="00934B3D" w:rsidRPr="000D0090">
        <w:rPr>
          <w:rFonts w:ascii="Times New Roman" w:hAnsi="Times New Roman" w:cs="Times New Roman"/>
          <w:color w:val="000000" w:themeColor="text1"/>
          <w:sz w:val="24"/>
          <w:szCs w:val="24"/>
        </w:rPr>
        <w:t xml:space="preserve"> </w:t>
      </w:r>
      <w:r w:rsidR="00934B3D">
        <w:rPr>
          <w:rFonts w:ascii="Times New Roman" w:hAnsi="Times New Roman" w:cs="Times New Roman"/>
          <w:color w:val="000000" w:themeColor="text1"/>
          <w:sz w:val="24"/>
          <w:szCs w:val="24"/>
        </w:rPr>
        <w:t>periods</w:t>
      </w:r>
      <w:r w:rsidR="00934B3D" w:rsidRPr="000D0090">
        <w:rPr>
          <w:rFonts w:ascii="Times New Roman" w:hAnsi="Times New Roman" w:cs="Times New Roman"/>
          <w:color w:val="000000" w:themeColor="text1"/>
          <w:sz w:val="24"/>
          <w:szCs w:val="24"/>
        </w:rPr>
        <w:t xml:space="preserve">. A </w:t>
      </w:r>
      <w:r w:rsidR="00934B3D">
        <w:rPr>
          <w:rFonts w:ascii="Times New Roman" w:hAnsi="Times New Roman" w:cs="Times New Roman"/>
          <w:color w:val="000000" w:themeColor="text1"/>
          <w:sz w:val="24"/>
          <w:szCs w:val="24"/>
        </w:rPr>
        <w:t>comprehensive</w:t>
      </w:r>
      <w:r w:rsidRPr="000D0090">
        <w:rPr>
          <w:rFonts w:ascii="Times New Roman" w:hAnsi="Times New Roman" w:cs="Times New Roman"/>
          <w:color w:val="000000" w:themeColor="text1"/>
          <w:sz w:val="24"/>
          <w:szCs w:val="24"/>
        </w:rPr>
        <w:t xml:space="preserve"> description of the search strings</w:t>
      </w:r>
      <w:r w:rsidR="00934B3D">
        <w:rPr>
          <w:rFonts w:ascii="Times New Roman" w:hAnsi="Times New Roman" w:cs="Times New Roman"/>
          <w:color w:val="000000" w:themeColor="text1"/>
          <w:sz w:val="24"/>
          <w:szCs w:val="24"/>
        </w:rPr>
        <w:t xml:space="preserve"> used</w:t>
      </w:r>
      <w:r w:rsidRPr="000D0090">
        <w:rPr>
          <w:rFonts w:ascii="Times New Roman" w:hAnsi="Times New Roman" w:cs="Times New Roman"/>
          <w:color w:val="000000" w:themeColor="text1"/>
          <w:sz w:val="24"/>
          <w:szCs w:val="24"/>
        </w:rPr>
        <w:t xml:space="preserve"> and </w:t>
      </w:r>
      <w:r w:rsidR="00934B3D">
        <w:rPr>
          <w:rFonts w:ascii="Times New Roman" w:hAnsi="Times New Roman" w:cs="Times New Roman"/>
          <w:color w:val="000000" w:themeColor="text1"/>
          <w:sz w:val="24"/>
          <w:szCs w:val="24"/>
        </w:rPr>
        <w:t>the number</w:t>
      </w:r>
      <w:r w:rsidRPr="000D0090">
        <w:rPr>
          <w:rFonts w:ascii="Times New Roman" w:hAnsi="Times New Roman" w:cs="Times New Roman"/>
          <w:color w:val="000000" w:themeColor="text1"/>
          <w:sz w:val="24"/>
          <w:szCs w:val="24"/>
        </w:rPr>
        <w:t xml:space="preserve"> of results is provided in the Appendix. </w:t>
      </w:r>
      <w:r w:rsidR="00934B3D">
        <w:rPr>
          <w:rFonts w:ascii="Times New Roman" w:hAnsi="Times New Roman" w:cs="Times New Roman"/>
          <w:color w:val="000000" w:themeColor="text1"/>
          <w:sz w:val="24"/>
          <w:szCs w:val="24"/>
        </w:rPr>
        <w:t>P</w:t>
      </w:r>
      <w:r w:rsidRPr="000D0090">
        <w:rPr>
          <w:rFonts w:ascii="Times New Roman" w:hAnsi="Times New Roman" w:cs="Times New Roman"/>
          <w:color w:val="000000" w:themeColor="text1"/>
          <w:sz w:val="24"/>
          <w:szCs w:val="24"/>
        </w:rPr>
        <w:t>aid works or conference papers</w:t>
      </w:r>
      <w:r w:rsidR="00934B3D">
        <w:rPr>
          <w:rFonts w:ascii="Times New Roman" w:hAnsi="Times New Roman" w:cs="Times New Roman"/>
          <w:color w:val="000000" w:themeColor="text1"/>
          <w:sz w:val="24"/>
          <w:szCs w:val="24"/>
        </w:rPr>
        <w:t xml:space="preserve"> were </w:t>
      </w:r>
      <w:r w:rsidR="00934B3D" w:rsidRPr="00E95468">
        <w:rPr>
          <w:rFonts w:ascii="Times New Roman" w:hAnsi="Times New Roman" w:cs="Times New Roman"/>
          <w:color w:val="000000" w:themeColor="text1"/>
          <w:sz w:val="24"/>
          <w:szCs w:val="24"/>
          <w:highlight w:val="yellow"/>
        </w:rPr>
        <w:t>excluded</w:t>
      </w:r>
      <w:r w:rsidR="00934B3D" w:rsidRPr="000D0090">
        <w:rPr>
          <w:rFonts w:ascii="Times New Roman" w:hAnsi="Times New Roman" w:cs="Times New Roman"/>
          <w:color w:val="000000" w:themeColor="text1"/>
          <w:sz w:val="24"/>
          <w:szCs w:val="24"/>
        </w:rPr>
        <w:t xml:space="preserve"> as they were </w:t>
      </w:r>
      <w:r w:rsidR="00934B3D">
        <w:rPr>
          <w:rFonts w:ascii="Times New Roman" w:hAnsi="Times New Roman" w:cs="Times New Roman"/>
          <w:color w:val="000000" w:themeColor="text1"/>
          <w:sz w:val="24"/>
          <w:szCs w:val="24"/>
        </w:rPr>
        <w:t>viewed as</w:t>
      </w:r>
      <w:r w:rsidR="00934B3D" w:rsidRPr="000D0090">
        <w:rPr>
          <w:rFonts w:ascii="Times New Roman" w:hAnsi="Times New Roman" w:cs="Times New Roman"/>
          <w:color w:val="000000" w:themeColor="text1"/>
          <w:sz w:val="24"/>
          <w:szCs w:val="24"/>
        </w:rPr>
        <w:t xml:space="preserve"> more commercial and thus of lower quality. </w:t>
      </w:r>
      <w:r w:rsidR="00934B3D">
        <w:rPr>
          <w:rFonts w:ascii="Times New Roman" w:hAnsi="Times New Roman" w:cs="Times New Roman"/>
          <w:color w:val="000000" w:themeColor="text1"/>
          <w:sz w:val="24"/>
          <w:szCs w:val="24"/>
        </w:rPr>
        <w:t>Rather</w:t>
      </w:r>
      <w:r w:rsidR="00934B3D" w:rsidRPr="000D0090">
        <w:rPr>
          <w:rFonts w:ascii="Times New Roman" w:hAnsi="Times New Roman" w:cs="Times New Roman"/>
          <w:color w:val="000000" w:themeColor="text1"/>
          <w:sz w:val="24"/>
          <w:szCs w:val="24"/>
        </w:rPr>
        <w:t xml:space="preserve">, </w:t>
      </w:r>
      <w:r w:rsidR="00934B3D">
        <w:rPr>
          <w:rFonts w:ascii="Times New Roman" w:hAnsi="Times New Roman" w:cs="Times New Roman"/>
          <w:color w:val="000000" w:themeColor="text1"/>
          <w:sz w:val="24"/>
          <w:szCs w:val="24"/>
        </w:rPr>
        <w:t>emphasis</w:t>
      </w:r>
      <w:r w:rsidR="00934B3D" w:rsidRPr="000D0090">
        <w:rPr>
          <w:rFonts w:ascii="Times New Roman" w:hAnsi="Times New Roman" w:cs="Times New Roman"/>
          <w:color w:val="000000" w:themeColor="text1"/>
          <w:sz w:val="24"/>
          <w:szCs w:val="24"/>
        </w:rPr>
        <w:t xml:space="preserve"> was </w:t>
      </w:r>
      <w:r w:rsidR="00934B3D">
        <w:rPr>
          <w:rFonts w:ascii="Times New Roman" w:hAnsi="Times New Roman" w:cs="Times New Roman"/>
          <w:color w:val="000000" w:themeColor="text1"/>
          <w:sz w:val="24"/>
          <w:szCs w:val="24"/>
        </w:rPr>
        <w:t>placed</w:t>
      </w:r>
      <w:r w:rsidR="00934B3D" w:rsidRPr="000D0090">
        <w:rPr>
          <w:rFonts w:ascii="Times New Roman" w:hAnsi="Times New Roman" w:cs="Times New Roman"/>
          <w:color w:val="000000" w:themeColor="text1"/>
          <w:sz w:val="24"/>
          <w:szCs w:val="24"/>
        </w:rPr>
        <w:t xml:space="preserve"> </w:t>
      </w:r>
      <w:r w:rsidR="00934B3D">
        <w:rPr>
          <w:rFonts w:ascii="Times New Roman" w:hAnsi="Times New Roman" w:cs="Times New Roman"/>
          <w:color w:val="000000" w:themeColor="text1"/>
          <w:sz w:val="24"/>
          <w:szCs w:val="24"/>
        </w:rPr>
        <w:t>on</w:t>
      </w:r>
      <w:r w:rsidR="00934B3D" w:rsidRPr="000D0090">
        <w:rPr>
          <w:rFonts w:ascii="Times New Roman" w:hAnsi="Times New Roman" w:cs="Times New Roman"/>
          <w:color w:val="000000" w:themeColor="text1"/>
          <w:sz w:val="24"/>
          <w:szCs w:val="24"/>
        </w:rPr>
        <w:t xml:space="preserve"> works from scientific journals. To </w:t>
      </w:r>
      <w:r w:rsidR="00934B3D">
        <w:rPr>
          <w:rFonts w:ascii="Times New Roman" w:hAnsi="Times New Roman" w:cs="Times New Roman"/>
          <w:color w:val="000000" w:themeColor="text1"/>
          <w:sz w:val="24"/>
          <w:szCs w:val="24"/>
        </w:rPr>
        <w:t>perform</w:t>
      </w:r>
      <w:r w:rsidR="00934B3D" w:rsidRPr="000D0090">
        <w:rPr>
          <w:rFonts w:ascii="Times New Roman" w:hAnsi="Times New Roman" w:cs="Times New Roman"/>
          <w:color w:val="000000" w:themeColor="text1"/>
          <w:sz w:val="24"/>
          <w:szCs w:val="24"/>
        </w:rPr>
        <w:t xml:space="preserve"> a post hoc analysis of the potential bias </w:t>
      </w:r>
      <w:r w:rsidR="00934B3D">
        <w:rPr>
          <w:rFonts w:ascii="Times New Roman" w:hAnsi="Times New Roman" w:cs="Times New Roman"/>
          <w:color w:val="000000" w:themeColor="text1"/>
          <w:sz w:val="24"/>
          <w:szCs w:val="24"/>
        </w:rPr>
        <w:t>arising</w:t>
      </w:r>
      <w:r w:rsidR="00934B3D" w:rsidRPr="000D0090">
        <w:rPr>
          <w:rFonts w:ascii="Times New Roman" w:hAnsi="Times New Roman" w:cs="Times New Roman"/>
          <w:color w:val="000000" w:themeColor="text1"/>
          <w:sz w:val="24"/>
          <w:szCs w:val="24"/>
        </w:rPr>
        <w:t xml:space="preserve"> </w:t>
      </w:r>
      <w:r w:rsidR="00934B3D">
        <w:rPr>
          <w:rFonts w:ascii="Times New Roman" w:hAnsi="Times New Roman" w:cs="Times New Roman"/>
          <w:color w:val="000000" w:themeColor="text1"/>
          <w:sz w:val="24"/>
          <w:szCs w:val="24"/>
        </w:rPr>
        <w:t>from</w:t>
      </w:r>
      <w:r w:rsidR="00934B3D" w:rsidRPr="000D0090">
        <w:rPr>
          <w:rFonts w:ascii="Times New Roman" w:hAnsi="Times New Roman" w:cs="Times New Roman"/>
          <w:color w:val="000000" w:themeColor="text1"/>
          <w:sz w:val="24"/>
          <w:szCs w:val="24"/>
        </w:rPr>
        <w:t xml:space="preserve"> the </w:t>
      </w:r>
      <w:r w:rsidR="00934B3D">
        <w:rPr>
          <w:rFonts w:ascii="Times New Roman" w:hAnsi="Times New Roman" w:cs="Times New Roman"/>
          <w:color w:val="000000" w:themeColor="text1"/>
          <w:sz w:val="24"/>
          <w:szCs w:val="24"/>
        </w:rPr>
        <w:t>chosen</w:t>
      </w:r>
      <w:r w:rsidRPr="000D0090">
        <w:rPr>
          <w:rFonts w:ascii="Times New Roman" w:hAnsi="Times New Roman" w:cs="Times New Roman"/>
          <w:color w:val="000000" w:themeColor="text1"/>
          <w:sz w:val="24"/>
          <w:szCs w:val="24"/>
        </w:rPr>
        <w:t xml:space="preserve"> inclusion of existing literature, </w:t>
      </w:r>
      <w:r w:rsidR="00934B3D">
        <w:rPr>
          <w:rFonts w:ascii="Times New Roman" w:hAnsi="Times New Roman" w:cs="Times New Roman"/>
          <w:color w:val="000000" w:themeColor="text1"/>
          <w:sz w:val="24"/>
          <w:szCs w:val="24"/>
        </w:rPr>
        <w:t>a</w:t>
      </w:r>
      <w:r w:rsidRPr="000D0090">
        <w:rPr>
          <w:rFonts w:ascii="Times New Roman" w:hAnsi="Times New Roman" w:cs="Times New Roman"/>
          <w:color w:val="000000" w:themeColor="text1"/>
          <w:sz w:val="24"/>
          <w:szCs w:val="24"/>
        </w:rPr>
        <w:t xml:space="preserve"> </w:t>
      </w:r>
      <w:r w:rsidR="00934B3D">
        <w:rPr>
          <w:rFonts w:ascii="Times New Roman" w:hAnsi="Times New Roman" w:cs="Times New Roman"/>
          <w:color w:val="000000" w:themeColor="text1"/>
          <w:sz w:val="24"/>
          <w:szCs w:val="24"/>
        </w:rPr>
        <w:t>pre-define</w:t>
      </w:r>
      <w:r w:rsidR="00934B3D" w:rsidRPr="000D0090">
        <w:rPr>
          <w:rFonts w:ascii="Times New Roman" w:hAnsi="Times New Roman" w:cs="Times New Roman"/>
          <w:color w:val="000000" w:themeColor="text1"/>
          <w:sz w:val="24"/>
          <w:szCs w:val="24"/>
        </w:rPr>
        <w:t xml:space="preserve">d </w:t>
      </w:r>
      <w:r w:rsidR="00934B3D">
        <w:rPr>
          <w:rFonts w:ascii="Times New Roman" w:hAnsi="Times New Roman" w:cs="Times New Roman"/>
          <w:color w:val="000000" w:themeColor="text1"/>
          <w:sz w:val="24"/>
          <w:szCs w:val="24"/>
        </w:rPr>
        <w:t>set</w:t>
      </w:r>
      <w:r w:rsidR="00934B3D" w:rsidRPr="000D0090">
        <w:rPr>
          <w:rFonts w:ascii="Times New Roman" w:hAnsi="Times New Roman" w:cs="Times New Roman"/>
          <w:color w:val="000000" w:themeColor="text1"/>
          <w:sz w:val="24"/>
          <w:szCs w:val="24"/>
        </w:rPr>
        <w:t xml:space="preserve"> </w:t>
      </w:r>
      <w:r w:rsidR="00934B3D">
        <w:rPr>
          <w:rFonts w:ascii="Times New Roman" w:hAnsi="Times New Roman" w:cs="Times New Roman"/>
          <w:color w:val="000000" w:themeColor="text1"/>
          <w:sz w:val="24"/>
          <w:szCs w:val="24"/>
        </w:rPr>
        <w:t>of</w:t>
      </w:r>
      <w:r w:rsidR="00934B3D" w:rsidRPr="000D0090">
        <w:rPr>
          <w:rFonts w:ascii="Times New Roman" w:hAnsi="Times New Roman" w:cs="Times New Roman"/>
          <w:color w:val="000000" w:themeColor="text1"/>
          <w:sz w:val="24"/>
          <w:szCs w:val="24"/>
        </w:rPr>
        <w:t xml:space="preserve"> </w:t>
      </w:r>
      <w:r w:rsidR="00934B3D">
        <w:rPr>
          <w:rFonts w:ascii="Times New Roman" w:hAnsi="Times New Roman" w:cs="Times New Roman"/>
          <w:color w:val="000000" w:themeColor="text1"/>
          <w:sz w:val="24"/>
          <w:szCs w:val="24"/>
        </w:rPr>
        <w:t>inclusion</w:t>
      </w:r>
      <w:r w:rsidR="00934B3D" w:rsidRPr="000D0090">
        <w:rPr>
          <w:rFonts w:ascii="Times New Roman" w:hAnsi="Times New Roman" w:cs="Times New Roman"/>
          <w:color w:val="000000" w:themeColor="text1"/>
          <w:sz w:val="24"/>
          <w:szCs w:val="24"/>
        </w:rPr>
        <w:t xml:space="preserve"> </w:t>
      </w:r>
      <w:r w:rsidR="00934B3D">
        <w:rPr>
          <w:rFonts w:ascii="Times New Roman" w:hAnsi="Times New Roman" w:cs="Times New Roman"/>
          <w:color w:val="000000" w:themeColor="text1"/>
          <w:sz w:val="24"/>
          <w:szCs w:val="24"/>
        </w:rPr>
        <w:t>and</w:t>
      </w:r>
      <w:r w:rsidR="00934B3D" w:rsidRPr="000D0090">
        <w:rPr>
          <w:rFonts w:ascii="Times New Roman" w:hAnsi="Times New Roman" w:cs="Times New Roman"/>
          <w:color w:val="000000" w:themeColor="text1"/>
          <w:sz w:val="24"/>
          <w:szCs w:val="24"/>
        </w:rPr>
        <w:t xml:space="preserve"> </w:t>
      </w:r>
      <w:r w:rsidR="00934B3D">
        <w:rPr>
          <w:rFonts w:ascii="Times New Roman" w:hAnsi="Times New Roman" w:cs="Times New Roman"/>
          <w:color w:val="000000" w:themeColor="text1"/>
          <w:sz w:val="24"/>
          <w:szCs w:val="24"/>
        </w:rPr>
        <w:t>exclusion</w:t>
      </w:r>
      <w:r w:rsidR="00934B3D" w:rsidRPr="000D0090">
        <w:rPr>
          <w:rFonts w:ascii="Times New Roman" w:hAnsi="Times New Roman" w:cs="Times New Roman"/>
          <w:color w:val="000000" w:themeColor="text1"/>
          <w:sz w:val="24"/>
          <w:szCs w:val="24"/>
        </w:rPr>
        <w:t xml:space="preserve"> </w:t>
      </w:r>
      <w:r w:rsidR="00934B3D">
        <w:rPr>
          <w:rFonts w:ascii="Times New Roman" w:hAnsi="Times New Roman" w:cs="Times New Roman"/>
          <w:color w:val="000000" w:themeColor="text1"/>
          <w:sz w:val="24"/>
          <w:szCs w:val="24"/>
        </w:rPr>
        <w:t>criteria was</w:t>
      </w:r>
      <w:r w:rsidR="00934B3D" w:rsidRPr="000D0090">
        <w:rPr>
          <w:rFonts w:ascii="Times New Roman" w:hAnsi="Times New Roman" w:cs="Times New Roman"/>
          <w:color w:val="000000" w:themeColor="text1"/>
          <w:sz w:val="24"/>
          <w:szCs w:val="24"/>
        </w:rPr>
        <w:t xml:space="preserve"> established </w:t>
      </w:r>
      <w:r w:rsidR="00934B3D">
        <w:rPr>
          <w:rFonts w:ascii="Times New Roman" w:hAnsi="Times New Roman" w:cs="Times New Roman"/>
          <w:color w:val="000000" w:themeColor="text1"/>
          <w:sz w:val="24"/>
          <w:szCs w:val="24"/>
        </w:rPr>
        <w:t>once</w:t>
      </w:r>
      <w:r w:rsidR="00934B3D" w:rsidRPr="000D0090">
        <w:rPr>
          <w:rFonts w:ascii="Times New Roman" w:hAnsi="Times New Roman" w:cs="Times New Roman"/>
          <w:color w:val="000000" w:themeColor="text1"/>
          <w:sz w:val="24"/>
          <w:szCs w:val="24"/>
        </w:rPr>
        <w:t xml:space="preserve"> </w:t>
      </w:r>
      <w:r w:rsidR="00934B3D">
        <w:rPr>
          <w:rFonts w:ascii="Times New Roman" w:hAnsi="Times New Roman" w:cs="Times New Roman"/>
          <w:color w:val="000000" w:themeColor="text1"/>
          <w:sz w:val="24"/>
          <w:szCs w:val="24"/>
        </w:rPr>
        <w:t>the</w:t>
      </w:r>
      <w:r w:rsidR="00934B3D" w:rsidRPr="000D0090">
        <w:rPr>
          <w:rFonts w:ascii="Times New Roman" w:hAnsi="Times New Roman" w:cs="Times New Roman"/>
          <w:color w:val="000000" w:themeColor="text1"/>
          <w:sz w:val="24"/>
          <w:szCs w:val="24"/>
        </w:rPr>
        <w:t xml:space="preserve"> </w:t>
      </w:r>
      <w:r w:rsidR="00934B3D">
        <w:rPr>
          <w:rFonts w:ascii="Times New Roman" w:hAnsi="Times New Roman" w:cs="Times New Roman"/>
          <w:color w:val="000000" w:themeColor="text1"/>
          <w:sz w:val="24"/>
          <w:szCs w:val="24"/>
        </w:rPr>
        <w:t>relevan</w:t>
      </w:r>
      <w:r w:rsidR="00934B3D" w:rsidRPr="000D0090">
        <w:rPr>
          <w:rFonts w:ascii="Times New Roman" w:hAnsi="Times New Roman" w:cs="Times New Roman"/>
          <w:color w:val="000000" w:themeColor="text1"/>
          <w:sz w:val="24"/>
          <w:szCs w:val="24"/>
        </w:rPr>
        <w:t xml:space="preserve">t </w:t>
      </w:r>
      <w:r w:rsidR="00934B3D">
        <w:rPr>
          <w:rFonts w:ascii="Times New Roman" w:hAnsi="Times New Roman" w:cs="Times New Roman"/>
          <w:color w:val="000000" w:themeColor="text1"/>
          <w:sz w:val="24"/>
          <w:szCs w:val="24"/>
        </w:rPr>
        <w:t>studies</w:t>
      </w:r>
      <w:r w:rsidR="00934B3D" w:rsidRPr="000D0090">
        <w:rPr>
          <w:rFonts w:ascii="Times New Roman" w:hAnsi="Times New Roman" w:cs="Times New Roman"/>
          <w:color w:val="000000" w:themeColor="text1"/>
          <w:sz w:val="24"/>
          <w:szCs w:val="24"/>
        </w:rPr>
        <w:t xml:space="preserve"> </w:t>
      </w:r>
      <w:r w:rsidR="00934B3D">
        <w:rPr>
          <w:rFonts w:ascii="Times New Roman" w:hAnsi="Times New Roman" w:cs="Times New Roman"/>
          <w:color w:val="000000" w:themeColor="text1"/>
          <w:sz w:val="24"/>
          <w:szCs w:val="24"/>
        </w:rPr>
        <w:t>had</w:t>
      </w:r>
      <w:r w:rsidR="00934B3D" w:rsidRPr="000D0090">
        <w:rPr>
          <w:rFonts w:ascii="Times New Roman" w:hAnsi="Times New Roman" w:cs="Times New Roman"/>
          <w:color w:val="000000" w:themeColor="text1"/>
          <w:sz w:val="24"/>
          <w:szCs w:val="24"/>
        </w:rPr>
        <w:t xml:space="preserve"> </w:t>
      </w:r>
      <w:r w:rsidR="00934B3D">
        <w:rPr>
          <w:rFonts w:ascii="Times New Roman" w:hAnsi="Times New Roman" w:cs="Times New Roman"/>
          <w:color w:val="000000" w:themeColor="text1"/>
          <w:sz w:val="24"/>
          <w:szCs w:val="24"/>
        </w:rPr>
        <w:t>been</w:t>
      </w:r>
      <w:r w:rsidR="00934B3D" w:rsidRPr="000D0090">
        <w:rPr>
          <w:rFonts w:ascii="Times New Roman" w:hAnsi="Times New Roman" w:cs="Times New Roman"/>
          <w:color w:val="000000" w:themeColor="text1"/>
          <w:sz w:val="24"/>
          <w:szCs w:val="24"/>
        </w:rPr>
        <w:t xml:space="preserve"> </w:t>
      </w:r>
      <w:r w:rsidR="00934B3D">
        <w:rPr>
          <w:rFonts w:ascii="Times New Roman" w:hAnsi="Times New Roman" w:cs="Times New Roman"/>
          <w:color w:val="000000" w:themeColor="text1"/>
          <w:sz w:val="24"/>
          <w:szCs w:val="24"/>
        </w:rPr>
        <w:t>pre-selected,</w:t>
      </w:r>
      <w:r w:rsidR="00934B3D" w:rsidRPr="000D0090">
        <w:rPr>
          <w:rFonts w:ascii="Times New Roman" w:hAnsi="Times New Roman" w:cs="Times New Roman"/>
          <w:color w:val="000000" w:themeColor="text1"/>
          <w:sz w:val="24"/>
          <w:szCs w:val="24"/>
        </w:rPr>
        <w:t xml:space="preserve"> as </w:t>
      </w:r>
      <w:r w:rsidR="00934B3D">
        <w:rPr>
          <w:rFonts w:ascii="Times New Roman" w:hAnsi="Times New Roman" w:cs="Times New Roman"/>
          <w:color w:val="000000" w:themeColor="text1"/>
          <w:sz w:val="24"/>
          <w:szCs w:val="24"/>
        </w:rPr>
        <w:t>detail</w:t>
      </w:r>
      <w:r w:rsidRPr="000D0090">
        <w:rPr>
          <w:rFonts w:ascii="Times New Roman" w:hAnsi="Times New Roman" w:cs="Times New Roman"/>
          <w:color w:val="000000" w:themeColor="text1"/>
          <w:sz w:val="24"/>
          <w:szCs w:val="24"/>
        </w:rPr>
        <w:t>ed in Section 4.2.</w:t>
      </w:r>
    </w:p>
    <w:p w14:paraId="732C0918" w14:textId="77777777" w:rsidR="000E4345" w:rsidRDefault="000E4345" w:rsidP="000D0090">
      <w:pPr>
        <w:pStyle w:val="Heading2"/>
        <w:jc w:val="both"/>
        <w:rPr>
          <w:rFonts w:ascii="Times New Roman" w:hAnsi="Times New Roman" w:cs="Times New Roman"/>
          <w:color w:val="000000" w:themeColor="text1"/>
          <w:sz w:val="24"/>
          <w:szCs w:val="24"/>
        </w:rPr>
      </w:pPr>
    </w:p>
    <w:p w14:paraId="7B65D886" w14:textId="77777777" w:rsidR="00633472" w:rsidRPr="000D0090" w:rsidRDefault="000D0090" w:rsidP="000D0090">
      <w:pPr>
        <w:pStyle w:val="Heading2"/>
        <w:jc w:val="both"/>
        <w:rPr>
          <w:rFonts w:ascii="Times New Roman" w:hAnsi="Times New Roman" w:cs="Times New Roman"/>
          <w:color w:val="000000" w:themeColor="text1"/>
          <w:sz w:val="24"/>
          <w:szCs w:val="24"/>
        </w:rPr>
      </w:pPr>
      <w:r w:rsidRPr="000D0090">
        <w:rPr>
          <w:rFonts w:ascii="Times New Roman" w:hAnsi="Times New Roman" w:cs="Times New Roman"/>
          <w:color w:val="000000" w:themeColor="text1"/>
          <w:sz w:val="24"/>
          <w:szCs w:val="24"/>
        </w:rPr>
        <w:t>5. Applications of Blockchain for Transparency</w:t>
      </w:r>
    </w:p>
    <w:p w14:paraId="0D3081CC" w14:textId="45DA66AE" w:rsidR="00934B3D" w:rsidRPr="000D0090" w:rsidRDefault="000D0090" w:rsidP="000D0090">
      <w:pPr>
        <w:jc w:val="both"/>
        <w:rPr>
          <w:rFonts w:ascii="Times New Roman" w:hAnsi="Times New Roman" w:cs="Times New Roman"/>
          <w:color w:val="000000" w:themeColor="text1"/>
          <w:sz w:val="24"/>
          <w:szCs w:val="24"/>
        </w:rPr>
      </w:pPr>
      <w:r w:rsidRPr="000D0090">
        <w:rPr>
          <w:rFonts w:ascii="Times New Roman" w:hAnsi="Times New Roman" w:cs="Times New Roman"/>
          <w:color w:val="000000" w:themeColor="text1"/>
          <w:sz w:val="24"/>
          <w:szCs w:val="24"/>
        </w:rPr>
        <w:t xml:space="preserve">Blockchain technology is </w:t>
      </w:r>
      <w:r w:rsidR="00934B3D">
        <w:rPr>
          <w:rFonts w:ascii="Times New Roman" w:hAnsi="Times New Roman" w:cs="Times New Roman"/>
          <w:color w:val="000000" w:themeColor="text1"/>
          <w:sz w:val="24"/>
          <w:szCs w:val="24"/>
        </w:rPr>
        <w:t>regarded as</w:t>
      </w:r>
      <w:r w:rsidR="00934B3D" w:rsidRPr="000D0090">
        <w:rPr>
          <w:rFonts w:ascii="Times New Roman" w:hAnsi="Times New Roman" w:cs="Times New Roman"/>
          <w:color w:val="000000" w:themeColor="text1"/>
          <w:sz w:val="24"/>
          <w:szCs w:val="24"/>
        </w:rPr>
        <w:t xml:space="preserve"> an emerging technology </w:t>
      </w:r>
      <w:r w:rsidR="00934B3D">
        <w:rPr>
          <w:rFonts w:ascii="Times New Roman" w:hAnsi="Times New Roman" w:cs="Times New Roman"/>
          <w:color w:val="000000" w:themeColor="text1"/>
          <w:sz w:val="24"/>
          <w:szCs w:val="24"/>
        </w:rPr>
        <w:t>with</w:t>
      </w:r>
      <w:r w:rsidR="00934B3D" w:rsidRPr="000D0090">
        <w:rPr>
          <w:rFonts w:ascii="Times New Roman" w:hAnsi="Times New Roman" w:cs="Times New Roman"/>
          <w:color w:val="000000" w:themeColor="text1"/>
          <w:sz w:val="24"/>
          <w:szCs w:val="24"/>
        </w:rPr>
        <w:t xml:space="preserve"> the potential to significantly </w:t>
      </w:r>
      <w:r w:rsidR="00934B3D">
        <w:rPr>
          <w:rFonts w:ascii="Times New Roman" w:hAnsi="Times New Roman" w:cs="Times New Roman"/>
          <w:color w:val="000000" w:themeColor="text1"/>
          <w:sz w:val="24"/>
          <w:szCs w:val="24"/>
        </w:rPr>
        <w:t>enhanc</w:t>
      </w:r>
      <w:r w:rsidR="00934B3D" w:rsidRPr="000D0090">
        <w:rPr>
          <w:rFonts w:ascii="Times New Roman" w:hAnsi="Times New Roman" w:cs="Times New Roman"/>
          <w:color w:val="000000" w:themeColor="text1"/>
          <w:sz w:val="24"/>
          <w:szCs w:val="24"/>
        </w:rPr>
        <w:t xml:space="preserve">e transparency in various </w:t>
      </w:r>
      <w:r w:rsidR="00934B3D">
        <w:rPr>
          <w:rFonts w:ascii="Times New Roman" w:hAnsi="Times New Roman" w:cs="Times New Roman"/>
          <w:color w:val="000000" w:themeColor="text1"/>
          <w:sz w:val="24"/>
          <w:szCs w:val="24"/>
        </w:rPr>
        <w:t>domains,</w:t>
      </w:r>
      <w:r w:rsidR="00934B3D" w:rsidRPr="000D0090">
        <w:rPr>
          <w:rFonts w:ascii="Times New Roman" w:hAnsi="Times New Roman" w:cs="Times New Roman"/>
          <w:color w:val="000000" w:themeColor="text1"/>
          <w:sz w:val="24"/>
          <w:szCs w:val="24"/>
        </w:rPr>
        <w:t xml:space="preserve"> </w:t>
      </w:r>
      <w:r w:rsidR="00934B3D">
        <w:rPr>
          <w:rFonts w:ascii="Times New Roman" w:hAnsi="Times New Roman" w:cs="Times New Roman"/>
          <w:color w:val="000000" w:themeColor="text1"/>
          <w:sz w:val="24"/>
          <w:szCs w:val="24"/>
        </w:rPr>
        <w:t>including</w:t>
      </w:r>
      <w:r w:rsidR="00934B3D" w:rsidRPr="000D0090">
        <w:rPr>
          <w:rFonts w:ascii="Times New Roman" w:hAnsi="Times New Roman" w:cs="Times New Roman"/>
          <w:color w:val="000000" w:themeColor="text1"/>
          <w:sz w:val="24"/>
          <w:szCs w:val="24"/>
        </w:rPr>
        <w:t xml:space="preserve"> </w:t>
      </w:r>
      <w:r w:rsidR="00B45397" w:rsidRPr="00E95468">
        <w:rPr>
          <w:rFonts w:ascii="Times New Roman" w:hAnsi="Times New Roman" w:cs="Times New Roman"/>
          <w:color w:val="000000" w:themeColor="text1"/>
          <w:sz w:val="24"/>
          <w:szCs w:val="24"/>
          <w:highlight w:val="yellow"/>
        </w:rPr>
        <w:t>internal organisational</w:t>
      </w:r>
      <w:r w:rsidR="00934B3D" w:rsidRPr="000D0090">
        <w:rPr>
          <w:rFonts w:ascii="Times New Roman" w:hAnsi="Times New Roman" w:cs="Times New Roman"/>
          <w:color w:val="000000" w:themeColor="text1"/>
          <w:sz w:val="24"/>
          <w:szCs w:val="24"/>
        </w:rPr>
        <w:t xml:space="preserve"> information transparency, medical treatment</w:t>
      </w:r>
      <w:r w:rsidR="00934B3D">
        <w:rPr>
          <w:rFonts w:ascii="Times New Roman" w:hAnsi="Times New Roman" w:cs="Times New Roman"/>
          <w:color w:val="000000" w:themeColor="text1"/>
          <w:sz w:val="24"/>
          <w:szCs w:val="24"/>
        </w:rPr>
        <w:t>,</w:t>
      </w:r>
      <w:r w:rsidR="00934B3D" w:rsidRPr="000D0090">
        <w:rPr>
          <w:rFonts w:ascii="Times New Roman" w:hAnsi="Times New Roman" w:cs="Times New Roman"/>
          <w:color w:val="000000" w:themeColor="text1"/>
          <w:sz w:val="24"/>
          <w:szCs w:val="24"/>
        </w:rPr>
        <w:t xml:space="preserve"> and supply chain management. This study </w:t>
      </w:r>
      <w:r w:rsidR="00934B3D">
        <w:rPr>
          <w:rFonts w:ascii="Times New Roman" w:hAnsi="Times New Roman" w:cs="Times New Roman"/>
          <w:color w:val="000000" w:themeColor="text1"/>
          <w:sz w:val="24"/>
          <w:szCs w:val="24"/>
        </w:rPr>
        <w:t>explor</w:t>
      </w:r>
      <w:r w:rsidR="00934B3D" w:rsidRPr="000D0090">
        <w:rPr>
          <w:rFonts w:ascii="Times New Roman" w:hAnsi="Times New Roman" w:cs="Times New Roman"/>
          <w:color w:val="000000" w:themeColor="text1"/>
          <w:sz w:val="24"/>
          <w:szCs w:val="24"/>
        </w:rPr>
        <w:t xml:space="preserve">ed the practical applications of blockchain technology </w:t>
      </w:r>
      <w:r w:rsidR="00934B3D">
        <w:rPr>
          <w:rFonts w:ascii="Times New Roman" w:hAnsi="Times New Roman" w:cs="Times New Roman"/>
          <w:color w:val="000000" w:themeColor="text1"/>
          <w:sz w:val="24"/>
          <w:szCs w:val="24"/>
        </w:rPr>
        <w:t>in relation</w:t>
      </w:r>
      <w:r w:rsidR="00934B3D" w:rsidRPr="000D0090">
        <w:rPr>
          <w:rFonts w:ascii="Times New Roman" w:hAnsi="Times New Roman" w:cs="Times New Roman"/>
          <w:color w:val="000000" w:themeColor="text1"/>
          <w:sz w:val="24"/>
          <w:szCs w:val="24"/>
        </w:rPr>
        <w:t xml:space="preserve"> </w:t>
      </w:r>
      <w:r w:rsidR="00934B3D">
        <w:rPr>
          <w:rFonts w:ascii="Times New Roman" w:hAnsi="Times New Roman" w:cs="Times New Roman"/>
          <w:color w:val="000000" w:themeColor="text1"/>
          <w:sz w:val="24"/>
          <w:szCs w:val="24"/>
        </w:rPr>
        <w:t>to</w:t>
      </w:r>
      <w:r w:rsidR="00934B3D" w:rsidRPr="000D0090">
        <w:rPr>
          <w:rFonts w:ascii="Times New Roman" w:hAnsi="Times New Roman" w:cs="Times New Roman"/>
          <w:color w:val="000000" w:themeColor="text1"/>
          <w:sz w:val="24"/>
          <w:szCs w:val="24"/>
        </w:rPr>
        <w:t xml:space="preserve"> Transparency Fostering Trust (TFT) challenges </w:t>
      </w:r>
      <w:r w:rsidR="00934B3D">
        <w:rPr>
          <w:rFonts w:ascii="Times New Roman" w:hAnsi="Times New Roman" w:cs="Times New Roman"/>
          <w:color w:val="000000" w:themeColor="text1"/>
          <w:sz w:val="24"/>
          <w:szCs w:val="24"/>
        </w:rPr>
        <w:t>faced</w:t>
      </w:r>
      <w:r w:rsidR="00934B3D" w:rsidRPr="000D0090">
        <w:rPr>
          <w:rFonts w:ascii="Times New Roman" w:hAnsi="Times New Roman" w:cs="Times New Roman"/>
          <w:color w:val="000000" w:themeColor="text1"/>
          <w:sz w:val="24"/>
          <w:szCs w:val="24"/>
        </w:rPr>
        <w:t xml:space="preserve"> </w:t>
      </w:r>
      <w:r w:rsidR="00934B3D">
        <w:rPr>
          <w:rFonts w:ascii="Times New Roman" w:hAnsi="Times New Roman" w:cs="Times New Roman"/>
          <w:color w:val="000000" w:themeColor="text1"/>
          <w:sz w:val="24"/>
          <w:szCs w:val="24"/>
        </w:rPr>
        <w:t>by</w:t>
      </w:r>
      <w:r w:rsidR="00934B3D" w:rsidRPr="000D0090">
        <w:rPr>
          <w:rFonts w:ascii="Times New Roman" w:hAnsi="Times New Roman" w:cs="Times New Roman"/>
          <w:color w:val="000000" w:themeColor="text1"/>
          <w:sz w:val="24"/>
          <w:szCs w:val="24"/>
        </w:rPr>
        <w:t xml:space="preserve"> or</w:t>
      </w:r>
      <w:r w:rsidR="00934B3D">
        <w:rPr>
          <w:rFonts w:ascii="Times New Roman" w:hAnsi="Times New Roman" w:cs="Times New Roman"/>
          <w:color w:val="000000" w:themeColor="text1"/>
          <w:sz w:val="24"/>
          <w:szCs w:val="24"/>
        </w:rPr>
        <w:t>ganisations</w:t>
      </w:r>
      <w:r w:rsidR="00934B3D" w:rsidRPr="000D0090">
        <w:rPr>
          <w:rFonts w:ascii="Times New Roman" w:hAnsi="Times New Roman" w:cs="Times New Roman"/>
          <w:color w:val="000000" w:themeColor="text1"/>
          <w:sz w:val="24"/>
          <w:szCs w:val="24"/>
        </w:rPr>
        <w:t xml:space="preserve"> </w:t>
      </w:r>
      <w:r w:rsidR="00934B3D">
        <w:rPr>
          <w:rFonts w:ascii="Times New Roman" w:hAnsi="Times New Roman" w:cs="Times New Roman"/>
          <w:color w:val="000000" w:themeColor="text1"/>
          <w:sz w:val="24"/>
          <w:szCs w:val="24"/>
        </w:rPr>
        <w:t>or</w:t>
      </w:r>
      <w:r w:rsidR="00934B3D" w:rsidRPr="000D0090">
        <w:rPr>
          <w:rFonts w:ascii="Times New Roman" w:hAnsi="Times New Roman" w:cs="Times New Roman"/>
          <w:color w:val="000000" w:themeColor="text1"/>
          <w:sz w:val="24"/>
          <w:szCs w:val="24"/>
        </w:rPr>
        <w:t xml:space="preserve"> </w:t>
      </w:r>
      <w:r w:rsidR="00934B3D">
        <w:rPr>
          <w:rFonts w:ascii="Times New Roman" w:hAnsi="Times New Roman" w:cs="Times New Roman"/>
          <w:color w:val="000000" w:themeColor="text1"/>
          <w:sz w:val="24"/>
          <w:szCs w:val="24"/>
        </w:rPr>
        <w:t>sectors,</w:t>
      </w:r>
      <w:r w:rsidR="00934B3D" w:rsidRPr="000D0090">
        <w:rPr>
          <w:rFonts w:ascii="Times New Roman" w:hAnsi="Times New Roman" w:cs="Times New Roman"/>
          <w:color w:val="000000" w:themeColor="text1"/>
          <w:sz w:val="24"/>
          <w:szCs w:val="24"/>
        </w:rPr>
        <w:t xml:space="preserve"> link</w:t>
      </w:r>
      <w:r w:rsidR="00934B3D">
        <w:rPr>
          <w:rFonts w:ascii="Times New Roman" w:hAnsi="Times New Roman" w:cs="Times New Roman"/>
          <w:color w:val="000000" w:themeColor="text1"/>
          <w:sz w:val="24"/>
          <w:szCs w:val="24"/>
        </w:rPr>
        <w:t>ing</w:t>
      </w:r>
      <w:r w:rsidR="00934B3D" w:rsidRPr="000D0090">
        <w:rPr>
          <w:rFonts w:ascii="Times New Roman" w:hAnsi="Times New Roman" w:cs="Times New Roman"/>
          <w:color w:val="000000" w:themeColor="text1"/>
          <w:sz w:val="24"/>
          <w:szCs w:val="24"/>
        </w:rPr>
        <w:t xml:space="preserve"> them to further </w:t>
      </w:r>
      <w:r w:rsidR="00934B3D">
        <w:rPr>
          <w:rFonts w:ascii="Times New Roman" w:hAnsi="Times New Roman" w:cs="Times New Roman"/>
          <w:color w:val="000000" w:themeColor="text1"/>
          <w:sz w:val="24"/>
          <w:szCs w:val="24"/>
        </w:rPr>
        <w:t>elucidate</w:t>
      </w:r>
      <w:r w:rsidR="00934B3D" w:rsidRPr="000D0090">
        <w:rPr>
          <w:rFonts w:ascii="Times New Roman" w:hAnsi="Times New Roman" w:cs="Times New Roman"/>
          <w:color w:val="000000" w:themeColor="text1"/>
          <w:sz w:val="24"/>
          <w:szCs w:val="24"/>
        </w:rPr>
        <w:t xml:space="preserve"> the themes and trends in the research area. Issues </w:t>
      </w:r>
      <w:r w:rsidR="00934B3D">
        <w:rPr>
          <w:rFonts w:ascii="Times New Roman" w:hAnsi="Times New Roman" w:cs="Times New Roman"/>
          <w:color w:val="000000" w:themeColor="text1"/>
          <w:sz w:val="24"/>
          <w:szCs w:val="24"/>
        </w:rPr>
        <w:t>concerning</w:t>
      </w:r>
      <w:r w:rsidR="00934B3D" w:rsidRPr="000D0090">
        <w:rPr>
          <w:rFonts w:ascii="Times New Roman" w:hAnsi="Times New Roman" w:cs="Times New Roman"/>
          <w:color w:val="000000" w:themeColor="text1"/>
          <w:sz w:val="24"/>
          <w:szCs w:val="24"/>
        </w:rPr>
        <w:t xml:space="preserve"> transparency were </w:t>
      </w:r>
      <w:r w:rsidR="00934B3D">
        <w:rPr>
          <w:rFonts w:ascii="Times New Roman" w:hAnsi="Times New Roman" w:cs="Times New Roman"/>
          <w:color w:val="000000" w:themeColor="text1"/>
          <w:sz w:val="24"/>
          <w:szCs w:val="24"/>
        </w:rPr>
        <w:t>investigat</w:t>
      </w:r>
      <w:r w:rsidR="00934B3D" w:rsidRPr="000D0090">
        <w:rPr>
          <w:rFonts w:ascii="Times New Roman" w:hAnsi="Times New Roman" w:cs="Times New Roman"/>
          <w:color w:val="000000" w:themeColor="text1"/>
          <w:sz w:val="24"/>
          <w:szCs w:val="24"/>
        </w:rPr>
        <w:t>ed through a systematic mapping of the literature</w:t>
      </w:r>
      <w:r w:rsidR="00934B3D">
        <w:rPr>
          <w:rFonts w:ascii="Times New Roman" w:hAnsi="Times New Roman" w:cs="Times New Roman"/>
          <w:color w:val="000000" w:themeColor="text1"/>
          <w:sz w:val="24"/>
          <w:szCs w:val="24"/>
        </w:rPr>
        <w:t>,</w:t>
      </w:r>
      <w:r w:rsidR="00934B3D" w:rsidRPr="000D0090">
        <w:rPr>
          <w:rFonts w:ascii="Times New Roman" w:hAnsi="Times New Roman" w:cs="Times New Roman"/>
          <w:color w:val="000000" w:themeColor="text1"/>
          <w:sz w:val="24"/>
          <w:szCs w:val="24"/>
        </w:rPr>
        <w:t xml:space="preserve"> provid</w:t>
      </w:r>
      <w:r w:rsidR="00934B3D">
        <w:rPr>
          <w:rFonts w:ascii="Times New Roman" w:hAnsi="Times New Roman" w:cs="Times New Roman"/>
          <w:color w:val="000000" w:themeColor="text1"/>
          <w:sz w:val="24"/>
          <w:szCs w:val="24"/>
        </w:rPr>
        <w:t>ing</w:t>
      </w:r>
      <w:r w:rsidR="00934B3D" w:rsidRPr="000D0090">
        <w:rPr>
          <w:rFonts w:ascii="Times New Roman" w:hAnsi="Times New Roman" w:cs="Times New Roman"/>
          <w:color w:val="000000" w:themeColor="text1"/>
          <w:sz w:val="24"/>
          <w:szCs w:val="24"/>
        </w:rPr>
        <w:t xml:space="preserve"> a </w:t>
      </w:r>
      <w:r w:rsidR="00934B3D">
        <w:rPr>
          <w:rFonts w:ascii="Times New Roman" w:hAnsi="Times New Roman" w:cs="Times New Roman"/>
          <w:color w:val="000000" w:themeColor="text1"/>
          <w:sz w:val="24"/>
          <w:szCs w:val="24"/>
        </w:rPr>
        <w:t>comprehensive</w:t>
      </w:r>
      <w:r w:rsidR="00934B3D" w:rsidRPr="000D0090">
        <w:rPr>
          <w:rFonts w:ascii="Times New Roman" w:hAnsi="Times New Roman" w:cs="Times New Roman"/>
          <w:color w:val="000000" w:themeColor="text1"/>
          <w:sz w:val="24"/>
          <w:szCs w:val="24"/>
        </w:rPr>
        <w:t xml:space="preserve"> analysis of scholarly publications to </w:t>
      </w:r>
      <w:r w:rsidR="00934B3D">
        <w:rPr>
          <w:rFonts w:ascii="Times New Roman" w:hAnsi="Times New Roman" w:cs="Times New Roman"/>
          <w:color w:val="000000" w:themeColor="text1"/>
          <w:sz w:val="24"/>
          <w:szCs w:val="24"/>
        </w:rPr>
        <w:t>bolster</w:t>
      </w:r>
      <w:r w:rsidR="00934B3D" w:rsidRPr="000D0090">
        <w:rPr>
          <w:rFonts w:ascii="Times New Roman" w:hAnsi="Times New Roman" w:cs="Times New Roman"/>
          <w:color w:val="000000" w:themeColor="text1"/>
          <w:sz w:val="24"/>
          <w:szCs w:val="24"/>
        </w:rPr>
        <w:t xml:space="preserve"> </w:t>
      </w:r>
      <w:r w:rsidR="00934B3D">
        <w:rPr>
          <w:rFonts w:ascii="Times New Roman" w:hAnsi="Times New Roman" w:cs="Times New Roman"/>
          <w:color w:val="000000" w:themeColor="text1"/>
          <w:sz w:val="24"/>
          <w:szCs w:val="24"/>
        </w:rPr>
        <w:t>the</w:t>
      </w:r>
      <w:r w:rsidR="00934B3D" w:rsidRPr="000D0090">
        <w:rPr>
          <w:rFonts w:ascii="Times New Roman" w:hAnsi="Times New Roman" w:cs="Times New Roman"/>
          <w:color w:val="000000" w:themeColor="text1"/>
          <w:sz w:val="24"/>
          <w:szCs w:val="24"/>
        </w:rPr>
        <w:t xml:space="preserve"> practical development of blockchain technology and transparency policy for</w:t>
      </w:r>
      <w:r w:rsidR="00934B3D">
        <w:rPr>
          <w:rFonts w:ascii="Times New Roman" w:hAnsi="Times New Roman" w:cs="Times New Roman"/>
          <w:color w:val="000000" w:themeColor="text1"/>
          <w:sz w:val="24"/>
          <w:szCs w:val="24"/>
        </w:rPr>
        <w:t xml:space="preserve"> both</w:t>
      </w:r>
      <w:r w:rsidR="00934B3D" w:rsidRPr="000D0090">
        <w:rPr>
          <w:rFonts w:ascii="Times New Roman" w:hAnsi="Times New Roman" w:cs="Times New Roman"/>
          <w:color w:val="000000" w:themeColor="text1"/>
          <w:sz w:val="24"/>
          <w:szCs w:val="24"/>
        </w:rPr>
        <w:t xml:space="preserve"> researchers and policymakers.</w:t>
      </w:r>
    </w:p>
    <w:p w14:paraId="18F01EFE" w14:textId="24043995" w:rsidR="00934B3D" w:rsidRPr="000D0090" w:rsidRDefault="00934B3D" w:rsidP="000D0090">
      <w:pPr>
        <w:jc w:val="both"/>
        <w:rPr>
          <w:rFonts w:ascii="Times New Roman" w:hAnsi="Times New Roman" w:cs="Times New Roman"/>
          <w:color w:val="000000" w:themeColor="text1"/>
          <w:sz w:val="24"/>
          <w:szCs w:val="24"/>
        </w:rPr>
      </w:pPr>
      <w:r w:rsidRPr="000D0090">
        <w:rPr>
          <w:rFonts w:ascii="Times New Roman" w:hAnsi="Times New Roman" w:cs="Times New Roman"/>
          <w:color w:val="000000" w:themeColor="text1"/>
          <w:sz w:val="24"/>
          <w:szCs w:val="24"/>
        </w:rPr>
        <w:t xml:space="preserve">The fostering of trust that promotes transparency requires governments and industries to </w:t>
      </w:r>
      <w:r>
        <w:rPr>
          <w:rFonts w:ascii="Times New Roman" w:hAnsi="Times New Roman" w:cs="Times New Roman"/>
          <w:color w:val="000000" w:themeColor="text1"/>
          <w:sz w:val="24"/>
          <w:szCs w:val="24"/>
        </w:rPr>
        <w:t>collaborate</w:t>
      </w:r>
      <w:r w:rsidRPr="000D0090">
        <w:rPr>
          <w:rFonts w:ascii="Times New Roman" w:hAnsi="Times New Roman" w:cs="Times New Roman"/>
          <w:color w:val="000000" w:themeColor="text1"/>
          <w:sz w:val="24"/>
          <w:szCs w:val="24"/>
        </w:rPr>
        <w:t xml:space="preserve"> at all levels. Despite the broad framework, the practical implementation of such co</w:t>
      </w:r>
      <w:r>
        <w:rPr>
          <w:rFonts w:ascii="Times New Roman" w:hAnsi="Times New Roman" w:cs="Times New Roman"/>
          <w:color w:val="000000" w:themeColor="text1"/>
          <w:sz w:val="24"/>
          <w:szCs w:val="24"/>
        </w:rPr>
        <w:t>ope</w:t>
      </w:r>
      <w:r w:rsidRPr="000D0090">
        <w:rPr>
          <w:rFonts w:ascii="Times New Roman" w:hAnsi="Times New Roman" w:cs="Times New Roman"/>
          <w:color w:val="000000" w:themeColor="text1"/>
          <w:sz w:val="24"/>
          <w:szCs w:val="24"/>
        </w:rPr>
        <w:t xml:space="preserve">ration </w:t>
      </w:r>
      <w:r>
        <w:rPr>
          <w:rFonts w:ascii="Times New Roman" w:hAnsi="Times New Roman" w:cs="Times New Roman"/>
          <w:color w:val="000000" w:themeColor="text1"/>
          <w:sz w:val="24"/>
          <w:szCs w:val="24"/>
        </w:rPr>
        <w:t>face</w:t>
      </w:r>
      <w:r w:rsidRPr="000D0090">
        <w:rPr>
          <w:rFonts w:ascii="Times New Roman" w:hAnsi="Times New Roman" w:cs="Times New Roman"/>
          <w:color w:val="000000" w:themeColor="text1"/>
          <w:sz w:val="24"/>
          <w:szCs w:val="24"/>
        </w:rPr>
        <w:t>s a number of challenges</w:t>
      </w:r>
      <w:r>
        <w:rPr>
          <w:rFonts w:ascii="Times New Roman" w:hAnsi="Times New Roman" w:cs="Times New Roman"/>
          <w:color w:val="000000" w:themeColor="text1"/>
          <w:sz w:val="24"/>
          <w:szCs w:val="24"/>
        </w:rPr>
        <w:t>,</w:t>
      </w:r>
      <w:r w:rsidRPr="000D0090">
        <w:rPr>
          <w:rFonts w:ascii="Times New Roman" w:hAnsi="Times New Roman" w:cs="Times New Roman"/>
          <w:color w:val="000000" w:themeColor="text1"/>
          <w:sz w:val="24"/>
          <w:szCs w:val="24"/>
        </w:rPr>
        <w:t xml:space="preserve"> among which the necessary skills to increase awareness are </w:t>
      </w:r>
      <w:r>
        <w:rPr>
          <w:rFonts w:ascii="Times New Roman" w:hAnsi="Times New Roman" w:cs="Times New Roman"/>
          <w:color w:val="000000" w:themeColor="text1"/>
          <w:sz w:val="24"/>
          <w:szCs w:val="24"/>
        </w:rPr>
        <w:t>signific</w:t>
      </w:r>
      <w:r w:rsidRPr="000D0090">
        <w:rPr>
          <w:rFonts w:ascii="Times New Roman" w:hAnsi="Times New Roman" w:cs="Times New Roman"/>
          <w:color w:val="000000" w:themeColor="text1"/>
          <w:sz w:val="24"/>
          <w:szCs w:val="24"/>
        </w:rPr>
        <w:t>ant. Th</w:t>
      </w:r>
      <w:r>
        <w:rPr>
          <w:rFonts w:ascii="Times New Roman" w:hAnsi="Times New Roman" w:cs="Times New Roman"/>
          <w:color w:val="000000" w:themeColor="text1"/>
          <w:sz w:val="24"/>
          <w:szCs w:val="24"/>
        </w:rPr>
        <w:t>is paper aim</w:t>
      </w:r>
      <w:r w:rsidRPr="000D0090">
        <w:rPr>
          <w:rFonts w:ascii="Times New Roman" w:hAnsi="Times New Roman" w:cs="Times New Roman"/>
          <w:color w:val="000000" w:themeColor="text1"/>
          <w:sz w:val="24"/>
          <w:szCs w:val="24"/>
        </w:rPr>
        <w:t>s to introduce the SR Protocol developed within the H2020 project TECH4TRUST</w:t>
      </w:r>
      <w:r>
        <w:rPr>
          <w:rFonts w:ascii="Times New Roman" w:hAnsi="Times New Roman" w:cs="Times New Roman"/>
          <w:color w:val="000000" w:themeColor="text1"/>
          <w:sz w:val="24"/>
          <w:szCs w:val="24"/>
        </w:rPr>
        <w:t>,</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which</w:t>
      </w:r>
      <w:r w:rsidRPr="000D0090">
        <w:rPr>
          <w:rFonts w:ascii="Times New Roman" w:hAnsi="Times New Roman" w:cs="Times New Roman"/>
          <w:color w:val="000000" w:themeColor="text1"/>
          <w:sz w:val="24"/>
          <w:szCs w:val="24"/>
        </w:rPr>
        <w:t xml:space="preserve"> aims to </w:t>
      </w:r>
      <w:r>
        <w:rPr>
          <w:rFonts w:ascii="Times New Roman" w:hAnsi="Times New Roman" w:cs="Times New Roman"/>
          <w:color w:val="000000" w:themeColor="text1"/>
          <w:sz w:val="24"/>
          <w:szCs w:val="24"/>
        </w:rPr>
        <w:t>establish</w:t>
      </w:r>
      <w:r w:rsidRPr="000D0090">
        <w:rPr>
          <w:rFonts w:ascii="Times New Roman" w:hAnsi="Times New Roman" w:cs="Times New Roman"/>
          <w:color w:val="000000" w:themeColor="text1"/>
          <w:sz w:val="24"/>
          <w:szCs w:val="24"/>
        </w:rPr>
        <w:t xml:space="preserve"> a cooperative framework capable of consolidating reliable expertise </w:t>
      </w:r>
      <w:r>
        <w:rPr>
          <w:rFonts w:ascii="Times New Roman" w:hAnsi="Times New Roman" w:cs="Times New Roman"/>
          <w:color w:val="000000" w:themeColor="text1"/>
          <w:sz w:val="24"/>
          <w:szCs w:val="24"/>
        </w:rPr>
        <w:t>across</w:t>
      </w:r>
      <w:r w:rsidRPr="000D0090">
        <w:rPr>
          <w:rFonts w:ascii="Times New Roman" w:hAnsi="Times New Roman" w:cs="Times New Roman"/>
          <w:color w:val="000000" w:themeColor="text1"/>
          <w:sz w:val="24"/>
          <w:szCs w:val="24"/>
        </w:rPr>
        <w:t xml:space="preserve"> multiple research fields. Transparency is a </w:t>
      </w:r>
      <w:r>
        <w:rPr>
          <w:rFonts w:ascii="Times New Roman" w:hAnsi="Times New Roman" w:cs="Times New Roman"/>
          <w:color w:val="000000" w:themeColor="text1"/>
          <w:sz w:val="24"/>
          <w:szCs w:val="24"/>
        </w:rPr>
        <w:t>crucial</w:t>
      </w:r>
      <w:r w:rsidRPr="000D0090">
        <w:rPr>
          <w:rFonts w:ascii="Times New Roman" w:hAnsi="Times New Roman" w:cs="Times New Roman"/>
          <w:color w:val="000000" w:themeColor="text1"/>
          <w:sz w:val="24"/>
          <w:szCs w:val="24"/>
        </w:rPr>
        <w:t xml:space="preserve"> element of trust and credibility</w:t>
      </w:r>
      <w:r>
        <w:rPr>
          <w:rFonts w:ascii="Times New Roman" w:hAnsi="Times New Roman" w:cs="Times New Roman"/>
          <w:color w:val="000000" w:themeColor="text1"/>
          <w:sz w:val="24"/>
          <w:szCs w:val="24"/>
        </w:rPr>
        <w:t>;</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it</w:t>
      </w:r>
      <w:r w:rsidRPr="000D0090">
        <w:rPr>
          <w:rFonts w:ascii="Times New Roman" w:hAnsi="Times New Roman" w:cs="Times New Roman"/>
          <w:color w:val="000000" w:themeColor="text1"/>
          <w:sz w:val="24"/>
          <w:szCs w:val="24"/>
        </w:rPr>
        <w:t xml:space="preserve"> not only help</w:t>
      </w:r>
      <w:r>
        <w:rPr>
          <w:rFonts w:ascii="Times New Roman" w:hAnsi="Times New Roman" w:cs="Times New Roman"/>
          <w:color w:val="000000" w:themeColor="text1"/>
          <w:sz w:val="24"/>
          <w:szCs w:val="24"/>
        </w:rPr>
        <w:t>s</w:t>
      </w:r>
      <w:r w:rsidRPr="000D0090">
        <w:rPr>
          <w:rFonts w:ascii="Times New Roman" w:hAnsi="Times New Roman" w:cs="Times New Roman"/>
          <w:color w:val="000000" w:themeColor="text1"/>
          <w:sz w:val="24"/>
          <w:szCs w:val="24"/>
        </w:rPr>
        <w:t xml:space="preserve"> limit the risk of fraud </w:t>
      </w:r>
      <w:r>
        <w:rPr>
          <w:rFonts w:ascii="Times New Roman" w:hAnsi="Times New Roman" w:cs="Times New Roman"/>
          <w:color w:val="000000" w:themeColor="text1"/>
          <w:sz w:val="24"/>
          <w:szCs w:val="24"/>
        </w:rPr>
        <w:t>but</w:t>
      </w:r>
      <w:r w:rsidRPr="000D0090">
        <w:rPr>
          <w:rFonts w:ascii="Times New Roman" w:hAnsi="Times New Roman" w:cs="Times New Roman"/>
          <w:color w:val="000000" w:themeColor="text1"/>
          <w:sz w:val="24"/>
          <w:szCs w:val="24"/>
        </w:rPr>
        <w:t xml:space="preserve"> also prevent</w:t>
      </w:r>
      <w:r>
        <w:rPr>
          <w:rFonts w:ascii="Times New Roman" w:hAnsi="Times New Roman" w:cs="Times New Roman"/>
          <w:color w:val="000000" w:themeColor="text1"/>
          <w:sz w:val="24"/>
          <w:szCs w:val="24"/>
        </w:rPr>
        <w:t>s</w:t>
      </w:r>
      <w:r w:rsidRPr="000D0090">
        <w:rPr>
          <w:rFonts w:ascii="Times New Roman" w:hAnsi="Times New Roman" w:cs="Times New Roman"/>
          <w:color w:val="000000" w:themeColor="text1"/>
          <w:sz w:val="24"/>
          <w:szCs w:val="24"/>
        </w:rPr>
        <w:t xml:space="preserve"> corruption. Blockchain technology is </w:t>
      </w:r>
      <w:r>
        <w:rPr>
          <w:rFonts w:ascii="Times New Roman" w:hAnsi="Times New Roman" w:cs="Times New Roman"/>
          <w:color w:val="000000" w:themeColor="text1"/>
          <w:sz w:val="24"/>
          <w:szCs w:val="24"/>
        </w:rPr>
        <w:t>believ</w:t>
      </w:r>
      <w:r w:rsidRPr="000D0090">
        <w:rPr>
          <w:rFonts w:ascii="Times New Roman" w:hAnsi="Times New Roman" w:cs="Times New Roman"/>
          <w:color w:val="000000" w:themeColor="text1"/>
          <w:sz w:val="24"/>
          <w:szCs w:val="24"/>
        </w:rPr>
        <w:t xml:space="preserve">ed to have </w:t>
      </w:r>
      <w:r>
        <w:rPr>
          <w:rFonts w:ascii="Times New Roman" w:hAnsi="Times New Roman" w:cs="Times New Roman"/>
          <w:color w:val="000000" w:themeColor="text1"/>
          <w:sz w:val="24"/>
          <w:szCs w:val="24"/>
        </w:rPr>
        <w:t xml:space="preserve">the </w:t>
      </w:r>
      <w:r w:rsidRPr="000D0090">
        <w:rPr>
          <w:rFonts w:ascii="Times New Roman" w:hAnsi="Times New Roman" w:cs="Times New Roman"/>
          <w:color w:val="000000" w:themeColor="text1"/>
          <w:sz w:val="24"/>
          <w:szCs w:val="24"/>
        </w:rPr>
        <w:t xml:space="preserve">potential to </w:t>
      </w:r>
      <w:r w:rsidR="00B45397" w:rsidRPr="00E95468">
        <w:rPr>
          <w:rFonts w:ascii="Times New Roman" w:hAnsi="Times New Roman" w:cs="Times New Roman"/>
          <w:color w:val="000000" w:themeColor="text1"/>
          <w:sz w:val="24"/>
          <w:szCs w:val="24"/>
          <w:highlight w:val="yellow"/>
        </w:rPr>
        <w:t>enhance transparency significantly</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Numerous</w:t>
      </w:r>
      <w:r w:rsidRPr="000D0090">
        <w:rPr>
          <w:rFonts w:ascii="Times New Roman" w:hAnsi="Times New Roman" w:cs="Times New Roman"/>
          <w:color w:val="000000" w:themeColor="text1"/>
          <w:sz w:val="24"/>
          <w:szCs w:val="24"/>
        </w:rPr>
        <w:t xml:space="preserve"> applications of this </w:t>
      </w:r>
      <w:r w:rsidRPr="000D0090">
        <w:rPr>
          <w:rFonts w:ascii="Times New Roman" w:hAnsi="Times New Roman" w:cs="Times New Roman"/>
          <w:color w:val="000000" w:themeColor="text1"/>
          <w:sz w:val="24"/>
          <w:szCs w:val="24"/>
        </w:rPr>
        <w:lastRenderedPageBreak/>
        <w:t xml:space="preserve">technology </w:t>
      </w:r>
      <w:r>
        <w:rPr>
          <w:rFonts w:ascii="Times New Roman" w:hAnsi="Times New Roman" w:cs="Times New Roman"/>
          <w:color w:val="000000" w:themeColor="text1"/>
          <w:sz w:val="24"/>
          <w:szCs w:val="24"/>
        </w:rPr>
        <w:t>ar</w:t>
      </w:r>
      <w:r w:rsidRPr="000D0090">
        <w:rPr>
          <w:rFonts w:ascii="Times New Roman" w:hAnsi="Times New Roman" w:cs="Times New Roman"/>
          <w:color w:val="000000" w:themeColor="text1"/>
          <w:sz w:val="24"/>
          <w:szCs w:val="24"/>
        </w:rPr>
        <w:t xml:space="preserve">e </w:t>
      </w:r>
      <w:r>
        <w:rPr>
          <w:rFonts w:ascii="Times New Roman" w:hAnsi="Times New Roman" w:cs="Times New Roman"/>
          <w:color w:val="000000" w:themeColor="text1"/>
          <w:sz w:val="24"/>
          <w:szCs w:val="24"/>
        </w:rPr>
        <w:t>currently</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available</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rang</w:t>
      </w:r>
      <w:r w:rsidRPr="000D0090">
        <w:rPr>
          <w:rFonts w:ascii="Times New Roman" w:hAnsi="Times New Roman" w:cs="Times New Roman"/>
          <w:color w:val="000000" w:themeColor="text1"/>
          <w:sz w:val="24"/>
          <w:szCs w:val="24"/>
        </w:rPr>
        <w:t xml:space="preserve">ing from financial transaction </w:t>
      </w:r>
      <w:r>
        <w:rPr>
          <w:rFonts w:ascii="Times New Roman" w:hAnsi="Times New Roman" w:cs="Times New Roman"/>
          <w:color w:val="000000" w:themeColor="text1"/>
          <w:sz w:val="24"/>
          <w:szCs w:val="24"/>
        </w:rPr>
        <w:t>opportun</w:t>
      </w:r>
      <w:r w:rsidRPr="000D0090">
        <w:rPr>
          <w:rFonts w:ascii="Times New Roman" w:hAnsi="Times New Roman" w:cs="Times New Roman"/>
          <w:color w:val="000000" w:themeColor="text1"/>
          <w:sz w:val="24"/>
          <w:szCs w:val="24"/>
        </w:rPr>
        <w:t xml:space="preserve">ities that </w:t>
      </w:r>
      <w:r>
        <w:rPr>
          <w:rFonts w:ascii="Times New Roman" w:hAnsi="Times New Roman" w:cs="Times New Roman"/>
          <w:color w:val="000000" w:themeColor="text1"/>
          <w:sz w:val="24"/>
          <w:szCs w:val="24"/>
        </w:rPr>
        <w:t>have gained</w:t>
      </w:r>
      <w:r w:rsidRPr="000D0090">
        <w:rPr>
          <w:rFonts w:ascii="Times New Roman" w:hAnsi="Times New Roman" w:cs="Times New Roman"/>
          <w:color w:val="000000" w:themeColor="text1"/>
          <w:sz w:val="24"/>
          <w:szCs w:val="24"/>
        </w:rPr>
        <w:t xml:space="preserve"> popular</w:t>
      </w:r>
      <w:r>
        <w:rPr>
          <w:rFonts w:ascii="Times New Roman" w:hAnsi="Times New Roman" w:cs="Times New Roman"/>
          <w:color w:val="000000" w:themeColor="text1"/>
          <w:sz w:val="24"/>
          <w:szCs w:val="24"/>
        </w:rPr>
        <w:t>ity</w:t>
      </w:r>
      <w:r w:rsidRPr="000D0090">
        <w:rPr>
          <w:rFonts w:ascii="Times New Roman" w:hAnsi="Times New Roman" w:cs="Times New Roman"/>
          <w:color w:val="000000" w:themeColor="text1"/>
          <w:sz w:val="24"/>
          <w:szCs w:val="24"/>
        </w:rPr>
        <w:t xml:space="preserve"> in recent years to areas</w:t>
      </w:r>
      <w:r>
        <w:rPr>
          <w:rFonts w:ascii="Times New Roman" w:hAnsi="Times New Roman" w:cs="Times New Roman"/>
          <w:color w:val="000000" w:themeColor="text1"/>
          <w:sz w:val="24"/>
          <w:szCs w:val="24"/>
        </w:rPr>
        <w:t xml:space="preserve"> such</w:t>
      </w:r>
      <w:r w:rsidRPr="000D0090">
        <w:rPr>
          <w:rFonts w:ascii="Times New Roman" w:hAnsi="Times New Roman" w:cs="Times New Roman"/>
          <w:color w:val="000000" w:themeColor="text1"/>
          <w:sz w:val="24"/>
          <w:szCs w:val="24"/>
        </w:rPr>
        <w:t xml:space="preserve"> as legal data, personal information, </w:t>
      </w:r>
      <w:r>
        <w:rPr>
          <w:rFonts w:ascii="Times New Roman" w:hAnsi="Times New Roman" w:cs="Times New Roman"/>
          <w:color w:val="000000" w:themeColor="text1"/>
          <w:sz w:val="24"/>
          <w:szCs w:val="24"/>
        </w:rPr>
        <w:t xml:space="preserve">and </w:t>
      </w:r>
      <w:r w:rsidRPr="000D0090">
        <w:rPr>
          <w:rFonts w:ascii="Times New Roman" w:hAnsi="Times New Roman" w:cs="Times New Roman"/>
          <w:color w:val="000000" w:themeColor="text1"/>
          <w:sz w:val="24"/>
          <w:szCs w:val="24"/>
        </w:rPr>
        <w:t xml:space="preserve">intellectual property, </w:t>
      </w:r>
      <w:r>
        <w:rPr>
          <w:rFonts w:ascii="Times New Roman" w:hAnsi="Times New Roman" w:cs="Times New Roman"/>
          <w:color w:val="000000" w:themeColor="text1"/>
          <w:sz w:val="24"/>
          <w:szCs w:val="24"/>
        </w:rPr>
        <w:t>encompassing</w:t>
      </w:r>
      <w:r w:rsidRPr="000D0090">
        <w:rPr>
          <w:rFonts w:ascii="Times New Roman" w:hAnsi="Times New Roman" w:cs="Times New Roman"/>
          <w:color w:val="000000" w:themeColor="text1"/>
          <w:sz w:val="24"/>
          <w:szCs w:val="24"/>
        </w:rPr>
        <w:t xml:space="preserve"> any </w:t>
      </w:r>
      <w:r>
        <w:rPr>
          <w:rFonts w:ascii="Times New Roman" w:hAnsi="Times New Roman" w:cs="Times New Roman"/>
          <w:color w:val="000000" w:themeColor="text1"/>
          <w:sz w:val="24"/>
          <w:szCs w:val="24"/>
        </w:rPr>
        <w:t>type</w:t>
      </w:r>
      <w:r w:rsidRPr="000D0090">
        <w:rPr>
          <w:rFonts w:ascii="Times New Roman" w:hAnsi="Times New Roman" w:cs="Times New Roman"/>
          <w:color w:val="000000" w:themeColor="text1"/>
          <w:sz w:val="24"/>
          <w:szCs w:val="24"/>
        </w:rPr>
        <w:t xml:space="preserve"> of record</w:t>
      </w:r>
      <w:r>
        <w:rPr>
          <w:rFonts w:ascii="Times New Roman" w:hAnsi="Times New Roman" w:cs="Times New Roman"/>
          <w:color w:val="000000" w:themeColor="text1"/>
          <w:sz w:val="24"/>
          <w:szCs w:val="24"/>
        </w:rPr>
        <w:t>.</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This</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technology</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greatly</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extend</w:t>
      </w:r>
      <w:r w:rsidRPr="000D0090">
        <w:rPr>
          <w:rFonts w:ascii="Times New Roman" w:hAnsi="Times New Roman" w:cs="Times New Roman"/>
          <w:color w:val="000000" w:themeColor="text1"/>
          <w:sz w:val="24"/>
          <w:szCs w:val="24"/>
        </w:rPr>
        <w:t xml:space="preserve">s </w:t>
      </w:r>
      <w:r>
        <w:rPr>
          <w:rFonts w:ascii="Times New Roman" w:hAnsi="Times New Roman" w:cs="Times New Roman"/>
          <w:color w:val="000000" w:themeColor="text1"/>
          <w:sz w:val="24"/>
          <w:szCs w:val="24"/>
        </w:rPr>
        <w:t>its</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use</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by</w:t>
      </w:r>
      <w:r w:rsidRPr="000D0090">
        <w:rPr>
          <w:rFonts w:ascii="Times New Roman" w:hAnsi="Times New Roman" w:cs="Times New Roman"/>
          <w:color w:val="000000" w:themeColor="text1"/>
          <w:sz w:val="24"/>
          <w:szCs w:val="24"/>
        </w:rPr>
        <w:t xml:space="preserve"> maintain</w:t>
      </w:r>
      <w:r>
        <w:rPr>
          <w:rFonts w:ascii="Times New Roman" w:hAnsi="Times New Roman" w:cs="Times New Roman"/>
          <w:color w:val="000000" w:themeColor="text1"/>
          <w:sz w:val="24"/>
          <w:szCs w:val="24"/>
        </w:rPr>
        <w:t>ing</w:t>
      </w:r>
      <w:r w:rsidRPr="000D0090">
        <w:rPr>
          <w:rFonts w:ascii="Times New Roman" w:hAnsi="Times New Roman" w:cs="Times New Roman"/>
          <w:color w:val="000000" w:themeColor="text1"/>
          <w:sz w:val="24"/>
          <w:szCs w:val="24"/>
        </w:rPr>
        <w:t xml:space="preserve"> the integrity and authenticity of </w:t>
      </w:r>
      <w:r>
        <w:rPr>
          <w:rFonts w:ascii="Times New Roman" w:hAnsi="Times New Roman" w:cs="Times New Roman"/>
          <w:color w:val="000000" w:themeColor="text1"/>
          <w:sz w:val="24"/>
          <w:szCs w:val="24"/>
        </w:rPr>
        <w:t>records</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through</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robust</w:t>
      </w:r>
      <w:r w:rsidRPr="000D0090">
        <w:rPr>
          <w:rFonts w:ascii="Times New Roman" w:hAnsi="Times New Roman" w:cs="Times New Roman"/>
          <w:color w:val="000000" w:themeColor="text1"/>
          <w:sz w:val="24"/>
          <w:szCs w:val="24"/>
        </w:rPr>
        <w:t xml:space="preserve"> cryptographic algorithms (Dong et al., 2023).</w:t>
      </w:r>
    </w:p>
    <w:p w14:paraId="4EE1AC5F" w14:textId="77777777" w:rsidR="00934B3D" w:rsidRDefault="00934B3D" w:rsidP="000D0090">
      <w:pPr>
        <w:pStyle w:val="Heading3"/>
        <w:jc w:val="both"/>
        <w:rPr>
          <w:rFonts w:ascii="Times New Roman" w:hAnsi="Times New Roman" w:cs="Times New Roman"/>
          <w:color w:val="000000" w:themeColor="text1"/>
          <w:sz w:val="24"/>
          <w:szCs w:val="24"/>
        </w:rPr>
      </w:pPr>
    </w:p>
    <w:p w14:paraId="429E97E5" w14:textId="77777777" w:rsidR="00934B3D" w:rsidRPr="000D0090" w:rsidRDefault="00934B3D" w:rsidP="000D0090">
      <w:pPr>
        <w:pStyle w:val="Heading3"/>
        <w:jc w:val="both"/>
        <w:rPr>
          <w:rFonts w:ascii="Times New Roman" w:hAnsi="Times New Roman" w:cs="Times New Roman"/>
          <w:color w:val="000000" w:themeColor="text1"/>
          <w:sz w:val="24"/>
          <w:szCs w:val="24"/>
        </w:rPr>
      </w:pPr>
      <w:r w:rsidRPr="000D0090">
        <w:rPr>
          <w:rFonts w:ascii="Times New Roman" w:hAnsi="Times New Roman" w:cs="Times New Roman"/>
          <w:color w:val="000000" w:themeColor="text1"/>
          <w:sz w:val="24"/>
          <w:szCs w:val="24"/>
        </w:rPr>
        <w:t>5.1. Anti-Corruption Efforts</w:t>
      </w:r>
    </w:p>
    <w:p w14:paraId="59360ECC" w14:textId="77777777" w:rsidR="00633472" w:rsidRPr="000D0090" w:rsidRDefault="00934B3D" w:rsidP="000D009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 r</w:t>
      </w:r>
      <w:r w:rsidRPr="000D0090">
        <w:rPr>
          <w:rFonts w:ascii="Times New Roman" w:hAnsi="Times New Roman" w:cs="Times New Roman"/>
          <w:color w:val="000000" w:themeColor="text1"/>
          <w:sz w:val="24"/>
          <w:szCs w:val="24"/>
        </w:rPr>
        <w:t>ecent years</w:t>
      </w:r>
      <w:r>
        <w:rPr>
          <w:rFonts w:ascii="Times New Roman" w:hAnsi="Times New Roman" w:cs="Times New Roman"/>
          <w:color w:val="000000" w:themeColor="text1"/>
          <w:sz w:val="24"/>
          <w:szCs w:val="24"/>
        </w:rPr>
        <w:t>,</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ther</w:t>
      </w:r>
      <w:r w:rsidRPr="000D0090">
        <w:rPr>
          <w:rFonts w:ascii="Times New Roman" w:hAnsi="Times New Roman" w:cs="Times New Roman"/>
          <w:color w:val="000000" w:themeColor="text1"/>
          <w:sz w:val="24"/>
          <w:szCs w:val="24"/>
        </w:rPr>
        <w:t xml:space="preserve">e </w:t>
      </w:r>
      <w:r>
        <w:rPr>
          <w:rFonts w:ascii="Times New Roman" w:hAnsi="Times New Roman" w:cs="Times New Roman"/>
          <w:color w:val="000000" w:themeColor="text1"/>
          <w:sz w:val="24"/>
          <w:szCs w:val="24"/>
        </w:rPr>
        <w:t>has</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been</w:t>
      </w:r>
      <w:r w:rsidRPr="000D0090">
        <w:rPr>
          <w:rFonts w:ascii="Times New Roman" w:hAnsi="Times New Roman" w:cs="Times New Roman"/>
          <w:color w:val="000000" w:themeColor="text1"/>
          <w:sz w:val="24"/>
          <w:szCs w:val="24"/>
        </w:rPr>
        <w:t xml:space="preserve"> growing interest in anti-corruption efforts and</w:t>
      </w:r>
      <w:r>
        <w:rPr>
          <w:rFonts w:ascii="Times New Roman" w:hAnsi="Times New Roman" w:cs="Times New Roman"/>
          <w:color w:val="000000" w:themeColor="text1"/>
          <w:sz w:val="24"/>
          <w:szCs w:val="24"/>
        </w:rPr>
        <w:t>,</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correspondingly</w:t>
      </w:r>
      <w:r w:rsidRPr="000D0090">
        <w:rPr>
          <w:rFonts w:ascii="Times New Roman" w:hAnsi="Times New Roman" w:cs="Times New Roman"/>
          <w:color w:val="000000" w:themeColor="text1"/>
          <w:sz w:val="24"/>
          <w:szCs w:val="24"/>
        </w:rPr>
        <w:t xml:space="preserve">, discussions </w:t>
      </w:r>
      <w:r>
        <w:rPr>
          <w:rFonts w:ascii="Times New Roman" w:hAnsi="Times New Roman" w:cs="Times New Roman"/>
          <w:color w:val="000000" w:themeColor="text1"/>
          <w:sz w:val="24"/>
          <w:szCs w:val="24"/>
        </w:rPr>
        <w:t>about</w:t>
      </w:r>
      <w:r w:rsidRPr="000D0090">
        <w:rPr>
          <w:rFonts w:ascii="Times New Roman" w:hAnsi="Times New Roman" w:cs="Times New Roman"/>
          <w:color w:val="000000" w:themeColor="text1"/>
          <w:sz w:val="24"/>
          <w:szCs w:val="24"/>
        </w:rPr>
        <w:t xml:space="preserve"> the potential benefits </w:t>
      </w:r>
      <w:r>
        <w:rPr>
          <w:rFonts w:ascii="Times New Roman" w:hAnsi="Times New Roman" w:cs="Times New Roman"/>
          <w:color w:val="000000" w:themeColor="text1"/>
          <w:sz w:val="24"/>
          <w:szCs w:val="24"/>
        </w:rPr>
        <w:t xml:space="preserve">of </w:t>
      </w:r>
      <w:r w:rsidRPr="000D0090">
        <w:rPr>
          <w:rFonts w:ascii="Times New Roman" w:hAnsi="Times New Roman" w:cs="Times New Roman"/>
          <w:color w:val="000000" w:themeColor="text1"/>
          <w:sz w:val="24"/>
          <w:szCs w:val="24"/>
        </w:rPr>
        <w:t xml:space="preserve">blockchain technology. Foremost among these </w:t>
      </w:r>
      <w:r>
        <w:rPr>
          <w:rFonts w:ascii="Times New Roman" w:hAnsi="Times New Roman" w:cs="Times New Roman"/>
          <w:color w:val="000000" w:themeColor="text1"/>
          <w:sz w:val="24"/>
          <w:szCs w:val="24"/>
        </w:rPr>
        <w:t>advantage</w:t>
      </w:r>
      <w:r w:rsidRPr="000D0090">
        <w:rPr>
          <w:rFonts w:ascii="Times New Roman" w:hAnsi="Times New Roman" w:cs="Times New Roman"/>
          <w:color w:val="000000" w:themeColor="text1"/>
          <w:sz w:val="24"/>
          <w:szCs w:val="24"/>
        </w:rPr>
        <w:t xml:space="preserve">s is the </w:t>
      </w:r>
      <w:r>
        <w:rPr>
          <w:rFonts w:ascii="Times New Roman" w:hAnsi="Times New Roman" w:cs="Times New Roman"/>
          <w:color w:val="000000" w:themeColor="text1"/>
          <w:sz w:val="24"/>
          <w:szCs w:val="24"/>
        </w:rPr>
        <w:t>capac</w:t>
      </w:r>
      <w:r w:rsidRPr="000D0090">
        <w:rPr>
          <w:rFonts w:ascii="Times New Roman" w:hAnsi="Times New Roman" w:cs="Times New Roman"/>
          <w:color w:val="000000" w:themeColor="text1"/>
          <w:sz w:val="24"/>
          <w:szCs w:val="24"/>
        </w:rPr>
        <w:t xml:space="preserve">ity to </w:t>
      </w:r>
      <w:r>
        <w:rPr>
          <w:rFonts w:ascii="Times New Roman" w:hAnsi="Times New Roman" w:cs="Times New Roman"/>
          <w:color w:val="000000" w:themeColor="text1"/>
          <w:sz w:val="24"/>
          <w:szCs w:val="24"/>
        </w:rPr>
        <w:t>enhance</w:t>
      </w:r>
      <w:r w:rsidRPr="000D0090">
        <w:rPr>
          <w:rFonts w:ascii="Times New Roman" w:hAnsi="Times New Roman" w:cs="Times New Roman"/>
          <w:color w:val="000000" w:themeColor="text1"/>
          <w:sz w:val="24"/>
          <w:szCs w:val="24"/>
        </w:rPr>
        <w:t xml:space="preserve"> transparency (Ellul &amp; Pace, 2019). This </w:t>
      </w:r>
      <w:r>
        <w:rPr>
          <w:rFonts w:ascii="Times New Roman" w:hAnsi="Times New Roman" w:cs="Times New Roman"/>
          <w:color w:val="000000" w:themeColor="text1"/>
          <w:sz w:val="24"/>
          <w:szCs w:val="24"/>
        </w:rPr>
        <w:t>arise</w:t>
      </w:r>
      <w:r w:rsidRPr="000D0090">
        <w:rPr>
          <w:rFonts w:ascii="Times New Roman" w:hAnsi="Times New Roman" w:cs="Times New Roman"/>
          <w:color w:val="000000" w:themeColor="text1"/>
          <w:sz w:val="24"/>
          <w:szCs w:val="24"/>
        </w:rPr>
        <w:t>s directly from two of blockchain’s most int</w:t>
      </w:r>
      <w:r>
        <w:rPr>
          <w:rFonts w:ascii="Times New Roman" w:hAnsi="Times New Roman" w:cs="Times New Roman"/>
          <w:color w:val="000000" w:themeColor="text1"/>
          <w:sz w:val="24"/>
          <w:szCs w:val="24"/>
        </w:rPr>
        <w:t>rigu</w:t>
      </w:r>
      <w:r w:rsidRPr="000D0090">
        <w:rPr>
          <w:rFonts w:ascii="Times New Roman" w:hAnsi="Times New Roman" w:cs="Times New Roman"/>
          <w:color w:val="000000" w:themeColor="text1"/>
          <w:sz w:val="24"/>
          <w:szCs w:val="24"/>
        </w:rPr>
        <w:t xml:space="preserve">ing features: immutability and traceability. Once a record is encoded on a blockchain, it becomes </w:t>
      </w:r>
      <w:r>
        <w:rPr>
          <w:rFonts w:ascii="Times New Roman" w:hAnsi="Times New Roman" w:cs="Times New Roman"/>
          <w:color w:val="000000" w:themeColor="text1"/>
          <w:sz w:val="24"/>
          <w:szCs w:val="24"/>
        </w:rPr>
        <w:t>nearly</w:t>
      </w:r>
      <w:r w:rsidRPr="000D0090">
        <w:rPr>
          <w:rFonts w:ascii="Times New Roman" w:hAnsi="Times New Roman" w:cs="Times New Roman"/>
          <w:color w:val="000000" w:themeColor="text1"/>
          <w:sz w:val="24"/>
          <w:szCs w:val="24"/>
        </w:rPr>
        <w:t xml:space="preserve"> impossible to modify or erase. As blockchain does not </w:t>
      </w:r>
      <w:r>
        <w:rPr>
          <w:rFonts w:ascii="Times New Roman" w:hAnsi="Times New Roman" w:cs="Times New Roman"/>
          <w:color w:val="000000" w:themeColor="text1"/>
          <w:sz w:val="24"/>
          <w:szCs w:val="24"/>
        </w:rPr>
        <w:t>depend</w:t>
      </w:r>
      <w:r w:rsidRPr="000D0090">
        <w:rPr>
          <w:rFonts w:ascii="Times New Roman" w:hAnsi="Times New Roman" w:cs="Times New Roman"/>
          <w:color w:val="000000" w:themeColor="text1"/>
          <w:sz w:val="24"/>
          <w:szCs w:val="24"/>
        </w:rPr>
        <w:t xml:space="preserve"> on a central authority, it also generates a log of how records have been updated over time, thereby highlighting</w:t>
      </w:r>
      <w:r>
        <w:rPr>
          <w:rFonts w:ascii="Times New Roman" w:hAnsi="Times New Roman" w:cs="Times New Roman"/>
          <w:color w:val="000000" w:themeColor="text1"/>
          <w:sz w:val="24"/>
          <w:szCs w:val="24"/>
        </w:rPr>
        <w:t xml:space="preserve"> the</w:t>
      </w:r>
      <w:r w:rsidRPr="000D0090">
        <w:rPr>
          <w:rFonts w:ascii="Times New Roman" w:hAnsi="Times New Roman" w:cs="Times New Roman"/>
          <w:color w:val="000000" w:themeColor="text1"/>
          <w:sz w:val="24"/>
          <w:szCs w:val="24"/>
        </w:rPr>
        <w:t xml:space="preserve"> provenance of data. This can make corrupt practices more easily discoverable. Examples </w:t>
      </w:r>
      <w:r>
        <w:rPr>
          <w:rFonts w:ascii="Times New Roman" w:hAnsi="Times New Roman" w:cs="Times New Roman"/>
          <w:color w:val="000000" w:themeColor="text1"/>
          <w:sz w:val="24"/>
          <w:szCs w:val="24"/>
        </w:rPr>
        <w:t>includ</w:t>
      </w:r>
      <w:r w:rsidRPr="000D0090">
        <w:rPr>
          <w:rFonts w:ascii="Times New Roman" w:hAnsi="Times New Roman" w:cs="Times New Roman"/>
          <w:color w:val="000000" w:themeColor="text1"/>
          <w:sz w:val="24"/>
          <w:szCs w:val="24"/>
        </w:rPr>
        <w:t xml:space="preserve">e tracking fish throughout the supply chain </w:t>
      </w:r>
      <w:r>
        <w:rPr>
          <w:rFonts w:ascii="Times New Roman" w:hAnsi="Times New Roman" w:cs="Times New Roman"/>
          <w:color w:val="000000" w:themeColor="text1"/>
          <w:sz w:val="24"/>
          <w:szCs w:val="24"/>
        </w:rPr>
        <w:t>and</w:t>
      </w:r>
      <w:r w:rsidRPr="000D0090">
        <w:rPr>
          <w:rFonts w:ascii="Times New Roman" w:hAnsi="Times New Roman" w:cs="Times New Roman"/>
          <w:color w:val="000000" w:themeColor="text1"/>
          <w:sz w:val="24"/>
          <w:szCs w:val="24"/>
        </w:rPr>
        <w:t xml:space="preserve"> automatic</w:t>
      </w:r>
      <w:r>
        <w:rPr>
          <w:rFonts w:ascii="Times New Roman" w:hAnsi="Times New Roman" w:cs="Times New Roman"/>
          <w:color w:val="000000" w:themeColor="text1"/>
          <w:sz w:val="24"/>
          <w:szCs w:val="24"/>
        </w:rPr>
        <w:t>ally</w:t>
      </w:r>
      <w:r w:rsidRPr="000D0090">
        <w:rPr>
          <w:rFonts w:ascii="Times New Roman" w:hAnsi="Times New Roman" w:cs="Times New Roman"/>
          <w:color w:val="000000" w:themeColor="text1"/>
          <w:sz w:val="24"/>
          <w:szCs w:val="24"/>
        </w:rPr>
        <w:t xml:space="preserve"> recording who entered a building and when. </w:t>
      </w:r>
      <w:r>
        <w:rPr>
          <w:rFonts w:ascii="Times New Roman" w:hAnsi="Times New Roman" w:cs="Times New Roman"/>
          <w:color w:val="000000" w:themeColor="text1"/>
          <w:sz w:val="24"/>
          <w:szCs w:val="24"/>
        </w:rPr>
        <w:t>When</w:t>
      </w:r>
      <w:r w:rsidRPr="000D0090">
        <w:rPr>
          <w:rFonts w:ascii="Times New Roman" w:hAnsi="Times New Roman" w:cs="Times New Roman"/>
          <w:color w:val="000000" w:themeColor="text1"/>
          <w:sz w:val="24"/>
          <w:szCs w:val="24"/>
        </w:rPr>
        <w:t xml:space="preserve"> applied to financial reporting, blockchain can </w:t>
      </w:r>
      <w:r>
        <w:rPr>
          <w:rFonts w:ascii="Times New Roman" w:hAnsi="Times New Roman" w:cs="Times New Roman"/>
          <w:color w:val="000000" w:themeColor="text1"/>
          <w:sz w:val="24"/>
          <w:szCs w:val="24"/>
        </w:rPr>
        <w:t>facilitate</w:t>
      </w:r>
      <w:r w:rsidRPr="000D0090">
        <w:rPr>
          <w:rFonts w:ascii="Times New Roman" w:hAnsi="Times New Roman" w:cs="Times New Roman"/>
          <w:color w:val="000000" w:themeColor="text1"/>
          <w:sz w:val="24"/>
          <w:szCs w:val="24"/>
        </w:rPr>
        <w:t xml:space="preserve"> real-time monitoring of a company’s financial health, significantly enhancing investor protection (Pandey &amp; Litoriya, 2021). Recent studies </w:t>
      </w:r>
      <w:r>
        <w:rPr>
          <w:rFonts w:ascii="Times New Roman" w:hAnsi="Times New Roman" w:cs="Times New Roman"/>
          <w:color w:val="000000" w:themeColor="text1"/>
          <w:sz w:val="24"/>
          <w:szCs w:val="24"/>
        </w:rPr>
        <w:t>indicate</w:t>
      </w:r>
      <w:r w:rsidRPr="000D0090">
        <w:rPr>
          <w:rFonts w:ascii="Times New Roman" w:hAnsi="Times New Roman" w:cs="Times New Roman"/>
          <w:color w:val="000000" w:themeColor="text1"/>
          <w:sz w:val="24"/>
          <w:szCs w:val="24"/>
        </w:rPr>
        <w:t xml:space="preserve"> a positive correlation between blockchain adoption and the level of transparency in corporate financial reporting. </w:t>
      </w:r>
      <w:r>
        <w:rPr>
          <w:rFonts w:ascii="Times New Roman" w:hAnsi="Times New Roman" w:cs="Times New Roman"/>
          <w:color w:val="000000" w:themeColor="text1"/>
          <w:sz w:val="24"/>
          <w:szCs w:val="24"/>
        </w:rPr>
        <w:t>Presently, t</w:t>
      </w:r>
      <w:r w:rsidRPr="000D0090">
        <w:rPr>
          <w:rFonts w:ascii="Times New Roman" w:hAnsi="Times New Roman" w:cs="Times New Roman"/>
          <w:color w:val="000000" w:themeColor="text1"/>
          <w:sz w:val="24"/>
          <w:szCs w:val="24"/>
        </w:rPr>
        <w:t xml:space="preserve">here are </w:t>
      </w:r>
      <w:r>
        <w:rPr>
          <w:rFonts w:ascii="Times New Roman" w:hAnsi="Times New Roman" w:cs="Times New Roman"/>
          <w:color w:val="000000" w:themeColor="text1"/>
          <w:sz w:val="24"/>
          <w:szCs w:val="24"/>
        </w:rPr>
        <w:t>several</w:t>
      </w:r>
      <w:r w:rsidRPr="000D0090">
        <w:rPr>
          <w:rFonts w:ascii="Times New Roman" w:hAnsi="Times New Roman" w:cs="Times New Roman"/>
          <w:color w:val="000000" w:themeColor="text1"/>
          <w:sz w:val="24"/>
          <w:szCs w:val="24"/>
        </w:rPr>
        <w:t xml:space="preserve"> blockchain-anti-corruption partnership projects worldwide that </w:t>
      </w:r>
      <w:r>
        <w:rPr>
          <w:rFonts w:ascii="Times New Roman" w:hAnsi="Times New Roman" w:cs="Times New Roman"/>
          <w:color w:val="000000" w:themeColor="text1"/>
          <w:sz w:val="24"/>
          <w:szCs w:val="24"/>
        </w:rPr>
        <w:t>unit</w:t>
      </w:r>
      <w:r w:rsidRPr="000D0090">
        <w:rPr>
          <w:rFonts w:ascii="Times New Roman" w:hAnsi="Times New Roman" w:cs="Times New Roman"/>
          <w:color w:val="000000" w:themeColor="text1"/>
          <w:sz w:val="24"/>
          <w:szCs w:val="24"/>
        </w:rPr>
        <w:t xml:space="preserve">e experts </w:t>
      </w:r>
      <w:r>
        <w:rPr>
          <w:rFonts w:ascii="Times New Roman" w:hAnsi="Times New Roman" w:cs="Times New Roman"/>
          <w:color w:val="000000" w:themeColor="text1"/>
          <w:sz w:val="24"/>
          <w:szCs w:val="24"/>
        </w:rPr>
        <w:t>from</w:t>
      </w:r>
      <w:r w:rsidRPr="000D0090">
        <w:rPr>
          <w:rFonts w:ascii="Times New Roman" w:hAnsi="Times New Roman" w:cs="Times New Roman"/>
          <w:color w:val="000000" w:themeColor="text1"/>
          <w:sz w:val="24"/>
          <w:szCs w:val="24"/>
        </w:rPr>
        <w:t xml:space="preserve"> both fields. Some individual projects that </w:t>
      </w:r>
      <w:r>
        <w:rPr>
          <w:rFonts w:ascii="Times New Roman" w:hAnsi="Times New Roman" w:cs="Times New Roman"/>
          <w:color w:val="000000" w:themeColor="text1"/>
          <w:sz w:val="24"/>
          <w:szCs w:val="24"/>
        </w:rPr>
        <w:t>have incorpora</w:t>
      </w:r>
      <w:r w:rsidR="000D0090" w:rsidRPr="000D0090">
        <w:rPr>
          <w:rFonts w:ascii="Times New Roman" w:hAnsi="Times New Roman" w:cs="Times New Roman"/>
          <w:color w:val="000000" w:themeColor="text1"/>
          <w:sz w:val="24"/>
          <w:szCs w:val="24"/>
        </w:rPr>
        <w:t>ted various blockchain solutions in the fight against corruption are showcased below.</w:t>
      </w:r>
    </w:p>
    <w:p w14:paraId="09E28373" w14:textId="77777777" w:rsidR="000E4345" w:rsidRDefault="000E4345" w:rsidP="000D0090">
      <w:pPr>
        <w:pStyle w:val="Heading3"/>
        <w:jc w:val="both"/>
        <w:rPr>
          <w:rFonts w:ascii="Times New Roman" w:hAnsi="Times New Roman" w:cs="Times New Roman"/>
          <w:color w:val="000000" w:themeColor="text1"/>
          <w:sz w:val="24"/>
          <w:szCs w:val="24"/>
        </w:rPr>
      </w:pPr>
    </w:p>
    <w:p w14:paraId="51D9965D" w14:textId="77777777" w:rsidR="00633472" w:rsidRPr="000D0090" w:rsidRDefault="000D0090" w:rsidP="000D0090">
      <w:pPr>
        <w:pStyle w:val="Heading3"/>
        <w:jc w:val="both"/>
        <w:rPr>
          <w:rFonts w:ascii="Times New Roman" w:hAnsi="Times New Roman" w:cs="Times New Roman"/>
          <w:color w:val="000000" w:themeColor="text1"/>
          <w:sz w:val="24"/>
          <w:szCs w:val="24"/>
        </w:rPr>
      </w:pPr>
      <w:r w:rsidRPr="000D0090">
        <w:rPr>
          <w:rFonts w:ascii="Times New Roman" w:hAnsi="Times New Roman" w:cs="Times New Roman"/>
          <w:color w:val="000000" w:themeColor="text1"/>
          <w:sz w:val="24"/>
          <w:szCs w:val="24"/>
        </w:rPr>
        <w:t>5.2. Voting Systems</w:t>
      </w:r>
    </w:p>
    <w:p w14:paraId="236A417B" w14:textId="77777777" w:rsidR="00934B3D" w:rsidRPr="000D0090" w:rsidRDefault="000D0090" w:rsidP="000D0090">
      <w:pPr>
        <w:jc w:val="both"/>
        <w:rPr>
          <w:rFonts w:ascii="Times New Roman" w:hAnsi="Times New Roman" w:cs="Times New Roman"/>
          <w:color w:val="000000" w:themeColor="text1"/>
          <w:sz w:val="24"/>
          <w:szCs w:val="24"/>
        </w:rPr>
      </w:pPr>
      <w:r w:rsidRPr="000D0090">
        <w:rPr>
          <w:rFonts w:ascii="Times New Roman" w:hAnsi="Times New Roman" w:cs="Times New Roman"/>
          <w:color w:val="000000" w:themeColor="text1"/>
          <w:sz w:val="24"/>
          <w:szCs w:val="24"/>
        </w:rPr>
        <w:t xml:space="preserve">This subsection will </w:t>
      </w:r>
      <w:r w:rsidR="00934B3D">
        <w:rPr>
          <w:rFonts w:ascii="Times New Roman" w:hAnsi="Times New Roman" w:cs="Times New Roman"/>
          <w:color w:val="000000" w:themeColor="text1"/>
          <w:sz w:val="24"/>
          <w:szCs w:val="24"/>
        </w:rPr>
        <w:t>explore</w:t>
      </w:r>
      <w:r w:rsidRPr="000D0090">
        <w:rPr>
          <w:rFonts w:ascii="Times New Roman" w:hAnsi="Times New Roman" w:cs="Times New Roman"/>
          <w:color w:val="000000" w:themeColor="text1"/>
          <w:sz w:val="24"/>
          <w:szCs w:val="24"/>
        </w:rPr>
        <w:t xml:space="preserve"> how blockchain technology can revolutioni</w:t>
      </w:r>
      <w:r w:rsidR="00934B3D">
        <w:rPr>
          <w:rFonts w:ascii="Times New Roman" w:hAnsi="Times New Roman" w:cs="Times New Roman"/>
          <w:color w:val="000000" w:themeColor="text1"/>
          <w:sz w:val="24"/>
          <w:szCs w:val="24"/>
        </w:rPr>
        <w:t>s</w:t>
      </w:r>
      <w:r w:rsidRPr="000D0090">
        <w:rPr>
          <w:rFonts w:ascii="Times New Roman" w:hAnsi="Times New Roman" w:cs="Times New Roman"/>
          <w:color w:val="000000" w:themeColor="text1"/>
          <w:sz w:val="24"/>
          <w:szCs w:val="24"/>
        </w:rPr>
        <w:t xml:space="preserve">e voting systems, thereby </w:t>
      </w:r>
      <w:r w:rsidR="00934B3D">
        <w:rPr>
          <w:rFonts w:ascii="Times New Roman" w:hAnsi="Times New Roman" w:cs="Times New Roman"/>
          <w:color w:val="000000" w:themeColor="text1"/>
          <w:sz w:val="24"/>
          <w:szCs w:val="24"/>
        </w:rPr>
        <w:t>fostering</w:t>
      </w:r>
      <w:r w:rsidRPr="000D0090">
        <w:rPr>
          <w:rFonts w:ascii="Times New Roman" w:hAnsi="Times New Roman" w:cs="Times New Roman"/>
          <w:color w:val="000000" w:themeColor="text1"/>
          <w:sz w:val="24"/>
          <w:szCs w:val="24"/>
        </w:rPr>
        <w:t xml:space="preserve"> more transparent societies. The integrity of a ballot is </w:t>
      </w:r>
      <w:r w:rsidR="00934B3D">
        <w:rPr>
          <w:rFonts w:ascii="Times New Roman" w:hAnsi="Times New Roman" w:cs="Times New Roman"/>
          <w:color w:val="000000" w:themeColor="text1"/>
          <w:sz w:val="24"/>
          <w:szCs w:val="24"/>
        </w:rPr>
        <w:t>a</w:t>
      </w:r>
      <w:r w:rsidRPr="000D0090">
        <w:rPr>
          <w:rFonts w:ascii="Times New Roman" w:hAnsi="Times New Roman" w:cs="Times New Roman"/>
          <w:color w:val="000000" w:themeColor="text1"/>
          <w:sz w:val="24"/>
          <w:szCs w:val="24"/>
        </w:rPr>
        <w:t xml:space="preserve"> </w:t>
      </w:r>
      <w:r w:rsidR="00934B3D">
        <w:rPr>
          <w:rFonts w:ascii="Times New Roman" w:hAnsi="Times New Roman" w:cs="Times New Roman"/>
          <w:color w:val="000000" w:themeColor="text1"/>
          <w:sz w:val="24"/>
          <w:szCs w:val="24"/>
        </w:rPr>
        <w:t>fundament</w:t>
      </w:r>
      <w:r w:rsidR="00934B3D" w:rsidRPr="000D0090">
        <w:rPr>
          <w:rFonts w:ascii="Times New Roman" w:hAnsi="Times New Roman" w:cs="Times New Roman"/>
          <w:color w:val="000000" w:themeColor="text1"/>
          <w:sz w:val="24"/>
          <w:szCs w:val="24"/>
        </w:rPr>
        <w:t xml:space="preserve">al </w:t>
      </w:r>
      <w:r w:rsidR="00934B3D">
        <w:rPr>
          <w:rFonts w:ascii="Times New Roman" w:hAnsi="Times New Roman" w:cs="Times New Roman"/>
          <w:color w:val="000000" w:themeColor="text1"/>
          <w:sz w:val="24"/>
          <w:szCs w:val="24"/>
        </w:rPr>
        <w:t>aspect</w:t>
      </w:r>
      <w:r w:rsidR="00934B3D" w:rsidRPr="000D0090">
        <w:rPr>
          <w:rFonts w:ascii="Times New Roman" w:hAnsi="Times New Roman" w:cs="Times New Roman"/>
          <w:color w:val="000000" w:themeColor="text1"/>
          <w:sz w:val="24"/>
          <w:szCs w:val="24"/>
        </w:rPr>
        <w:t xml:space="preserve"> </w:t>
      </w:r>
      <w:r w:rsidR="00934B3D">
        <w:rPr>
          <w:rFonts w:ascii="Times New Roman" w:hAnsi="Times New Roman" w:cs="Times New Roman"/>
          <w:color w:val="000000" w:themeColor="text1"/>
          <w:sz w:val="24"/>
          <w:szCs w:val="24"/>
        </w:rPr>
        <w:t>of</w:t>
      </w:r>
      <w:r w:rsidR="00934B3D" w:rsidRPr="000D0090">
        <w:rPr>
          <w:rFonts w:ascii="Times New Roman" w:hAnsi="Times New Roman" w:cs="Times New Roman"/>
          <w:color w:val="000000" w:themeColor="text1"/>
          <w:sz w:val="24"/>
          <w:szCs w:val="24"/>
        </w:rPr>
        <w:t xml:space="preserve"> any democracy. In many transcontinental democracies, this challenge is </w:t>
      </w:r>
      <w:r w:rsidR="00934B3D">
        <w:rPr>
          <w:rFonts w:ascii="Times New Roman" w:hAnsi="Times New Roman" w:cs="Times New Roman"/>
          <w:color w:val="000000" w:themeColor="text1"/>
          <w:sz w:val="24"/>
          <w:szCs w:val="24"/>
        </w:rPr>
        <w:t>particularly</w:t>
      </w:r>
      <w:r w:rsidR="00934B3D" w:rsidRPr="000D0090">
        <w:rPr>
          <w:rFonts w:ascii="Times New Roman" w:hAnsi="Times New Roman" w:cs="Times New Roman"/>
          <w:color w:val="000000" w:themeColor="text1"/>
          <w:sz w:val="24"/>
          <w:szCs w:val="24"/>
        </w:rPr>
        <w:t xml:space="preserve"> </w:t>
      </w:r>
      <w:r w:rsidR="00934B3D">
        <w:rPr>
          <w:rFonts w:ascii="Times New Roman" w:hAnsi="Times New Roman" w:cs="Times New Roman"/>
          <w:color w:val="000000" w:themeColor="text1"/>
          <w:sz w:val="24"/>
          <w:szCs w:val="24"/>
        </w:rPr>
        <w:t>sensitiv</w:t>
      </w:r>
      <w:r w:rsidR="00934B3D" w:rsidRPr="000D0090">
        <w:rPr>
          <w:rFonts w:ascii="Times New Roman" w:hAnsi="Times New Roman" w:cs="Times New Roman"/>
          <w:color w:val="000000" w:themeColor="text1"/>
          <w:sz w:val="24"/>
          <w:szCs w:val="24"/>
        </w:rPr>
        <w:t xml:space="preserve">e </w:t>
      </w:r>
      <w:r w:rsidR="00934B3D">
        <w:rPr>
          <w:rFonts w:ascii="Times New Roman" w:hAnsi="Times New Roman" w:cs="Times New Roman"/>
          <w:color w:val="000000" w:themeColor="text1"/>
          <w:sz w:val="24"/>
          <w:szCs w:val="24"/>
        </w:rPr>
        <w:t>du</w:t>
      </w:r>
      <w:r w:rsidR="00934B3D" w:rsidRPr="000D0090">
        <w:rPr>
          <w:rFonts w:ascii="Times New Roman" w:hAnsi="Times New Roman" w:cs="Times New Roman"/>
          <w:color w:val="000000" w:themeColor="text1"/>
          <w:sz w:val="24"/>
          <w:szCs w:val="24"/>
        </w:rPr>
        <w:t xml:space="preserve">e </w:t>
      </w:r>
      <w:r w:rsidR="00934B3D">
        <w:rPr>
          <w:rFonts w:ascii="Times New Roman" w:hAnsi="Times New Roman" w:cs="Times New Roman"/>
          <w:color w:val="000000" w:themeColor="text1"/>
          <w:sz w:val="24"/>
          <w:szCs w:val="24"/>
        </w:rPr>
        <w:t>to</w:t>
      </w:r>
      <w:r w:rsidR="00934B3D" w:rsidRPr="000D0090">
        <w:rPr>
          <w:rFonts w:ascii="Times New Roman" w:hAnsi="Times New Roman" w:cs="Times New Roman"/>
          <w:color w:val="000000" w:themeColor="text1"/>
          <w:sz w:val="24"/>
          <w:szCs w:val="24"/>
        </w:rPr>
        <w:t xml:space="preserve"> the religious significance of upcoming voting processes. </w:t>
      </w:r>
      <w:r w:rsidR="00934B3D">
        <w:rPr>
          <w:rFonts w:ascii="Times New Roman" w:hAnsi="Times New Roman" w:cs="Times New Roman"/>
          <w:color w:val="000000" w:themeColor="text1"/>
          <w:sz w:val="24"/>
          <w:szCs w:val="24"/>
        </w:rPr>
        <w:t>While v</w:t>
      </w:r>
      <w:r w:rsidR="00934B3D" w:rsidRPr="000D0090">
        <w:rPr>
          <w:rFonts w:ascii="Times New Roman" w:hAnsi="Times New Roman" w:cs="Times New Roman"/>
          <w:color w:val="000000" w:themeColor="text1"/>
          <w:sz w:val="24"/>
          <w:szCs w:val="24"/>
        </w:rPr>
        <w:t>oting is a s</w:t>
      </w:r>
      <w:r w:rsidR="00934B3D">
        <w:rPr>
          <w:rFonts w:ascii="Times New Roman" w:hAnsi="Times New Roman" w:cs="Times New Roman"/>
          <w:color w:val="000000" w:themeColor="text1"/>
          <w:sz w:val="24"/>
          <w:szCs w:val="24"/>
        </w:rPr>
        <w:t>traightforward</w:t>
      </w:r>
      <w:r w:rsidR="00934B3D" w:rsidRPr="000D0090">
        <w:rPr>
          <w:rFonts w:ascii="Times New Roman" w:hAnsi="Times New Roman" w:cs="Times New Roman"/>
          <w:color w:val="000000" w:themeColor="text1"/>
          <w:sz w:val="24"/>
          <w:szCs w:val="24"/>
        </w:rPr>
        <w:t xml:space="preserve"> task, </w:t>
      </w:r>
      <w:r w:rsidR="00934B3D">
        <w:rPr>
          <w:rFonts w:ascii="Times New Roman" w:hAnsi="Times New Roman" w:cs="Times New Roman"/>
          <w:color w:val="000000" w:themeColor="text1"/>
          <w:sz w:val="24"/>
          <w:szCs w:val="24"/>
        </w:rPr>
        <w:t>establish</w:t>
      </w:r>
      <w:r w:rsidR="00934B3D" w:rsidRPr="000D0090">
        <w:rPr>
          <w:rFonts w:ascii="Times New Roman" w:hAnsi="Times New Roman" w:cs="Times New Roman"/>
          <w:color w:val="000000" w:themeColor="text1"/>
          <w:sz w:val="24"/>
          <w:szCs w:val="24"/>
        </w:rPr>
        <w:t xml:space="preserve">ing a democratic election system that </w:t>
      </w:r>
      <w:r w:rsidR="00934B3D">
        <w:rPr>
          <w:rFonts w:ascii="Times New Roman" w:hAnsi="Times New Roman" w:cs="Times New Roman"/>
          <w:color w:val="000000" w:themeColor="text1"/>
          <w:sz w:val="24"/>
          <w:szCs w:val="24"/>
        </w:rPr>
        <w:t>accurate</w:t>
      </w:r>
      <w:r w:rsidRPr="000D0090">
        <w:rPr>
          <w:rFonts w:ascii="Times New Roman" w:hAnsi="Times New Roman" w:cs="Times New Roman"/>
          <w:color w:val="000000" w:themeColor="text1"/>
          <w:sz w:val="24"/>
          <w:szCs w:val="24"/>
        </w:rPr>
        <w:t xml:space="preserve">ly counts and verifies the votes of millions is </w:t>
      </w:r>
      <w:r w:rsidR="00934B3D">
        <w:rPr>
          <w:rFonts w:ascii="Times New Roman" w:hAnsi="Times New Roman" w:cs="Times New Roman"/>
          <w:color w:val="000000" w:themeColor="text1"/>
          <w:sz w:val="24"/>
          <w:szCs w:val="24"/>
        </w:rPr>
        <w:t>quite</w:t>
      </w:r>
      <w:r w:rsidR="00934B3D" w:rsidRPr="000D0090">
        <w:rPr>
          <w:rFonts w:ascii="Times New Roman" w:hAnsi="Times New Roman" w:cs="Times New Roman"/>
          <w:color w:val="000000" w:themeColor="text1"/>
          <w:sz w:val="24"/>
          <w:szCs w:val="24"/>
        </w:rPr>
        <w:t xml:space="preserve"> c</w:t>
      </w:r>
      <w:r w:rsidR="00934B3D">
        <w:rPr>
          <w:rFonts w:ascii="Times New Roman" w:hAnsi="Times New Roman" w:cs="Times New Roman"/>
          <w:color w:val="000000" w:themeColor="text1"/>
          <w:sz w:val="24"/>
          <w:szCs w:val="24"/>
        </w:rPr>
        <w:t>omplex.</w:t>
      </w:r>
      <w:r w:rsidR="00934B3D" w:rsidRPr="000D0090">
        <w:rPr>
          <w:rFonts w:ascii="Times New Roman" w:hAnsi="Times New Roman" w:cs="Times New Roman"/>
          <w:color w:val="000000" w:themeColor="text1"/>
          <w:sz w:val="24"/>
          <w:szCs w:val="24"/>
        </w:rPr>
        <w:t xml:space="preserve"> </w:t>
      </w:r>
      <w:r w:rsidR="00934B3D">
        <w:rPr>
          <w:rFonts w:ascii="Times New Roman" w:hAnsi="Times New Roman" w:cs="Times New Roman"/>
          <w:color w:val="000000" w:themeColor="text1"/>
          <w:sz w:val="24"/>
          <w:szCs w:val="24"/>
        </w:rPr>
        <w:t>Conduc</w:t>
      </w:r>
      <w:r w:rsidR="00934B3D" w:rsidRPr="000D0090">
        <w:rPr>
          <w:rFonts w:ascii="Times New Roman" w:hAnsi="Times New Roman" w:cs="Times New Roman"/>
          <w:color w:val="000000" w:themeColor="text1"/>
          <w:sz w:val="24"/>
          <w:szCs w:val="24"/>
        </w:rPr>
        <w:t xml:space="preserve">ting elections </w:t>
      </w:r>
      <w:r w:rsidR="00934B3D">
        <w:rPr>
          <w:rFonts w:ascii="Times New Roman" w:hAnsi="Times New Roman" w:cs="Times New Roman"/>
          <w:color w:val="000000" w:themeColor="text1"/>
          <w:sz w:val="24"/>
          <w:szCs w:val="24"/>
        </w:rPr>
        <w:t>is</w:t>
      </w:r>
      <w:r w:rsidRPr="000D0090">
        <w:rPr>
          <w:rFonts w:ascii="Times New Roman" w:hAnsi="Times New Roman" w:cs="Times New Roman"/>
          <w:color w:val="000000" w:themeColor="text1"/>
          <w:sz w:val="24"/>
          <w:szCs w:val="24"/>
        </w:rPr>
        <w:t xml:space="preserve"> a </w:t>
      </w:r>
      <w:r w:rsidR="00934B3D">
        <w:rPr>
          <w:rFonts w:ascii="Times New Roman" w:hAnsi="Times New Roman" w:cs="Times New Roman"/>
          <w:color w:val="000000" w:themeColor="text1"/>
          <w:sz w:val="24"/>
          <w:szCs w:val="24"/>
        </w:rPr>
        <w:t>vit</w:t>
      </w:r>
      <w:r w:rsidR="00934B3D" w:rsidRPr="000D0090">
        <w:rPr>
          <w:rFonts w:ascii="Times New Roman" w:hAnsi="Times New Roman" w:cs="Times New Roman"/>
          <w:color w:val="000000" w:themeColor="text1"/>
          <w:sz w:val="24"/>
          <w:szCs w:val="24"/>
        </w:rPr>
        <w:t xml:space="preserve">al </w:t>
      </w:r>
      <w:r w:rsidR="00934B3D">
        <w:rPr>
          <w:rFonts w:ascii="Times New Roman" w:hAnsi="Times New Roman" w:cs="Times New Roman"/>
          <w:color w:val="000000" w:themeColor="text1"/>
          <w:sz w:val="24"/>
          <w:szCs w:val="24"/>
        </w:rPr>
        <w:t>responsibili</w:t>
      </w:r>
      <w:r w:rsidRPr="000D0090">
        <w:rPr>
          <w:rFonts w:ascii="Times New Roman" w:hAnsi="Times New Roman" w:cs="Times New Roman"/>
          <w:color w:val="000000" w:themeColor="text1"/>
          <w:sz w:val="24"/>
          <w:szCs w:val="24"/>
        </w:rPr>
        <w:t>ty of</w:t>
      </w:r>
      <w:r w:rsidR="00934B3D">
        <w:rPr>
          <w:rFonts w:ascii="Times New Roman" w:hAnsi="Times New Roman" w:cs="Times New Roman"/>
          <w:color w:val="000000" w:themeColor="text1"/>
          <w:sz w:val="24"/>
          <w:szCs w:val="24"/>
        </w:rPr>
        <w:t xml:space="preserve"> a</w:t>
      </w:r>
      <w:r w:rsidRPr="000D0090">
        <w:rPr>
          <w:rFonts w:ascii="Times New Roman" w:hAnsi="Times New Roman" w:cs="Times New Roman"/>
          <w:color w:val="000000" w:themeColor="text1"/>
          <w:sz w:val="24"/>
          <w:szCs w:val="24"/>
        </w:rPr>
        <w:t xml:space="preserve"> democratic society. The proce</w:t>
      </w:r>
      <w:r w:rsidR="00934B3D">
        <w:rPr>
          <w:rFonts w:ascii="Times New Roman" w:hAnsi="Times New Roman" w:cs="Times New Roman"/>
          <w:color w:val="000000" w:themeColor="text1"/>
          <w:sz w:val="24"/>
          <w:szCs w:val="24"/>
        </w:rPr>
        <w:t>ss</w:t>
      </w:r>
      <w:r w:rsidR="00934B3D" w:rsidRPr="000D0090">
        <w:rPr>
          <w:rFonts w:ascii="Times New Roman" w:hAnsi="Times New Roman" w:cs="Times New Roman"/>
          <w:color w:val="000000" w:themeColor="text1"/>
          <w:sz w:val="24"/>
          <w:szCs w:val="24"/>
        </w:rPr>
        <w:t xml:space="preserve"> </w:t>
      </w:r>
      <w:r w:rsidR="00934B3D">
        <w:rPr>
          <w:rFonts w:ascii="Times New Roman" w:hAnsi="Times New Roman" w:cs="Times New Roman"/>
          <w:color w:val="000000" w:themeColor="text1"/>
          <w:sz w:val="24"/>
          <w:szCs w:val="24"/>
        </w:rPr>
        <w:t>of</w:t>
      </w:r>
      <w:r w:rsidR="00934B3D" w:rsidRPr="000D0090">
        <w:rPr>
          <w:rFonts w:ascii="Times New Roman" w:hAnsi="Times New Roman" w:cs="Times New Roman"/>
          <w:color w:val="000000" w:themeColor="text1"/>
          <w:sz w:val="24"/>
          <w:szCs w:val="24"/>
        </w:rPr>
        <w:t xml:space="preserve"> </w:t>
      </w:r>
      <w:r w:rsidR="00934B3D">
        <w:rPr>
          <w:rFonts w:ascii="Times New Roman" w:hAnsi="Times New Roman" w:cs="Times New Roman"/>
          <w:color w:val="000000" w:themeColor="text1"/>
          <w:sz w:val="24"/>
          <w:szCs w:val="24"/>
        </w:rPr>
        <w:t>solidify</w:t>
      </w:r>
      <w:r w:rsidRPr="000D0090">
        <w:rPr>
          <w:rFonts w:ascii="Times New Roman" w:hAnsi="Times New Roman" w:cs="Times New Roman"/>
          <w:color w:val="000000" w:themeColor="text1"/>
          <w:sz w:val="24"/>
          <w:szCs w:val="24"/>
        </w:rPr>
        <w:t>ing a democratic regime i</w:t>
      </w:r>
      <w:r w:rsidR="00934B3D">
        <w:rPr>
          <w:rFonts w:ascii="Times New Roman" w:hAnsi="Times New Roman" w:cs="Times New Roman"/>
          <w:color w:val="000000" w:themeColor="text1"/>
          <w:sz w:val="24"/>
          <w:szCs w:val="24"/>
        </w:rPr>
        <w:t>nvolve</w:t>
      </w:r>
      <w:r w:rsidRPr="000D0090">
        <w:rPr>
          <w:rFonts w:ascii="Times New Roman" w:hAnsi="Times New Roman" w:cs="Times New Roman"/>
          <w:color w:val="000000" w:themeColor="text1"/>
          <w:sz w:val="24"/>
          <w:szCs w:val="24"/>
        </w:rPr>
        <w:t xml:space="preserve">s selecting the </w:t>
      </w:r>
      <w:r w:rsidR="00934B3D">
        <w:rPr>
          <w:rFonts w:ascii="Times New Roman" w:hAnsi="Times New Roman" w:cs="Times New Roman"/>
          <w:color w:val="000000" w:themeColor="text1"/>
          <w:sz w:val="24"/>
          <w:szCs w:val="24"/>
        </w:rPr>
        <w:t>right</w:t>
      </w:r>
      <w:r w:rsidR="00934B3D" w:rsidRPr="000D0090">
        <w:rPr>
          <w:rFonts w:ascii="Times New Roman" w:hAnsi="Times New Roman" w:cs="Times New Roman"/>
          <w:color w:val="000000" w:themeColor="text1"/>
          <w:sz w:val="24"/>
          <w:szCs w:val="24"/>
        </w:rPr>
        <w:t xml:space="preserve"> candidate for </w:t>
      </w:r>
      <w:r w:rsidR="00934B3D">
        <w:rPr>
          <w:rFonts w:ascii="Times New Roman" w:hAnsi="Times New Roman" w:cs="Times New Roman"/>
          <w:color w:val="000000" w:themeColor="text1"/>
          <w:sz w:val="24"/>
          <w:szCs w:val="24"/>
        </w:rPr>
        <w:t>office</w:t>
      </w:r>
      <w:r w:rsidR="00934B3D" w:rsidRPr="000D0090">
        <w:rPr>
          <w:rFonts w:ascii="Times New Roman" w:hAnsi="Times New Roman" w:cs="Times New Roman"/>
          <w:color w:val="000000" w:themeColor="text1"/>
          <w:sz w:val="24"/>
          <w:szCs w:val="24"/>
        </w:rPr>
        <w:t xml:space="preserve"> </w:t>
      </w:r>
      <w:r w:rsidR="00934B3D">
        <w:rPr>
          <w:rFonts w:ascii="Times New Roman" w:hAnsi="Times New Roman" w:cs="Times New Roman"/>
          <w:color w:val="000000" w:themeColor="text1"/>
          <w:sz w:val="24"/>
          <w:szCs w:val="24"/>
        </w:rPr>
        <w:t>and ensuring</w:t>
      </w:r>
      <w:r w:rsidR="00934B3D" w:rsidRPr="000D0090">
        <w:rPr>
          <w:rFonts w:ascii="Times New Roman" w:hAnsi="Times New Roman" w:cs="Times New Roman"/>
          <w:color w:val="000000" w:themeColor="text1"/>
          <w:sz w:val="24"/>
          <w:szCs w:val="24"/>
        </w:rPr>
        <w:t xml:space="preserve"> the overall public </w:t>
      </w:r>
      <w:r w:rsidR="00934B3D">
        <w:rPr>
          <w:rFonts w:ascii="Times New Roman" w:hAnsi="Times New Roman" w:cs="Times New Roman"/>
          <w:color w:val="000000" w:themeColor="text1"/>
          <w:sz w:val="24"/>
          <w:szCs w:val="24"/>
        </w:rPr>
        <w:t>integrit</w:t>
      </w:r>
      <w:r w:rsidR="00934B3D" w:rsidRPr="000D0090">
        <w:rPr>
          <w:rFonts w:ascii="Times New Roman" w:hAnsi="Times New Roman" w:cs="Times New Roman"/>
          <w:color w:val="000000" w:themeColor="text1"/>
          <w:sz w:val="24"/>
          <w:szCs w:val="24"/>
        </w:rPr>
        <w:t>y of democratic elections</w:t>
      </w:r>
      <w:r w:rsidR="00934B3D">
        <w:rPr>
          <w:rFonts w:ascii="Times New Roman" w:hAnsi="Times New Roman" w:cs="Times New Roman"/>
          <w:color w:val="000000" w:themeColor="text1"/>
          <w:sz w:val="24"/>
          <w:szCs w:val="24"/>
        </w:rPr>
        <w:t>,</w:t>
      </w:r>
      <w:r w:rsidR="00934B3D" w:rsidRPr="000D0090">
        <w:rPr>
          <w:rFonts w:ascii="Times New Roman" w:hAnsi="Times New Roman" w:cs="Times New Roman"/>
          <w:color w:val="000000" w:themeColor="text1"/>
          <w:sz w:val="24"/>
          <w:szCs w:val="24"/>
        </w:rPr>
        <w:t xml:space="preserve"> </w:t>
      </w:r>
      <w:r w:rsidR="00934B3D">
        <w:rPr>
          <w:rFonts w:ascii="Times New Roman" w:hAnsi="Times New Roman" w:cs="Times New Roman"/>
          <w:color w:val="000000" w:themeColor="text1"/>
          <w:sz w:val="24"/>
          <w:szCs w:val="24"/>
        </w:rPr>
        <w:t>including</w:t>
      </w:r>
      <w:r w:rsidR="00934B3D" w:rsidRPr="000D0090">
        <w:rPr>
          <w:rFonts w:ascii="Times New Roman" w:hAnsi="Times New Roman" w:cs="Times New Roman"/>
          <w:color w:val="000000" w:themeColor="text1"/>
          <w:sz w:val="24"/>
          <w:szCs w:val="24"/>
        </w:rPr>
        <w:t xml:space="preserve"> fair, transparent, accountable, equitable,</w:t>
      </w:r>
      <w:r w:rsidR="00934B3D">
        <w:rPr>
          <w:rFonts w:ascii="Times New Roman" w:hAnsi="Times New Roman" w:cs="Times New Roman"/>
          <w:color w:val="000000" w:themeColor="text1"/>
          <w:sz w:val="24"/>
          <w:szCs w:val="24"/>
        </w:rPr>
        <w:t xml:space="preserve"> and</w:t>
      </w:r>
      <w:r w:rsidR="00934B3D" w:rsidRPr="000D0090">
        <w:rPr>
          <w:rFonts w:ascii="Times New Roman" w:hAnsi="Times New Roman" w:cs="Times New Roman"/>
          <w:color w:val="000000" w:themeColor="text1"/>
          <w:sz w:val="24"/>
          <w:szCs w:val="24"/>
        </w:rPr>
        <w:t xml:space="preserve"> legitimate multi-party frameworks </w:t>
      </w:r>
      <w:r w:rsidR="00934B3D">
        <w:rPr>
          <w:rFonts w:ascii="Times New Roman" w:hAnsi="Times New Roman" w:cs="Times New Roman"/>
          <w:color w:val="000000" w:themeColor="text1"/>
          <w:sz w:val="24"/>
          <w:szCs w:val="24"/>
        </w:rPr>
        <w:t>where</w:t>
      </w:r>
      <w:r w:rsidR="00934B3D" w:rsidRPr="000D0090">
        <w:rPr>
          <w:rFonts w:ascii="Times New Roman" w:hAnsi="Times New Roman" w:cs="Times New Roman"/>
          <w:color w:val="000000" w:themeColor="text1"/>
          <w:sz w:val="24"/>
          <w:szCs w:val="24"/>
        </w:rPr>
        <w:t xml:space="preserve"> voters can </w:t>
      </w:r>
      <w:r w:rsidR="00934B3D">
        <w:rPr>
          <w:rFonts w:ascii="Times New Roman" w:hAnsi="Times New Roman" w:cs="Times New Roman"/>
          <w:color w:val="000000" w:themeColor="text1"/>
          <w:sz w:val="24"/>
          <w:szCs w:val="24"/>
        </w:rPr>
        <w:t>participat</w:t>
      </w:r>
      <w:r w:rsidR="00934B3D" w:rsidRPr="000D0090">
        <w:rPr>
          <w:rFonts w:ascii="Times New Roman" w:hAnsi="Times New Roman" w:cs="Times New Roman"/>
          <w:color w:val="000000" w:themeColor="text1"/>
          <w:sz w:val="24"/>
          <w:szCs w:val="24"/>
        </w:rPr>
        <w:t xml:space="preserve">e </w:t>
      </w:r>
      <w:r w:rsidR="00934B3D">
        <w:rPr>
          <w:rFonts w:ascii="Times New Roman" w:hAnsi="Times New Roman" w:cs="Times New Roman"/>
          <w:color w:val="000000" w:themeColor="text1"/>
          <w:sz w:val="24"/>
          <w:szCs w:val="24"/>
        </w:rPr>
        <w:t>separately,</w:t>
      </w:r>
      <w:r w:rsidR="00934B3D" w:rsidRPr="000D0090">
        <w:rPr>
          <w:rFonts w:ascii="Times New Roman" w:hAnsi="Times New Roman" w:cs="Times New Roman"/>
          <w:color w:val="000000" w:themeColor="text1"/>
          <w:sz w:val="24"/>
          <w:szCs w:val="24"/>
        </w:rPr>
        <w:t xml:space="preserve"> </w:t>
      </w:r>
      <w:r w:rsidR="00934B3D">
        <w:rPr>
          <w:rFonts w:ascii="Times New Roman" w:hAnsi="Times New Roman" w:cs="Times New Roman"/>
          <w:color w:val="000000" w:themeColor="text1"/>
          <w:sz w:val="24"/>
          <w:szCs w:val="24"/>
        </w:rPr>
        <w:t>anonymously</w:t>
      </w:r>
      <w:r w:rsidR="00934B3D" w:rsidRPr="000D0090">
        <w:rPr>
          <w:rFonts w:ascii="Times New Roman" w:hAnsi="Times New Roman" w:cs="Times New Roman"/>
          <w:color w:val="000000" w:themeColor="text1"/>
          <w:sz w:val="24"/>
          <w:szCs w:val="24"/>
        </w:rPr>
        <w:t xml:space="preserve"> and repeatedly. The eff</w:t>
      </w:r>
      <w:r w:rsidR="00934B3D">
        <w:rPr>
          <w:rFonts w:ascii="Times New Roman" w:hAnsi="Times New Roman" w:cs="Times New Roman"/>
          <w:color w:val="000000" w:themeColor="text1"/>
          <w:sz w:val="24"/>
          <w:szCs w:val="24"/>
        </w:rPr>
        <w:t>ectiveness</w:t>
      </w:r>
      <w:r w:rsidR="00934B3D" w:rsidRPr="000D0090">
        <w:rPr>
          <w:rFonts w:ascii="Times New Roman" w:hAnsi="Times New Roman" w:cs="Times New Roman"/>
          <w:color w:val="000000" w:themeColor="text1"/>
          <w:sz w:val="24"/>
          <w:szCs w:val="24"/>
        </w:rPr>
        <w:t xml:space="preserve"> of strong democratisation </w:t>
      </w:r>
      <w:r w:rsidR="00934B3D">
        <w:rPr>
          <w:rFonts w:ascii="Times New Roman" w:hAnsi="Times New Roman" w:cs="Times New Roman"/>
          <w:color w:val="000000" w:themeColor="text1"/>
          <w:sz w:val="24"/>
          <w:szCs w:val="24"/>
        </w:rPr>
        <w:t xml:space="preserve">relies </w:t>
      </w:r>
      <w:r w:rsidR="00934B3D" w:rsidRPr="000D0090">
        <w:rPr>
          <w:rFonts w:ascii="Times New Roman" w:hAnsi="Times New Roman" w:cs="Times New Roman"/>
          <w:color w:val="000000" w:themeColor="text1"/>
          <w:sz w:val="24"/>
          <w:szCs w:val="24"/>
        </w:rPr>
        <w:t xml:space="preserve">not only on the substance of a democratic election but also on </w:t>
      </w:r>
      <w:r w:rsidR="00934B3D">
        <w:rPr>
          <w:rFonts w:ascii="Times New Roman" w:hAnsi="Times New Roman" w:cs="Times New Roman"/>
          <w:color w:val="000000" w:themeColor="text1"/>
          <w:sz w:val="24"/>
          <w:szCs w:val="24"/>
        </w:rPr>
        <w:lastRenderedPageBreak/>
        <w:t>enforcing</w:t>
      </w:r>
      <w:r w:rsidR="00934B3D" w:rsidRPr="000D0090">
        <w:rPr>
          <w:rFonts w:ascii="Times New Roman" w:hAnsi="Times New Roman" w:cs="Times New Roman"/>
          <w:color w:val="000000" w:themeColor="text1"/>
          <w:sz w:val="24"/>
          <w:szCs w:val="24"/>
        </w:rPr>
        <w:t xml:space="preserve"> a robust regulatory mechanism</w:t>
      </w:r>
      <w:r w:rsidR="00934B3D">
        <w:rPr>
          <w:rFonts w:ascii="Times New Roman" w:hAnsi="Times New Roman" w:cs="Times New Roman"/>
          <w:color w:val="000000" w:themeColor="text1"/>
          <w:sz w:val="24"/>
          <w:szCs w:val="24"/>
        </w:rPr>
        <w:t>,</w:t>
      </w:r>
      <w:r w:rsidR="00934B3D" w:rsidRPr="000D0090">
        <w:rPr>
          <w:rFonts w:ascii="Times New Roman" w:hAnsi="Times New Roman" w:cs="Times New Roman"/>
          <w:color w:val="000000" w:themeColor="text1"/>
          <w:sz w:val="24"/>
          <w:szCs w:val="24"/>
        </w:rPr>
        <w:t xml:space="preserve"> </w:t>
      </w:r>
      <w:r w:rsidR="00934B3D">
        <w:rPr>
          <w:rFonts w:ascii="Times New Roman" w:hAnsi="Times New Roman" w:cs="Times New Roman"/>
          <w:color w:val="000000" w:themeColor="text1"/>
          <w:sz w:val="24"/>
          <w:szCs w:val="24"/>
        </w:rPr>
        <w:t>which</w:t>
      </w:r>
      <w:r w:rsidR="00934B3D" w:rsidRPr="000D0090">
        <w:rPr>
          <w:rFonts w:ascii="Times New Roman" w:hAnsi="Times New Roman" w:cs="Times New Roman"/>
          <w:color w:val="000000" w:themeColor="text1"/>
          <w:sz w:val="24"/>
          <w:szCs w:val="24"/>
        </w:rPr>
        <w:t xml:space="preserve"> </w:t>
      </w:r>
      <w:r w:rsidR="00934B3D">
        <w:rPr>
          <w:rFonts w:ascii="Times New Roman" w:hAnsi="Times New Roman" w:cs="Times New Roman"/>
          <w:color w:val="000000" w:themeColor="text1"/>
          <w:sz w:val="24"/>
          <w:szCs w:val="24"/>
        </w:rPr>
        <w:t>must</w:t>
      </w:r>
      <w:r w:rsidR="00934B3D" w:rsidRPr="000D0090">
        <w:rPr>
          <w:rFonts w:ascii="Times New Roman" w:hAnsi="Times New Roman" w:cs="Times New Roman"/>
          <w:color w:val="000000" w:themeColor="text1"/>
          <w:sz w:val="24"/>
          <w:szCs w:val="24"/>
        </w:rPr>
        <w:t xml:space="preserve"> be monitored to ensure free and </w:t>
      </w:r>
      <w:r w:rsidR="00934B3D">
        <w:rPr>
          <w:rFonts w:ascii="Times New Roman" w:hAnsi="Times New Roman" w:cs="Times New Roman"/>
          <w:color w:val="000000" w:themeColor="text1"/>
          <w:sz w:val="24"/>
          <w:szCs w:val="24"/>
        </w:rPr>
        <w:t>impartial</w:t>
      </w:r>
      <w:r w:rsidR="00934B3D" w:rsidRPr="000D0090">
        <w:rPr>
          <w:rFonts w:ascii="Times New Roman" w:hAnsi="Times New Roman" w:cs="Times New Roman"/>
          <w:color w:val="000000" w:themeColor="text1"/>
          <w:sz w:val="24"/>
          <w:szCs w:val="24"/>
        </w:rPr>
        <w:t xml:space="preserve"> voting (Jafar et al., 2021).</w:t>
      </w:r>
    </w:p>
    <w:p w14:paraId="3E5EE167" w14:textId="77777777" w:rsidR="00934B3D" w:rsidRPr="000D0090" w:rsidRDefault="00934B3D" w:rsidP="000D009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Furthermore</w:t>
      </w:r>
      <w:r w:rsidRPr="000D0090">
        <w:rPr>
          <w:rFonts w:ascii="Times New Roman" w:hAnsi="Times New Roman" w:cs="Times New Roman"/>
          <w:color w:val="000000" w:themeColor="text1"/>
          <w:sz w:val="24"/>
          <w:szCs w:val="24"/>
        </w:rPr>
        <w:t xml:space="preserve">, the regular counting of votes has </w:t>
      </w:r>
      <w:r>
        <w:rPr>
          <w:rFonts w:ascii="Times New Roman" w:hAnsi="Times New Roman" w:cs="Times New Roman"/>
          <w:color w:val="000000" w:themeColor="text1"/>
          <w:sz w:val="24"/>
          <w:szCs w:val="24"/>
        </w:rPr>
        <w:t>result</w:t>
      </w:r>
      <w:r w:rsidRPr="000D0090">
        <w:rPr>
          <w:rFonts w:ascii="Times New Roman" w:hAnsi="Times New Roman" w:cs="Times New Roman"/>
          <w:color w:val="000000" w:themeColor="text1"/>
          <w:sz w:val="24"/>
          <w:szCs w:val="24"/>
        </w:rPr>
        <w:t xml:space="preserve">ed </w:t>
      </w:r>
      <w:r>
        <w:rPr>
          <w:rFonts w:ascii="Times New Roman" w:hAnsi="Times New Roman" w:cs="Times New Roman"/>
          <w:color w:val="000000" w:themeColor="text1"/>
          <w:sz w:val="24"/>
          <w:szCs w:val="24"/>
        </w:rPr>
        <w:t>in</w:t>
      </w:r>
      <w:r w:rsidRPr="000D0090">
        <w:rPr>
          <w:rFonts w:ascii="Times New Roman" w:hAnsi="Times New Roman" w:cs="Times New Roman"/>
          <w:color w:val="000000" w:themeColor="text1"/>
          <w:sz w:val="24"/>
          <w:szCs w:val="24"/>
        </w:rPr>
        <w:t xml:space="preserve"> a crisis of confidence. Activists </w:t>
      </w:r>
      <w:r>
        <w:rPr>
          <w:rFonts w:ascii="Times New Roman" w:hAnsi="Times New Roman" w:cs="Times New Roman"/>
          <w:color w:val="000000" w:themeColor="text1"/>
          <w:sz w:val="24"/>
          <w:szCs w:val="24"/>
        </w:rPr>
        <w:t>assert</w:t>
      </w:r>
      <w:r w:rsidRPr="000D0090">
        <w:rPr>
          <w:rFonts w:ascii="Times New Roman" w:hAnsi="Times New Roman" w:cs="Times New Roman"/>
          <w:color w:val="000000" w:themeColor="text1"/>
          <w:sz w:val="24"/>
          <w:szCs w:val="24"/>
        </w:rPr>
        <w:t xml:space="preserve"> that they have lost </w:t>
      </w:r>
      <w:r>
        <w:rPr>
          <w:rFonts w:ascii="Times New Roman" w:hAnsi="Times New Roman" w:cs="Times New Roman"/>
          <w:color w:val="000000" w:themeColor="text1"/>
          <w:sz w:val="24"/>
          <w:szCs w:val="24"/>
        </w:rPr>
        <w:t>faith</w:t>
      </w:r>
      <w:r w:rsidRPr="000D0090">
        <w:rPr>
          <w:rFonts w:ascii="Times New Roman" w:hAnsi="Times New Roman" w:cs="Times New Roman"/>
          <w:color w:val="000000" w:themeColor="text1"/>
          <w:sz w:val="24"/>
          <w:szCs w:val="24"/>
        </w:rPr>
        <w:t xml:space="preserve"> in the current voting system and believe </w:t>
      </w:r>
      <w:r>
        <w:rPr>
          <w:rFonts w:ascii="Times New Roman" w:hAnsi="Times New Roman" w:cs="Times New Roman"/>
          <w:color w:val="000000" w:themeColor="text1"/>
          <w:sz w:val="24"/>
          <w:szCs w:val="24"/>
        </w:rPr>
        <w:t>it</w:t>
      </w:r>
      <w:r w:rsidRPr="000D0090">
        <w:rPr>
          <w:rFonts w:ascii="Times New Roman" w:hAnsi="Times New Roman" w:cs="Times New Roman"/>
          <w:color w:val="000000" w:themeColor="text1"/>
          <w:sz w:val="24"/>
          <w:szCs w:val="24"/>
        </w:rPr>
        <w:t xml:space="preserve"> should be fair, transparent, accountable, and </w:t>
      </w:r>
      <w:r>
        <w:rPr>
          <w:rFonts w:ascii="Times New Roman" w:hAnsi="Times New Roman" w:cs="Times New Roman"/>
          <w:color w:val="000000" w:themeColor="text1"/>
          <w:sz w:val="24"/>
          <w:szCs w:val="24"/>
        </w:rPr>
        <w:t>free from corruption</w:t>
      </w:r>
      <w:r w:rsidRPr="000D0090">
        <w:rPr>
          <w:rFonts w:ascii="Times New Roman" w:hAnsi="Times New Roman" w:cs="Times New Roman"/>
          <w:color w:val="000000" w:themeColor="text1"/>
          <w:sz w:val="24"/>
          <w:szCs w:val="24"/>
        </w:rPr>
        <w:t xml:space="preserve">. This broader </w:t>
      </w:r>
      <w:r>
        <w:rPr>
          <w:rFonts w:ascii="Times New Roman" w:hAnsi="Times New Roman" w:cs="Times New Roman"/>
          <w:color w:val="000000" w:themeColor="text1"/>
          <w:sz w:val="24"/>
          <w:szCs w:val="24"/>
        </w:rPr>
        <w:t>issue has</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foster</w:t>
      </w:r>
      <w:r w:rsidRPr="000D0090">
        <w:rPr>
          <w:rFonts w:ascii="Times New Roman" w:hAnsi="Times New Roman" w:cs="Times New Roman"/>
          <w:color w:val="000000" w:themeColor="text1"/>
          <w:sz w:val="24"/>
          <w:szCs w:val="24"/>
        </w:rPr>
        <w:t xml:space="preserve">ed an atmosphere of turmoil. It is </w:t>
      </w:r>
      <w:r>
        <w:rPr>
          <w:rFonts w:ascii="Times New Roman" w:hAnsi="Times New Roman" w:cs="Times New Roman"/>
          <w:color w:val="000000" w:themeColor="text1"/>
          <w:sz w:val="24"/>
          <w:szCs w:val="24"/>
        </w:rPr>
        <w:t>observ</w:t>
      </w:r>
      <w:r w:rsidRPr="000D0090">
        <w:rPr>
          <w:rFonts w:ascii="Times New Roman" w:hAnsi="Times New Roman" w:cs="Times New Roman"/>
          <w:color w:val="000000" w:themeColor="text1"/>
          <w:sz w:val="24"/>
          <w:szCs w:val="24"/>
        </w:rPr>
        <w:t xml:space="preserve">ed that democracy </w:t>
      </w:r>
      <w:r>
        <w:rPr>
          <w:rFonts w:ascii="Times New Roman" w:hAnsi="Times New Roman" w:cs="Times New Roman"/>
          <w:color w:val="000000" w:themeColor="text1"/>
          <w:sz w:val="24"/>
          <w:szCs w:val="24"/>
        </w:rPr>
        <w:t>ha</w:t>
      </w:r>
      <w:r w:rsidRPr="000D0090">
        <w:rPr>
          <w:rFonts w:ascii="Times New Roman" w:hAnsi="Times New Roman" w:cs="Times New Roman"/>
          <w:color w:val="000000" w:themeColor="text1"/>
          <w:sz w:val="24"/>
          <w:szCs w:val="24"/>
        </w:rPr>
        <w:t xml:space="preserve">s </w:t>
      </w:r>
      <w:r>
        <w:rPr>
          <w:rFonts w:ascii="Times New Roman" w:hAnsi="Times New Roman" w:cs="Times New Roman"/>
          <w:color w:val="000000" w:themeColor="text1"/>
          <w:sz w:val="24"/>
          <w:szCs w:val="24"/>
        </w:rPr>
        <w:t>been severely</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impacte</w:t>
      </w:r>
      <w:r w:rsidRPr="000D0090">
        <w:rPr>
          <w:rFonts w:ascii="Times New Roman" w:hAnsi="Times New Roman" w:cs="Times New Roman"/>
          <w:color w:val="000000" w:themeColor="text1"/>
          <w:sz w:val="24"/>
          <w:szCs w:val="24"/>
        </w:rPr>
        <w:t xml:space="preserve">d by the 2016 United States presidential election, </w:t>
      </w:r>
      <w:r>
        <w:rPr>
          <w:rFonts w:ascii="Times New Roman" w:hAnsi="Times New Roman" w:cs="Times New Roman"/>
          <w:color w:val="000000" w:themeColor="text1"/>
          <w:sz w:val="24"/>
          <w:szCs w:val="24"/>
        </w:rPr>
        <w:t>indica</w:t>
      </w:r>
      <w:r w:rsidRPr="000D0090">
        <w:rPr>
          <w:rFonts w:ascii="Times New Roman" w:hAnsi="Times New Roman" w:cs="Times New Roman"/>
          <w:color w:val="000000" w:themeColor="text1"/>
          <w:sz w:val="24"/>
          <w:szCs w:val="24"/>
        </w:rPr>
        <w:t>ting that fraudulent consultations and results have been i</w:t>
      </w:r>
      <w:r>
        <w:rPr>
          <w:rFonts w:ascii="Times New Roman" w:hAnsi="Times New Roman" w:cs="Times New Roman"/>
          <w:color w:val="000000" w:themeColor="text1"/>
          <w:sz w:val="24"/>
          <w:szCs w:val="24"/>
        </w:rPr>
        <w:t>ntroduc</w:t>
      </w:r>
      <w:r w:rsidRPr="000D0090">
        <w:rPr>
          <w:rFonts w:ascii="Times New Roman" w:hAnsi="Times New Roman" w:cs="Times New Roman"/>
          <w:color w:val="000000" w:themeColor="text1"/>
          <w:sz w:val="24"/>
          <w:szCs w:val="24"/>
        </w:rPr>
        <w:t xml:space="preserve">ed through </w:t>
      </w:r>
      <w:r>
        <w:rPr>
          <w:rFonts w:ascii="Times New Roman" w:hAnsi="Times New Roman" w:cs="Times New Roman"/>
          <w:color w:val="000000" w:themeColor="text1"/>
          <w:sz w:val="24"/>
          <w:szCs w:val="24"/>
        </w:rPr>
        <w:t>deceptive</w:t>
      </w:r>
      <w:r w:rsidRPr="000D0090">
        <w:rPr>
          <w:rFonts w:ascii="Times New Roman" w:hAnsi="Times New Roman" w:cs="Times New Roman"/>
          <w:color w:val="000000" w:themeColor="text1"/>
          <w:sz w:val="24"/>
          <w:szCs w:val="24"/>
        </w:rPr>
        <w:t xml:space="preserve"> forums and transactions. </w:t>
      </w:r>
      <w:r>
        <w:rPr>
          <w:rFonts w:ascii="Times New Roman" w:hAnsi="Times New Roman" w:cs="Times New Roman"/>
          <w:color w:val="000000" w:themeColor="text1"/>
          <w:sz w:val="24"/>
          <w:szCs w:val="24"/>
        </w:rPr>
        <w:t>Sporadic reports</w:t>
      </w:r>
      <w:r w:rsidRPr="000D0090">
        <w:rPr>
          <w:rFonts w:ascii="Times New Roman" w:hAnsi="Times New Roman" w:cs="Times New Roman"/>
          <w:color w:val="000000" w:themeColor="text1"/>
          <w:sz w:val="24"/>
          <w:szCs w:val="24"/>
        </w:rPr>
        <w:t xml:space="preserve"> have also </w:t>
      </w:r>
      <w:r>
        <w:rPr>
          <w:rFonts w:ascii="Times New Roman" w:hAnsi="Times New Roman" w:cs="Times New Roman"/>
          <w:color w:val="000000" w:themeColor="text1"/>
          <w:sz w:val="24"/>
          <w:szCs w:val="24"/>
        </w:rPr>
        <w:t>emerged</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suggesting</w:t>
      </w:r>
      <w:r w:rsidRPr="000D0090">
        <w:rPr>
          <w:rFonts w:ascii="Times New Roman" w:hAnsi="Times New Roman" w:cs="Times New Roman"/>
          <w:color w:val="000000" w:themeColor="text1"/>
          <w:sz w:val="24"/>
          <w:szCs w:val="24"/>
        </w:rPr>
        <w:t xml:space="preserve"> that electoral institutions have </w:t>
      </w:r>
      <w:r>
        <w:rPr>
          <w:rFonts w:ascii="Times New Roman" w:hAnsi="Times New Roman" w:cs="Times New Roman"/>
          <w:color w:val="000000" w:themeColor="text1"/>
          <w:sz w:val="24"/>
          <w:szCs w:val="24"/>
        </w:rPr>
        <w:t>faced</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disruption</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du</w:t>
      </w:r>
      <w:r w:rsidRPr="000D0090">
        <w:rPr>
          <w:rFonts w:ascii="Times New Roman" w:hAnsi="Times New Roman" w:cs="Times New Roman"/>
          <w:color w:val="000000" w:themeColor="text1"/>
          <w:sz w:val="24"/>
          <w:szCs w:val="24"/>
        </w:rPr>
        <w:t xml:space="preserve">e </w:t>
      </w:r>
      <w:r>
        <w:rPr>
          <w:rFonts w:ascii="Times New Roman" w:hAnsi="Times New Roman" w:cs="Times New Roman"/>
          <w:color w:val="000000" w:themeColor="text1"/>
          <w:sz w:val="24"/>
          <w:szCs w:val="24"/>
        </w:rPr>
        <w:t>to</w:t>
      </w:r>
      <w:r w:rsidRPr="000D0090">
        <w:rPr>
          <w:rFonts w:ascii="Times New Roman" w:hAnsi="Times New Roman" w:cs="Times New Roman"/>
          <w:color w:val="000000" w:themeColor="text1"/>
          <w:sz w:val="24"/>
          <w:szCs w:val="24"/>
        </w:rPr>
        <w:t xml:space="preserve"> alleged Internet propaganda</w:t>
      </w:r>
      <w:r>
        <w:rPr>
          <w:rFonts w:ascii="Times New Roman" w:hAnsi="Times New Roman" w:cs="Times New Roman"/>
          <w:color w:val="000000" w:themeColor="text1"/>
          <w:sz w:val="24"/>
          <w:szCs w:val="24"/>
        </w:rPr>
        <w:t xml:space="preserve"> and</w:t>
      </w:r>
      <w:r w:rsidRPr="000D0090">
        <w:rPr>
          <w:rFonts w:ascii="Times New Roman" w:hAnsi="Times New Roman" w:cs="Times New Roman"/>
          <w:color w:val="000000" w:themeColor="text1"/>
          <w:sz w:val="24"/>
          <w:szCs w:val="24"/>
        </w:rPr>
        <w:t xml:space="preserve"> social media groups, although </w:t>
      </w:r>
      <w:r>
        <w:rPr>
          <w:rFonts w:ascii="Times New Roman" w:hAnsi="Times New Roman" w:cs="Times New Roman"/>
          <w:color w:val="000000" w:themeColor="text1"/>
          <w:sz w:val="24"/>
          <w:szCs w:val="24"/>
        </w:rPr>
        <w:t>independent</w:t>
      </w:r>
      <w:r w:rsidRPr="000D0090">
        <w:rPr>
          <w:rFonts w:ascii="Times New Roman" w:hAnsi="Times New Roman" w:cs="Times New Roman"/>
          <w:color w:val="000000" w:themeColor="text1"/>
          <w:sz w:val="24"/>
          <w:szCs w:val="24"/>
        </w:rPr>
        <w:t xml:space="preserve"> o</w:t>
      </w:r>
      <w:r>
        <w:rPr>
          <w:rFonts w:ascii="Times New Roman" w:hAnsi="Times New Roman" w:cs="Times New Roman"/>
          <w:color w:val="000000" w:themeColor="text1"/>
          <w:sz w:val="24"/>
          <w:szCs w:val="24"/>
        </w:rPr>
        <w:t>bservers</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have</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provided</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insights</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into</w:t>
      </w:r>
      <w:r w:rsidRPr="000D0090">
        <w:rPr>
          <w:rFonts w:ascii="Times New Roman" w:hAnsi="Times New Roman" w:cs="Times New Roman"/>
          <w:color w:val="000000" w:themeColor="text1"/>
          <w:sz w:val="24"/>
          <w:szCs w:val="24"/>
        </w:rPr>
        <w:t xml:space="preserve"> t</w:t>
      </w:r>
      <w:r>
        <w:rPr>
          <w:rFonts w:ascii="Times New Roman" w:hAnsi="Times New Roman" w:cs="Times New Roman"/>
          <w:color w:val="000000" w:themeColor="text1"/>
          <w:sz w:val="24"/>
          <w:szCs w:val="24"/>
        </w:rPr>
        <w:t>he</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overall</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electio</w:t>
      </w:r>
      <w:r w:rsidRPr="000D0090">
        <w:rPr>
          <w:rFonts w:ascii="Times New Roman" w:hAnsi="Times New Roman" w:cs="Times New Roman"/>
          <w:color w:val="000000" w:themeColor="text1"/>
          <w:sz w:val="24"/>
          <w:szCs w:val="24"/>
        </w:rPr>
        <w:t xml:space="preserve">n </w:t>
      </w:r>
      <w:r>
        <w:rPr>
          <w:rFonts w:ascii="Times New Roman" w:hAnsi="Times New Roman" w:cs="Times New Roman"/>
          <w:color w:val="000000" w:themeColor="text1"/>
          <w:sz w:val="24"/>
          <w:szCs w:val="24"/>
        </w:rPr>
        <w:t>violations</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and</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hidden</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trace</w:t>
      </w:r>
      <w:r w:rsidRPr="000D0090">
        <w:rPr>
          <w:rFonts w:ascii="Times New Roman" w:hAnsi="Times New Roman" w:cs="Times New Roman"/>
          <w:color w:val="000000" w:themeColor="text1"/>
          <w:sz w:val="24"/>
          <w:szCs w:val="24"/>
        </w:rPr>
        <w:t xml:space="preserve">s. The </w:t>
      </w:r>
      <w:r>
        <w:rPr>
          <w:rFonts w:ascii="Times New Roman" w:hAnsi="Times New Roman" w:cs="Times New Roman"/>
          <w:color w:val="000000" w:themeColor="text1"/>
          <w:sz w:val="24"/>
          <w:szCs w:val="24"/>
        </w:rPr>
        <w:t>curr</w:t>
      </w:r>
      <w:r w:rsidRPr="000D0090">
        <w:rPr>
          <w:rFonts w:ascii="Times New Roman" w:hAnsi="Times New Roman" w:cs="Times New Roman"/>
          <w:color w:val="000000" w:themeColor="text1"/>
          <w:sz w:val="24"/>
          <w:szCs w:val="24"/>
        </w:rPr>
        <w:t xml:space="preserve">ent voting system </w:t>
      </w:r>
      <w:r>
        <w:rPr>
          <w:rFonts w:ascii="Times New Roman" w:hAnsi="Times New Roman" w:cs="Times New Roman"/>
          <w:color w:val="000000" w:themeColor="text1"/>
          <w:sz w:val="24"/>
          <w:szCs w:val="24"/>
        </w:rPr>
        <w:t>relies</w:t>
      </w:r>
      <w:r w:rsidRPr="000D0090">
        <w:rPr>
          <w:rFonts w:ascii="Times New Roman" w:hAnsi="Times New Roman" w:cs="Times New Roman"/>
          <w:color w:val="000000" w:themeColor="text1"/>
          <w:sz w:val="24"/>
          <w:szCs w:val="24"/>
        </w:rPr>
        <w:t xml:space="preserve"> on closed voting </w:t>
      </w:r>
      <w:r>
        <w:rPr>
          <w:rFonts w:ascii="Times New Roman" w:hAnsi="Times New Roman" w:cs="Times New Roman"/>
          <w:color w:val="000000" w:themeColor="text1"/>
          <w:sz w:val="24"/>
          <w:szCs w:val="24"/>
        </w:rPr>
        <w:t>methods,</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where</w:t>
      </w:r>
      <w:r w:rsidRPr="000D0090">
        <w:rPr>
          <w:rFonts w:ascii="Times New Roman" w:hAnsi="Times New Roman" w:cs="Times New Roman"/>
          <w:color w:val="000000" w:themeColor="text1"/>
          <w:sz w:val="24"/>
          <w:szCs w:val="24"/>
        </w:rPr>
        <w:t xml:space="preserve"> the board </w:t>
      </w:r>
      <w:r>
        <w:rPr>
          <w:rFonts w:ascii="Times New Roman" w:hAnsi="Times New Roman" w:cs="Times New Roman"/>
          <w:color w:val="000000" w:themeColor="text1"/>
          <w:sz w:val="24"/>
          <w:szCs w:val="24"/>
        </w:rPr>
        <w:t>casts</w:t>
      </w:r>
      <w:r w:rsidRPr="000D0090">
        <w:rPr>
          <w:rFonts w:ascii="Times New Roman" w:hAnsi="Times New Roman" w:cs="Times New Roman"/>
          <w:color w:val="000000" w:themeColor="text1"/>
          <w:sz w:val="24"/>
          <w:szCs w:val="24"/>
        </w:rPr>
        <w:t xml:space="preserve"> votes </w:t>
      </w:r>
      <w:r>
        <w:rPr>
          <w:rFonts w:ascii="Times New Roman" w:hAnsi="Times New Roman" w:cs="Times New Roman"/>
          <w:color w:val="000000" w:themeColor="text1"/>
          <w:sz w:val="24"/>
          <w:szCs w:val="24"/>
        </w:rPr>
        <w:t>using</w:t>
      </w:r>
      <w:r w:rsidRPr="000D0090">
        <w:rPr>
          <w:rFonts w:ascii="Times New Roman" w:hAnsi="Times New Roman" w:cs="Times New Roman"/>
          <w:color w:val="000000" w:themeColor="text1"/>
          <w:sz w:val="24"/>
          <w:szCs w:val="24"/>
        </w:rPr>
        <w:t xml:space="preserve"> plain paper ballots. A significant number of critics</w:t>
      </w:r>
      <w:r>
        <w:rPr>
          <w:rFonts w:ascii="Times New Roman" w:hAnsi="Times New Roman" w:cs="Times New Roman"/>
          <w:color w:val="000000" w:themeColor="text1"/>
          <w:sz w:val="24"/>
          <w:szCs w:val="24"/>
        </w:rPr>
        <w:t xml:space="preserve"> have</w:t>
      </w:r>
      <w:r w:rsidRPr="000D0090">
        <w:rPr>
          <w:rFonts w:ascii="Times New Roman" w:hAnsi="Times New Roman" w:cs="Times New Roman"/>
          <w:color w:val="000000" w:themeColor="text1"/>
          <w:sz w:val="24"/>
          <w:szCs w:val="24"/>
        </w:rPr>
        <w:t xml:space="preserve"> published a report </w:t>
      </w:r>
      <w:r>
        <w:rPr>
          <w:rFonts w:ascii="Times New Roman" w:hAnsi="Times New Roman" w:cs="Times New Roman"/>
          <w:color w:val="000000" w:themeColor="text1"/>
          <w:sz w:val="24"/>
          <w:szCs w:val="24"/>
        </w:rPr>
        <w:t>detailing</w:t>
      </w:r>
      <w:r w:rsidRPr="000D0090">
        <w:rPr>
          <w:rFonts w:ascii="Times New Roman" w:hAnsi="Times New Roman" w:cs="Times New Roman"/>
          <w:color w:val="000000" w:themeColor="text1"/>
          <w:sz w:val="24"/>
          <w:szCs w:val="24"/>
        </w:rPr>
        <w:t xml:space="preserve"> violation</w:t>
      </w:r>
      <w:r>
        <w:rPr>
          <w:rFonts w:ascii="Times New Roman" w:hAnsi="Times New Roman" w:cs="Times New Roman"/>
          <w:color w:val="000000" w:themeColor="text1"/>
          <w:sz w:val="24"/>
          <w:szCs w:val="24"/>
        </w:rPr>
        <w:t>s</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in</w:t>
      </w:r>
      <w:r w:rsidRPr="000D0090">
        <w:rPr>
          <w:rFonts w:ascii="Times New Roman" w:hAnsi="Times New Roman" w:cs="Times New Roman"/>
          <w:color w:val="000000" w:themeColor="text1"/>
          <w:sz w:val="24"/>
          <w:szCs w:val="24"/>
        </w:rPr>
        <w:t xml:space="preserve"> the electoral process, </w:t>
      </w:r>
      <w:r>
        <w:rPr>
          <w:rFonts w:ascii="Times New Roman" w:hAnsi="Times New Roman" w:cs="Times New Roman"/>
          <w:color w:val="000000" w:themeColor="text1"/>
          <w:sz w:val="24"/>
          <w:szCs w:val="24"/>
        </w:rPr>
        <w:t xml:space="preserve">highlighting both </w:t>
      </w:r>
      <w:r w:rsidRPr="000D0090">
        <w:rPr>
          <w:rFonts w:ascii="Times New Roman" w:hAnsi="Times New Roman" w:cs="Times New Roman"/>
          <w:color w:val="000000" w:themeColor="text1"/>
          <w:sz w:val="24"/>
          <w:szCs w:val="24"/>
        </w:rPr>
        <w:t xml:space="preserve">symptomatic </w:t>
      </w:r>
      <w:r>
        <w:rPr>
          <w:rFonts w:ascii="Times New Roman" w:hAnsi="Times New Roman" w:cs="Times New Roman"/>
          <w:color w:val="000000" w:themeColor="text1"/>
          <w:sz w:val="24"/>
          <w:szCs w:val="24"/>
        </w:rPr>
        <w:t>and</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critic</w:t>
      </w:r>
      <w:r w:rsidRPr="000D0090">
        <w:rPr>
          <w:rFonts w:ascii="Times New Roman" w:hAnsi="Times New Roman" w:cs="Times New Roman"/>
          <w:color w:val="000000" w:themeColor="text1"/>
          <w:sz w:val="24"/>
          <w:szCs w:val="24"/>
        </w:rPr>
        <w:t>al flaws in the administration of the election (Akbari, 2018).</w:t>
      </w:r>
    </w:p>
    <w:p w14:paraId="58F9FE77" w14:textId="77777777" w:rsidR="00934B3D" w:rsidRDefault="00934B3D" w:rsidP="000D0090">
      <w:pPr>
        <w:pStyle w:val="Heading2"/>
        <w:jc w:val="both"/>
        <w:rPr>
          <w:rFonts w:ascii="Times New Roman" w:hAnsi="Times New Roman" w:cs="Times New Roman"/>
          <w:color w:val="000000" w:themeColor="text1"/>
          <w:sz w:val="24"/>
          <w:szCs w:val="24"/>
        </w:rPr>
      </w:pPr>
    </w:p>
    <w:p w14:paraId="09A3F11A" w14:textId="77777777" w:rsidR="00934B3D" w:rsidRPr="000D0090" w:rsidRDefault="00934B3D" w:rsidP="000D0090">
      <w:pPr>
        <w:pStyle w:val="Heading2"/>
        <w:jc w:val="both"/>
        <w:rPr>
          <w:rFonts w:ascii="Times New Roman" w:hAnsi="Times New Roman" w:cs="Times New Roman"/>
          <w:color w:val="000000" w:themeColor="text1"/>
          <w:sz w:val="24"/>
          <w:szCs w:val="24"/>
        </w:rPr>
      </w:pPr>
      <w:r w:rsidRPr="000D0090">
        <w:rPr>
          <w:rFonts w:ascii="Times New Roman" w:hAnsi="Times New Roman" w:cs="Times New Roman"/>
          <w:color w:val="000000" w:themeColor="text1"/>
          <w:sz w:val="24"/>
          <w:szCs w:val="24"/>
        </w:rPr>
        <w:t>6. Challenges and Limitations</w:t>
      </w:r>
    </w:p>
    <w:p w14:paraId="71652C10" w14:textId="77777777" w:rsidR="006E04EA" w:rsidRPr="000D0090" w:rsidRDefault="00934B3D" w:rsidP="000D0090">
      <w:pPr>
        <w:jc w:val="both"/>
        <w:rPr>
          <w:rFonts w:ascii="Times New Roman" w:hAnsi="Times New Roman" w:cs="Times New Roman"/>
          <w:color w:val="000000" w:themeColor="text1"/>
          <w:sz w:val="24"/>
          <w:szCs w:val="24"/>
        </w:rPr>
      </w:pPr>
      <w:r w:rsidRPr="000D0090">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primary</w:t>
      </w:r>
      <w:r w:rsidRPr="000D0090">
        <w:rPr>
          <w:rFonts w:ascii="Times New Roman" w:hAnsi="Times New Roman" w:cs="Times New Roman"/>
          <w:color w:val="000000" w:themeColor="text1"/>
          <w:sz w:val="24"/>
          <w:szCs w:val="24"/>
        </w:rPr>
        <w:t xml:space="preserve"> contributor to</w:t>
      </w:r>
      <w:r>
        <w:rPr>
          <w:rFonts w:ascii="Times New Roman" w:hAnsi="Times New Roman" w:cs="Times New Roman"/>
          <w:color w:val="000000" w:themeColor="text1"/>
          <w:sz w:val="24"/>
          <w:szCs w:val="24"/>
        </w:rPr>
        <w:t xml:space="preserve"> the</w:t>
      </w:r>
      <w:r w:rsidRPr="000D0090">
        <w:rPr>
          <w:rFonts w:ascii="Times New Roman" w:hAnsi="Times New Roman" w:cs="Times New Roman"/>
          <w:color w:val="000000" w:themeColor="text1"/>
          <w:sz w:val="24"/>
          <w:szCs w:val="24"/>
        </w:rPr>
        <w:t xml:space="preserve"> fear of missing out in the various tr</w:t>
      </w:r>
      <w:r>
        <w:rPr>
          <w:rFonts w:ascii="Times New Roman" w:hAnsi="Times New Roman" w:cs="Times New Roman"/>
          <w:color w:val="000000" w:themeColor="text1"/>
          <w:sz w:val="24"/>
          <w:szCs w:val="24"/>
        </w:rPr>
        <w:t>ia</w:t>
      </w:r>
      <w:r w:rsidRPr="000D0090">
        <w:rPr>
          <w:rFonts w:ascii="Times New Roman" w:hAnsi="Times New Roman" w:cs="Times New Roman"/>
          <w:color w:val="000000" w:themeColor="text1"/>
          <w:sz w:val="24"/>
          <w:szCs w:val="24"/>
        </w:rPr>
        <w:t xml:space="preserve">ls is </w:t>
      </w:r>
      <w:r>
        <w:rPr>
          <w:rFonts w:ascii="Times New Roman" w:hAnsi="Times New Roman" w:cs="Times New Roman"/>
          <w:color w:val="000000" w:themeColor="text1"/>
          <w:sz w:val="24"/>
          <w:szCs w:val="24"/>
        </w:rPr>
        <w:t>individuals</w:t>
      </w:r>
      <w:r w:rsidRPr="000D0090">
        <w:rPr>
          <w:rFonts w:ascii="Times New Roman" w:hAnsi="Times New Roman" w:cs="Times New Roman"/>
          <w:color w:val="000000" w:themeColor="text1"/>
          <w:sz w:val="24"/>
          <w:szCs w:val="24"/>
        </w:rPr>
        <w:t xml:space="preserve"> in the role of the lowest seniority member. The most significant obstacle to addressing th</w:t>
      </w:r>
      <w:r>
        <w:rPr>
          <w:rFonts w:ascii="Times New Roman" w:hAnsi="Times New Roman" w:cs="Times New Roman"/>
          <w:color w:val="000000" w:themeColor="text1"/>
          <w:sz w:val="24"/>
          <w:szCs w:val="24"/>
        </w:rPr>
        <w:t>is</w:t>
      </w:r>
      <w:r w:rsidRPr="000D0090">
        <w:rPr>
          <w:rFonts w:ascii="Times New Roman" w:hAnsi="Times New Roman" w:cs="Times New Roman"/>
          <w:color w:val="000000" w:themeColor="text1"/>
          <w:sz w:val="24"/>
          <w:szCs w:val="24"/>
        </w:rPr>
        <w:t xml:space="preserve"> fear </w:t>
      </w:r>
      <w:r>
        <w:rPr>
          <w:rFonts w:ascii="Times New Roman" w:hAnsi="Times New Roman" w:cs="Times New Roman"/>
          <w:color w:val="000000" w:themeColor="text1"/>
          <w:sz w:val="24"/>
          <w:szCs w:val="24"/>
        </w:rPr>
        <w:t>is</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the</w:t>
      </w:r>
      <w:r w:rsidRPr="000D0090">
        <w:rPr>
          <w:rFonts w:ascii="Times New Roman" w:hAnsi="Times New Roman" w:cs="Times New Roman"/>
          <w:color w:val="000000" w:themeColor="text1"/>
          <w:sz w:val="24"/>
          <w:szCs w:val="24"/>
        </w:rPr>
        <w:t xml:space="preserve"> limited expertise among team members (Kromes et al., 2024). Since the comparison is </w:t>
      </w:r>
      <w:r>
        <w:rPr>
          <w:rFonts w:ascii="Times New Roman" w:hAnsi="Times New Roman" w:cs="Times New Roman"/>
          <w:color w:val="000000" w:themeColor="text1"/>
          <w:sz w:val="24"/>
          <w:szCs w:val="24"/>
        </w:rPr>
        <w:t xml:space="preserve">made </w:t>
      </w:r>
      <w:r w:rsidRPr="000D0090">
        <w:rPr>
          <w:rFonts w:ascii="Times New Roman" w:hAnsi="Times New Roman" w:cs="Times New Roman"/>
          <w:color w:val="000000" w:themeColor="text1"/>
          <w:sz w:val="24"/>
          <w:szCs w:val="24"/>
        </w:rPr>
        <w:t xml:space="preserve">within each trial, the illustrations </w:t>
      </w:r>
      <w:r>
        <w:rPr>
          <w:rFonts w:ascii="Times New Roman" w:hAnsi="Times New Roman" w:cs="Times New Roman"/>
          <w:color w:val="000000" w:themeColor="text1"/>
          <w:sz w:val="24"/>
          <w:szCs w:val="24"/>
        </w:rPr>
        <w:t>for each</w:t>
      </w:r>
      <w:r w:rsidRPr="000D0090">
        <w:rPr>
          <w:rFonts w:ascii="Times New Roman" w:hAnsi="Times New Roman" w:cs="Times New Roman"/>
          <w:color w:val="000000" w:themeColor="text1"/>
          <w:sz w:val="24"/>
          <w:szCs w:val="24"/>
        </w:rPr>
        <w:t xml:space="preserve"> tr</w:t>
      </w:r>
      <w:r>
        <w:rPr>
          <w:rFonts w:ascii="Times New Roman" w:hAnsi="Times New Roman" w:cs="Times New Roman"/>
          <w:color w:val="000000" w:themeColor="text1"/>
          <w:sz w:val="24"/>
          <w:szCs w:val="24"/>
        </w:rPr>
        <w:t>ia</w:t>
      </w:r>
      <w:r w:rsidRPr="000D0090">
        <w:rPr>
          <w:rFonts w:ascii="Times New Roman" w:hAnsi="Times New Roman" w:cs="Times New Roman"/>
          <w:color w:val="000000" w:themeColor="text1"/>
          <w:sz w:val="24"/>
          <w:szCs w:val="24"/>
        </w:rPr>
        <w:t xml:space="preserve">l are further </w:t>
      </w:r>
      <w:r>
        <w:rPr>
          <w:rFonts w:ascii="Times New Roman" w:hAnsi="Times New Roman" w:cs="Times New Roman"/>
          <w:color w:val="000000" w:themeColor="text1"/>
          <w:sz w:val="24"/>
          <w:szCs w:val="24"/>
        </w:rPr>
        <w:t>divided by</w:t>
      </w:r>
      <w:r w:rsidRPr="000D0090">
        <w:rPr>
          <w:rFonts w:ascii="Times New Roman" w:hAnsi="Times New Roman" w:cs="Times New Roman"/>
          <w:color w:val="000000" w:themeColor="text1"/>
          <w:sz w:val="24"/>
          <w:szCs w:val="24"/>
        </w:rPr>
        <w:t xml:space="preserve"> role</w:t>
      </w:r>
      <w:r w:rsidR="006E04EA">
        <w:rPr>
          <w:rFonts w:ascii="Times New Roman" w:hAnsi="Times New Roman" w:cs="Times New Roman"/>
          <w:color w:val="000000" w:themeColor="text1"/>
          <w:sz w:val="24"/>
          <w:szCs w:val="24"/>
        </w:rPr>
        <w:t>, location, and</w:t>
      </w:r>
      <w:r w:rsidR="006E04EA" w:rsidRPr="000D0090">
        <w:rPr>
          <w:rFonts w:ascii="Times New Roman" w:hAnsi="Times New Roman" w:cs="Times New Roman"/>
          <w:color w:val="000000" w:themeColor="text1"/>
          <w:sz w:val="24"/>
          <w:szCs w:val="24"/>
        </w:rPr>
        <w:t xml:space="preserve"> seniority within each role. This separation reveals that th</w:t>
      </w:r>
      <w:r w:rsidR="006E04EA">
        <w:rPr>
          <w:rFonts w:ascii="Times New Roman" w:hAnsi="Times New Roman" w:cs="Times New Roman"/>
          <w:color w:val="000000" w:themeColor="text1"/>
          <w:sz w:val="24"/>
          <w:szCs w:val="24"/>
        </w:rPr>
        <w:t>os</w:t>
      </w:r>
      <w:r w:rsidR="006E04EA" w:rsidRPr="000D0090">
        <w:rPr>
          <w:rFonts w:ascii="Times New Roman" w:hAnsi="Times New Roman" w:cs="Times New Roman"/>
          <w:color w:val="000000" w:themeColor="text1"/>
          <w:sz w:val="24"/>
          <w:szCs w:val="24"/>
        </w:rPr>
        <w:t>e in the role of the lowest seniority member</w:t>
      </w:r>
      <w:r w:rsidR="006E04EA">
        <w:rPr>
          <w:rFonts w:ascii="Times New Roman" w:hAnsi="Times New Roman" w:cs="Times New Roman"/>
          <w:color w:val="000000" w:themeColor="text1"/>
          <w:sz w:val="24"/>
          <w:szCs w:val="24"/>
        </w:rPr>
        <w:t>s</w:t>
      </w:r>
      <w:r w:rsidR="006E04EA" w:rsidRPr="000D0090">
        <w:rPr>
          <w:rFonts w:ascii="Times New Roman" w:hAnsi="Times New Roman" w:cs="Times New Roman"/>
          <w:color w:val="000000" w:themeColor="text1"/>
          <w:sz w:val="24"/>
          <w:szCs w:val="24"/>
        </w:rPr>
        <w:t xml:space="preserve"> exhibit the highest fear of missing out. </w:t>
      </w:r>
      <w:r w:rsidR="006E04EA">
        <w:rPr>
          <w:rFonts w:ascii="Times New Roman" w:hAnsi="Times New Roman" w:cs="Times New Roman"/>
          <w:color w:val="000000" w:themeColor="text1"/>
          <w:sz w:val="24"/>
          <w:szCs w:val="24"/>
        </w:rPr>
        <w:t>For</w:t>
      </w:r>
      <w:r w:rsidR="006E04EA" w:rsidRPr="000D0090">
        <w:rPr>
          <w:rFonts w:ascii="Times New Roman" w:hAnsi="Times New Roman" w:cs="Times New Roman"/>
          <w:color w:val="000000" w:themeColor="text1"/>
          <w:sz w:val="24"/>
          <w:szCs w:val="24"/>
        </w:rPr>
        <w:t xml:space="preserve"> those presenting mean FOM scores, the lowest percentage difference to their corresponding control group ratio is 5%. </w:t>
      </w:r>
      <w:r w:rsidR="006E04EA">
        <w:rPr>
          <w:rFonts w:ascii="Times New Roman" w:hAnsi="Times New Roman" w:cs="Times New Roman"/>
          <w:color w:val="000000" w:themeColor="text1"/>
          <w:sz w:val="24"/>
          <w:szCs w:val="24"/>
        </w:rPr>
        <w:t>Conversely</w:t>
      </w:r>
      <w:r w:rsidR="006E04EA" w:rsidRPr="000D0090">
        <w:rPr>
          <w:rFonts w:ascii="Times New Roman" w:hAnsi="Times New Roman" w:cs="Times New Roman"/>
          <w:color w:val="000000" w:themeColor="text1"/>
          <w:sz w:val="24"/>
          <w:szCs w:val="24"/>
        </w:rPr>
        <w:t xml:space="preserve">, for </w:t>
      </w:r>
      <w:r w:rsidR="006E04EA">
        <w:rPr>
          <w:rFonts w:ascii="Times New Roman" w:hAnsi="Times New Roman" w:cs="Times New Roman"/>
          <w:color w:val="000000" w:themeColor="text1"/>
          <w:sz w:val="24"/>
          <w:szCs w:val="24"/>
        </w:rPr>
        <w:t>participants</w:t>
      </w:r>
      <w:r w:rsidR="006E04EA" w:rsidRPr="000D0090">
        <w:rPr>
          <w:rFonts w:ascii="Times New Roman" w:hAnsi="Times New Roman" w:cs="Times New Roman"/>
          <w:color w:val="000000" w:themeColor="text1"/>
          <w:sz w:val="24"/>
          <w:szCs w:val="24"/>
        </w:rPr>
        <w:t xml:space="preserve"> with absolute mean FOM score differences, this threshold is exceeded in 9 cases. However, </w:t>
      </w:r>
      <w:r w:rsidR="006E04EA">
        <w:rPr>
          <w:rFonts w:ascii="Times New Roman" w:hAnsi="Times New Roman" w:cs="Times New Roman"/>
          <w:color w:val="000000" w:themeColor="text1"/>
          <w:sz w:val="24"/>
          <w:szCs w:val="24"/>
        </w:rPr>
        <w:t>subsets of participants exhibit</w:t>
      </w:r>
      <w:r w:rsidR="006E04EA" w:rsidRPr="000D0090">
        <w:rPr>
          <w:rFonts w:ascii="Times New Roman" w:hAnsi="Times New Roman" w:cs="Times New Roman"/>
          <w:color w:val="000000" w:themeColor="text1"/>
          <w:sz w:val="24"/>
          <w:szCs w:val="24"/>
        </w:rPr>
        <w:t xml:space="preserve"> FOM scores above this limit in every trial. Concerns </w:t>
      </w:r>
      <w:r w:rsidR="006E04EA">
        <w:rPr>
          <w:rFonts w:ascii="Times New Roman" w:hAnsi="Times New Roman" w:cs="Times New Roman"/>
          <w:color w:val="000000" w:themeColor="text1"/>
          <w:sz w:val="24"/>
          <w:szCs w:val="24"/>
        </w:rPr>
        <w:t>regarding</w:t>
      </w:r>
      <w:r w:rsidR="006E04EA" w:rsidRPr="000D0090">
        <w:rPr>
          <w:rFonts w:ascii="Times New Roman" w:hAnsi="Times New Roman" w:cs="Times New Roman"/>
          <w:color w:val="000000" w:themeColor="text1"/>
          <w:sz w:val="24"/>
          <w:szCs w:val="24"/>
        </w:rPr>
        <w:t xml:space="preserve"> missing relevant information or insights </w:t>
      </w:r>
      <w:r w:rsidR="006E04EA">
        <w:rPr>
          <w:rFonts w:ascii="Times New Roman" w:hAnsi="Times New Roman" w:cs="Times New Roman"/>
          <w:color w:val="000000" w:themeColor="text1"/>
          <w:sz w:val="24"/>
          <w:szCs w:val="24"/>
        </w:rPr>
        <w:t>that could skew</w:t>
      </w:r>
      <w:r w:rsidR="006E04EA" w:rsidRPr="000D0090">
        <w:rPr>
          <w:rFonts w:ascii="Times New Roman" w:hAnsi="Times New Roman" w:cs="Times New Roman"/>
          <w:color w:val="000000" w:themeColor="text1"/>
          <w:sz w:val="24"/>
          <w:szCs w:val="24"/>
        </w:rPr>
        <w:t xml:space="preserve"> or invalidat</w:t>
      </w:r>
      <w:r w:rsidR="006E04EA">
        <w:rPr>
          <w:rFonts w:ascii="Times New Roman" w:hAnsi="Times New Roman" w:cs="Times New Roman"/>
          <w:color w:val="000000" w:themeColor="text1"/>
          <w:sz w:val="24"/>
          <w:szCs w:val="24"/>
        </w:rPr>
        <w:t>e</w:t>
      </w:r>
      <w:r w:rsidR="006E04EA" w:rsidRPr="000D0090">
        <w:rPr>
          <w:rFonts w:ascii="Times New Roman" w:hAnsi="Times New Roman" w:cs="Times New Roman"/>
          <w:color w:val="000000" w:themeColor="text1"/>
          <w:sz w:val="24"/>
          <w:szCs w:val="24"/>
        </w:rPr>
        <w:t xml:space="preserve"> the trial are evenly </w:t>
      </w:r>
      <w:r w:rsidR="006E04EA">
        <w:rPr>
          <w:rFonts w:ascii="Times New Roman" w:hAnsi="Times New Roman" w:cs="Times New Roman"/>
          <w:color w:val="000000" w:themeColor="text1"/>
          <w:sz w:val="24"/>
          <w:szCs w:val="24"/>
        </w:rPr>
        <w:t>distribute</w:t>
      </w:r>
      <w:r w:rsidR="006E04EA" w:rsidRPr="000D0090">
        <w:rPr>
          <w:rFonts w:ascii="Times New Roman" w:hAnsi="Times New Roman" w:cs="Times New Roman"/>
          <w:color w:val="000000" w:themeColor="text1"/>
          <w:sz w:val="24"/>
          <w:szCs w:val="24"/>
        </w:rPr>
        <w:t xml:space="preserve">d without a dominant sharing percentage. Similarly, there is no consistent pattern </w:t>
      </w:r>
      <w:r w:rsidR="006E04EA">
        <w:rPr>
          <w:rFonts w:ascii="Times New Roman" w:hAnsi="Times New Roman" w:cs="Times New Roman"/>
          <w:color w:val="000000" w:themeColor="text1"/>
          <w:sz w:val="24"/>
          <w:szCs w:val="24"/>
        </w:rPr>
        <w:t>regarding</w:t>
      </w:r>
      <w:r w:rsidR="006E04EA" w:rsidRPr="000D0090">
        <w:rPr>
          <w:rFonts w:ascii="Times New Roman" w:hAnsi="Times New Roman" w:cs="Times New Roman"/>
          <w:color w:val="000000" w:themeColor="text1"/>
          <w:sz w:val="24"/>
          <w:szCs w:val="24"/>
        </w:rPr>
        <w:t xml:space="preserve"> anxiety about losing the trail. </w:t>
      </w:r>
      <w:r w:rsidR="006E04EA">
        <w:rPr>
          <w:rFonts w:ascii="Times New Roman" w:hAnsi="Times New Roman" w:cs="Times New Roman"/>
          <w:color w:val="000000" w:themeColor="text1"/>
          <w:sz w:val="24"/>
          <w:szCs w:val="24"/>
        </w:rPr>
        <w:t>Withi</w:t>
      </w:r>
      <w:r w:rsidR="006E04EA" w:rsidRPr="000D0090">
        <w:rPr>
          <w:rFonts w:ascii="Times New Roman" w:hAnsi="Times New Roman" w:cs="Times New Roman"/>
          <w:color w:val="000000" w:themeColor="text1"/>
          <w:sz w:val="24"/>
          <w:szCs w:val="24"/>
        </w:rPr>
        <w:t xml:space="preserve">n the fear of missing out </w:t>
      </w:r>
      <w:r w:rsidR="006E04EA">
        <w:rPr>
          <w:rFonts w:ascii="Times New Roman" w:hAnsi="Times New Roman" w:cs="Times New Roman"/>
          <w:color w:val="000000" w:themeColor="text1"/>
          <w:sz w:val="24"/>
          <w:szCs w:val="24"/>
        </w:rPr>
        <w:t xml:space="preserve">on </w:t>
      </w:r>
      <w:r w:rsidR="006E04EA" w:rsidRPr="000D0090">
        <w:rPr>
          <w:rFonts w:ascii="Times New Roman" w:hAnsi="Times New Roman" w:cs="Times New Roman"/>
          <w:color w:val="000000" w:themeColor="text1"/>
          <w:sz w:val="24"/>
          <w:szCs w:val="24"/>
        </w:rPr>
        <w:t xml:space="preserve">worldview, colleagues’ communication about information </w:t>
      </w:r>
      <w:r w:rsidR="006E04EA">
        <w:rPr>
          <w:rFonts w:ascii="Times New Roman" w:hAnsi="Times New Roman" w:cs="Times New Roman"/>
          <w:color w:val="000000" w:themeColor="text1"/>
          <w:sz w:val="24"/>
          <w:szCs w:val="24"/>
        </w:rPr>
        <w:t>may</w:t>
      </w:r>
      <w:r w:rsidR="006E04EA" w:rsidRPr="000D0090">
        <w:rPr>
          <w:rFonts w:ascii="Times New Roman" w:hAnsi="Times New Roman" w:cs="Times New Roman"/>
          <w:color w:val="000000" w:themeColor="text1"/>
          <w:sz w:val="24"/>
          <w:szCs w:val="24"/>
        </w:rPr>
        <w:t xml:space="preserve"> </w:t>
      </w:r>
      <w:r w:rsidR="006E04EA">
        <w:rPr>
          <w:rFonts w:ascii="Times New Roman" w:hAnsi="Times New Roman" w:cs="Times New Roman"/>
          <w:color w:val="000000" w:themeColor="text1"/>
          <w:sz w:val="24"/>
          <w:szCs w:val="24"/>
        </w:rPr>
        <w:t>lead</w:t>
      </w:r>
      <w:r w:rsidR="006E04EA" w:rsidRPr="000D0090">
        <w:rPr>
          <w:rFonts w:ascii="Times New Roman" w:hAnsi="Times New Roman" w:cs="Times New Roman"/>
          <w:color w:val="000000" w:themeColor="text1"/>
          <w:sz w:val="24"/>
          <w:szCs w:val="24"/>
        </w:rPr>
        <w:t xml:space="preserve"> </w:t>
      </w:r>
      <w:r w:rsidR="006E04EA">
        <w:rPr>
          <w:rFonts w:ascii="Times New Roman" w:hAnsi="Times New Roman" w:cs="Times New Roman"/>
          <w:color w:val="000000" w:themeColor="text1"/>
          <w:sz w:val="24"/>
          <w:szCs w:val="24"/>
        </w:rPr>
        <w:t>to</w:t>
      </w:r>
      <w:r w:rsidR="006E04EA" w:rsidRPr="000D0090">
        <w:rPr>
          <w:rFonts w:ascii="Times New Roman" w:hAnsi="Times New Roman" w:cs="Times New Roman"/>
          <w:color w:val="000000" w:themeColor="text1"/>
          <w:sz w:val="24"/>
          <w:szCs w:val="24"/>
        </w:rPr>
        <w:t xml:space="preserve"> </w:t>
      </w:r>
      <w:r w:rsidR="006E04EA">
        <w:rPr>
          <w:rFonts w:ascii="Times New Roman" w:hAnsi="Times New Roman" w:cs="Times New Roman"/>
          <w:color w:val="000000" w:themeColor="text1"/>
          <w:sz w:val="24"/>
          <w:szCs w:val="24"/>
        </w:rPr>
        <w:t>individuals</w:t>
      </w:r>
      <w:r w:rsidR="006E04EA" w:rsidRPr="000D0090">
        <w:rPr>
          <w:rFonts w:ascii="Times New Roman" w:hAnsi="Times New Roman" w:cs="Times New Roman"/>
          <w:color w:val="000000" w:themeColor="text1"/>
          <w:sz w:val="24"/>
          <w:szCs w:val="24"/>
        </w:rPr>
        <w:t xml:space="preserve"> not feeling </w:t>
      </w:r>
      <w:r w:rsidR="006E04EA">
        <w:rPr>
          <w:rFonts w:ascii="Times New Roman" w:hAnsi="Times New Roman" w:cs="Times New Roman"/>
          <w:color w:val="000000" w:themeColor="text1"/>
          <w:sz w:val="24"/>
          <w:szCs w:val="24"/>
        </w:rPr>
        <w:t xml:space="preserve">engaged </w:t>
      </w:r>
      <w:r w:rsidR="006E04EA" w:rsidRPr="000D0090">
        <w:rPr>
          <w:rFonts w:ascii="Times New Roman" w:hAnsi="Times New Roman" w:cs="Times New Roman"/>
          <w:color w:val="000000" w:themeColor="text1"/>
          <w:sz w:val="24"/>
          <w:szCs w:val="24"/>
        </w:rPr>
        <w:t>at work</w:t>
      </w:r>
      <w:r w:rsidR="006E04EA">
        <w:rPr>
          <w:rFonts w:ascii="Times New Roman" w:hAnsi="Times New Roman" w:cs="Times New Roman"/>
          <w:color w:val="000000" w:themeColor="text1"/>
          <w:sz w:val="24"/>
          <w:szCs w:val="24"/>
        </w:rPr>
        <w:t>,</w:t>
      </w:r>
      <w:r w:rsidR="006E04EA" w:rsidRPr="000D0090">
        <w:rPr>
          <w:rFonts w:ascii="Times New Roman" w:hAnsi="Times New Roman" w:cs="Times New Roman"/>
          <w:color w:val="000000" w:themeColor="text1"/>
          <w:sz w:val="24"/>
          <w:szCs w:val="24"/>
        </w:rPr>
        <w:t xml:space="preserve"> as Autodesk </w:t>
      </w:r>
      <w:r w:rsidR="006E04EA">
        <w:rPr>
          <w:rFonts w:ascii="Times New Roman" w:hAnsi="Times New Roman" w:cs="Times New Roman"/>
          <w:color w:val="000000" w:themeColor="text1"/>
          <w:sz w:val="24"/>
          <w:szCs w:val="24"/>
        </w:rPr>
        <w:t>integrat</w:t>
      </w:r>
      <w:r w:rsidR="006E04EA" w:rsidRPr="000D0090">
        <w:rPr>
          <w:rFonts w:ascii="Times New Roman" w:hAnsi="Times New Roman" w:cs="Times New Roman"/>
          <w:color w:val="000000" w:themeColor="text1"/>
          <w:sz w:val="24"/>
          <w:szCs w:val="24"/>
        </w:rPr>
        <w:t>es information in Source.</w:t>
      </w:r>
    </w:p>
    <w:p w14:paraId="515855CD" w14:textId="77777777" w:rsidR="006E04EA" w:rsidRDefault="006E04EA" w:rsidP="000D0090">
      <w:pPr>
        <w:pStyle w:val="Heading3"/>
        <w:jc w:val="both"/>
        <w:rPr>
          <w:rFonts w:ascii="Times New Roman" w:hAnsi="Times New Roman" w:cs="Times New Roman"/>
          <w:color w:val="000000" w:themeColor="text1"/>
          <w:sz w:val="24"/>
          <w:szCs w:val="24"/>
        </w:rPr>
      </w:pPr>
    </w:p>
    <w:p w14:paraId="44E07A35" w14:textId="77777777" w:rsidR="006E04EA" w:rsidRPr="000D0090" w:rsidRDefault="006E04EA" w:rsidP="000D0090">
      <w:pPr>
        <w:pStyle w:val="Heading3"/>
        <w:jc w:val="both"/>
        <w:rPr>
          <w:rFonts w:ascii="Times New Roman" w:hAnsi="Times New Roman" w:cs="Times New Roman"/>
          <w:color w:val="000000" w:themeColor="text1"/>
          <w:sz w:val="24"/>
          <w:szCs w:val="24"/>
        </w:rPr>
      </w:pPr>
      <w:r w:rsidRPr="000D0090">
        <w:rPr>
          <w:rFonts w:ascii="Times New Roman" w:hAnsi="Times New Roman" w:cs="Times New Roman"/>
          <w:color w:val="000000" w:themeColor="text1"/>
          <w:sz w:val="24"/>
          <w:szCs w:val="24"/>
        </w:rPr>
        <w:t>6.1. Scalability Issues</w:t>
      </w:r>
    </w:p>
    <w:p w14:paraId="72BD09D5" w14:textId="77777777" w:rsidR="00633472" w:rsidRPr="000D0090" w:rsidRDefault="006E04EA" w:rsidP="000D0090">
      <w:pPr>
        <w:jc w:val="both"/>
        <w:rPr>
          <w:rFonts w:ascii="Times New Roman" w:hAnsi="Times New Roman" w:cs="Times New Roman"/>
          <w:color w:val="000000" w:themeColor="text1"/>
          <w:sz w:val="24"/>
          <w:szCs w:val="24"/>
        </w:rPr>
      </w:pPr>
      <w:r w:rsidRPr="000D0090">
        <w:rPr>
          <w:rFonts w:ascii="Times New Roman" w:hAnsi="Times New Roman" w:cs="Times New Roman"/>
          <w:color w:val="000000" w:themeColor="text1"/>
          <w:sz w:val="24"/>
          <w:szCs w:val="24"/>
        </w:rPr>
        <w:t xml:space="preserve">Transparency is a critical factor in almost every aspect of human society. Not only is the need for transparency tied to the private sector but it is also tied to how the public sector operates. This ensures that society is being governed the way it should be, making the </w:t>
      </w:r>
      <w:r w:rsidRPr="000D0090">
        <w:rPr>
          <w:rFonts w:ascii="Times New Roman" w:hAnsi="Times New Roman" w:cs="Times New Roman"/>
          <w:color w:val="000000" w:themeColor="text1"/>
          <w:sz w:val="24"/>
          <w:szCs w:val="24"/>
        </w:rPr>
        <w:lastRenderedPageBreak/>
        <w:t xml:space="preserve">practice of transparency </w:t>
      </w:r>
      <w:r>
        <w:rPr>
          <w:rFonts w:ascii="Times New Roman" w:hAnsi="Times New Roman" w:cs="Times New Roman"/>
          <w:color w:val="000000" w:themeColor="text1"/>
          <w:sz w:val="24"/>
          <w:szCs w:val="24"/>
        </w:rPr>
        <w:t xml:space="preserve">essential </w:t>
      </w:r>
      <w:r w:rsidRPr="000D0090">
        <w:rPr>
          <w:rFonts w:ascii="Times New Roman" w:hAnsi="Times New Roman" w:cs="Times New Roman"/>
          <w:color w:val="000000" w:themeColor="text1"/>
          <w:sz w:val="24"/>
          <w:szCs w:val="24"/>
        </w:rPr>
        <w:t xml:space="preserve">in </w:t>
      </w:r>
      <w:r>
        <w:rPr>
          <w:rFonts w:ascii="Times New Roman" w:hAnsi="Times New Roman" w:cs="Times New Roman"/>
          <w:color w:val="000000" w:themeColor="text1"/>
          <w:sz w:val="24"/>
          <w:szCs w:val="24"/>
        </w:rPr>
        <w:t>all</w:t>
      </w:r>
      <w:r w:rsidRPr="000D0090">
        <w:rPr>
          <w:rFonts w:ascii="Times New Roman" w:hAnsi="Times New Roman" w:cs="Times New Roman"/>
          <w:color w:val="000000" w:themeColor="text1"/>
          <w:sz w:val="24"/>
          <w:szCs w:val="24"/>
        </w:rPr>
        <w:t xml:space="preserve"> a</w:t>
      </w:r>
      <w:r>
        <w:rPr>
          <w:rFonts w:ascii="Times New Roman" w:hAnsi="Times New Roman" w:cs="Times New Roman"/>
          <w:color w:val="000000" w:themeColor="text1"/>
          <w:sz w:val="24"/>
          <w:szCs w:val="24"/>
        </w:rPr>
        <w:t>reas</w:t>
      </w:r>
      <w:r w:rsidRPr="000D0090">
        <w:rPr>
          <w:rFonts w:ascii="Times New Roman" w:hAnsi="Times New Roman" w:cs="Times New Roman"/>
          <w:color w:val="000000" w:themeColor="text1"/>
          <w:sz w:val="24"/>
          <w:szCs w:val="24"/>
        </w:rPr>
        <w:t xml:space="preserve"> of life. </w:t>
      </w:r>
      <w:r>
        <w:rPr>
          <w:rFonts w:ascii="Times New Roman" w:hAnsi="Times New Roman" w:cs="Times New Roman"/>
          <w:color w:val="000000" w:themeColor="text1"/>
          <w:sz w:val="24"/>
          <w:szCs w:val="24"/>
        </w:rPr>
        <w:t>Consequently</w:t>
      </w:r>
      <w:r w:rsidRPr="000D0090">
        <w:rPr>
          <w:rFonts w:ascii="Times New Roman" w:hAnsi="Times New Roman" w:cs="Times New Roman"/>
          <w:color w:val="000000" w:themeColor="text1"/>
          <w:sz w:val="24"/>
          <w:szCs w:val="24"/>
        </w:rPr>
        <w:t xml:space="preserve">, a systematic review of several works </w:t>
      </w:r>
      <w:r>
        <w:rPr>
          <w:rFonts w:ascii="Times New Roman" w:hAnsi="Times New Roman" w:cs="Times New Roman"/>
          <w:color w:val="000000" w:themeColor="text1"/>
          <w:sz w:val="24"/>
          <w:szCs w:val="24"/>
        </w:rPr>
        <w:t>has</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explored</w:t>
      </w:r>
      <w:r w:rsidRPr="000D0090">
        <w:rPr>
          <w:rFonts w:ascii="Times New Roman" w:hAnsi="Times New Roman" w:cs="Times New Roman"/>
          <w:color w:val="000000" w:themeColor="text1"/>
          <w:sz w:val="24"/>
          <w:szCs w:val="24"/>
        </w:rPr>
        <w:t xml:space="preserve"> how blockchain technology can enhance transparency, </w:t>
      </w:r>
      <w:r>
        <w:rPr>
          <w:rFonts w:ascii="Times New Roman" w:hAnsi="Times New Roman" w:cs="Times New Roman"/>
          <w:color w:val="000000" w:themeColor="text1"/>
          <w:sz w:val="24"/>
          <w:szCs w:val="24"/>
        </w:rPr>
        <w:t>considering</w:t>
      </w:r>
      <w:r w:rsidRPr="000D0090">
        <w:rPr>
          <w:rFonts w:ascii="Times New Roman" w:hAnsi="Times New Roman" w:cs="Times New Roman"/>
          <w:color w:val="000000" w:themeColor="text1"/>
          <w:sz w:val="24"/>
          <w:szCs w:val="24"/>
        </w:rPr>
        <w:t xml:space="preserve"> its potential </w:t>
      </w:r>
      <w:r>
        <w:rPr>
          <w:rFonts w:ascii="Times New Roman" w:hAnsi="Times New Roman" w:cs="Times New Roman"/>
          <w:color w:val="000000" w:themeColor="text1"/>
          <w:sz w:val="24"/>
          <w:szCs w:val="24"/>
        </w:rPr>
        <w:t>benefits</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such</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as</w:t>
      </w:r>
      <w:r w:rsidRPr="000D0090">
        <w:rPr>
          <w:rFonts w:ascii="Times New Roman" w:hAnsi="Times New Roman" w:cs="Times New Roman"/>
          <w:color w:val="000000" w:themeColor="text1"/>
          <w:sz w:val="24"/>
          <w:szCs w:val="24"/>
        </w:rPr>
        <w:t xml:space="preserve"> time stamping, immutability, auditability, access control, decentrali</w:t>
      </w:r>
      <w:r>
        <w:rPr>
          <w:rFonts w:ascii="Times New Roman" w:hAnsi="Times New Roman" w:cs="Times New Roman"/>
          <w:color w:val="000000" w:themeColor="text1"/>
          <w:sz w:val="24"/>
          <w:szCs w:val="24"/>
        </w:rPr>
        <w:t>s</w:t>
      </w:r>
      <w:r w:rsidRPr="000D0090">
        <w:rPr>
          <w:rFonts w:ascii="Times New Roman" w:hAnsi="Times New Roman" w:cs="Times New Roman"/>
          <w:color w:val="000000" w:themeColor="text1"/>
          <w:sz w:val="24"/>
          <w:szCs w:val="24"/>
        </w:rPr>
        <w:t xml:space="preserve">ation, and </w:t>
      </w:r>
      <w:r>
        <w:rPr>
          <w:rFonts w:ascii="Times New Roman" w:hAnsi="Times New Roman" w:cs="Times New Roman"/>
          <w:color w:val="000000" w:themeColor="text1"/>
          <w:sz w:val="24"/>
          <w:szCs w:val="24"/>
        </w:rPr>
        <w:t>improv</w:t>
      </w:r>
      <w:r w:rsidR="000D0090" w:rsidRPr="000D0090">
        <w:rPr>
          <w:rFonts w:ascii="Times New Roman" w:hAnsi="Times New Roman" w:cs="Times New Roman"/>
          <w:color w:val="000000" w:themeColor="text1"/>
          <w:sz w:val="24"/>
          <w:szCs w:val="24"/>
        </w:rPr>
        <w:t>ed computational traceability capabilities.</w:t>
      </w:r>
    </w:p>
    <w:p w14:paraId="592F34A0" w14:textId="5121D0AF" w:rsidR="006E04EA" w:rsidRPr="000D0090" w:rsidRDefault="006E04EA" w:rsidP="000D009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Several</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issues</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impede</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the</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enhancement of</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transparency</w:t>
      </w:r>
      <w:r w:rsidRPr="000D0090">
        <w:rPr>
          <w:rFonts w:ascii="Times New Roman" w:hAnsi="Times New Roman" w:cs="Times New Roman"/>
          <w:color w:val="000000" w:themeColor="text1"/>
          <w:sz w:val="24"/>
          <w:szCs w:val="24"/>
        </w:rPr>
        <w:t xml:space="preserve"> in </w:t>
      </w:r>
      <w:r>
        <w:rPr>
          <w:rFonts w:ascii="Times New Roman" w:hAnsi="Times New Roman" w:cs="Times New Roman"/>
          <w:color w:val="000000" w:themeColor="text1"/>
          <w:sz w:val="24"/>
          <w:szCs w:val="24"/>
        </w:rPr>
        <w:t>blockchain,</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which</w:t>
      </w:r>
      <w:r w:rsidRPr="000D0090">
        <w:rPr>
          <w:rFonts w:ascii="Times New Roman" w:hAnsi="Times New Roman" w:cs="Times New Roman"/>
          <w:color w:val="000000" w:themeColor="text1"/>
          <w:sz w:val="24"/>
          <w:szCs w:val="24"/>
        </w:rPr>
        <w:t xml:space="preserve"> are discussed</w:t>
      </w:r>
      <w:r>
        <w:rPr>
          <w:rFonts w:ascii="Times New Roman" w:hAnsi="Times New Roman" w:cs="Times New Roman"/>
          <w:color w:val="000000" w:themeColor="text1"/>
          <w:sz w:val="24"/>
          <w:szCs w:val="24"/>
        </w:rPr>
        <w:t xml:space="preserve"> herein</w:t>
      </w:r>
      <w:r w:rsidRPr="000D0090">
        <w:rPr>
          <w:rFonts w:ascii="Times New Roman" w:hAnsi="Times New Roman" w:cs="Times New Roman"/>
          <w:color w:val="000000" w:themeColor="text1"/>
          <w:sz w:val="24"/>
          <w:szCs w:val="24"/>
        </w:rPr>
        <w:t xml:space="preserve">. The </w:t>
      </w:r>
      <w:r>
        <w:rPr>
          <w:rFonts w:ascii="Times New Roman" w:hAnsi="Times New Roman" w:cs="Times New Roman"/>
          <w:color w:val="000000" w:themeColor="text1"/>
          <w:sz w:val="24"/>
          <w:szCs w:val="24"/>
        </w:rPr>
        <w:t>focus</w:t>
      </w:r>
      <w:r w:rsidRPr="000D0090">
        <w:rPr>
          <w:rFonts w:ascii="Times New Roman" w:hAnsi="Times New Roman" w:cs="Times New Roman"/>
          <w:color w:val="000000" w:themeColor="text1"/>
          <w:sz w:val="24"/>
          <w:szCs w:val="24"/>
        </w:rPr>
        <w:t xml:space="preserve"> will be on d</w:t>
      </w:r>
      <w:r>
        <w:rPr>
          <w:rFonts w:ascii="Times New Roman" w:hAnsi="Times New Roman" w:cs="Times New Roman"/>
          <w:color w:val="000000" w:themeColor="text1"/>
          <w:sz w:val="24"/>
          <w:szCs w:val="24"/>
        </w:rPr>
        <w:t>el</w:t>
      </w:r>
      <w:r w:rsidRPr="000D0090">
        <w:rPr>
          <w:rFonts w:ascii="Times New Roman" w:hAnsi="Times New Roman" w:cs="Times New Roman"/>
          <w:color w:val="000000" w:themeColor="text1"/>
          <w:sz w:val="24"/>
          <w:szCs w:val="24"/>
        </w:rPr>
        <w:t xml:space="preserve">ving deeper into the </w:t>
      </w:r>
      <w:r>
        <w:rPr>
          <w:rFonts w:ascii="Times New Roman" w:hAnsi="Times New Roman" w:cs="Times New Roman"/>
          <w:color w:val="000000" w:themeColor="text1"/>
          <w:sz w:val="24"/>
          <w:szCs w:val="24"/>
        </w:rPr>
        <w:t>scalability</w:t>
      </w:r>
      <w:r w:rsidRPr="000D0090">
        <w:rPr>
          <w:rFonts w:ascii="Times New Roman" w:hAnsi="Times New Roman" w:cs="Times New Roman"/>
          <w:color w:val="000000" w:themeColor="text1"/>
          <w:sz w:val="24"/>
          <w:szCs w:val="24"/>
        </w:rPr>
        <w:t xml:space="preserve"> </w:t>
      </w:r>
      <w:r w:rsidRPr="00E95468">
        <w:rPr>
          <w:rFonts w:ascii="Times New Roman" w:hAnsi="Times New Roman" w:cs="Times New Roman"/>
          <w:color w:val="000000" w:themeColor="text1"/>
          <w:sz w:val="24"/>
          <w:szCs w:val="24"/>
          <w:highlight w:val="yellow"/>
        </w:rPr>
        <w:t>issue</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while</w:t>
      </w:r>
      <w:r w:rsidRPr="000D0090">
        <w:rPr>
          <w:rFonts w:ascii="Times New Roman" w:hAnsi="Times New Roman" w:cs="Times New Roman"/>
          <w:color w:val="000000" w:themeColor="text1"/>
          <w:sz w:val="24"/>
          <w:szCs w:val="24"/>
        </w:rPr>
        <w:t xml:space="preserve"> also </w:t>
      </w:r>
      <w:r>
        <w:rPr>
          <w:rFonts w:ascii="Times New Roman" w:hAnsi="Times New Roman" w:cs="Times New Roman"/>
          <w:color w:val="000000" w:themeColor="text1"/>
          <w:sz w:val="24"/>
          <w:szCs w:val="24"/>
        </w:rPr>
        <w:t>examining</w:t>
      </w:r>
      <w:r w:rsidRPr="000D0090">
        <w:rPr>
          <w:rFonts w:ascii="Times New Roman" w:hAnsi="Times New Roman" w:cs="Times New Roman"/>
          <w:color w:val="000000" w:themeColor="text1"/>
          <w:sz w:val="24"/>
          <w:szCs w:val="24"/>
        </w:rPr>
        <w:t xml:space="preserve"> privacy data protection and legal arbitrage platform</w:t>
      </w:r>
      <w:r>
        <w:rPr>
          <w:rFonts w:ascii="Times New Roman" w:hAnsi="Times New Roman" w:cs="Times New Roman"/>
          <w:color w:val="000000" w:themeColor="text1"/>
          <w:sz w:val="24"/>
          <w:szCs w:val="24"/>
        </w:rPr>
        <w:t>s</w:t>
      </w:r>
      <w:r w:rsidRPr="000D0090">
        <w:rPr>
          <w:rFonts w:ascii="Times New Roman" w:hAnsi="Times New Roman" w:cs="Times New Roman"/>
          <w:color w:val="000000" w:themeColor="text1"/>
          <w:sz w:val="24"/>
          <w:szCs w:val="24"/>
        </w:rPr>
        <w:t xml:space="preserve">. Concerns will be </w:t>
      </w:r>
      <w:r>
        <w:rPr>
          <w:rFonts w:ascii="Times New Roman" w:hAnsi="Times New Roman" w:cs="Times New Roman"/>
          <w:color w:val="000000" w:themeColor="text1"/>
          <w:sz w:val="24"/>
          <w:szCs w:val="24"/>
        </w:rPr>
        <w:t>rais</w:t>
      </w:r>
      <w:r w:rsidRPr="000D0090">
        <w:rPr>
          <w:rFonts w:ascii="Times New Roman" w:hAnsi="Times New Roman" w:cs="Times New Roman"/>
          <w:color w:val="000000" w:themeColor="text1"/>
          <w:sz w:val="24"/>
          <w:szCs w:val="24"/>
        </w:rPr>
        <w:t xml:space="preserve">ed </w:t>
      </w:r>
      <w:r>
        <w:rPr>
          <w:rFonts w:ascii="Times New Roman" w:hAnsi="Times New Roman" w:cs="Times New Roman"/>
          <w:color w:val="000000" w:themeColor="text1"/>
          <w:sz w:val="24"/>
          <w:szCs w:val="24"/>
        </w:rPr>
        <w:t>regarding</w:t>
      </w:r>
      <w:r w:rsidRPr="000D0090">
        <w:rPr>
          <w:rFonts w:ascii="Times New Roman" w:hAnsi="Times New Roman" w:cs="Times New Roman"/>
          <w:color w:val="000000" w:themeColor="text1"/>
          <w:sz w:val="24"/>
          <w:szCs w:val="24"/>
        </w:rPr>
        <w:t xml:space="preserve"> voter-verifiable systems</w:t>
      </w:r>
      <w:r>
        <w:rPr>
          <w:rFonts w:ascii="Times New Roman" w:hAnsi="Times New Roman" w:cs="Times New Roman"/>
          <w:color w:val="000000" w:themeColor="text1"/>
          <w:sz w:val="24"/>
          <w:szCs w:val="24"/>
        </w:rPr>
        <w:t>,</w:t>
      </w:r>
      <w:r w:rsidRPr="000D0090">
        <w:rPr>
          <w:rFonts w:ascii="Times New Roman" w:hAnsi="Times New Roman" w:cs="Times New Roman"/>
          <w:color w:val="000000" w:themeColor="text1"/>
          <w:sz w:val="24"/>
          <w:szCs w:val="24"/>
        </w:rPr>
        <w:t xml:space="preserve"> which are e</w:t>
      </w:r>
      <w:r>
        <w:rPr>
          <w:rFonts w:ascii="Times New Roman" w:hAnsi="Times New Roman" w:cs="Times New Roman"/>
          <w:color w:val="000000" w:themeColor="text1"/>
          <w:sz w:val="24"/>
          <w:szCs w:val="24"/>
        </w:rPr>
        <w:t>lucidat</w:t>
      </w:r>
      <w:r w:rsidRPr="000D0090">
        <w:rPr>
          <w:rFonts w:ascii="Times New Roman" w:hAnsi="Times New Roman" w:cs="Times New Roman"/>
          <w:color w:val="000000" w:themeColor="text1"/>
          <w:sz w:val="24"/>
          <w:szCs w:val="24"/>
        </w:rPr>
        <w:t xml:space="preserve">ed in </w:t>
      </w:r>
      <w:r>
        <w:rPr>
          <w:rFonts w:ascii="Times New Roman" w:hAnsi="Times New Roman" w:cs="Times New Roman"/>
          <w:color w:val="000000" w:themeColor="text1"/>
          <w:sz w:val="24"/>
          <w:szCs w:val="24"/>
        </w:rPr>
        <w:t>various</w:t>
      </w:r>
      <w:r w:rsidRPr="000D0090">
        <w:rPr>
          <w:rFonts w:ascii="Times New Roman" w:hAnsi="Times New Roman" w:cs="Times New Roman"/>
          <w:color w:val="000000" w:themeColor="text1"/>
          <w:sz w:val="24"/>
          <w:szCs w:val="24"/>
        </w:rPr>
        <w:t xml:space="preserve"> contexts. Furthermore, research aimed </w:t>
      </w:r>
      <w:r>
        <w:rPr>
          <w:rFonts w:ascii="Times New Roman" w:hAnsi="Times New Roman" w:cs="Times New Roman"/>
          <w:color w:val="000000" w:themeColor="text1"/>
          <w:sz w:val="24"/>
          <w:szCs w:val="24"/>
        </w:rPr>
        <w:t>at</w:t>
      </w:r>
      <w:r w:rsidRPr="000D0090">
        <w:rPr>
          <w:rFonts w:ascii="Times New Roman" w:hAnsi="Times New Roman" w:cs="Times New Roman"/>
          <w:color w:val="000000" w:themeColor="text1"/>
          <w:sz w:val="24"/>
          <w:szCs w:val="24"/>
        </w:rPr>
        <w:t xml:space="preserve"> develop</w:t>
      </w:r>
      <w:r>
        <w:rPr>
          <w:rFonts w:ascii="Times New Roman" w:hAnsi="Times New Roman" w:cs="Times New Roman"/>
          <w:color w:val="000000" w:themeColor="text1"/>
          <w:sz w:val="24"/>
          <w:szCs w:val="24"/>
        </w:rPr>
        <w:t>ing</w:t>
      </w:r>
      <w:r w:rsidRPr="000D0090">
        <w:rPr>
          <w:rFonts w:ascii="Times New Roman" w:hAnsi="Times New Roman" w:cs="Times New Roman"/>
          <w:color w:val="000000" w:themeColor="text1"/>
          <w:sz w:val="24"/>
          <w:szCs w:val="24"/>
        </w:rPr>
        <w:t xml:space="preserve"> an e-voting system that can </w:t>
      </w:r>
      <w:r>
        <w:rPr>
          <w:rFonts w:ascii="Times New Roman" w:hAnsi="Times New Roman" w:cs="Times New Roman"/>
          <w:color w:val="000000" w:themeColor="text1"/>
          <w:sz w:val="24"/>
          <w:szCs w:val="24"/>
        </w:rPr>
        <w:t>bolster</w:t>
      </w:r>
      <w:r w:rsidRPr="000D0090">
        <w:rPr>
          <w:rFonts w:ascii="Times New Roman" w:hAnsi="Times New Roman" w:cs="Times New Roman"/>
          <w:color w:val="000000" w:themeColor="text1"/>
          <w:sz w:val="24"/>
          <w:szCs w:val="24"/>
        </w:rPr>
        <w:t xml:space="preserve"> the integrity of the electoral process is highlighted. This is a </w:t>
      </w:r>
      <w:r>
        <w:rPr>
          <w:rFonts w:ascii="Times New Roman" w:hAnsi="Times New Roman" w:cs="Times New Roman"/>
          <w:color w:val="000000" w:themeColor="text1"/>
          <w:sz w:val="24"/>
          <w:szCs w:val="24"/>
        </w:rPr>
        <w:t>significant</w:t>
      </w:r>
      <w:r w:rsidRPr="000D0090">
        <w:rPr>
          <w:rFonts w:ascii="Times New Roman" w:hAnsi="Times New Roman" w:cs="Times New Roman"/>
          <w:color w:val="000000" w:themeColor="text1"/>
          <w:sz w:val="24"/>
          <w:szCs w:val="24"/>
        </w:rPr>
        <w:t xml:space="preserve"> area </w:t>
      </w:r>
      <w:r>
        <w:rPr>
          <w:rFonts w:ascii="Times New Roman" w:hAnsi="Times New Roman" w:cs="Times New Roman"/>
          <w:color w:val="000000" w:themeColor="text1"/>
          <w:sz w:val="24"/>
          <w:szCs w:val="24"/>
        </w:rPr>
        <w:t>of</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research,</w:t>
      </w:r>
      <w:r w:rsidRPr="000D0090">
        <w:rPr>
          <w:rFonts w:ascii="Times New Roman" w:hAnsi="Times New Roman" w:cs="Times New Roman"/>
          <w:color w:val="000000" w:themeColor="text1"/>
          <w:sz w:val="24"/>
          <w:szCs w:val="24"/>
        </w:rPr>
        <w:t xml:space="preserve"> particular</w:t>
      </w:r>
      <w:r>
        <w:rPr>
          <w:rFonts w:ascii="Times New Roman" w:hAnsi="Times New Roman" w:cs="Times New Roman"/>
          <w:color w:val="000000" w:themeColor="text1"/>
          <w:sz w:val="24"/>
          <w:szCs w:val="24"/>
        </w:rPr>
        <w:t>ly</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regarding</w:t>
      </w:r>
      <w:r w:rsidRPr="000D0090">
        <w:rPr>
          <w:rFonts w:ascii="Times New Roman" w:hAnsi="Times New Roman" w:cs="Times New Roman"/>
          <w:color w:val="000000" w:themeColor="text1"/>
          <w:sz w:val="24"/>
          <w:szCs w:val="24"/>
        </w:rPr>
        <w:t xml:space="preserve"> its implications in the field, </w:t>
      </w:r>
      <w:r>
        <w:rPr>
          <w:rFonts w:ascii="Times New Roman" w:hAnsi="Times New Roman" w:cs="Times New Roman"/>
          <w:color w:val="000000" w:themeColor="text1"/>
          <w:sz w:val="24"/>
          <w:szCs w:val="24"/>
        </w:rPr>
        <w:t>as</w:t>
      </w:r>
      <w:r w:rsidRPr="000D0090">
        <w:rPr>
          <w:rFonts w:ascii="Times New Roman" w:hAnsi="Times New Roman" w:cs="Times New Roman"/>
          <w:color w:val="000000" w:themeColor="text1"/>
          <w:sz w:val="24"/>
          <w:szCs w:val="24"/>
        </w:rPr>
        <w:t xml:space="preserve"> the </w:t>
      </w:r>
      <w:r>
        <w:rPr>
          <w:rFonts w:ascii="Times New Roman" w:hAnsi="Times New Roman" w:cs="Times New Roman"/>
          <w:color w:val="000000" w:themeColor="text1"/>
          <w:sz w:val="24"/>
          <w:szCs w:val="24"/>
        </w:rPr>
        <w:t>adoption</w:t>
      </w:r>
      <w:r w:rsidRPr="000D0090">
        <w:rPr>
          <w:rFonts w:ascii="Times New Roman" w:hAnsi="Times New Roman" w:cs="Times New Roman"/>
          <w:color w:val="000000" w:themeColor="text1"/>
          <w:sz w:val="24"/>
          <w:szCs w:val="24"/>
        </w:rPr>
        <w:t xml:space="preserve"> of technology in electoral processes can </w:t>
      </w:r>
      <w:r>
        <w:rPr>
          <w:rFonts w:ascii="Times New Roman" w:hAnsi="Times New Roman" w:cs="Times New Roman"/>
          <w:color w:val="000000" w:themeColor="text1"/>
          <w:sz w:val="24"/>
          <w:szCs w:val="24"/>
        </w:rPr>
        <w:t>considerab</w:t>
      </w:r>
      <w:r w:rsidRPr="000D0090">
        <w:rPr>
          <w:rFonts w:ascii="Times New Roman" w:hAnsi="Times New Roman" w:cs="Times New Roman"/>
          <w:color w:val="000000" w:themeColor="text1"/>
          <w:sz w:val="24"/>
          <w:szCs w:val="24"/>
        </w:rPr>
        <w:t xml:space="preserve">ly </w:t>
      </w:r>
      <w:r>
        <w:rPr>
          <w:rFonts w:ascii="Times New Roman" w:hAnsi="Times New Roman" w:cs="Times New Roman"/>
          <w:color w:val="000000" w:themeColor="text1"/>
          <w:sz w:val="24"/>
          <w:szCs w:val="24"/>
        </w:rPr>
        <w:t>improv</w:t>
      </w:r>
      <w:r w:rsidRPr="000D0090">
        <w:rPr>
          <w:rFonts w:ascii="Times New Roman" w:hAnsi="Times New Roman" w:cs="Times New Roman"/>
          <w:color w:val="000000" w:themeColor="text1"/>
          <w:sz w:val="24"/>
          <w:szCs w:val="24"/>
        </w:rPr>
        <w:t>e transparency in the future.</w:t>
      </w:r>
    </w:p>
    <w:p w14:paraId="0302CEE5" w14:textId="77777777" w:rsidR="006E04EA" w:rsidRDefault="006E04EA" w:rsidP="000D0090">
      <w:pPr>
        <w:pStyle w:val="Heading3"/>
        <w:jc w:val="both"/>
        <w:rPr>
          <w:rFonts w:ascii="Times New Roman" w:hAnsi="Times New Roman" w:cs="Times New Roman"/>
          <w:color w:val="000000" w:themeColor="text1"/>
          <w:sz w:val="24"/>
          <w:szCs w:val="24"/>
        </w:rPr>
      </w:pPr>
    </w:p>
    <w:p w14:paraId="1DC7E8D5" w14:textId="77777777" w:rsidR="006E04EA" w:rsidRPr="000D0090" w:rsidRDefault="006E04EA" w:rsidP="000D0090">
      <w:pPr>
        <w:pStyle w:val="Heading3"/>
        <w:jc w:val="both"/>
        <w:rPr>
          <w:rFonts w:ascii="Times New Roman" w:hAnsi="Times New Roman" w:cs="Times New Roman"/>
          <w:color w:val="000000" w:themeColor="text1"/>
          <w:sz w:val="24"/>
          <w:szCs w:val="24"/>
        </w:rPr>
      </w:pPr>
      <w:r w:rsidRPr="000D0090">
        <w:rPr>
          <w:rFonts w:ascii="Times New Roman" w:hAnsi="Times New Roman" w:cs="Times New Roman"/>
          <w:color w:val="000000" w:themeColor="text1"/>
          <w:sz w:val="24"/>
          <w:szCs w:val="24"/>
        </w:rPr>
        <w:t>6.2. Privacy Concerns</w:t>
      </w:r>
    </w:p>
    <w:p w14:paraId="193BEB5B" w14:textId="77777777" w:rsidR="006E04EA" w:rsidRPr="000D0090" w:rsidRDefault="006E04EA" w:rsidP="000D0090">
      <w:pPr>
        <w:jc w:val="both"/>
        <w:rPr>
          <w:rFonts w:ascii="Times New Roman" w:hAnsi="Times New Roman" w:cs="Times New Roman"/>
          <w:color w:val="000000" w:themeColor="text1"/>
          <w:sz w:val="24"/>
          <w:szCs w:val="24"/>
        </w:rPr>
      </w:pPr>
      <w:r w:rsidRPr="000D0090">
        <w:rPr>
          <w:rFonts w:ascii="Times New Roman" w:hAnsi="Times New Roman" w:cs="Times New Roman"/>
          <w:color w:val="000000" w:themeColor="text1"/>
          <w:sz w:val="24"/>
          <w:szCs w:val="24"/>
        </w:rPr>
        <w:t xml:space="preserve">Concerns </w:t>
      </w:r>
      <w:r>
        <w:rPr>
          <w:rFonts w:ascii="Times New Roman" w:hAnsi="Times New Roman" w:cs="Times New Roman"/>
          <w:color w:val="000000" w:themeColor="text1"/>
          <w:sz w:val="24"/>
          <w:szCs w:val="24"/>
        </w:rPr>
        <w:t>about</w:t>
      </w:r>
      <w:r w:rsidRPr="000D0090">
        <w:rPr>
          <w:rFonts w:ascii="Times New Roman" w:hAnsi="Times New Roman" w:cs="Times New Roman"/>
          <w:color w:val="000000" w:themeColor="text1"/>
          <w:sz w:val="24"/>
          <w:szCs w:val="24"/>
        </w:rPr>
        <w:t xml:space="preserve"> privacy arise when implementing systems based on blockchain technology </w:t>
      </w:r>
      <w:r>
        <w:rPr>
          <w:rFonts w:ascii="Times New Roman" w:hAnsi="Times New Roman" w:cs="Times New Roman"/>
          <w:color w:val="000000" w:themeColor="text1"/>
          <w:sz w:val="24"/>
          <w:szCs w:val="24"/>
        </w:rPr>
        <w:t>for</w:t>
      </w:r>
      <w:r w:rsidRPr="000D0090">
        <w:rPr>
          <w:rFonts w:ascii="Times New Roman" w:hAnsi="Times New Roman" w:cs="Times New Roman"/>
          <w:color w:val="000000" w:themeColor="text1"/>
          <w:sz w:val="24"/>
          <w:szCs w:val="24"/>
        </w:rPr>
        <w:t xml:space="preserve"> transparency projects. </w:t>
      </w:r>
      <w:r>
        <w:rPr>
          <w:rFonts w:ascii="Times New Roman" w:hAnsi="Times New Roman" w:cs="Times New Roman"/>
          <w:color w:val="000000" w:themeColor="text1"/>
          <w:sz w:val="24"/>
          <w:szCs w:val="24"/>
        </w:rPr>
        <w:t>According</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to</w:t>
      </w:r>
      <w:r w:rsidRPr="000D0090">
        <w:rPr>
          <w:rFonts w:ascii="Times New Roman" w:hAnsi="Times New Roman" w:cs="Times New Roman"/>
          <w:color w:val="000000" w:themeColor="text1"/>
          <w:sz w:val="24"/>
          <w:szCs w:val="24"/>
        </w:rPr>
        <w:t xml:space="preserve"> José de Haro-Olmo et al. </w:t>
      </w:r>
      <w:r>
        <w:rPr>
          <w:rFonts w:ascii="Times New Roman" w:hAnsi="Times New Roman" w:cs="Times New Roman"/>
          <w:color w:val="000000" w:themeColor="text1"/>
          <w:sz w:val="24"/>
          <w:szCs w:val="24"/>
        </w:rPr>
        <w:t>(</w:t>
      </w:r>
      <w:r w:rsidRPr="000D0090">
        <w:rPr>
          <w:rFonts w:ascii="Times New Roman" w:hAnsi="Times New Roman" w:cs="Times New Roman"/>
          <w:color w:val="000000" w:themeColor="text1"/>
          <w:sz w:val="24"/>
          <w:szCs w:val="24"/>
        </w:rPr>
        <w:t xml:space="preserve">2020), transparency </w:t>
      </w:r>
      <w:r>
        <w:rPr>
          <w:rFonts w:ascii="Times New Roman" w:hAnsi="Times New Roman" w:cs="Times New Roman"/>
          <w:color w:val="000000" w:themeColor="text1"/>
          <w:sz w:val="24"/>
          <w:szCs w:val="24"/>
        </w:rPr>
        <w:t>seek</w:t>
      </w:r>
      <w:r w:rsidRPr="000D0090">
        <w:rPr>
          <w:rFonts w:ascii="Times New Roman" w:hAnsi="Times New Roman" w:cs="Times New Roman"/>
          <w:color w:val="000000" w:themeColor="text1"/>
          <w:sz w:val="24"/>
          <w:szCs w:val="24"/>
        </w:rPr>
        <w:t>s to make the transactions of organi</w:t>
      </w:r>
      <w:r>
        <w:rPr>
          <w:rFonts w:ascii="Times New Roman" w:hAnsi="Times New Roman" w:cs="Times New Roman"/>
          <w:color w:val="000000" w:themeColor="text1"/>
          <w:sz w:val="24"/>
          <w:szCs w:val="24"/>
        </w:rPr>
        <w:t>sations visible</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and auditable;</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however,</w:t>
      </w:r>
      <w:r w:rsidRPr="000D0090">
        <w:rPr>
          <w:rFonts w:ascii="Times New Roman" w:hAnsi="Times New Roman" w:cs="Times New Roman"/>
          <w:color w:val="000000" w:themeColor="text1"/>
          <w:sz w:val="24"/>
          <w:szCs w:val="24"/>
        </w:rPr>
        <w:t xml:space="preserve"> these transactions </w:t>
      </w:r>
      <w:r>
        <w:rPr>
          <w:rFonts w:ascii="Times New Roman" w:hAnsi="Times New Roman" w:cs="Times New Roman"/>
          <w:color w:val="000000" w:themeColor="text1"/>
          <w:sz w:val="24"/>
          <w:szCs w:val="24"/>
        </w:rPr>
        <w:t>can</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sometimes</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be</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confidential,</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especially</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in</w:t>
      </w:r>
      <w:r w:rsidRPr="000D0090">
        <w:rPr>
          <w:rFonts w:ascii="Times New Roman" w:hAnsi="Times New Roman" w:cs="Times New Roman"/>
          <w:color w:val="000000" w:themeColor="text1"/>
          <w:sz w:val="24"/>
          <w:szCs w:val="24"/>
        </w:rPr>
        <w:t xml:space="preserve"> sensitive sectors. </w:t>
      </w:r>
      <w:r>
        <w:rPr>
          <w:rFonts w:ascii="Times New Roman" w:hAnsi="Times New Roman" w:cs="Times New Roman"/>
          <w:color w:val="000000" w:themeColor="text1"/>
          <w:sz w:val="24"/>
          <w:szCs w:val="24"/>
        </w:rPr>
        <w:t>I</w:t>
      </w:r>
      <w:r w:rsidRPr="000D0090">
        <w:rPr>
          <w:rFonts w:ascii="Times New Roman" w:hAnsi="Times New Roman" w:cs="Times New Roman"/>
          <w:color w:val="000000" w:themeColor="text1"/>
          <w:sz w:val="24"/>
          <w:szCs w:val="24"/>
        </w:rPr>
        <w:t xml:space="preserve">n the paradox of </w:t>
      </w:r>
      <w:r>
        <w:rPr>
          <w:rFonts w:ascii="Times New Roman" w:hAnsi="Times New Roman" w:cs="Times New Roman"/>
          <w:color w:val="000000" w:themeColor="text1"/>
          <w:sz w:val="24"/>
          <w:szCs w:val="24"/>
        </w:rPr>
        <w:t>desiring</w:t>
      </w:r>
      <w:r w:rsidRPr="000D0090">
        <w:rPr>
          <w:rFonts w:ascii="Times New Roman" w:hAnsi="Times New Roman" w:cs="Times New Roman"/>
          <w:color w:val="000000" w:themeColor="text1"/>
          <w:sz w:val="24"/>
          <w:szCs w:val="24"/>
        </w:rPr>
        <w:t xml:space="preserve"> transparency while </w:t>
      </w:r>
      <w:r>
        <w:rPr>
          <w:rFonts w:ascii="Times New Roman" w:hAnsi="Times New Roman" w:cs="Times New Roman"/>
          <w:color w:val="000000" w:themeColor="text1"/>
          <w:sz w:val="24"/>
          <w:szCs w:val="24"/>
        </w:rPr>
        <w:t>seeking</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confidentiality</w:t>
      </w:r>
      <w:r w:rsidRPr="000D0090">
        <w:rPr>
          <w:rFonts w:ascii="Times New Roman" w:hAnsi="Times New Roman" w:cs="Times New Roman"/>
          <w:color w:val="000000" w:themeColor="text1"/>
          <w:sz w:val="24"/>
          <w:szCs w:val="24"/>
        </w:rPr>
        <w:t>, it is necessary to inc</w:t>
      </w:r>
      <w:r>
        <w:rPr>
          <w:rFonts w:ascii="Times New Roman" w:hAnsi="Times New Roman" w:cs="Times New Roman"/>
          <w:color w:val="000000" w:themeColor="text1"/>
          <w:sz w:val="24"/>
          <w:szCs w:val="24"/>
        </w:rPr>
        <w:t>orporat</w:t>
      </w:r>
      <w:r w:rsidRPr="000D0090">
        <w:rPr>
          <w:rFonts w:ascii="Times New Roman" w:hAnsi="Times New Roman" w:cs="Times New Roman"/>
          <w:color w:val="000000" w:themeColor="text1"/>
          <w:sz w:val="24"/>
          <w:szCs w:val="24"/>
        </w:rPr>
        <w:t>e mechanisms such as encryption, multi-signature, or zero-knowledge proofs. Th</w:t>
      </w:r>
      <w:r>
        <w:rPr>
          <w:rFonts w:ascii="Times New Roman" w:hAnsi="Times New Roman" w:cs="Times New Roman"/>
          <w:color w:val="000000" w:themeColor="text1"/>
          <w:sz w:val="24"/>
          <w:szCs w:val="24"/>
        </w:rPr>
        <w:t>erefore</w:t>
      </w:r>
      <w:r w:rsidRPr="000D0090">
        <w:rPr>
          <w:rFonts w:ascii="Times New Roman" w:hAnsi="Times New Roman" w:cs="Times New Roman"/>
          <w:color w:val="000000" w:themeColor="text1"/>
          <w:sz w:val="24"/>
          <w:szCs w:val="24"/>
        </w:rPr>
        <w:t xml:space="preserve">, the management of transparency and privacy is </w:t>
      </w:r>
      <w:r>
        <w:rPr>
          <w:rFonts w:ascii="Times New Roman" w:hAnsi="Times New Roman" w:cs="Times New Roman"/>
          <w:color w:val="000000" w:themeColor="text1"/>
          <w:sz w:val="24"/>
          <w:szCs w:val="24"/>
        </w:rPr>
        <w:t>important</w:t>
      </w:r>
      <w:r w:rsidRPr="000D0090">
        <w:rPr>
          <w:rFonts w:ascii="Times New Roman" w:hAnsi="Times New Roman" w:cs="Times New Roman"/>
          <w:color w:val="000000" w:themeColor="text1"/>
          <w:sz w:val="24"/>
          <w:szCs w:val="24"/>
        </w:rPr>
        <w:t xml:space="preserve">. If the use of privacy safeguards is not </w:t>
      </w:r>
      <w:r>
        <w:rPr>
          <w:rFonts w:ascii="Times New Roman" w:hAnsi="Times New Roman" w:cs="Times New Roman"/>
          <w:color w:val="000000" w:themeColor="text1"/>
          <w:sz w:val="24"/>
          <w:szCs w:val="24"/>
        </w:rPr>
        <w:t>evid</w:t>
      </w:r>
      <w:r w:rsidRPr="000D0090">
        <w:rPr>
          <w:rFonts w:ascii="Times New Roman" w:hAnsi="Times New Roman" w:cs="Times New Roman"/>
          <w:color w:val="000000" w:themeColor="text1"/>
          <w:sz w:val="24"/>
          <w:szCs w:val="24"/>
        </w:rPr>
        <w:t xml:space="preserve">ent, users may </w:t>
      </w:r>
      <w:r>
        <w:rPr>
          <w:rFonts w:ascii="Times New Roman" w:hAnsi="Times New Roman" w:cs="Times New Roman"/>
          <w:color w:val="000000" w:themeColor="text1"/>
          <w:sz w:val="24"/>
          <w:szCs w:val="24"/>
        </w:rPr>
        <w:t>stop</w:t>
      </w:r>
      <w:r w:rsidRPr="000D0090">
        <w:rPr>
          <w:rFonts w:ascii="Times New Roman" w:hAnsi="Times New Roman" w:cs="Times New Roman"/>
          <w:color w:val="000000" w:themeColor="text1"/>
          <w:sz w:val="24"/>
          <w:szCs w:val="24"/>
        </w:rPr>
        <w:t xml:space="preserve"> us</w:t>
      </w:r>
      <w:r>
        <w:rPr>
          <w:rFonts w:ascii="Times New Roman" w:hAnsi="Times New Roman" w:cs="Times New Roman"/>
          <w:color w:val="000000" w:themeColor="text1"/>
          <w:sz w:val="24"/>
          <w:szCs w:val="24"/>
        </w:rPr>
        <w:t>ing</w:t>
      </w:r>
      <w:r w:rsidRPr="000D0090">
        <w:rPr>
          <w:rFonts w:ascii="Times New Roman" w:hAnsi="Times New Roman" w:cs="Times New Roman"/>
          <w:color w:val="000000" w:themeColor="text1"/>
          <w:sz w:val="24"/>
          <w:szCs w:val="24"/>
        </w:rPr>
        <w:t xml:space="preserve"> the blockchain for their transactions. </w:t>
      </w:r>
      <w:r>
        <w:rPr>
          <w:rFonts w:ascii="Times New Roman" w:hAnsi="Times New Roman" w:cs="Times New Roman"/>
          <w:color w:val="000000" w:themeColor="text1"/>
          <w:sz w:val="24"/>
          <w:szCs w:val="24"/>
        </w:rPr>
        <w:t>Consequently</w:t>
      </w:r>
      <w:r w:rsidRPr="000D0090">
        <w:rPr>
          <w:rFonts w:ascii="Times New Roman" w:hAnsi="Times New Roman" w:cs="Times New Roman"/>
          <w:color w:val="000000" w:themeColor="text1"/>
          <w:sz w:val="24"/>
          <w:szCs w:val="24"/>
        </w:rPr>
        <w:t xml:space="preserve">, it is </w:t>
      </w:r>
      <w:r>
        <w:rPr>
          <w:rFonts w:ascii="Times New Roman" w:hAnsi="Times New Roman" w:cs="Times New Roman"/>
          <w:color w:val="000000" w:themeColor="text1"/>
          <w:sz w:val="24"/>
          <w:szCs w:val="24"/>
        </w:rPr>
        <w:t>vital</w:t>
      </w:r>
      <w:r w:rsidRPr="000D0090">
        <w:rPr>
          <w:rFonts w:ascii="Times New Roman" w:hAnsi="Times New Roman" w:cs="Times New Roman"/>
          <w:color w:val="000000" w:themeColor="text1"/>
          <w:sz w:val="24"/>
          <w:szCs w:val="24"/>
        </w:rPr>
        <w:t xml:space="preserve"> to </w:t>
      </w:r>
      <w:r>
        <w:rPr>
          <w:rFonts w:ascii="Times New Roman" w:hAnsi="Times New Roman" w:cs="Times New Roman"/>
          <w:color w:val="000000" w:themeColor="text1"/>
          <w:sz w:val="24"/>
          <w:szCs w:val="24"/>
        </w:rPr>
        <w:t>balance</w:t>
      </w:r>
      <w:r w:rsidRPr="000D0090">
        <w:rPr>
          <w:rFonts w:ascii="Times New Roman" w:hAnsi="Times New Roman" w:cs="Times New Roman"/>
          <w:color w:val="000000" w:themeColor="text1"/>
          <w:sz w:val="24"/>
          <w:szCs w:val="24"/>
        </w:rPr>
        <w:t xml:space="preserve"> transparency and privacy so</w:t>
      </w:r>
      <w:r>
        <w:rPr>
          <w:rFonts w:ascii="Times New Roman" w:hAnsi="Times New Roman" w:cs="Times New Roman"/>
          <w:color w:val="000000" w:themeColor="text1"/>
          <w:sz w:val="24"/>
          <w:szCs w:val="24"/>
        </w:rPr>
        <w:t xml:space="preserve"> that</w:t>
      </w:r>
      <w:r w:rsidRPr="000D0090">
        <w:rPr>
          <w:rFonts w:ascii="Times New Roman" w:hAnsi="Times New Roman" w:cs="Times New Roman"/>
          <w:color w:val="000000" w:themeColor="text1"/>
          <w:sz w:val="24"/>
          <w:szCs w:val="24"/>
        </w:rPr>
        <w:t xml:space="preserve"> all stakeholders can have confidence in the platform, </w:t>
      </w:r>
      <w:r>
        <w:rPr>
          <w:rFonts w:ascii="Times New Roman" w:hAnsi="Times New Roman" w:cs="Times New Roman"/>
          <w:color w:val="000000" w:themeColor="text1"/>
          <w:sz w:val="24"/>
          <w:szCs w:val="24"/>
        </w:rPr>
        <w:t>enabling</w:t>
      </w:r>
      <w:r w:rsidRPr="000D0090">
        <w:rPr>
          <w:rFonts w:ascii="Times New Roman" w:hAnsi="Times New Roman" w:cs="Times New Roman"/>
          <w:color w:val="000000" w:themeColor="text1"/>
          <w:sz w:val="24"/>
          <w:szCs w:val="24"/>
        </w:rPr>
        <w:t xml:space="preserve"> transparency initiatives </w:t>
      </w:r>
      <w:r>
        <w:rPr>
          <w:rFonts w:ascii="Times New Roman" w:hAnsi="Times New Roman" w:cs="Times New Roman"/>
          <w:color w:val="000000" w:themeColor="text1"/>
          <w:sz w:val="24"/>
          <w:szCs w:val="24"/>
        </w:rPr>
        <w:t>to</w:t>
      </w:r>
      <w:r w:rsidRPr="000D0090">
        <w:rPr>
          <w:rFonts w:ascii="Times New Roman" w:hAnsi="Times New Roman" w:cs="Times New Roman"/>
          <w:color w:val="000000" w:themeColor="text1"/>
          <w:sz w:val="24"/>
          <w:szCs w:val="24"/>
        </w:rPr>
        <w:t xml:space="preserve"> effectively </w:t>
      </w:r>
      <w:r>
        <w:rPr>
          <w:rFonts w:ascii="Times New Roman" w:hAnsi="Times New Roman" w:cs="Times New Roman"/>
          <w:color w:val="000000" w:themeColor="text1"/>
          <w:sz w:val="24"/>
          <w:szCs w:val="24"/>
        </w:rPr>
        <w:t>achieve</w:t>
      </w:r>
      <w:r w:rsidRPr="000D0090">
        <w:rPr>
          <w:rFonts w:ascii="Times New Roman" w:hAnsi="Times New Roman" w:cs="Times New Roman"/>
          <w:color w:val="000000" w:themeColor="text1"/>
          <w:sz w:val="24"/>
          <w:szCs w:val="24"/>
        </w:rPr>
        <w:t xml:space="preserve"> their objectives. It is </w:t>
      </w:r>
      <w:r>
        <w:rPr>
          <w:rFonts w:ascii="Times New Roman" w:hAnsi="Times New Roman" w:cs="Times New Roman"/>
          <w:color w:val="000000" w:themeColor="text1"/>
          <w:sz w:val="24"/>
          <w:szCs w:val="24"/>
        </w:rPr>
        <w:t>essential</w:t>
      </w:r>
      <w:r w:rsidRPr="000D0090">
        <w:rPr>
          <w:rFonts w:ascii="Times New Roman" w:hAnsi="Times New Roman" w:cs="Times New Roman"/>
          <w:color w:val="000000" w:themeColor="text1"/>
          <w:sz w:val="24"/>
          <w:szCs w:val="24"/>
        </w:rPr>
        <w:t xml:space="preserve"> not to </w:t>
      </w:r>
      <w:r>
        <w:rPr>
          <w:rFonts w:ascii="Times New Roman" w:hAnsi="Times New Roman" w:cs="Times New Roman"/>
          <w:color w:val="000000" w:themeColor="text1"/>
          <w:sz w:val="24"/>
          <w:szCs w:val="24"/>
        </w:rPr>
        <w:t>sacrific</w:t>
      </w:r>
      <w:r w:rsidRPr="000D0090">
        <w:rPr>
          <w:rFonts w:ascii="Times New Roman" w:hAnsi="Times New Roman" w:cs="Times New Roman"/>
          <w:color w:val="000000" w:themeColor="text1"/>
          <w:sz w:val="24"/>
          <w:szCs w:val="24"/>
        </w:rPr>
        <w:t xml:space="preserve">e one </w:t>
      </w:r>
      <w:r>
        <w:rPr>
          <w:rFonts w:ascii="Times New Roman" w:hAnsi="Times New Roman" w:cs="Times New Roman"/>
          <w:color w:val="000000" w:themeColor="text1"/>
          <w:sz w:val="24"/>
          <w:szCs w:val="24"/>
        </w:rPr>
        <w:t>aspect</w:t>
      </w:r>
      <w:r w:rsidRPr="000D0090">
        <w:rPr>
          <w:rFonts w:ascii="Times New Roman" w:hAnsi="Times New Roman" w:cs="Times New Roman"/>
          <w:color w:val="000000" w:themeColor="text1"/>
          <w:sz w:val="24"/>
          <w:szCs w:val="24"/>
        </w:rPr>
        <w:t xml:space="preserve"> for the other but to </w:t>
      </w:r>
      <w:r>
        <w:rPr>
          <w:rFonts w:ascii="Times New Roman" w:hAnsi="Times New Roman" w:cs="Times New Roman"/>
          <w:color w:val="000000" w:themeColor="text1"/>
          <w:sz w:val="24"/>
          <w:szCs w:val="24"/>
        </w:rPr>
        <w:t>explore</w:t>
      </w:r>
      <w:r w:rsidRPr="000D0090">
        <w:rPr>
          <w:rFonts w:ascii="Times New Roman" w:hAnsi="Times New Roman" w:cs="Times New Roman"/>
          <w:color w:val="000000" w:themeColor="text1"/>
          <w:sz w:val="24"/>
          <w:szCs w:val="24"/>
        </w:rPr>
        <w:t xml:space="preserve"> mechanisms that</w:t>
      </w:r>
      <w:r>
        <w:rPr>
          <w:rFonts w:ascii="Times New Roman" w:hAnsi="Times New Roman" w:cs="Times New Roman"/>
          <w:color w:val="000000" w:themeColor="text1"/>
          <w:sz w:val="24"/>
          <w:szCs w:val="24"/>
        </w:rPr>
        <w:t xml:space="preserve"> allow</w:t>
      </w:r>
      <w:r w:rsidRPr="000D0090">
        <w:rPr>
          <w:rFonts w:ascii="Times New Roman" w:hAnsi="Times New Roman" w:cs="Times New Roman"/>
          <w:color w:val="000000" w:themeColor="text1"/>
          <w:sz w:val="24"/>
          <w:szCs w:val="24"/>
        </w:rPr>
        <w:t xml:space="preserve"> both sides </w:t>
      </w:r>
      <w:r>
        <w:rPr>
          <w:rFonts w:ascii="Times New Roman" w:hAnsi="Times New Roman" w:cs="Times New Roman"/>
          <w:color w:val="000000" w:themeColor="text1"/>
          <w:sz w:val="24"/>
          <w:szCs w:val="24"/>
        </w:rPr>
        <w:t>to</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function</w:t>
      </w:r>
      <w:r w:rsidRPr="000D0090">
        <w:rPr>
          <w:rFonts w:ascii="Times New Roman" w:hAnsi="Times New Roman" w:cs="Times New Roman"/>
          <w:color w:val="000000" w:themeColor="text1"/>
          <w:sz w:val="24"/>
          <w:szCs w:val="24"/>
        </w:rPr>
        <w:t xml:space="preserve"> together.</w:t>
      </w:r>
    </w:p>
    <w:p w14:paraId="2AC0C07A" w14:textId="77777777" w:rsidR="006E04EA" w:rsidRPr="000D0090" w:rsidRDefault="006E04EA" w:rsidP="000D0090">
      <w:pPr>
        <w:jc w:val="both"/>
        <w:rPr>
          <w:rFonts w:ascii="Times New Roman" w:hAnsi="Times New Roman" w:cs="Times New Roman"/>
          <w:color w:val="000000" w:themeColor="text1"/>
          <w:sz w:val="24"/>
          <w:szCs w:val="24"/>
        </w:rPr>
      </w:pPr>
      <w:r w:rsidRPr="000D0090">
        <w:rPr>
          <w:rFonts w:ascii="Times New Roman" w:hAnsi="Times New Roman" w:cs="Times New Roman"/>
          <w:color w:val="000000" w:themeColor="text1"/>
          <w:sz w:val="24"/>
          <w:szCs w:val="24"/>
        </w:rPr>
        <w:t xml:space="preserve">From </w:t>
      </w:r>
      <w:r>
        <w:rPr>
          <w:rFonts w:ascii="Times New Roman" w:hAnsi="Times New Roman" w:cs="Times New Roman"/>
          <w:color w:val="000000" w:themeColor="text1"/>
          <w:sz w:val="24"/>
          <w:szCs w:val="24"/>
        </w:rPr>
        <w:t>a</w:t>
      </w:r>
      <w:r w:rsidRPr="000D0090">
        <w:rPr>
          <w:rFonts w:ascii="Times New Roman" w:hAnsi="Times New Roman" w:cs="Times New Roman"/>
          <w:color w:val="000000" w:themeColor="text1"/>
          <w:sz w:val="24"/>
          <w:szCs w:val="24"/>
        </w:rPr>
        <w:t xml:space="preserve"> normative p</w:t>
      </w:r>
      <w:r>
        <w:rPr>
          <w:rFonts w:ascii="Times New Roman" w:hAnsi="Times New Roman" w:cs="Times New Roman"/>
          <w:color w:val="000000" w:themeColor="text1"/>
          <w:sz w:val="24"/>
          <w:szCs w:val="24"/>
        </w:rPr>
        <w:t>erspective</w:t>
      </w:r>
      <w:r w:rsidRPr="000D0090">
        <w:rPr>
          <w:rFonts w:ascii="Times New Roman" w:hAnsi="Times New Roman" w:cs="Times New Roman"/>
          <w:color w:val="000000" w:themeColor="text1"/>
          <w:sz w:val="24"/>
          <w:szCs w:val="24"/>
        </w:rPr>
        <w:t xml:space="preserve">, blockchain technologies must </w:t>
      </w:r>
      <w:r>
        <w:rPr>
          <w:rFonts w:ascii="Times New Roman" w:hAnsi="Times New Roman" w:cs="Times New Roman"/>
          <w:color w:val="000000" w:themeColor="text1"/>
          <w:sz w:val="24"/>
          <w:szCs w:val="24"/>
        </w:rPr>
        <w:t>comply</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with</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an</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increasing</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array of</w:t>
      </w:r>
      <w:r w:rsidRPr="000D0090">
        <w:rPr>
          <w:rFonts w:ascii="Times New Roman" w:hAnsi="Times New Roman" w:cs="Times New Roman"/>
          <w:color w:val="000000" w:themeColor="text1"/>
          <w:sz w:val="24"/>
          <w:szCs w:val="24"/>
        </w:rPr>
        <w:t xml:space="preserve"> data privacy regulations </w:t>
      </w:r>
      <w:r>
        <w:rPr>
          <w:rFonts w:ascii="Times New Roman" w:hAnsi="Times New Roman" w:cs="Times New Roman"/>
          <w:color w:val="000000" w:themeColor="text1"/>
          <w:sz w:val="24"/>
          <w:szCs w:val="24"/>
        </w:rPr>
        <w:t>that</w:t>
      </w:r>
      <w:r w:rsidRPr="000D0090">
        <w:rPr>
          <w:rFonts w:ascii="Times New Roman" w:hAnsi="Times New Roman" w:cs="Times New Roman"/>
          <w:color w:val="000000" w:themeColor="text1"/>
          <w:sz w:val="24"/>
          <w:szCs w:val="24"/>
        </w:rPr>
        <w:t xml:space="preserve"> impose </w:t>
      </w:r>
      <w:r>
        <w:rPr>
          <w:rFonts w:ascii="Times New Roman" w:hAnsi="Times New Roman" w:cs="Times New Roman"/>
          <w:color w:val="000000" w:themeColor="text1"/>
          <w:sz w:val="24"/>
          <w:szCs w:val="24"/>
        </w:rPr>
        <w:t>stringent</w:t>
      </w:r>
      <w:r w:rsidRPr="000D0090">
        <w:rPr>
          <w:rFonts w:ascii="Times New Roman" w:hAnsi="Times New Roman" w:cs="Times New Roman"/>
          <w:color w:val="000000" w:themeColor="text1"/>
          <w:sz w:val="24"/>
          <w:szCs w:val="24"/>
        </w:rPr>
        <w:t xml:space="preserve"> requirements on data management. I</w:t>
      </w:r>
      <w:r>
        <w:rPr>
          <w:rFonts w:ascii="Times New Roman" w:hAnsi="Times New Roman" w:cs="Times New Roman"/>
          <w:color w:val="000000" w:themeColor="text1"/>
          <w:sz w:val="24"/>
          <w:szCs w:val="24"/>
        </w:rPr>
        <w:t>f</w:t>
      </w:r>
      <w:r w:rsidRPr="000D0090">
        <w:rPr>
          <w:rFonts w:ascii="Times New Roman" w:hAnsi="Times New Roman" w:cs="Times New Roman"/>
          <w:color w:val="000000" w:themeColor="text1"/>
          <w:sz w:val="24"/>
          <w:szCs w:val="24"/>
        </w:rPr>
        <w:t xml:space="preserve"> the privacy issue is not </w:t>
      </w:r>
      <w:r>
        <w:rPr>
          <w:rFonts w:ascii="Times New Roman" w:hAnsi="Times New Roman" w:cs="Times New Roman"/>
          <w:color w:val="000000" w:themeColor="text1"/>
          <w:sz w:val="24"/>
          <w:szCs w:val="24"/>
        </w:rPr>
        <w:t>proper</w:t>
      </w:r>
      <w:r w:rsidRPr="000D0090">
        <w:rPr>
          <w:rFonts w:ascii="Times New Roman" w:hAnsi="Times New Roman" w:cs="Times New Roman"/>
          <w:color w:val="000000" w:themeColor="text1"/>
          <w:sz w:val="24"/>
          <w:szCs w:val="24"/>
        </w:rPr>
        <w:t xml:space="preserve">ly </w:t>
      </w:r>
      <w:r>
        <w:rPr>
          <w:rFonts w:ascii="Times New Roman" w:hAnsi="Times New Roman" w:cs="Times New Roman"/>
          <w:color w:val="000000" w:themeColor="text1"/>
          <w:sz w:val="24"/>
          <w:szCs w:val="24"/>
        </w:rPr>
        <w:t>address</w:t>
      </w:r>
      <w:r w:rsidRPr="000D0090">
        <w:rPr>
          <w:rFonts w:ascii="Times New Roman" w:hAnsi="Times New Roman" w:cs="Times New Roman"/>
          <w:color w:val="000000" w:themeColor="text1"/>
          <w:sz w:val="24"/>
          <w:szCs w:val="24"/>
        </w:rPr>
        <w:t xml:space="preserve">ed, it is </w:t>
      </w:r>
      <w:r>
        <w:rPr>
          <w:rFonts w:ascii="Times New Roman" w:hAnsi="Times New Roman" w:cs="Times New Roman"/>
          <w:color w:val="000000" w:themeColor="text1"/>
          <w:sz w:val="24"/>
          <w:szCs w:val="24"/>
        </w:rPr>
        <w:t>almost</w:t>
      </w:r>
      <w:r w:rsidRPr="000D0090">
        <w:rPr>
          <w:rFonts w:ascii="Times New Roman" w:hAnsi="Times New Roman" w:cs="Times New Roman"/>
          <w:color w:val="000000" w:themeColor="text1"/>
          <w:sz w:val="24"/>
          <w:szCs w:val="24"/>
        </w:rPr>
        <w:t xml:space="preserve"> inevitable that its us</w:t>
      </w:r>
      <w:r>
        <w:rPr>
          <w:rFonts w:ascii="Times New Roman" w:hAnsi="Times New Roman" w:cs="Times New Roman"/>
          <w:color w:val="000000" w:themeColor="text1"/>
          <w:sz w:val="24"/>
          <w:szCs w:val="24"/>
        </w:rPr>
        <w:t>ag</w:t>
      </w:r>
      <w:r w:rsidRPr="000D0090">
        <w:rPr>
          <w:rFonts w:ascii="Times New Roman" w:hAnsi="Times New Roman" w:cs="Times New Roman"/>
          <w:color w:val="000000" w:themeColor="text1"/>
          <w:sz w:val="24"/>
          <w:szCs w:val="24"/>
        </w:rPr>
        <w:t xml:space="preserve">e in </w:t>
      </w:r>
      <w:r>
        <w:rPr>
          <w:rFonts w:ascii="Times New Roman" w:hAnsi="Times New Roman" w:cs="Times New Roman"/>
          <w:color w:val="000000" w:themeColor="text1"/>
          <w:sz w:val="24"/>
          <w:szCs w:val="24"/>
        </w:rPr>
        <w:t>such</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systems</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will</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be</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prohibit</w:t>
      </w:r>
      <w:r w:rsidRPr="000D0090">
        <w:rPr>
          <w:rFonts w:ascii="Times New Roman" w:hAnsi="Times New Roman" w:cs="Times New Roman"/>
          <w:color w:val="000000" w:themeColor="text1"/>
          <w:sz w:val="24"/>
          <w:szCs w:val="24"/>
        </w:rPr>
        <w:t xml:space="preserve">ed. Blockchain and its data structure </w:t>
      </w:r>
      <w:r>
        <w:rPr>
          <w:rFonts w:ascii="Times New Roman" w:hAnsi="Times New Roman" w:cs="Times New Roman"/>
          <w:color w:val="000000" w:themeColor="text1"/>
          <w:sz w:val="24"/>
          <w:szCs w:val="24"/>
        </w:rPr>
        <w:t>can</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promote</w:t>
      </w:r>
      <w:r w:rsidRPr="000D0090">
        <w:rPr>
          <w:rFonts w:ascii="Times New Roman" w:hAnsi="Times New Roman" w:cs="Times New Roman"/>
          <w:color w:val="000000" w:themeColor="text1"/>
          <w:sz w:val="24"/>
          <w:szCs w:val="24"/>
        </w:rPr>
        <w:t xml:space="preserve"> the confidentiality of </w:t>
      </w:r>
      <w:r>
        <w:rPr>
          <w:rFonts w:ascii="Times New Roman" w:hAnsi="Times New Roman" w:cs="Times New Roman"/>
          <w:color w:val="000000" w:themeColor="text1"/>
          <w:sz w:val="24"/>
          <w:szCs w:val="24"/>
        </w:rPr>
        <w:t>information</w:t>
      </w:r>
      <w:r w:rsidRPr="000D0090">
        <w:rPr>
          <w:rFonts w:ascii="Times New Roman" w:hAnsi="Times New Roman" w:cs="Times New Roman"/>
          <w:color w:val="000000" w:themeColor="text1"/>
          <w:sz w:val="24"/>
          <w:szCs w:val="24"/>
        </w:rPr>
        <w:t xml:space="preserve"> and can </w:t>
      </w:r>
      <w:r>
        <w:rPr>
          <w:rFonts w:ascii="Times New Roman" w:hAnsi="Times New Roman" w:cs="Times New Roman"/>
          <w:color w:val="000000" w:themeColor="text1"/>
          <w:sz w:val="24"/>
          <w:szCs w:val="24"/>
        </w:rPr>
        <w:t>function</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using </w:t>
      </w:r>
      <w:r w:rsidRPr="000D0090">
        <w:rPr>
          <w:rFonts w:ascii="Times New Roman" w:hAnsi="Times New Roman" w:cs="Times New Roman"/>
          <w:color w:val="000000" w:themeColor="text1"/>
          <w:sz w:val="24"/>
          <w:szCs w:val="24"/>
        </w:rPr>
        <w:t>probabilistic proof</w:t>
      </w:r>
      <w:r>
        <w:rPr>
          <w:rFonts w:ascii="Times New Roman" w:hAnsi="Times New Roman" w:cs="Times New Roman"/>
          <w:color w:val="000000" w:themeColor="text1"/>
          <w:sz w:val="24"/>
          <w:szCs w:val="24"/>
        </w:rPr>
        <w:t>s</w:t>
      </w:r>
      <w:r w:rsidRPr="000D0090">
        <w:rPr>
          <w:rFonts w:ascii="Times New Roman" w:hAnsi="Times New Roman" w:cs="Times New Roman"/>
          <w:color w:val="000000" w:themeColor="text1"/>
          <w:sz w:val="24"/>
          <w:szCs w:val="24"/>
        </w:rPr>
        <w:t xml:space="preserve"> without </w:t>
      </w:r>
      <w:r>
        <w:rPr>
          <w:rFonts w:ascii="Times New Roman" w:hAnsi="Times New Roman" w:cs="Times New Roman"/>
          <w:color w:val="000000" w:themeColor="text1"/>
          <w:sz w:val="24"/>
          <w:szCs w:val="24"/>
        </w:rPr>
        <w:t>disclos</w:t>
      </w:r>
      <w:r w:rsidRPr="000D0090">
        <w:rPr>
          <w:rFonts w:ascii="Times New Roman" w:hAnsi="Times New Roman" w:cs="Times New Roman"/>
          <w:color w:val="000000" w:themeColor="text1"/>
          <w:sz w:val="24"/>
          <w:szCs w:val="24"/>
        </w:rPr>
        <w:t>ing scan</w:t>
      </w:r>
      <w:r>
        <w:rPr>
          <w:rFonts w:ascii="Times New Roman" w:hAnsi="Times New Roman" w:cs="Times New Roman"/>
          <w:color w:val="000000" w:themeColor="text1"/>
          <w:sz w:val="24"/>
          <w:szCs w:val="24"/>
        </w:rPr>
        <w:t>ned</w:t>
      </w:r>
      <w:r w:rsidRPr="000D0090">
        <w:rPr>
          <w:rFonts w:ascii="Times New Roman" w:hAnsi="Times New Roman" w:cs="Times New Roman"/>
          <w:color w:val="000000" w:themeColor="text1"/>
          <w:sz w:val="24"/>
          <w:szCs w:val="24"/>
        </w:rPr>
        <w:t xml:space="preserve"> data. Th</w:t>
      </w:r>
      <w:r>
        <w:rPr>
          <w:rFonts w:ascii="Times New Roman" w:hAnsi="Times New Roman" w:cs="Times New Roman"/>
          <w:color w:val="000000" w:themeColor="text1"/>
          <w:sz w:val="24"/>
          <w:szCs w:val="24"/>
        </w:rPr>
        <w:t>is</w:t>
      </w:r>
      <w:r w:rsidRPr="000D0090">
        <w:rPr>
          <w:rFonts w:ascii="Times New Roman" w:hAnsi="Times New Roman" w:cs="Times New Roman"/>
          <w:color w:val="000000" w:themeColor="text1"/>
          <w:sz w:val="24"/>
          <w:szCs w:val="24"/>
        </w:rPr>
        <w:t xml:space="preserve"> topic </w:t>
      </w:r>
      <w:r>
        <w:rPr>
          <w:rFonts w:ascii="Times New Roman" w:hAnsi="Times New Roman" w:cs="Times New Roman"/>
          <w:color w:val="000000" w:themeColor="text1"/>
          <w:sz w:val="24"/>
          <w:szCs w:val="24"/>
        </w:rPr>
        <w:t>remains</w:t>
      </w:r>
      <w:r w:rsidRPr="000D0090">
        <w:rPr>
          <w:rFonts w:ascii="Times New Roman" w:hAnsi="Times New Roman" w:cs="Times New Roman"/>
          <w:color w:val="000000" w:themeColor="text1"/>
          <w:sz w:val="24"/>
          <w:szCs w:val="24"/>
        </w:rPr>
        <w:t xml:space="preserve"> somewhat un</w:t>
      </w:r>
      <w:r>
        <w:rPr>
          <w:rFonts w:ascii="Times New Roman" w:hAnsi="Times New Roman" w:cs="Times New Roman"/>
          <w:color w:val="000000" w:themeColor="text1"/>
          <w:sz w:val="24"/>
          <w:szCs w:val="24"/>
        </w:rPr>
        <w:t>der</w:t>
      </w:r>
      <w:r w:rsidRPr="000D0090">
        <w:rPr>
          <w:rFonts w:ascii="Times New Roman" w:hAnsi="Times New Roman" w:cs="Times New Roman"/>
          <w:color w:val="000000" w:themeColor="text1"/>
          <w:sz w:val="24"/>
          <w:szCs w:val="24"/>
        </w:rPr>
        <w:t xml:space="preserve">explored in </w:t>
      </w:r>
      <w:r>
        <w:rPr>
          <w:rFonts w:ascii="Times New Roman" w:hAnsi="Times New Roman" w:cs="Times New Roman"/>
          <w:color w:val="000000" w:themeColor="text1"/>
          <w:sz w:val="24"/>
          <w:szCs w:val="24"/>
        </w:rPr>
        <w:t>the</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literature; as a result,</w:t>
      </w:r>
      <w:r w:rsidRPr="000D0090">
        <w:rPr>
          <w:rFonts w:ascii="Times New Roman" w:hAnsi="Times New Roman" w:cs="Times New Roman"/>
          <w:color w:val="000000" w:themeColor="text1"/>
          <w:sz w:val="24"/>
          <w:szCs w:val="24"/>
        </w:rPr>
        <w:t xml:space="preserve"> current </w:t>
      </w:r>
      <w:r>
        <w:rPr>
          <w:rFonts w:ascii="Times New Roman" w:hAnsi="Times New Roman" w:cs="Times New Roman"/>
          <w:color w:val="000000" w:themeColor="text1"/>
          <w:sz w:val="24"/>
          <w:szCs w:val="24"/>
        </w:rPr>
        <w:t>works</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stimulate</w:t>
      </w:r>
      <w:r w:rsidRPr="000D0090">
        <w:rPr>
          <w:rFonts w:ascii="Times New Roman" w:hAnsi="Times New Roman" w:cs="Times New Roman"/>
          <w:color w:val="000000" w:themeColor="text1"/>
          <w:sz w:val="24"/>
          <w:szCs w:val="24"/>
        </w:rPr>
        <w:t xml:space="preserve"> an active research debate or develop new methods </w:t>
      </w:r>
      <w:r>
        <w:rPr>
          <w:rFonts w:ascii="Times New Roman" w:hAnsi="Times New Roman" w:cs="Times New Roman"/>
          <w:color w:val="000000" w:themeColor="text1"/>
          <w:sz w:val="24"/>
          <w:szCs w:val="24"/>
        </w:rPr>
        <w:t>centred</w:t>
      </w:r>
      <w:r w:rsidRPr="000D0090">
        <w:rPr>
          <w:rFonts w:ascii="Times New Roman" w:hAnsi="Times New Roman" w:cs="Times New Roman"/>
          <w:color w:val="000000" w:themeColor="text1"/>
          <w:sz w:val="24"/>
          <w:szCs w:val="24"/>
        </w:rPr>
        <w:t xml:space="preserve"> on authenticity, verifiability, and/or veracity. </w:t>
      </w:r>
      <w:r>
        <w:rPr>
          <w:rFonts w:ascii="Times New Roman" w:hAnsi="Times New Roman" w:cs="Times New Roman"/>
          <w:color w:val="000000" w:themeColor="text1"/>
          <w:sz w:val="24"/>
          <w:szCs w:val="24"/>
        </w:rPr>
        <w:t>Address</w:t>
      </w:r>
      <w:r w:rsidRPr="000D0090">
        <w:rPr>
          <w:rFonts w:ascii="Times New Roman" w:hAnsi="Times New Roman" w:cs="Times New Roman"/>
          <w:color w:val="000000" w:themeColor="text1"/>
          <w:sz w:val="24"/>
          <w:szCs w:val="24"/>
        </w:rPr>
        <w:t xml:space="preserve">ing privacy challenges </w:t>
      </w:r>
      <w:r>
        <w:rPr>
          <w:rFonts w:ascii="Times New Roman" w:hAnsi="Times New Roman" w:cs="Times New Roman"/>
          <w:color w:val="000000" w:themeColor="text1"/>
          <w:sz w:val="24"/>
          <w:szCs w:val="24"/>
        </w:rPr>
        <w:t>with</w:t>
      </w:r>
      <w:r w:rsidRPr="000D0090">
        <w:rPr>
          <w:rFonts w:ascii="Times New Roman" w:hAnsi="Times New Roman" w:cs="Times New Roman"/>
          <w:color w:val="000000" w:themeColor="text1"/>
          <w:sz w:val="24"/>
          <w:szCs w:val="24"/>
        </w:rPr>
        <w:t xml:space="preserve">in a system is </w:t>
      </w:r>
      <w:r>
        <w:rPr>
          <w:rFonts w:ascii="Times New Roman" w:hAnsi="Times New Roman" w:cs="Times New Roman"/>
          <w:color w:val="000000" w:themeColor="text1"/>
          <w:sz w:val="24"/>
          <w:szCs w:val="24"/>
        </w:rPr>
        <w:t>examin</w:t>
      </w:r>
      <w:r w:rsidRPr="000D0090">
        <w:rPr>
          <w:rFonts w:ascii="Times New Roman" w:hAnsi="Times New Roman" w:cs="Times New Roman"/>
          <w:color w:val="000000" w:themeColor="text1"/>
          <w:sz w:val="24"/>
          <w:szCs w:val="24"/>
        </w:rPr>
        <w:t xml:space="preserve">ed, </w:t>
      </w:r>
      <w:r>
        <w:rPr>
          <w:rFonts w:ascii="Times New Roman" w:hAnsi="Times New Roman" w:cs="Times New Roman"/>
          <w:color w:val="000000" w:themeColor="text1"/>
          <w:sz w:val="24"/>
          <w:szCs w:val="24"/>
        </w:rPr>
        <w:t>posit</w:t>
      </w:r>
      <w:r w:rsidRPr="000D0090">
        <w:rPr>
          <w:rFonts w:ascii="Times New Roman" w:hAnsi="Times New Roman" w:cs="Times New Roman"/>
          <w:color w:val="000000" w:themeColor="text1"/>
          <w:sz w:val="24"/>
          <w:szCs w:val="24"/>
        </w:rPr>
        <w:t xml:space="preserve">ing that innovation in this </w:t>
      </w:r>
      <w:r>
        <w:rPr>
          <w:rFonts w:ascii="Times New Roman" w:hAnsi="Times New Roman" w:cs="Times New Roman"/>
          <w:color w:val="000000" w:themeColor="text1"/>
          <w:sz w:val="24"/>
          <w:szCs w:val="24"/>
        </w:rPr>
        <w:t>area</w:t>
      </w:r>
      <w:r w:rsidRPr="000D0090">
        <w:rPr>
          <w:rFonts w:ascii="Times New Roman" w:hAnsi="Times New Roman" w:cs="Times New Roman"/>
          <w:color w:val="000000" w:themeColor="text1"/>
          <w:sz w:val="24"/>
          <w:szCs w:val="24"/>
        </w:rPr>
        <w:t xml:space="preserve"> is </w:t>
      </w:r>
      <w:r>
        <w:rPr>
          <w:rFonts w:ascii="Times New Roman" w:hAnsi="Times New Roman" w:cs="Times New Roman"/>
          <w:color w:val="000000" w:themeColor="text1"/>
          <w:sz w:val="24"/>
          <w:szCs w:val="24"/>
        </w:rPr>
        <w:t>cruci</w:t>
      </w:r>
      <w:r w:rsidRPr="000D0090">
        <w:rPr>
          <w:rFonts w:ascii="Times New Roman" w:hAnsi="Times New Roman" w:cs="Times New Roman"/>
          <w:color w:val="000000" w:themeColor="text1"/>
          <w:sz w:val="24"/>
          <w:szCs w:val="24"/>
        </w:rPr>
        <w:t xml:space="preserve">al </w:t>
      </w:r>
      <w:r>
        <w:rPr>
          <w:rFonts w:ascii="Times New Roman" w:hAnsi="Times New Roman" w:cs="Times New Roman"/>
          <w:color w:val="000000" w:themeColor="text1"/>
          <w:sz w:val="24"/>
          <w:szCs w:val="24"/>
        </w:rPr>
        <w:t>for</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encouraging</w:t>
      </w:r>
      <w:r w:rsidRPr="000D0090">
        <w:rPr>
          <w:rFonts w:ascii="Times New Roman" w:hAnsi="Times New Roman" w:cs="Times New Roman"/>
          <w:color w:val="000000" w:themeColor="text1"/>
          <w:sz w:val="24"/>
          <w:szCs w:val="24"/>
        </w:rPr>
        <w:t xml:space="preserve"> acceptance and maximi</w:t>
      </w:r>
      <w:r>
        <w:rPr>
          <w:rFonts w:ascii="Times New Roman" w:hAnsi="Times New Roman" w:cs="Times New Roman"/>
          <w:color w:val="000000" w:themeColor="text1"/>
          <w:sz w:val="24"/>
          <w:szCs w:val="24"/>
        </w:rPr>
        <w:t>s</w:t>
      </w:r>
      <w:r w:rsidRPr="000D0090">
        <w:rPr>
          <w:rFonts w:ascii="Times New Roman" w:hAnsi="Times New Roman" w:cs="Times New Roman"/>
          <w:color w:val="000000" w:themeColor="text1"/>
          <w:sz w:val="24"/>
          <w:szCs w:val="24"/>
        </w:rPr>
        <w:t xml:space="preserve">ing the benefits of blockchain technology in </w:t>
      </w:r>
      <w:r>
        <w:rPr>
          <w:rFonts w:ascii="Times New Roman" w:hAnsi="Times New Roman" w:cs="Times New Roman"/>
          <w:color w:val="000000" w:themeColor="text1"/>
          <w:sz w:val="24"/>
          <w:szCs w:val="24"/>
        </w:rPr>
        <w:t>enhancing</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transparency</w:t>
      </w:r>
      <w:r w:rsidRPr="000D0090">
        <w:rPr>
          <w:rFonts w:ascii="Times New Roman" w:hAnsi="Times New Roman" w:cs="Times New Roman"/>
          <w:color w:val="000000" w:themeColor="text1"/>
          <w:sz w:val="24"/>
          <w:szCs w:val="24"/>
        </w:rPr>
        <w:t xml:space="preserve">. Alternative business models or modifications in the design and </w:t>
      </w:r>
      <w:r w:rsidRPr="000D0090">
        <w:rPr>
          <w:rFonts w:ascii="Times New Roman" w:hAnsi="Times New Roman" w:cs="Times New Roman"/>
          <w:color w:val="000000" w:themeColor="text1"/>
          <w:sz w:val="24"/>
          <w:szCs w:val="24"/>
        </w:rPr>
        <w:lastRenderedPageBreak/>
        <w:t xml:space="preserve">development of new projects are also </w:t>
      </w:r>
      <w:r>
        <w:rPr>
          <w:rFonts w:ascii="Times New Roman" w:hAnsi="Times New Roman" w:cs="Times New Roman"/>
          <w:color w:val="000000" w:themeColor="text1"/>
          <w:sz w:val="24"/>
          <w:szCs w:val="24"/>
        </w:rPr>
        <w:t>propos</w:t>
      </w:r>
      <w:r w:rsidRPr="000D0090">
        <w:rPr>
          <w:rFonts w:ascii="Times New Roman" w:hAnsi="Times New Roman" w:cs="Times New Roman"/>
          <w:color w:val="000000" w:themeColor="text1"/>
          <w:sz w:val="24"/>
          <w:szCs w:val="24"/>
        </w:rPr>
        <w:t xml:space="preserve">ed as implications to be drawn from this </w:t>
      </w:r>
      <w:r>
        <w:rPr>
          <w:rFonts w:ascii="Times New Roman" w:hAnsi="Times New Roman" w:cs="Times New Roman"/>
          <w:color w:val="000000" w:themeColor="text1"/>
          <w:sz w:val="24"/>
          <w:szCs w:val="24"/>
        </w:rPr>
        <w:t>body</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of literature</w:t>
      </w:r>
      <w:r w:rsidRPr="000D0090">
        <w:rPr>
          <w:rFonts w:ascii="Times New Roman" w:hAnsi="Times New Roman" w:cs="Times New Roman"/>
          <w:color w:val="000000" w:themeColor="text1"/>
          <w:sz w:val="24"/>
          <w:szCs w:val="24"/>
        </w:rPr>
        <w:t>.</w:t>
      </w:r>
    </w:p>
    <w:p w14:paraId="3FA4C78F" w14:textId="77777777" w:rsidR="006E04EA" w:rsidRPr="000D0090" w:rsidRDefault="006E04EA" w:rsidP="000D0090">
      <w:pPr>
        <w:jc w:val="both"/>
        <w:rPr>
          <w:rFonts w:ascii="Times New Roman" w:hAnsi="Times New Roman" w:cs="Times New Roman"/>
          <w:color w:val="000000" w:themeColor="text1"/>
          <w:sz w:val="24"/>
          <w:szCs w:val="24"/>
        </w:rPr>
      </w:pPr>
      <w:r w:rsidRPr="000D0090">
        <w:rPr>
          <w:rFonts w:ascii="Times New Roman" w:hAnsi="Times New Roman" w:cs="Times New Roman"/>
          <w:color w:val="000000" w:themeColor="text1"/>
          <w:sz w:val="24"/>
          <w:szCs w:val="24"/>
        </w:rPr>
        <w:t xml:space="preserve">The first six articles found illustrate </w:t>
      </w:r>
      <w:r>
        <w:rPr>
          <w:rFonts w:ascii="Times New Roman" w:hAnsi="Times New Roman" w:cs="Times New Roman"/>
          <w:color w:val="000000" w:themeColor="text1"/>
          <w:sz w:val="24"/>
          <w:szCs w:val="24"/>
        </w:rPr>
        <w:t>instanc</w:t>
      </w:r>
      <w:r w:rsidRPr="000D0090">
        <w:rPr>
          <w:rFonts w:ascii="Times New Roman" w:hAnsi="Times New Roman" w:cs="Times New Roman"/>
          <w:color w:val="000000" w:themeColor="text1"/>
          <w:sz w:val="24"/>
          <w:szCs w:val="24"/>
        </w:rPr>
        <w:t>es whe</w:t>
      </w:r>
      <w:r>
        <w:rPr>
          <w:rFonts w:ascii="Times New Roman" w:hAnsi="Times New Roman" w:cs="Times New Roman"/>
          <w:color w:val="000000" w:themeColor="text1"/>
          <w:sz w:val="24"/>
          <w:szCs w:val="24"/>
        </w:rPr>
        <w:t>re</w:t>
      </w:r>
      <w:r w:rsidRPr="000D0090">
        <w:rPr>
          <w:rFonts w:ascii="Times New Roman" w:hAnsi="Times New Roman" w:cs="Times New Roman"/>
          <w:color w:val="000000" w:themeColor="text1"/>
          <w:sz w:val="24"/>
          <w:szCs w:val="24"/>
        </w:rPr>
        <w:t xml:space="preserve"> the privacy issue is not </w:t>
      </w:r>
      <w:r>
        <w:rPr>
          <w:rFonts w:ascii="Times New Roman" w:hAnsi="Times New Roman" w:cs="Times New Roman"/>
          <w:color w:val="000000" w:themeColor="text1"/>
          <w:sz w:val="24"/>
          <w:szCs w:val="24"/>
        </w:rPr>
        <w:t>adequately</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address</w:t>
      </w:r>
      <w:r w:rsidRPr="000D0090">
        <w:rPr>
          <w:rFonts w:ascii="Times New Roman" w:hAnsi="Times New Roman" w:cs="Times New Roman"/>
          <w:color w:val="000000" w:themeColor="text1"/>
          <w:sz w:val="24"/>
          <w:szCs w:val="24"/>
        </w:rPr>
        <w:t xml:space="preserve">ed, and some of </w:t>
      </w:r>
      <w:r>
        <w:rPr>
          <w:rFonts w:ascii="Times New Roman" w:hAnsi="Times New Roman" w:cs="Times New Roman"/>
          <w:color w:val="000000" w:themeColor="text1"/>
          <w:sz w:val="24"/>
          <w:szCs w:val="24"/>
        </w:rPr>
        <w:t>them</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offer</w:t>
      </w:r>
      <w:r w:rsidRPr="000D0090">
        <w:rPr>
          <w:rFonts w:ascii="Times New Roman" w:hAnsi="Times New Roman" w:cs="Times New Roman"/>
          <w:color w:val="000000" w:themeColor="text1"/>
          <w:sz w:val="24"/>
          <w:szCs w:val="24"/>
        </w:rPr>
        <w:t xml:space="preserve"> a </w:t>
      </w:r>
      <w:r>
        <w:rPr>
          <w:rFonts w:ascii="Times New Roman" w:hAnsi="Times New Roman" w:cs="Times New Roman"/>
          <w:color w:val="000000" w:themeColor="text1"/>
          <w:sz w:val="24"/>
          <w:szCs w:val="24"/>
        </w:rPr>
        <w:t>fascinating</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perspective</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on</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the</w:t>
      </w:r>
      <w:r w:rsidRPr="000D0090">
        <w:rPr>
          <w:rFonts w:ascii="Times New Roman" w:hAnsi="Times New Roman" w:cs="Times New Roman"/>
          <w:color w:val="000000" w:themeColor="text1"/>
          <w:sz w:val="24"/>
          <w:szCs w:val="24"/>
        </w:rPr>
        <w:t xml:space="preserve"> dialogues and problems </w:t>
      </w:r>
      <w:r>
        <w:rPr>
          <w:rFonts w:ascii="Times New Roman" w:hAnsi="Times New Roman" w:cs="Times New Roman"/>
          <w:color w:val="000000" w:themeColor="text1"/>
          <w:sz w:val="24"/>
          <w:szCs w:val="24"/>
        </w:rPr>
        <w:t>emerg</w:t>
      </w:r>
      <w:r w:rsidRPr="000D0090">
        <w:rPr>
          <w:rFonts w:ascii="Times New Roman" w:hAnsi="Times New Roman" w:cs="Times New Roman"/>
          <w:color w:val="000000" w:themeColor="text1"/>
          <w:sz w:val="24"/>
          <w:szCs w:val="24"/>
        </w:rPr>
        <w:t xml:space="preserve">ing </w:t>
      </w:r>
      <w:r>
        <w:rPr>
          <w:rFonts w:ascii="Times New Roman" w:hAnsi="Times New Roman" w:cs="Times New Roman"/>
          <w:color w:val="000000" w:themeColor="text1"/>
          <w:sz w:val="24"/>
          <w:szCs w:val="24"/>
        </w:rPr>
        <w:t>from</w:t>
      </w:r>
      <w:r w:rsidRPr="000D0090">
        <w:rPr>
          <w:rFonts w:ascii="Times New Roman" w:hAnsi="Times New Roman" w:cs="Times New Roman"/>
          <w:color w:val="000000" w:themeColor="text1"/>
          <w:sz w:val="24"/>
          <w:szCs w:val="24"/>
        </w:rPr>
        <w:t xml:space="preserve"> the use of this technology at a real project and </w:t>
      </w:r>
      <w:r>
        <w:rPr>
          <w:rFonts w:ascii="Times New Roman" w:hAnsi="Times New Roman" w:cs="Times New Roman"/>
          <w:color w:val="000000" w:themeColor="text1"/>
          <w:sz w:val="24"/>
          <w:szCs w:val="24"/>
        </w:rPr>
        <w:t>national</w:t>
      </w:r>
      <w:r w:rsidRPr="000D0090">
        <w:rPr>
          <w:rFonts w:ascii="Times New Roman" w:hAnsi="Times New Roman" w:cs="Times New Roman"/>
          <w:color w:val="000000" w:themeColor="text1"/>
          <w:sz w:val="24"/>
          <w:szCs w:val="24"/>
        </w:rPr>
        <w:t xml:space="preserve"> scale.</w:t>
      </w:r>
    </w:p>
    <w:p w14:paraId="2F889E7A" w14:textId="77777777" w:rsidR="006E04EA" w:rsidRDefault="006E04EA" w:rsidP="000D0090">
      <w:pPr>
        <w:pStyle w:val="Heading2"/>
        <w:jc w:val="both"/>
        <w:rPr>
          <w:rFonts w:ascii="Times New Roman" w:hAnsi="Times New Roman" w:cs="Times New Roman"/>
          <w:color w:val="000000" w:themeColor="text1"/>
          <w:sz w:val="24"/>
          <w:szCs w:val="24"/>
        </w:rPr>
      </w:pPr>
    </w:p>
    <w:p w14:paraId="27348CE2" w14:textId="77777777" w:rsidR="006E04EA" w:rsidRPr="000D0090" w:rsidRDefault="006E04EA" w:rsidP="000D0090">
      <w:pPr>
        <w:pStyle w:val="Heading2"/>
        <w:jc w:val="both"/>
        <w:rPr>
          <w:rFonts w:ascii="Times New Roman" w:hAnsi="Times New Roman" w:cs="Times New Roman"/>
          <w:color w:val="000000" w:themeColor="text1"/>
          <w:sz w:val="24"/>
          <w:szCs w:val="24"/>
        </w:rPr>
      </w:pPr>
      <w:r w:rsidRPr="000D0090">
        <w:rPr>
          <w:rFonts w:ascii="Times New Roman" w:hAnsi="Times New Roman" w:cs="Times New Roman"/>
          <w:color w:val="000000" w:themeColor="text1"/>
          <w:sz w:val="24"/>
          <w:szCs w:val="24"/>
        </w:rPr>
        <w:t>7. Case Studies</w:t>
      </w:r>
    </w:p>
    <w:p w14:paraId="260D766C" w14:textId="77777777" w:rsidR="00633472" w:rsidRPr="000D0090" w:rsidRDefault="006E04EA" w:rsidP="000D0090">
      <w:pPr>
        <w:jc w:val="both"/>
        <w:rPr>
          <w:rFonts w:ascii="Times New Roman" w:hAnsi="Times New Roman" w:cs="Times New Roman"/>
          <w:color w:val="000000" w:themeColor="text1"/>
          <w:sz w:val="24"/>
          <w:szCs w:val="24"/>
        </w:rPr>
      </w:pPr>
      <w:r w:rsidRPr="000D0090">
        <w:rPr>
          <w:rFonts w:ascii="Times New Roman" w:hAnsi="Times New Roman" w:cs="Times New Roman"/>
          <w:color w:val="000000" w:themeColor="text1"/>
          <w:sz w:val="24"/>
          <w:szCs w:val="24"/>
        </w:rPr>
        <w:t>Following the theoretical d</w:t>
      </w:r>
      <w:r>
        <w:rPr>
          <w:rFonts w:ascii="Times New Roman" w:hAnsi="Times New Roman" w:cs="Times New Roman"/>
          <w:color w:val="000000" w:themeColor="text1"/>
          <w:sz w:val="24"/>
          <w:szCs w:val="24"/>
        </w:rPr>
        <w:t>iscuss</w:t>
      </w:r>
      <w:r w:rsidRPr="000D0090">
        <w:rPr>
          <w:rFonts w:ascii="Times New Roman" w:hAnsi="Times New Roman" w:cs="Times New Roman"/>
          <w:color w:val="000000" w:themeColor="text1"/>
          <w:sz w:val="24"/>
          <w:szCs w:val="24"/>
        </w:rPr>
        <w:t xml:space="preserve">ions is an analysis of case studies of real-world </w:t>
      </w:r>
      <w:r>
        <w:rPr>
          <w:rFonts w:ascii="Times New Roman" w:hAnsi="Times New Roman" w:cs="Times New Roman"/>
          <w:color w:val="000000" w:themeColor="text1"/>
          <w:sz w:val="24"/>
          <w:szCs w:val="24"/>
        </w:rPr>
        <w:t>examples</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that</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illustrate</w:t>
      </w:r>
      <w:r w:rsidRPr="000D0090">
        <w:rPr>
          <w:rFonts w:ascii="Times New Roman" w:hAnsi="Times New Roman" w:cs="Times New Roman"/>
          <w:color w:val="000000" w:themeColor="text1"/>
          <w:sz w:val="24"/>
          <w:szCs w:val="24"/>
        </w:rPr>
        <w:t xml:space="preserve"> the application of blockchain technology for transparency across </w:t>
      </w:r>
      <w:r>
        <w:rPr>
          <w:rFonts w:ascii="Times New Roman" w:hAnsi="Times New Roman" w:cs="Times New Roman"/>
          <w:color w:val="000000" w:themeColor="text1"/>
          <w:sz w:val="24"/>
          <w:szCs w:val="24"/>
        </w:rPr>
        <w:t>various</w:t>
      </w:r>
      <w:r w:rsidRPr="000D0090">
        <w:rPr>
          <w:rFonts w:ascii="Times New Roman" w:hAnsi="Times New Roman" w:cs="Times New Roman"/>
          <w:color w:val="000000" w:themeColor="text1"/>
          <w:sz w:val="24"/>
          <w:szCs w:val="24"/>
        </w:rPr>
        <w:t xml:space="preserve"> sectors. Each case study i</w:t>
      </w:r>
      <w:r>
        <w:rPr>
          <w:rFonts w:ascii="Times New Roman" w:hAnsi="Times New Roman" w:cs="Times New Roman"/>
          <w:color w:val="000000" w:themeColor="text1"/>
          <w:sz w:val="24"/>
          <w:szCs w:val="24"/>
        </w:rPr>
        <w:t>ncludes</w:t>
      </w:r>
      <w:r w:rsidRPr="000D0090">
        <w:rPr>
          <w:rFonts w:ascii="Times New Roman" w:hAnsi="Times New Roman" w:cs="Times New Roman"/>
          <w:color w:val="000000" w:themeColor="text1"/>
          <w:sz w:val="24"/>
          <w:szCs w:val="24"/>
        </w:rPr>
        <w:t xml:space="preserve"> an </w:t>
      </w:r>
      <w:r>
        <w:rPr>
          <w:rFonts w:ascii="Times New Roman" w:hAnsi="Times New Roman" w:cs="Times New Roman"/>
          <w:color w:val="000000" w:themeColor="text1"/>
          <w:sz w:val="24"/>
          <w:szCs w:val="24"/>
        </w:rPr>
        <w:t>examination</w:t>
      </w:r>
      <w:r w:rsidRPr="000D0090">
        <w:rPr>
          <w:rFonts w:ascii="Times New Roman" w:hAnsi="Times New Roman" w:cs="Times New Roman"/>
          <w:color w:val="000000" w:themeColor="text1"/>
          <w:sz w:val="24"/>
          <w:szCs w:val="24"/>
        </w:rPr>
        <w:t xml:space="preserve"> of how blockchain technologies </w:t>
      </w:r>
      <w:r>
        <w:rPr>
          <w:rFonts w:ascii="Times New Roman" w:hAnsi="Times New Roman" w:cs="Times New Roman"/>
          <w:color w:val="000000" w:themeColor="text1"/>
          <w:sz w:val="24"/>
          <w:szCs w:val="24"/>
        </w:rPr>
        <w:t>tackle</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specific</w:t>
      </w:r>
      <w:r w:rsidRPr="000D0090">
        <w:rPr>
          <w:rFonts w:ascii="Times New Roman" w:hAnsi="Times New Roman" w:cs="Times New Roman"/>
          <w:color w:val="000000" w:themeColor="text1"/>
          <w:sz w:val="24"/>
          <w:szCs w:val="24"/>
        </w:rPr>
        <w:t xml:space="preserve"> trust and accountability challenges inherent to th</w:t>
      </w:r>
      <w:r>
        <w:rPr>
          <w:rFonts w:ascii="Times New Roman" w:hAnsi="Times New Roman" w:cs="Times New Roman"/>
          <w:color w:val="000000" w:themeColor="text1"/>
          <w:sz w:val="24"/>
          <w:szCs w:val="24"/>
        </w:rPr>
        <w:t>at</w:t>
      </w:r>
      <w:r w:rsidRPr="000D0090">
        <w:rPr>
          <w:rFonts w:ascii="Times New Roman" w:hAnsi="Times New Roman" w:cs="Times New Roman"/>
          <w:color w:val="000000" w:themeColor="text1"/>
          <w:sz w:val="24"/>
          <w:szCs w:val="24"/>
        </w:rPr>
        <w:t xml:space="preserve"> sector. These cases</w:t>
      </w:r>
      <w:r>
        <w:rPr>
          <w:rFonts w:ascii="Times New Roman" w:hAnsi="Times New Roman" w:cs="Times New Roman"/>
          <w:color w:val="000000" w:themeColor="text1"/>
          <w:sz w:val="24"/>
          <w:szCs w:val="24"/>
        </w:rPr>
        <w:t>,</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drawn</w:t>
      </w:r>
      <w:r w:rsidRPr="000D0090">
        <w:rPr>
          <w:rFonts w:ascii="Times New Roman" w:hAnsi="Times New Roman" w:cs="Times New Roman"/>
          <w:color w:val="000000" w:themeColor="text1"/>
          <w:sz w:val="24"/>
          <w:szCs w:val="24"/>
        </w:rPr>
        <w:t xml:space="preserve"> from logistics, land registration, maritime shipping, art, journalism, pharmaceuticals, and foreign aid operations</w:t>
      </w:r>
      <w:r>
        <w:rPr>
          <w:rFonts w:ascii="Times New Roman" w:hAnsi="Times New Roman" w:cs="Times New Roman"/>
          <w:color w:val="000000" w:themeColor="text1"/>
          <w:sz w:val="24"/>
          <w:szCs w:val="24"/>
        </w:rPr>
        <w:t>,</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vary</w:t>
      </w:r>
      <w:r w:rsidRPr="000D0090">
        <w:rPr>
          <w:rFonts w:ascii="Times New Roman" w:hAnsi="Times New Roman" w:cs="Times New Roman"/>
          <w:color w:val="000000" w:themeColor="text1"/>
          <w:sz w:val="24"/>
          <w:szCs w:val="24"/>
        </w:rPr>
        <w:t xml:space="preserve"> in depth and detail</w:t>
      </w:r>
      <w:r>
        <w:rPr>
          <w:rFonts w:ascii="Times New Roman" w:hAnsi="Times New Roman" w:cs="Times New Roman"/>
          <w:color w:val="000000" w:themeColor="text1"/>
          <w:sz w:val="24"/>
          <w:szCs w:val="24"/>
        </w:rPr>
        <w:t>.</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w:t>
      </w:r>
      <w:r w:rsidRPr="000D0090">
        <w:rPr>
          <w:rFonts w:ascii="Times New Roman" w:hAnsi="Times New Roman" w:cs="Times New Roman"/>
          <w:color w:val="000000" w:themeColor="text1"/>
          <w:sz w:val="24"/>
          <w:szCs w:val="24"/>
        </w:rPr>
        <w:t>ome offer preliminary findings from investigative journalism or press coverage</w:t>
      </w:r>
      <w:r>
        <w:rPr>
          <w:rFonts w:ascii="Times New Roman" w:hAnsi="Times New Roman" w:cs="Times New Roman"/>
          <w:color w:val="000000" w:themeColor="text1"/>
          <w:sz w:val="24"/>
          <w:szCs w:val="24"/>
        </w:rPr>
        <w:t>,</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while</w:t>
      </w:r>
      <w:r w:rsidRPr="000D0090">
        <w:rPr>
          <w:rFonts w:ascii="Times New Roman" w:hAnsi="Times New Roman" w:cs="Times New Roman"/>
          <w:color w:val="000000" w:themeColor="text1"/>
          <w:sz w:val="24"/>
          <w:szCs w:val="24"/>
        </w:rPr>
        <w:t xml:space="preserve"> others </w:t>
      </w:r>
      <w:r>
        <w:rPr>
          <w:rFonts w:ascii="Times New Roman" w:hAnsi="Times New Roman" w:cs="Times New Roman"/>
          <w:color w:val="000000" w:themeColor="text1"/>
          <w:sz w:val="24"/>
          <w:szCs w:val="24"/>
        </w:rPr>
        <w:t>provide</w:t>
      </w:r>
      <w:r w:rsidRPr="000D0090">
        <w:rPr>
          <w:rFonts w:ascii="Times New Roman" w:hAnsi="Times New Roman" w:cs="Times New Roman"/>
          <w:color w:val="000000" w:themeColor="text1"/>
          <w:sz w:val="24"/>
          <w:szCs w:val="24"/>
        </w:rPr>
        <w:t xml:space="preserve"> formal evaluations of commissioned blockchain projects by consulting firms or international NGOs. </w:t>
      </w:r>
      <w:r>
        <w:rPr>
          <w:rFonts w:ascii="Times New Roman" w:hAnsi="Times New Roman" w:cs="Times New Roman"/>
          <w:color w:val="000000" w:themeColor="text1"/>
          <w:sz w:val="24"/>
          <w:szCs w:val="24"/>
        </w:rPr>
        <w:t>Nonethe</w:t>
      </w:r>
      <w:r w:rsidRPr="000D0090">
        <w:rPr>
          <w:rFonts w:ascii="Times New Roman" w:hAnsi="Times New Roman" w:cs="Times New Roman"/>
          <w:color w:val="000000" w:themeColor="text1"/>
          <w:sz w:val="24"/>
          <w:szCs w:val="24"/>
        </w:rPr>
        <w:t xml:space="preserve">less, the </w:t>
      </w:r>
      <w:r>
        <w:rPr>
          <w:rFonts w:ascii="Times New Roman" w:hAnsi="Times New Roman" w:cs="Times New Roman"/>
          <w:color w:val="000000" w:themeColor="text1"/>
          <w:sz w:val="24"/>
          <w:szCs w:val="24"/>
        </w:rPr>
        <w:t>focu</w:t>
      </w:r>
      <w:r w:rsidRPr="000D0090">
        <w:rPr>
          <w:rFonts w:ascii="Times New Roman" w:hAnsi="Times New Roman" w:cs="Times New Roman"/>
          <w:color w:val="000000" w:themeColor="text1"/>
          <w:sz w:val="24"/>
          <w:szCs w:val="24"/>
        </w:rPr>
        <w:t xml:space="preserve">s </w:t>
      </w:r>
      <w:r>
        <w:rPr>
          <w:rFonts w:ascii="Times New Roman" w:hAnsi="Times New Roman" w:cs="Times New Roman"/>
          <w:color w:val="000000" w:themeColor="text1"/>
          <w:sz w:val="24"/>
          <w:szCs w:val="24"/>
        </w:rPr>
        <w:t>remain</w:t>
      </w:r>
      <w:r w:rsidRPr="000D0090">
        <w:rPr>
          <w:rFonts w:ascii="Times New Roman" w:hAnsi="Times New Roman" w:cs="Times New Roman"/>
          <w:color w:val="000000" w:themeColor="text1"/>
          <w:sz w:val="24"/>
          <w:szCs w:val="24"/>
        </w:rPr>
        <w:t xml:space="preserve">s on </w:t>
      </w:r>
      <w:r>
        <w:rPr>
          <w:rFonts w:ascii="Times New Roman" w:hAnsi="Times New Roman" w:cs="Times New Roman"/>
          <w:color w:val="000000" w:themeColor="text1"/>
          <w:sz w:val="24"/>
          <w:szCs w:val="24"/>
        </w:rPr>
        <w:t>provid</w:t>
      </w:r>
      <w:r w:rsidRPr="000D0090">
        <w:rPr>
          <w:rFonts w:ascii="Times New Roman" w:hAnsi="Times New Roman" w:cs="Times New Roman"/>
          <w:color w:val="000000" w:themeColor="text1"/>
          <w:sz w:val="24"/>
          <w:szCs w:val="24"/>
        </w:rPr>
        <w:t xml:space="preserve">ing context and leveraging in-depth knowledge, ensuring a unique and </w:t>
      </w:r>
      <w:r>
        <w:rPr>
          <w:rFonts w:ascii="Times New Roman" w:hAnsi="Times New Roman" w:cs="Times New Roman"/>
          <w:color w:val="000000" w:themeColor="text1"/>
          <w:sz w:val="24"/>
          <w:szCs w:val="24"/>
        </w:rPr>
        <w:t>thoroug</w:t>
      </w:r>
      <w:r w:rsidRPr="000D0090">
        <w:rPr>
          <w:rFonts w:ascii="Times New Roman" w:hAnsi="Times New Roman" w:cs="Times New Roman"/>
          <w:color w:val="000000" w:themeColor="text1"/>
          <w:sz w:val="24"/>
          <w:szCs w:val="24"/>
        </w:rPr>
        <w:t xml:space="preserve">h analysis not </w:t>
      </w:r>
      <w:r>
        <w:rPr>
          <w:rFonts w:ascii="Times New Roman" w:hAnsi="Times New Roman" w:cs="Times New Roman"/>
          <w:color w:val="000000" w:themeColor="text1"/>
          <w:sz w:val="24"/>
          <w:szCs w:val="24"/>
        </w:rPr>
        <w:t>commonly foun</w:t>
      </w:r>
      <w:r w:rsidRPr="000D0090">
        <w:rPr>
          <w:rFonts w:ascii="Times New Roman" w:hAnsi="Times New Roman" w:cs="Times New Roman"/>
          <w:color w:val="000000" w:themeColor="text1"/>
          <w:sz w:val="24"/>
          <w:szCs w:val="24"/>
        </w:rPr>
        <w:t xml:space="preserve">d </w:t>
      </w:r>
      <w:r>
        <w:rPr>
          <w:rFonts w:ascii="Times New Roman" w:hAnsi="Times New Roman" w:cs="Times New Roman"/>
          <w:color w:val="000000" w:themeColor="text1"/>
          <w:sz w:val="24"/>
          <w:szCs w:val="24"/>
        </w:rPr>
        <w:t>in</w:t>
      </w:r>
      <w:r w:rsidRPr="000D0090">
        <w:rPr>
          <w:rFonts w:ascii="Times New Roman" w:hAnsi="Times New Roman" w:cs="Times New Roman"/>
          <w:color w:val="000000" w:themeColor="text1"/>
          <w:sz w:val="24"/>
          <w:szCs w:val="24"/>
        </w:rPr>
        <w:t xml:space="preserve"> most existing articles. Several noteworthy projects </w:t>
      </w:r>
      <w:r>
        <w:rPr>
          <w:rFonts w:ascii="Times New Roman" w:hAnsi="Times New Roman" w:cs="Times New Roman"/>
          <w:color w:val="000000" w:themeColor="text1"/>
          <w:sz w:val="24"/>
          <w:szCs w:val="24"/>
        </w:rPr>
        <w:t>ar</w:t>
      </w:r>
      <w:r w:rsidRPr="000D0090">
        <w:rPr>
          <w:rFonts w:ascii="Times New Roman" w:hAnsi="Times New Roman" w:cs="Times New Roman"/>
          <w:color w:val="000000" w:themeColor="text1"/>
          <w:sz w:val="24"/>
          <w:szCs w:val="24"/>
        </w:rPr>
        <w:t xml:space="preserve">e </w:t>
      </w:r>
      <w:r>
        <w:rPr>
          <w:rFonts w:ascii="Times New Roman" w:hAnsi="Times New Roman" w:cs="Times New Roman"/>
          <w:color w:val="000000" w:themeColor="text1"/>
          <w:sz w:val="24"/>
          <w:szCs w:val="24"/>
        </w:rPr>
        <w:t>releva</w:t>
      </w:r>
      <w:r w:rsidRPr="000D0090">
        <w:rPr>
          <w:rFonts w:ascii="Times New Roman" w:hAnsi="Times New Roman" w:cs="Times New Roman"/>
          <w:color w:val="000000" w:themeColor="text1"/>
          <w:sz w:val="24"/>
          <w:szCs w:val="24"/>
        </w:rPr>
        <w:t>nt to the analysis</w:t>
      </w:r>
      <w:r>
        <w:rPr>
          <w:rFonts w:ascii="Times New Roman" w:hAnsi="Times New Roman" w:cs="Times New Roman"/>
          <w:color w:val="000000" w:themeColor="text1"/>
          <w:sz w:val="24"/>
          <w:szCs w:val="24"/>
        </w:rPr>
        <w:t>,</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including</w:t>
      </w:r>
      <w:r w:rsidRPr="000D0090">
        <w:rPr>
          <w:rFonts w:ascii="Times New Roman" w:hAnsi="Times New Roman" w:cs="Times New Roman"/>
          <w:color w:val="000000" w:themeColor="text1"/>
          <w:sz w:val="24"/>
          <w:szCs w:val="24"/>
        </w:rPr>
        <w:t xml:space="preserve"> a privacy-protecting contracted home HIV testing </w:t>
      </w:r>
      <w:r>
        <w:rPr>
          <w:rFonts w:ascii="Times New Roman" w:hAnsi="Times New Roman" w:cs="Times New Roman"/>
          <w:color w:val="000000" w:themeColor="text1"/>
          <w:sz w:val="24"/>
          <w:szCs w:val="24"/>
        </w:rPr>
        <w:t>initiative</w:t>
      </w:r>
      <w:r w:rsidRPr="000D0090">
        <w:rPr>
          <w:rFonts w:ascii="Times New Roman" w:hAnsi="Times New Roman" w:cs="Times New Roman"/>
          <w:color w:val="000000" w:themeColor="text1"/>
          <w:sz w:val="24"/>
          <w:szCs w:val="24"/>
        </w:rPr>
        <w:t xml:space="preserve"> in South Africa</w:t>
      </w:r>
      <w:r>
        <w:rPr>
          <w:rFonts w:ascii="Times New Roman" w:hAnsi="Times New Roman" w:cs="Times New Roman"/>
          <w:color w:val="000000" w:themeColor="text1"/>
          <w:sz w:val="24"/>
          <w:szCs w:val="24"/>
        </w:rPr>
        <w:t>,</w:t>
      </w:r>
      <w:r w:rsidRPr="000D0090">
        <w:rPr>
          <w:rFonts w:ascii="Times New Roman" w:hAnsi="Times New Roman" w:cs="Times New Roman"/>
          <w:color w:val="000000" w:themeColor="text1"/>
          <w:sz w:val="24"/>
          <w:szCs w:val="24"/>
        </w:rPr>
        <w:t xml:space="preserve"> which showcases blockchain’s potential in administering and overseeing remote health or aid, as well as </w:t>
      </w:r>
      <w:r>
        <w:rPr>
          <w:rFonts w:ascii="Times New Roman" w:hAnsi="Times New Roman" w:cs="Times New Roman"/>
          <w:color w:val="000000" w:themeColor="text1"/>
          <w:sz w:val="24"/>
          <w:szCs w:val="24"/>
        </w:rPr>
        <w:t>various</w:t>
      </w:r>
      <w:r w:rsidRPr="000D0090">
        <w:rPr>
          <w:rFonts w:ascii="Times New Roman" w:hAnsi="Times New Roman" w:cs="Times New Roman"/>
          <w:color w:val="000000" w:themeColor="text1"/>
          <w:sz w:val="24"/>
          <w:szCs w:val="24"/>
        </w:rPr>
        <w:t xml:space="preserve"> critiques of blockchain pilot deployments in its transfer program</w:t>
      </w:r>
      <w:r>
        <w:rPr>
          <w:rFonts w:ascii="Times New Roman" w:hAnsi="Times New Roman" w:cs="Times New Roman"/>
          <w:color w:val="000000" w:themeColor="text1"/>
          <w:sz w:val="24"/>
          <w:szCs w:val="24"/>
        </w:rPr>
        <w:t>me</w:t>
      </w:r>
      <w:r w:rsidRPr="000D0090">
        <w:rPr>
          <w:rFonts w:ascii="Times New Roman" w:hAnsi="Times New Roman" w:cs="Times New Roman"/>
          <w:color w:val="000000" w:themeColor="text1"/>
          <w:sz w:val="24"/>
          <w:szCs w:val="24"/>
        </w:rPr>
        <w:t xml:space="preserve">s in refugee camps. Moreover, an alternative model of “off-chain verification and on-chain fingerprinting” is developed, particularly </w:t>
      </w:r>
      <w:r>
        <w:rPr>
          <w:rFonts w:ascii="Times New Roman" w:hAnsi="Times New Roman" w:cs="Times New Roman"/>
          <w:color w:val="000000" w:themeColor="text1"/>
          <w:sz w:val="24"/>
          <w:szCs w:val="24"/>
        </w:rPr>
        <w:t>pertine</w:t>
      </w:r>
      <w:r w:rsidRPr="000D0090">
        <w:rPr>
          <w:rFonts w:ascii="Times New Roman" w:hAnsi="Times New Roman" w:cs="Times New Roman"/>
          <w:color w:val="000000" w:themeColor="text1"/>
          <w:sz w:val="24"/>
          <w:szCs w:val="24"/>
        </w:rPr>
        <w:t xml:space="preserve">nt in the creative or cultural property sector. This alternative approach </w:t>
      </w:r>
      <w:r>
        <w:rPr>
          <w:rFonts w:ascii="Times New Roman" w:hAnsi="Times New Roman" w:cs="Times New Roman"/>
          <w:color w:val="000000" w:themeColor="text1"/>
          <w:sz w:val="24"/>
          <w:szCs w:val="24"/>
        </w:rPr>
        <w:t>avoid</w:t>
      </w:r>
      <w:r w:rsidRPr="000D0090">
        <w:rPr>
          <w:rFonts w:ascii="Times New Roman" w:hAnsi="Times New Roman" w:cs="Times New Roman"/>
          <w:color w:val="000000" w:themeColor="text1"/>
          <w:sz w:val="24"/>
          <w:szCs w:val="24"/>
        </w:rPr>
        <w:t xml:space="preserve">s storing any copyrighted content on the </w:t>
      </w:r>
      <w:r>
        <w:rPr>
          <w:rFonts w:ascii="Times New Roman" w:hAnsi="Times New Roman" w:cs="Times New Roman"/>
          <w:color w:val="000000" w:themeColor="text1"/>
          <w:sz w:val="24"/>
          <w:szCs w:val="24"/>
        </w:rPr>
        <w:t>blockchain,</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as</w:t>
      </w:r>
      <w:r w:rsidRPr="000D0090">
        <w:rPr>
          <w:rFonts w:ascii="Times New Roman" w:hAnsi="Times New Roman" w:cs="Times New Roman"/>
          <w:color w:val="000000" w:themeColor="text1"/>
          <w:sz w:val="24"/>
          <w:szCs w:val="24"/>
        </w:rPr>
        <w:t xml:space="preserve"> cryptographic methods can be employed to </w:t>
      </w:r>
      <w:r>
        <w:rPr>
          <w:rFonts w:ascii="Times New Roman" w:hAnsi="Times New Roman" w:cs="Times New Roman"/>
          <w:color w:val="000000" w:themeColor="text1"/>
          <w:sz w:val="24"/>
          <w:szCs w:val="24"/>
        </w:rPr>
        <w:t>achieve</w:t>
      </w:r>
      <w:r w:rsidRPr="000D0090">
        <w:rPr>
          <w:rFonts w:ascii="Times New Roman" w:hAnsi="Times New Roman" w:cs="Times New Roman"/>
          <w:color w:val="000000" w:themeColor="text1"/>
          <w:sz w:val="24"/>
          <w:szCs w:val="24"/>
        </w:rPr>
        <w:t xml:space="preserve"> the same (proving ownership or existence) </w:t>
      </w:r>
      <w:r>
        <w:rPr>
          <w:rFonts w:ascii="Times New Roman" w:hAnsi="Times New Roman" w:cs="Times New Roman"/>
          <w:color w:val="000000" w:themeColor="text1"/>
          <w:sz w:val="24"/>
          <w:szCs w:val="24"/>
        </w:rPr>
        <w:t>mer</w:t>
      </w:r>
      <w:r w:rsidRPr="000D0090">
        <w:rPr>
          <w:rFonts w:ascii="Times New Roman" w:hAnsi="Times New Roman" w:cs="Times New Roman"/>
          <w:color w:val="000000" w:themeColor="text1"/>
          <w:sz w:val="24"/>
          <w:szCs w:val="24"/>
        </w:rPr>
        <w:t xml:space="preserve">ely by imprinting fingerprints or references onto the chain. Understandably, no single case study </w:t>
      </w:r>
      <w:r>
        <w:rPr>
          <w:rFonts w:ascii="Times New Roman" w:hAnsi="Times New Roman" w:cs="Times New Roman"/>
          <w:color w:val="000000" w:themeColor="text1"/>
          <w:sz w:val="24"/>
          <w:szCs w:val="24"/>
        </w:rPr>
        <w:t>offer</w:t>
      </w:r>
      <w:r w:rsidRPr="000D0090">
        <w:rPr>
          <w:rFonts w:ascii="Times New Roman" w:hAnsi="Times New Roman" w:cs="Times New Roman"/>
          <w:color w:val="000000" w:themeColor="text1"/>
          <w:sz w:val="24"/>
          <w:szCs w:val="24"/>
        </w:rPr>
        <w:t xml:space="preserve">s a comprehensive treatment of blockchain. There </w:t>
      </w:r>
      <w:r>
        <w:rPr>
          <w:rFonts w:ascii="Times New Roman" w:hAnsi="Times New Roman" w:cs="Times New Roman"/>
          <w:color w:val="000000" w:themeColor="text1"/>
          <w:sz w:val="24"/>
          <w:szCs w:val="24"/>
        </w:rPr>
        <w:t>exist</w:t>
      </w:r>
      <w:r w:rsidRPr="000D0090">
        <w:rPr>
          <w:rFonts w:ascii="Times New Roman" w:hAnsi="Times New Roman" w:cs="Times New Roman"/>
          <w:color w:val="000000" w:themeColor="text1"/>
          <w:sz w:val="24"/>
          <w:szCs w:val="24"/>
        </w:rPr>
        <w:t xml:space="preserve">s much relevant literature and </w:t>
      </w:r>
      <w:r>
        <w:rPr>
          <w:rFonts w:ascii="Times New Roman" w:hAnsi="Times New Roman" w:cs="Times New Roman"/>
          <w:color w:val="000000" w:themeColor="text1"/>
          <w:sz w:val="24"/>
          <w:szCs w:val="24"/>
        </w:rPr>
        <w:t>additional</w:t>
      </w:r>
      <w:r w:rsidRPr="000D0090">
        <w:rPr>
          <w:rFonts w:ascii="Times New Roman" w:hAnsi="Times New Roman" w:cs="Times New Roman"/>
          <w:color w:val="000000" w:themeColor="text1"/>
          <w:sz w:val="24"/>
          <w:szCs w:val="24"/>
        </w:rPr>
        <w:t xml:space="preserve"> cases beyond these seven industries. However, </w:t>
      </w:r>
      <w:r>
        <w:rPr>
          <w:rFonts w:ascii="Times New Roman" w:hAnsi="Times New Roman" w:cs="Times New Roman"/>
          <w:color w:val="000000" w:themeColor="text1"/>
          <w:sz w:val="24"/>
          <w:szCs w:val="24"/>
        </w:rPr>
        <w:t>by</w:t>
      </w:r>
      <w:r w:rsidRPr="000D0090">
        <w:rPr>
          <w:rFonts w:ascii="Times New Roman" w:hAnsi="Times New Roman" w:cs="Times New Roman"/>
          <w:color w:val="000000" w:themeColor="text1"/>
          <w:sz w:val="24"/>
          <w:szCs w:val="24"/>
        </w:rPr>
        <w:t xml:space="preserve"> analy</w:t>
      </w:r>
      <w:r>
        <w:rPr>
          <w:rFonts w:ascii="Times New Roman" w:hAnsi="Times New Roman" w:cs="Times New Roman"/>
          <w:color w:val="000000" w:themeColor="text1"/>
          <w:sz w:val="24"/>
          <w:szCs w:val="24"/>
        </w:rPr>
        <w:t>s</w:t>
      </w:r>
      <w:r w:rsidRPr="000D0090">
        <w:rPr>
          <w:rFonts w:ascii="Times New Roman" w:hAnsi="Times New Roman" w:cs="Times New Roman"/>
          <w:color w:val="000000" w:themeColor="text1"/>
          <w:sz w:val="24"/>
          <w:szCs w:val="24"/>
        </w:rPr>
        <w:t xml:space="preserve">ing a diversity of real-world </w:t>
      </w:r>
      <w:r>
        <w:rPr>
          <w:rFonts w:ascii="Times New Roman" w:hAnsi="Times New Roman" w:cs="Times New Roman"/>
          <w:color w:val="000000" w:themeColor="text1"/>
          <w:sz w:val="24"/>
          <w:szCs w:val="24"/>
        </w:rPr>
        <w:t>applications</w:t>
      </w:r>
      <w:r w:rsidRPr="000D0090">
        <w:rPr>
          <w:rFonts w:ascii="Times New Roman" w:hAnsi="Times New Roman" w:cs="Times New Roman"/>
          <w:color w:val="000000" w:themeColor="text1"/>
          <w:sz w:val="24"/>
          <w:szCs w:val="24"/>
        </w:rPr>
        <w:t xml:space="preserve"> across a wide array of sectors and situating each case within the broader debate, one not only provides a richer sampling of blockchain’s versatility and impact on transparency but also engages </w:t>
      </w:r>
      <w:r>
        <w:rPr>
          <w:rFonts w:ascii="Times New Roman" w:hAnsi="Times New Roman" w:cs="Times New Roman"/>
          <w:color w:val="000000" w:themeColor="text1"/>
          <w:sz w:val="24"/>
          <w:szCs w:val="24"/>
        </w:rPr>
        <w:t xml:space="preserve">with </w:t>
      </w:r>
      <w:r w:rsidRPr="000D0090">
        <w:rPr>
          <w:rFonts w:ascii="Times New Roman" w:hAnsi="Times New Roman" w:cs="Times New Roman"/>
          <w:color w:val="000000" w:themeColor="text1"/>
          <w:sz w:val="24"/>
          <w:szCs w:val="24"/>
        </w:rPr>
        <w:t xml:space="preserve">the theoretical discussion at a critical intersection between concept and outcome. </w:t>
      </w:r>
      <w:r>
        <w:rPr>
          <w:rFonts w:ascii="Times New Roman" w:hAnsi="Times New Roman" w:cs="Times New Roman"/>
          <w:color w:val="000000" w:themeColor="text1"/>
          <w:sz w:val="24"/>
          <w:szCs w:val="24"/>
        </w:rPr>
        <w:t>Last</w:t>
      </w:r>
      <w:r w:rsidR="000D0090" w:rsidRPr="000D0090">
        <w:rPr>
          <w:rFonts w:ascii="Times New Roman" w:hAnsi="Times New Roman" w:cs="Times New Roman"/>
          <w:color w:val="000000" w:themeColor="text1"/>
          <w:sz w:val="24"/>
          <w:szCs w:val="24"/>
        </w:rPr>
        <w:t>ly, case studies are combined with implications and recommendations for stakeholders.</w:t>
      </w:r>
    </w:p>
    <w:p w14:paraId="6D84C92D" w14:textId="77777777" w:rsidR="000E4345" w:rsidRDefault="000E4345" w:rsidP="000D0090">
      <w:pPr>
        <w:pStyle w:val="Heading3"/>
        <w:jc w:val="both"/>
        <w:rPr>
          <w:rFonts w:ascii="Times New Roman" w:hAnsi="Times New Roman" w:cs="Times New Roman"/>
          <w:color w:val="000000" w:themeColor="text1"/>
          <w:sz w:val="24"/>
          <w:szCs w:val="24"/>
        </w:rPr>
      </w:pPr>
    </w:p>
    <w:p w14:paraId="1A26A92E" w14:textId="77777777" w:rsidR="00633472" w:rsidRPr="000D0090" w:rsidRDefault="000D0090" w:rsidP="000D0090">
      <w:pPr>
        <w:pStyle w:val="Heading3"/>
        <w:jc w:val="both"/>
        <w:rPr>
          <w:rFonts w:ascii="Times New Roman" w:hAnsi="Times New Roman" w:cs="Times New Roman"/>
          <w:color w:val="000000" w:themeColor="text1"/>
          <w:sz w:val="24"/>
          <w:szCs w:val="24"/>
        </w:rPr>
      </w:pPr>
      <w:r w:rsidRPr="000D0090">
        <w:rPr>
          <w:rFonts w:ascii="Times New Roman" w:hAnsi="Times New Roman" w:cs="Times New Roman"/>
          <w:color w:val="000000" w:themeColor="text1"/>
          <w:sz w:val="24"/>
          <w:szCs w:val="24"/>
        </w:rPr>
        <w:t>7.1. Walmart's Use of Blockchain in Supply Chain</w:t>
      </w:r>
    </w:p>
    <w:p w14:paraId="5834F77E" w14:textId="77777777" w:rsidR="000E4345" w:rsidRPr="000D0090" w:rsidRDefault="000D0090" w:rsidP="000D0090">
      <w:pPr>
        <w:jc w:val="both"/>
        <w:rPr>
          <w:rFonts w:ascii="Times New Roman" w:hAnsi="Times New Roman" w:cs="Times New Roman"/>
          <w:color w:val="000000" w:themeColor="text1"/>
          <w:sz w:val="24"/>
          <w:szCs w:val="24"/>
        </w:rPr>
      </w:pPr>
      <w:r w:rsidRPr="000D0090">
        <w:rPr>
          <w:rFonts w:ascii="Times New Roman" w:hAnsi="Times New Roman" w:cs="Times New Roman"/>
          <w:color w:val="000000" w:themeColor="text1"/>
          <w:sz w:val="24"/>
          <w:szCs w:val="24"/>
        </w:rPr>
        <w:t xml:space="preserve">Since October 2016, Walmart has </w:t>
      </w:r>
      <w:r w:rsidR="006E04EA">
        <w:rPr>
          <w:rFonts w:ascii="Times New Roman" w:hAnsi="Times New Roman" w:cs="Times New Roman"/>
          <w:color w:val="000000" w:themeColor="text1"/>
          <w:sz w:val="24"/>
          <w:szCs w:val="24"/>
        </w:rPr>
        <w:t>collaborated</w:t>
      </w:r>
      <w:r w:rsidR="006E04EA" w:rsidRPr="000D0090">
        <w:rPr>
          <w:rFonts w:ascii="Times New Roman" w:hAnsi="Times New Roman" w:cs="Times New Roman"/>
          <w:color w:val="000000" w:themeColor="text1"/>
          <w:sz w:val="24"/>
          <w:szCs w:val="24"/>
        </w:rPr>
        <w:t xml:space="preserve"> with IBM </w:t>
      </w:r>
      <w:r w:rsidR="006E04EA">
        <w:rPr>
          <w:rFonts w:ascii="Times New Roman" w:hAnsi="Times New Roman" w:cs="Times New Roman"/>
          <w:color w:val="000000" w:themeColor="text1"/>
          <w:sz w:val="24"/>
          <w:szCs w:val="24"/>
        </w:rPr>
        <w:t>on</w:t>
      </w:r>
      <w:r w:rsidR="006E04EA" w:rsidRPr="000D0090">
        <w:rPr>
          <w:rFonts w:ascii="Times New Roman" w:hAnsi="Times New Roman" w:cs="Times New Roman"/>
          <w:color w:val="000000" w:themeColor="text1"/>
          <w:sz w:val="24"/>
          <w:szCs w:val="24"/>
        </w:rPr>
        <w:t xml:space="preserve"> a pilot study to trace food products </w:t>
      </w:r>
      <w:r w:rsidR="006E04EA">
        <w:rPr>
          <w:rFonts w:ascii="Times New Roman" w:hAnsi="Times New Roman" w:cs="Times New Roman"/>
          <w:color w:val="000000" w:themeColor="text1"/>
          <w:sz w:val="24"/>
          <w:szCs w:val="24"/>
        </w:rPr>
        <w:t>using</w:t>
      </w:r>
      <w:r w:rsidR="006E04EA" w:rsidRPr="000D0090">
        <w:rPr>
          <w:rFonts w:ascii="Times New Roman" w:hAnsi="Times New Roman" w:cs="Times New Roman"/>
          <w:color w:val="000000" w:themeColor="text1"/>
          <w:sz w:val="24"/>
          <w:szCs w:val="24"/>
        </w:rPr>
        <w:t xml:space="preserve"> </w:t>
      </w:r>
      <w:r w:rsidR="006E04EA">
        <w:rPr>
          <w:rFonts w:ascii="Times New Roman" w:hAnsi="Times New Roman" w:cs="Times New Roman"/>
          <w:color w:val="000000" w:themeColor="text1"/>
          <w:sz w:val="24"/>
          <w:szCs w:val="24"/>
        </w:rPr>
        <w:t>blockchain</w:t>
      </w:r>
      <w:r w:rsidR="006E04EA" w:rsidRPr="000D0090">
        <w:rPr>
          <w:rFonts w:ascii="Times New Roman" w:hAnsi="Times New Roman" w:cs="Times New Roman"/>
          <w:color w:val="000000" w:themeColor="text1"/>
          <w:sz w:val="24"/>
          <w:szCs w:val="24"/>
        </w:rPr>
        <w:t xml:space="preserve"> </w:t>
      </w:r>
      <w:r w:rsidR="006E04EA">
        <w:rPr>
          <w:rFonts w:ascii="Times New Roman" w:hAnsi="Times New Roman" w:cs="Times New Roman"/>
          <w:color w:val="000000" w:themeColor="text1"/>
          <w:sz w:val="24"/>
          <w:szCs w:val="24"/>
        </w:rPr>
        <w:t>technology</w:t>
      </w:r>
      <w:r w:rsidR="006E04EA" w:rsidRPr="000D0090">
        <w:rPr>
          <w:rFonts w:ascii="Times New Roman" w:hAnsi="Times New Roman" w:cs="Times New Roman"/>
          <w:color w:val="000000" w:themeColor="text1"/>
          <w:sz w:val="24"/>
          <w:szCs w:val="24"/>
        </w:rPr>
        <w:t xml:space="preserve"> </w:t>
      </w:r>
      <w:r w:rsidR="006E04EA">
        <w:rPr>
          <w:rFonts w:ascii="Times New Roman" w:hAnsi="Times New Roman" w:cs="Times New Roman"/>
          <w:color w:val="000000" w:themeColor="text1"/>
          <w:sz w:val="24"/>
          <w:szCs w:val="24"/>
        </w:rPr>
        <w:t xml:space="preserve">in order </w:t>
      </w:r>
      <w:r w:rsidR="000E4345" w:rsidRPr="000D0090">
        <w:rPr>
          <w:rFonts w:ascii="Times New Roman" w:hAnsi="Times New Roman" w:cs="Times New Roman"/>
          <w:color w:val="000000" w:themeColor="text1"/>
          <w:sz w:val="24"/>
          <w:szCs w:val="24"/>
        </w:rPr>
        <w:t xml:space="preserve">to </w:t>
      </w:r>
      <w:r w:rsidR="000E4345">
        <w:rPr>
          <w:rFonts w:ascii="Times New Roman" w:hAnsi="Times New Roman" w:cs="Times New Roman"/>
          <w:color w:val="000000" w:themeColor="text1"/>
          <w:sz w:val="24"/>
          <w:szCs w:val="24"/>
        </w:rPr>
        <w:t>address</w:t>
      </w:r>
      <w:r w:rsidRPr="000D0090">
        <w:rPr>
          <w:rFonts w:ascii="Times New Roman" w:hAnsi="Times New Roman" w:cs="Times New Roman"/>
          <w:color w:val="000000" w:themeColor="text1"/>
          <w:sz w:val="24"/>
          <w:szCs w:val="24"/>
        </w:rPr>
        <w:t xml:space="preserve"> food recall</w:t>
      </w:r>
      <w:r w:rsidR="000E4345">
        <w:rPr>
          <w:rFonts w:ascii="Times New Roman" w:hAnsi="Times New Roman" w:cs="Times New Roman"/>
          <w:color w:val="000000" w:themeColor="text1"/>
          <w:sz w:val="24"/>
          <w:szCs w:val="24"/>
        </w:rPr>
        <w:t>s</w:t>
      </w:r>
      <w:r w:rsidR="006E04EA">
        <w:rPr>
          <w:rFonts w:ascii="Times New Roman" w:hAnsi="Times New Roman" w:cs="Times New Roman"/>
          <w:color w:val="000000" w:themeColor="text1"/>
          <w:sz w:val="24"/>
          <w:szCs w:val="24"/>
        </w:rPr>
        <w:t>.</w:t>
      </w:r>
      <w:r w:rsidRPr="000D0090">
        <w:rPr>
          <w:rFonts w:ascii="Times New Roman" w:hAnsi="Times New Roman" w:cs="Times New Roman"/>
          <w:color w:val="000000" w:themeColor="text1"/>
          <w:sz w:val="24"/>
          <w:szCs w:val="24"/>
        </w:rPr>
        <w:t xml:space="preserve"> </w:t>
      </w:r>
      <w:r w:rsidR="006E04EA">
        <w:rPr>
          <w:rFonts w:ascii="Times New Roman" w:hAnsi="Times New Roman" w:cs="Times New Roman"/>
          <w:color w:val="000000" w:themeColor="text1"/>
          <w:sz w:val="24"/>
          <w:szCs w:val="24"/>
        </w:rPr>
        <w:t xml:space="preserve">This initiative has </w:t>
      </w:r>
      <w:r w:rsidR="006E04EA">
        <w:rPr>
          <w:rFonts w:ascii="Times New Roman" w:hAnsi="Times New Roman" w:cs="Times New Roman"/>
          <w:color w:val="000000" w:themeColor="text1"/>
          <w:sz w:val="24"/>
          <w:szCs w:val="24"/>
        </w:rPr>
        <w:lastRenderedPageBreak/>
        <w:t>prompted</w:t>
      </w:r>
      <w:r w:rsidR="000E4345" w:rsidRPr="000D0090">
        <w:rPr>
          <w:rFonts w:ascii="Times New Roman" w:hAnsi="Times New Roman" w:cs="Times New Roman"/>
          <w:color w:val="000000" w:themeColor="text1"/>
          <w:sz w:val="24"/>
          <w:szCs w:val="24"/>
        </w:rPr>
        <w:t xml:space="preserve"> global industry </w:t>
      </w:r>
      <w:r w:rsidR="000E4345">
        <w:rPr>
          <w:rFonts w:ascii="Times New Roman" w:hAnsi="Times New Roman" w:cs="Times New Roman"/>
          <w:color w:val="000000" w:themeColor="text1"/>
          <w:sz w:val="24"/>
          <w:szCs w:val="24"/>
        </w:rPr>
        <w:t>leaders</w:t>
      </w:r>
      <w:r w:rsidR="000E4345" w:rsidRPr="000D0090">
        <w:rPr>
          <w:rFonts w:ascii="Times New Roman" w:hAnsi="Times New Roman" w:cs="Times New Roman"/>
          <w:color w:val="000000" w:themeColor="text1"/>
          <w:sz w:val="24"/>
          <w:szCs w:val="24"/>
        </w:rPr>
        <w:t xml:space="preserve"> to </w:t>
      </w:r>
      <w:r w:rsidR="000E4345">
        <w:rPr>
          <w:rFonts w:ascii="Times New Roman" w:hAnsi="Times New Roman" w:cs="Times New Roman"/>
          <w:color w:val="000000" w:themeColor="text1"/>
          <w:sz w:val="24"/>
          <w:szCs w:val="24"/>
        </w:rPr>
        <w:t>recognis</w:t>
      </w:r>
      <w:r w:rsidR="000E4345" w:rsidRPr="000D0090">
        <w:rPr>
          <w:rFonts w:ascii="Times New Roman" w:hAnsi="Times New Roman" w:cs="Times New Roman"/>
          <w:color w:val="000000" w:themeColor="text1"/>
          <w:sz w:val="24"/>
          <w:szCs w:val="24"/>
        </w:rPr>
        <w:t xml:space="preserve">e and explore the </w:t>
      </w:r>
      <w:r w:rsidR="000E4345">
        <w:rPr>
          <w:rFonts w:ascii="Times New Roman" w:hAnsi="Times New Roman" w:cs="Times New Roman"/>
          <w:color w:val="000000" w:themeColor="text1"/>
          <w:sz w:val="24"/>
          <w:szCs w:val="24"/>
        </w:rPr>
        <w:t>potential</w:t>
      </w:r>
      <w:r w:rsidR="000E4345" w:rsidRPr="000D0090">
        <w:rPr>
          <w:rFonts w:ascii="Times New Roman" w:hAnsi="Times New Roman" w:cs="Times New Roman"/>
          <w:color w:val="000000" w:themeColor="text1"/>
          <w:sz w:val="24"/>
          <w:szCs w:val="24"/>
        </w:rPr>
        <w:t xml:space="preserve"> of blockchain </w:t>
      </w:r>
      <w:r w:rsidR="000E4345">
        <w:rPr>
          <w:rFonts w:ascii="Times New Roman" w:hAnsi="Times New Roman" w:cs="Times New Roman"/>
          <w:color w:val="000000" w:themeColor="text1"/>
          <w:sz w:val="24"/>
          <w:szCs w:val="24"/>
        </w:rPr>
        <w:t>for</w:t>
      </w:r>
      <w:r w:rsidR="000E4345"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enhancing</w:t>
      </w:r>
      <w:r w:rsidR="000E4345" w:rsidRPr="000D0090">
        <w:rPr>
          <w:rFonts w:ascii="Times New Roman" w:hAnsi="Times New Roman" w:cs="Times New Roman"/>
          <w:color w:val="000000" w:themeColor="text1"/>
          <w:sz w:val="24"/>
          <w:szCs w:val="24"/>
        </w:rPr>
        <w:t xml:space="preserve"> transparency, traceability, and sustainability </w:t>
      </w:r>
      <w:r w:rsidR="006E04EA">
        <w:rPr>
          <w:rFonts w:ascii="Times New Roman" w:hAnsi="Times New Roman" w:cs="Times New Roman"/>
          <w:color w:val="000000" w:themeColor="text1"/>
          <w:sz w:val="24"/>
          <w:szCs w:val="24"/>
        </w:rPr>
        <w:t>with</w:t>
      </w:r>
      <w:r w:rsidR="000E4345" w:rsidRPr="000D0090">
        <w:rPr>
          <w:rFonts w:ascii="Times New Roman" w:hAnsi="Times New Roman" w:cs="Times New Roman"/>
          <w:color w:val="000000" w:themeColor="text1"/>
          <w:sz w:val="24"/>
          <w:szCs w:val="24"/>
        </w:rPr>
        <w:t xml:space="preserve">in supply chains. In April 2018, Walmart </w:t>
      </w:r>
      <w:r w:rsidR="000E4345">
        <w:rPr>
          <w:rFonts w:ascii="Times New Roman" w:hAnsi="Times New Roman" w:cs="Times New Roman"/>
          <w:color w:val="000000" w:themeColor="text1"/>
          <w:sz w:val="24"/>
          <w:szCs w:val="24"/>
        </w:rPr>
        <w:t>began</w:t>
      </w:r>
      <w:r w:rsidR="000E4345"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involving</w:t>
      </w:r>
      <w:r w:rsidRPr="000D0090">
        <w:rPr>
          <w:rFonts w:ascii="Times New Roman" w:hAnsi="Times New Roman" w:cs="Times New Roman"/>
          <w:color w:val="000000" w:themeColor="text1"/>
          <w:sz w:val="24"/>
          <w:szCs w:val="24"/>
        </w:rPr>
        <w:t xml:space="preserve"> suppliers in the blockchain </w:t>
      </w:r>
      <w:r w:rsidR="000E4345">
        <w:rPr>
          <w:rFonts w:ascii="Times New Roman" w:hAnsi="Times New Roman" w:cs="Times New Roman"/>
          <w:color w:val="000000" w:themeColor="text1"/>
          <w:sz w:val="24"/>
          <w:szCs w:val="24"/>
        </w:rPr>
        <w:t>initiative.</w:t>
      </w:r>
      <w:r w:rsidR="000E4345"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Currentl</w:t>
      </w:r>
      <w:r w:rsidR="000E4345" w:rsidRPr="000D0090">
        <w:rPr>
          <w:rFonts w:ascii="Times New Roman" w:hAnsi="Times New Roman" w:cs="Times New Roman"/>
          <w:color w:val="000000" w:themeColor="text1"/>
          <w:sz w:val="24"/>
          <w:szCs w:val="24"/>
        </w:rPr>
        <w:t xml:space="preserve">y, over 100 different products from </w:t>
      </w:r>
      <w:r w:rsidR="000E4345">
        <w:rPr>
          <w:rFonts w:ascii="Times New Roman" w:hAnsi="Times New Roman" w:cs="Times New Roman"/>
          <w:color w:val="000000" w:themeColor="text1"/>
          <w:sz w:val="24"/>
          <w:szCs w:val="24"/>
        </w:rPr>
        <w:t>various</w:t>
      </w:r>
      <w:r w:rsidR="000E4345" w:rsidRPr="000D0090">
        <w:rPr>
          <w:rFonts w:ascii="Times New Roman" w:hAnsi="Times New Roman" w:cs="Times New Roman"/>
          <w:color w:val="000000" w:themeColor="text1"/>
          <w:sz w:val="24"/>
          <w:szCs w:val="24"/>
        </w:rPr>
        <w:t xml:space="preserve"> suppliers </w:t>
      </w:r>
      <w:r w:rsidR="000E4345">
        <w:rPr>
          <w:rFonts w:ascii="Times New Roman" w:hAnsi="Times New Roman" w:cs="Times New Roman"/>
          <w:color w:val="000000" w:themeColor="text1"/>
          <w:sz w:val="24"/>
          <w:szCs w:val="24"/>
        </w:rPr>
        <w:t>ar</w:t>
      </w:r>
      <w:r w:rsidR="000E4345" w:rsidRPr="000D0090">
        <w:rPr>
          <w:rFonts w:ascii="Times New Roman" w:hAnsi="Times New Roman" w:cs="Times New Roman"/>
          <w:color w:val="000000" w:themeColor="text1"/>
          <w:sz w:val="24"/>
          <w:szCs w:val="24"/>
        </w:rPr>
        <w:t xml:space="preserve">e </w:t>
      </w:r>
      <w:r w:rsidR="000E4345">
        <w:rPr>
          <w:rFonts w:ascii="Times New Roman" w:hAnsi="Times New Roman" w:cs="Times New Roman"/>
          <w:color w:val="000000" w:themeColor="text1"/>
          <w:sz w:val="24"/>
          <w:szCs w:val="24"/>
        </w:rPr>
        <w:t>linked</w:t>
      </w:r>
      <w:r w:rsidR="000E4345"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to</w:t>
      </w:r>
      <w:r w:rsidRPr="000D0090">
        <w:rPr>
          <w:rFonts w:ascii="Times New Roman" w:hAnsi="Times New Roman" w:cs="Times New Roman"/>
          <w:color w:val="000000" w:themeColor="text1"/>
          <w:sz w:val="24"/>
          <w:szCs w:val="24"/>
        </w:rPr>
        <w:t xml:space="preserve"> the blockchain</w:t>
      </w:r>
      <w:r w:rsidR="000E4345">
        <w:rPr>
          <w:rFonts w:ascii="Times New Roman" w:hAnsi="Times New Roman" w:cs="Times New Roman"/>
          <w:color w:val="000000" w:themeColor="text1"/>
          <w:sz w:val="24"/>
          <w:szCs w:val="24"/>
        </w:rPr>
        <w:t>,</w:t>
      </w:r>
      <w:r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alongside</w:t>
      </w:r>
      <w:r w:rsidR="000E4345" w:rsidRPr="000D0090">
        <w:rPr>
          <w:rFonts w:ascii="Times New Roman" w:hAnsi="Times New Roman" w:cs="Times New Roman"/>
          <w:color w:val="000000" w:themeColor="text1"/>
          <w:sz w:val="24"/>
          <w:szCs w:val="24"/>
        </w:rPr>
        <w:t xml:space="preserve"> 140 farms participat</w:t>
      </w:r>
      <w:r w:rsidR="000E4345">
        <w:rPr>
          <w:rFonts w:ascii="Times New Roman" w:hAnsi="Times New Roman" w:cs="Times New Roman"/>
          <w:color w:val="000000" w:themeColor="text1"/>
          <w:sz w:val="24"/>
          <w:szCs w:val="24"/>
        </w:rPr>
        <w:t>ing</w:t>
      </w:r>
      <w:r w:rsidR="000E4345" w:rsidRPr="000D0090">
        <w:rPr>
          <w:rFonts w:ascii="Times New Roman" w:hAnsi="Times New Roman" w:cs="Times New Roman"/>
          <w:color w:val="000000" w:themeColor="text1"/>
          <w:sz w:val="24"/>
          <w:szCs w:val="24"/>
        </w:rPr>
        <w:t xml:space="preserve"> in the </w:t>
      </w:r>
      <w:r w:rsidR="000E4345">
        <w:rPr>
          <w:rFonts w:ascii="Times New Roman" w:hAnsi="Times New Roman" w:cs="Times New Roman"/>
          <w:color w:val="000000" w:themeColor="text1"/>
          <w:sz w:val="24"/>
          <w:szCs w:val="24"/>
        </w:rPr>
        <w:t>system</w:t>
      </w:r>
      <w:r w:rsidR="000E4345" w:rsidRPr="000D0090">
        <w:rPr>
          <w:rFonts w:ascii="Times New Roman" w:hAnsi="Times New Roman" w:cs="Times New Roman"/>
          <w:color w:val="000000" w:themeColor="text1"/>
          <w:sz w:val="24"/>
          <w:szCs w:val="24"/>
        </w:rPr>
        <w:t xml:space="preserve">. These </w:t>
      </w:r>
      <w:r w:rsidR="000E4345">
        <w:rPr>
          <w:rFonts w:ascii="Times New Roman" w:hAnsi="Times New Roman" w:cs="Times New Roman"/>
          <w:color w:val="000000" w:themeColor="text1"/>
          <w:sz w:val="24"/>
          <w:szCs w:val="24"/>
        </w:rPr>
        <w:t>number</w:t>
      </w:r>
      <w:r w:rsidR="000E4345" w:rsidRPr="000D0090">
        <w:rPr>
          <w:rFonts w:ascii="Times New Roman" w:hAnsi="Times New Roman" w:cs="Times New Roman"/>
          <w:color w:val="000000" w:themeColor="text1"/>
          <w:sz w:val="24"/>
          <w:szCs w:val="24"/>
        </w:rPr>
        <w:t xml:space="preserve">s </w:t>
      </w:r>
      <w:r w:rsidR="000E4345">
        <w:rPr>
          <w:rFonts w:ascii="Times New Roman" w:hAnsi="Times New Roman" w:cs="Times New Roman"/>
          <w:color w:val="000000" w:themeColor="text1"/>
          <w:sz w:val="24"/>
          <w:szCs w:val="24"/>
        </w:rPr>
        <w:t>continu</w:t>
      </w:r>
      <w:r w:rsidR="000E4345" w:rsidRPr="000D0090">
        <w:rPr>
          <w:rFonts w:ascii="Times New Roman" w:hAnsi="Times New Roman" w:cs="Times New Roman"/>
          <w:color w:val="000000" w:themeColor="text1"/>
          <w:sz w:val="24"/>
          <w:szCs w:val="24"/>
        </w:rPr>
        <w:t xml:space="preserve">e </w:t>
      </w:r>
      <w:r w:rsidR="000E4345">
        <w:rPr>
          <w:rFonts w:ascii="Times New Roman" w:hAnsi="Times New Roman" w:cs="Times New Roman"/>
          <w:color w:val="000000" w:themeColor="text1"/>
          <w:sz w:val="24"/>
          <w:szCs w:val="24"/>
        </w:rPr>
        <w:t>to</w:t>
      </w:r>
      <w:r w:rsidR="000E4345"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grow,</w:t>
      </w:r>
      <w:r w:rsidR="000E4345" w:rsidRPr="000D0090">
        <w:rPr>
          <w:rFonts w:ascii="Times New Roman" w:hAnsi="Times New Roman" w:cs="Times New Roman"/>
          <w:color w:val="000000" w:themeColor="text1"/>
          <w:sz w:val="24"/>
          <w:szCs w:val="24"/>
        </w:rPr>
        <w:t xml:space="preserve"> d</w:t>
      </w:r>
      <w:r w:rsidR="000E4345">
        <w:rPr>
          <w:rFonts w:ascii="Times New Roman" w:hAnsi="Times New Roman" w:cs="Times New Roman"/>
          <w:color w:val="000000" w:themeColor="text1"/>
          <w:sz w:val="24"/>
          <w:szCs w:val="24"/>
        </w:rPr>
        <w:t>riven</w:t>
      </w:r>
      <w:r w:rsidR="000E4345"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by</w:t>
      </w:r>
      <w:r w:rsidR="000E4345" w:rsidRPr="000D0090">
        <w:rPr>
          <w:rFonts w:ascii="Times New Roman" w:hAnsi="Times New Roman" w:cs="Times New Roman"/>
          <w:color w:val="000000" w:themeColor="text1"/>
          <w:sz w:val="24"/>
          <w:szCs w:val="24"/>
        </w:rPr>
        <w:t xml:space="preserve"> the </w:t>
      </w:r>
      <w:r w:rsidR="000E4345">
        <w:rPr>
          <w:rFonts w:ascii="Times New Roman" w:hAnsi="Times New Roman" w:cs="Times New Roman"/>
          <w:color w:val="000000" w:themeColor="text1"/>
          <w:sz w:val="24"/>
          <w:szCs w:val="24"/>
        </w:rPr>
        <w:t>desire</w:t>
      </w:r>
      <w:r w:rsidRPr="000D0090">
        <w:rPr>
          <w:rFonts w:ascii="Times New Roman" w:hAnsi="Times New Roman" w:cs="Times New Roman"/>
          <w:color w:val="000000" w:themeColor="text1"/>
          <w:sz w:val="24"/>
          <w:szCs w:val="24"/>
        </w:rPr>
        <w:t xml:space="preserve"> t</w:t>
      </w:r>
      <w:r w:rsidR="000E4345">
        <w:rPr>
          <w:rFonts w:ascii="Times New Roman" w:hAnsi="Times New Roman" w:cs="Times New Roman"/>
          <w:color w:val="000000" w:themeColor="text1"/>
          <w:sz w:val="24"/>
          <w:szCs w:val="24"/>
        </w:rPr>
        <w:t>o</w:t>
      </w:r>
      <w:r w:rsidRPr="000D0090">
        <w:rPr>
          <w:rFonts w:ascii="Times New Roman" w:hAnsi="Times New Roman" w:cs="Times New Roman"/>
          <w:color w:val="000000" w:themeColor="text1"/>
          <w:sz w:val="24"/>
          <w:szCs w:val="24"/>
        </w:rPr>
        <w:t xml:space="preserve"> showcase </w:t>
      </w:r>
      <w:r w:rsidR="000E4345">
        <w:rPr>
          <w:rFonts w:ascii="Times New Roman" w:hAnsi="Times New Roman" w:cs="Times New Roman"/>
          <w:color w:val="000000" w:themeColor="text1"/>
          <w:sz w:val="24"/>
          <w:szCs w:val="24"/>
        </w:rPr>
        <w:t>technology</w:t>
      </w:r>
      <w:r w:rsidR="000E4345"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and</w:t>
      </w:r>
      <w:r w:rsidR="000E4345"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Walmart's</w:t>
      </w:r>
      <w:r w:rsidR="000E4345"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policy</w:t>
      </w:r>
      <w:r w:rsidR="000E4345" w:rsidRPr="000D0090">
        <w:rPr>
          <w:rFonts w:ascii="Times New Roman" w:hAnsi="Times New Roman" w:cs="Times New Roman"/>
          <w:color w:val="000000" w:themeColor="text1"/>
          <w:sz w:val="24"/>
          <w:szCs w:val="24"/>
        </w:rPr>
        <w:t xml:space="preserve"> </w:t>
      </w:r>
      <w:r w:rsidR="000E4345">
        <w:rPr>
          <w:rFonts w:ascii="Times New Roman" w:hAnsi="Times New Roman" w:cs="Times New Roman"/>
          <w:color w:val="000000" w:themeColor="text1"/>
          <w:sz w:val="24"/>
          <w:szCs w:val="24"/>
        </w:rPr>
        <w:t>supporting</w:t>
      </w:r>
      <w:r w:rsidR="000E4345" w:rsidRPr="000D0090">
        <w:rPr>
          <w:rFonts w:ascii="Times New Roman" w:hAnsi="Times New Roman" w:cs="Times New Roman"/>
          <w:color w:val="000000" w:themeColor="text1"/>
          <w:sz w:val="24"/>
          <w:szCs w:val="24"/>
        </w:rPr>
        <w:t xml:space="preserve"> the </w:t>
      </w:r>
      <w:r w:rsidR="000E4345">
        <w:rPr>
          <w:rFonts w:ascii="Times New Roman" w:hAnsi="Times New Roman" w:cs="Times New Roman"/>
          <w:color w:val="000000" w:themeColor="text1"/>
          <w:sz w:val="24"/>
          <w:szCs w:val="24"/>
        </w:rPr>
        <w:t>integr</w:t>
      </w:r>
      <w:r w:rsidR="000E4345" w:rsidRPr="000D0090">
        <w:rPr>
          <w:rFonts w:ascii="Times New Roman" w:hAnsi="Times New Roman" w:cs="Times New Roman"/>
          <w:color w:val="000000" w:themeColor="text1"/>
          <w:sz w:val="24"/>
          <w:szCs w:val="24"/>
        </w:rPr>
        <w:t xml:space="preserve">ation of blockchain in the food </w:t>
      </w:r>
      <w:r w:rsidR="000E4345">
        <w:rPr>
          <w:rFonts w:ascii="Times New Roman" w:hAnsi="Times New Roman" w:cs="Times New Roman"/>
          <w:color w:val="000000" w:themeColor="text1"/>
          <w:sz w:val="24"/>
          <w:szCs w:val="24"/>
        </w:rPr>
        <w:t>sector</w:t>
      </w:r>
      <w:r w:rsidR="000E4345" w:rsidRPr="000D0090">
        <w:rPr>
          <w:rFonts w:ascii="Times New Roman" w:hAnsi="Times New Roman" w:cs="Times New Roman"/>
          <w:color w:val="000000" w:themeColor="text1"/>
          <w:sz w:val="24"/>
          <w:szCs w:val="24"/>
        </w:rPr>
        <w:t>.</w:t>
      </w:r>
    </w:p>
    <w:p w14:paraId="030775F1" w14:textId="77777777" w:rsidR="000E4345" w:rsidRPr="000D0090" w:rsidRDefault="000E4345" w:rsidP="000D0090">
      <w:pPr>
        <w:jc w:val="both"/>
        <w:rPr>
          <w:rFonts w:ascii="Times New Roman" w:hAnsi="Times New Roman" w:cs="Times New Roman"/>
          <w:color w:val="000000" w:themeColor="text1"/>
          <w:sz w:val="24"/>
          <w:szCs w:val="24"/>
        </w:rPr>
      </w:pPr>
      <w:r w:rsidRPr="000D0090">
        <w:rPr>
          <w:rFonts w:ascii="Times New Roman" w:hAnsi="Times New Roman" w:cs="Times New Roman"/>
          <w:color w:val="000000" w:themeColor="text1"/>
          <w:sz w:val="24"/>
          <w:szCs w:val="24"/>
        </w:rPr>
        <w:t xml:space="preserve">The blockchain is used to store </w:t>
      </w:r>
      <w:r>
        <w:rPr>
          <w:rFonts w:ascii="Times New Roman" w:hAnsi="Times New Roman" w:cs="Times New Roman"/>
          <w:color w:val="000000" w:themeColor="text1"/>
          <w:sz w:val="24"/>
          <w:szCs w:val="24"/>
        </w:rPr>
        <w:t>information</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about products</w:t>
      </w:r>
      <w:r w:rsidRPr="000D0090">
        <w:rPr>
          <w:rFonts w:ascii="Times New Roman" w:hAnsi="Times New Roman" w:cs="Times New Roman"/>
          <w:color w:val="000000" w:themeColor="text1"/>
          <w:sz w:val="24"/>
          <w:szCs w:val="24"/>
        </w:rPr>
        <w:t xml:space="preserve"> and events involving th</w:t>
      </w:r>
      <w:r>
        <w:rPr>
          <w:rFonts w:ascii="Times New Roman" w:hAnsi="Times New Roman" w:cs="Times New Roman"/>
          <w:color w:val="000000" w:themeColor="text1"/>
          <w:sz w:val="24"/>
          <w:szCs w:val="24"/>
        </w:rPr>
        <w:t>ose</w:t>
      </w:r>
      <w:r w:rsidR="000D0090" w:rsidRPr="000D0090">
        <w:rPr>
          <w:rFonts w:ascii="Times New Roman" w:hAnsi="Times New Roman" w:cs="Times New Roman"/>
          <w:color w:val="000000" w:themeColor="text1"/>
          <w:sz w:val="24"/>
          <w:szCs w:val="24"/>
        </w:rPr>
        <w:t xml:space="preserve"> product</w:t>
      </w:r>
      <w:r>
        <w:rPr>
          <w:rFonts w:ascii="Times New Roman" w:hAnsi="Times New Roman" w:cs="Times New Roman"/>
          <w:color w:val="000000" w:themeColor="text1"/>
          <w:sz w:val="24"/>
          <w:szCs w:val="24"/>
        </w:rPr>
        <w:t>s</w:t>
      </w:r>
      <w:r w:rsidR="000D0090" w:rsidRPr="000D0090">
        <w:rPr>
          <w:rFonts w:ascii="Times New Roman" w:hAnsi="Times New Roman" w:cs="Times New Roman"/>
          <w:color w:val="000000" w:themeColor="text1"/>
          <w:sz w:val="24"/>
          <w:szCs w:val="24"/>
        </w:rPr>
        <w:t>. The stored information is accessible globally</w:t>
      </w:r>
      <w:r>
        <w:rPr>
          <w:rFonts w:ascii="Times New Roman" w:hAnsi="Times New Roman" w:cs="Times New Roman"/>
          <w:color w:val="000000" w:themeColor="text1"/>
          <w:sz w:val="24"/>
          <w:szCs w:val="24"/>
        </w:rPr>
        <w:t>,</w:t>
      </w:r>
      <w:r w:rsidR="000D0090" w:rsidRPr="000D0090">
        <w:rPr>
          <w:rFonts w:ascii="Times New Roman" w:hAnsi="Times New Roman" w:cs="Times New Roman"/>
          <w:color w:val="000000" w:themeColor="text1"/>
          <w:sz w:val="24"/>
          <w:szCs w:val="24"/>
        </w:rPr>
        <w:t xml:space="preserve"> t</w:t>
      </w:r>
      <w:r>
        <w:rPr>
          <w:rFonts w:ascii="Times New Roman" w:hAnsi="Times New Roman" w:cs="Times New Roman"/>
          <w:color w:val="000000" w:themeColor="text1"/>
          <w:sz w:val="24"/>
          <w:szCs w:val="24"/>
        </w:rPr>
        <w:t>hereby</w:t>
      </w:r>
      <w:r w:rsidRPr="000D0090">
        <w:rPr>
          <w:rFonts w:ascii="Times New Roman" w:hAnsi="Times New Roman" w:cs="Times New Roman"/>
          <w:color w:val="000000" w:themeColor="text1"/>
          <w:sz w:val="24"/>
          <w:szCs w:val="24"/>
        </w:rPr>
        <w:t xml:space="preserve"> reduc</w:t>
      </w:r>
      <w:r>
        <w:rPr>
          <w:rFonts w:ascii="Times New Roman" w:hAnsi="Times New Roman" w:cs="Times New Roman"/>
          <w:color w:val="000000" w:themeColor="text1"/>
          <w:sz w:val="24"/>
          <w:szCs w:val="24"/>
        </w:rPr>
        <w:t>ing</w:t>
      </w:r>
      <w:r w:rsidRPr="000D0090">
        <w:rPr>
          <w:rFonts w:ascii="Times New Roman" w:hAnsi="Times New Roman" w:cs="Times New Roman"/>
          <w:color w:val="000000" w:themeColor="text1"/>
          <w:sz w:val="24"/>
          <w:szCs w:val="24"/>
        </w:rPr>
        <w:t xml:space="preserve"> the time </w:t>
      </w:r>
      <w:r>
        <w:rPr>
          <w:rFonts w:ascii="Times New Roman" w:hAnsi="Times New Roman" w:cs="Times New Roman"/>
          <w:color w:val="000000" w:themeColor="text1"/>
          <w:sz w:val="24"/>
          <w:szCs w:val="24"/>
        </w:rPr>
        <w:t>needed</w:t>
      </w:r>
      <w:r w:rsidR="000D0090" w:rsidRPr="000D0090">
        <w:rPr>
          <w:rFonts w:ascii="Times New Roman" w:hAnsi="Times New Roman" w:cs="Times New Roman"/>
          <w:color w:val="000000" w:themeColor="text1"/>
          <w:sz w:val="24"/>
          <w:szCs w:val="24"/>
        </w:rPr>
        <w:t xml:space="preserve"> t</w:t>
      </w:r>
      <w:r>
        <w:rPr>
          <w:rFonts w:ascii="Times New Roman" w:hAnsi="Times New Roman" w:cs="Times New Roman"/>
          <w:color w:val="000000" w:themeColor="text1"/>
          <w:sz w:val="24"/>
          <w:szCs w:val="24"/>
        </w:rPr>
        <w:t>o</w:t>
      </w:r>
      <w:r w:rsidR="000D0090" w:rsidRPr="000D0090">
        <w:rPr>
          <w:rFonts w:ascii="Times New Roman" w:hAnsi="Times New Roman" w:cs="Times New Roman"/>
          <w:color w:val="000000" w:themeColor="text1"/>
          <w:sz w:val="24"/>
          <w:szCs w:val="24"/>
        </w:rPr>
        <w:t xml:space="preserve"> t</w:t>
      </w:r>
      <w:r>
        <w:rPr>
          <w:rFonts w:ascii="Times New Roman" w:hAnsi="Times New Roman" w:cs="Times New Roman"/>
          <w:color w:val="000000" w:themeColor="text1"/>
          <w:sz w:val="24"/>
          <w:szCs w:val="24"/>
        </w:rPr>
        <w:t>rac</w:t>
      </w:r>
      <w:r w:rsidRPr="000D0090">
        <w:rPr>
          <w:rFonts w:ascii="Times New Roman" w:hAnsi="Times New Roman" w:cs="Times New Roman"/>
          <w:color w:val="000000" w:themeColor="text1"/>
          <w:sz w:val="24"/>
          <w:szCs w:val="24"/>
        </w:rPr>
        <w:t xml:space="preserve">e responsible items. </w:t>
      </w:r>
      <w:r>
        <w:rPr>
          <w:rFonts w:ascii="Times New Roman" w:hAnsi="Times New Roman" w:cs="Times New Roman"/>
          <w:color w:val="000000" w:themeColor="text1"/>
          <w:sz w:val="24"/>
          <w:szCs w:val="24"/>
        </w:rPr>
        <w:t>Given</w:t>
      </w:r>
      <w:r w:rsidRPr="000D0090">
        <w:rPr>
          <w:rFonts w:ascii="Times New Roman" w:hAnsi="Times New Roman" w:cs="Times New Roman"/>
          <w:color w:val="000000" w:themeColor="text1"/>
          <w:sz w:val="24"/>
          <w:szCs w:val="24"/>
        </w:rPr>
        <w:t xml:space="preserve"> th</w:t>
      </w:r>
      <w:r>
        <w:rPr>
          <w:rFonts w:ascii="Times New Roman" w:hAnsi="Times New Roman" w:cs="Times New Roman"/>
          <w:color w:val="000000" w:themeColor="text1"/>
          <w:sz w:val="24"/>
          <w:szCs w:val="24"/>
        </w:rPr>
        <w:t>at Walmart's</w:t>
      </w:r>
      <w:r w:rsidR="000D0090" w:rsidRPr="000D0090">
        <w:rPr>
          <w:rFonts w:ascii="Times New Roman" w:hAnsi="Times New Roman" w:cs="Times New Roman"/>
          <w:color w:val="000000" w:themeColor="text1"/>
          <w:sz w:val="24"/>
          <w:szCs w:val="24"/>
        </w:rPr>
        <w:t xml:space="preserve"> pilot study has </w:t>
      </w:r>
      <w:r>
        <w:rPr>
          <w:rFonts w:ascii="Times New Roman" w:hAnsi="Times New Roman" w:cs="Times New Roman"/>
          <w:color w:val="000000" w:themeColor="text1"/>
          <w:sz w:val="24"/>
          <w:szCs w:val="24"/>
        </w:rPr>
        <w:t>engaged</w:t>
      </w:r>
      <w:r w:rsidRPr="000D0090">
        <w:rPr>
          <w:rFonts w:ascii="Times New Roman" w:hAnsi="Times New Roman" w:cs="Times New Roman"/>
          <w:color w:val="000000" w:themeColor="text1"/>
          <w:sz w:val="24"/>
          <w:szCs w:val="24"/>
        </w:rPr>
        <w:t xml:space="preserve"> a significant </w:t>
      </w:r>
      <w:r>
        <w:rPr>
          <w:rFonts w:ascii="Times New Roman" w:hAnsi="Times New Roman" w:cs="Times New Roman"/>
          <w:color w:val="000000" w:themeColor="text1"/>
          <w:sz w:val="24"/>
          <w:szCs w:val="24"/>
        </w:rPr>
        <w:t>number</w:t>
      </w:r>
      <w:r w:rsidR="000D0090" w:rsidRPr="000D0090">
        <w:rPr>
          <w:rFonts w:ascii="Times New Roman" w:hAnsi="Times New Roman" w:cs="Times New Roman"/>
          <w:color w:val="000000" w:themeColor="text1"/>
          <w:sz w:val="24"/>
          <w:szCs w:val="24"/>
        </w:rPr>
        <w:t xml:space="preserve"> of suppliers and products, it is considered a successful medium </w:t>
      </w:r>
      <w:r>
        <w:rPr>
          <w:rFonts w:ascii="Times New Roman" w:hAnsi="Times New Roman" w:cs="Times New Roman"/>
          <w:color w:val="000000" w:themeColor="text1"/>
          <w:sz w:val="24"/>
          <w:szCs w:val="24"/>
        </w:rPr>
        <w:t>for</w:t>
      </w:r>
      <w:r w:rsidRPr="000D0090">
        <w:rPr>
          <w:rFonts w:ascii="Times New Roman" w:hAnsi="Times New Roman" w:cs="Times New Roman"/>
          <w:color w:val="000000" w:themeColor="text1"/>
          <w:sz w:val="24"/>
          <w:szCs w:val="24"/>
        </w:rPr>
        <w:t xml:space="preserve"> explor</w:t>
      </w:r>
      <w:r>
        <w:rPr>
          <w:rFonts w:ascii="Times New Roman" w:hAnsi="Times New Roman" w:cs="Times New Roman"/>
          <w:color w:val="000000" w:themeColor="text1"/>
          <w:sz w:val="24"/>
          <w:szCs w:val="24"/>
        </w:rPr>
        <w:t>ing</w:t>
      </w:r>
      <w:r w:rsidR="000D0090" w:rsidRPr="000D0090">
        <w:rPr>
          <w:rFonts w:ascii="Times New Roman" w:hAnsi="Times New Roman" w:cs="Times New Roman"/>
          <w:color w:val="000000" w:themeColor="text1"/>
          <w:sz w:val="24"/>
          <w:szCs w:val="24"/>
        </w:rPr>
        <w:t xml:space="preserve"> the status, usefulness</w:t>
      </w:r>
      <w:r>
        <w:rPr>
          <w:rFonts w:ascii="Times New Roman" w:hAnsi="Times New Roman" w:cs="Times New Roman"/>
          <w:color w:val="000000" w:themeColor="text1"/>
          <w:sz w:val="24"/>
          <w:szCs w:val="24"/>
        </w:rPr>
        <w:t>,</w:t>
      </w:r>
      <w:r w:rsidR="000D0090" w:rsidRPr="000D0090">
        <w:rPr>
          <w:rFonts w:ascii="Times New Roman" w:hAnsi="Times New Roman" w:cs="Times New Roman"/>
          <w:color w:val="000000" w:themeColor="text1"/>
          <w:sz w:val="24"/>
          <w:szCs w:val="24"/>
        </w:rPr>
        <w:t xml:space="preserve"> and subsequent action</w:t>
      </w:r>
      <w:r>
        <w:rPr>
          <w:rFonts w:ascii="Times New Roman" w:hAnsi="Times New Roman" w:cs="Times New Roman"/>
          <w:color w:val="000000" w:themeColor="text1"/>
          <w:sz w:val="24"/>
          <w:szCs w:val="24"/>
        </w:rPr>
        <w:t>s</w:t>
      </w:r>
      <w:r w:rsidR="000D0090" w:rsidRPr="000D0090">
        <w:rPr>
          <w:rFonts w:ascii="Times New Roman" w:hAnsi="Times New Roman" w:cs="Times New Roman"/>
          <w:color w:val="000000" w:themeColor="text1"/>
          <w:sz w:val="24"/>
          <w:szCs w:val="24"/>
        </w:rPr>
        <w:t xml:space="preserve"> in adapti</w:t>
      </w:r>
      <w:r>
        <w:rPr>
          <w:rFonts w:ascii="Times New Roman" w:hAnsi="Times New Roman" w:cs="Times New Roman"/>
          <w:color w:val="000000" w:themeColor="text1"/>
          <w:sz w:val="24"/>
          <w:szCs w:val="24"/>
        </w:rPr>
        <w:t>ng</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the</w:t>
      </w:r>
      <w:r w:rsidRPr="000D0090">
        <w:rPr>
          <w:rFonts w:ascii="Times New Roman" w:hAnsi="Times New Roman" w:cs="Times New Roman"/>
          <w:color w:val="000000" w:themeColor="text1"/>
          <w:sz w:val="24"/>
          <w:szCs w:val="24"/>
        </w:rPr>
        <w:t xml:space="preserve"> food business. </w:t>
      </w:r>
      <w:r>
        <w:rPr>
          <w:rFonts w:ascii="Times New Roman" w:hAnsi="Times New Roman" w:cs="Times New Roman"/>
          <w:color w:val="000000" w:themeColor="text1"/>
          <w:sz w:val="24"/>
          <w:szCs w:val="24"/>
        </w:rPr>
        <w:t>This</w:t>
      </w:r>
      <w:r w:rsidR="000D0090" w:rsidRPr="000D0090">
        <w:rPr>
          <w:rFonts w:ascii="Times New Roman" w:hAnsi="Times New Roman" w:cs="Times New Roman"/>
          <w:color w:val="000000" w:themeColor="text1"/>
          <w:sz w:val="24"/>
          <w:szCs w:val="24"/>
        </w:rPr>
        <w:t xml:space="preserve"> typically depends on needs and requirements, collaborations, obstacles and limitations, a</w:t>
      </w:r>
      <w:r>
        <w:rPr>
          <w:rFonts w:ascii="Times New Roman" w:hAnsi="Times New Roman" w:cs="Times New Roman"/>
          <w:color w:val="000000" w:themeColor="text1"/>
          <w:sz w:val="24"/>
          <w:szCs w:val="24"/>
        </w:rPr>
        <w:t>s</w:t>
      </w:r>
      <w:r w:rsidR="000D0090"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well as</w:t>
      </w:r>
      <w:r w:rsidR="000D0090" w:rsidRPr="000D0090">
        <w:rPr>
          <w:rFonts w:ascii="Times New Roman" w:hAnsi="Times New Roman" w:cs="Times New Roman"/>
          <w:color w:val="000000" w:themeColor="text1"/>
          <w:sz w:val="24"/>
          <w:szCs w:val="24"/>
        </w:rPr>
        <w:t xml:space="preserve"> extensions, possibilities, and outlook</w:t>
      </w:r>
      <w:r>
        <w:rPr>
          <w:rFonts w:ascii="Times New Roman" w:hAnsi="Times New Roman" w:cs="Times New Roman"/>
          <w:color w:val="000000" w:themeColor="text1"/>
          <w:sz w:val="24"/>
          <w:szCs w:val="24"/>
        </w:rPr>
        <w:t>s</w:t>
      </w:r>
      <w:r w:rsidR="000D0090" w:rsidRPr="000D0090">
        <w:rPr>
          <w:rFonts w:ascii="Times New Roman" w:hAnsi="Times New Roman" w:cs="Times New Roman"/>
          <w:color w:val="000000" w:themeColor="text1"/>
          <w:sz w:val="24"/>
          <w:szCs w:val="24"/>
        </w:rPr>
        <w:t xml:space="preserve"> in the context of blockchain setup and</w:t>
      </w:r>
      <w:r>
        <w:rPr>
          <w:rFonts w:ascii="Times New Roman" w:hAnsi="Times New Roman" w:cs="Times New Roman"/>
          <w:color w:val="000000" w:themeColor="text1"/>
          <w:sz w:val="24"/>
          <w:szCs w:val="24"/>
        </w:rPr>
        <w:t xml:space="preserve"> the</w:t>
      </w:r>
      <w:r w:rsidR="000D0090" w:rsidRPr="000D0090">
        <w:rPr>
          <w:rFonts w:ascii="Times New Roman" w:hAnsi="Times New Roman" w:cs="Times New Roman"/>
          <w:color w:val="000000" w:themeColor="text1"/>
          <w:sz w:val="24"/>
          <w:szCs w:val="24"/>
        </w:rPr>
        <w:t xml:space="preserve"> information collected during the implementation of the pilot blockchain study. In conclusion, blockchain is a potential</w:t>
      </w:r>
      <w:r>
        <w:rPr>
          <w:rFonts w:ascii="Times New Roman" w:hAnsi="Times New Roman" w:cs="Times New Roman"/>
          <w:color w:val="000000" w:themeColor="text1"/>
          <w:sz w:val="24"/>
          <w:szCs w:val="24"/>
        </w:rPr>
        <w:t>ly</w:t>
      </w:r>
      <w:r w:rsidR="000D0090" w:rsidRPr="000D0090">
        <w:rPr>
          <w:rFonts w:ascii="Times New Roman" w:hAnsi="Times New Roman" w:cs="Times New Roman"/>
          <w:color w:val="000000" w:themeColor="text1"/>
          <w:sz w:val="24"/>
          <w:szCs w:val="24"/>
        </w:rPr>
        <w:t xml:space="preserve"> transparent tool </w:t>
      </w:r>
      <w:r>
        <w:rPr>
          <w:rFonts w:ascii="Times New Roman" w:hAnsi="Times New Roman" w:cs="Times New Roman"/>
          <w:color w:val="000000" w:themeColor="text1"/>
          <w:sz w:val="24"/>
          <w:szCs w:val="24"/>
        </w:rPr>
        <w:t>for</w:t>
      </w:r>
      <w:r w:rsidR="000D0090" w:rsidRPr="000D0090">
        <w:rPr>
          <w:rFonts w:ascii="Times New Roman" w:hAnsi="Times New Roman" w:cs="Times New Roman"/>
          <w:color w:val="000000" w:themeColor="text1"/>
          <w:sz w:val="24"/>
          <w:szCs w:val="24"/>
        </w:rPr>
        <w:t xml:space="preserve"> trust</w:t>
      </w:r>
      <w:r>
        <w:rPr>
          <w:rFonts w:ascii="Times New Roman" w:hAnsi="Times New Roman" w:cs="Times New Roman"/>
          <w:color w:val="000000" w:themeColor="text1"/>
          <w:sz w:val="24"/>
          <w:szCs w:val="24"/>
        </w:rPr>
        <w:t>ing</w:t>
      </w:r>
      <w:r w:rsidR="000D0090" w:rsidRPr="000D0090">
        <w:rPr>
          <w:rFonts w:ascii="Times New Roman" w:hAnsi="Times New Roman" w:cs="Times New Roman"/>
          <w:color w:val="000000" w:themeColor="text1"/>
          <w:sz w:val="24"/>
          <w:szCs w:val="24"/>
        </w:rPr>
        <w:t xml:space="preserve"> decentrali</w:t>
      </w:r>
      <w:r>
        <w:rPr>
          <w:rFonts w:ascii="Times New Roman" w:hAnsi="Times New Roman" w:cs="Times New Roman"/>
          <w:color w:val="000000" w:themeColor="text1"/>
          <w:sz w:val="24"/>
          <w:szCs w:val="24"/>
        </w:rPr>
        <w:t>s</w:t>
      </w:r>
      <w:r w:rsidR="000D0090" w:rsidRPr="000D0090">
        <w:rPr>
          <w:rFonts w:ascii="Times New Roman" w:hAnsi="Times New Roman" w:cs="Times New Roman"/>
          <w:color w:val="000000" w:themeColor="text1"/>
          <w:sz w:val="24"/>
          <w:szCs w:val="24"/>
        </w:rPr>
        <w:t>ed information rel</w:t>
      </w:r>
      <w:r>
        <w:rPr>
          <w:rFonts w:ascii="Times New Roman" w:hAnsi="Times New Roman" w:cs="Times New Roman"/>
          <w:color w:val="000000" w:themeColor="text1"/>
          <w:sz w:val="24"/>
          <w:szCs w:val="24"/>
        </w:rPr>
        <w:t>ated</w:t>
      </w:r>
      <w:r w:rsidRPr="000D0090">
        <w:rPr>
          <w:rFonts w:ascii="Times New Roman" w:hAnsi="Times New Roman" w:cs="Times New Roman"/>
          <w:color w:val="000000" w:themeColor="text1"/>
          <w:sz w:val="24"/>
          <w:szCs w:val="24"/>
        </w:rPr>
        <w:t xml:space="preserve"> to traceability and sustainability enhancement. </w:t>
      </w:r>
      <w:r>
        <w:rPr>
          <w:rFonts w:ascii="Times New Roman" w:hAnsi="Times New Roman" w:cs="Times New Roman"/>
          <w:color w:val="000000" w:themeColor="text1"/>
          <w:sz w:val="24"/>
          <w:szCs w:val="24"/>
        </w:rPr>
        <w:t>To</w:t>
      </w:r>
      <w:r w:rsidR="000D0090" w:rsidRPr="000D0090">
        <w:rPr>
          <w:rFonts w:ascii="Times New Roman" w:hAnsi="Times New Roman" w:cs="Times New Roman"/>
          <w:color w:val="000000" w:themeColor="text1"/>
          <w:sz w:val="24"/>
          <w:szCs w:val="24"/>
        </w:rPr>
        <w:t xml:space="preserve"> achiev</w:t>
      </w:r>
      <w:r>
        <w:rPr>
          <w:rFonts w:ascii="Times New Roman" w:hAnsi="Times New Roman" w:cs="Times New Roman"/>
          <w:color w:val="000000" w:themeColor="text1"/>
          <w:sz w:val="24"/>
          <w:szCs w:val="24"/>
        </w:rPr>
        <w:t>e</w:t>
      </w:r>
      <w:r w:rsidR="000D0090" w:rsidRPr="000D0090">
        <w:rPr>
          <w:rFonts w:ascii="Times New Roman" w:hAnsi="Times New Roman" w:cs="Times New Roman"/>
          <w:color w:val="000000" w:themeColor="text1"/>
          <w:sz w:val="24"/>
          <w:szCs w:val="24"/>
        </w:rPr>
        <w:t xml:space="preserve"> sustainable supply chains, </w:t>
      </w:r>
      <w:r>
        <w:rPr>
          <w:rFonts w:ascii="Times New Roman" w:hAnsi="Times New Roman" w:cs="Times New Roman"/>
          <w:color w:val="000000" w:themeColor="text1"/>
          <w:sz w:val="24"/>
          <w:szCs w:val="24"/>
        </w:rPr>
        <w:t>the</w:t>
      </w:r>
      <w:r w:rsidRPr="000D0090">
        <w:rPr>
          <w:rFonts w:ascii="Times New Roman" w:hAnsi="Times New Roman" w:cs="Times New Roman"/>
          <w:color w:val="000000" w:themeColor="text1"/>
          <w:sz w:val="24"/>
          <w:szCs w:val="24"/>
        </w:rPr>
        <w:t xml:space="preserve"> adaptation</w:t>
      </w:r>
      <w:r>
        <w:rPr>
          <w:rFonts w:ascii="Times New Roman" w:hAnsi="Times New Roman" w:cs="Times New Roman"/>
          <w:color w:val="000000" w:themeColor="text1"/>
          <w:sz w:val="24"/>
          <w:szCs w:val="24"/>
        </w:rPr>
        <w:t xml:space="preserve"> of blockchain</w:t>
      </w:r>
      <w:r w:rsidRPr="000D0090">
        <w:rPr>
          <w:rFonts w:ascii="Times New Roman" w:hAnsi="Times New Roman" w:cs="Times New Roman"/>
          <w:color w:val="000000" w:themeColor="text1"/>
          <w:sz w:val="24"/>
          <w:szCs w:val="24"/>
        </w:rPr>
        <w:t xml:space="preserve"> is recommended.</w:t>
      </w:r>
    </w:p>
    <w:p w14:paraId="504457DF" w14:textId="77777777" w:rsidR="00633472" w:rsidRPr="000D0090" w:rsidRDefault="000E4345" w:rsidP="000D009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Regarding</w:t>
      </w:r>
      <w:r w:rsidR="000D0090" w:rsidRPr="000D0090">
        <w:rPr>
          <w:rFonts w:ascii="Times New Roman" w:hAnsi="Times New Roman" w:cs="Times New Roman"/>
          <w:color w:val="000000" w:themeColor="text1"/>
          <w:sz w:val="24"/>
          <w:szCs w:val="24"/>
        </w:rPr>
        <w:t xml:space="preserve"> the use of blockchain in the food business, Walmart and IBM</w:t>
      </w:r>
      <w:r>
        <w:rPr>
          <w:rFonts w:ascii="Times New Roman" w:hAnsi="Times New Roman" w:cs="Times New Roman"/>
          <w:color w:val="000000" w:themeColor="text1"/>
          <w:sz w:val="24"/>
          <w:szCs w:val="24"/>
        </w:rPr>
        <w:t>’s</w:t>
      </w:r>
      <w:r w:rsidRPr="000D00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collaboration</w:t>
      </w:r>
      <w:r w:rsidR="000D0090" w:rsidRPr="000D0090">
        <w:rPr>
          <w:rFonts w:ascii="Times New Roman" w:hAnsi="Times New Roman" w:cs="Times New Roman"/>
          <w:color w:val="000000" w:themeColor="text1"/>
          <w:sz w:val="24"/>
          <w:szCs w:val="24"/>
        </w:rPr>
        <w:t xml:space="preserve"> is discussed here as a pilot study. Nevertheless, ongoing research </w:t>
      </w:r>
      <w:r>
        <w:rPr>
          <w:rFonts w:ascii="Times New Roman" w:hAnsi="Times New Roman" w:cs="Times New Roman"/>
          <w:color w:val="000000" w:themeColor="text1"/>
          <w:sz w:val="24"/>
          <w:szCs w:val="24"/>
        </w:rPr>
        <w:t>aim</w:t>
      </w:r>
      <w:r w:rsidRPr="000D0090">
        <w:rPr>
          <w:rFonts w:ascii="Times New Roman" w:hAnsi="Times New Roman" w:cs="Times New Roman"/>
          <w:color w:val="000000" w:themeColor="text1"/>
          <w:sz w:val="24"/>
          <w:szCs w:val="24"/>
        </w:rPr>
        <w:t xml:space="preserve">s to understand </w:t>
      </w:r>
      <w:r>
        <w:rPr>
          <w:rFonts w:ascii="Times New Roman" w:hAnsi="Times New Roman" w:cs="Times New Roman"/>
          <w:color w:val="000000" w:themeColor="text1"/>
          <w:sz w:val="24"/>
          <w:szCs w:val="24"/>
        </w:rPr>
        <w:t>how</w:t>
      </w:r>
      <w:r w:rsidRPr="000D0090">
        <w:rPr>
          <w:rFonts w:ascii="Times New Roman" w:hAnsi="Times New Roman" w:cs="Times New Roman"/>
          <w:color w:val="000000" w:themeColor="text1"/>
          <w:sz w:val="24"/>
          <w:szCs w:val="24"/>
        </w:rPr>
        <w:t xml:space="preserve"> blockchain </w:t>
      </w:r>
      <w:r>
        <w:rPr>
          <w:rFonts w:ascii="Times New Roman" w:hAnsi="Times New Roman" w:cs="Times New Roman"/>
          <w:color w:val="000000" w:themeColor="text1"/>
          <w:sz w:val="24"/>
          <w:szCs w:val="24"/>
        </w:rPr>
        <w:t>can</w:t>
      </w:r>
      <w:r w:rsidR="000D0090" w:rsidRPr="000D0090">
        <w:rPr>
          <w:rFonts w:ascii="Times New Roman" w:hAnsi="Times New Roman" w:cs="Times New Roman"/>
          <w:color w:val="000000" w:themeColor="text1"/>
          <w:sz w:val="24"/>
          <w:szCs w:val="24"/>
        </w:rPr>
        <w:t xml:space="preserve"> improve traceability.</w:t>
      </w:r>
    </w:p>
    <w:p w14:paraId="68EBDE21" w14:textId="77777777" w:rsidR="000E4345" w:rsidRDefault="000E4345" w:rsidP="000D0090">
      <w:pPr>
        <w:pStyle w:val="Heading2"/>
        <w:jc w:val="both"/>
        <w:rPr>
          <w:rFonts w:ascii="Times New Roman" w:hAnsi="Times New Roman" w:cs="Times New Roman"/>
          <w:color w:val="000000" w:themeColor="text1"/>
          <w:sz w:val="24"/>
          <w:szCs w:val="24"/>
        </w:rPr>
      </w:pPr>
    </w:p>
    <w:p w14:paraId="3BB579D8" w14:textId="77777777" w:rsidR="00633472" w:rsidRPr="000D0090" w:rsidRDefault="000D0090" w:rsidP="000D0090">
      <w:pPr>
        <w:pStyle w:val="Heading2"/>
        <w:jc w:val="both"/>
        <w:rPr>
          <w:rFonts w:ascii="Times New Roman" w:hAnsi="Times New Roman" w:cs="Times New Roman"/>
          <w:color w:val="000000" w:themeColor="text1"/>
          <w:sz w:val="24"/>
          <w:szCs w:val="24"/>
        </w:rPr>
      </w:pPr>
      <w:r w:rsidRPr="000D0090">
        <w:rPr>
          <w:rFonts w:ascii="Times New Roman" w:hAnsi="Times New Roman" w:cs="Times New Roman"/>
          <w:color w:val="000000" w:themeColor="text1"/>
          <w:sz w:val="24"/>
          <w:szCs w:val="24"/>
        </w:rPr>
        <w:t>8. Future Directions</w:t>
      </w:r>
    </w:p>
    <w:p w14:paraId="3C1035DA" w14:textId="21EBEC46" w:rsidR="00633472" w:rsidRPr="000D0090" w:rsidRDefault="000D0090" w:rsidP="000D0090">
      <w:pPr>
        <w:jc w:val="both"/>
        <w:rPr>
          <w:rFonts w:ascii="Times New Roman" w:hAnsi="Times New Roman" w:cs="Times New Roman"/>
          <w:color w:val="000000" w:themeColor="text1"/>
          <w:sz w:val="24"/>
          <w:szCs w:val="24"/>
        </w:rPr>
      </w:pPr>
      <w:r w:rsidRPr="000D0090">
        <w:rPr>
          <w:rFonts w:ascii="Times New Roman" w:hAnsi="Times New Roman" w:cs="Times New Roman"/>
          <w:color w:val="000000" w:themeColor="text1"/>
          <w:sz w:val="24"/>
          <w:szCs w:val="24"/>
        </w:rPr>
        <w:t xml:space="preserve">Blockchain is a nascent technology that </w:t>
      </w:r>
      <w:r w:rsidR="006E04EA">
        <w:rPr>
          <w:rFonts w:ascii="Times New Roman" w:hAnsi="Times New Roman" w:cs="Times New Roman"/>
          <w:color w:val="000000" w:themeColor="text1"/>
          <w:sz w:val="24"/>
          <w:szCs w:val="24"/>
        </w:rPr>
        <w:t>continue</w:t>
      </w:r>
      <w:r w:rsidR="006E04EA" w:rsidRPr="000D0090">
        <w:rPr>
          <w:rFonts w:ascii="Times New Roman" w:hAnsi="Times New Roman" w:cs="Times New Roman"/>
          <w:color w:val="000000" w:themeColor="text1"/>
          <w:sz w:val="24"/>
          <w:szCs w:val="24"/>
        </w:rPr>
        <w:t xml:space="preserve">s </w:t>
      </w:r>
      <w:r w:rsidR="006E04EA">
        <w:rPr>
          <w:rFonts w:ascii="Times New Roman" w:hAnsi="Times New Roman" w:cs="Times New Roman"/>
          <w:color w:val="000000" w:themeColor="text1"/>
          <w:sz w:val="24"/>
          <w:szCs w:val="24"/>
        </w:rPr>
        <w:t>to</w:t>
      </w:r>
      <w:r w:rsidRPr="000D0090">
        <w:rPr>
          <w:rFonts w:ascii="Times New Roman" w:hAnsi="Times New Roman" w:cs="Times New Roman"/>
          <w:color w:val="000000" w:themeColor="text1"/>
          <w:sz w:val="24"/>
          <w:szCs w:val="24"/>
        </w:rPr>
        <w:t xml:space="preserve"> evolv</w:t>
      </w:r>
      <w:r w:rsidR="006E04EA">
        <w:rPr>
          <w:rFonts w:ascii="Times New Roman" w:hAnsi="Times New Roman" w:cs="Times New Roman"/>
          <w:color w:val="000000" w:themeColor="text1"/>
          <w:sz w:val="24"/>
          <w:szCs w:val="24"/>
        </w:rPr>
        <w:t>e</w:t>
      </w:r>
      <w:r w:rsidRPr="000D0090">
        <w:rPr>
          <w:rFonts w:ascii="Times New Roman" w:hAnsi="Times New Roman" w:cs="Times New Roman"/>
          <w:color w:val="000000" w:themeColor="text1"/>
          <w:sz w:val="24"/>
          <w:szCs w:val="24"/>
        </w:rPr>
        <w:t xml:space="preserve">. Technological, political, and economic drivers can </w:t>
      </w:r>
      <w:r w:rsidR="006E04EA">
        <w:rPr>
          <w:rFonts w:ascii="Times New Roman" w:hAnsi="Times New Roman" w:cs="Times New Roman"/>
          <w:color w:val="000000" w:themeColor="text1"/>
          <w:sz w:val="24"/>
          <w:szCs w:val="24"/>
        </w:rPr>
        <w:t>create</w:t>
      </w:r>
      <w:r w:rsidR="006E04EA" w:rsidRPr="000D0090">
        <w:rPr>
          <w:rFonts w:ascii="Times New Roman" w:hAnsi="Times New Roman" w:cs="Times New Roman"/>
          <w:color w:val="000000" w:themeColor="text1"/>
          <w:sz w:val="24"/>
          <w:szCs w:val="24"/>
        </w:rPr>
        <w:t xml:space="preserve"> emerging trends and </w:t>
      </w:r>
      <w:r w:rsidR="006E04EA">
        <w:rPr>
          <w:rFonts w:ascii="Times New Roman" w:hAnsi="Times New Roman" w:cs="Times New Roman"/>
          <w:color w:val="000000" w:themeColor="text1"/>
          <w:sz w:val="24"/>
          <w:szCs w:val="24"/>
        </w:rPr>
        <w:t>innovations that</w:t>
      </w:r>
      <w:r w:rsidRPr="000D0090">
        <w:rPr>
          <w:rFonts w:ascii="Times New Roman" w:hAnsi="Times New Roman" w:cs="Times New Roman"/>
          <w:color w:val="000000" w:themeColor="text1"/>
          <w:sz w:val="24"/>
          <w:szCs w:val="24"/>
        </w:rPr>
        <w:t xml:space="preserve"> shap</w:t>
      </w:r>
      <w:r w:rsidR="006E04EA">
        <w:rPr>
          <w:rFonts w:ascii="Times New Roman" w:hAnsi="Times New Roman" w:cs="Times New Roman"/>
          <w:color w:val="000000" w:themeColor="text1"/>
          <w:sz w:val="24"/>
          <w:szCs w:val="24"/>
        </w:rPr>
        <w:t>e</w:t>
      </w:r>
      <w:r w:rsidRPr="000D0090">
        <w:rPr>
          <w:rFonts w:ascii="Times New Roman" w:hAnsi="Times New Roman" w:cs="Times New Roman"/>
          <w:color w:val="000000" w:themeColor="text1"/>
          <w:sz w:val="24"/>
          <w:szCs w:val="24"/>
        </w:rPr>
        <w:t xml:space="preserve"> the future of blockchain. </w:t>
      </w:r>
      <w:r w:rsidR="006E04EA">
        <w:rPr>
          <w:rFonts w:ascii="Times New Roman" w:hAnsi="Times New Roman" w:cs="Times New Roman"/>
          <w:color w:val="000000" w:themeColor="text1"/>
          <w:sz w:val="24"/>
          <w:szCs w:val="24"/>
        </w:rPr>
        <w:t>Following</w:t>
      </w:r>
      <w:r w:rsidR="006E04EA" w:rsidRPr="000D0090">
        <w:rPr>
          <w:rFonts w:ascii="Times New Roman" w:hAnsi="Times New Roman" w:cs="Times New Roman"/>
          <w:color w:val="000000" w:themeColor="text1"/>
          <w:sz w:val="24"/>
          <w:szCs w:val="24"/>
        </w:rPr>
        <w:t xml:space="preserve"> the first successful implementation in the late 2000s, </w:t>
      </w:r>
      <w:r w:rsidR="006E04EA">
        <w:rPr>
          <w:rFonts w:ascii="Times New Roman" w:hAnsi="Times New Roman" w:cs="Times New Roman"/>
          <w:color w:val="000000" w:themeColor="text1"/>
          <w:sz w:val="24"/>
          <w:szCs w:val="24"/>
        </w:rPr>
        <w:t>the</w:t>
      </w:r>
      <w:r w:rsidRPr="000D0090">
        <w:rPr>
          <w:rFonts w:ascii="Times New Roman" w:hAnsi="Times New Roman" w:cs="Times New Roman"/>
          <w:color w:val="000000" w:themeColor="text1"/>
          <w:sz w:val="24"/>
          <w:szCs w:val="24"/>
        </w:rPr>
        <w:t xml:space="preserve"> race to decentrali</w:t>
      </w:r>
      <w:r w:rsidR="006E04EA">
        <w:rPr>
          <w:rFonts w:ascii="Times New Roman" w:hAnsi="Times New Roman" w:cs="Times New Roman"/>
          <w:color w:val="000000" w:themeColor="text1"/>
          <w:sz w:val="24"/>
          <w:szCs w:val="24"/>
        </w:rPr>
        <w:t>s</w:t>
      </w:r>
      <w:r w:rsidRPr="000D0090">
        <w:rPr>
          <w:rFonts w:ascii="Times New Roman" w:hAnsi="Times New Roman" w:cs="Times New Roman"/>
          <w:color w:val="000000" w:themeColor="text1"/>
          <w:sz w:val="24"/>
          <w:szCs w:val="24"/>
        </w:rPr>
        <w:t xml:space="preserve">e technologies has </w:t>
      </w:r>
      <w:r w:rsidR="006E04EA">
        <w:rPr>
          <w:rFonts w:ascii="Times New Roman" w:hAnsi="Times New Roman" w:cs="Times New Roman"/>
          <w:color w:val="000000" w:themeColor="text1"/>
          <w:sz w:val="24"/>
          <w:szCs w:val="24"/>
        </w:rPr>
        <w:t>accelerated</w:t>
      </w:r>
      <w:r w:rsidRPr="000D0090">
        <w:rPr>
          <w:rFonts w:ascii="Times New Roman" w:hAnsi="Times New Roman" w:cs="Times New Roman"/>
          <w:color w:val="000000" w:themeColor="text1"/>
          <w:sz w:val="24"/>
          <w:szCs w:val="24"/>
        </w:rPr>
        <w:t xml:space="preserve">, introducing new </w:t>
      </w:r>
      <w:r w:rsidR="006E04EA">
        <w:rPr>
          <w:rFonts w:ascii="Times New Roman" w:hAnsi="Times New Roman" w:cs="Times New Roman"/>
          <w:color w:val="000000" w:themeColor="text1"/>
          <w:sz w:val="24"/>
          <w:szCs w:val="24"/>
        </w:rPr>
        <w:t>iterat</w:t>
      </w:r>
      <w:r w:rsidRPr="000D0090">
        <w:rPr>
          <w:rFonts w:ascii="Times New Roman" w:hAnsi="Times New Roman" w:cs="Times New Roman"/>
          <w:color w:val="000000" w:themeColor="text1"/>
          <w:sz w:val="24"/>
          <w:szCs w:val="24"/>
        </w:rPr>
        <w:t xml:space="preserve">ions of peer-to-peer ledgers or integrated features </w:t>
      </w:r>
      <w:r w:rsidR="006E04EA">
        <w:rPr>
          <w:rFonts w:ascii="Times New Roman" w:hAnsi="Times New Roman" w:cs="Times New Roman"/>
          <w:color w:val="000000" w:themeColor="text1"/>
          <w:sz w:val="24"/>
          <w:szCs w:val="24"/>
        </w:rPr>
        <w:t>in</w:t>
      </w:r>
      <w:r w:rsidRPr="000D0090">
        <w:rPr>
          <w:rFonts w:ascii="Times New Roman" w:hAnsi="Times New Roman" w:cs="Times New Roman"/>
          <w:color w:val="000000" w:themeColor="text1"/>
          <w:sz w:val="24"/>
          <w:szCs w:val="24"/>
        </w:rPr>
        <w:t xml:space="preserve">to existing networks. </w:t>
      </w:r>
      <w:r w:rsidR="006E04EA">
        <w:rPr>
          <w:rFonts w:ascii="Times New Roman" w:hAnsi="Times New Roman" w:cs="Times New Roman"/>
          <w:color w:val="000000" w:themeColor="text1"/>
          <w:sz w:val="24"/>
          <w:szCs w:val="24"/>
        </w:rPr>
        <w:t>Numerous</w:t>
      </w:r>
      <w:r w:rsidRPr="000D0090">
        <w:rPr>
          <w:rFonts w:ascii="Times New Roman" w:hAnsi="Times New Roman" w:cs="Times New Roman"/>
          <w:color w:val="000000" w:themeColor="text1"/>
          <w:sz w:val="24"/>
          <w:szCs w:val="24"/>
        </w:rPr>
        <w:t xml:space="preserve"> grants, projects, </w:t>
      </w:r>
      <w:r w:rsidR="006E04EA">
        <w:rPr>
          <w:rFonts w:ascii="Times New Roman" w:hAnsi="Times New Roman" w:cs="Times New Roman"/>
          <w:color w:val="000000" w:themeColor="text1"/>
          <w:sz w:val="24"/>
          <w:szCs w:val="24"/>
        </w:rPr>
        <w:t>and</w:t>
      </w:r>
      <w:r w:rsidRPr="000D0090">
        <w:rPr>
          <w:rFonts w:ascii="Times New Roman" w:hAnsi="Times New Roman" w:cs="Times New Roman"/>
          <w:color w:val="000000" w:themeColor="text1"/>
          <w:sz w:val="24"/>
          <w:szCs w:val="24"/>
        </w:rPr>
        <w:t xml:space="preserve"> proposed initiatives </w:t>
      </w:r>
      <w:r w:rsidR="006E04EA">
        <w:rPr>
          <w:rFonts w:ascii="Times New Roman" w:hAnsi="Times New Roman" w:cs="Times New Roman"/>
          <w:color w:val="000000" w:themeColor="text1"/>
          <w:sz w:val="24"/>
          <w:szCs w:val="24"/>
        </w:rPr>
        <w:t>aim</w:t>
      </w:r>
      <w:r w:rsidRPr="000D0090">
        <w:rPr>
          <w:rFonts w:ascii="Times New Roman" w:hAnsi="Times New Roman" w:cs="Times New Roman"/>
          <w:color w:val="000000" w:themeColor="text1"/>
          <w:sz w:val="24"/>
          <w:szCs w:val="24"/>
        </w:rPr>
        <w:t xml:space="preserve"> t</w:t>
      </w:r>
      <w:r w:rsidR="006E04EA">
        <w:rPr>
          <w:rFonts w:ascii="Times New Roman" w:hAnsi="Times New Roman" w:cs="Times New Roman"/>
          <w:color w:val="000000" w:themeColor="text1"/>
          <w:sz w:val="24"/>
          <w:szCs w:val="24"/>
        </w:rPr>
        <w:t>o contribute to</w:t>
      </w:r>
      <w:r w:rsidRPr="000D0090">
        <w:rPr>
          <w:rFonts w:ascii="Times New Roman" w:hAnsi="Times New Roman" w:cs="Times New Roman"/>
          <w:color w:val="000000" w:themeColor="text1"/>
          <w:sz w:val="24"/>
          <w:szCs w:val="24"/>
        </w:rPr>
        <w:t xml:space="preserve"> a co</w:t>
      </w:r>
      <w:r w:rsidR="006E04EA">
        <w:rPr>
          <w:rFonts w:ascii="Times New Roman" w:hAnsi="Times New Roman" w:cs="Times New Roman"/>
          <w:color w:val="000000" w:themeColor="text1"/>
          <w:sz w:val="24"/>
          <w:szCs w:val="24"/>
        </w:rPr>
        <w:t>llective</w:t>
      </w:r>
      <w:r w:rsidRPr="000D0090">
        <w:rPr>
          <w:rFonts w:ascii="Times New Roman" w:hAnsi="Times New Roman" w:cs="Times New Roman"/>
          <w:color w:val="000000" w:themeColor="text1"/>
          <w:sz w:val="24"/>
          <w:szCs w:val="24"/>
        </w:rPr>
        <w:t xml:space="preserve"> effort to explore the potential of an open, standard blockchain technology offered by consortiums and governments. Due to the secrecy </w:t>
      </w:r>
      <w:r w:rsidR="006E04EA">
        <w:rPr>
          <w:rFonts w:ascii="Times New Roman" w:hAnsi="Times New Roman" w:cs="Times New Roman"/>
          <w:color w:val="000000" w:themeColor="text1"/>
          <w:sz w:val="24"/>
          <w:szCs w:val="24"/>
        </w:rPr>
        <w:t>often</w:t>
      </w:r>
      <w:r w:rsidRPr="000D0090">
        <w:rPr>
          <w:rFonts w:ascii="Times New Roman" w:hAnsi="Times New Roman" w:cs="Times New Roman"/>
          <w:color w:val="000000" w:themeColor="text1"/>
          <w:sz w:val="24"/>
          <w:szCs w:val="24"/>
        </w:rPr>
        <w:t xml:space="preserve"> s</w:t>
      </w:r>
      <w:r w:rsidR="006E04EA">
        <w:rPr>
          <w:rFonts w:ascii="Times New Roman" w:hAnsi="Times New Roman" w:cs="Times New Roman"/>
          <w:color w:val="000000" w:themeColor="text1"/>
          <w:sz w:val="24"/>
          <w:szCs w:val="24"/>
        </w:rPr>
        <w:t>urrounding</w:t>
      </w:r>
      <w:r w:rsidRPr="000D0090">
        <w:rPr>
          <w:rFonts w:ascii="Times New Roman" w:hAnsi="Times New Roman" w:cs="Times New Roman"/>
          <w:color w:val="000000" w:themeColor="text1"/>
          <w:sz w:val="24"/>
          <w:szCs w:val="24"/>
        </w:rPr>
        <w:t xml:space="preserve"> business practices, this review </w:t>
      </w:r>
      <w:r w:rsidR="006E04EA">
        <w:rPr>
          <w:rFonts w:ascii="Times New Roman" w:hAnsi="Times New Roman" w:cs="Times New Roman"/>
          <w:color w:val="000000" w:themeColor="text1"/>
          <w:sz w:val="24"/>
          <w:szCs w:val="24"/>
        </w:rPr>
        <w:t>may</w:t>
      </w:r>
      <w:r w:rsidRPr="000D0090">
        <w:rPr>
          <w:rFonts w:ascii="Times New Roman" w:hAnsi="Times New Roman" w:cs="Times New Roman"/>
          <w:color w:val="000000" w:themeColor="text1"/>
          <w:sz w:val="24"/>
          <w:szCs w:val="24"/>
        </w:rPr>
        <w:t xml:space="preserve"> </w:t>
      </w:r>
      <w:r w:rsidR="006E04EA">
        <w:rPr>
          <w:rFonts w:ascii="Times New Roman" w:hAnsi="Times New Roman" w:cs="Times New Roman"/>
          <w:color w:val="000000" w:themeColor="text1"/>
          <w:sz w:val="24"/>
          <w:szCs w:val="24"/>
        </w:rPr>
        <w:t>be</w:t>
      </w:r>
      <w:r w:rsidRPr="000D0090">
        <w:rPr>
          <w:rFonts w:ascii="Times New Roman" w:hAnsi="Times New Roman" w:cs="Times New Roman"/>
          <w:color w:val="000000" w:themeColor="text1"/>
          <w:sz w:val="24"/>
          <w:szCs w:val="24"/>
        </w:rPr>
        <w:t xml:space="preserve"> biased toward</w:t>
      </w:r>
      <w:r w:rsidR="006E04EA">
        <w:rPr>
          <w:rFonts w:ascii="Times New Roman" w:hAnsi="Times New Roman" w:cs="Times New Roman"/>
          <w:color w:val="000000" w:themeColor="text1"/>
          <w:sz w:val="24"/>
          <w:szCs w:val="24"/>
        </w:rPr>
        <w:t>s</w:t>
      </w:r>
      <w:r w:rsidRPr="000D0090">
        <w:rPr>
          <w:rFonts w:ascii="Times New Roman" w:hAnsi="Times New Roman" w:cs="Times New Roman"/>
          <w:color w:val="000000" w:themeColor="text1"/>
          <w:sz w:val="24"/>
          <w:szCs w:val="24"/>
        </w:rPr>
        <w:t xml:space="preserve"> research outputs and publicly available information. The deployment of blockchain beyond cryptography </w:t>
      </w:r>
      <w:r w:rsidR="006E04EA">
        <w:rPr>
          <w:rFonts w:ascii="Times New Roman" w:hAnsi="Times New Roman" w:cs="Times New Roman"/>
          <w:color w:val="000000" w:themeColor="text1"/>
          <w:sz w:val="24"/>
          <w:szCs w:val="24"/>
        </w:rPr>
        <w:t>necessitat</w:t>
      </w:r>
      <w:r w:rsidR="006E04EA" w:rsidRPr="000D0090">
        <w:rPr>
          <w:rFonts w:ascii="Times New Roman" w:hAnsi="Times New Roman" w:cs="Times New Roman"/>
          <w:color w:val="000000" w:themeColor="text1"/>
          <w:sz w:val="24"/>
          <w:szCs w:val="24"/>
        </w:rPr>
        <w:t xml:space="preserve">es trust in the technology and broader adoption. </w:t>
      </w:r>
      <w:r w:rsidR="006E04EA">
        <w:rPr>
          <w:rFonts w:ascii="Times New Roman" w:hAnsi="Times New Roman" w:cs="Times New Roman"/>
          <w:color w:val="000000" w:themeColor="text1"/>
          <w:sz w:val="24"/>
          <w:szCs w:val="24"/>
        </w:rPr>
        <w:t>Ongoing</w:t>
      </w:r>
      <w:r w:rsidR="006E04EA" w:rsidRPr="000D0090">
        <w:rPr>
          <w:rFonts w:ascii="Times New Roman" w:hAnsi="Times New Roman" w:cs="Times New Roman"/>
          <w:color w:val="000000" w:themeColor="text1"/>
          <w:sz w:val="24"/>
          <w:szCs w:val="24"/>
        </w:rPr>
        <w:t xml:space="preserve"> </w:t>
      </w:r>
      <w:r w:rsidR="006E04EA">
        <w:rPr>
          <w:rFonts w:ascii="Times New Roman" w:hAnsi="Times New Roman" w:cs="Times New Roman"/>
          <w:color w:val="000000" w:themeColor="text1"/>
          <w:sz w:val="24"/>
          <w:szCs w:val="24"/>
        </w:rPr>
        <w:t>discussions</w:t>
      </w:r>
      <w:r w:rsidR="006E04EA" w:rsidRPr="000D0090">
        <w:rPr>
          <w:rFonts w:ascii="Times New Roman" w:hAnsi="Times New Roman" w:cs="Times New Roman"/>
          <w:color w:val="000000" w:themeColor="text1"/>
          <w:sz w:val="24"/>
          <w:szCs w:val="24"/>
        </w:rPr>
        <w:t xml:space="preserve"> </w:t>
      </w:r>
      <w:r w:rsidR="006E04EA">
        <w:rPr>
          <w:rFonts w:ascii="Times New Roman" w:hAnsi="Times New Roman" w:cs="Times New Roman"/>
          <w:color w:val="000000" w:themeColor="text1"/>
          <w:sz w:val="24"/>
          <w:szCs w:val="24"/>
        </w:rPr>
        <w:t>around</w:t>
      </w:r>
      <w:r w:rsidRPr="000D0090">
        <w:rPr>
          <w:rFonts w:ascii="Times New Roman" w:hAnsi="Times New Roman" w:cs="Times New Roman"/>
          <w:color w:val="000000" w:themeColor="text1"/>
          <w:sz w:val="24"/>
          <w:szCs w:val="24"/>
        </w:rPr>
        <w:t xml:space="preserve"> an international conventional cybersecurity framework</w:t>
      </w:r>
      <w:r w:rsidR="006E04EA">
        <w:rPr>
          <w:rFonts w:ascii="Times New Roman" w:hAnsi="Times New Roman" w:cs="Times New Roman"/>
          <w:color w:val="000000" w:themeColor="text1"/>
          <w:sz w:val="24"/>
          <w:szCs w:val="24"/>
        </w:rPr>
        <w:t xml:space="preserve"> seek</w:t>
      </w:r>
      <w:r w:rsidRPr="000D0090">
        <w:rPr>
          <w:rFonts w:ascii="Times New Roman" w:hAnsi="Times New Roman" w:cs="Times New Roman"/>
          <w:color w:val="000000" w:themeColor="text1"/>
          <w:sz w:val="24"/>
          <w:szCs w:val="24"/>
        </w:rPr>
        <w:t xml:space="preserve"> to </w:t>
      </w:r>
      <w:r w:rsidR="006E04EA">
        <w:rPr>
          <w:rFonts w:ascii="Times New Roman" w:hAnsi="Times New Roman" w:cs="Times New Roman"/>
          <w:color w:val="000000" w:themeColor="text1"/>
          <w:sz w:val="24"/>
          <w:szCs w:val="24"/>
        </w:rPr>
        <w:t>valid</w:t>
      </w:r>
      <w:r w:rsidRPr="000D0090">
        <w:rPr>
          <w:rFonts w:ascii="Times New Roman" w:hAnsi="Times New Roman" w:cs="Times New Roman"/>
          <w:color w:val="000000" w:themeColor="text1"/>
          <w:sz w:val="24"/>
          <w:szCs w:val="24"/>
        </w:rPr>
        <w:t>ate the digital signature and legal aspect</w:t>
      </w:r>
      <w:r w:rsidR="006E04EA">
        <w:rPr>
          <w:rFonts w:ascii="Times New Roman" w:hAnsi="Times New Roman" w:cs="Times New Roman"/>
          <w:color w:val="000000" w:themeColor="text1"/>
          <w:sz w:val="24"/>
          <w:szCs w:val="24"/>
        </w:rPr>
        <w:t>s</w:t>
      </w:r>
      <w:r w:rsidRPr="000D0090">
        <w:rPr>
          <w:rFonts w:ascii="Times New Roman" w:hAnsi="Times New Roman" w:cs="Times New Roman"/>
          <w:color w:val="000000" w:themeColor="text1"/>
          <w:sz w:val="24"/>
          <w:szCs w:val="24"/>
        </w:rPr>
        <w:t xml:space="preserve"> of smart contracts executed </w:t>
      </w:r>
      <w:r w:rsidR="006E04EA">
        <w:rPr>
          <w:rFonts w:ascii="Times New Roman" w:hAnsi="Times New Roman" w:cs="Times New Roman"/>
          <w:color w:val="000000" w:themeColor="text1"/>
          <w:sz w:val="24"/>
          <w:szCs w:val="24"/>
        </w:rPr>
        <w:t>via</w:t>
      </w:r>
      <w:r w:rsidR="006E04EA" w:rsidRPr="000D0090">
        <w:rPr>
          <w:rFonts w:ascii="Times New Roman" w:hAnsi="Times New Roman" w:cs="Times New Roman"/>
          <w:color w:val="000000" w:themeColor="text1"/>
          <w:sz w:val="24"/>
          <w:szCs w:val="24"/>
        </w:rPr>
        <w:t xml:space="preserve"> blockchain. Legislative acts </w:t>
      </w:r>
      <w:r w:rsidR="006E04EA">
        <w:rPr>
          <w:rFonts w:ascii="Times New Roman" w:hAnsi="Times New Roman" w:cs="Times New Roman"/>
          <w:color w:val="000000" w:themeColor="text1"/>
          <w:sz w:val="24"/>
          <w:szCs w:val="24"/>
        </w:rPr>
        <w:t>establish</w:t>
      </w:r>
      <w:r w:rsidR="006E04EA" w:rsidRPr="000D0090">
        <w:rPr>
          <w:rFonts w:ascii="Times New Roman" w:hAnsi="Times New Roman" w:cs="Times New Roman"/>
          <w:color w:val="000000" w:themeColor="text1"/>
          <w:sz w:val="24"/>
          <w:szCs w:val="24"/>
        </w:rPr>
        <w:t xml:space="preserve"> a</w:t>
      </w:r>
      <w:r w:rsidR="006E04EA">
        <w:rPr>
          <w:rFonts w:ascii="Times New Roman" w:hAnsi="Times New Roman" w:cs="Times New Roman"/>
          <w:color w:val="000000" w:themeColor="text1"/>
          <w:sz w:val="24"/>
          <w:szCs w:val="24"/>
        </w:rPr>
        <w:t xml:space="preserve"> governance</w:t>
      </w:r>
      <w:r w:rsidRPr="000D0090">
        <w:rPr>
          <w:rFonts w:ascii="Times New Roman" w:hAnsi="Times New Roman" w:cs="Times New Roman"/>
          <w:color w:val="000000" w:themeColor="text1"/>
          <w:sz w:val="24"/>
          <w:szCs w:val="24"/>
        </w:rPr>
        <w:t xml:space="preserve"> system to facilitate softer future regulations concerning blockchain technology. For </w:t>
      </w:r>
      <w:r w:rsidR="006E04EA">
        <w:rPr>
          <w:rFonts w:ascii="Times New Roman" w:hAnsi="Times New Roman" w:cs="Times New Roman"/>
          <w:color w:val="000000" w:themeColor="text1"/>
          <w:sz w:val="24"/>
          <w:szCs w:val="24"/>
        </w:rPr>
        <w:t>exampl</w:t>
      </w:r>
      <w:r w:rsidRPr="000D0090">
        <w:rPr>
          <w:rFonts w:ascii="Times New Roman" w:hAnsi="Times New Roman" w:cs="Times New Roman"/>
          <w:color w:val="000000" w:themeColor="text1"/>
          <w:sz w:val="24"/>
          <w:szCs w:val="24"/>
        </w:rPr>
        <w:t>e, the EU’s Digital Services Act and Digital Markets Act</w:t>
      </w:r>
      <w:r w:rsidR="006E04EA">
        <w:rPr>
          <w:rFonts w:ascii="Times New Roman" w:hAnsi="Times New Roman" w:cs="Times New Roman"/>
          <w:color w:val="000000" w:themeColor="text1"/>
          <w:sz w:val="24"/>
          <w:szCs w:val="24"/>
        </w:rPr>
        <w:t>,</w:t>
      </w:r>
      <w:r w:rsidRPr="000D0090">
        <w:rPr>
          <w:rFonts w:ascii="Times New Roman" w:hAnsi="Times New Roman" w:cs="Times New Roman"/>
          <w:color w:val="000000" w:themeColor="text1"/>
          <w:sz w:val="24"/>
          <w:szCs w:val="24"/>
        </w:rPr>
        <w:t xml:space="preserve"> </w:t>
      </w:r>
      <w:r w:rsidR="006E04EA">
        <w:rPr>
          <w:rFonts w:ascii="Times New Roman" w:hAnsi="Times New Roman" w:cs="Times New Roman"/>
          <w:color w:val="000000" w:themeColor="text1"/>
          <w:sz w:val="24"/>
          <w:szCs w:val="24"/>
        </w:rPr>
        <w:t>alongside</w:t>
      </w:r>
      <w:r w:rsidRPr="000D0090">
        <w:rPr>
          <w:rFonts w:ascii="Times New Roman" w:hAnsi="Times New Roman" w:cs="Times New Roman"/>
          <w:color w:val="000000" w:themeColor="text1"/>
          <w:sz w:val="24"/>
          <w:szCs w:val="24"/>
        </w:rPr>
        <w:t xml:space="preserve"> the UK’s regulation of artificial intelligence and the Trust </w:t>
      </w:r>
      <w:r w:rsidRPr="000D0090">
        <w:rPr>
          <w:rFonts w:ascii="Times New Roman" w:hAnsi="Times New Roman" w:cs="Times New Roman"/>
          <w:color w:val="000000" w:themeColor="text1"/>
          <w:sz w:val="24"/>
          <w:szCs w:val="24"/>
        </w:rPr>
        <w:lastRenderedPageBreak/>
        <w:t>and Security Act</w:t>
      </w:r>
      <w:r w:rsidR="006E04EA">
        <w:rPr>
          <w:rFonts w:ascii="Times New Roman" w:hAnsi="Times New Roman" w:cs="Times New Roman"/>
          <w:color w:val="000000" w:themeColor="text1"/>
          <w:sz w:val="24"/>
          <w:szCs w:val="24"/>
        </w:rPr>
        <w:t>,</w:t>
      </w:r>
      <w:r w:rsidRPr="000D0090">
        <w:rPr>
          <w:rFonts w:ascii="Times New Roman" w:hAnsi="Times New Roman" w:cs="Times New Roman"/>
          <w:color w:val="000000" w:themeColor="text1"/>
          <w:sz w:val="24"/>
          <w:szCs w:val="24"/>
        </w:rPr>
        <w:t xml:space="preserve"> appl</w:t>
      </w:r>
      <w:r w:rsidR="006E04EA">
        <w:rPr>
          <w:rFonts w:ascii="Times New Roman" w:hAnsi="Times New Roman" w:cs="Times New Roman"/>
          <w:color w:val="000000" w:themeColor="text1"/>
          <w:sz w:val="24"/>
          <w:szCs w:val="24"/>
        </w:rPr>
        <w:t>y</w:t>
      </w:r>
      <w:r w:rsidRPr="000D0090">
        <w:rPr>
          <w:rFonts w:ascii="Times New Roman" w:hAnsi="Times New Roman" w:cs="Times New Roman"/>
          <w:color w:val="000000" w:themeColor="text1"/>
          <w:sz w:val="24"/>
          <w:szCs w:val="24"/>
        </w:rPr>
        <w:t xml:space="preserve"> </w:t>
      </w:r>
      <w:r w:rsidR="006E04EA">
        <w:rPr>
          <w:rFonts w:ascii="Times New Roman" w:hAnsi="Times New Roman" w:cs="Times New Roman"/>
          <w:color w:val="000000" w:themeColor="text1"/>
          <w:sz w:val="24"/>
          <w:szCs w:val="24"/>
        </w:rPr>
        <w:t>to</w:t>
      </w:r>
      <w:r w:rsidRPr="000D0090">
        <w:rPr>
          <w:rFonts w:ascii="Times New Roman" w:hAnsi="Times New Roman" w:cs="Times New Roman"/>
          <w:color w:val="000000" w:themeColor="text1"/>
          <w:sz w:val="24"/>
          <w:szCs w:val="24"/>
        </w:rPr>
        <w:t xml:space="preserve"> blockchain components </w:t>
      </w:r>
      <w:r w:rsidR="006E04EA">
        <w:rPr>
          <w:rFonts w:ascii="Times New Roman" w:hAnsi="Times New Roman" w:cs="Times New Roman"/>
          <w:color w:val="000000" w:themeColor="text1"/>
          <w:sz w:val="24"/>
          <w:szCs w:val="24"/>
        </w:rPr>
        <w:t>with</w:t>
      </w:r>
      <w:r w:rsidRPr="000D0090">
        <w:rPr>
          <w:rFonts w:ascii="Times New Roman" w:hAnsi="Times New Roman" w:cs="Times New Roman"/>
          <w:color w:val="000000" w:themeColor="text1"/>
          <w:sz w:val="24"/>
          <w:szCs w:val="24"/>
        </w:rPr>
        <w:t xml:space="preserve">in the public sphere. Profound, niche expertise </w:t>
      </w:r>
      <w:r w:rsidR="006E04EA">
        <w:rPr>
          <w:rFonts w:ascii="Times New Roman" w:hAnsi="Times New Roman" w:cs="Times New Roman"/>
          <w:color w:val="000000" w:themeColor="text1"/>
          <w:sz w:val="24"/>
          <w:szCs w:val="24"/>
        </w:rPr>
        <w:t>regarding</w:t>
      </w:r>
      <w:r w:rsidR="006E04EA" w:rsidRPr="000D0090">
        <w:rPr>
          <w:rFonts w:ascii="Times New Roman" w:hAnsi="Times New Roman" w:cs="Times New Roman"/>
          <w:color w:val="000000" w:themeColor="text1"/>
          <w:sz w:val="24"/>
          <w:szCs w:val="24"/>
        </w:rPr>
        <w:t xml:space="preserve"> blockchain technology is lacking among </w:t>
      </w:r>
      <w:r w:rsidR="006E04EA">
        <w:rPr>
          <w:rFonts w:ascii="Times New Roman" w:hAnsi="Times New Roman" w:cs="Times New Roman"/>
          <w:color w:val="000000" w:themeColor="text1"/>
          <w:sz w:val="24"/>
          <w:szCs w:val="24"/>
        </w:rPr>
        <w:t>company decision-maker</w:t>
      </w:r>
      <w:r w:rsidR="006E04EA" w:rsidRPr="000D0090">
        <w:rPr>
          <w:rFonts w:ascii="Times New Roman" w:hAnsi="Times New Roman" w:cs="Times New Roman"/>
          <w:color w:val="000000" w:themeColor="text1"/>
          <w:sz w:val="24"/>
          <w:szCs w:val="24"/>
        </w:rPr>
        <w:t>s (Kromes et al., 2024). Co</w:t>
      </w:r>
      <w:r w:rsidR="006E04EA">
        <w:rPr>
          <w:rFonts w:ascii="Times New Roman" w:hAnsi="Times New Roman" w:cs="Times New Roman"/>
          <w:color w:val="000000" w:themeColor="text1"/>
          <w:sz w:val="24"/>
          <w:szCs w:val="24"/>
        </w:rPr>
        <w:t>llabo</w:t>
      </w:r>
      <w:r w:rsidR="006E04EA" w:rsidRPr="000D0090">
        <w:rPr>
          <w:rFonts w:ascii="Times New Roman" w:hAnsi="Times New Roman" w:cs="Times New Roman"/>
          <w:color w:val="000000" w:themeColor="text1"/>
          <w:sz w:val="24"/>
          <w:szCs w:val="24"/>
        </w:rPr>
        <w:t>rating in consortia with universit</w:t>
      </w:r>
      <w:r w:rsidR="006E04EA">
        <w:rPr>
          <w:rFonts w:ascii="Times New Roman" w:hAnsi="Times New Roman" w:cs="Times New Roman"/>
          <w:color w:val="000000" w:themeColor="text1"/>
          <w:sz w:val="24"/>
          <w:szCs w:val="24"/>
        </w:rPr>
        <w:t>ies</w:t>
      </w:r>
      <w:r w:rsidRPr="000D0090">
        <w:rPr>
          <w:rFonts w:ascii="Times New Roman" w:hAnsi="Times New Roman" w:cs="Times New Roman"/>
          <w:color w:val="000000" w:themeColor="text1"/>
          <w:sz w:val="24"/>
          <w:szCs w:val="24"/>
        </w:rPr>
        <w:t xml:space="preserve">, governmental </w:t>
      </w:r>
      <w:r w:rsidR="006E04EA">
        <w:rPr>
          <w:rFonts w:ascii="Times New Roman" w:hAnsi="Times New Roman" w:cs="Times New Roman"/>
          <w:color w:val="000000" w:themeColor="text1"/>
          <w:sz w:val="24"/>
          <w:szCs w:val="24"/>
        </w:rPr>
        <w:t xml:space="preserve">bodies, </w:t>
      </w:r>
      <w:r w:rsidRPr="000D0090">
        <w:rPr>
          <w:rFonts w:ascii="Times New Roman" w:hAnsi="Times New Roman" w:cs="Times New Roman"/>
          <w:color w:val="000000" w:themeColor="text1"/>
          <w:sz w:val="24"/>
          <w:szCs w:val="24"/>
        </w:rPr>
        <w:t xml:space="preserve">or other partners can </w:t>
      </w:r>
      <w:r w:rsidR="006E04EA">
        <w:rPr>
          <w:rFonts w:ascii="Times New Roman" w:hAnsi="Times New Roman" w:cs="Times New Roman"/>
          <w:color w:val="000000" w:themeColor="text1"/>
          <w:sz w:val="24"/>
          <w:szCs w:val="24"/>
        </w:rPr>
        <w:t>generate</w:t>
      </w:r>
      <w:r w:rsidR="006E04EA" w:rsidRPr="000D0090">
        <w:rPr>
          <w:rFonts w:ascii="Times New Roman" w:hAnsi="Times New Roman" w:cs="Times New Roman"/>
          <w:color w:val="000000" w:themeColor="text1"/>
          <w:sz w:val="24"/>
          <w:szCs w:val="24"/>
        </w:rPr>
        <w:t xml:space="preserve"> interest in blockchain. Participants emphasi</w:t>
      </w:r>
      <w:r w:rsidR="006E04EA">
        <w:rPr>
          <w:rFonts w:ascii="Times New Roman" w:hAnsi="Times New Roman" w:cs="Times New Roman"/>
          <w:color w:val="000000" w:themeColor="text1"/>
          <w:sz w:val="24"/>
          <w:szCs w:val="24"/>
        </w:rPr>
        <w:t>se</w:t>
      </w:r>
      <w:r w:rsidR="006E04EA" w:rsidRPr="000D0090">
        <w:rPr>
          <w:rFonts w:ascii="Times New Roman" w:hAnsi="Times New Roman" w:cs="Times New Roman"/>
          <w:color w:val="000000" w:themeColor="text1"/>
          <w:sz w:val="24"/>
          <w:szCs w:val="24"/>
        </w:rPr>
        <w:t xml:space="preserve"> the </w:t>
      </w:r>
      <w:r w:rsidR="006E04EA">
        <w:rPr>
          <w:rFonts w:ascii="Times New Roman" w:hAnsi="Times New Roman" w:cs="Times New Roman"/>
          <w:color w:val="000000" w:themeColor="text1"/>
          <w:sz w:val="24"/>
          <w:szCs w:val="24"/>
        </w:rPr>
        <w:t>signific</w:t>
      </w:r>
      <w:r w:rsidR="006E04EA" w:rsidRPr="000D0090">
        <w:rPr>
          <w:rFonts w:ascii="Times New Roman" w:hAnsi="Times New Roman" w:cs="Times New Roman"/>
          <w:color w:val="000000" w:themeColor="text1"/>
          <w:sz w:val="24"/>
          <w:szCs w:val="24"/>
        </w:rPr>
        <w:t xml:space="preserve">ance of an interdisciplinary approach and the inclusive involvement of a </w:t>
      </w:r>
      <w:r w:rsidR="006E04EA">
        <w:rPr>
          <w:rFonts w:ascii="Times New Roman" w:hAnsi="Times New Roman" w:cs="Times New Roman"/>
          <w:color w:val="000000" w:themeColor="text1"/>
          <w:sz w:val="24"/>
          <w:szCs w:val="24"/>
        </w:rPr>
        <w:t>broa</w:t>
      </w:r>
      <w:r w:rsidRPr="000D0090">
        <w:rPr>
          <w:rFonts w:ascii="Times New Roman" w:hAnsi="Times New Roman" w:cs="Times New Roman"/>
          <w:color w:val="000000" w:themeColor="text1"/>
          <w:sz w:val="24"/>
          <w:szCs w:val="24"/>
        </w:rPr>
        <w:t xml:space="preserve">der, non-technological audience of stakeholders, policymakers, end-users, and potential clients to drive and navigate innovation in the blockchain landscape. It </w:t>
      </w:r>
      <w:r w:rsidR="006E04EA">
        <w:rPr>
          <w:rFonts w:ascii="Times New Roman" w:hAnsi="Times New Roman" w:cs="Times New Roman"/>
          <w:color w:val="000000" w:themeColor="text1"/>
          <w:sz w:val="24"/>
          <w:szCs w:val="24"/>
        </w:rPr>
        <w:t>h</w:t>
      </w:r>
      <w:r w:rsidRPr="000D0090">
        <w:rPr>
          <w:rFonts w:ascii="Times New Roman" w:hAnsi="Times New Roman" w:cs="Times New Roman"/>
          <w:color w:val="000000" w:themeColor="text1"/>
          <w:sz w:val="24"/>
          <w:szCs w:val="24"/>
        </w:rPr>
        <w:t xml:space="preserve">as also </w:t>
      </w:r>
      <w:r w:rsidR="006E04EA">
        <w:rPr>
          <w:rFonts w:ascii="Times New Roman" w:hAnsi="Times New Roman" w:cs="Times New Roman"/>
          <w:color w:val="000000" w:themeColor="text1"/>
          <w:sz w:val="24"/>
          <w:szCs w:val="24"/>
        </w:rPr>
        <w:t>been no</w:t>
      </w:r>
      <w:r w:rsidR="006E04EA" w:rsidRPr="000D0090">
        <w:rPr>
          <w:rFonts w:ascii="Times New Roman" w:hAnsi="Times New Roman" w:cs="Times New Roman"/>
          <w:color w:val="000000" w:themeColor="text1"/>
          <w:sz w:val="24"/>
          <w:szCs w:val="24"/>
        </w:rPr>
        <w:t xml:space="preserve">ted that the hype </w:t>
      </w:r>
      <w:r w:rsidR="006E04EA">
        <w:rPr>
          <w:rFonts w:ascii="Times New Roman" w:hAnsi="Times New Roman" w:cs="Times New Roman"/>
          <w:color w:val="000000" w:themeColor="text1"/>
          <w:sz w:val="24"/>
          <w:szCs w:val="24"/>
        </w:rPr>
        <w:t>surrounding</w:t>
      </w:r>
      <w:r w:rsidR="006E04EA" w:rsidRPr="000D0090">
        <w:rPr>
          <w:rFonts w:ascii="Times New Roman" w:hAnsi="Times New Roman" w:cs="Times New Roman"/>
          <w:color w:val="000000" w:themeColor="text1"/>
          <w:sz w:val="24"/>
          <w:szCs w:val="24"/>
        </w:rPr>
        <w:t xml:space="preserve"> blockchain has reached the </w:t>
      </w:r>
      <w:r w:rsidR="006E04EA">
        <w:rPr>
          <w:rFonts w:ascii="Times New Roman" w:hAnsi="Times New Roman" w:cs="Times New Roman"/>
          <w:color w:val="000000" w:themeColor="text1"/>
          <w:sz w:val="24"/>
          <w:szCs w:val="24"/>
        </w:rPr>
        <w:t>peak</w:t>
      </w:r>
      <w:r w:rsidRPr="000D0090">
        <w:rPr>
          <w:rFonts w:ascii="Times New Roman" w:hAnsi="Times New Roman" w:cs="Times New Roman"/>
          <w:color w:val="000000" w:themeColor="text1"/>
          <w:sz w:val="24"/>
          <w:szCs w:val="24"/>
        </w:rPr>
        <w:t xml:space="preserve"> of inflated expectations and is now on the </w:t>
      </w:r>
      <w:r w:rsidR="006E04EA">
        <w:rPr>
          <w:rFonts w:ascii="Times New Roman" w:hAnsi="Times New Roman" w:cs="Times New Roman"/>
          <w:color w:val="000000" w:themeColor="text1"/>
          <w:sz w:val="24"/>
          <w:szCs w:val="24"/>
        </w:rPr>
        <w:t>verge</w:t>
      </w:r>
      <w:r w:rsidR="006E04EA" w:rsidRPr="000D0090">
        <w:rPr>
          <w:rFonts w:ascii="Times New Roman" w:hAnsi="Times New Roman" w:cs="Times New Roman"/>
          <w:color w:val="000000" w:themeColor="text1"/>
          <w:sz w:val="24"/>
          <w:szCs w:val="24"/>
        </w:rPr>
        <w:t xml:space="preserve"> of </w:t>
      </w:r>
      <w:r w:rsidR="006E04EA">
        <w:rPr>
          <w:rFonts w:ascii="Times New Roman" w:hAnsi="Times New Roman" w:cs="Times New Roman"/>
          <w:color w:val="000000" w:themeColor="text1"/>
          <w:sz w:val="24"/>
          <w:szCs w:val="24"/>
        </w:rPr>
        <w:t>descending</w:t>
      </w:r>
      <w:r w:rsidR="006E04EA" w:rsidRPr="000D0090">
        <w:rPr>
          <w:rFonts w:ascii="Times New Roman" w:hAnsi="Times New Roman" w:cs="Times New Roman"/>
          <w:color w:val="000000" w:themeColor="text1"/>
          <w:sz w:val="24"/>
          <w:szCs w:val="24"/>
        </w:rPr>
        <w:t xml:space="preserve"> into the valley of disillusionment. There are </w:t>
      </w:r>
      <w:r w:rsidR="006E04EA">
        <w:rPr>
          <w:rFonts w:ascii="Times New Roman" w:hAnsi="Times New Roman" w:cs="Times New Roman"/>
          <w:color w:val="000000" w:themeColor="text1"/>
          <w:sz w:val="24"/>
          <w:szCs w:val="24"/>
        </w:rPr>
        <w:t>increasing</w:t>
      </w:r>
      <w:r w:rsidR="006E04EA" w:rsidRPr="000D0090">
        <w:rPr>
          <w:rFonts w:ascii="Times New Roman" w:hAnsi="Times New Roman" w:cs="Times New Roman"/>
          <w:color w:val="000000" w:themeColor="text1"/>
          <w:sz w:val="24"/>
          <w:szCs w:val="24"/>
        </w:rPr>
        <w:t xml:space="preserve"> calls from natural and technical sciences to fundamentally clarify </w:t>
      </w:r>
      <w:r w:rsidR="006E04EA">
        <w:rPr>
          <w:rFonts w:ascii="Times New Roman" w:hAnsi="Times New Roman" w:cs="Times New Roman"/>
          <w:color w:val="000000" w:themeColor="text1"/>
          <w:sz w:val="24"/>
          <w:szCs w:val="24"/>
        </w:rPr>
        <w:t>blockchain's</w:t>
      </w:r>
      <w:r w:rsidR="006E04EA" w:rsidRPr="000D0090">
        <w:rPr>
          <w:rFonts w:ascii="Times New Roman" w:hAnsi="Times New Roman" w:cs="Times New Roman"/>
          <w:color w:val="000000" w:themeColor="text1"/>
          <w:sz w:val="24"/>
          <w:szCs w:val="24"/>
        </w:rPr>
        <w:t xml:space="preserve"> concept, functioning, po</w:t>
      </w:r>
      <w:r w:rsidR="006E04EA">
        <w:rPr>
          <w:rFonts w:ascii="Times New Roman" w:hAnsi="Times New Roman" w:cs="Times New Roman"/>
          <w:color w:val="000000" w:themeColor="text1"/>
          <w:sz w:val="24"/>
          <w:szCs w:val="24"/>
        </w:rPr>
        <w:t>tential</w:t>
      </w:r>
      <w:r w:rsidR="006E04EA" w:rsidRPr="000D0090">
        <w:rPr>
          <w:rFonts w:ascii="Times New Roman" w:hAnsi="Times New Roman" w:cs="Times New Roman"/>
          <w:color w:val="000000" w:themeColor="text1"/>
          <w:sz w:val="24"/>
          <w:szCs w:val="24"/>
        </w:rPr>
        <w:t xml:space="preserve"> applications, and social implications. Digital blockchain technology </w:t>
      </w:r>
      <w:r w:rsidR="006E04EA">
        <w:rPr>
          <w:rFonts w:ascii="Times New Roman" w:hAnsi="Times New Roman" w:cs="Times New Roman"/>
          <w:color w:val="000000" w:themeColor="text1"/>
          <w:sz w:val="24"/>
          <w:szCs w:val="24"/>
        </w:rPr>
        <w:t>frequently leads</w:t>
      </w:r>
      <w:r w:rsidR="006E04EA" w:rsidRPr="000D0090">
        <w:rPr>
          <w:rFonts w:ascii="Times New Roman" w:hAnsi="Times New Roman" w:cs="Times New Roman"/>
          <w:color w:val="000000" w:themeColor="text1"/>
          <w:sz w:val="24"/>
          <w:szCs w:val="24"/>
        </w:rPr>
        <w:t xml:space="preserve"> to </w:t>
      </w:r>
      <w:r w:rsidR="00045451" w:rsidRPr="00E95468">
        <w:rPr>
          <w:rFonts w:ascii="Times New Roman" w:hAnsi="Times New Roman" w:cs="Times New Roman"/>
          <w:color w:val="000000" w:themeColor="text1"/>
          <w:sz w:val="24"/>
          <w:szCs w:val="24"/>
          <w:highlight w:val="yellow"/>
        </w:rPr>
        <w:t>the creation of</w:t>
      </w:r>
      <w:r w:rsidR="00045451">
        <w:rPr>
          <w:rFonts w:ascii="Times New Roman" w:hAnsi="Times New Roman" w:cs="Times New Roman"/>
          <w:color w:val="000000" w:themeColor="text1"/>
          <w:sz w:val="24"/>
          <w:szCs w:val="24"/>
        </w:rPr>
        <w:t xml:space="preserve"> </w:t>
      </w:r>
      <w:r w:rsidRPr="000D0090">
        <w:rPr>
          <w:rFonts w:ascii="Times New Roman" w:hAnsi="Times New Roman" w:cs="Times New Roman"/>
          <w:color w:val="000000" w:themeColor="text1"/>
          <w:sz w:val="24"/>
          <w:szCs w:val="24"/>
        </w:rPr>
        <w:t xml:space="preserve">new, often highly speculative fields, such as virtual currencies, initial coin offerings, and utility tokens. These </w:t>
      </w:r>
      <w:r w:rsidR="006E04EA">
        <w:rPr>
          <w:rFonts w:ascii="Times New Roman" w:hAnsi="Times New Roman" w:cs="Times New Roman"/>
          <w:color w:val="000000" w:themeColor="text1"/>
          <w:sz w:val="24"/>
          <w:szCs w:val="24"/>
        </w:rPr>
        <w:t xml:space="preserve">areas </w:t>
      </w:r>
      <w:r w:rsidRPr="000D0090">
        <w:rPr>
          <w:rFonts w:ascii="Times New Roman" w:hAnsi="Times New Roman" w:cs="Times New Roman"/>
          <w:color w:val="000000" w:themeColor="text1"/>
          <w:sz w:val="24"/>
          <w:szCs w:val="24"/>
        </w:rPr>
        <w:t xml:space="preserve">are </w:t>
      </w:r>
      <w:r w:rsidR="006E04EA">
        <w:rPr>
          <w:rFonts w:ascii="Times New Roman" w:hAnsi="Times New Roman" w:cs="Times New Roman"/>
          <w:color w:val="000000" w:themeColor="text1"/>
          <w:sz w:val="24"/>
          <w:szCs w:val="24"/>
        </w:rPr>
        <w:t>attract</w:t>
      </w:r>
      <w:r w:rsidR="006E04EA" w:rsidRPr="000D0090">
        <w:rPr>
          <w:rFonts w:ascii="Times New Roman" w:hAnsi="Times New Roman" w:cs="Times New Roman"/>
          <w:color w:val="000000" w:themeColor="text1"/>
          <w:sz w:val="24"/>
          <w:szCs w:val="24"/>
        </w:rPr>
        <w:t xml:space="preserve">ing </w:t>
      </w:r>
      <w:r w:rsidR="006E04EA">
        <w:rPr>
          <w:rFonts w:ascii="Times New Roman" w:hAnsi="Times New Roman" w:cs="Times New Roman"/>
          <w:color w:val="000000" w:themeColor="text1"/>
          <w:sz w:val="24"/>
          <w:szCs w:val="24"/>
        </w:rPr>
        <w:t>heightened</w:t>
      </w:r>
      <w:r w:rsidR="006E04EA" w:rsidRPr="000D0090">
        <w:rPr>
          <w:rFonts w:ascii="Times New Roman" w:hAnsi="Times New Roman" w:cs="Times New Roman"/>
          <w:color w:val="000000" w:themeColor="text1"/>
          <w:sz w:val="24"/>
          <w:szCs w:val="24"/>
        </w:rPr>
        <w:t xml:space="preserve"> attention and </w:t>
      </w:r>
      <w:r w:rsidR="006E04EA">
        <w:rPr>
          <w:rFonts w:ascii="Times New Roman" w:hAnsi="Times New Roman" w:cs="Times New Roman"/>
          <w:color w:val="000000" w:themeColor="text1"/>
          <w:sz w:val="24"/>
          <w:szCs w:val="24"/>
        </w:rPr>
        <w:t>raising</w:t>
      </w:r>
      <w:r w:rsidRPr="000D0090">
        <w:rPr>
          <w:rFonts w:ascii="Times New Roman" w:hAnsi="Times New Roman" w:cs="Times New Roman"/>
          <w:color w:val="000000" w:themeColor="text1"/>
          <w:sz w:val="24"/>
          <w:szCs w:val="24"/>
        </w:rPr>
        <w:t xml:space="preserve"> regulatory concerns among central banks. </w:t>
      </w:r>
      <w:r w:rsidR="006E04EA">
        <w:rPr>
          <w:rFonts w:ascii="Times New Roman" w:hAnsi="Times New Roman" w:cs="Times New Roman"/>
          <w:color w:val="000000" w:themeColor="text1"/>
          <w:sz w:val="24"/>
          <w:szCs w:val="24"/>
        </w:rPr>
        <w:t>A</w:t>
      </w:r>
      <w:r w:rsidRPr="000D0090">
        <w:rPr>
          <w:rFonts w:ascii="Times New Roman" w:hAnsi="Times New Roman" w:cs="Times New Roman"/>
          <w:color w:val="000000" w:themeColor="text1"/>
          <w:sz w:val="24"/>
          <w:szCs w:val="24"/>
        </w:rPr>
        <w:t xml:space="preserve"> </w:t>
      </w:r>
      <w:r w:rsidR="006E04EA">
        <w:rPr>
          <w:rFonts w:ascii="Times New Roman" w:hAnsi="Times New Roman" w:cs="Times New Roman"/>
          <w:color w:val="000000" w:themeColor="text1"/>
          <w:sz w:val="24"/>
          <w:szCs w:val="24"/>
        </w:rPr>
        <w:t>notable</w:t>
      </w:r>
      <w:r w:rsidR="006E04EA" w:rsidRPr="000D0090">
        <w:rPr>
          <w:rFonts w:ascii="Times New Roman" w:hAnsi="Times New Roman" w:cs="Times New Roman"/>
          <w:color w:val="000000" w:themeColor="text1"/>
          <w:sz w:val="24"/>
          <w:szCs w:val="24"/>
        </w:rPr>
        <w:t xml:space="preserve"> discrepancy </w:t>
      </w:r>
      <w:r w:rsidR="006E04EA">
        <w:rPr>
          <w:rFonts w:ascii="Times New Roman" w:hAnsi="Times New Roman" w:cs="Times New Roman"/>
          <w:color w:val="000000" w:themeColor="text1"/>
          <w:sz w:val="24"/>
          <w:szCs w:val="24"/>
        </w:rPr>
        <w:t>exists betwee</w:t>
      </w:r>
      <w:r w:rsidRPr="000D0090">
        <w:rPr>
          <w:rFonts w:ascii="Times New Roman" w:hAnsi="Times New Roman" w:cs="Times New Roman"/>
          <w:color w:val="000000" w:themeColor="text1"/>
          <w:sz w:val="24"/>
          <w:szCs w:val="24"/>
        </w:rPr>
        <w:t xml:space="preserve">n the readiness of blockchain providers for enterprise use and market maturity. Procurement processes and </w:t>
      </w:r>
      <w:r w:rsidR="006E04EA">
        <w:rPr>
          <w:rFonts w:ascii="Times New Roman" w:hAnsi="Times New Roman" w:cs="Times New Roman"/>
          <w:color w:val="000000" w:themeColor="text1"/>
          <w:sz w:val="24"/>
          <w:szCs w:val="24"/>
        </w:rPr>
        <w:t>the attraction of</w:t>
      </w:r>
      <w:r w:rsidR="006E04EA" w:rsidRPr="000D0090">
        <w:rPr>
          <w:rFonts w:ascii="Times New Roman" w:hAnsi="Times New Roman" w:cs="Times New Roman"/>
          <w:color w:val="000000" w:themeColor="text1"/>
          <w:sz w:val="24"/>
          <w:szCs w:val="24"/>
        </w:rPr>
        <w:t xml:space="preserve"> blockchain experts </w:t>
      </w:r>
      <w:r w:rsidR="006E04EA">
        <w:rPr>
          <w:rFonts w:ascii="Times New Roman" w:hAnsi="Times New Roman" w:cs="Times New Roman"/>
          <w:color w:val="000000" w:themeColor="text1"/>
          <w:sz w:val="24"/>
          <w:szCs w:val="24"/>
        </w:rPr>
        <w:t>pose</w:t>
      </w:r>
      <w:r w:rsidR="006E04EA" w:rsidRPr="000D0090">
        <w:rPr>
          <w:rFonts w:ascii="Times New Roman" w:hAnsi="Times New Roman" w:cs="Times New Roman"/>
          <w:color w:val="000000" w:themeColor="text1"/>
          <w:sz w:val="24"/>
          <w:szCs w:val="24"/>
        </w:rPr>
        <w:t xml:space="preserve"> the </w:t>
      </w:r>
      <w:r w:rsidR="006E04EA">
        <w:rPr>
          <w:rFonts w:ascii="Times New Roman" w:hAnsi="Times New Roman" w:cs="Times New Roman"/>
          <w:color w:val="000000" w:themeColor="text1"/>
          <w:sz w:val="24"/>
          <w:szCs w:val="24"/>
        </w:rPr>
        <w:t>primary</w:t>
      </w:r>
      <w:r w:rsidR="006E04EA" w:rsidRPr="000D0090">
        <w:rPr>
          <w:rFonts w:ascii="Times New Roman" w:hAnsi="Times New Roman" w:cs="Times New Roman"/>
          <w:color w:val="000000" w:themeColor="text1"/>
          <w:sz w:val="24"/>
          <w:szCs w:val="24"/>
        </w:rPr>
        <w:t xml:space="preserve"> obstacles to </w:t>
      </w:r>
      <w:r w:rsidR="006E04EA">
        <w:rPr>
          <w:rFonts w:ascii="Times New Roman" w:hAnsi="Times New Roman" w:cs="Times New Roman"/>
          <w:color w:val="000000" w:themeColor="text1"/>
          <w:sz w:val="24"/>
          <w:szCs w:val="24"/>
        </w:rPr>
        <w:t>implementing</w:t>
      </w:r>
      <w:r w:rsidR="006E04EA" w:rsidRPr="000D0090">
        <w:rPr>
          <w:rFonts w:ascii="Times New Roman" w:hAnsi="Times New Roman" w:cs="Times New Roman"/>
          <w:color w:val="000000" w:themeColor="text1"/>
          <w:sz w:val="24"/>
          <w:szCs w:val="24"/>
        </w:rPr>
        <w:t xml:space="preserve"> the technology. While </w:t>
      </w:r>
      <w:r w:rsidR="006E04EA">
        <w:rPr>
          <w:rFonts w:ascii="Times New Roman" w:hAnsi="Times New Roman" w:cs="Times New Roman"/>
          <w:color w:val="000000" w:themeColor="text1"/>
          <w:sz w:val="24"/>
          <w:szCs w:val="24"/>
        </w:rPr>
        <w:t xml:space="preserve">the </w:t>
      </w:r>
      <w:r w:rsidR="006E04EA" w:rsidRPr="000D0090">
        <w:rPr>
          <w:rFonts w:ascii="Times New Roman" w:hAnsi="Times New Roman" w:cs="Times New Roman"/>
          <w:color w:val="000000" w:themeColor="text1"/>
          <w:sz w:val="24"/>
          <w:szCs w:val="24"/>
        </w:rPr>
        <w:t>industry m</w:t>
      </w:r>
      <w:r w:rsidR="006E04EA">
        <w:rPr>
          <w:rFonts w:ascii="Times New Roman" w:hAnsi="Times New Roman" w:cs="Times New Roman"/>
          <w:color w:val="000000" w:themeColor="text1"/>
          <w:sz w:val="24"/>
          <w:szCs w:val="24"/>
        </w:rPr>
        <w:t>ay</w:t>
      </w:r>
      <w:r w:rsidR="006E04EA" w:rsidRPr="000D0090">
        <w:rPr>
          <w:rFonts w:ascii="Times New Roman" w:hAnsi="Times New Roman" w:cs="Times New Roman"/>
          <w:color w:val="000000" w:themeColor="text1"/>
          <w:sz w:val="24"/>
          <w:szCs w:val="24"/>
        </w:rPr>
        <w:t xml:space="preserve"> </w:t>
      </w:r>
      <w:r w:rsidR="006E04EA">
        <w:rPr>
          <w:rFonts w:ascii="Times New Roman" w:hAnsi="Times New Roman" w:cs="Times New Roman"/>
          <w:color w:val="000000" w:themeColor="text1"/>
          <w:sz w:val="24"/>
          <w:szCs w:val="24"/>
        </w:rPr>
        <w:t>herald</w:t>
      </w:r>
      <w:r w:rsidR="006E04EA" w:rsidRPr="000D0090">
        <w:rPr>
          <w:rFonts w:ascii="Times New Roman" w:hAnsi="Times New Roman" w:cs="Times New Roman"/>
          <w:color w:val="000000" w:themeColor="text1"/>
          <w:sz w:val="24"/>
          <w:szCs w:val="24"/>
        </w:rPr>
        <w:t xml:space="preserve"> 2030 as the golden year of blockchain, there is an </w:t>
      </w:r>
      <w:r w:rsidR="006E04EA">
        <w:rPr>
          <w:rFonts w:ascii="Times New Roman" w:hAnsi="Times New Roman" w:cs="Times New Roman"/>
          <w:color w:val="000000" w:themeColor="text1"/>
          <w:sz w:val="24"/>
          <w:szCs w:val="24"/>
        </w:rPr>
        <w:t>urg</w:t>
      </w:r>
      <w:r w:rsidR="006E04EA" w:rsidRPr="000D0090">
        <w:rPr>
          <w:rFonts w:ascii="Times New Roman" w:hAnsi="Times New Roman" w:cs="Times New Roman"/>
          <w:color w:val="000000" w:themeColor="text1"/>
          <w:sz w:val="24"/>
          <w:szCs w:val="24"/>
        </w:rPr>
        <w:t xml:space="preserve">ent need to find answers to pressing questions </w:t>
      </w:r>
      <w:r w:rsidR="006E04EA">
        <w:rPr>
          <w:rFonts w:ascii="Times New Roman" w:hAnsi="Times New Roman" w:cs="Times New Roman"/>
          <w:color w:val="000000" w:themeColor="text1"/>
          <w:sz w:val="24"/>
          <w:szCs w:val="24"/>
        </w:rPr>
        <w:t>regard</w:t>
      </w:r>
      <w:r w:rsidRPr="000D0090">
        <w:rPr>
          <w:rFonts w:ascii="Times New Roman" w:hAnsi="Times New Roman" w:cs="Times New Roman"/>
          <w:color w:val="000000" w:themeColor="text1"/>
          <w:sz w:val="24"/>
          <w:szCs w:val="24"/>
        </w:rPr>
        <w:t>ing various limitations and risks accompanying the dissemination of blockchain technology beyond pure</w:t>
      </w:r>
      <w:r w:rsidR="006E04EA">
        <w:rPr>
          <w:rFonts w:ascii="Times New Roman" w:hAnsi="Times New Roman" w:cs="Times New Roman"/>
          <w:color w:val="000000" w:themeColor="text1"/>
          <w:sz w:val="24"/>
          <w:szCs w:val="24"/>
        </w:rPr>
        <w:t>ly</w:t>
      </w:r>
      <w:r w:rsidRPr="000D0090">
        <w:rPr>
          <w:rFonts w:ascii="Times New Roman" w:hAnsi="Times New Roman" w:cs="Times New Roman"/>
          <w:color w:val="000000" w:themeColor="text1"/>
          <w:sz w:val="24"/>
          <w:szCs w:val="24"/>
        </w:rPr>
        <w:t xml:space="preserve"> computer science-oriented silos. Until </w:t>
      </w:r>
      <w:r w:rsidR="006E04EA">
        <w:rPr>
          <w:rFonts w:ascii="Times New Roman" w:hAnsi="Times New Roman" w:cs="Times New Roman"/>
          <w:color w:val="000000" w:themeColor="text1"/>
          <w:sz w:val="24"/>
          <w:szCs w:val="24"/>
        </w:rPr>
        <w:t>a</w:t>
      </w:r>
      <w:r w:rsidRPr="000D0090">
        <w:rPr>
          <w:rFonts w:ascii="Times New Roman" w:hAnsi="Times New Roman" w:cs="Times New Roman"/>
          <w:color w:val="000000" w:themeColor="text1"/>
          <w:sz w:val="24"/>
          <w:szCs w:val="24"/>
        </w:rPr>
        <w:t xml:space="preserve"> broader audience can access and </w:t>
      </w:r>
      <w:r w:rsidR="006E04EA">
        <w:rPr>
          <w:rFonts w:ascii="Times New Roman" w:hAnsi="Times New Roman" w:cs="Times New Roman"/>
          <w:color w:val="000000" w:themeColor="text1"/>
          <w:sz w:val="24"/>
          <w:szCs w:val="24"/>
        </w:rPr>
        <w:t>become</w:t>
      </w:r>
      <w:r w:rsidRPr="000D0090">
        <w:rPr>
          <w:rFonts w:ascii="Times New Roman" w:hAnsi="Times New Roman" w:cs="Times New Roman"/>
          <w:color w:val="000000" w:themeColor="text1"/>
          <w:sz w:val="24"/>
          <w:szCs w:val="24"/>
        </w:rPr>
        <w:t xml:space="preserve"> familiar with the technology, the closely guarded benefits of blockchain in enhancing transparency will largely</w:t>
      </w:r>
      <w:r w:rsidR="006E04EA">
        <w:rPr>
          <w:rFonts w:ascii="Times New Roman" w:hAnsi="Times New Roman" w:cs="Times New Roman"/>
          <w:color w:val="000000" w:themeColor="text1"/>
          <w:sz w:val="24"/>
          <w:szCs w:val="24"/>
        </w:rPr>
        <w:t xml:space="preserve"> remain</w:t>
      </w:r>
      <w:r w:rsidRPr="000D0090">
        <w:rPr>
          <w:rFonts w:ascii="Times New Roman" w:hAnsi="Times New Roman" w:cs="Times New Roman"/>
          <w:color w:val="000000" w:themeColor="text1"/>
          <w:sz w:val="24"/>
          <w:szCs w:val="24"/>
        </w:rPr>
        <w:t xml:space="preserve"> untapped.</w:t>
      </w:r>
    </w:p>
    <w:p w14:paraId="54EEB2A1" w14:textId="77777777" w:rsidR="00825484" w:rsidRDefault="00825484" w:rsidP="000D0090">
      <w:pPr>
        <w:pStyle w:val="Heading2"/>
        <w:jc w:val="both"/>
        <w:rPr>
          <w:rFonts w:ascii="Times New Roman" w:hAnsi="Times New Roman" w:cs="Times New Roman"/>
          <w:color w:val="000000" w:themeColor="text1"/>
          <w:sz w:val="24"/>
          <w:szCs w:val="24"/>
        </w:rPr>
      </w:pPr>
    </w:p>
    <w:p w14:paraId="64479A6F" w14:textId="77777777" w:rsidR="00633472" w:rsidRPr="000D0090" w:rsidRDefault="000D0090" w:rsidP="000D0090">
      <w:pPr>
        <w:pStyle w:val="Heading2"/>
        <w:jc w:val="both"/>
        <w:rPr>
          <w:rFonts w:ascii="Times New Roman" w:hAnsi="Times New Roman" w:cs="Times New Roman"/>
          <w:color w:val="000000" w:themeColor="text1"/>
          <w:sz w:val="24"/>
          <w:szCs w:val="24"/>
        </w:rPr>
      </w:pPr>
      <w:r w:rsidRPr="000D0090">
        <w:rPr>
          <w:rFonts w:ascii="Times New Roman" w:hAnsi="Times New Roman" w:cs="Times New Roman"/>
          <w:color w:val="000000" w:themeColor="text1"/>
          <w:sz w:val="24"/>
          <w:szCs w:val="24"/>
        </w:rPr>
        <w:t>9. Conclusion and Implications</w:t>
      </w:r>
    </w:p>
    <w:p w14:paraId="29FC8D43" w14:textId="77777777" w:rsidR="00633472" w:rsidRPr="000D0090" w:rsidRDefault="000D0090" w:rsidP="000D0090">
      <w:pPr>
        <w:jc w:val="both"/>
        <w:rPr>
          <w:rFonts w:ascii="Times New Roman" w:hAnsi="Times New Roman" w:cs="Times New Roman"/>
          <w:color w:val="000000" w:themeColor="text1"/>
          <w:sz w:val="24"/>
          <w:szCs w:val="24"/>
        </w:rPr>
      </w:pPr>
      <w:r w:rsidRPr="000D0090">
        <w:rPr>
          <w:rFonts w:ascii="Times New Roman" w:hAnsi="Times New Roman" w:cs="Times New Roman"/>
          <w:color w:val="000000" w:themeColor="text1"/>
          <w:sz w:val="24"/>
          <w:szCs w:val="24"/>
        </w:rPr>
        <w:t xml:space="preserve">Blockchain technology has emerged as a revolutionary </w:t>
      </w:r>
      <w:r w:rsidR="00825484">
        <w:rPr>
          <w:rFonts w:ascii="Times New Roman" w:hAnsi="Times New Roman" w:cs="Times New Roman"/>
          <w:color w:val="000000" w:themeColor="text1"/>
          <w:sz w:val="24"/>
          <w:szCs w:val="24"/>
        </w:rPr>
        <w:t>innovation</w:t>
      </w:r>
      <w:r w:rsidR="00825484" w:rsidRPr="000D0090">
        <w:rPr>
          <w:rFonts w:ascii="Times New Roman" w:hAnsi="Times New Roman" w:cs="Times New Roman"/>
          <w:color w:val="000000" w:themeColor="text1"/>
          <w:sz w:val="24"/>
          <w:szCs w:val="24"/>
        </w:rPr>
        <w:t xml:space="preserve"> that can be </w:t>
      </w:r>
      <w:r w:rsidR="00825484">
        <w:rPr>
          <w:rFonts w:ascii="Times New Roman" w:hAnsi="Times New Roman" w:cs="Times New Roman"/>
          <w:color w:val="000000" w:themeColor="text1"/>
          <w:sz w:val="24"/>
          <w:szCs w:val="24"/>
        </w:rPr>
        <w:t>utilis</w:t>
      </w:r>
      <w:r w:rsidR="00825484" w:rsidRPr="000D0090">
        <w:rPr>
          <w:rFonts w:ascii="Times New Roman" w:hAnsi="Times New Roman" w:cs="Times New Roman"/>
          <w:color w:val="000000" w:themeColor="text1"/>
          <w:sz w:val="24"/>
          <w:szCs w:val="24"/>
        </w:rPr>
        <w:t xml:space="preserve">ed </w:t>
      </w:r>
      <w:r w:rsidR="00825484">
        <w:rPr>
          <w:rFonts w:ascii="Times New Roman" w:hAnsi="Times New Roman" w:cs="Times New Roman"/>
          <w:color w:val="000000" w:themeColor="text1"/>
          <w:sz w:val="24"/>
          <w:szCs w:val="24"/>
        </w:rPr>
        <w:t>across</w:t>
      </w:r>
      <w:r w:rsidRPr="000D0090">
        <w:rPr>
          <w:rFonts w:ascii="Times New Roman" w:hAnsi="Times New Roman" w:cs="Times New Roman"/>
          <w:color w:val="000000" w:themeColor="text1"/>
          <w:sz w:val="24"/>
          <w:szCs w:val="24"/>
        </w:rPr>
        <w:t xml:space="preserve"> various sectors</w:t>
      </w:r>
      <w:r w:rsidR="00825484">
        <w:rPr>
          <w:rFonts w:ascii="Times New Roman" w:hAnsi="Times New Roman" w:cs="Times New Roman"/>
          <w:color w:val="000000" w:themeColor="text1"/>
          <w:sz w:val="24"/>
          <w:szCs w:val="24"/>
        </w:rPr>
        <w:t>,</w:t>
      </w:r>
      <w:r w:rsidRPr="000D0090">
        <w:rPr>
          <w:rFonts w:ascii="Times New Roman" w:hAnsi="Times New Roman" w:cs="Times New Roman"/>
          <w:color w:val="000000" w:themeColor="text1"/>
          <w:sz w:val="24"/>
          <w:szCs w:val="24"/>
        </w:rPr>
        <w:t xml:space="preserve"> ranging from finance to healthcare and defen</w:t>
      </w:r>
      <w:r w:rsidR="00825484">
        <w:rPr>
          <w:rFonts w:ascii="Times New Roman" w:hAnsi="Times New Roman" w:cs="Times New Roman"/>
          <w:color w:val="000000" w:themeColor="text1"/>
          <w:sz w:val="24"/>
          <w:szCs w:val="24"/>
        </w:rPr>
        <w:t>c</w:t>
      </w:r>
      <w:r w:rsidRPr="000D0090">
        <w:rPr>
          <w:rFonts w:ascii="Times New Roman" w:hAnsi="Times New Roman" w:cs="Times New Roman"/>
          <w:color w:val="000000" w:themeColor="text1"/>
          <w:sz w:val="24"/>
          <w:szCs w:val="24"/>
        </w:rPr>
        <w:t xml:space="preserve">e services. Its adoption is </w:t>
      </w:r>
      <w:r w:rsidR="00825484">
        <w:rPr>
          <w:rFonts w:ascii="Times New Roman" w:hAnsi="Times New Roman" w:cs="Times New Roman"/>
          <w:color w:val="000000" w:themeColor="text1"/>
          <w:sz w:val="24"/>
          <w:szCs w:val="24"/>
        </w:rPr>
        <w:t>increasing</w:t>
      </w:r>
      <w:r w:rsidRPr="000D0090">
        <w:rPr>
          <w:rFonts w:ascii="Times New Roman" w:hAnsi="Times New Roman" w:cs="Times New Roman"/>
          <w:color w:val="000000" w:themeColor="text1"/>
          <w:sz w:val="24"/>
          <w:szCs w:val="24"/>
        </w:rPr>
        <w:t xml:space="preserve"> in different domains due to its inherent features</w:t>
      </w:r>
      <w:r w:rsidR="00825484">
        <w:rPr>
          <w:rFonts w:ascii="Times New Roman" w:hAnsi="Times New Roman" w:cs="Times New Roman"/>
          <w:color w:val="000000" w:themeColor="text1"/>
          <w:sz w:val="24"/>
          <w:szCs w:val="24"/>
        </w:rPr>
        <w:t>,</w:t>
      </w:r>
      <w:r w:rsidRPr="000D0090">
        <w:rPr>
          <w:rFonts w:ascii="Times New Roman" w:hAnsi="Times New Roman" w:cs="Times New Roman"/>
          <w:color w:val="000000" w:themeColor="text1"/>
          <w:sz w:val="24"/>
          <w:szCs w:val="24"/>
        </w:rPr>
        <w:t xml:space="preserve"> including transparency, traceability, and auditability. Although blockchain technology is currently in </w:t>
      </w:r>
      <w:r w:rsidR="00825484">
        <w:rPr>
          <w:rFonts w:ascii="Times New Roman" w:hAnsi="Times New Roman" w:cs="Times New Roman"/>
          <w:color w:val="000000" w:themeColor="text1"/>
          <w:sz w:val="24"/>
          <w:szCs w:val="24"/>
        </w:rPr>
        <w:t>its</w:t>
      </w:r>
      <w:r w:rsidR="00825484" w:rsidRPr="000D0090">
        <w:rPr>
          <w:rFonts w:ascii="Times New Roman" w:hAnsi="Times New Roman" w:cs="Times New Roman"/>
          <w:color w:val="000000" w:themeColor="text1"/>
          <w:sz w:val="24"/>
          <w:szCs w:val="24"/>
        </w:rPr>
        <w:t xml:space="preserve"> introductory phase, it is expected to </w:t>
      </w:r>
      <w:r w:rsidR="00825484">
        <w:rPr>
          <w:rFonts w:ascii="Times New Roman" w:hAnsi="Times New Roman" w:cs="Times New Roman"/>
          <w:color w:val="000000" w:themeColor="text1"/>
          <w:sz w:val="24"/>
          <w:szCs w:val="24"/>
        </w:rPr>
        <w:t>grow</w:t>
      </w:r>
      <w:r w:rsidR="00825484" w:rsidRPr="000D0090">
        <w:rPr>
          <w:rFonts w:ascii="Times New Roman" w:hAnsi="Times New Roman" w:cs="Times New Roman"/>
          <w:color w:val="000000" w:themeColor="text1"/>
          <w:sz w:val="24"/>
          <w:szCs w:val="24"/>
        </w:rPr>
        <w:t xml:space="preserve"> exponentially in the future. </w:t>
      </w:r>
      <w:r w:rsidR="006E04EA">
        <w:rPr>
          <w:rFonts w:ascii="Times New Roman" w:hAnsi="Times New Roman" w:cs="Times New Roman"/>
          <w:color w:val="000000" w:themeColor="text1"/>
          <w:sz w:val="24"/>
          <w:szCs w:val="24"/>
        </w:rPr>
        <w:t>As</w:t>
      </w:r>
      <w:r w:rsidR="006E04EA" w:rsidRPr="000D0090">
        <w:rPr>
          <w:rFonts w:ascii="Times New Roman" w:hAnsi="Times New Roman" w:cs="Times New Roman"/>
          <w:color w:val="000000" w:themeColor="text1"/>
          <w:sz w:val="24"/>
          <w:szCs w:val="24"/>
        </w:rPr>
        <w:t xml:space="preserve"> the private information of </w:t>
      </w:r>
      <w:r w:rsidR="006E04EA">
        <w:rPr>
          <w:rFonts w:ascii="Times New Roman" w:hAnsi="Times New Roman" w:cs="Times New Roman"/>
          <w:color w:val="000000" w:themeColor="text1"/>
          <w:sz w:val="24"/>
          <w:szCs w:val="24"/>
        </w:rPr>
        <w:t>individuals</w:t>
      </w:r>
      <w:r w:rsidR="00825484" w:rsidRPr="000D0090">
        <w:rPr>
          <w:rFonts w:ascii="Times New Roman" w:hAnsi="Times New Roman" w:cs="Times New Roman"/>
          <w:color w:val="000000" w:themeColor="text1"/>
          <w:sz w:val="24"/>
          <w:szCs w:val="24"/>
        </w:rPr>
        <w:t xml:space="preserve"> or </w:t>
      </w:r>
      <w:r w:rsidR="00825484">
        <w:rPr>
          <w:rFonts w:ascii="Times New Roman" w:hAnsi="Times New Roman" w:cs="Times New Roman"/>
          <w:color w:val="000000" w:themeColor="text1"/>
          <w:sz w:val="24"/>
          <w:szCs w:val="24"/>
        </w:rPr>
        <w:t>organis</w:t>
      </w:r>
      <w:r w:rsidRPr="000D0090">
        <w:rPr>
          <w:rFonts w:ascii="Times New Roman" w:hAnsi="Times New Roman" w:cs="Times New Roman"/>
          <w:color w:val="000000" w:themeColor="text1"/>
          <w:sz w:val="24"/>
          <w:szCs w:val="24"/>
        </w:rPr>
        <w:t>ation</w:t>
      </w:r>
      <w:r w:rsidR="006E04EA">
        <w:rPr>
          <w:rFonts w:ascii="Times New Roman" w:hAnsi="Times New Roman" w:cs="Times New Roman"/>
          <w:color w:val="000000" w:themeColor="text1"/>
          <w:sz w:val="24"/>
          <w:szCs w:val="24"/>
        </w:rPr>
        <w:t>s</w:t>
      </w:r>
      <w:r w:rsidRPr="000D0090">
        <w:rPr>
          <w:rFonts w:ascii="Times New Roman" w:hAnsi="Times New Roman" w:cs="Times New Roman"/>
          <w:color w:val="000000" w:themeColor="text1"/>
          <w:sz w:val="24"/>
          <w:szCs w:val="24"/>
        </w:rPr>
        <w:t xml:space="preserve"> can be stored in the distributed network of blockchain, data security challenges are more </w:t>
      </w:r>
      <w:r w:rsidR="00825484">
        <w:rPr>
          <w:rFonts w:ascii="Times New Roman" w:hAnsi="Times New Roman" w:cs="Times New Roman"/>
          <w:color w:val="000000" w:themeColor="text1"/>
          <w:sz w:val="24"/>
          <w:szCs w:val="24"/>
        </w:rPr>
        <w:t xml:space="preserve">pronounced </w:t>
      </w:r>
      <w:r w:rsidR="00825484" w:rsidRPr="000D0090">
        <w:rPr>
          <w:rFonts w:ascii="Times New Roman" w:hAnsi="Times New Roman" w:cs="Times New Roman"/>
          <w:color w:val="000000" w:themeColor="text1"/>
          <w:sz w:val="24"/>
          <w:szCs w:val="24"/>
        </w:rPr>
        <w:t xml:space="preserve">in </w:t>
      </w:r>
      <w:r w:rsidR="00825484">
        <w:rPr>
          <w:rFonts w:ascii="Times New Roman" w:hAnsi="Times New Roman" w:cs="Times New Roman"/>
          <w:color w:val="000000" w:themeColor="text1"/>
          <w:sz w:val="24"/>
          <w:szCs w:val="24"/>
        </w:rPr>
        <w:t>this context</w:t>
      </w:r>
      <w:r w:rsidRPr="000D0090">
        <w:rPr>
          <w:rFonts w:ascii="Times New Roman" w:hAnsi="Times New Roman" w:cs="Times New Roman"/>
          <w:color w:val="000000" w:themeColor="text1"/>
          <w:sz w:val="24"/>
          <w:szCs w:val="24"/>
        </w:rPr>
        <w:t>. Many solutions</w:t>
      </w:r>
      <w:r w:rsidR="00825484">
        <w:rPr>
          <w:rFonts w:ascii="Times New Roman" w:hAnsi="Times New Roman" w:cs="Times New Roman"/>
          <w:color w:val="000000" w:themeColor="text1"/>
          <w:sz w:val="24"/>
          <w:szCs w:val="24"/>
        </w:rPr>
        <w:t>,</w:t>
      </w:r>
      <w:r w:rsidRPr="000D0090">
        <w:rPr>
          <w:rFonts w:ascii="Times New Roman" w:hAnsi="Times New Roman" w:cs="Times New Roman"/>
          <w:color w:val="000000" w:themeColor="text1"/>
          <w:sz w:val="24"/>
          <w:szCs w:val="24"/>
        </w:rPr>
        <w:t xml:space="preserve"> such as proof-of-work, proof-of-stake, and smart contracts</w:t>
      </w:r>
      <w:r w:rsidR="00825484">
        <w:rPr>
          <w:rFonts w:ascii="Times New Roman" w:hAnsi="Times New Roman" w:cs="Times New Roman"/>
          <w:color w:val="000000" w:themeColor="text1"/>
          <w:sz w:val="24"/>
          <w:szCs w:val="24"/>
        </w:rPr>
        <w:t>,</w:t>
      </w:r>
      <w:r w:rsidRPr="000D0090">
        <w:rPr>
          <w:rFonts w:ascii="Times New Roman" w:hAnsi="Times New Roman" w:cs="Times New Roman"/>
          <w:color w:val="000000" w:themeColor="text1"/>
          <w:sz w:val="24"/>
          <w:szCs w:val="24"/>
        </w:rPr>
        <w:t xml:space="preserve"> have been proposed to a</w:t>
      </w:r>
      <w:r w:rsidR="00825484">
        <w:rPr>
          <w:rFonts w:ascii="Times New Roman" w:hAnsi="Times New Roman" w:cs="Times New Roman"/>
          <w:color w:val="000000" w:themeColor="text1"/>
          <w:sz w:val="24"/>
          <w:szCs w:val="24"/>
        </w:rPr>
        <w:t>ddress</w:t>
      </w:r>
      <w:r w:rsidRPr="000D0090">
        <w:rPr>
          <w:rFonts w:ascii="Times New Roman" w:hAnsi="Times New Roman" w:cs="Times New Roman"/>
          <w:color w:val="000000" w:themeColor="text1"/>
          <w:sz w:val="24"/>
          <w:szCs w:val="24"/>
        </w:rPr>
        <w:t xml:space="preserve"> security and privacy</w:t>
      </w:r>
      <w:r w:rsidR="00825484">
        <w:rPr>
          <w:rFonts w:ascii="Times New Roman" w:hAnsi="Times New Roman" w:cs="Times New Roman"/>
          <w:color w:val="000000" w:themeColor="text1"/>
          <w:sz w:val="24"/>
          <w:szCs w:val="24"/>
        </w:rPr>
        <w:t>-</w:t>
      </w:r>
      <w:r w:rsidRPr="000D0090">
        <w:rPr>
          <w:rFonts w:ascii="Times New Roman" w:hAnsi="Times New Roman" w:cs="Times New Roman"/>
          <w:color w:val="000000" w:themeColor="text1"/>
          <w:sz w:val="24"/>
          <w:szCs w:val="24"/>
        </w:rPr>
        <w:t xml:space="preserve">related issues. These features and challenges of blockchain technology </w:t>
      </w:r>
      <w:r w:rsidR="00825484">
        <w:rPr>
          <w:rFonts w:ascii="Times New Roman" w:hAnsi="Times New Roman" w:cs="Times New Roman"/>
          <w:color w:val="000000" w:themeColor="text1"/>
          <w:sz w:val="24"/>
          <w:szCs w:val="24"/>
        </w:rPr>
        <w:t>have</w:t>
      </w:r>
      <w:r w:rsidR="00825484" w:rsidRPr="000D0090">
        <w:rPr>
          <w:rFonts w:ascii="Times New Roman" w:hAnsi="Times New Roman" w:cs="Times New Roman"/>
          <w:color w:val="000000" w:themeColor="text1"/>
          <w:sz w:val="24"/>
          <w:szCs w:val="24"/>
        </w:rPr>
        <w:t xml:space="preserve"> </w:t>
      </w:r>
      <w:r w:rsidR="00825484">
        <w:rPr>
          <w:rFonts w:ascii="Times New Roman" w:hAnsi="Times New Roman" w:cs="Times New Roman"/>
          <w:color w:val="000000" w:themeColor="text1"/>
          <w:sz w:val="24"/>
          <w:szCs w:val="24"/>
        </w:rPr>
        <w:t>sparked</w:t>
      </w:r>
      <w:r w:rsidR="00825484" w:rsidRPr="000D0090">
        <w:rPr>
          <w:rFonts w:ascii="Times New Roman" w:hAnsi="Times New Roman" w:cs="Times New Roman"/>
          <w:color w:val="000000" w:themeColor="text1"/>
          <w:sz w:val="24"/>
          <w:szCs w:val="24"/>
        </w:rPr>
        <w:t xml:space="preserve"> interest </w:t>
      </w:r>
      <w:r w:rsidR="00825484">
        <w:rPr>
          <w:rFonts w:ascii="Times New Roman" w:hAnsi="Times New Roman" w:cs="Times New Roman"/>
          <w:color w:val="000000" w:themeColor="text1"/>
          <w:sz w:val="24"/>
          <w:szCs w:val="24"/>
        </w:rPr>
        <w:t>in</w:t>
      </w:r>
      <w:r w:rsidR="00825484" w:rsidRPr="000D0090">
        <w:rPr>
          <w:rFonts w:ascii="Times New Roman" w:hAnsi="Times New Roman" w:cs="Times New Roman"/>
          <w:color w:val="000000" w:themeColor="text1"/>
          <w:sz w:val="24"/>
          <w:szCs w:val="24"/>
        </w:rPr>
        <w:t xml:space="preserve"> analy</w:t>
      </w:r>
      <w:r w:rsidR="00825484">
        <w:rPr>
          <w:rFonts w:ascii="Times New Roman" w:hAnsi="Times New Roman" w:cs="Times New Roman"/>
          <w:color w:val="000000" w:themeColor="text1"/>
          <w:sz w:val="24"/>
          <w:szCs w:val="24"/>
        </w:rPr>
        <w:t>sing</w:t>
      </w:r>
      <w:r w:rsidR="00825484" w:rsidRPr="000D0090">
        <w:rPr>
          <w:rFonts w:ascii="Times New Roman" w:hAnsi="Times New Roman" w:cs="Times New Roman"/>
          <w:color w:val="000000" w:themeColor="text1"/>
          <w:sz w:val="24"/>
          <w:szCs w:val="24"/>
        </w:rPr>
        <w:t xml:space="preserve"> </w:t>
      </w:r>
      <w:r w:rsidR="00825484">
        <w:rPr>
          <w:rFonts w:ascii="Times New Roman" w:hAnsi="Times New Roman" w:cs="Times New Roman"/>
          <w:color w:val="000000" w:themeColor="text1"/>
          <w:sz w:val="24"/>
          <w:szCs w:val="24"/>
        </w:rPr>
        <w:t>it</w:t>
      </w:r>
      <w:r w:rsidRPr="000D0090">
        <w:rPr>
          <w:rFonts w:ascii="Times New Roman" w:hAnsi="Times New Roman" w:cs="Times New Roman"/>
          <w:color w:val="000000" w:themeColor="text1"/>
          <w:sz w:val="24"/>
          <w:szCs w:val="24"/>
        </w:rPr>
        <w:t xml:space="preserve"> in terms of transparency</w:t>
      </w:r>
      <w:r w:rsidR="00825484">
        <w:rPr>
          <w:rFonts w:ascii="Times New Roman" w:hAnsi="Times New Roman" w:cs="Times New Roman"/>
          <w:color w:val="000000" w:themeColor="text1"/>
          <w:sz w:val="24"/>
          <w:szCs w:val="24"/>
        </w:rPr>
        <w:t>,</w:t>
      </w:r>
      <w:r w:rsidRPr="000D0090">
        <w:rPr>
          <w:rFonts w:ascii="Times New Roman" w:hAnsi="Times New Roman" w:cs="Times New Roman"/>
          <w:color w:val="000000" w:themeColor="text1"/>
          <w:sz w:val="24"/>
          <w:szCs w:val="24"/>
        </w:rPr>
        <w:t xml:space="preserve"> focusing on </w:t>
      </w:r>
      <w:r w:rsidR="00825484">
        <w:rPr>
          <w:rFonts w:ascii="Times New Roman" w:hAnsi="Times New Roman" w:cs="Times New Roman"/>
          <w:color w:val="000000" w:themeColor="text1"/>
          <w:sz w:val="24"/>
          <w:szCs w:val="24"/>
        </w:rPr>
        <w:t>various</w:t>
      </w:r>
      <w:r w:rsidR="00825484" w:rsidRPr="000D0090">
        <w:rPr>
          <w:rFonts w:ascii="Times New Roman" w:hAnsi="Times New Roman" w:cs="Times New Roman"/>
          <w:color w:val="000000" w:themeColor="text1"/>
          <w:sz w:val="24"/>
          <w:szCs w:val="24"/>
        </w:rPr>
        <w:t xml:space="preserve"> security mechanisms and applications. Blockchain technology has </w:t>
      </w:r>
      <w:r w:rsidR="00825484">
        <w:rPr>
          <w:rFonts w:ascii="Times New Roman" w:hAnsi="Times New Roman" w:cs="Times New Roman"/>
          <w:color w:val="000000" w:themeColor="text1"/>
          <w:sz w:val="24"/>
          <w:szCs w:val="24"/>
        </w:rPr>
        <w:t>become</w:t>
      </w:r>
      <w:r w:rsidRPr="000D0090">
        <w:rPr>
          <w:rFonts w:ascii="Times New Roman" w:hAnsi="Times New Roman" w:cs="Times New Roman"/>
          <w:color w:val="000000" w:themeColor="text1"/>
          <w:sz w:val="24"/>
          <w:szCs w:val="24"/>
        </w:rPr>
        <w:t xml:space="preserve"> a </w:t>
      </w:r>
      <w:r w:rsidR="00825484">
        <w:rPr>
          <w:rFonts w:ascii="Times New Roman" w:hAnsi="Times New Roman" w:cs="Times New Roman"/>
          <w:color w:val="000000" w:themeColor="text1"/>
          <w:sz w:val="24"/>
          <w:szCs w:val="24"/>
        </w:rPr>
        <w:t>cutting-edge</w:t>
      </w:r>
      <w:r w:rsidR="00825484" w:rsidRPr="000D0090">
        <w:rPr>
          <w:rFonts w:ascii="Times New Roman" w:hAnsi="Times New Roman" w:cs="Times New Roman"/>
          <w:color w:val="000000" w:themeColor="text1"/>
          <w:sz w:val="24"/>
          <w:szCs w:val="24"/>
        </w:rPr>
        <w:t xml:space="preserve"> </w:t>
      </w:r>
      <w:r w:rsidR="00825484">
        <w:rPr>
          <w:rFonts w:ascii="Times New Roman" w:hAnsi="Times New Roman" w:cs="Times New Roman"/>
          <w:color w:val="000000" w:themeColor="text1"/>
          <w:sz w:val="24"/>
          <w:szCs w:val="24"/>
        </w:rPr>
        <w:t>innovation</w:t>
      </w:r>
      <w:r w:rsidR="00825484" w:rsidRPr="000D0090">
        <w:rPr>
          <w:rFonts w:ascii="Times New Roman" w:hAnsi="Times New Roman" w:cs="Times New Roman"/>
          <w:color w:val="000000" w:themeColor="text1"/>
          <w:sz w:val="24"/>
          <w:szCs w:val="24"/>
        </w:rPr>
        <w:t xml:space="preserve"> </w:t>
      </w:r>
      <w:r w:rsidR="00825484">
        <w:rPr>
          <w:rFonts w:ascii="Times New Roman" w:hAnsi="Times New Roman" w:cs="Times New Roman"/>
          <w:color w:val="000000" w:themeColor="text1"/>
          <w:sz w:val="24"/>
          <w:szCs w:val="24"/>
        </w:rPr>
        <w:t>that</w:t>
      </w:r>
      <w:r w:rsidR="00825484" w:rsidRPr="000D0090">
        <w:rPr>
          <w:rFonts w:ascii="Times New Roman" w:hAnsi="Times New Roman" w:cs="Times New Roman"/>
          <w:color w:val="000000" w:themeColor="text1"/>
          <w:sz w:val="24"/>
          <w:szCs w:val="24"/>
        </w:rPr>
        <w:t xml:space="preserve"> can be </w:t>
      </w:r>
      <w:r w:rsidR="00825484">
        <w:rPr>
          <w:rFonts w:ascii="Times New Roman" w:hAnsi="Times New Roman" w:cs="Times New Roman"/>
          <w:color w:val="000000" w:themeColor="text1"/>
          <w:sz w:val="24"/>
          <w:szCs w:val="24"/>
        </w:rPr>
        <w:t>employ</w:t>
      </w:r>
      <w:r w:rsidR="00825484" w:rsidRPr="000D0090">
        <w:rPr>
          <w:rFonts w:ascii="Times New Roman" w:hAnsi="Times New Roman" w:cs="Times New Roman"/>
          <w:color w:val="000000" w:themeColor="text1"/>
          <w:sz w:val="24"/>
          <w:szCs w:val="24"/>
        </w:rPr>
        <w:t xml:space="preserve">ed in </w:t>
      </w:r>
      <w:r w:rsidR="006E04EA">
        <w:rPr>
          <w:rFonts w:ascii="Times New Roman" w:hAnsi="Times New Roman" w:cs="Times New Roman"/>
          <w:color w:val="000000" w:themeColor="text1"/>
          <w:sz w:val="24"/>
          <w:szCs w:val="24"/>
        </w:rPr>
        <w:t>numer</w:t>
      </w:r>
      <w:r w:rsidR="00825484" w:rsidRPr="000D0090">
        <w:rPr>
          <w:rFonts w:ascii="Times New Roman" w:hAnsi="Times New Roman" w:cs="Times New Roman"/>
          <w:color w:val="000000" w:themeColor="text1"/>
          <w:sz w:val="24"/>
          <w:szCs w:val="24"/>
        </w:rPr>
        <w:t xml:space="preserve">ous domains to </w:t>
      </w:r>
      <w:r w:rsidR="00825484">
        <w:rPr>
          <w:rFonts w:ascii="Times New Roman" w:hAnsi="Times New Roman" w:cs="Times New Roman"/>
          <w:color w:val="000000" w:themeColor="text1"/>
          <w:sz w:val="24"/>
          <w:szCs w:val="24"/>
        </w:rPr>
        <w:t>enhance</w:t>
      </w:r>
      <w:r w:rsidRPr="000D0090">
        <w:rPr>
          <w:rFonts w:ascii="Times New Roman" w:hAnsi="Times New Roman" w:cs="Times New Roman"/>
          <w:color w:val="000000" w:themeColor="text1"/>
          <w:sz w:val="24"/>
          <w:szCs w:val="24"/>
        </w:rPr>
        <w:t xml:space="preserve"> transparency a</w:t>
      </w:r>
      <w:r w:rsidR="00825484">
        <w:rPr>
          <w:rFonts w:ascii="Times New Roman" w:hAnsi="Times New Roman" w:cs="Times New Roman"/>
          <w:color w:val="000000" w:themeColor="text1"/>
          <w:sz w:val="24"/>
          <w:szCs w:val="24"/>
        </w:rPr>
        <w:t>s</w:t>
      </w:r>
      <w:r w:rsidRPr="000D0090">
        <w:rPr>
          <w:rFonts w:ascii="Times New Roman" w:hAnsi="Times New Roman" w:cs="Times New Roman"/>
          <w:color w:val="000000" w:themeColor="text1"/>
          <w:sz w:val="24"/>
          <w:szCs w:val="24"/>
        </w:rPr>
        <w:t xml:space="preserve"> w</w:t>
      </w:r>
      <w:r w:rsidR="00825484">
        <w:rPr>
          <w:rFonts w:ascii="Times New Roman" w:hAnsi="Times New Roman" w:cs="Times New Roman"/>
          <w:color w:val="000000" w:themeColor="text1"/>
          <w:sz w:val="24"/>
          <w:szCs w:val="24"/>
        </w:rPr>
        <w:t>ell as</w:t>
      </w:r>
      <w:r w:rsidRPr="000D0090">
        <w:rPr>
          <w:rFonts w:ascii="Times New Roman" w:hAnsi="Times New Roman" w:cs="Times New Roman"/>
          <w:color w:val="000000" w:themeColor="text1"/>
          <w:sz w:val="24"/>
          <w:szCs w:val="24"/>
        </w:rPr>
        <w:t xml:space="preserve"> quality management, health informatics, military operations, biometrics, water management, robotics engineering</w:t>
      </w:r>
      <w:r w:rsidR="00825484">
        <w:rPr>
          <w:rFonts w:ascii="Times New Roman" w:hAnsi="Times New Roman" w:cs="Times New Roman"/>
          <w:color w:val="000000" w:themeColor="text1"/>
          <w:sz w:val="24"/>
          <w:szCs w:val="24"/>
        </w:rPr>
        <w:t>, and</w:t>
      </w:r>
      <w:r w:rsidRPr="000D0090">
        <w:rPr>
          <w:rFonts w:ascii="Times New Roman" w:hAnsi="Times New Roman" w:cs="Times New Roman"/>
          <w:color w:val="000000" w:themeColor="text1"/>
          <w:sz w:val="24"/>
          <w:szCs w:val="24"/>
        </w:rPr>
        <w:t xml:space="preserve"> </w:t>
      </w:r>
      <w:r w:rsidR="00825484">
        <w:rPr>
          <w:rFonts w:ascii="Times New Roman" w:hAnsi="Times New Roman" w:cs="Times New Roman"/>
          <w:color w:val="000000" w:themeColor="text1"/>
          <w:sz w:val="24"/>
          <w:szCs w:val="24"/>
        </w:rPr>
        <w:t>more</w:t>
      </w:r>
      <w:r w:rsidRPr="000D0090">
        <w:rPr>
          <w:rFonts w:ascii="Times New Roman" w:hAnsi="Times New Roman" w:cs="Times New Roman"/>
          <w:color w:val="000000" w:themeColor="text1"/>
          <w:sz w:val="24"/>
          <w:szCs w:val="24"/>
        </w:rPr>
        <w:t xml:space="preserve">. Blockchain is </w:t>
      </w:r>
      <w:r w:rsidR="00825484">
        <w:rPr>
          <w:rFonts w:ascii="Times New Roman" w:hAnsi="Times New Roman" w:cs="Times New Roman"/>
          <w:color w:val="000000" w:themeColor="text1"/>
          <w:sz w:val="24"/>
          <w:szCs w:val="24"/>
        </w:rPr>
        <w:t xml:space="preserve">being </w:t>
      </w:r>
      <w:r w:rsidRPr="000D0090">
        <w:rPr>
          <w:rFonts w:ascii="Times New Roman" w:hAnsi="Times New Roman" w:cs="Times New Roman"/>
          <w:color w:val="000000" w:themeColor="text1"/>
          <w:sz w:val="24"/>
          <w:szCs w:val="24"/>
        </w:rPr>
        <w:t xml:space="preserve">adopted and investigated to </w:t>
      </w:r>
      <w:r w:rsidR="00825484">
        <w:rPr>
          <w:rFonts w:ascii="Times New Roman" w:hAnsi="Times New Roman" w:cs="Times New Roman"/>
          <w:color w:val="000000" w:themeColor="text1"/>
          <w:sz w:val="24"/>
          <w:szCs w:val="24"/>
        </w:rPr>
        <w:t>explor</w:t>
      </w:r>
      <w:r w:rsidR="00825484" w:rsidRPr="000D0090">
        <w:rPr>
          <w:rFonts w:ascii="Times New Roman" w:hAnsi="Times New Roman" w:cs="Times New Roman"/>
          <w:color w:val="000000" w:themeColor="text1"/>
          <w:sz w:val="24"/>
          <w:szCs w:val="24"/>
        </w:rPr>
        <w:t xml:space="preserve">e transparency </w:t>
      </w:r>
      <w:r w:rsidR="00825484">
        <w:rPr>
          <w:rFonts w:ascii="Times New Roman" w:hAnsi="Times New Roman" w:cs="Times New Roman"/>
          <w:color w:val="000000" w:themeColor="text1"/>
          <w:sz w:val="24"/>
          <w:szCs w:val="24"/>
        </w:rPr>
        <w:t>across</w:t>
      </w:r>
      <w:r w:rsidRPr="000D0090">
        <w:rPr>
          <w:rFonts w:ascii="Times New Roman" w:hAnsi="Times New Roman" w:cs="Times New Roman"/>
          <w:color w:val="000000" w:themeColor="text1"/>
          <w:sz w:val="24"/>
          <w:szCs w:val="24"/>
        </w:rPr>
        <w:t xml:space="preserve"> different sectors</w:t>
      </w:r>
      <w:r w:rsidR="00825484">
        <w:rPr>
          <w:rFonts w:ascii="Times New Roman" w:hAnsi="Times New Roman" w:cs="Times New Roman"/>
          <w:color w:val="000000" w:themeColor="text1"/>
          <w:sz w:val="24"/>
          <w:szCs w:val="24"/>
        </w:rPr>
        <w:t>,</w:t>
      </w:r>
      <w:r w:rsidRPr="000D0090">
        <w:rPr>
          <w:rFonts w:ascii="Times New Roman" w:hAnsi="Times New Roman" w:cs="Times New Roman"/>
          <w:color w:val="000000" w:themeColor="text1"/>
          <w:sz w:val="24"/>
          <w:szCs w:val="24"/>
        </w:rPr>
        <w:t xml:space="preserve"> along</w:t>
      </w:r>
      <w:r w:rsidR="00825484">
        <w:rPr>
          <w:rFonts w:ascii="Times New Roman" w:hAnsi="Times New Roman" w:cs="Times New Roman"/>
          <w:color w:val="000000" w:themeColor="text1"/>
          <w:sz w:val="24"/>
          <w:szCs w:val="24"/>
        </w:rPr>
        <w:t>side</w:t>
      </w:r>
      <w:r w:rsidR="00825484" w:rsidRPr="000D0090">
        <w:rPr>
          <w:rFonts w:ascii="Times New Roman" w:hAnsi="Times New Roman" w:cs="Times New Roman"/>
          <w:color w:val="000000" w:themeColor="text1"/>
          <w:sz w:val="24"/>
          <w:szCs w:val="24"/>
        </w:rPr>
        <w:t xml:space="preserve"> its </w:t>
      </w:r>
      <w:r w:rsidR="00825484" w:rsidRPr="000D0090">
        <w:rPr>
          <w:rFonts w:ascii="Times New Roman" w:hAnsi="Times New Roman" w:cs="Times New Roman"/>
          <w:color w:val="000000" w:themeColor="text1"/>
          <w:sz w:val="24"/>
          <w:szCs w:val="24"/>
        </w:rPr>
        <w:lastRenderedPageBreak/>
        <w:t xml:space="preserve">integration with other technologies. Economic issues are </w:t>
      </w:r>
      <w:r w:rsidR="00825484">
        <w:rPr>
          <w:rFonts w:ascii="Times New Roman" w:hAnsi="Times New Roman" w:cs="Times New Roman"/>
          <w:color w:val="000000" w:themeColor="text1"/>
          <w:sz w:val="24"/>
          <w:szCs w:val="24"/>
        </w:rPr>
        <w:t>examin</w:t>
      </w:r>
      <w:r w:rsidR="00825484" w:rsidRPr="000D0090">
        <w:rPr>
          <w:rFonts w:ascii="Times New Roman" w:hAnsi="Times New Roman" w:cs="Times New Roman"/>
          <w:color w:val="000000" w:themeColor="text1"/>
          <w:sz w:val="24"/>
          <w:szCs w:val="24"/>
        </w:rPr>
        <w:t xml:space="preserve">ed to </w:t>
      </w:r>
      <w:r w:rsidR="00825484">
        <w:rPr>
          <w:rFonts w:ascii="Times New Roman" w:hAnsi="Times New Roman" w:cs="Times New Roman"/>
          <w:color w:val="000000" w:themeColor="text1"/>
          <w:sz w:val="24"/>
          <w:szCs w:val="24"/>
        </w:rPr>
        <w:t>understand</w:t>
      </w:r>
      <w:r w:rsidR="00825484" w:rsidRPr="000D0090">
        <w:rPr>
          <w:rFonts w:ascii="Times New Roman" w:hAnsi="Times New Roman" w:cs="Times New Roman"/>
          <w:color w:val="000000" w:themeColor="text1"/>
          <w:sz w:val="24"/>
          <w:szCs w:val="24"/>
        </w:rPr>
        <w:t xml:space="preserve"> the negative and positive effects of open systems. </w:t>
      </w:r>
      <w:r w:rsidR="00825484">
        <w:rPr>
          <w:rFonts w:ascii="Times New Roman" w:hAnsi="Times New Roman" w:cs="Times New Roman"/>
          <w:color w:val="000000" w:themeColor="text1"/>
          <w:sz w:val="24"/>
          <w:szCs w:val="24"/>
        </w:rPr>
        <w:t>Thanks</w:t>
      </w:r>
      <w:r w:rsidR="00825484" w:rsidRPr="000D0090">
        <w:rPr>
          <w:rFonts w:ascii="Times New Roman" w:hAnsi="Times New Roman" w:cs="Times New Roman"/>
          <w:color w:val="000000" w:themeColor="text1"/>
          <w:sz w:val="24"/>
          <w:szCs w:val="24"/>
        </w:rPr>
        <w:t xml:space="preserve"> to</w:t>
      </w:r>
      <w:r w:rsidR="006E04EA">
        <w:rPr>
          <w:rFonts w:ascii="Times New Roman" w:hAnsi="Times New Roman" w:cs="Times New Roman"/>
          <w:color w:val="000000" w:themeColor="text1"/>
          <w:sz w:val="24"/>
          <w:szCs w:val="24"/>
        </w:rPr>
        <w:t xml:space="preserve"> its</w:t>
      </w:r>
      <w:r w:rsidR="00825484" w:rsidRPr="000D0090">
        <w:rPr>
          <w:rFonts w:ascii="Times New Roman" w:hAnsi="Times New Roman" w:cs="Times New Roman"/>
          <w:color w:val="000000" w:themeColor="text1"/>
          <w:sz w:val="24"/>
          <w:szCs w:val="24"/>
        </w:rPr>
        <w:t xml:space="preserve"> transparency, blockchain technology can be </w:t>
      </w:r>
      <w:r w:rsidR="00825484">
        <w:rPr>
          <w:rFonts w:ascii="Times New Roman" w:hAnsi="Times New Roman" w:cs="Times New Roman"/>
          <w:color w:val="000000" w:themeColor="text1"/>
          <w:sz w:val="24"/>
          <w:szCs w:val="24"/>
        </w:rPr>
        <w:t>utilis</w:t>
      </w:r>
      <w:r w:rsidR="00825484" w:rsidRPr="000D0090">
        <w:rPr>
          <w:rFonts w:ascii="Times New Roman" w:hAnsi="Times New Roman" w:cs="Times New Roman"/>
          <w:color w:val="000000" w:themeColor="text1"/>
          <w:sz w:val="24"/>
          <w:szCs w:val="24"/>
        </w:rPr>
        <w:t xml:space="preserve">ed to investigate trust between two undisclosed </w:t>
      </w:r>
      <w:r w:rsidR="00825484">
        <w:rPr>
          <w:rFonts w:ascii="Times New Roman" w:hAnsi="Times New Roman" w:cs="Times New Roman"/>
          <w:color w:val="000000" w:themeColor="text1"/>
          <w:sz w:val="24"/>
          <w:szCs w:val="24"/>
        </w:rPr>
        <w:t>parti</w:t>
      </w:r>
      <w:r w:rsidRPr="000D0090">
        <w:rPr>
          <w:rFonts w:ascii="Times New Roman" w:hAnsi="Times New Roman" w:cs="Times New Roman"/>
          <w:color w:val="000000" w:themeColor="text1"/>
          <w:sz w:val="24"/>
          <w:szCs w:val="24"/>
        </w:rPr>
        <w:t>es without</w:t>
      </w:r>
      <w:r w:rsidR="00825484">
        <w:rPr>
          <w:rFonts w:ascii="Times New Roman" w:hAnsi="Times New Roman" w:cs="Times New Roman"/>
          <w:color w:val="000000" w:themeColor="text1"/>
          <w:sz w:val="24"/>
          <w:szCs w:val="24"/>
        </w:rPr>
        <w:t xml:space="preserve"> the</w:t>
      </w:r>
      <w:r w:rsidRPr="000D0090">
        <w:rPr>
          <w:rFonts w:ascii="Times New Roman" w:hAnsi="Times New Roman" w:cs="Times New Roman"/>
          <w:color w:val="000000" w:themeColor="text1"/>
          <w:sz w:val="24"/>
          <w:szCs w:val="24"/>
        </w:rPr>
        <w:t xml:space="preserve"> necessity of any third party. Transparency </w:t>
      </w:r>
      <w:r w:rsidR="00825484">
        <w:rPr>
          <w:rFonts w:ascii="Times New Roman" w:hAnsi="Times New Roman" w:cs="Times New Roman"/>
          <w:color w:val="000000" w:themeColor="text1"/>
          <w:sz w:val="24"/>
          <w:szCs w:val="24"/>
        </w:rPr>
        <w:t>in</w:t>
      </w:r>
      <w:r w:rsidR="00825484" w:rsidRPr="000D0090">
        <w:rPr>
          <w:rFonts w:ascii="Times New Roman" w:hAnsi="Times New Roman" w:cs="Times New Roman"/>
          <w:color w:val="000000" w:themeColor="text1"/>
          <w:sz w:val="24"/>
          <w:szCs w:val="24"/>
        </w:rPr>
        <w:t xml:space="preserve"> any system is defined as </w:t>
      </w:r>
      <w:r w:rsidR="00825484">
        <w:rPr>
          <w:rFonts w:ascii="Times New Roman" w:hAnsi="Times New Roman" w:cs="Times New Roman"/>
          <w:color w:val="000000" w:themeColor="text1"/>
          <w:sz w:val="24"/>
          <w:szCs w:val="24"/>
        </w:rPr>
        <w:t>the</w:t>
      </w:r>
      <w:r w:rsidR="00825484" w:rsidRPr="000D0090">
        <w:rPr>
          <w:rFonts w:ascii="Times New Roman" w:hAnsi="Times New Roman" w:cs="Times New Roman"/>
          <w:color w:val="000000" w:themeColor="text1"/>
          <w:sz w:val="24"/>
          <w:szCs w:val="24"/>
        </w:rPr>
        <w:t xml:space="preserve"> ability to access information for </w:t>
      </w:r>
      <w:r w:rsidR="00825484">
        <w:rPr>
          <w:rFonts w:ascii="Times New Roman" w:hAnsi="Times New Roman" w:cs="Times New Roman"/>
          <w:color w:val="000000" w:themeColor="text1"/>
          <w:sz w:val="24"/>
          <w:szCs w:val="24"/>
        </w:rPr>
        <w:t>making decisions</w:t>
      </w:r>
      <w:r w:rsidRPr="000D0090">
        <w:rPr>
          <w:rFonts w:ascii="Times New Roman" w:hAnsi="Times New Roman" w:cs="Times New Roman"/>
          <w:color w:val="000000" w:themeColor="text1"/>
          <w:sz w:val="24"/>
          <w:szCs w:val="24"/>
        </w:rPr>
        <w:t xml:space="preserve"> regarding actions. </w:t>
      </w:r>
      <w:r w:rsidR="00825484">
        <w:rPr>
          <w:rFonts w:ascii="Times New Roman" w:hAnsi="Times New Roman" w:cs="Times New Roman"/>
          <w:color w:val="000000" w:themeColor="text1"/>
          <w:sz w:val="24"/>
          <w:szCs w:val="24"/>
        </w:rPr>
        <w:t>P</w:t>
      </w:r>
      <w:r w:rsidRPr="000D0090">
        <w:rPr>
          <w:rFonts w:ascii="Times New Roman" w:hAnsi="Times New Roman" w:cs="Times New Roman"/>
          <w:color w:val="000000" w:themeColor="text1"/>
          <w:sz w:val="24"/>
          <w:szCs w:val="24"/>
        </w:rPr>
        <w:t>rojected future studies will illustrate the negative and positive effects of open systems along</w:t>
      </w:r>
      <w:r w:rsidR="00825484">
        <w:rPr>
          <w:rFonts w:ascii="Times New Roman" w:hAnsi="Times New Roman" w:cs="Times New Roman"/>
          <w:color w:val="000000" w:themeColor="text1"/>
          <w:sz w:val="24"/>
          <w:szCs w:val="24"/>
        </w:rPr>
        <w:t>side</w:t>
      </w:r>
      <w:r w:rsidRPr="000D0090">
        <w:rPr>
          <w:rFonts w:ascii="Times New Roman" w:hAnsi="Times New Roman" w:cs="Times New Roman"/>
          <w:color w:val="000000" w:themeColor="text1"/>
          <w:sz w:val="24"/>
          <w:szCs w:val="24"/>
        </w:rPr>
        <w:t xml:space="preserve"> </w:t>
      </w:r>
      <w:r w:rsidR="00825484">
        <w:rPr>
          <w:rFonts w:ascii="Times New Roman" w:hAnsi="Times New Roman" w:cs="Times New Roman"/>
          <w:color w:val="000000" w:themeColor="text1"/>
          <w:sz w:val="24"/>
          <w:szCs w:val="24"/>
        </w:rPr>
        <w:t>the</w:t>
      </w:r>
      <w:r w:rsidR="00825484" w:rsidRPr="000D0090">
        <w:rPr>
          <w:rFonts w:ascii="Times New Roman" w:hAnsi="Times New Roman" w:cs="Times New Roman"/>
          <w:color w:val="000000" w:themeColor="text1"/>
          <w:sz w:val="24"/>
          <w:szCs w:val="24"/>
        </w:rPr>
        <w:t xml:space="preserve"> adoption of blockchain technology. Finally, the challenges in transparency </w:t>
      </w:r>
      <w:r w:rsidR="00825484">
        <w:rPr>
          <w:rFonts w:ascii="Times New Roman" w:hAnsi="Times New Roman" w:cs="Times New Roman"/>
          <w:color w:val="000000" w:themeColor="text1"/>
          <w:sz w:val="24"/>
          <w:szCs w:val="24"/>
        </w:rPr>
        <w:t>and</w:t>
      </w:r>
      <w:r w:rsidRPr="000D0090">
        <w:rPr>
          <w:rFonts w:ascii="Times New Roman" w:hAnsi="Times New Roman" w:cs="Times New Roman"/>
          <w:color w:val="000000" w:themeColor="text1"/>
          <w:sz w:val="24"/>
          <w:szCs w:val="24"/>
        </w:rPr>
        <w:t xml:space="preserve"> open systems are discussed</w:t>
      </w:r>
      <w:r w:rsidR="00825484">
        <w:rPr>
          <w:rFonts w:ascii="Times New Roman" w:hAnsi="Times New Roman" w:cs="Times New Roman"/>
          <w:color w:val="000000" w:themeColor="text1"/>
          <w:sz w:val="24"/>
          <w:szCs w:val="24"/>
        </w:rPr>
        <w:t>,</w:t>
      </w:r>
      <w:r w:rsidRPr="000D0090">
        <w:rPr>
          <w:rFonts w:ascii="Times New Roman" w:hAnsi="Times New Roman" w:cs="Times New Roman"/>
          <w:color w:val="000000" w:themeColor="text1"/>
          <w:sz w:val="24"/>
          <w:szCs w:val="24"/>
        </w:rPr>
        <w:t xml:space="preserve"> pav</w:t>
      </w:r>
      <w:r w:rsidR="00825484">
        <w:rPr>
          <w:rFonts w:ascii="Times New Roman" w:hAnsi="Times New Roman" w:cs="Times New Roman"/>
          <w:color w:val="000000" w:themeColor="text1"/>
          <w:sz w:val="24"/>
          <w:szCs w:val="24"/>
        </w:rPr>
        <w:t>ing</w:t>
      </w:r>
      <w:r w:rsidR="00825484" w:rsidRPr="000D0090">
        <w:rPr>
          <w:rFonts w:ascii="Times New Roman" w:hAnsi="Times New Roman" w:cs="Times New Roman"/>
          <w:color w:val="000000" w:themeColor="text1"/>
          <w:sz w:val="24"/>
          <w:szCs w:val="24"/>
        </w:rPr>
        <w:t xml:space="preserve"> the way </w:t>
      </w:r>
      <w:r w:rsidR="00825484">
        <w:rPr>
          <w:rFonts w:ascii="Times New Roman" w:hAnsi="Times New Roman" w:cs="Times New Roman"/>
          <w:color w:val="000000" w:themeColor="text1"/>
          <w:sz w:val="24"/>
          <w:szCs w:val="24"/>
        </w:rPr>
        <w:t>for</w:t>
      </w:r>
      <w:r w:rsidRPr="000D0090">
        <w:rPr>
          <w:rFonts w:ascii="Times New Roman" w:hAnsi="Times New Roman" w:cs="Times New Roman"/>
          <w:color w:val="000000" w:themeColor="text1"/>
          <w:sz w:val="24"/>
          <w:szCs w:val="24"/>
        </w:rPr>
        <w:t xml:space="preserve"> </w:t>
      </w:r>
      <w:r w:rsidR="00825484" w:rsidRPr="000D0090">
        <w:rPr>
          <w:rFonts w:ascii="Times New Roman" w:hAnsi="Times New Roman" w:cs="Times New Roman"/>
          <w:color w:val="000000" w:themeColor="text1"/>
          <w:sz w:val="24"/>
          <w:szCs w:val="24"/>
        </w:rPr>
        <w:t xml:space="preserve">future research to </w:t>
      </w:r>
      <w:r w:rsidR="00825484">
        <w:rPr>
          <w:rFonts w:ascii="Times New Roman" w:hAnsi="Times New Roman" w:cs="Times New Roman"/>
          <w:color w:val="000000" w:themeColor="text1"/>
          <w:sz w:val="24"/>
          <w:szCs w:val="24"/>
        </w:rPr>
        <w:t>address</w:t>
      </w:r>
      <w:r w:rsidR="00825484" w:rsidRPr="000D0090">
        <w:rPr>
          <w:rFonts w:ascii="Times New Roman" w:hAnsi="Times New Roman" w:cs="Times New Roman"/>
          <w:color w:val="000000" w:themeColor="text1"/>
          <w:sz w:val="24"/>
          <w:szCs w:val="24"/>
        </w:rPr>
        <w:t xml:space="preserve"> upcoming challenges. Throughout this essay, a </w:t>
      </w:r>
      <w:r w:rsidR="00825484">
        <w:rPr>
          <w:rFonts w:ascii="Times New Roman" w:hAnsi="Times New Roman" w:cs="Times New Roman"/>
          <w:color w:val="000000" w:themeColor="text1"/>
          <w:sz w:val="24"/>
          <w:szCs w:val="24"/>
        </w:rPr>
        <w:t>comprehensive</w:t>
      </w:r>
      <w:r w:rsidR="00825484" w:rsidRPr="000D0090">
        <w:rPr>
          <w:rFonts w:ascii="Times New Roman" w:hAnsi="Times New Roman" w:cs="Times New Roman"/>
          <w:color w:val="000000" w:themeColor="text1"/>
          <w:sz w:val="24"/>
          <w:szCs w:val="24"/>
        </w:rPr>
        <w:t xml:space="preserve"> overview of blockchain technology is pr</w:t>
      </w:r>
      <w:r w:rsidR="00825484">
        <w:rPr>
          <w:rFonts w:ascii="Times New Roman" w:hAnsi="Times New Roman" w:cs="Times New Roman"/>
          <w:color w:val="000000" w:themeColor="text1"/>
          <w:sz w:val="24"/>
          <w:szCs w:val="24"/>
        </w:rPr>
        <w:t>esented,</w:t>
      </w:r>
      <w:r w:rsidR="00825484" w:rsidRPr="000D0090">
        <w:rPr>
          <w:rFonts w:ascii="Times New Roman" w:hAnsi="Times New Roman" w:cs="Times New Roman"/>
          <w:color w:val="000000" w:themeColor="text1"/>
          <w:sz w:val="24"/>
          <w:szCs w:val="24"/>
        </w:rPr>
        <w:t xml:space="preserve"> focusing on </w:t>
      </w:r>
      <w:r w:rsidR="00825484">
        <w:rPr>
          <w:rFonts w:ascii="Times New Roman" w:hAnsi="Times New Roman" w:cs="Times New Roman"/>
          <w:color w:val="000000" w:themeColor="text1"/>
          <w:sz w:val="24"/>
          <w:szCs w:val="24"/>
        </w:rPr>
        <w:t>various</w:t>
      </w:r>
      <w:r w:rsidRPr="000D0090">
        <w:rPr>
          <w:rFonts w:ascii="Times New Roman" w:hAnsi="Times New Roman" w:cs="Times New Roman"/>
          <w:color w:val="000000" w:themeColor="text1"/>
          <w:sz w:val="24"/>
          <w:szCs w:val="24"/>
        </w:rPr>
        <w:t xml:space="preserve"> aspects of transparency </w:t>
      </w:r>
      <w:r w:rsidR="00825484">
        <w:rPr>
          <w:rFonts w:ascii="Times New Roman" w:hAnsi="Times New Roman" w:cs="Times New Roman"/>
          <w:color w:val="000000" w:themeColor="text1"/>
          <w:sz w:val="24"/>
          <w:szCs w:val="24"/>
        </w:rPr>
        <w:t>i</w:t>
      </w:r>
      <w:r w:rsidRPr="000D0090">
        <w:rPr>
          <w:rFonts w:ascii="Times New Roman" w:hAnsi="Times New Roman" w:cs="Times New Roman"/>
          <w:color w:val="000000" w:themeColor="text1"/>
          <w:sz w:val="24"/>
          <w:szCs w:val="24"/>
        </w:rPr>
        <w:t>n blockchain technology.</w:t>
      </w:r>
    </w:p>
    <w:p w14:paraId="58C3FD42" w14:textId="77777777" w:rsidR="00825484" w:rsidRDefault="00825484" w:rsidP="000D0090">
      <w:pPr>
        <w:jc w:val="both"/>
        <w:rPr>
          <w:rFonts w:ascii="Times New Roman" w:hAnsi="Times New Roman" w:cs="Times New Roman"/>
          <w:b/>
          <w:bCs/>
          <w:color w:val="000000" w:themeColor="text1"/>
          <w:sz w:val="24"/>
          <w:szCs w:val="24"/>
        </w:rPr>
      </w:pPr>
    </w:p>
    <w:p w14:paraId="71D7B679" w14:textId="77777777" w:rsidR="00825484" w:rsidRDefault="00825484" w:rsidP="000D0090">
      <w:pPr>
        <w:jc w:val="both"/>
        <w:rPr>
          <w:rFonts w:ascii="Times New Roman" w:hAnsi="Times New Roman" w:cs="Times New Roman"/>
          <w:b/>
          <w:bCs/>
          <w:color w:val="000000" w:themeColor="text1"/>
          <w:sz w:val="24"/>
          <w:szCs w:val="24"/>
        </w:rPr>
      </w:pPr>
    </w:p>
    <w:p w14:paraId="0504B89D" w14:textId="77777777" w:rsidR="00772759" w:rsidRPr="009C5487" w:rsidRDefault="00772759" w:rsidP="00772759">
      <w:pPr>
        <w:rPr>
          <w:rFonts w:ascii="Calibri" w:eastAsia="Calibri" w:hAnsi="Calibri" w:cs="Times New Roman"/>
          <w:kern w:val="2"/>
          <w:highlight w:val="yellow"/>
        </w:rPr>
      </w:pPr>
      <w:bookmarkStart w:id="2" w:name="_Hlk193540946"/>
      <w:bookmarkStart w:id="3" w:name="_Hlk180402183"/>
      <w:bookmarkStart w:id="4" w:name="_Hlk183680988"/>
      <w:r w:rsidRPr="009C5487">
        <w:rPr>
          <w:rFonts w:ascii="Calibri" w:eastAsia="Calibri" w:hAnsi="Calibri" w:cs="Times New Roman"/>
          <w:kern w:val="2"/>
          <w:highlight w:val="yellow"/>
        </w:rPr>
        <w:t>Disclaimer (Artificial intelligence)</w:t>
      </w:r>
    </w:p>
    <w:p w14:paraId="212B0733" w14:textId="77777777" w:rsidR="00772759" w:rsidRPr="009C5487" w:rsidRDefault="00772759" w:rsidP="00772759">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0ABFF0CB" w14:textId="77777777" w:rsidR="00772759" w:rsidRPr="009C5487" w:rsidRDefault="00772759" w:rsidP="00772759">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Author(s) hereby declare that NO generative AI technologies such as Large Language Models (ChatGPT, COPILOT, etc.) and text-to-image generators have been used during the writing or editing of this manuscript. </w:t>
      </w:r>
    </w:p>
    <w:p w14:paraId="0085573E" w14:textId="77777777" w:rsidR="00772759" w:rsidRPr="009C5487" w:rsidRDefault="00772759" w:rsidP="00772759">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p>
    <w:p w14:paraId="1670A18B" w14:textId="77777777" w:rsidR="00772759" w:rsidRPr="009C5487" w:rsidRDefault="00772759" w:rsidP="00772759">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9F217ED" w14:textId="77777777" w:rsidR="00772759" w:rsidRPr="009C5487" w:rsidRDefault="00772759" w:rsidP="00772759">
      <w:pPr>
        <w:rPr>
          <w:rFonts w:ascii="Calibri" w:eastAsia="Calibri" w:hAnsi="Calibri" w:cs="Times New Roman"/>
          <w:kern w:val="2"/>
          <w:highlight w:val="yellow"/>
        </w:rPr>
      </w:pPr>
      <w:r w:rsidRPr="009C5487">
        <w:rPr>
          <w:rFonts w:ascii="Calibri" w:eastAsia="Calibri" w:hAnsi="Calibri" w:cs="Times New Roman"/>
          <w:kern w:val="2"/>
          <w:highlight w:val="yellow"/>
        </w:rPr>
        <w:t>Details of the AI usage are given below:</w:t>
      </w:r>
    </w:p>
    <w:p w14:paraId="578CE0E9" w14:textId="77777777" w:rsidR="00772759" w:rsidRPr="009C5487" w:rsidRDefault="00772759" w:rsidP="00772759">
      <w:pPr>
        <w:rPr>
          <w:rFonts w:ascii="Calibri" w:eastAsia="Calibri" w:hAnsi="Calibri" w:cs="Times New Roman"/>
          <w:kern w:val="2"/>
          <w:highlight w:val="yellow"/>
        </w:rPr>
      </w:pPr>
      <w:r w:rsidRPr="009C5487">
        <w:rPr>
          <w:rFonts w:ascii="Calibri" w:eastAsia="Calibri" w:hAnsi="Calibri" w:cs="Times New Roman"/>
          <w:kern w:val="2"/>
          <w:highlight w:val="yellow"/>
        </w:rPr>
        <w:t>1.</w:t>
      </w:r>
    </w:p>
    <w:p w14:paraId="529D2BFA" w14:textId="77777777" w:rsidR="00772759" w:rsidRPr="009C5487" w:rsidRDefault="00772759" w:rsidP="00772759">
      <w:pPr>
        <w:rPr>
          <w:rFonts w:ascii="Calibri" w:eastAsia="Calibri" w:hAnsi="Calibri" w:cs="Times New Roman"/>
          <w:kern w:val="2"/>
          <w:highlight w:val="yellow"/>
        </w:rPr>
      </w:pPr>
      <w:r w:rsidRPr="009C5487">
        <w:rPr>
          <w:rFonts w:ascii="Calibri" w:eastAsia="Calibri" w:hAnsi="Calibri" w:cs="Times New Roman"/>
          <w:kern w:val="2"/>
          <w:highlight w:val="yellow"/>
        </w:rPr>
        <w:t>2.</w:t>
      </w:r>
    </w:p>
    <w:p w14:paraId="72ACEDC9" w14:textId="77777777" w:rsidR="00772759" w:rsidRPr="009C5487" w:rsidRDefault="00772759" w:rsidP="00772759">
      <w:pPr>
        <w:rPr>
          <w:rFonts w:ascii="Calibri" w:eastAsia="Calibri" w:hAnsi="Calibri" w:cs="Times New Roman"/>
          <w:kern w:val="2"/>
        </w:rPr>
      </w:pPr>
      <w:r w:rsidRPr="009C5487">
        <w:rPr>
          <w:rFonts w:ascii="Calibri" w:eastAsia="Calibri" w:hAnsi="Calibri" w:cs="Times New Roman"/>
          <w:kern w:val="2"/>
          <w:highlight w:val="yellow"/>
        </w:rPr>
        <w:t>3.</w:t>
      </w:r>
      <w:bookmarkEnd w:id="2"/>
    </w:p>
    <w:bookmarkEnd w:id="3"/>
    <w:bookmarkEnd w:id="4"/>
    <w:p w14:paraId="558D7460" w14:textId="77777777" w:rsidR="0060417E" w:rsidRDefault="0060417E" w:rsidP="000D0090">
      <w:pPr>
        <w:jc w:val="both"/>
        <w:rPr>
          <w:rFonts w:ascii="Times New Roman" w:hAnsi="Times New Roman" w:cs="Times New Roman"/>
          <w:b/>
          <w:bCs/>
          <w:color w:val="000000" w:themeColor="text1"/>
          <w:sz w:val="24"/>
          <w:szCs w:val="24"/>
        </w:rPr>
      </w:pPr>
    </w:p>
    <w:p w14:paraId="7B803691" w14:textId="77777777" w:rsidR="00633472" w:rsidRPr="00825484" w:rsidRDefault="000D0090" w:rsidP="000D0090">
      <w:pPr>
        <w:jc w:val="both"/>
        <w:rPr>
          <w:rFonts w:ascii="Times New Roman" w:hAnsi="Times New Roman" w:cs="Times New Roman"/>
          <w:b/>
          <w:bCs/>
          <w:color w:val="000000" w:themeColor="text1"/>
          <w:sz w:val="24"/>
          <w:szCs w:val="24"/>
        </w:rPr>
      </w:pPr>
      <w:r w:rsidRPr="00825484">
        <w:rPr>
          <w:rFonts w:ascii="Times New Roman" w:hAnsi="Times New Roman" w:cs="Times New Roman"/>
          <w:b/>
          <w:bCs/>
          <w:color w:val="000000" w:themeColor="text1"/>
          <w:sz w:val="24"/>
          <w:szCs w:val="24"/>
        </w:rPr>
        <w:t>References</w:t>
      </w:r>
    </w:p>
    <w:p w14:paraId="00BA4733" w14:textId="77777777" w:rsidR="00633472" w:rsidRPr="00CB756B" w:rsidRDefault="000D0090" w:rsidP="00CB756B">
      <w:pPr>
        <w:jc w:val="both"/>
        <w:rPr>
          <w:rFonts w:ascii="Times New Roman" w:hAnsi="Times New Roman" w:cs="Times New Roman"/>
          <w:color w:val="000000" w:themeColor="text1"/>
          <w:sz w:val="24"/>
          <w:szCs w:val="24"/>
        </w:rPr>
      </w:pPr>
      <w:r w:rsidRPr="00CB756B">
        <w:rPr>
          <w:rFonts w:ascii="Times New Roman" w:hAnsi="Times New Roman" w:cs="Times New Roman"/>
          <w:color w:val="000000" w:themeColor="text1"/>
          <w:sz w:val="24"/>
          <w:szCs w:val="24"/>
        </w:rPr>
        <w:t xml:space="preserve">Yli-Huumo, J., Ko, D., Choi, S., Park, S., &amp; Smolander, K. (2016). Where Is Current Research on Blockchain Technology?—A Systematic Review. </w:t>
      </w:r>
      <w:hyperlink r:id="rId9">
        <w:r w:rsidRPr="00CB756B">
          <w:rPr>
            <w:rFonts w:ascii="Times New Roman" w:hAnsi="Times New Roman" w:cs="Times New Roman"/>
            <w:color w:val="000000" w:themeColor="text1"/>
            <w:sz w:val="24"/>
            <w:szCs w:val="24"/>
            <w:u w:val="single"/>
          </w:rPr>
          <w:t>ncbi.nlm.nih.gov</w:t>
        </w:r>
      </w:hyperlink>
    </w:p>
    <w:p w14:paraId="054A2003" w14:textId="77777777" w:rsidR="00633472" w:rsidRPr="00CB756B" w:rsidRDefault="000D0090" w:rsidP="00CB756B">
      <w:pPr>
        <w:jc w:val="both"/>
        <w:rPr>
          <w:rFonts w:ascii="Times New Roman" w:hAnsi="Times New Roman" w:cs="Times New Roman"/>
          <w:color w:val="000000" w:themeColor="text1"/>
          <w:sz w:val="24"/>
          <w:szCs w:val="24"/>
        </w:rPr>
      </w:pPr>
      <w:r w:rsidRPr="00CB756B">
        <w:rPr>
          <w:rFonts w:ascii="Times New Roman" w:hAnsi="Times New Roman" w:cs="Times New Roman"/>
          <w:color w:val="000000" w:themeColor="text1"/>
          <w:sz w:val="24"/>
          <w:szCs w:val="24"/>
        </w:rPr>
        <w:lastRenderedPageBreak/>
        <w:t xml:space="preserve">Wang, Y., Hugh Han, J., &amp; Beynon-Davies, P. (2019). Understanding blockchain technology for future supply chains: a systematic literature review and research agenda. </w:t>
      </w:r>
    </w:p>
    <w:p w14:paraId="07BAB437" w14:textId="77777777" w:rsidR="00633472" w:rsidRPr="00CB756B" w:rsidRDefault="000D0090" w:rsidP="00CB756B">
      <w:pPr>
        <w:jc w:val="both"/>
        <w:rPr>
          <w:rFonts w:ascii="Times New Roman" w:hAnsi="Times New Roman" w:cs="Times New Roman"/>
          <w:color w:val="000000" w:themeColor="text1"/>
          <w:sz w:val="24"/>
          <w:szCs w:val="24"/>
        </w:rPr>
      </w:pPr>
      <w:r w:rsidRPr="00CB756B">
        <w:rPr>
          <w:rFonts w:ascii="Times New Roman" w:hAnsi="Times New Roman" w:cs="Times New Roman"/>
          <w:color w:val="000000" w:themeColor="text1"/>
          <w:sz w:val="24"/>
          <w:szCs w:val="24"/>
        </w:rPr>
        <w:t xml:space="preserve">Yavaprabhas, K., Pournader, M., &amp; Seuring, S. (2022). Blockchain as the “trust-building machine” for supply chain management. </w:t>
      </w:r>
      <w:hyperlink r:id="rId10">
        <w:r w:rsidRPr="00CB756B">
          <w:rPr>
            <w:rFonts w:ascii="Times New Roman" w:hAnsi="Times New Roman" w:cs="Times New Roman"/>
            <w:color w:val="000000" w:themeColor="text1"/>
            <w:sz w:val="24"/>
            <w:szCs w:val="24"/>
            <w:u w:val="single"/>
          </w:rPr>
          <w:t>ncbi.nlm.nih.gov</w:t>
        </w:r>
      </w:hyperlink>
    </w:p>
    <w:p w14:paraId="20A04588" w14:textId="77777777" w:rsidR="00633472" w:rsidRPr="00CB756B" w:rsidRDefault="000D0090" w:rsidP="00CB756B">
      <w:pPr>
        <w:jc w:val="both"/>
        <w:rPr>
          <w:rFonts w:ascii="Times New Roman" w:hAnsi="Times New Roman" w:cs="Times New Roman"/>
          <w:color w:val="000000" w:themeColor="text1"/>
          <w:sz w:val="24"/>
          <w:szCs w:val="24"/>
        </w:rPr>
      </w:pPr>
      <w:r w:rsidRPr="00CB756B">
        <w:rPr>
          <w:rFonts w:ascii="Times New Roman" w:hAnsi="Times New Roman" w:cs="Times New Roman"/>
          <w:color w:val="000000" w:themeColor="text1"/>
          <w:sz w:val="24"/>
          <w:szCs w:val="24"/>
        </w:rPr>
        <w:t xml:space="preserve">Dong, S., Abbas, K., Li, M., &amp; Kamruzzaman, J. (2023). Blockchain technology and application: an overview. </w:t>
      </w:r>
      <w:hyperlink r:id="rId11">
        <w:r w:rsidRPr="00CB756B">
          <w:rPr>
            <w:rFonts w:ascii="Times New Roman" w:hAnsi="Times New Roman" w:cs="Times New Roman"/>
            <w:color w:val="000000" w:themeColor="text1"/>
            <w:sz w:val="24"/>
            <w:szCs w:val="24"/>
            <w:u w:val="single"/>
          </w:rPr>
          <w:t>ncbi.nlm.nih.gov</w:t>
        </w:r>
      </w:hyperlink>
    </w:p>
    <w:p w14:paraId="3F9838AC" w14:textId="77777777" w:rsidR="00633472" w:rsidRPr="00CB756B" w:rsidRDefault="000D0090" w:rsidP="00CB756B">
      <w:pPr>
        <w:jc w:val="both"/>
        <w:rPr>
          <w:rFonts w:ascii="Times New Roman" w:hAnsi="Times New Roman" w:cs="Times New Roman"/>
          <w:color w:val="000000" w:themeColor="text1"/>
          <w:sz w:val="24"/>
          <w:szCs w:val="24"/>
        </w:rPr>
      </w:pPr>
      <w:r w:rsidRPr="00CB756B">
        <w:rPr>
          <w:rFonts w:ascii="Times New Roman" w:hAnsi="Times New Roman" w:cs="Times New Roman"/>
          <w:color w:val="000000" w:themeColor="text1"/>
          <w:sz w:val="24"/>
          <w:szCs w:val="24"/>
        </w:rPr>
        <w:t xml:space="preserve">Li, Y., Marier-Bienvenue, T., Perron-Brault, A., Wang, X., &amp; Paré, G. (2018). Blockchain Technology in Business Organizations: A Scoping Review. </w:t>
      </w:r>
    </w:p>
    <w:p w14:paraId="4DC2E85D" w14:textId="77777777" w:rsidR="00633472" w:rsidRPr="00CB756B" w:rsidRDefault="000D0090" w:rsidP="00CB756B">
      <w:pPr>
        <w:jc w:val="both"/>
        <w:rPr>
          <w:rFonts w:ascii="Times New Roman" w:hAnsi="Times New Roman" w:cs="Times New Roman"/>
          <w:color w:val="000000" w:themeColor="text1"/>
          <w:sz w:val="24"/>
          <w:szCs w:val="24"/>
        </w:rPr>
      </w:pPr>
      <w:r w:rsidRPr="00CB756B">
        <w:rPr>
          <w:rFonts w:ascii="Times New Roman" w:hAnsi="Times New Roman" w:cs="Times New Roman"/>
          <w:color w:val="000000" w:themeColor="text1"/>
          <w:sz w:val="24"/>
          <w:szCs w:val="24"/>
        </w:rPr>
        <w:t xml:space="preserve">Kromes, R., Li, T., Bouillon, M., Enes Güler, T., van der Hulst, V., &amp; Erkin, Z. (2024). Fear of Missing Out: Constrained Trial of Blockchain in Supply Chain. </w:t>
      </w:r>
      <w:hyperlink r:id="rId12">
        <w:r w:rsidRPr="00CB756B">
          <w:rPr>
            <w:rFonts w:ascii="Times New Roman" w:hAnsi="Times New Roman" w:cs="Times New Roman"/>
            <w:color w:val="000000" w:themeColor="text1"/>
            <w:sz w:val="24"/>
            <w:szCs w:val="24"/>
            <w:u w:val="single"/>
          </w:rPr>
          <w:t>ncbi.nlm.nih.gov</w:t>
        </w:r>
      </w:hyperlink>
    </w:p>
    <w:p w14:paraId="4959155F" w14:textId="77777777" w:rsidR="00633472" w:rsidRPr="00CB756B" w:rsidRDefault="000D0090" w:rsidP="00CB756B">
      <w:pPr>
        <w:jc w:val="both"/>
        <w:rPr>
          <w:rFonts w:ascii="Times New Roman" w:hAnsi="Times New Roman" w:cs="Times New Roman"/>
          <w:color w:val="000000" w:themeColor="text1"/>
          <w:sz w:val="24"/>
          <w:szCs w:val="24"/>
        </w:rPr>
      </w:pPr>
      <w:r w:rsidRPr="00CB756B">
        <w:rPr>
          <w:rFonts w:ascii="Times New Roman" w:hAnsi="Times New Roman" w:cs="Times New Roman"/>
          <w:color w:val="000000" w:themeColor="text1"/>
          <w:sz w:val="24"/>
          <w:szCs w:val="24"/>
        </w:rPr>
        <w:t xml:space="preserve">Wu, H., Yao, Q., Liu, Z., Huang, B., Zhuang, Y., Tang, H., &amp; Liu, E. (2024). Blockchain for Finance: A Survey. </w:t>
      </w:r>
    </w:p>
    <w:p w14:paraId="7995B254" w14:textId="77777777" w:rsidR="00633472" w:rsidRPr="00CB756B" w:rsidRDefault="000D0090" w:rsidP="00CB756B">
      <w:pPr>
        <w:jc w:val="both"/>
        <w:rPr>
          <w:rFonts w:ascii="Times New Roman" w:hAnsi="Times New Roman" w:cs="Times New Roman"/>
          <w:color w:val="000000" w:themeColor="text1"/>
          <w:sz w:val="24"/>
          <w:szCs w:val="24"/>
        </w:rPr>
      </w:pPr>
      <w:r w:rsidRPr="00CB756B">
        <w:rPr>
          <w:rFonts w:ascii="Times New Roman" w:hAnsi="Times New Roman" w:cs="Times New Roman"/>
          <w:color w:val="000000" w:themeColor="text1"/>
          <w:sz w:val="24"/>
          <w:szCs w:val="24"/>
        </w:rPr>
        <w:t xml:space="preserve">Longo, F., Nicoletti, L., Padovano, A., d'Atri, G., &amp; Forte, M. (2022). Blockchain-enabled supply chain: An experimental study. </w:t>
      </w:r>
    </w:p>
    <w:p w14:paraId="7EE73207" w14:textId="77777777" w:rsidR="00633472" w:rsidRPr="00CB756B" w:rsidRDefault="000D0090" w:rsidP="00CB756B">
      <w:pPr>
        <w:jc w:val="both"/>
        <w:rPr>
          <w:rFonts w:ascii="Times New Roman" w:hAnsi="Times New Roman" w:cs="Times New Roman"/>
          <w:color w:val="000000" w:themeColor="text1"/>
          <w:sz w:val="24"/>
          <w:szCs w:val="24"/>
        </w:rPr>
      </w:pPr>
      <w:r w:rsidRPr="00CB756B">
        <w:rPr>
          <w:rFonts w:ascii="Times New Roman" w:hAnsi="Times New Roman" w:cs="Times New Roman"/>
          <w:color w:val="000000" w:themeColor="text1"/>
          <w:sz w:val="24"/>
          <w:szCs w:val="24"/>
        </w:rPr>
        <w:t xml:space="preserve">J. Katuwal, G., Pandey, S., Hennessey, M., &amp; Lamichhane, B. (2018). Applications of Blockchain in Healthcare: Current Landscape &amp; Challenges. </w:t>
      </w:r>
    </w:p>
    <w:p w14:paraId="06773DF1" w14:textId="77777777" w:rsidR="00633472" w:rsidRPr="00CB756B" w:rsidRDefault="000D0090" w:rsidP="00CB756B">
      <w:pPr>
        <w:jc w:val="both"/>
        <w:rPr>
          <w:rFonts w:ascii="Times New Roman" w:hAnsi="Times New Roman" w:cs="Times New Roman"/>
          <w:color w:val="000000" w:themeColor="text1"/>
          <w:sz w:val="24"/>
          <w:szCs w:val="24"/>
        </w:rPr>
      </w:pPr>
      <w:r w:rsidRPr="00CB756B">
        <w:rPr>
          <w:rFonts w:ascii="Times New Roman" w:hAnsi="Times New Roman" w:cs="Times New Roman"/>
          <w:color w:val="000000" w:themeColor="text1"/>
          <w:sz w:val="24"/>
          <w:szCs w:val="24"/>
        </w:rPr>
        <w:t xml:space="preserve">Angeles, R. (2019). Blockchain-Based Healthcare: Three Successful Proof-of-Concept Pilots Worth Considering. </w:t>
      </w:r>
    </w:p>
    <w:p w14:paraId="279002B8" w14:textId="77777777" w:rsidR="00633472" w:rsidRPr="00CB756B" w:rsidRDefault="000D0090" w:rsidP="00CB756B">
      <w:pPr>
        <w:jc w:val="both"/>
        <w:rPr>
          <w:rFonts w:ascii="Times New Roman" w:hAnsi="Times New Roman" w:cs="Times New Roman"/>
          <w:color w:val="000000" w:themeColor="text1"/>
          <w:sz w:val="24"/>
          <w:szCs w:val="24"/>
        </w:rPr>
      </w:pPr>
      <w:r w:rsidRPr="00CB756B">
        <w:rPr>
          <w:rFonts w:ascii="Times New Roman" w:hAnsi="Times New Roman" w:cs="Times New Roman"/>
          <w:color w:val="000000" w:themeColor="text1"/>
          <w:sz w:val="24"/>
          <w:szCs w:val="24"/>
          <w:lang w:val="es-US"/>
        </w:rPr>
        <w:t xml:space="preserve">José de Haro-Olmo, F., Jesús Varela-Vaca, Ángel, &amp; Antonio Álvarez-Bermejo, J. (2020). </w:t>
      </w:r>
      <w:r w:rsidRPr="00CB756B">
        <w:rPr>
          <w:rFonts w:ascii="Times New Roman" w:hAnsi="Times New Roman" w:cs="Times New Roman"/>
          <w:color w:val="000000" w:themeColor="text1"/>
          <w:sz w:val="24"/>
          <w:szCs w:val="24"/>
        </w:rPr>
        <w:t xml:space="preserve">Blockchain from the Perspective of Privacy and Anonymisation: A Systematic Literature Review. </w:t>
      </w:r>
      <w:hyperlink r:id="rId13">
        <w:r w:rsidRPr="00CB756B">
          <w:rPr>
            <w:rFonts w:ascii="Times New Roman" w:hAnsi="Times New Roman" w:cs="Times New Roman"/>
            <w:color w:val="000000" w:themeColor="text1"/>
            <w:sz w:val="24"/>
            <w:szCs w:val="24"/>
            <w:u w:val="single"/>
          </w:rPr>
          <w:t>ncbi.nlm.nih.gov</w:t>
        </w:r>
      </w:hyperlink>
    </w:p>
    <w:p w14:paraId="5AC52136" w14:textId="77777777" w:rsidR="00633472" w:rsidRPr="00CB756B" w:rsidRDefault="000D0090" w:rsidP="00CB756B">
      <w:pPr>
        <w:jc w:val="both"/>
        <w:rPr>
          <w:rFonts w:ascii="Times New Roman" w:hAnsi="Times New Roman" w:cs="Times New Roman"/>
          <w:color w:val="000000" w:themeColor="text1"/>
          <w:sz w:val="24"/>
          <w:szCs w:val="24"/>
        </w:rPr>
      </w:pPr>
      <w:r w:rsidRPr="00CB756B">
        <w:rPr>
          <w:rFonts w:ascii="Times New Roman" w:hAnsi="Times New Roman" w:cs="Times New Roman"/>
          <w:color w:val="000000" w:themeColor="text1"/>
          <w:sz w:val="24"/>
          <w:szCs w:val="24"/>
        </w:rPr>
        <w:t xml:space="preserve">Ellul, J. &amp; Pace, G. (2019). Blockchain and the Common Good Reimagined. </w:t>
      </w:r>
    </w:p>
    <w:p w14:paraId="579802B0" w14:textId="77777777" w:rsidR="00633472" w:rsidRPr="00CB756B" w:rsidRDefault="000D0090" w:rsidP="00CB756B">
      <w:pPr>
        <w:jc w:val="both"/>
        <w:rPr>
          <w:rFonts w:ascii="Times New Roman" w:hAnsi="Times New Roman" w:cs="Times New Roman"/>
          <w:color w:val="000000" w:themeColor="text1"/>
          <w:sz w:val="24"/>
          <w:szCs w:val="24"/>
        </w:rPr>
      </w:pPr>
      <w:r w:rsidRPr="00CB756B">
        <w:rPr>
          <w:rFonts w:ascii="Times New Roman" w:hAnsi="Times New Roman" w:cs="Times New Roman"/>
          <w:color w:val="000000" w:themeColor="text1"/>
          <w:sz w:val="24"/>
          <w:szCs w:val="24"/>
        </w:rPr>
        <w:t xml:space="preserve">Pandey, P. &amp; Litoriya, R. (2021). Promoting Trustless Computation Through Blockchain Technology. </w:t>
      </w:r>
      <w:hyperlink r:id="rId14">
        <w:r w:rsidRPr="00CB756B">
          <w:rPr>
            <w:rFonts w:ascii="Times New Roman" w:hAnsi="Times New Roman" w:cs="Times New Roman"/>
            <w:color w:val="000000" w:themeColor="text1"/>
            <w:sz w:val="24"/>
            <w:szCs w:val="24"/>
            <w:u w:val="single"/>
          </w:rPr>
          <w:t>ncbi.nlm.nih.gov</w:t>
        </w:r>
      </w:hyperlink>
    </w:p>
    <w:p w14:paraId="7DABED41" w14:textId="77777777" w:rsidR="00633472" w:rsidRPr="00CB756B" w:rsidRDefault="000D0090" w:rsidP="00CB756B">
      <w:pPr>
        <w:jc w:val="both"/>
        <w:rPr>
          <w:rFonts w:ascii="Times New Roman" w:hAnsi="Times New Roman" w:cs="Times New Roman"/>
          <w:color w:val="000000" w:themeColor="text1"/>
          <w:sz w:val="24"/>
          <w:szCs w:val="24"/>
        </w:rPr>
      </w:pPr>
      <w:r w:rsidRPr="00CB756B">
        <w:rPr>
          <w:rFonts w:ascii="Times New Roman" w:hAnsi="Times New Roman" w:cs="Times New Roman"/>
          <w:color w:val="000000" w:themeColor="text1"/>
          <w:sz w:val="24"/>
          <w:szCs w:val="24"/>
        </w:rPr>
        <w:t xml:space="preserve">Jafar, U., Juzaiddin Ab Aziz, M., &amp; Shukur, Z. (2021). Blockchain for Electronic Voting System—Review and Open Research Challenges. </w:t>
      </w:r>
      <w:hyperlink r:id="rId15">
        <w:r w:rsidRPr="00CB756B">
          <w:rPr>
            <w:rFonts w:ascii="Times New Roman" w:hAnsi="Times New Roman" w:cs="Times New Roman"/>
            <w:color w:val="000000" w:themeColor="text1"/>
            <w:sz w:val="24"/>
            <w:szCs w:val="24"/>
            <w:u w:val="single"/>
          </w:rPr>
          <w:t>ncbi.nlm.nih.gov</w:t>
        </w:r>
      </w:hyperlink>
    </w:p>
    <w:p w14:paraId="47B9D637" w14:textId="7822709C" w:rsidR="00633472" w:rsidRPr="00CB756B" w:rsidRDefault="000D0090" w:rsidP="00CB756B">
      <w:pPr>
        <w:jc w:val="both"/>
        <w:rPr>
          <w:rFonts w:ascii="Times New Roman" w:hAnsi="Times New Roman" w:cs="Times New Roman"/>
          <w:color w:val="000000" w:themeColor="text1"/>
          <w:sz w:val="24"/>
          <w:szCs w:val="24"/>
        </w:rPr>
      </w:pPr>
      <w:r w:rsidRPr="00CB756B">
        <w:rPr>
          <w:rFonts w:ascii="Times New Roman" w:hAnsi="Times New Roman" w:cs="Times New Roman"/>
          <w:color w:val="000000" w:themeColor="text1"/>
          <w:sz w:val="24"/>
          <w:szCs w:val="24"/>
        </w:rPr>
        <w:t xml:space="preserve">Akbari, E. (2018). From Blockchain to Internet-based Voting. </w:t>
      </w:r>
    </w:p>
    <w:p w14:paraId="5C4718BE" w14:textId="7B9D9955" w:rsidR="0092214C" w:rsidRPr="00CB756B" w:rsidRDefault="0092214C" w:rsidP="00CB756B">
      <w:pPr>
        <w:jc w:val="both"/>
        <w:rPr>
          <w:rFonts w:ascii="Times New Roman" w:hAnsi="Times New Roman" w:cs="Times New Roman"/>
          <w:color w:val="000000" w:themeColor="text1"/>
          <w:sz w:val="24"/>
          <w:szCs w:val="24"/>
          <w:highlight w:val="yellow"/>
        </w:rPr>
      </w:pPr>
      <w:r w:rsidRPr="00CB756B">
        <w:rPr>
          <w:rFonts w:ascii="Times New Roman" w:hAnsi="Times New Roman" w:cs="Times New Roman"/>
          <w:color w:val="000000" w:themeColor="text1"/>
          <w:sz w:val="24"/>
          <w:szCs w:val="24"/>
          <w:highlight w:val="yellow"/>
        </w:rPr>
        <w:t>Lee, K. L., &amp; Zhang, T. (2023). Revolutionizing supply chains: unveiling the power of blockchain technology for enhanced transparency and performance. </w:t>
      </w:r>
      <w:r w:rsidRPr="00CB756B">
        <w:rPr>
          <w:rFonts w:ascii="Times New Roman" w:hAnsi="Times New Roman" w:cs="Times New Roman"/>
          <w:i/>
          <w:iCs/>
          <w:color w:val="000000" w:themeColor="text1"/>
          <w:sz w:val="24"/>
          <w:szCs w:val="24"/>
          <w:highlight w:val="yellow"/>
        </w:rPr>
        <w:t>International Journal of Technology Innovation and Management (IJTIM)</w:t>
      </w:r>
      <w:r w:rsidRPr="00CB756B">
        <w:rPr>
          <w:rFonts w:ascii="Times New Roman" w:hAnsi="Times New Roman" w:cs="Times New Roman"/>
          <w:color w:val="000000" w:themeColor="text1"/>
          <w:sz w:val="24"/>
          <w:szCs w:val="24"/>
          <w:highlight w:val="yellow"/>
        </w:rPr>
        <w:t>, </w:t>
      </w:r>
      <w:r w:rsidRPr="00CB756B">
        <w:rPr>
          <w:rFonts w:ascii="Times New Roman" w:hAnsi="Times New Roman" w:cs="Times New Roman"/>
          <w:i/>
          <w:iCs/>
          <w:color w:val="000000" w:themeColor="text1"/>
          <w:sz w:val="24"/>
          <w:szCs w:val="24"/>
          <w:highlight w:val="yellow"/>
        </w:rPr>
        <w:t>3</w:t>
      </w:r>
      <w:r w:rsidRPr="00CB756B">
        <w:rPr>
          <w:rFonts w:ascii="Times New Roman" w:hAnsi="Times New Roman" w:cs="Times New Roman"/>
          <w:color w:val="000000" w:themeColor="text1"/>
          <w:sz w:val="24"/>
          <w:szCs w:val="24"/>
          <w:highlight w:val="yellow"/>
        </w:rPr>
        <w:t>(1), 19-27.</w:t>
      </w:r>
      <w:r w:rsidR="005306E8" w:rsidRPr="00CB756B">
        <w:rPr>
          <w:rFonts w:ascii="Times New Roman" w:hAnsi="Times New Roman" w:cs="Times New Roman"/>
          <w:color w:val="000000" w:themeColor="text1"/>
          <w:sz w:val="24"/>
          <w:szCs w:val="24"/>
          <w:highlight w:val="yellow"/>
        </w:rPr>
        <w:t xml:space="preserve"> </w:t>
      </w:r>
    </w:p>
    <w:p w14:paraId="38DDAFF2" w14:textId="681041AB" w:rsidR="00363FEE" w:rsidRPr="00CB756B" w:rsidRDefault="00363FEE" w:rsidP="00CB756B">
      <w:pPr>
        <w:jc w:val="both"/>
        <w:rPr>
          <w:rFonts w:ascii="Times New Roman" w:hAnsi="Times New Roman" w:cs="Times New Roman"/>
          <w:color w:val="000000" w:themeColor="text1"/>
          <w:sz w:val="24"/>
          <w:szCs w:val="24"/>
        </w:rPr>
      </w:pPr>
      <w:r w:rsidRPr="00CB756B">
        <w:rPr>
          <w:rFonts w:ascii="Times New Roman" w:hAnsi="Times New Roman" w:cs="Times New Roman"/>
          <w:color w:val="000000" w:themeColor="text1"/>
          <w:sz w:val="24"/>
          <w:szCs w:val="24"/>
          <w:highlight w:val="yellow"/>
        </w:rPr>
        <w:lastRenderedPageBreak/>
        <w:t>Doshi, S., Jangir , S., &amp; Gohil , P. (2024). Role of Blockchain Technology in Enhancing Supplychain Traceability, Transparency and Efficiency. </w:t>
      </w:r>
      <w:r w:rsidRPr="00CB756B">
        <w:rPr>
          <w:rFonts w:ascii="Times New Roman" w:hAnsi="Times New Roman" w:cs="Times New Roman"/>
          <w:i/>
          <w:iCs/>
          <w:color w:val="000000" w:themeColor="text1"/>
          <w:sz w:val="24"/>
          <w:szCs w:val="24"/>
          <w:highlight w:val="yellow"/>
        </w:rPr>
        <w:t>Journal of Experimental Agriculture International</w:t>
      </w:r>
      <w:r w:rsidRPr="00CB756B">
        <w:rPr>
          <w:rFonts w:ascii="Times New Roman" w:hAnsi="Times New Roman" w:cs="Times New Roman"/>
          <w:color w:val="000000" w:themeColor="text1"/>
          <w:sz w:val="24"/>
          <w:szCs w:val="24"/>
          <w:highlight w:val="yellow"/>
        </w:rPr>
        <w:t>, </w:t>
      </w:r>
      <w:r w:rsidRPr="00CB756B">
        <w:rPr>
          <w:rFonts w:ascii="Times New Roman" w:hAnsi="Times New Roman" w:cs="Times New Roman"/>
          <w:i/>
          <w:iCs/>
          <w:color w:val="000000" w:themeColor="text1"/>
          <w:sz w:val="24"/>
          <w:szCs w:val="24"/>
          <w:highlight w:val="yellow"/>
        </w:rPr>
        <w:t>46</w:t>
      </w:r>
      <w:r w:rsidRPr="00CB756B">
        <w:rPr>
          <w:rFonts w:ascii="Times New Roman" w:hAnsi="Times New Roman" w:cs="Times New Roman"/>
          <w:color w:val="000000" w:themeColor="text1"/>
          <w:sz w:val="24"/>
          <w:szCs w:val="24"/>
          <w:highlight w:val="yellow"/>
        </w:rPr>
        <w:t>(5), 636–653.</w:t>
      </w:r>
      <w:r w:rsidR="00F01FF2" w:rsidRPr="00CB756B">
        <w:rPr>
          <w:rFonts w:ascii="Times New Roman" w:hAnsi="Times New Roman" w:cs="Times New Roman"/>
          <w:color w:val="000000" w:themeColor="text1"/>
          <w:sz w:val="24"/>
          <w:szCs w:val="24"/>
        </w:rPr>
        <w:t xml:space="preserve"> </w:t>
      </w:r>
    </w:p>
    <w:p w14:paraId="45FE1F00" w14:textId="52B43D9F" w:rsidR="00363FEE" w:rsidRPr="00CB756B" w:rsidRDefault="00363FEE" w:rsidP="00CB756B">
      <w:pPr>
        <w:jc w:val="both"/>
        <w:rPr>
          <w:rFonts w:ascii="Times New Roman" w:hAnsi="Times New Roman" w:cs="Times New Roman"/>
          <w:color w:val="000000" w:themeColor="text1"/>
          <w:sz w:val="24"/>
          <w:szCs w:val="24"/>
          <w:highlight w:val="yellow"/>
        </w:rPr>
      </w:pPr>
      <w:r w:rsidRPr="00CB756B">
        <w:rPr>
          <w:rFonts w:ascii="Times New Roman" w:hAnsi="Times New Roman" w:cs="Times New Roman"/>
          <w:color w:val="000000" w:themeColor="text1"/>
          <w:sz w:val="24"/>
          <w:szCs w:val="24"/>
          <w:highlight w:val="yellow"/>
        </w:rPr>
        <w:t>Velmovitsky, P. E., Bublitz, F. M., Fadrique, L. X., &amp; Morita, P. P. (2021). Blockchain applications in health care and public health: increased transparency. </w:t>
      </w:r>
      <w:r w:rsidRPr="00CB756B">
        <w:rPr>
          <w:rFonts w:ascii="Times New Roman" w:hAnsi="Times New Roman" w:cs="Times New Roman"/>
          <w:i/>
          <w:iCs/>
          <w:color w:val="000000" w:themeColor="text1"/>
          <w:sz w:val="24"/>
          <w:szCs w:val="24"/>
          <w:highlight w:val="yellow"/>
        </w:rPr>
        <w:t>JMIR medical informatics</w:t>
      </w:r>
      <w:r w:rsidRPr="00CB756B">
        <w:rPr>
          <w:rFonts w:ascii="Times New Roman" w:hAnsi="Times New Roman" w:cs="Times New Roman"/>
          <w:color w:val="000000" w:themeColor="text1"/>
          <w:sz w:val="24"/>
          <w:szCs w:val="24"/>
          <w:highlight w:val="yellow"/>
        </w:rPr>
        <w:t>, </w:t>
      </w:r>
      <w:r w:rsidRPr="00CB756B">
        <w:rPr>
          <w:rFonts w:ascii="Times New Roman" w:hAnsi="Times New Roman" w:cs="Times New Roman"/>
          <w:i/>
          <w:iCs/>
          <w:color w:val="000000" w:themeColor="text1"/>
          <w:sz w:val="24"/>
          <w:szCs w:val="24"/>
          <w:highlight w:val="yellow"/>
        </w:rPr>
        <w:t>9</w:t>
      </w:r>
      <w:r w:rsidRPr="00CB756B">
        <w:rPr>
          <w:rFonts w:ascii="Times New Roman" w:hAnsi="Times New Roman" w:cs="Times New Roman"/>
          <w:color w:val="000000" w:themeColor="text1"/>
          <w:sz w:val="24"/>
          <w:szCs w:val="24"/>
          <w:highlight w:val="yellow"/>
        </w:rPr>
        <w:t>(6), e20713.</w:t>
      </w:r>
      <w:r w:rsidR="00E63BF0" w:rsidRPr="00CB756B">
        <w:rPr>
          <w:rFonts w:ascii="Times New Roman" w:hAnsi="Times New Roman" w:cs="Times New Roman"/>
          <w:color w:val="000000" w:themeColor="text1"/>
          <w:sz w:val="24"/>
          <w:szCs w:val="24"/>
          <w:highlight w:val="yellow"/>
        </w:rPr>
        <w:t xml:space="preserve"> </w:t>
      </w:r>
    </w:p>
    <w:p w14:paraId="38CC0034" w14:textId="67ACEA4E" w:rsidR="00363FEE" w:rsidRPr="00CB756B" w:rsidRDefault="00363FEE" w:rsidP="00CB756B">
      <w:pPr>
        <w:jc w:val="both"/>
        <w:rPr>
          <w:rFonts w:ascii="Times New Roman" w:hAnsi="Times New Roman" w:cs="Times New Roman"/>
          <w:color w:val="000000" w:themeColor="text1"/>
          <w:sz w:val="24"/>
          <w:szCs w:val="24"/>
        </w:rPr>
      </w:pPr>
      <w:r w:rsidRPr="00CB756B">
        <w:rPr>
          <w:rFonts w:ascii="Times New Roman" w:hAnsi="Times New Roman" w:cs="Times New Roman"/>
          <w:color w:val="000000" w:themeColor="text1"/>
          <w:sz w:val="24"/>
          <w:szCs w:val="24"/>
          <w:highlight w:val="yellow"/>
        </w:rPr>
        <w:t>Gulati, K., Khare, A., Sumathy, B., Mamgain, P., Arnoldovich, S. A., &amp; Arkadyevna, Z. E. (2021). Using Blockchain Integration Patterns to Ensure Data Integrity in the Health Care Industry. </w:t>
      </w:r>
      <w:r w:rsidRPr="00CB756B">
        <w:rPr>
          <w:rFonts w:ascii="Times New Roman" w:hAnsi="Times New Roman" w:cs="Times New Roman"/>
          <w:i/>
          <w:iCs/>
          <w:color w:val="000000" w:themeColor="text1"/>
          <w:sz w:val="24"/>
          <w:szCs w:val="24"/>
          <w:highlight w:val="yellow"/>
        </w:rPr>
        <w:t>Journal of Pharmaceutical Research International</w:t>
      </w:r>
      <w:r w:rsidRPr="00CB756B">
        <w:rPr>
          <w:rFonts w:ascii="Times New Roman" w:hAnsi="Times New Roman" w:cs="Times New Roman"/>
          <w:color w:val="000000" w:themeColor="text1"/>
          <w:sz w:val="24"/>
          <w:szCs w:val="24"/>
          <w:highlight w:val="yellow"/>
        </w:rPr>
        <w:t>, </w:t>
      </w:r>
      <w:r w:rsidRPr="00CB756B">
        <w:rPr>
          <w:rFonts w:ascii="Times New Roman" w:hAnsi="Times New Roman" w:cs="Times New Roman"/>
          <w:i/>
          <w:iCs/>
          <w:color w:val="000000" w:themeColor="text1"/>
          <w:sz w:val="24"/>
          <w:szCs w:val="24"/>
          <w:highlight w:val="yellow"/>
        </w:rPr>
        <w:t>33</w:t>
      </w:r>
      <w:r w:rsidRPr="00CB756B">
        <w:rPr>
          <w:rFonts w:ascii="Times New Roman" w:hAnsi="Times New Roman" w:cs="Times New Roman"/>
          <w:color w:val="000000" w:themeColor="text1"/>
          <w:sz w:val="24"/>
          <w:szCs w:val="24"/>
          <w:highlight w:val="yellow"/>
        </w:rPr>
        <w:t>(64A), 252–261.</w:t>
      </w:r>
      <w:r w:rsidR="001440A0" w:rsidRPr="00CB756B">
        <w:rPr>
          <w:rFonts w:ascii="Times New Roman" w:hAnsi="Times New Roman" w:cs="Times New Roman"/>
          <w:color w:val="000000" w:themeColor="text1"/>
          <w:sz w:val="24"/>
          <w:szCs w:val="24"/>
        </w:rPr>
        <w:t xml:space="preserve"> </w:t>
      </w:r>
    </w:p>
    <w:p w14:paraId="46A17505" w14:textId="6FA5A19A" w:rsidR="00363FEE" w:rsidRPr="00CB756B" w:rsidRDefault="00363FEE" w:rsidP="00CB756B">
      <w:pPr>
        <w:jc w:val="both"/>
        <w:rPr>
          <w:rFonts w:ascii="Times New Roman" w:hAnsi="Times New Roman" w:cs="Times New Roman"/>
          <w:color w:val="000000" w:themeColor="text1"/>
          <w:sz w:val="24"/>
          <w:szCs w:val="24"/>
        </w:rPr>
      </w:pPr>
      <w:r w:rsidRPr="00CB756B">
        <w:rPr>
          <w:rFonts w:ascii="Times New Roman" w:hAnsi="Times New Roman" w:cs="Times New Roman"/>
          <w:color w:val="000000" w:themeColor="text1"/>
          <w:sz w:val="24"/>
          <w:szCs w:val="24"/>
          <w:highlight w:val="yellow"/>
        </w:rPr>
        <w:t>Haleem, A., Javaid, M., Singh, R. P., Suman, R., &amp; Rab, S. (2021). Blockchain technology applications in healthcare: An overview. </w:t>
      </w:r>
      <w:r w:rsidRPr="00CB756B">
        <w:rPr>
          <w:rFonts w:ascii="Times New Roman" w:hAnsi="Times New Roman" w:cs="Times New Roman"/>
          <w:i/>
          <w:iCs/>
          <w:color w:val="000000" w:themeColor="text1"/>
          <w:sz w:val="24"/>
          <w:szCs w:val="24"/>
          <w:highlight w:val="yellow"/>
        </w:rPr>
        <w:t>International Journal of Intelligent Networks</w:t>
      </w:r>
      <w:r w:rsidRPr="00CB756B">
        <w:rPr>
          <w:rFonts w:ascii="Times New Roman" w:hAnsi="Times New Roman" w:cs="Times New Roman"/>
          <w:color w:val="000000" w:themeColor="text1"/>
          <w:sz w:val="24"/>
          <w:szCs w:val="24"/>
          <w:highlight w:val="yellow"/>
        </w:rPr>
        <w:t>, </w:t>
      </w:r>
      <w:r w:rsidRPr="00CB756B">
        <w:rPr>
          <w:rFonts w:ascii="Times New Roman" w:hAnsi="Times New Roman" w:cs="Times New Roman"/>
          <w:i/>
          <w:iCs/>
          <w:color w:val="000000" w:themeColor="text1"/>
          <w:sz w:val="24"/>
          <w:szCs w:val="24"/>
          <w:highlight w:val="yellow"/>
        </w:rPr>
        <w:t>2</w:t>
      </w:r>
      <w:r w:rsidRPr="00CB756B">
        <w:rPr>
          <w:rFonts w:ascii="Times New Roman" w:hAnsi="Times New Roman" w:cs="Times New Roman"/>
          <w:color w:val="000000" w:themeColor="text1"/>
          <w:sz w:val="24"/>
          <w:szCs w:val="24"/>
          <w:highlight w:val="yellow"/>
        </w:rPr>
        <w:t>, 130-139.</w:t>
      </w:r>
      <w:r w:rsidR="001849D9" w:rsidRPr="00CB756B">
        <w:rPr>
          <w:rFonts w:ascii="Times New Roman" w:hAnsi="Times New Roman" w:cs="Times New Roman"/>
          <w:color w:val="000000" w:themeColor="text1"/>
          <w:sz w:val="24"/>
          <w:szCs w:val="24"/>
        </w:rPr>
        <w:t xml:space="preserve"> </w:t>
      </w:r>
    </w:p>
    <w:p w14:paraId="4FFD9754" w14:textId="1F3CD1CA" w:rsidR="003B5E9B" w:rsidRPr="00CB756B" w:rsidRDefault="003B5E9B" w:rsidP="00CB756B">
      <w:pPr>
        <w:jc w:val="both"/>
        <w:rPr>
          <w:rFonts w:ascii="Times New Roman" w:hAnsi="Times New Roman" w:cs="Times New Roman"/>
          <w:color w:val="000000" w:themeColor="text1"/>
          <w:sz w:val="24"/>
          <w:szCs w:val="24"/>
          <w:highlight w:val="yellow"/>
        </w:rPr>
      </w:pPr>
      <w:r w:rsidRPr="00CB756B">
        <w:rPr>
          <w:rFonts w:ascii="Times New Roman" w:hAnsi="Times New Roman" w:cs="Times New Roman"/>
          <w:color w:val="000000" w:themeColor="text1"/>
          <w:sz w:val="24"/>
          <w:szCs w:val="24"/>
          <w:highlight w:val="yellow"/>
          <w:lang w:val="es-US"/>
        </w:rPr>
        <w:t xml:space="preserve">Gad, A. G., Mosa, D. T., Abualigah, L., &amp; Abohany, A. A. (2022). </w:t>
      </w:r>
      <w:r w:rsidRPr="00CB756B">
        <w:rPr>
          <w:rFonts w:ascii="Times New Roman" w:hAnsi="Times New Roman" w:cs="Times New Roman"/>
          <w:color w:val="000000" w:themeColor="text1"/>
          <w:sz w:val="24"/>
          <w:szCs w:val="24"/>
          <w:highlight w:val="yellow"/>
        </w:rPr>
        <w:t>Emerging trends in blockchain technology and applications: A review and outlook. </w:t>
      </w:r>
      <w:r w:rsidRPr="00CB756B">
        <w:rPr>
          <w:rFonts w:ascii="Times New Roman" w:hAnsi="Times New Roman" w:cs="Times New Roman"/>
          <w:i/>
          <w:iCs/>
          <w:color w:val="000000" w:themeColor="text1"/>
          <w:sz w:val="24"/>
          <w:szCs w:val="24"/>
          <w:highlight w:val="yellow"/>
        </w:rPr>
        <w:t>Journal of King Saud University-Computer and Information Sciences</w:t>
      </w:r>
      <w:r w:rsidRPr="00CB756B">
        <w:rPr>
          <w:rFonts w:ascii="Times New Roman" w:hAnsi="Times New Roman" w:cs="Times New Roman"/>
          <w:color w:val="000000" w:themeColor="text1"/>
          <w:sz w:val="24"/>
          <w:szCs w:val="24"/>
          <w:highlight w:val="yellow"/>
        </w:rPr>
        <w:t>, </w:t>
      </w:r>
      <w:r w:rsidRPr="00CB756B">
        <w:rPr>
          <w:rFonts w:ascii="Times New Roman" w:hAnsi="Times New Roman" w:cs="Times New Roman"/>
          <w:i/>
          <w:iCs/>
          <w:color w:val="000000" w:themeColor="text1"/>
          <w:sz w:val="24"/>
          <w:szCs w:val="24"/>
          <w:highlight w:val="yellow"/>
        </w:rPr>
        <w:t>34</w:t>
      </w:r>
      <w:r w:rsidRPr="00CB756B">
        <w:rPr>
          <w:rFonts w:ascii="Times New Roman" w:hAnsi="Times New Roman" w:cs="Times New Roman"/>
          <w:color w:val="000000" w:themeColor="text1"/>
          <w:sz w:val="24"/>
          <w:szCs w:val="24"/>
          <w:highlight w:val="yellow"/>
        </w:rPr>
        <w:t>(9), 6719-6742.</w:t>
      </w:r>
    </w:p>
    <w:p w14:paraId="6B20A2FC" w14:textId="58CA9178" w:rsidR="00E10AA9" w:rsidRPr="00CB756B" w:rsidRDefault="00E10AA9" w:rsidP="00CB756B">
      <w:pPr>
        <w:jc w:val="both"/>
        <w:rPr>
          <w:rFonts w:ascii="Times New Roman" w:hAnsi="Times New Roman" w:cs="Times New Roman"/>
          <w:color w:val="000000" w:themeColor="text1"/>
          <w:sz w:val="24"/>
          <w:szCs w:val="24"/>
        </w:rPr>
      </w:pPr>
      <w:r w:rsidRPr="00CB756B">
        <w:rPr>
          <w:rFonts w:ascii="Times New Roman" w:hAnsi="Times New Roman" w:cs="Times New Roman"/>
          <w:color w:val="000000" w:themeColor="text1"/>
          <w:sz w:val="24"/>
          <w:szCs w:val="24"/>
          <w:highlight w:val="yellow"/>
        </w:rPr>
        <w:t>Gulati, K., Khare, A., Sumathy, B., Mamgain, P., Arnoldovich, S. A., &amp; Arkadyevna, Z. E. (2021). Using Blockchain Integration Patterns to Ensure Data Integrity in the Health Care Industry. </w:t>
      </w:r>
      <w:r w:rsidRPr="00CB756B">
        <w:rPr>
          <w:rFonts w:ascii="Times New Roman" w:hAnsi="Times New Roman" w:cs="Times New Roman"/>
          <w:i/>
          <w:iCs/>
          <w:color w:val="000000" w:themeColor="text1"/>
          <w:sz w:val="24"/>
          <w:szCs w:val="24"/>
          <w:highlight w:val="yellow"/>
        </w:rPr>
        <w:t>Journal of Pharmaceutical Research International</w:t>
      </w:r>
      <w:r w:rsidRPr="00CB756B">
        <w:rPr>
          <w:rFonts w:ascii="Times New Roman" w:hAnsi="Times New Roman" w:cs="Times New Roman"/>
          <w:color w:val="000000" w:themeColor="text1"/>
          <w:sz w:val="24"/>
          <w:szCs w:val="24"/>
          <w:highlight w:val="yellow"/>
        </w:rPr>
        <w:t>, </w:t>
      </w:r>
      <w:r w:rsidRPr="00CB756B">
        <w:rPr>
          <w:rFonts w:ascii="Times New Roman" w:hAnsi="Times New Roman" w:cs="Times New Roman"/>
          <w:i/>
          <w:iCs/>
          <w:color w:val="000000" w:themeColor="text1"/>
          <w:sz w:val="24"/>
          <w:szCs w:val="24"/>
          <w:highlight w:val="yellow"/>
        </w:rPr>
        <w:t>33</w:t>
      </w:r>
      <w:r w:rsidRPr="00CB756B">
        <w:rPr>
          <w:rFonts w:ascii="Times New Roman" w:hAnsi="Times New Roman" w:cs="Times New Roman"/>
          <w:color w:val="000000" w:themeColor="text1"/>
          <w:sz w:val="24"/>
          <w:szCs w:val="24"/>
          <w:highlight w:val="yellow"/>
        </w:rPr>
        <w:t>(64A), 252–261</w:t>
      </w:r>
      <w:r w:rsidR="00D43672" w:rsidRPr="00CB756B">
        <w:rPr>
          <w:rFonts w:ascii="Times New Roman" w:hAnsi="Times New Roman" w:cs="Times New Roman"/>
          <w:color w:val="000000" w:themeColor="text1"/>
          <w:sz w:val="24"/>
          <w:szCs w:val="24"/>
        </w:rPr>
        <w:t xml:space="preserve">. </w:t>
      </w:r>
    </w:p>
    <w:p w14:paraId="132CFFB6" w14:textId="117174B9" w:rsidR="00D43672" w:rsidRPr="00CB756B" w:rsidRDefault="00D43672" w:rsidP="00CB756B">
      <w:pPr>
        <w:jc w:val="both"/>
        <w:rPr>
          <w:rFonts w:ascii="Times New Roman" w:hAnsi="Times New Roman" w:cs="Times New Roman"/>
          <w:color w:val="000000" w:themeColor="text1"/>
          <w:sz w:val="24"/>
          <w:szCs w:val="24"/>
        </w:rPr>
      </w:pPr>
      <w:r w:rsidRPr="00CB756B">
        <w:rPr>
          <w:rFonts w:ascii="Times New Roman" w:hAnsi="Times New Roman" w:cs="Times New Roman"/>
          <w:color w:val="000000" w:themeColor="text1"/>
          <w:sz w:val="24"/>
          <w:szCs w:val="24"/>
          <w:highlight w:val="yellow"/>
        </w:rPr>
        <w:t>Batwa, A., &amp; Norrman, A. (2021). Blockchain technology and trust in supply chain management: A literature review and research agenda. </w:t>
      </w:r>
      <w:r w:rsidRPr="00CB756B">
        <w:rPr>
          <w:rFonts w:ascii="Times New Roman" w:hAnsi="Times New Roman" w:cs="Times New Roman"/>
          <w:i/>
          <w:iCs/>
          <w:color w:val="000000" w:themeColor="text1"/>
          <w:sz w:val="24"/>
          <w:szCs w:val="24"/>
          <w:highlight w:val="yellow"/>
        </w:rPr>
        <w:t>Operations and Supply Chain Management: An International Journal</w:t>
      </w:r>
      <w:r w:rsidRPr="00CB756B">
        <w:rPr>
          <w:rFonts w:ascii="Times New Roman" w:hAnsi="Times New Roman" w:cs="Times New Roman"/>
          <w:color w:val="000000" w:themeColor="text1"/>
          <w:sz w:val="24"/>
          <w:szCs w:val="24"/>
          <w:highlight w:val="yellow"/>
        </w:rPr>
        <w:t>, </w:t>
      </w:r>
      <w:r w:rsidRPr="00CB756B">
        <w:rPr>
          <w:rFonts w:ascii="Times New Roman" w:hAnsi="Times New Roman" w:cs="Times New Roman"/>
          <w:i/>
          <w:iCs/>
          <w:color w:val="000000" w:themeColor="text1"/>
          <w:sz w:val="24"/>
          <w:szCs w:val="24"/>
          <w:highlight w:val="yellow"/>
        </w:rPr>
        <w:t>14</w:t>
      </w:r>
      <w:r w:rsidRPr="00CB756B">
        <w:rPr>
          <w:rFonts w:ascii="Times New Roman" w:hAnsi="Times New Roman" w:cs="Times New Roman"/>
          <w:color w:val="000000" w:themeColor="text1"/>
          <w:sz w:val="24"/>
          <w:szCs w:val="24"/>
          <w:highlight w:val="yellow"/>
        </w:rPr>
        <w:t>(2), 203-220.</w:t>
      </w:r>
    </w:p>
    <w:p w14:paraId="66311BC2" w14:textId="77777777" w:rsidR="00E10AA9" w:rsidRDefault="00E10AA9" w:rsidP="00CB756B">
      <w:pPr>
        <w:jc w:val="both"/>
        <w:rPr>
          <w:rFonts w:ascii="Times New Roman" w:hAnsi="Times New Roman" w:cs="Times New Roman"/>
          <w:color w:val="000000" w:themeColor="text1"/>
          <w:sz w:val="24"/>
          <w:szCs w:val="24"/>
        </w:rPr>
      </w:pPr>
    </w:p>
    <w:p w14:paraId="4A8A23B2" w14:textId="77777777" w:rsidR="003B5E9B" w:rsidRDefault="003B5E9B" w:rsidP="00CB756B">
      <w:pPr>
        <w:jc w:val="both"/>
        <w:rPr>
          <w:rFonts w:ascii="Times New Roman" w:hAnsi="Times New Roman" w:cs="Times New Roman"/>
          <w:color w:val="000000" w:themeColor="text1"/>
          <w:sz w:val="24"/>
          <w:szCs w:val="24"/>
        </w:rPr>
      </w:pPr>
    </w:p>
    <w:p w14:paraId="03A84E55" w14:textId="77777777" w:rsidR="00363FEE" w:rsidRDefault="00363FEE" w:rsidP="00CB756B">
      <w:pPr>
        <w:jc w:val="both"/>
        <w:rPr>
          <w:rFonts w:ascii="Times New Roman" w:hAnsi="Times New Roman" w:cs="Times New Roman"/>
          <w:color w:val="000000" w:themeColor="text1"/>
          <w:sz w:val="24"/>
          <w:szCs w:val="24"/>
        </w:rPr>
      </w:pPr>
    </w:p>
    <w:p w14:paraId="5B26481D" w14:textId="77777777" w:rsidR="0092214C" w:rsidRPr="000D0090" w:rsidRDefault="0092214C" w:rsidP="00CB756B">
      <w:pPr>
        <w:jc w:val="both"/>
        <w:rPr>
          <w:rFonts w:ascii="Times New Roman" w:hAnsi="Times New Roman" w:cs="Times New Roman"/>
          <w:color w:val="000000" w:themeColor="text1"/>
          <w:sz w:val="24"/>
          <w:szCs w:val="24"/>
        </w:rPr>
      </w:pPr>
      <w:bookmarkStart w:id="5" w:name="_GoBack"/>
      <w:bookmarkEnd w:id="5"/>
    </w:p>
    <w:sectPr w:rsidR="0092214C" w:rsidRPr="000D0090" w:rsidSect="00034616">
      <w:headerReference w:type="even" r:id="rId16"/>
      <w:headerReference w:type="default" r:id="rId17"/>
      <w:footerReference w:type="even" r:id="rId18"/>
      <w:footerReference w:type="default" r:id="rId19"/>
      <w:headerReference w:type="first" r:id="rId20"/>
      <w:footerReference w:type="first" r:id="rId2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A2C4E" w14:textId="77777777" w:rsidR="00AD1925" w:rsidRDefault="00AD1925" w:rsidP="006E04EA">
      <w:pPr>
        <w:spacing w:after="0" w:line="240" w:lineRule="auto"/>
      </w:pPr>
      <w:r>
        <w:separator/>
      </w:r>
    </w:p>
  </w:endnote>
  <w:endnote w:type="continuationSeparator" w:id="0">
    <w:p w14:paraId="209EB203" w14:textId="77777777" w:rsidR="00AD1925" w:rsidRDefault="00AD1925" w:rsidP="006E0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734771837"/>
      <w:docPartObj>
        <w:docPartGallery w:val="Page Numbers (Bottom of Page)"/>
        <w:docPartUnique/>
      </w:docPartObj>
    </w:sdtPr>
    <w:sdtEndPr>
      <w:rPr>
        <w:rStyle w:val="PageNumber"/>
      </w:rPr>
    </w:sdtEndPr>
    <w:sdtContent>
      <w:p w14:paraId="0C1DCDFD" w14:textId="77777777" w:rsidR="006E04EA" w:rsidRDefault="006E04EA" w:rsidP="00D64AE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E742106" w14:textId="77777777" w:rsidR="006E04EA" w:rsidRDefault="006E04EA" w:rsidP="006E04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7738025"/>
      <w:docPartObj>
        <w:docPartGallery w:val="Page Numbers (Bottom of Page)"/>
        <w:docPartUnique/>
      </w:docPartObj>
    </w:sdtPr>
    <w:sdtEndPr>
      <w:rPr>
        <w:rStyle w:val="PageNumber"/>
      </w:rPr>
    </w:sdtEndPr>
    <w:sdtContent>
      <w:p w14:paraId="116CF415" w14:textId="04A514E4" w:rsidR="006E04EA" w:rsidRDefault="006E04EA" w:rsidP="00D64AE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B756B">
          <w:rPr>
            <w:rStyle w:val="PageNumber"/>
            <w:noProof/>
          </w:rPr>
          <w:t>21</w:t>
        </w:r>
        <w:r>
          <w:rPr>
            <w:rStyle w:val="PageNumber"/>
          </w:rPr>
          <w:fldChar w:fldCharType="end"/>
        </w:r>
      </w:p>
    </w:sdtContent>
  </w:sdt>
  <w:p w14:paraId="1BDC8067" w14:textId="77777777" w:rsidR="006E04EA" w:rsidRDefault="006E04EA" w:rsidP="006E04E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5B7D1" w14:textId="77777777" w:rsidR="0060417E" w:rsidRDefault="006041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808DC1" w14:textId="77777777" w:rsidR="00AD1925" w:rsidRDefault="00AD1925" w:rsidP="006E04EA">
      <w:pPr>
        <w:spacing w:after="0" w:line="240" w:lineRule="auto"/>
      </w:pPr>
      <w:r>
        <w:separator/>
      </w:r>
    </w:p>
  </w:footnote>
  <w:footnote w:type="continuationSeparator" w:id="0">
    <w:p w14:paraId="45A045E9" w14:textId="77777777" w:rsidR="00AD1925" w:rsidRDefault="00AD1925" w:rsidP="006E04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719EB" w14:textId="767D6F8D" w:rsidR="0060417E" w:rsidRDefault="00AD1925">
    <w:pPr>
      <w:pStyle w:val="Header"/>
    </w:pPr>
    <w:r>
      <w:rPr>
        <w:noProof/>
      </w:rPr>
      <w:pict w14:anchorId="2173E7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150860" o:spid="_x0000_s2050" type="#_x0000_t136" style="position:absolute;margin-left:0;margin-top:0;width:541.4pt;height:67.65pt;rotation:315;z-index:-251655168;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D9F62" w14:textId="51198EBA" w:rsidR="0060417E" w:rsidRDefault="00AD1925">
    <w:pPr>
      <w:pStyle w:val="Header"/>
    </w:pPr>
    <w:r>
      <w:rPr>
        <w:noProof/>
      </w:rPr>
      <w:pict w14:anchorId="629389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150861" o:spid="_x0000_s2051" type="#_x0000_t136" style="position:absolute;margin-left:0;margin-top:0;width:541.4pt;height:67.65pt;rotation:315;z-index:-251653120;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30BCB" w14:textId="3F004E46" w:rsidR="0060417E" w:rsidRDefault="00AD1925">
    <w:pPr>
      <w:pStyle w:val="Header"/>
    </w:pPr>
    <w:r>
      <w:rPr>
        <w:noProof/>
      </w:rPr>
      <w:pict w14:anchorId="2C1F11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150859" o:spid="_x0000_s2049" type="#_x0000_t136" style="position:absolute;margin-left:0;margin-top:0;width:541.4pt;height:67.65pt;rotation:315;z-index:-251657216;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243B1E1A"/>
    <w:multiLevelType w:val="hybridMultilevel"/>
    <w:tmpl w:val="065E8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US" w:vendorID="64" w:dllVersion="131078" w:nlCheck="1" w:checkStyle="0"/>
  <w:activeWritingStyle w:appName="MSWord" w:lang="en-US" w:vendorID="64" w:dllVersion="131078" w:nlCheck="1" w:checkStyle="1"/>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MDcyNzA1MjYyMTQzNTVS0lEKTi0uzszPAykwqQUAPvuG5iwAAAA="/>
  </w:docVars>
  <w:rsids>
    <w:rsidRoot w:val="00B47730"/>
    <w:rsid w:val="00034616"/>
    <w:rsid w:val="00045451"/>
    <w:rsid w:val="0006063C"/>
    <w:rsid w:val="000D0090"/>
    <w:rsid w:val="000E4345"/>
    <w:rsid w:val="001314F4"/>
    <w:rsid w:val="001440A0"/>
    <w:rsid w:val="0015074B"/>
    <w:rsid w:val="00174660"/>
    <w:rsid w:val="001849D9"/>
    <w:rsid w:val="001B033E"/>
    <w:rsid w:val="001C73EA"/>
    <w:rsid w:val="00241B68"/>
    <w:rsid w:val="0029639D"/>
    <w:rsid w:val="002B0266"/>
    <w:rsid w:val="00303244"/>
    <w:rsid w:val="0032273B"/>
    <w:rsid w:val="00326F90"/>
    <w:rsid w:val="00363FEE"/>
    <w:rsid w:val="003930BE"/>
    <w:rsid w:val="003B5E9B"/>
    <w:rsid w:val="00403F48"/>
    <w:rsid w:val="00454ECC"/>
    <w:rsid w:val="00455574"/>
    <w:rsid w:val="005306E8"/>
    <w:rsid w:val="00541C4E"/>
    <w:rsid w:val="00544F96"/>
    <w:rsid w:val="00546741"/>
    <w:rsid w:val="005D448F"/>
    <w:rsid w:val="0060417E"/>
    <w:rsid w:val="00633472"/>
    <w:rsid w:val="006573B9"/>
    <w:rsid w:val="006E04EA"/>
    <w:rsid w:val="006E4226"/>
    <w:rsid w:val="007128BE"/>
    <w:rsid w:val="007134BC"/>
    <w:rsid w:val="007318C1"/>
    <w:rsid w:val="00772759"/>
    <w:rsid w:val="007F4B3B"/>
    <w:rsid w:val="00825484"/>
    <w:rsid w:val="008D2ED7"/>
    <w:rsid w:val="008D526D"/>
    <w:rsid w:val="00913816"/>
    <w:rsid w:val="0092214C"/>
    <w:rsid w:val="00934B3D"/>
    <w:rsid w:val="009700A5"/>
    <w:rsid w:val="009713FD"/>
    <w:rsid w:val="009C2B68"/>
    <w:rsid w:val="00A0610E"/>
    <w:rsid w:val="00A449DF"/>
    <w:rsid w:val="00A62EEB"/>
    <w:rsid w:val="00AA1D8D"/>
    <w:rsid w:val="00AD1925"/>
    <w:rsid w:val="00AF0E03"/>
    <w:rsid w:val="00B45397"/>
    <w:rsid w:val="00B47730"/>
    <w:rsid w:val="00B546C9"/>
    <w:rsid w:val="00B64098"/>
    <w:rsid w:val="00B83CBD"/>
    <w:rsid w:val="00BE1FEC"/>
    <w:rsid w:val="00C0339B"/>
    <w:rsid w:val="00CB0664"/>
    <w:rsid w:val="00CB67A7"/>
    <w:rsid w:val="00CB756B"/>
    <w:rsid w:val="00D06771"/>
    <w:rsid w:val="00D43672"/>
    <w:rsid w:val="00D8340C"/>
    <w:rsid w:val="00DA2362"/>
    <w:rsid w:val="00DC4413"/>
    <w:rsid w:val="00E03C8B"/>
    <w:rsid w:val="00E10AA9"/>
    <w:rsid w:val="00E63BF0"/>
    <w:rsid w:val="00E91522"/>
    <w:rsid w:val="00E95468"/>
    <w:rsid w:val="00ED1BB9"/>
    <w:rsid w:val="00F01FF2"/>
    <w:rsid w:val="00F074B8"/>
    <w:rsid w:val="00F106C7"/>
    <w:rsid w:val="00FA69B7"/>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723432D8"/>
  <w14:defaultImageDpi w14:val="300"/>
  <w15:docId w15:val="{211F3CD0-656B-0B4C-894F-EA7545102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6E04EA"/>
  </w:style>
  <w:style w:type="paragraph" w:styleId="NormalWeb">
    <w:name w:val="Normal (Web)"/>
    <w:basedOn w:val="Normal"/>
    <w:uiPriority w:val="99"/>
    <w:unhideWhenUsed/>
    <w:rsid w:val="00A0610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74660"/>
    <w:rPr>
      <w:color w:val="0000FF" w:themeColor="hyperlink"/>
      <w:u w:val="single"/>
    </w:rPr>
  </w:style>
  <w:style w:type="character" w:customStyle="1" w:styleId="UnresolvedMention1">
    <w:name w:val="Unresolved Mention1"/>
    <w:basedOn w:val="DefaultParagraphFont"/>
    <w:uiPriority w:val="99"/>
    <w:semiHidden/>
    <w:unhideWhenUsed/>
    <w:rsid w:val="00174660"/>
    <w:rPr>
      <w:color w:val="605E5C"/>
      <w:shd w:val="clear" w:color="auto" w:fill="E1DFDD"/>
    </w:rPr>
  </w:style>
  <w:style w:type="paragraph" w:styleId="Revision">
    <w:name w:val="Revision"/>
    <w:hidden/>
    <w:uiPriority w:val="99"/>
    <w:semiHidden/>
    <w:rsid w:val="00544F96"/>
    <w:pPr>
      <w:spacing w:after="0" w:line="240" w:lineRule="auto"/>
    </w:pPr>
  </w:style>
  <w:style w:type="character" w:customStyle="1" w:styleId="UnresolvedMention">
    <w:name w:val="Unresolved Mention"/>
    <w:basedOn w:val="DefaultParagraphFont"/>
    <w:uiPriority w:val="99"/>
    <w:semiHidden/>
    <w:unhideWhenUsed/>
    <w:rsid w:val="00CB67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computer-science/distributed-resource" TargetMode="External"/><Relationship Id="rId13" Type="http://schemas.openxmlformats.org/officeDocument/2006/relationships/hyperlink" Target="https://www.ncbi.nlm.nih.gov/pmc/articles/PMC7765152/"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ncbi.nlm.nih.gov/pmc/articles/PMC108568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mc/articles/PMC10703090/" TargetMode="External"/><Relationship Id="rId5" Type="http://schemas.openxmlformats.org/officeDocument/2006/relationships/webSettings" Target="webSettings.xml"/><Relationship Id="rId15" Type="http://schemas.openxmlformats.org/officeDocument/2006/relationships/hyperlink" Target="https://www.ncbi.nlm.nih.gov/pmc/articles/PMC8434614/" TargetMode="External"/><Relationship Id="rId23" Type="http://schemas.openxmlformats.org/officeDocument/2006/relationships/theme" Target="theme/theme1.xml"/><Relationship Id="rId10" Type="http://schemas.openxmlformats.org/officeDocument/2006/relationships/hyperlink" Target="https://www.ncbi.nlm.nih.gov/pmc/articles/PMC9362671/"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ncbi.nlm.nih.gov/pmc/articles/PMC5047482/" TargetMode="External"/><Relationship Id="rId14" Type="http://schemas.openxmlformats.org/officeDocument/2006/relationships/hyperlink" Target="https://www.ncbi.nlm.nih.gov/pmc/articles/PMC7237625/"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3A7EF-309E-409E-BC89-8F65F60EE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21</Pages>
  <Words>8856</Words>
  <Characters>50483</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59221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SDI CPU 1127</cp:lastModifiedBy>
  <cp:revision>54</cp:revision>
  <dcterms:created xsi:type="dcterms:W3CDTF">2013-12-23T23:15:00Z</dcterms:created>
  <dcterms:modified xsi:type="dcterms:W3CDTF">2025-04-03T08:06:00Z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d0944fe9c817d7939c31e4cef39b71c3448210060f9497cd91dbdff8fb6585a5</vt:lpwstr>
  </property>
</Properties>
</file>