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15F32" w14:textId="0DC4F36F" w:rsidR="003C34D6" w:rsidRPr="00337713" w:rsidRDefault="006861F7" w:rsidP="00337713">
      <w:pPr>
        <w:pStyle w:val="Heading1"/>
        <w:jc w:val="both"/>
        <w:rPr>
          <w:rFonts w:ascii="Arial" w:hAnsi="Arial" w:cs="Arial"/>
          <w:color w:val="auto"/>
          <w:sz w:val="22"/>
          <w:szCs w:val="22"/>
        </w:rPr>
      </w:pPr>
      <w:r w:rsidRPr="00337713">
        <w:rPr>
          <w:rFonts w:ascii="Arial" w:hAnsi="Arial" w:cs="Arial"/>
          <w:color w:val="auto"/>
          <w:sz w:val="22"/>
          <w:szCs w:val="22"/>
        </w:rPr>
        <w:t>The role of agroforestry in sustainable land management and climate resilience for enhancing crop production</w:t>
      </w:r>
      <w:r w:rsidR="001D1ACC">
        <w:rPr>
          <w:rFonts w:ascii="Arial" w:hAnsi="Arial" w:cs="Arial"/>
          <w:color w:val="auto"/>
          <w:sz w:val="22"/>
          <w:szCs w:val="22"/>
        </w:rPr>
        <w:t>:</w:t>
      </w:r>
      <w:bookmarkStart w:id="0" w:name="_GoBack"/>
      <w:bookmarkEnd w:id="0"/>
      <w:r w:rsidRPr="00337713">
        <w:rPr>
          <w:rFonts w:ascii="Arial" w:hAnsi="Arial" w:cs="Arial"/>
          <w:color w:val="auto"/>
          <w:sz w:val="22"/>
          <w:szCs w:val="22"/>
        </w:rPr>
        <w:t xml:space="preserve"> A literature review</w:t>
      </w:r>
    </w:p>
    <w:p w14:paraId="11DDE16A" w14:textId="77777777" w:rsidR="0003717B" w:rsidRPr="00337713" w:rsidRDefault="0003717B" w:rsidP="00337713">
      <w:pPr>
        <w:spacing w:after="0"/>
        <w:contextualSpacing/>
        <w:jc w:val="both"/>
        <w:rPr>
          <w:rFonts w:ascii="Arial" w:hAnsi="Arial" w:cs="Arial"/>
          <w:bCs/>
          <w:i/>
        </w:rPr>
      </w:pPr>
    </w:p>
    <w:p w14:paraId="5FFF7756" w14:textId="77777777" w:rsidR="00DB0188" w:rsidRPr="00337713" w:rsidRDefault="00DB0188" w:rsidP="00337713">
      <w:pPr>
        <w:jc w:val="both"/>
        <w:rPr>
          <w:rFonts w:ascii="Arial" w:eastAsia="SimSun" w:hAnsi="Arial" w:cs="Arial"/>
          <w:b/>
          <w:bCs/>
          <w:lang w:eastAsia="zh-CN"/>
        </w:rPr>
        <w:sectPr w:rsidR="00DB0188" w:rsidRPr="00337713" w:rsidSect="00DB0188">
          <w:footerReference w:type="default" r:id="rId8"/>
          <w:pgSz w:w="12240" w:h="15840"/>
          <w:pgMar w:top="1440" w:right="1800" w:bottom="1440" w:left="1800" w:header="720" w:footer="720" w:gutter="0"/>
          <w:cols w:space="720"/>
          <w:docGrid w:linePitch="360"/>
        </w:sectPr>
      </w:pPr>
    </w:p>
    <w:p w14:paraId="6A46E37D" w14:textId="77777777" w:rsidR="006F6D13" w:rsidRDefault="006F6D13" w:rsidP="00337713">
      <w:pPr>
        <w:jc w:val="both"/>
        <w:rPr>
          <w:rFonts w:ascii="Arial" w:eastAsia="SimSun" w:hAnsi="Arial" w:cs="Arial"/>
          <w:b/>
          <w:bCs/>
          <w:lang w:eastAsia="zh-CN"/>
        </w:rPr>
      </w:pPr>
    </w:p>
    <w:p w14:paraId="7C8A4503" w14:textId="73143BCC" w:rsidR="004C3D8E" w:rsidRPr="00337713" w:rsidRDefault="007170A1" w:rsidP="00337713">
      <w:pPr>
        <w:jc w:val="both"/>
        <w:rPr>
          <w:rFonts w:ascii="Arial" w:eastAsia="SimSun" w:hAnsi="Arial" w:cs="Arial"/>
          <w:b/>
          <w:bCs/>
          <w:lang w:eastAsia="zh-CN"/>
        </w:rPr>
      </w:pPr>
      <w:r w:rsidRPr="00337713">
        <w:rPr>
          <w:rFonts w:ascii="Arial" w:eastAsia="SimSun" w:hAnsi="Arial" w:cs="Arial"/>
          <w:b/>
          <w:bCs/>
          <w:lang w:eastAsia="zh-CN"/>
        </w:rPr>
        <w:t>ABSTRACT</w:t>
      </w:r>
    </w:p>
    <w:p w14:paraId="7679DD86" w14:textId="2F4D8E29" w:rsidR="004C3D8E" w:rsidRPr="00337713" w:rsidRDefault="004C3D8E" w:rsidP="00337713">
      <w:pPr>
        <w:jc w:val="both"/>
        <w:rPr>
          <w:rFonts w:ascii="Arial" w:eastAsia="SimSun" w:hAnsi="Arial" w:cs="Arial"/>
          <w:lang w:eastAsia="zh-CN"/>
        </w:rPr>
      </w:pPr>
      <w:r w:rsidRPr="00337713">
        <w:rPr>
          <w:rFonts w:ascii="Arial" w:eastAsia="SimSun" w:hAnsi="Arial" w:cs="Arial"/>
          <w:lang w:eastAsia="zh-CN"/>
        </w:rPr>
        <w:t xml:space="preserve">Agroforestry has emerged as a </w:t>
      </w:r>
      <w:r w:rsidR="00B27F6A" w:rsidRPr="00337713">
        <w:rPr>
          <w:rFonts w:ascii="Arial" w:eastAsia="SimSun" w:hAnsi="Arial" w:cs="Arial"/>
          <w:lang w:eastAsia="zh-CN"/>
        </w:rPr>
        <w:t>fundamental</w:t>
      </w:r>
      <w:r w:rsidRPr="00337713">
        <w:rPr>
          <w:rFonts w:ascii="Arial" w:eastAsia="SimSun" w:hAnsi="Arial" w:cs="Arial"/>
          <w:lang w:eastAsia="zh-CN"/>
        </w:rPr>
        <w:t xml:space="preserve">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w:t>
      </w:r>
      <w:proofErr w:type="spellStart"/>
      <w:r w:rsidRPr="00337713">
        <w:rPr>
          <w:rFonts w:ascii="Arial" w:eastAsia="SimSun" w:hAnsi="Arial" w:cs="Arial"/>
          <w:lang w:eastAsia="zh-CN"/>
        </w:rPr>
        <w:t>agrosilviculture</w:t>
      </w:r>
      <w:proofErr w:type="spellEnd"/>
      <w:r w:rsidRPr="00337713">
        <w:rPr>
          <w:rFonts w:ascii="Arial" w:eastAsia="SimSun" w:hAnsi="Arial" w:cs="Arial"/>
          <w:lang w:eastAsia="zh-CN"/>
        </w:rPr>
        <w:t xml:space="preserve">, </w:t>
      </w:r>
      <w:proofErr w:type="spellStart"/>
      <w:r w:rsidR="00EA769B" w:rsidRPr="00337713">
        <w:rPr>
          <w:rFonts w:ascii="Arial" w:eastAsia="SimSun" w:hAnsi="Arial" w:cs="Arial"/>
          <w:lang w:eastAsia="zh-CN"/>
        </w:rPr>
        <w:t>agrosilvopastoral</w:t>
      </w:r>
      <w:proofErr w:type="spellEnd"/>
      <w:r w:rsidR="00EA769B" w:rsidRPr="00337713">
        <w:rPr>
          <w:rFonts w:ascii="Arial" w:eastAsia="SimSun" w:hAnsi="Arial" w:cs="Arial"/>
          <w:lang w:eastAsia="zh-CN"/>
        </w:rPr>
        <w:t xml:space="preserve">, </w:t>
      </w:r>
      <w:proofErr w:type="spellStart"/>
      <w:r w:rsidRPr="00337713">
        <w:rPr>
          <w:rFonts w:ascii="Arial" w:eastAsia="SimSun" w:hAnsi="Arial" w:cs="Arial"/>
          <w:lang w:eastAsia="zh-CN"/>
        </w:rPr>
        <w:t>silvopastoral</w:t>
      </w:r>
      <w:proofErr w:type="spellEnd"/>
      <w:r w:rsidRPr="00337713">
        <w:rPr>
          <w:rFonts w:ascii="Arial" w:eastAsia="SimSun" w:hAnsi="Arial" w:cs="Arial"/>
          <w:lang w:eastAsia="zh-CN"/>
        </w:rPr>
        <w:t xml:space="preserve"> systems, and </w:t>
      </w:r>
      <w:r w:rsidR="00A22EC3" w:rsidRPr="00337713">
        <w:rPr>
          <w:rFonts w:ascii="Arial" w:eastAsia="SimSun" w:hAnsi="Arial" w:cs="Arial"/>
          <w:lang w:eastAsia="zh-CN"/>
        </w:rPr>
        <w:t>specialized systems</w:t>
      </w:r>
      <w:r w:rsidRPr="00337713">
        <w:rPr>
          <w:rFonts w:ascii="Arial" w:eastAsia="SimSun" w:hAnsi="Arial" w:cs="Arial"/>
          <w:lang w:eastAsia="zh-CN"/>
        </w:rPr>
        <w:t>,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w:t>
      </w:r>
    </w:p>
    <w:p w14:paraId="484DA7BC" w14:textId="77777777" w:rsidR="00092082" w:rsidRDefault="00092082" w:rsidP="00337713">
      <w:pPr>
        <w:tabs>
          <w:tab w:val="num" w:pos="720"/>
        </w:tabs>
        <w:jc w:val="both"/>
        <w:rPr>
          <w:rFonts w:ascii="Arial" w:eastAsia="SimSun" w:hAnsi="Arial" w:cs="Arial"/>
          <w:b/>
          <w:bCs/>
          <w:lang w:eastAsia="zh-CN"/>
        </w:rPr>
      </w:pPr>
    </w:p>
    <w:p w14:paraId="073E2F8E" w14:textId="2154ABC0" w:rsidR="00504FB7" w:rsidRPr="00337713" w:rsidRDefault="00504FB7" w:rsidP="00337713">
      <w:pPr>
        <w:tabs>
          <w:tab w:val="num" w:pos="720"/>
        </w:tabs>
        <w:jc w:val="both"/>
        <w:rPr>
          <w:rFonts w:ascii="Arial" w:eastAsia="SimSun" w:hAnsi="Arial" w:cs="Arial"/>
          <w:lang w:eastAsia="zh-CN"/>
        </w:rPr>
      </w:pPr>
      <w:r w:rsidRPr="00337713">
        <w:rPr>
          <w:rFonts w:ascii="Arial" w:eastAsia="SimSun" w:hAnsi="Arial" w:cs="Arial"/>
          <w:b/>
          <w:bCs/>
          <w:lang w:eastAsia="zh-CN"/>
        </w:rPr>
        <w:t xml:space="preserve">Keywords: </w:t>
      </w:r>
      <w:r w:rsidRPr="00AD5A31">
        <w:rPr>
          <w:rFonts w:ascii="Arial" w:eastAsia="SimSun" w:hAnsi="Arial" w:cs="Arial"/>
          <w:bCs/>
          <w:lang w:eastAsia="zh-CN"/>
        </w:rPr>
        <w:t>Agroforestry, Climate Resilience, Crop Production, Sustainable Land Management</w:t>
      </w:r>
    </w:p>
    <w:p w14:paraId="3A5C67E9" w14:textId="77777777" w:rsidR="00504FB7" w:rsidRPr="00337713" w:rsidRDefault="00504FB7" w:rsidP="00337713">
      <w:pPr>
        <w:jc w:val="both"/>
        <w:rPr>
          <w:rFonts w:ascii="Arial" w:eastAsia="SimSun" w:hAnsi="Arial" w:cs="Arial"/>
          <w:lang w:eastAsia="zh-CN"/>
        </w:rPr>
      </w:pPr>
    </w:p>
    <w:p w14:paraId="3629A9E1" w14:textId="77777777" w:rsidR="00092082" w:rsidRDefault="00092082" w:rsidP="00337713">
      <w:pPr>
        <w:jc w:val="both"/>
        <w:rPr>
          <w:rFonts w:ascii="Arial" w:eastAsia="SimSun" w:hAnsi="Arial" w:cs="Arial"/>
          <w:b/>
          <w:bCs/>
          <w:lang w:eastAsia="zh-CN"/>
        </w:rPr>
      </w:pPr>
    </w:p>
    <w:p w14:paraId="7E377233" w14:textId="7E1C52B9" w:rsidR="00C64FF5" w:rsidRPr="00337713" w:rsidRDefault="007170A1" w:rsidP="00337713">
      <w:pPr>
        <w:jc w:val="both"/>
        <w:rPr>
          <w:rFonts w:ascii="Arial" w:eastAsia="SimSun" w:hAnsi="Arial" w:cs="Arial"/>
          <w:b/>
          <w:bCs/>
          <w:lang w:eastAsia="zh-CN"/>
        </w:rPr>
      </w:pPr>
      <w:r w:rsidRPr="00337713">
        <w:rPr>
          <w:rFonts w:ascii="Arial" w:eastAsia="SimSun" w:hAnsi="Arial" w:cs="Arial"/>
          <w:b/>
          <w:bCs/>
          <w:lang w:eastAsia="zh-CN"/>
        </w:rPr>
        <w:t>1. INTRODUCTION</w:t>
      </w:r>
    </w:p>
    <w:p w14:paraId="12325143" w14:textId="782F2D09" w:rsidR="008C182F" w:rsidRPr="00337713" w:rsidRDefault="008C182F" w:rsidP="00337713">
      <w:pPr>
        <w:jc w:val="both"/>
        <w:rPr>
          <w:rFonts w:ascii="Arial" w:eastAsia="SimSun" w:hAnsi="Arial" w:cs="Arial"/>
          <w:lang w:eastAsia="zh-CN"/>
        </w:rPr>
      </w:pPr>
      <w:r w:rsidRPr="00337713">
        <w:rPr>
          <w:rFonts w:ascii="Arial" w:eastAsia="SimSun" w:hAnsi="Arial" w:cs="Arial"/>
          <w:lang w:eastAsia="zh-CN"/>
        </w:rPr>
        <w:t xml:space="preserve">Zambia is endowed with a substantial natural resource base for agriculture, covering 75 million hectares of land, 42 million of which </w:t>
      </w:r>
      <w:r w:rsidR="00FE6C2B">
        <w:rPr>
          <w:rFonts w:ascii="Arial" w:eastAsia="SimSun" w:hAnsi="Arial" w:cs="Arial"/>
          <w:lang w:eastAsia="zh-CN"/>
        </w:rPr>
        <w:t>has</w:t>
      </w:r>
      <w:r w:rsidRPr="00337713">
        <w:rPr>
          <w:rFonts w:ascii="Arial" w:eastAsia="SimSun" w:hAnsi="Arial" w:cs="Arial"/>
          <w:lang w:eastAsia="zh-CN"/>
        </w:rPr>
        <w:t xml:space="preserve"> medium to high potential for agricultural production</w:t>
      </w:r>
      <w:sdt>
        <w:sdtPr>
          <w:rPr>
            <w:rFonts w:ascii="Arial" w:eastAsia="SimSun" w:hAnsi="Arial" w:cs="Arial"/>
            <w:color w:val="000000"/>
            <w:lang w:eastAsia="zh-CN"/>
          </w:rPr>
          <w:tag w:val="MENDELEY_CITATION_v3_eyJjaXRhdGlvbklEIjoiTUVOREVMRVlfQ0lUQVRJT05fOWRkMDliZGUtMWM0Ny00M2Y1LWJmYjQtMDM0YTU4NDIxNjUzIiwicHJvcGVydGllcyI6eyJub3RlSW5kZXgiOjB9LCJpc0VkaXRlZCI6ZmFsc2UsIm1hbnVhbE92ZXJyaWRlIjp7ImlzTWFudWFsbHlPdmVycmlkZGVuIjpmYWxzZSwiY2l0ZXByb2NUZXh0IjoiWzFdIiwibWFudWFsT3ZlcnJpZGVUZXh0IjoiIn0sImNpdGF0aW9uSXRlbXMiOlt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
          <w:id w:val="-2045591547"/>
          <w:placeholder>
            <w:docPart w:val="DefaultPlaceholder_-1854013440"/>
          </w:placeholder>
        </w:sdtPr>
        <w:sdtEndPr/>
        <w:sdtContent>
          <w:r w:rsidR="00D54586" w:rsidRPr="00D54586">
            <w:rPr>
              <w:rFonts w:ascii="Arial" w:eastAsia="SimSun" w:hAnsi="Arial" w:cs="Arial"/>
              <w:color w:val="000000"/>
              <w:lang w:eastAsia="zh-CN"/>
            </w:rPr>
            <w:t>[1]</w:t>
          </w:r>
        </w:sdtContent>
      </w:sdt>
      <w:r w:rsidRPr="00337713">
        <w:rPr>
          <w:rFonts w:ascii="Arial" w:eastAsia="SimSun" w:hAnsi="Arial" w:cs="Arial"/>
          <w:lang w:eastAsia="zh-CN"/>
        </w:rPr>
        <w:t>. However, the sustainability of this agricultural potential is increasingly threatened by climate change and environmental degradation, necessitating innovative land-use strategies. Agroforestry has emerged as a vital approach, combining trees with crops and livestock to enhance ecological resilience and socioeconomic sustainability</w:t>
      </w:r>
      <w:sdt>
        <w:sdtPr>
          <w:rPr>
            <w:rFonts w:ascii="Arial" w:eastAsia="SimSun" w:hAnsi="Arial" w:cs="Arial"/>
            <w:color w:val="000000"/>
            <w:lang w:eastAsia="zh-CN"/>
          </w:rPr>
          <w:tag w:val="MENDELEY_CITATION_v3_eyJjaXRhdGlvbklEIjoiTUVOREVMRVlfQ0lUQVRJT05fOTZmYmMyZjctODliNi00YmZiLWI5YTktOWVmNzBlZWNkOGM5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
          <w:id w:val="-2144805631"/>
          <w:placeholder>
            <w:docPart w:val="DefaultPlaceholder_-1854013440"/>
          </w:placeholder>
        </w:sdtPr>
        <w:sdtEndPr/>
        <w:sdtContent>
          <w:r w:rsidR="00D54586" w:rsidRPr="00D54586">
            <w:rPr>
              <w:rFonts w:ascii="Arial" w:eastAsia="SimSun" w:hAnsi="Arial" w:cs="Arial"/>
              <w:color w:val="000000"/>
              <w:lang w:eastAsia="zh-CN"/>
            </w:rPr>
            <w:t>[2]</w:t>
          </w:r>
        </w:sdtContent>
      </w:sdt>
      <w:r w:rsidRPr="00337713">
        <w:rPr>
          <w:rFonts w:ascii="Arial" w:eastAsia="SimSun" w:hAnsi="Arial" w:cs="Arial"/>
          <w:lang w:eastAsia="zh-CN"/>
        </w:rPr>
        <w:t xml:space="preserve">. By integrating trees into agricultural landscapes, agroforestry systems offer a </w:t>
      </w:r>
      <w:r w:rsidR="000238D9" w:rsidRPr="00337713">
        <w:rPr>
          <w:rFonts w:ascii="Arial" w:eastAsia="SimSun" w:hAnsi="Arial" w:cs="Arial"/>
          <w:lang w:eastAsia="zh-CN"/>
        </w:rPr>
        <w:t>complex</w:t>
      </w:r>
      <w:r w:rsidRPr="00337713">
        <w:rPr>
          <w:rFonts w:ascii="Arial" w:eastAsia="SimSun" w:hAnsi="Arial" w:cs="Arial"/>
          <w:lang w:eastAsia="zh-CN"/>
        </w:rPr>
        <w:t xml:space="preserve"> solution to some of Zambia’s most pressing challenges, including soil degradation, biodiversity loss, and climate vulnerability.</w:t>
      </w:r>
      <w:r w:rsidR="0034327F" w:rsidRPr="00337713">
        <w:rPr>
          <w:rFonts w:ascii="Arial" w:eastAsia="SimSun" w:hAnsi="Arial" w:cs="Arial"/>
          <w:lang w:eastAsia="zh-CN"/>
        </w:rPr>
        <w:t xml:space="preserve"> </w:t>
      </w:r>
      <w:r w:rsidRPr="00337713">
        <w:rPr>
          <w:rFonts w:ascii="Arial" w:eastAsia="SimSun" w:hAnsi="Arial" w:cs="Arial"/>
          <w:lang w:eastAsia="zh-CN"/>
        </w:rPr>
        <w:t>The climate resilience benefits of agroforestry are well-documented. Studies demonstrate that agroforestry systems stabilize local ecosystems, reduce the risk of crop failure, and improve soil fertility through organic matter retention</w:t>
      </w:r>
      <w:sdt>
        <w:sdtPr>
          <w:rPr>
            <w:rFonts w:ascii="Arial" w:eastAsia="SimSun" w:hAnsi="Arial" w:cs="Arial"/>
            <w:color w:val="000000"/>
            <w:lang w:eastAsia="zh-CN"/>
          </w:rPr>
          <w:tag w:val="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"/>
          <w:id w:val="1901095788"/>
          <w:placeholder>
            <w:docPart w:val="DefaultPlaceholder_-1854013440"/>
          </w:placeholder>
        </w:sdtPr>
        <w:sdtEndPr/>
        <w:sdtContent>
          <w:r w:rsidR="00D54586" w:rsidRPr="00D54586">
            <w:rPr>
              <w:rFonts w:ascii="Arial" w:eastAsia="SimSun" w:hAnsi="Arial" w:cs="Arial"/>
              <w:color w:val="000000"/>
              <w:lang w:eastAsia="zh-CN"/>
            </w:rPr>
            <w:t>[3], [4]</w:t>
          </w:r>
        </w:sdtContent>
      </w:sdt>
      <w:r w:rsidRPr="00337713">
        <w:rPr>
          <w:rFonts w:ascii="Arial" w:eastAsia="SimSun" w:hAnsi="Arial" w:cs="Arial"/>
          <w:lang w:eastAsia="zh-CN"/>
        </w:rPr>
        <w:t>. These systems act as buffers against extreme weather events, such as droughts and floods, ensuring more stable agricultural yields over time</w:t>
      </w:r>
      <w:sdt>
        <w:sdtPr>
          <w:rPr>
            <w:rFonts w:ascii="Arial" w:eastAsia="SimSun" w:hAnsi="Arial" w:cs="Arial"/>
            <w:color w:val="000000"/>
            <w:lang w:eastAsia="zh-CN"/>
          </w:rPr>
          <w:tag w:val="MENDELEY_CITATION_v3_eyJjaXRhdGlvbklEIjoiTUVOREVMRVlfQ0lUQVRJT05fNTQ5YTgxMDktY2M0OC00ZDc5LWFiODItNWM4M2YwZTdiNTI5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
          <w:id w:val="728041477"/>
          <w:placeholder>
            <w:docPart w:val="DefaultPlaceholder_-1854013440"/>
          </w:placeholder>
        </w:sdtPr>
        <w:sdtEndPr/>
        <w:sdtContent>
          <w:r w:rsidR="00D54586" w:rsidRPr="00D54586">
            <w:rPr>
              <w:rFonts w:ascii="Arial" w:eastAsia="SimSun" w:hAnsi="Arial" w:cs="Arial"/>
              <w:color w:val="000000"/>
              <w:lang w:eastAsia="zh-CN"/>
            </w:rPr>
            <w:t>[2]</w:t>
          </w:r>
        </w:sdtContent>
      </w:sdt>
      <w:r w:rsidRPr="00337713">
        <w:rPr>
          <w:rFonts w:ascii="Arial" w:eastAsia="SimSun" w:hAnsi="Arial" w:cs="Arial"/>
          <w:lang w:eastAsia="zh-CN"/>
        </w:rPr>
        <w:t xml:space="preserve">. Furthermore, </w:t>
      </w:r>
      <w:r w:rsidRPr="00337713">
        <w:rPr>
          <w:rFonts w:ascii="Arial" w:eastAsia="SimSun" w:hAnsi="Arial" w:cs="Arial"/>
          <w:lang w:eastAsia="zh-CN"/>
        </w:rPr>
        <w:lastRenderedPageBreak/>
        <w:t>the ecological stability provided by agroforestry stems from its promotion of species diversity, which enhances functional redundancy and supports critical ecosystem services.</w:t>
      </w:r>
    </w:p>
    <w:p w14:paraId="6CB99E2D" w14:textId="2BEF1165" w:rsidR="00C64FF5" w:rsidRPr="00337713" w:rsidRDefault="008C182F" w:rsidP="00337713">
      <w:pPr>
        <w:jc w:val="both"/>
        <w:rPr>
          <w:rFonts w:ascii="Arial" w:eastAsia="SimSun" w:hAnsi="Arial" w:cs="Arial"/>
          <w:lang w:eastAsia="zh-CN"/>
        </w:rPr>
      </w:pPr>
      <w:r w:rsidRPr="00337713">
        <w:rPr>
          <w:rFonts w:ascii="Arial" w:eastAsia="SimSun" w:hAnsi="Arial" w:cs="Arial"/>
          <w:lang w:eastAsia="zh-CN"/>
        </w:rPr>
        <w:t>Beyond climate adaptation, agroforestry plays a key role in biodiversity conservation. Conventional agricultural practices often lead to habitat fragmentation and species loss, whereas agroforestry maintains ecological connectivity by integrating trees and natural vegetation into farming systems</w:t>
      </w:r>
      <w:sdt>
        <w:sdtPr>
          <w:rPr>
            <w:rFonts w:ascii="Arial" w:eastAsia="SimSun" w:hAnsi="Arial" w:cs="Arial"/>
            <w:color w:val="000000"/>
            <w:lang w:eastAsia="zh-CN"/>
          </w:rPr>
          <w:tag w:val="MENDELEY_CITATION_v3_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"/>
          <w:id w:val="1339890637"/>
          <w:placeholder>
            <w:docPart w:val="DefaultPlaceholder_-1854013440"/>
          </w:placeholder>
        </w:sdtPr>
        <w:sdtEndPr/>
        <w:sdtContent>
          <w:r w:rsidR="00D54586" w:rsidRPr="00D54586">
            <w:rPr>
              <w:rFonts w:ascii="Arial" w:eastAsia="SimSun" w:hAnsi="Arial" w:cs="Arial"/>
              <w:color w:val="000000"/>
              <w:lang w:eastAsia="zh-CN"/>
            </w:rPr>
            <w:t>[5]</w:t>
          </w:r>
        </w:sdtContent>
      </w:sdt>
      <w:r w:rsidRPr="00337713">
        <w:rPr>
          <w:rFonts w:ascii="Arial" w:eastAsia="SimSun" w:hAnsi="Arial" w:cs="Arial"/>
          <w:lang w:eastAsia="zh-CN"/>
        </w:rPr>
        <w:t>. This diversity supports pollinators, beneficial insects, and soil microorganisms</w:t>
      </w:r>
      <w:r w:rsidR="001D11E1" w:rsidRPr="00337713">
        <w:rPr>
          <w:rFonts w:ascii="Arial" w:eastAsia="SimSun" w:hAnsi="Arial" w:cs="Arial"/>
          <w:lang w:eastAsia="zh-CN"/>
        </w:rPr>
        <w:t xml:space="preserve"> </w:t>
      </w:r>
      <w:r w:rsidRPr="00337713">
        <w:rPr>
          <w:rFonts w:ascii="Arial" w:eastAsia="SimSun" w:hAnsi="Arial" w:cs="Arial"/>
          <w:lang w:eastAsia="zh-CN"/>
        </w:rPr>
        <w:t>all of which are essential for long-term agricultural productivity. Additionally, agroforestry helps preserve indigenous plant species that may hold untapped potential for climate-resilient crop development</w:t>
      </w:r>
      <w:sdt>
        <w:sdtPr>
          <w:rPr>
            <w:rFonts w:ascii="Arial" w:eastAsia="SimSun" w:hAnsi="Arial" w:cs="Arial"/>
            <w:color w:val="000000"/>
            <w:lang w:eastAsia="zh-CN"/>
          </w:rPr>
          <w:tag w:val="MENDELEY_CITATION_v3_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"/>
          <w:id w:val="862019670"/>
          <w:placeholder>
            <w:docPart w:val="DefaultPlaceholder_-1854013440"/>
          </w:placeholder>
        </w:sdtPr>
        <w:sdtEndPr/>
        <w:sdtContent>
          <w:r w:rsidR="00D54586" w:rsidRPr="00D54586">
            <w:rPr>
              <w:rFonts w:ascii="Arial" w:eastAsia="SimSun" w:hAnsi="Arial" w:cs="Arial"/>
              <w:color w:val="000000"/>
              <w:lang w:eastAsia="zh-CN"/>
            </w:rPr>
            <w:t>[6]</w:t>
          </w:r>
        </w:sdtContent>
      </w:sdt>
      <w:r w:rsidRPr="00337713">
        <w:rPr>
          <w:rFonts w:ascii="Arial" w:eastAsia="SimSun" w:hAnsi="Arial" w:cs="Arial"/>
          <w:lang w:eastAsia="zh-CN"/>
        </w:rPr>
        <w:t>.</w:t>
      </w:r>
      <w:r w:rsidR="0034327F" w:rsidRPr="00337713">
        <w:rPr>
          <w:rFonts w:ascii="Arial" w:eastAsia="SimSun" w:hAnsi="Arial" w:cs="Arial"/>
          <w:lang w:eastAsia="zh-CN"/>
        </w:rPr>
        <w:t xml:space="preserve"> </w:t>
      </w:r>
      <w:r w:rsidRPr="00337713">
        <w:rPr>
          <w:rFonts w:ascii="Arial" w:eastAsia="SimSun" w:hAnsi="Arial" w:cs="Arial"/>
          <w:lang w:eastAsia="zh-CN"/>
        </w:rPr>
        <w:t>From a socioeconomic perspective, agroforestry offers significant advantages for smallholder farmers, who form the backbone of Zambia’s agricultural sector. Diversification of farm products</w:t>
      </w:r>
      <w:r w:rsidR="001D11E1" w:rsidRPr="00337713">
        <w:rPr>
          <w:rFonts w:ascii="Arial" w:eastAsia="SimSun" w:hAnsi="Arial" w:cs="Arial"/>
          <w:lang w:eastAsia="zh-CN"/>
        </w:rPr>
        <w:t xml:space="preserve"> </w:t>
      </w:r>
      <w:r w:rsidRPr="00337713">
        <w:rPr>
          <w:rFonts w:ascii="Arial" w:eastAsia="SimSun" w:hAnsi="Arial" w:cs="Arial"/>
          <w:lang w:eastAsia="zh-CN"/>
        </w:rPr>
        <w:t>including timber, fruit, nuts, and medicinal plants</w:t>
      </w:r>
      <w:r w:rsidR="001D11E1" w:rsidRPr="00337713">
        <w:rPr>
          <w:rFonts w:ascii="Arial" w:eastAsia="SimSun" w:hAnsi="Arial" w:cs="Arial"/>
          <w:lang w:eastAsia="zh-CN"/>
        </w:rPr>
        <w:t xml:space="preserve"> </w:t>
      </w:r>
      <w:r w:rsidRPr="00337713">
        <w:rPr>
          <w:rFonts w:ascii="Arial" w:eastAsia="SimSun" w:hAnsi="Arial" w:cs="Arial"/>
          <w:lang w:eastAsia="zh-CN"/>
        </w:rPr>
        <w:t>reduces economic vulnerability while improving food security and income stability</w:t>
      </w:r>
      <w:sdt>
        <w:sdtPr>
          <w:rPr>
            <w:rFonts w:ascii="Arial" w:eastAsia="SimSun" w:hAnsi="Arial" w:cs="Arial"/>
            <w:color w:val="000000"/>
            <w:lang w:eastAsia="zh-CN"/>
          </w:rPr>
          <w:tag w:val="MENDELEY_CITATION_v3_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"/>
          <w:id w:val="-765618113"/>
          <w:placeholder>
            <w:docPart w:val="DefaultPlaceholder_-1854013440"/>
          </w:placeholder>
        </w:sdtPr>
        <w:sdtEndPr/>
        <w:sdtContent>
          <w:r w:rsidR="00D54586" w:rsidRPr="00D54586">
            <w:rPr>
              <w:rFonts w:ascii="Arial" w:eastAsia="Times New Roman" w:hAnsi="Arial" w:cs="Arial"/>
              <w:color w:val="000000"/>
            </w:rPr>
            <w:t>[7]</w:t>
          </w:r>
        </w:sdtContent>
      </w:sdt>
      <w:r w:rsidRPr="00337713">
        <w:rPr>
          <w:rFonts w:ascii="Arial" w:eastAsia="SimSun" w:hAnsi="Arial" w:cs="Arial"/>
          <w:lang w:eastAsia="zh-CN"/>
        </w:rPr>
        <w:t>. Moreover, agroforestry systems create employment opportunities, stimulate rural economies, and reduce dependence on single-crop systems, thereby enhancing community resilience.</w:t>
      </w:r>
      <w:r w:rsidR="0034327F" w:rsidRPr="00337713">
        <w:rPr>
          <w:rFonts w:ascii="Arial" w:eastAsia="SimSun" w:hAnsi="Arial" w:cs="Arial"/>
          <w:lang w:eastAsia="zh-CN"/>
        </w:rPr>
        <w:t xml:space="preserve"> </w:t>
      </w:r>
      <w:r w:rsidRPr="00337713">
        <w:rPr>
          <w:rFonts w:ascii="Arial" w:eastAsia="SimSun" w:hAnsi="Arial" w:cs="Arial"/>
          <w:lang w:eastAsia="zh-CN"/>
        </w:rPr>
        <w:t>Despite these benefits, the widespread adoption of agroforestry in Zambia faces several barriers. Key challenges include inadequate policy support, insecure land tenure, limited access to quality tree seedlings, and a lack of technical knowledge among farmers</w:t>
      </w:r>
      <w:sdt>
        <w:sdtPr>
          <w:rPr>
            <w:rFonts w:ascii="Arial" w:eastAsia="SimSun" w:hAnsi="Arial" w:cs="Arial"/>
            <w:color w:val="000000"/>
            <w:lang w:eastAsia="zh-CN"/>
          </w:rPr>
          <w:tag w:val="MENDELEY_CITATION_v3_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"/>
          <w:id w:val="1238205674"/>
          <w:placeholder>
            <w:docPart w:val="DefaultPlaceholder_-1854013440"/>
          </w:placeholder>
        </w:sdtPr>
        <w:sdtEndPr/>
        <w:sdtContent>
          <w:r w:rsidR="00D54586" w:rsidRPr="00D54586">
            <w:rPr>
              <w:rFonts w:ascii="Arial" w:eastAsia="SimSun" w:hAnsi="Arial" w:cs="Arial"/>
              <w:color w:val="000000"/>
              <w:lang w:eastAsia="zh-CN"/>
            </w:rPr>
            <w:t>[8]</w:t>
          </w:r>
        </w:sdtContent>
      </w:sdt>
      <w:r w:rsidR="0080056D" w:rsidRPr="00337713">
        <w:rPr>
          <w:rFonts w:ascii="Arial" w:eastAsia="SimSun" w:hAnsi="Arial" w:cs="Arial"/>
          <w:lang w:eastAsia="zh-CN"/>
        </w:rPr>
        <w:t>.</w:t>
      </w:r>
      <w:r w:rsidRPr="00337713">
        <w:rPr>
          <w:rFonts w:ascii="Arial" w:eastAsia="SimSun" w:hAnsi="Arial" w:cs="Arial"/>
          <w:color w:val="FF0000"/>
          <w:lang w:eastAsia="zh-CN"/>
        </w:rPr>
        <w:t xml:space="preserve"> </w:t>
      </w:r>
      <w:r w:rsidRPr="00337713">
        <w:rPr>
          <w:rFonts w:ascii="Arial" w:eastAsia="SimSun" w:hAnsi="Arial" w:cs="Arial"/>
          <w:lang w:eastAsia="zh-CN"/>
        </w:rPr>
        <w:t>Addressing these constraints is critical to unlocking agroforestry’s full potential as a sustainable land-use strategy.</w:t>
      </w:r>
      <w:r w:rsidR="0034327F" w:rsidRPr="00337713">
        <w:rPr>
          <w:rFonts w:ascii="Arial" w:eastAsia="SimSun" w:hAnsi="Arial" w:cs="Arial"/>
          <w:lang w:eastAsia="zh-CN"/>
        </w:rPr>
        <w:t xml:space="preserve"> </w:t>
      </w:r>
      <w:r w:rsidR="00C64FF5" w:rsidRPr="00337713">
        <w:rPr>
          <w:rFonts w:ascii="Arial" w:eastAsia="SimSun" w:hAnsi="Arial" w:cs="Arial"/>
          <w:lang w:eastAsia="zh-CN"/>
        </w:rPr>
        <w:t>This research critically evaluates agroforestry's role in strengthening climate resilience, protecting biodiversity, and promoting sustainable land management. By examining diverse agroforestry practices, assessing their ecological and socio-economic implications, and evaluating their effectiveness in climate change mitigation, this study aims to provide evidence-based recommendations for incorporating agroforestry into climate-smart agricultural strategies that support a sustainable and resilient future.</w:t>
      </w:r>
    </w:p>
    <w:p w14:paraId="5A087D0A" w14:textId="77777777" w:rsidR="00FE6C2B" w:rsidRDefault="00FE6C2B" w:rsidP="00337713">
      <w:pPr>
        <w:jc w:val="both"/>
        <w:rPr>
          <w:rFonts w:ascii="Arial" w:eastAsia="SimSun" w:hAnsi="Arial" w:cs="Arial"/>
          <w:b/>
          <w:bCs/>
          <w:lang w:eastAsia="zh-CN"/>
        </w:rPr>
      </w:pPr>
    </w:p>
    <w:p w14:paraId="12127EDD" w14:textId="77777777" w:rsidR="00FE6C2B" w:rsidRDefault="00FE6C2B" w:rsidP="00337713">
      <w:pPr>
        <w:jc w:val="both"/>
        <w:rPr>
          <w:rFonts w:ascii="Arial" w:eastAsia="SimSun" w:hAnsi="Arial" w:cs="Arial"/>
          <w:b/>
          <w:bCs/>
          <w:lang w:eastAsia="zh-CN"/>
        </w:rPr>
      </w:pPr>
    </w:p>
    <w:p w14:paraId="27F616B1" w14:textId="5DA15A4F" w:rsidR="00C64FF5" w:rsidRPr="00337713" w:rsidRDefault="007170A1" w:rsidP="00337713">
      <w:pPr>
        <w:jc w:val="both"/>
        <w:rPr>
          <w:rFonts w:ascii="Arial" w:eastAsia="SimSun" w:hAnsi="Arial" w:cs="Arial"/>
          <w:b/>
          <w:bCs/>
          <w:lang w:eastAsia="zh-CN"/>
        </w:rPr>
      </w:pPr>
      <w:r w:rsidRPr="00337713">
        <w:rPr>
          <w:rFonts w:ascii="Arial" w:eastAsia="SimSun" w:hAnsi="Arial" w:cs="Arial"/>
          <w:b/>
          <w:bCs/>
          <w:lang w:eastAsia="zh-CN"/>
        </w:rPr>
        <w:t>2.0 AGROFORESTRY SYSTEMS SUPPORTING CROP PRODUCTION</w:t>
      </w:r>
    </w:p>
    <w:p w14:paraId="26D13EF9"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2.1 Major Agroforestry Practices</w:t>
      </w:r>
    </w:p>
    <w:p w14:paraId="4469928D"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 xml:space="preserve">2.1.1 </w:t>
      </w:r>
      <w:proofErr w:type="spellStart"/>
      <w:r w:rsidRPr="00337713">
        <w:rPr>
          <w:rFonts w:ascii="Arial" w:eastAsia="SimSun" w:hAnsi="Arial" w:cs="Arial"/>
          <w:b/>
          <w:bCs/>
          <w:lang w:eastAsia="zh-CN"/>
        </w:rPr>
        <w:t>Agrosilviculture</w:t>
      </w:r>
      <w:proofErr w:type="spellEnd"/>
      <w:r w:rsidRPr="00337713">
        <w:rPr>
          <w:rFonts w:ascii="Arial" w:eastAsia="SimSun" w:hAnsi="Arial" w:cs="Arial"/>
          <w:b/>
          <w:bCs/>
          <w:lang w:eastAsia="zh-CN"/>
        </w:rPr>
        <w:t>: Integrating Trees with Crops</w:t>
      </w:r>
    </w:p>
    <w:p w14:paraId="1579DDF5" w14:textId="72140611" w:rsidR="00C64FF5" w:rsidRPr="00337713" w:rsidRDefault="00C64FF5" w:rsidP="00337713">
      <w:pPr>
        <w:jc w:val="both"/>
        <w:rPr>
          <w:rFonts w:ascii="Arial" w:eastAsia="SimSun" w:hAnsi="Arial" w:cs="Arial"/>
          <w:lang w:eastAsia="zh-CN"/>
        </w:rPr>
      </w:pPr>
      <w:proofErr w:type="spellStart"/>
      <w:r w:rsidRPr="00337713">
        <w:rPr>
          <w:rFonts w:ascii="Arial" w:eastAsia="SimSun" w:hAnsi="Arial" w:cs="Arial"/>
          <w:lang w:eastAsia="zh-CN"/>
        </w:rPr>
        <w:t>Agrosilviculture</w:t>
      </w:r>
      <w:proofErr w:type="spellEnd"/>
      <w:r w:rsidRPr="00337713">
        <w:rPr>
          <w:rFonts w:ascii="Arial" w:eastAsia="SimSun" w:hAnsi="Arial" w:cs="Arial"/>
          <w:lang w:eastAsia="zh-CN"/>
        </w:rPr>
        <w:t xml:space="preserve"> involves growing trees alongside crops, creating a mutually beneficial system. Trees provide shade, reduce wind erosion, and enhance soil fertility through organic matter decomposition. Specific species, such as </w:t>
      </w:r>
      <w:proofErr w:type="spellStart"/>
      <w:r w:rsidRPr="00087748">
        <w:rPr>
          <w:rFonts w:ascii="Arial" w:eastAsia="SimSun" w:hAnsi="Arial" w:cs="Arial"/>
          <w:i/>
          <w:lang w:eastAsia="zh-CN"/>
        </w:rPr>
        <w:t>Gliricidia</w:t>
      </w:r>
      <w:proofErr w:type="spellEnd"/>
      <w:r w:rsidRPr="00087748">
        <w:rPr>
          <w:rFonts w:ascii="Arial" w:eastAsia="SimSun" w:hAnsi="Arial" w:cs="Arial"/>
          <w:i/>
          <w:lang w:eastAsia="zh-CN"/>
        </w:rPr>
        <w:t xml:space="preserve"> </w:t>
      </w:r>
      <w:proofErr w:type="spellStart"/>
      <w:r w:rsidRPr="00087748">
        <w:rPr>
          <w:rFonts w:ascii="Arial" w:eastAsia="SimSun" w:hAnsi="Arial" w:cs="Arial"/>
          <w:i/>
          <w:lang w:eastAsia="zh-CN"/>
        </w:rPr>
        <w:t>sepium</w:t>
      </w:r>
      <w:proofErr w:type="spellEnd"/>
      <w:r w:rsidRPr="00337713">
        <w:rPr>
          <w:rFonts w:ascii="Arial" w:eastAsia="SimSun" w:hAnsi="Arial" w:cs="Arial"/>
          <w:lang w:eastAsia="zh-CN"/>
        </w:rPr>
        <w:t xml:space="preserve"> and </w:t>
      </w:r>
      <w:proofErr w:type="spellStart"/>
      <w:r w:rsidRPr="00087748">
        <w:rPr>
          <w:rFonts w:ascii="Arial" w:eastAsia="SimSun" w:hAnsi="Arial" w:cs="Arial"/>
          <w:i/>
          <w:lang w:eastAsia="zh-CN"/>
        </w:rPr>
        <w:t>Faidherbia</w:t>
      </w:r>
      <w:proofErr w:type="spellEnd"/>
      <w:r w:rsidRPr="00087748">
        <w:rPr>
          <w:rFonts w:ascii="Arial" w:eastAsia="SimSun" w:hAnsi="Arial" w:cs="Arial"/>
          <w:i/>
          <w:lang w:eastAsia="zh-CN"/>
        </w:rPr>
        <w:t xml:space="preserve"> </w:t>
      </w:r>
      <w:proofErr w:type="spellStart"/>
      <w:r w:rsidRPr="00087748">
        <w:rPr>
          <w:rFonts w:ascii="Arial" w:eastAsia="SimSun" w:hAnsi="Arial" w:cs="Arial"/>
          <w:i/>
          <w:lang w:eastAsia="zh-CN"/>
        </w:rPr>
        <w:t>albida</w:t>
      </w:r>
      <w:proofErr w:type="spellEnd"/>
      <w:r w:rsidRPr="00337713">
        <w:rPr>
          <w:rFonts w:ascii="Arial" w:eastAsia="SimSun" w:hAnsi="Arial" w:cs="Arial"/>
          <w:lang w:eastAsia="zh-CN"/>
        </w:rPr>
        <w:t>, fix nitrogen in the soil, reducing dependence on synthetic fertilizers</w:t>
      </w:r>
      <w:sdt>
        <w:sdtPr>
          <w:rPr>
            <w:rFonts w:ascii="Arial" w:eastAsia="SimSun" w:hAnsi="Arial" w:cs="Arial"/>
            <w:color w:val="000000"/>
            <w:lang w:eastAsia="zh-CN"/>
          </w:rPr>
          <w:tag w:val="MENDELEY_CITATION_v3_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"/>
          <w:id w:val="834572936"/>
          <w:placeholder>
            <w:docPart w:val="DefaultPlaceholder_-1854013440"/>
          </w:placeholder>
        </w:sdtPr>
        <w:sdtEndPr/>
        <w:sdtContent>
          <w:r w:rsidR="002E6F1D">
            <w:rPr>
              <w:rFonts w:ascii="Arial" w:eastAsia="SimSun" w:hAnsi="Arial" w:cs="Arial"/>
              <w:color w:val="000000"/>
              <w:lang w:eastAsia="zh-CN"/>
            </w:rPr>
            <w:t>[9]</w:t>
          </w:r>
        </w:sdtContent>
      </w:sdt>
      <w:r w:rsidRPr="00337713">
        <w:rPr>
          <w:rFonts w:ascii="Arial" w:eastAsia="SimSun" w:hAnsi="Arial" w:cs="Arial"/>
          <w:lang w:eastAsia="zh-CN"/>
        </w:rPr>
        <w:t>.</w:t>
      </w:r>
      <w:r w:rsidR="009A06DD" w:rsidRPr="00337713">
        <w:rPr>
          <w:rFonts w:ascii="Arial" w:eastAsia="SimSun" w:hAnsi="Arial" w:cs="Arial"/>
          <w:lang w:eastAsia="zh-CN"/>
        </w:rPr>
        <w:t xml:space="preserve"> </w:t>
      </w:r>
      <w:r w:rsidRPr="00337713">
        <w:rPr>
          <w:rFonts w:ascii="Arial" w:eastAsia="SimSun" w:hAnsi="Arial" w:cs="Arial"/>
          <w:lang w:eastAsia="zh-CN"/>
        </w:rPr>
        <w:t xml:space="preserve">A compelling example comes from sub-Saharan Africa, where maize farmers incorporate </w:t>
      </w:r>
      <w:proofErr w:type="spellStart"/>
      <w:r w:rsidRPr="00087748">
        <w:rPr>
          <w:rFonts w:ascii="Arial" w:eastAsia="SimSun" w:hAnsi="Arial" w:cs="Arial"/>
          <w:i/>
          <w:lang w:eastAsia="zh-CN"/>
        </w:rPr>
        <w:t>Faidherbia</w:t>
      </w:r>
      <w:proofErr w:type="spellEnd"/>
      <w:r w:rsidRPr="00087748">
        <w:rPr>
          <w:rFonts w:ascii="Arial" w:eastAsia="SimSun" w:hAnsi="Arial" w:cs="Arial"/>
          <w:i/>
          <w:lang w:eastAsia="zh-CN"/>
        </w:rPr>
        <w:t xml:space="preserve"> </w:t>
      </w:r>
      <w:proofErr w:type="spellStart"/>
      <w:r w:rsidRPr="00087748">
        <w:rPr>
          <w:rFonts w:ascii="Arial" w:eastAsia="SimSun" w:hAnsi="Arial" w:cs="Arial"/>
          <w:i/>
          <w:lang w:eastAsia="zh-CN"/>
        </w:rPr>
        <w:t>albida</w:t>
      </w:r>
      <w:proofErr w:type="spellEnd"/>
      <w:r w:rsidRPr="00337713">
        <w:rPr>
          <w:rFonts w:ascii="Arial" w:eastAsia="SimSun" w:hAnsi="Arial" w:cs="Arial"/>
          <w:lang w:eastAsia="zh-CN"/>
        </w:rPr>
        <w:t xml:space="preserve"> trees into their fields. These trees exhibit a unique phenological pattern</w:t>
      </w:r>
      <w:r w:rsidR="00886701" w:rsidRPr="00337713">
        <w:rPr>
          <w:rFonts w:ascii="Arial" w:eastAsia="SimSun" w:hAnsi="Arial" w:cs="Arial"/>
          <w:lang w:eastAsia="zh-CN"/>
        </w:rPr>
        <w:t xml:space="preserve"> </w:t>
      </w:r>
      <w:r w:rsidRPr="00337713">
        <w:rPr>
          <w:rFonts w:ascii="Arial" w:eastAsia="SimSun" w:hAnsi="Arial" w:cs="Arial"/>
          <w:lang w:eastAsia="zh-CN"/>
        </w:rPr>
        <w:t xml:space="preserve">shedding leaves during the wet growing season, which allows sufficient sunlight to reach crops while simultaneously enriching the soil with nutrient-rich organic matter. Research demonstrates </w:t>
      </w:r>
      <w:r w:rsidRPr="00337713">
        <w:rPr>
          <w:rFonts w:ascii="Arial" w:eastAsia="SimSun" w:hAnsi="Arial" w:cs="Arial"/>
          <w:lang w:eastAsia="zh-CN"/>
        </w:rPr>
        <w:lastRenderedPageBreak/>
        <w:t>that maize yields increase by 100-200% in fields with these trees compared to mono</w:t>
      </w:r>
      <w:r w:rsidR="00886701" w:rsidRPr="00337713">
        <w:rPr>
          <w:rFonts w:ascii="Arial" w:eastAsia="SimSun" w:hAnsi="Arial" w:cs="Arial"/>
          <w:lang w:eastAsia="zh-CN"/>
        </w:rPr>
        <w:t>-</w:t>
      </w:r>
      <w:r w:rsidRPr="00337713">
        <w:rPr>
          <w:rFonts w:ascii="Arial" w:eastAsia="SimSun" w:hAnsi="Arial" w:cs="Arial"/>
          <w:lang w:eastAsia="zh-CN"/>
        </w:rPr>
        <w:t>cropped areas</w:t>
      </w:r>
      <w:sdt>
        <w:sdtPr>
          <w:rPr>
            <w:rFonts w:ascii="Arial" w:eastAsia="SimSun" w:hAnsi="Arial" w:cs="Arial"/>
            <w:color w:val="000000"/>
            <w:lang w:eastAsia="zh-CN"/>
          </w:rPr>
          <w:tag w:val="MENDELEY_CITATION_v3_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"/>
          <w:id w:val="-914542873"/>
          <w:placeholder>
            <w:docPart w:val="DefaultPlaceholder_-1854013440"/>
          </w:placeholder>
        </w:sdtPr>
        <w:sdtEndPr/>
        <w:sdtContent>
          <w:r w:rsidR="00D54586" w:rsidRPr="00D54586">
            <w:rPr>
              <w:rFonts w:ascii="Arial" w:eastAsia="SimSun" w:hAnsi="Arial" w:cs="Arial"/>
              <w:color w:val="000000"/>
              <w:lang w:eastAsia="zh-CN"/>
            </w:rPr>
            <w:t>[10]</w:t>
          </w:r>
        </w:sdtContent>
      </w:sdt>
      <w:r w:rsidRPr="00337713">
        <w:rPr>
          <w:rFonts w:ascii="Arial" w:eastAsia="SimSun" w:hAnsi="Arial" w:cs="Arial"/>
          <w:lang w:eastAsia="zh-CN"/>
        </w:rPr>
        <w:t>.</w:t>
      </w:r>
    </w:p>
    <w:p w14:paraId="7F44AC95"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 xml:space="preserve">2.1.2 </w:t>
      </w:r>
      <w:proofErr w:type="spellStart"/>
      <w:r w:rsidRPr="00337713">
        <w:rPr>
          <w:rFonts w:ascii="Arial" w:eastAsia="SimSun" w:hAnsi="Arial" w:cs="Arial"/>
          <w:b/>
          <w:bCs/>
          <w:lang w:eastAsia="zh-CN"/>
        </w:rPr>
        <w:t>Silvopastoral</w:t>
      </w:r>
      <w:proofErr w:type="spellEnd"/>
      <w:r w:rsidRPr="00337713">
        <w:rPr>
          <w:rFonts w:ascii="Arial" w:eastAsia="SimSun" w:hAnsi="Arial" w:cs="Arial"/>
          <w:b/>
          <w:bCs/>
          <w:lang w:eastAsia="zh-CN"/>
        </w:rPr>
        <w:t xml:space="preserve"> Systems: Integrating Trees with Livestock</w:t>
      </w:r>
    </w:p>
    <w:p w14:paraId="089DD342" w14:textId="77777777" w:rsidR="00C64FF5" w:rsidRPr="00337713" w:rsidRDefault="00C64FF5" w:rsidP="00337713">
      <w:pPr>
        <w:jc w:val="both"/>
        <w:rPr>
          <w:rFonts w:ascii="Arial" w:eastAsia="SimSun" w:hAnsi="Arial" w:cs="Arial"/>
          <w:lang w:eastAsia="zh-CN"/>
        </w:rPr>
      </w:pPr>
      <w:proofErr w:type="spellStart"/>
      <w:r w:rsidRPr="00337713">
        <w:rPr>
          <w:rFonts w:ascii="Arial" w:eastAsia="SimSun" w:hAnsi="Arial" w:cs="Arial"/>
          <w:lang w:eastAsia="zh-CN"/>
        </w:rPr>
        <w:t>Silvopastoral</w:t>
      </w:r>
      <w:proofErr w:type="spellEnd"/>
      <w:r w:rsidRPr="00337713">
        <w:rPr>
          <w:rFonts w:ascii="Arial" w:eastAsia="SimSun" w:hAnsi="Arial" w:cs="Arial"/>
          <w:lang w:eastAsia="zh-CN"/>
        </w:rPr>
        <w:t xml:space="preserve"> systems incorporate trees, pasture, and livestock to create more sustainable grazing environments. Trees provide shade for animals, reducing heat stress and improving overall health outcomes. They also contribute to enhanced forage quality through increased soil organic matter and improved water retention.</w:t>
      </w:r>
    </w:p>
    <w:p w14:paraId="29BE39A9" w14:textId="719D3944"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 xml:space="preserve">An exemplary case of successful </w:t>
      </w:r>
      <w:proofErr w:type="spellStart"/>
      <w:r w:rsidR="00886701" w:rsidRPr="00337713">
        <w:rPr>
          <w:rFonts w:ascii="Arial" w:eastAsia="SimSun" w:hAnsi="Arial" w:cs="Arial"/>
          <w:lang w:eastAsia="zh-CN"/>
        </w:rPr>
        <w:t>Silvopastoral</w:t>
      </w:r>
      <w:proofErr w:type="spellEnd"/>
      <w:r w:rsidRPr="00337713">
        <w:rPr>
          <w:rFonts w:ascii="Arial" w:eastAsia="SimSun" w:hAnsi="Arial" w:cs="Arial"/>
          <w:lang w:eastAsia="zh-CN"/>
        </w:rPr>
        <w:t xml:space="preserve"> implementation can be observed in Brazil, where farmers have strategically integrated Eucalyptus trees into cattle pastures. These trees provide essential shelter for livestock, while their fallen leaves enrich the soil profile, leading to higher-quality pasture growth</w:t>
      </w:r>
      <w:sdt>
        <w:sdtPr>
          <w:rPr>
            <w:rFonts w:ascii="Arial" w:eastAsia="SimSun" w:hAnsi="Arial" w:cs="Arial"/>
            <w:color w:val="000000"/>
            <w:lang w:eastAsia="zh-CN"/>
          </w:rPr>
          <w:tag w:val="MENDELEY_CITATION_v3_eyJjaXRhdGlvbklEIjoiTUVOREVMRVlfQ0lUQVRJT05fYzNiNDQ5ZTctNmE0Ny00OGJmLWFhN2QtYThkOTExODIxZTQ4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
          <w:id w:val="1443416225"/>
          <w:placeholder>
            <w:docPart w:val="DefaultPlaceholder_-1854013440"/>
          </w:placeholder>
        </w:sdtPr>
        <w:sdtEndPr/>
        <w:sdtContent>
          <w:r w:rsidR="00D54586" w:rsidRPr="00D54586">
            <w:rPr>
              <w:rFonts w:ascii="Arial" w:eastAsia="SimSun" w:hAnsi="Arial" w:cs="Arial"/>
              <w:color w:val="000000"/>
              <w:lang w:eastAsia="zh-CN"/>
            </w:rPr>
            <w:t>[11]</w:t>
          </w:r>
        </w:sdtContent>
      </w:sdt>
      <w:r w:rsidRPr="00337713">
        <w:rPr>
          <w:rFonts w:ascii="Arial" w:eastAsia="SimSun" w:hAnsi="Arial" w:cs="Arial"/>
          <w:lang w:eastAsia="zh-CN"/>
        </w:rPr>
        <w:t>. Empirical studies have demonstrated that such integrated systems increase both meat and dairy production while simultaneously contributing to carbon sequestration.</w:t>
      </w:r>
    </w:p>
    <w:p w14:paraId="01B6C218"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 xml:space="preserve">2.1.3 </w:t>
      </w:r>
      <w:proofErr w:type="spellStart"/>
      <w:r w:rsidRPr="00337713">
        <w:rPr>
          <w:rFonts w:ascii="Arial" w:eastAsia="SimSun" w:hAnsi="Arial" w:cs="Arial"/>
          <w:b/>
          <w:bCs/>
          <w:lang w:eastAsia="zh-CN"/>
        </w:rPr>
        <w:t>Agrosilvopastoral</w:t>
      </w:r>
      <w:proofErr w:type="spellEnd"/>
      <w:r w:rsidRPr="00337713">
        <w:rPr>
          <w:rFonts w:ascii="Arial" w:eastAsia="SimSun" w:hAnsi="Arial" w:cs="Arial"/>
          <w:b/>
          <w:bCs/>
          <w:lang w:eastAsia="zh-CN"/>
        </w:rPr>
        <w:t xml:space="preserve"> Systems: Combining Trees, Crops, and Livestock</w:t>
      </w:r>
    </w:p>
    <w:p w14:paraId="5B40C0F3" w14:textId="12A279C3" w:rsidR="00C64FF5" w:rsidRPr="00337713" w:rsidRDefault="00C64FF5" w:rsidP="00337713">
      <w:pPr>
        <w:jc w:val="both"/>
        <w:rPr>
          <w:rFonts w:ascii="Arial" w:eastAsia="SimSun" w:hAnsi="Arial" w:cs="Arial"/>
          <w:lang w:eastAsia="zh-CN"/>
        </w:rPr>
      </w:pPr>
      <w:proofErr w:type="spellStart"/>
      <w:r w:rsidRPr="00337713">
        <w:rPr>
          <w:rFonts w:ascii="Arial" w:eastAsia="SimSun" w:hAnsi="Arial" w:cs="Arial"/>
          <w:lang w:eastAsia="zh-CN"/>
        </w:rPr>
        <w:t>Agrosilvopastoral</w:t>
      </w:r>
      <w:proofErr w:type="spellEnd"/>
      <w:r w:rsidRPr="00337713">
        <w:rPr>
          <w:rFonts w:ascii="Arial" w:eastAsia="SimSun" w:hAnsi="Arial" w:cs="Arial"/>
          <w:lang w:eastAsia="zh-CN"/>
        </w:rPr>
        <w:t xml:space="preserve"> systems represent some of the most diverse and complex agroforestry models, integrating trees, crops, and livestock into a single, multifunctional farming system. This approach maximizes land productivity while minimizing environmental degradation</w:t>
      </w:r>
      <w:sdt>
        <w:sdtPr>
          <w:rPr>
            <w:rFonts w:ascii="Arial" w:eastAsia="SimSun" w:hAnsi="Arial" w:cs="Arial"/>
            <w:color w:val="000000"/>
            <w:lang w:eastAsia="zh-CN"/>
          </w:rPr>
          <w:tag w:val="MENDELEY_CITATION_v3_eyJjaXRhdGlvbklEIjoiTUVOREVMRVlfQ0lUQVRJT05fNWVjMmZlYmUtM2U2NC00MjY5LTg5ZjYtMjc3N2FjZTQ4NzFj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
          <w:id w:val="-1107189509"/>
          <w:placeholder>
            <w:docPart w:val="DefaultPlaceholder_-1854013440"/>
          </w:placeholder>
        </w:sdtPr>
        <w:sdtEndPr/>
        <w:sdtContent>
          <w:r w:rsidR="00D54586" w:rsidRPr="00D54586">
            <w:rPr>
              <w:rFonts w:ascii="Arial" w:eastAsia="SimSun" w:hAnsi="Arial" w:cs="Arial"/>
              <w:color w:val="000000"/>
              <w:lang w:eastAsia="zh-CN"/>
            </w:rPr>
            <w:t>[11]</w:t>
          </w:r>
        </w:sdtContent>
      </w:sdt>
      <w:r w:rsidRPr="00337713">
        <w:rPr>
          <w:rFonts w:ascii="Arial" w:eastAsia="SimSun" w:hAnsi="Arial" w:cs="Arial"/>
          <w:lang w:eastAsia="zh-CN"/>
        </w:rPr>
        <w:t>.</w:t>
      </w:r>
    </w:p>
    <w:p w14:paraId="5E3706E4" w14:textId="7FF43EF4"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 xml:space="preserve">In Cameroon, farmers have developed sophisticated </w:t>
      </w:r>
      <w:proofErr w:type="spellStart"/>
      <w:r w:rsidR="00886701" w:rsidRPr="00337713">
        <w:rPr>
          <w:rFonts w:ascii="Arial" w:eastAsia="SimSun" w:hAnsi="Arial" w:cs="Arial"/>
          <w:lang w:eastAsia="zh-CN"/>
        </w:rPr>
        <w:t>Agrosilvopastoral</w:t>
      </w:r>
      <w:proofErr w:type="spellEnd"/>
      <w:r w:rsidRPr="00337713">
        <w:rPr>
          <w:rFonts w:ascii="Arial" w:eastAsia="SimSun" w:hAnsi="Arial" w:cs="Arial"/>
          <w:lang w:eastAsia="zh-CN"/>
        </w:rPr>
        <w:t xml:space="preserve"> systems that intercrop maize with nitrogen-fixing trees while allowing livestock to graze in the fields after harvest. This integrated method enhances soil fertility, reduces animal feed costs, and provides multiple revenue streams for farmers throughout the year</w:t>
      </w:r>
      <w:sdt>
        <w:sdtPr>
          <w:rPr>
            <w:rFonts w:ascii="Arial" w:eastAsia="SimSun" w:hAnsi="Arial" w:cs="Arial"/>
            <w:color w:val="000000"/>
            <w:lang w:eastAsia="zh-CN"/>
          </w:rPr>
          <w:tag w:val="MENDELEY_CITATION_v3_eyJjaXRhdGlvbklEIjoiTUVOREVMRVlfQ0lUQVRJT05fMDFkMDliZWMtYjcyZS00NTk3LWExMjMtMDdlOGNmYzlmMTZh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
          <w:id w:val="-1658297882"/>
          <w:placeholder>
            <w:docPart w:val="DefaultPlaceholder_-1854013440"/>
          </w:placeholder>
        </w:sdtPr>
        <w:sdtEndPr/>
        <w:sdtContent>
          <w:r w:rsidR="00D54586" w:rsidRPr="00D54586">
            <w:rPr>
              <w:rFonts w:ascii="Arial" w:eastAsia="SimSun" w:hAnsi="Arial" w:cs="Arial"/>
              <w:color w:val="000000"/>
              <w:lang w:eastAsia="zh-CN"/>
            </w:rPr>
            <w:t>[11]</w:t>
          </w:r>
        </w:sdtContent>
      </w:sdt>
      <w:r w:rsidRPr="00337713">
        <w:rPr>
          <w:rFonts w:ascii="Arial" w:eastAsia="SimSun" w:hAnsi="Arial" w:cs="Arial"/>
          <w:lang w:eastAsia="zh-CN"/>
        </w:rPr>
        <w:t>. Such systems demonstrate particular resilience in regions prone to climate variability, ensuring food security even during adverse weather conditions.</w:t>
      </w:r>
    </w:p>
    <w:p w14:paraId="0BD310F2" w14:textId="77777777" w:rsidR="00FE6C2B" w:rsidRDefault="00FE6C2B" w:rsidP="00337713">
      <w:pPr>
        <w:jc w:val="both"/>
        <w:rPr>
          <w:rFonts w:ascii="Arial" w:eastAsia="SimSun" w:hAnsi="Arial" w:cs="Arial"/>
          <w:b/>
          <w:bCs/>
          <w:lang w:eastAsia="zh-CN"/>
        </w:rPr>
      </w:pPr>
    </w:p>
    <w:p w14:paraId="5EA7F69C" w14:textId="77777777" w:rsidR="00FE6C2B" w:rsidRDefault="00FE6C2B" w:rsidP="00337713">
      <w:pPr>
        <w:jc w:val="both"/>
        <w:rPr>
          <w:rFonts w:ascii="Arial" w:eastAsia="SimSun" w:hAnsi="Arial" w:cs="Arial"/>
          <w:b/>
          <w:bCs/>
          <w:lang w:eastAsia="zh-CN"/>
        </w:rPr>
      </w:pPr>
    </w:p>
    <w:p w14:paraId="001036CB" w14:textId="5AED5A24"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 Specialized Agroforestry Systems</w:t>
      </w:r>
    </w:p>
    <w:p w14:paraId="0912B4AF"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2.2.1 Alley Cropping and Windbreaks</w:t>
      </w:r>
    </w:p>
    <w:p w14:paraId="7A6A19BF" w14:textId="35609C9A"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Alley cropping involves planting rows of trees or shrubs alongside crops, enhancing biodiversity and improving land productivity. This practice effectively reduces soil erosion, improves crop performance, and promotes biodiversity</w:t>
      </w:r>
      <w:sdt>
        <w:sdtPr>
          <w:rPr>
            <w:rFonts w:ascii="Arial" w:eastAsia="SimSun" w:hAnsi="Arial" w:cs="Arial"/>
            <w:color w:val="000000"/>
            <w:lang w:eastAsia="zh-CN"/>
          </w:rPr>
          <w:tag w:val="MENDELEY_CITATION_v3_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"/>
          <w:id w:val="611943350"/>
          <w:placeholder>
            <w:docPart w:val="DefaultPlaceholder_-1854013440"/>
          </w:placeholder>
        </w:sdtPr>
        <w:sdtEndPr/>
        <w:sdtContent>
          <w:r w:rsidR="00D54586" w:rsidRPr="00D54586">
            <w:rPr>
              <w:rFonts w:eastAsia="Times New Roman"/>
              <w:color w:val="000000"/>
            </w:rPr>
            <w:t>[12]</w:t>
          </w:r>
        </w:sdtContent>
      </w:sdt>
      <w:r w:rsidRPr="00337713">
        <w:rPr>
          <w:rFonts w:ascii="Arial" w:eastAsia="SimSun" w:hAnsi="Arial" w:cs="Arial"/>
          <w:lang w:eastAsia="zh-CN"/>
        </w:rPr>
        <w:t>.</w:t>
      </w:r>
      <w:r w:rsidR="00FE6C2B">
        <w:rPr>
          <w:rFonts w:ascii="Arial" w:eastAsia="SimSun" w:hAnsi="Arial" w:cs="Arial"/>
          <w:lang w:eastAsia="zh-CN"/>
        </w:rPr>
        <w:t xml:space="preserve"> </w:t>
      </w:r>
      <w:r w:rsidRPr="00337713">
        <w:rPr>
          <w:rFonts w:ascii="Arial" w:eastAsia="SimSun" w:hAnsi="Arial" w:cs="Arial"/>
          <w:lang w:eastAsia="zh-CN"/>
        </w:rPr>
        <w:t xml:space="preserve">Windbreaks, composed of strategically planted rows of trees or shrubs, function as protective barriers against strong winds that can damage crops, erode topsoil, and reduce moisture retention. Research indicates they can improve crop yields by 5-10% by minimizing wind stress and evaporation, thereby creating more </w:t>
      </w:r>
      <w:proofErr w:type="spellStart"/>
      <w:r w:rsidR="00886701" w:rsidRPr="00337713">
        <w:rPr>
          <w:rFonts w:ascii="Arial" w:eastAsia="SimSun" w:hAnsi="Arial" w:cs="Arial"/>
          <w:lang w:eastAsia="zh-CN"/>
        </w:rPr>
        <w:t>favourable</w:t>
      </w:r>
      <w:proofErr w:type="spellEnd"/>
      <w:r w:rsidRPr="00337713">
        <w:rPr>
          <w:rFonts w:ascii="Arial" w:eastAsia="SimSun" w:hAnsi="Arial" w:cs="Arial"/>
          <w:lang w:eastAsia="zh-CN"/>
        </w:rPr>
        <w:t xml:space="preserve"> growing microclimates</w:t>
      </w:r>
      <w:sdt>
        <w:sdtPr>
          <w:rPr>
            <w:rFonts w:ascii="Arial" w:eastAsia="SimSun" w:hAnsi="Arial" w:cs="Arial"/>
            <w:color w:val="000000"/>
            <w:lang w:eastAsia="zh-CN"/>
          </w:rPr>
          <w:tag w:val="MENDELEY_CITATION_v3_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"/>
          <w:id w:val="-1194524292"/>
          <w:placeholder>
            <w:docPart w:val="DefaultPlaceholder_-1854013440"/>
          </w:placeholder>
        </w:sdtPr>
        <w:sdtEndPr/>
        <w:sdtContent>
          <w:r w:rsidR="00D54586" w:rsidRPr="00D54586">
            <w:rPr>
              <w:rFonts w:ascii="Arial" w:eastAsia="SimSun" w:hAnsi="Arial" w:cs="Arial"/>
              <w:color w:val="000000"/>
              <w:lang w:eastAsia="zh-CN"/>
            </w:rPr>
            <w:t>[13]</w:t>
          </w:r>
        </w:sdtContent>
      </w:sdt>
      <w:r w:rsidRPr="00337713">
        <w:rPr>
          <w:rFonts w:ascii="Arial" w:eastAsia="SimSun" w:hAnsi="Arial" w:cs="Arial"/>
          <w:lang w:eastAsia="zh-CN"/>
        </w:rPr>
        <w:t>.</w:t>
      </w:r>
    </w:p>
    <w:p w14:paraId="536A9F02"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2.2.2 Home Gardens</w:t>
      </w:r>
    </w:p>
    <w:p w14:paraId="3C6491CB" w14:textId="4E6A1454"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lastRenderedPageBreak/>
        <w:t>Home gardens represent traditional agroforestry systems that integrate various plant species</w:t>
      </w:r>
      <w:r w:rsidR="00886701" w:rsidRPr="00337713">
        <w:rPr>
          <w:rFonts w:ascii="Arial" w:eastAsia="SimSun" w:hAnsi="Arial" w:cs="Arial"/>
          <w:lang w:eastAsia="zh-CN"/>
        </w:rPr>
        <w:t xml:space="preserve"> </w:t>
      </w:r>
      <w:r w:rsidRPr="00337713">
        <w:rPr>
          <w:rFonts w:ascii="Arial" w:eastAsia="SimSun" w:hAnsi="Arial" w:cs="Arial"/>
          <w:lang w:eastAsia="zh-CN"/>
        </w:rPr>
        <w:t>including fruits, vegetables, medicinal plants, and spices</w:t>
      </w:r>
      <w:r w:rsidR="00886701" w:rsidRPr="00337713">
        <w:rPr>
          <w:rFonts w:ascii="Arial" w:eastAsia="SimSun" w:hAnsi="Arial" w:cs="Arial"/>
          <w:lang w:eastAsia="zh-CN"/>
        </w:rPr>
        <w:t xml:space="preserve"> </w:t>
      </w:r>
      <w:r w:rsidRPr="00337713">
        <w:rPr>
          <w:rFonts w:ascii="Arial" w:eastAsia="SimSun" w:hAnsi="Arial" w:cs="Arial"/>
          <w:lang w:eastAsia="zh-CN"/>
        </w:rPr>
        <w:t>often combined with small livestock. These systems contribute significantly to household food security, nutrition, and income generation. They also play crucial roles in biodiversity conservation and climate change mitigation at the local level</w:t>
      </w:r>
      <w:sdt>
        <w:sdtPr>
          <w:rPr>
            <w:rFonts w:ascii="Arial" w:eastAsia="SimSun" w:hAnsi="Arial" w:cs="Arial"/>
            <w:color w:val="000000"/>
            <w:lang w:eastAsia="zh-CN"/>
          </w:rPr>
          <w:tag w:val="MENDELEY_CITATION_v3_eyJjaXRhdGlvbklEIjoiTUVOREVMRVlfQ0lUQVRJT05fOGFjOGUyMGMtNjczNi00NWQ4LWExOTMtMDAyYzhlZWZhZDY4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
          <w:id w:val="870491022"/>
          <w:placeholder>
            <w:docPart w:val="DefaultPlaceholder_-1854013440"/>
          </w:placeholder>
        </w:sdtPr>
        <w:sdtEndPr/>
        <w:sdtContent>
          <w:r w:rsidR="00D54586" w:rsidRPr="00D54586">
            <w:rPr>
              <w:rFonts w:ascii="Arial" w:eastAsia="SimSun" w:hAnsi="Arial" w:cs="Arial"/>
              <w:color w:val="000000"/>
              <w:lang w:eastAsia="zh-CN"/>
            </w:rPr>
            <w:t>[14]</w:t>
          </w:r>
        </w:sdtContent>
      </w:sdt>
      <w:r w:rsidRPr="00337713">
        <w:rPr>
          <w:rFonts w:ascii="Arial" w:eastAsia="SimSun" w:hAnsi="Arial" w:cs="Arial"/>
          <w:lang w:eastAsia="zh-CN"/>
        </w:rPr>
        <w:t>.</w:t>
      </w:r>
      <w:r w:rsidR="00FE6C2B">
        <w:rPr>
          <w:rFonts w:ascii="Arial" w:eastAsia="SimSun" w:hAnsi="Arial" w:cs="Arial"/>
          <w:lang w:eastAsia="zh-CN"/>
        </w:rPr>
        <w:t xml:space="preserve"> </w:t>
      </w:r>
      <w:r w:rsidRPr="00337713">
        <w:rPr>
          <w:rFonts w:ascii="Arial" w:eastAsia="SimSun" w:hAnsi="Arial" w:cs="Arial"/>
          <w:lang w:eastAsia="zh-CN"/>
        </w:rPr>
        <w:t>The primary limitation of home gardens is their relatively small scale, which constrains their broader environmental impact compared to landscape-level agroforestry implementations.</w:t>
      </w:r>
    </w:p>
    <w:p w14:paraId="7939EA0A"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2.2.3 Riparian Buffers</w:t>
      </w:r>
    </w:p>
    <w:p w14:paraId="1CFB9B1D" w14:textId="54ECF708" w:rsidR="00C64FF5" w:rsidRPr="00AD5A31" w:rsidRDefault="00C64FF5" w:rsidP="00337713">
      <w:pPr>
        <w:jc w:val="both"/>
        <w:rPr>
          <w:rFonts w:ascii="Arial" w:eastAsia="SimSun" w:hAnsi="Arial" w:cs="Arial"/>
          <w:spacing w:val="-2"/>
          <w:lang w:eastAsia="zh-CN"/>
        </w:rPr>
      </w:pPr>
      <w:r w:rsidRPr="00AD5A31">
        <w:rPr>
          <w:rFonts w:ascii="Arial" w:eastAsia="SimSun" w:hAnsi="Arial" w:cs="Arial"/>
          <w:spacing w:val="-2"/>
          <w:lang w:eastAsia="zh-CN"/>
        </w:rPr>
        <w:t>Riparian buffers consist of vegetation strips planted along waterways to intercept pollutants, reduce erosion, and enhance water quality. These buffer zones play a crucial role in maintaining watershed health by trapping sediments, nutrients, and pesticides before they enter water bodies. They also provide habitat corridors for wildlife, promote biodiversity, and support pollinator populations, contributing to overall ecosystem resilience</w:t>
      </w:r>
      <w:sdt>
        <w:sdtPr>
          <w:rPr>
            <w:rFonts w:ascii="Arial" w:eastAsia="SimSun" w:hAnsi="Arial" w:cs="Arial"/>
            <w:color w:val="000000"/>
            <w:spacing w:val="-2"/>
            <w:lang w:eastAsia="zh-CN"/>
          </w:rPr>
          <w:tag w:val="MENDELEY_CITATION_v3_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"/>
          <w:id w:val="222259943"/>
          <w:placeholder>
            <w:docPart w:val="DefaultPlaceholder_-1854013440"/>
          </w:placeholder>
        </w:sdtPr>
        <w:sdtEndPr/>
        <w:sdtContent>
          <w:r w:rsidR="00D54586" w:rsidRPr="00D54586">
            <w:rPr>
              <w:rFonts w:eastAsia="Times New Roman"/>
              <w:color w:val="000000"/>
              <w:spacing w:val="-2"/>
            </w:rPr>
            <w:t>[15]</w:t>
          </w:r>
        </w:sdtContent>
      </w:sdt>
      <w:r w:rsidRPr="00AD5A31">
        <w:rPr>
          <w:rFonts w:ascii="Arial" w:eastAsia="SimSun" w:hAnsi="Arial" w:cs="Arial"/>
          <w:spacing w:val="-2"/>
          <w:lang w:eastAsia="zh-CN"/>
        </w:rPr>
        <w:t>.</w:t>
      </w:r>
      <w:r w:rsidR="00FE6C2B" w:rsidRPr="00AD5A31">
        <w:rPr>
          <w:rFonts w:ascii="Arial" w:eastAsia="SimSun" w:hAnsi="Arial" w:cs="Arial"/>
          <w:spacing w:val="-2"/>
          <w:lang w:eastAsia="zh-CN"/>
        </w:rPr>
        <w:t xml:space="preserve"> </w:t>
      </w:r>
      <w:r w:rsidRPr="00AD5A31">
        <w:rPr>
          <w:rFonts w:ascii="Arial" w:eastAsia="SimSun" w:hAnsi="Arial" w:cs="Arial"/>
          <w:spacing w:val="-2"/>
          <w:lang w:eastAsia="zh-CN"/>
        </w:rPr>
        <w:t>Studies have shown that properly designed riparian buffers can reduce nitrogen and phosphorus runoff by 50-90%, significantly improving downstream water quality.</w:t>
      </w:r>
    </w:p>
    <w:p w14:paraId="7B7A7169" w14:textId="77777777" w:rsidR="00C64FF5" w:rsidRPr="00337713" w:rsidRDefault="00C64FF5" w:rsidP="00337713">
      <w:pPr>
        <w:jc w:val="both"/>
        <w:rPr>
          <w:rFonts w:ascii="Arial" w:eastAsia="SimSun" w:hAnsi="Arial" w:cs="Arial"/>
          <w:b/>
          <w:bCs/>
          <w:lang w:eastAsia="zh-CN"/>
        </w:rPr>
      </w:pPr>
      <w:r w:rsidRPr="00337713">
        <w:rPr>
          <w:rFonts w:ascii="Arial" w:eastAsia="SimSun" w:hAnsi="Arial" w:cs="Arial"/>
          <w:b/>
          <w:bCs/>
          <w:lang w:eastAsia="zh-CN"/>
        </w:rPr>
        <w:t>2.2.4 Contour Hedgerows and Multi-Strata Systems</w:t>
      </w:r>
    </w:p>
    <w:p w14:paraId="235DCD18" w14:textId="4BD170A4"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Contour hedgerows involve planting rows of trees or shrubs along the natural contours of sloped landscapes to reduce soil erosion and enhance water retention. These hedgerows function as living barriers that slow water runoff, allowing sediments and nutrients to accumulate and improve soil fertility in terraced agricultural systems</w:t>
      </w:r>
      <w:sdt>
        <w:sdtPr>
          <w:rPr>
            <w:rFonts w:ascii="Arial" w:eastAsia="SimSun" w:hAnsi="Arial" w:cs="Arial"/>
            <w:color w:val="000000"/>
            <w:lang w:eastAsia="zh-CN"/>
          </w:rPr>
          <w:tag w:val="MENDELEY_CITATION_v3_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"/>
          <w:id w:val="1646086836"/>
          <w:placeholder>
            <w:docPart w:val="DefaultPlaceholder_-1854013440"/>
          </w:placeholder>
        </w:sdtPr>
        <w:sdtEndPr/>
        <w:sdtContent>
          <w:r w:rsidR="00D54586" w:rsidRPr="00D54586">
            <w:rPr>
              <w:rFonts w:eastAsia="Times New Roman"/>
              <w:color w:val="000000"/>
            </w:rPr>
            <w:t>[16]</w:t>
          </w:r>
        </w:sdtContent>
      </w:sdt>
      <w:r w:rsidRPr="00337713">
        <w:rPr>
          <w:rFonts w:ascii="Arial" w:eastAsia="SimSun" w:hAnsi="Arial" w:cs="Arial"/>
          <w:lang w:eastAsia="zh-CN"/>
        </w:rPr>
        <w:t>.</w:t>
      </w:r>
    </w:p>
    <w:p w14:paraId="6091E69C" w14:textId="586EF40F" w:rsidR="00C64FF5" w:rsidRPr="00337713" w:rsidRDefault="00C64FF5" w:rsidP="00337713">
      <w:pPr>
        <w:jc w:val="both"/>
        <w:rPr>
          <w:rFonts w:ascii="Arial" w:eastAsia="SimSun" w:hAnsi="Arial" w:cs="Arial"/>
          <w:lang w:eastAsia="zh-CN"/>
        </w:rPr>
      </w:pPr>
      <w:r w:rsidRPr="00337713">
        <w:rPr>
          <w:rFonts w:ascii="Arial" w:eastAsia="SimSun" w:hAnsi="Arial" w:cs="Arial"/>
          <w:lang w:eastAsia="zh-CN"/>
        </w:rPr>
        <w:t xml:space="preserve">Multi-strata agroforestry systems are designed to replicate natural forest structures by incorporating multiple layers of vegetation, from canopy trees to understory crops. These systems enhance biodiversity, improve soil structure, and optimize vertical space for maximum land productivity. An exemplary multi-strata approach is the shaded coffee agroforestry system, where coffee plants grow beneath taller shade trees, creating </w:t>
      </w:r>
      <w:proofErr w:type="spellStart"/>
      <w:r w:rsidRPr="00337713">
        <w:rPr>
          <w:rFonts w:ascii="Arial" w:eastAsia="SimSun" w:hAnsi="Arial" w:cs="Arial"/>
          <w:lang w:eastAsia="zh-CN"/>
        </w:rPr>
        <w:t>favourable</w:t>
      </w:r>
      <w:proofErr w:type="spellEnd"/>
      <w:r w:rsidRPr="00337713">
        <w:rPr>
          <w:rFonts w:ascii="Arial" w:eastAsia="SimSun" w:hAnsi="Arial" w:cs="Arial"/>
          <w:lang w:eastAsia="zh-CN"/>
        </w:rPr>
        <w:t xml:space="preserve"> microclimates while supporting ecosystem services such as carbon sequestration and natural pest control</w:t>
      </w:r>
      <w:sdt>
        <w:sdtPr>
          <w:rPr>
            <w:rFonts w:ascii="Arial" w:eastAsia="SimSun" w:hAnsi="Arial" w:cs="Arial"/>
            <w:color w:val="000000"/>
            <w:lang w:eastAsia="zh-CN"/>
          </w:rPr>
          <w:tag w:val="MENDELEY_CITATION_v3_eyJjaXRhdGlvbklEIjoiTUVOREVMRVlfQ0lUQVRJT05fZjY3NWQ0OTUtODlkNS00YjY2LTgxNTgtYjU3YmQyNTc0Y2Fi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
          <w:id w:val="-422804947"/>
          <w:placeholder>
            <w:docPart w:val="DefaultPlaceholder_-1854013440"/>
          </w:placeholder>
        </w:sdtPr>
        <w:sdtEndPr/>
        <w:sdtContent>
          <w:r w:rsidR="00D54586" w:rsidRPr="00D54586">
            <w:rPr>
              <w:rFonts w:ascii="Arial" w:eastAsia="SimSun" w:hAnsi="Arial" w:cs="Arial"/>
              <w:color w:val="000000"/>
              <w:lang w:eastAsia="zh-CN"/>
            </w:rPr>
            <w:t>[14]</w:t>
          </w:r>
        </w:sdtContent>
      </w:sdt>
      <w:r w:rsidRPr="00337713">
        <w:rPr>
          <w:rFonts w:ascii="Arial" w:eastAsia="SimSun" w:hAnsi="Arial" w:cs="Arial"/>
          <w:lang w:eastAsia="zh-CN"/>
        </w:rPr>
        <w:t>.</w:t>
      </w:r>
    </w:p>
    <w:p w14:paraId="22CE101B" w14:textId="045DBCB8" w:rsidR="00F6726E" w:rsidRPr="00337713" w:rsidRDefault="00F6726E" w:rsidP="00337713">
      <w:pPr>
        <w:jc w:val="both"/>
        <w:rPr>
          <w:rFonts w:ascii="Arial" w:eastAsia="SimSun" w:hAnsi="Arial" w:cs="Arial"/>
          <w:b/>
          <w:bCs/>
          <w:lang w:eastAsia="zh-CN"/>
        </w:rPr>
      </w:pPr>
      <w:r w:rsidRPr="00337713">
        <w:rPr>
          <w:rFonts w:ascii="Arial" w:eastAsia="SimSun" w:hAnsi="Arial" w:cs="Arial"/>
          <w:b/>
          <w:bCs/>
          <w:lang w:eastAsia="zh-CN"/>
        </w:rPr>
        <w:t>Table 1: Major Agroforestry Systems</w:t>
      </w:r>
    </w:p>
    <w:tbl>
      <w:tblPr>
        <w:tblStyle w:val="Calendar1"/>
        <w:tblW w:w="0" w:type="auto"/>
        <w:tblLook w:val="0620" w:firstRow="1" w:lastRow="0" w:firstColumn="0" w:lastColumn="0" w:noHBand="1" w:noVBand="1"/>
      </w:tblPr>
      <w:tblGrid>
        <w:gridCol w:w="8640"/>
      </w:tblGrid>
      <w:tr w:rsidR="00A96E4A" w:rsidRPr="00337713" w14:paraId="28C9457C" w14:textId="77777777" w:rsidTr="00E75DEF">
        <w:trPr>
          <w:cnfStyle w:val="100000000000" w:firstRow="1" w:lastRow="0" w:firstColumn="0" w:lastColumn="0" w:oddVBand="0" w:evenVBand="0" w:oddHBand="0" w:evenHBand="0" w:firstRowFirstColumn="0" w:firstRowLastColumn="0" w:lastRowFirstColumn="0" w:lastRowLastColumn="0"/>
        </w:trPr>
        <w:tc>
          <w:tcPr>
            <w:tcW w:w="8856" w:type="dxa"/>
          </w:tcPr>
          <w:tbl>
            <w:tblPr>
              <w:tblStyle w:val="ListTable6Colorful"/>
              <w:tblpPr w:leftFromText="180" w:rightFromText="180" w:vertAnchor="text" w:tblpY="1"/>
              <w:tblW w:w="8931" w:type="dxa"/>
              <w:tblLook w:val="04A0" w:firstRow="1" w:lastRow="0" w:firstColumn="1" w:lastColumn="0" w:noHBand="0" w:noVBand="1"/>
            </w:tblPr>
            <w:tblGrid>
              <w:gridCol w:w="2087"/>
              <w:gridCol w:w="1856"/>
              <w:gridCol w:w="2274"/>
              <w:gridCol w:w="2714"/>
            </w:tblGrid>
            <w:tr w:rsidR="00ED24D3" w:rsidRPr="00337713" w14:paraId="76AB1BCD" w14:textId="77777777" w:rsidTr="00E75DEF">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0" w:type="auto"/>
                  <w:hideMark/>
                </w:tcPr>
                <w:p w14:paraId="1E89DB04" w14:textId="77777777" w:rsidR="00A96E4A" w:rsidRPr="00337713" w:rsidRDefault="00A96E4A" w:rsidP="00AD5A31">
                  <w:pPr>
                    <w:spacing w:line="276" w:lineRule="auto"/>
                    <w:jc w:val="both"/>
                    <w:rPr>
                      <w:rFonts w:ascii="Arial" w:eastAsia="SimSun" w:hAnsi="Arial" w:cs="Arial"/>
                      <w:lang w:eastAsia="zh-CN"/>
                    </w:rPr>
                  </w:pPr>
                  <w:r w:rsidRPr="00337713">
                    <w:rPr>
                      <w:rFonts w:ascii="Arial" w:eastAsia="SimSun" w:hAnsi="Arial" w:cs="Arial"/>
                      <w:lang w:eastAsia="zh-CN"/>
                    </w:rPr>
                    <w:t>System</w:t>
                  </w:r>
                </w:p>
              </w:tc>
              <w:tc>
                <w:tcPr>
                  <w:tcW w:w="0" w:type="auto"/>
                  <w:hideMark/>
                </w:tcPr>
                <w:p w14:paraId="29A3FB2D" w14:textId="77777777" w:rsidR="00A96E4A" w:rsidRPr="00337713" w:rsidRDefault="00A96E4A"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Components</w:t>
                  </w:r>
                </w:p>
              </w:tc>
              <w:tc>
                <w:tcPr>
                  <w:tcW w:w="0" w:type="auto"/>
                  <w:hideMark/>
                </w:tcPr>
                <w:p w14:paraId="12E7B535" w14:textId="77777777" w:rsidR="00A96E4A" w:rsidRPr="00337713" w:rsidRDefault="00A96E4A"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Examples</w:t>
                  </w:r>
                </w:p>
              </w:tc>
              <w:tc>
                <w:tcPr>
                  <w:tcW w:w="2714" w:type="dxa"/>
                  <w:hideMark/>
                </w:tcPr>
                <w:p w14:paraId="5E1F6D25" w14:textId="77777777" w:rsidR="00A96E4A" w:rsidRPr="00337713" w:rsidRDefault="00A96E4A"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Key Benefits</w:t>
                  </w:r>
                </w:p>
              </w:tc>
            </w:tr>
            <w:tr w:rsidR="00ED24D3" w:rsidRPr="00337713" w14:paraId="56B936CC" w14:textId="77777777" w:rsidTr="00E75DE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566EE0" w14:textId="77777777" w:rsidR="00A96E4A" w:rsidRPr="00337713" w:rsidRDefault="00A96E4A" w:rsidP="00AD5A31">
                  <w:pPr>
                    <w:spacing w:line="276" w:lineRule="auto"/>
                    <w:jc w:val="both"/>
                    <w:rPr>
                      <w:rFonts w:ascii="Arial" w:eastAsia="SimSun" w:hAnsi="Arial" w:cs="Arial"/>
                      <w:lang w:eastAsia="zh-CN"/>
                    </w:rPr>
                  </w:pPr>
                  <w:proofErr w:type="spellStart"/>
                  <w:r w:rsidRPr="00337713">
                    <w:rPr>
                      <w:rFonts w:ascii="Arial" w:eastAsia="SimSun" w:hAnsi="Arial" w:cs="Arial"/>
                      <w:lang w:eastAsia="zh-CN"/>
                    </w:rPr>
                    <w:t>Agrosilviculture</w:t>
                  </w:r>
                  <w:proofErr w:type="spellEnd"/>
                </w:p>
              </w:tc>
              <w:tc>
                <w:tcPr>
                  <w:tcW w:w="0" w:type="auto"/>
                  <w:shd w:val="clear" w:color="auto" w:fill="auto"/>
                  <w:hideMark/>
                </w:tcPr>
                <w:p w14:paraId="17E85454" w14:textId="77777777" w:rsidR="00A96E4A" w:rsidRPr="00337713" w:rsidRDefault="00A96E4A"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 + Crops</w:t>
                  </w:r>
                </w:p>
              </w:tc>
              <w:tc>
                <w:tcPr>
                  <w:tcW w:w="0" w:type="auto"/>
                  <w:shd w:val="clear" w:color="auto" w:fill="auto"/>
                  <w:hideMark/>
                </w:tcPr>
                <w:p w14:paraId="46F7E2E5" w14:textId="22311453" w:rsidR="00A96E4A" w:rsidRPr="00337713" w:rsidRDefault="00A96E4A"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proofErr w:type="spellStart"/>
                  <w:r w:rsidRPr="00337713">
                    <w:rPr>
                      <w:rFonts w:ascii="Arial" w:eastAsia="SimSun" w:hAnsi="Arial" w:cs="Arial"/>
                      <w:lang w:eastAsia="zh-CN"/>
                    </w:rPr>
                    <w:t>Faidherbia</w:t>
                  </w:r>
                  <w:proofErr w:type="spellEnd"/>
                  <w:r w:rsidR="00ED24D3" w:rsidRPr="00337713">
                    <w:rPr>
                      <w:rFonts w:ascii="Arial" w:eastAsia="SimSun" w:hAnsi="Arial" w:cs="Arial"/>
                      <w:lang w:eastAsia="zh-CN"/>
                    </w:rPr>
                    <w:t xml:space="preserve"> </w:t>
                  </w:r>
                  <w:proofErr w:type="spellStart"/>
                  <w:r w:rsidRPr="00337713">
                    <w:rPr>
                      <w:rFonts w:ascii="Arial" w:eastAsia="SimSun" w:hAnsi="Arial" w:cs="Arial"/>
                      <w:lang w:eastAsia="zh-CN"/>
                    </w:rPr>
                    <w:t>albida</w:t>
                  </w:r>
                  <w:proofErr w:type="spellEnd"/>
                  <w:r w:rsidRPr="00337713">
                    <w:rPr>
                      <w:rFonts w:ascii="Arial" w:eastAsia="SimSun" w:hAnsi="Arial" w:cs="Arial"/>
                      <w:lang w:eastAsia="zh-CN"/>
                    </w:rPr>
                    <w:t xml:space="preserve"> with maize (Sub-Saharan Africa)</w:t>
                  </w:r>
                </w:p>
              </w:tc>
              <w:tc>
                <w:tcPr>
                  <w:tcW w:w="2714" w:type="dxa"/>
                  <w:shd w:val="clear" w:color="auto" w:fill="auto"/>
                  <w:hideMark/>
                </w:tcPr>
                <w:p w14:paraId="2EC856DD" w14:textId="77777777" w:rsidR="00A96E4A" w:rsidRPr="00337713" w:rsidRDefault="00A96E4A"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Shade provision, wind erosion reduction, nitrogen fixation, improved soil fertility</w:t>
                  </w:r>
                </w:p>
              </w:tc>
            </w:tr>
            <w:tr w:rsidR="00ED24D3" w:rsidRPr="00337713" w14:paraId="1FEAEACA" w14:textId="77777777" w:rsidTr="00E75DEF">
              <w:trPr>
                <w:trHeight w:val="5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781A23" w14:textId="77777777" w:rsidR="00A96E4A" w:rsidRPr="00337713" w:rsidRDefault="00A96E4A" w:rsidP="00AD5A31">
                  <w:pPr>
                    <w:spacing w:line="276" w:lineRule="auto"/>
                    <w:jc w:val="both"/>
                    <w:rPr>
                      <w:rFonts w:ascii="Arial" w:eastAsia="SimSun" w:hAnsi="Arial" w:cs="Arial"/>
                      <w:lang w:eastAsia="zh-CN"/>
                    </w:rPr>
                  </w:pPr>
                  <w:proofErr w:type="spellStart"/>
                  <w:r w:rsidRPr="00337713">
                    <w:rPr>
                      <w:rFonts w:ascii="Arial" w:eastAsia="SimSun" w:hAnsi="Arial" w:cs="Arial"/>
                      <w:lang w:eastAsia="zh-CN"/>
                    </w:rPr>
                    <w:t>Silvopastoral</w:t>
                  </w:r>
                  <w:proofErr w:type="spellEnd"/>
                </w:p>
              </w:tc>
              <w:tc>
                <w:tcPr>
                  <w:tcW w:w="0" w:type="auto"/>
                  <w:shd w:val="clear" w:color="auto" w:fill="auto"/>
                  <w:hideMark/>
                </w:tcPr>
                <w:p w14:paraId="0C8F6505" w14:textId="77777777" w:rsidR="00A96E4A" w:rsidRPr="00337713" w:rsidRDefault="00A96E4A"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 + Pasture + Livestock</w:t>
                  </w:r>
                </w:p>
              </w:tc>
              <w:tc>
                <w:tcPr>
                  <w:tcW w:w="0" w:type="auto"/>
                  <w:shd w:val="clear" w:color="auto" w:fill="auto"/>
                  <w:hideMark/>
                </w:tcPr>
                <w:p w14:paraId="74231C0C" w14:textId="3104434C" w:rsidR="00A96E4A" w:rsidRPr="00337713" w:rsidRDefault="00A96E4A"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Eucalyptus</w:t>
                  </w:r>
                  <w:r w:rsidR="00ED24D3" w:rsidRPr="00337713">
                    <w:rPr>
                      <w:rFonts w:ascii="Arial" w:eastAsia="SimSun" w:hAnsi="Arial" w:cs="Arial"/>
                      <w:lang w:eastAsia="zh-CN"/>
                    </w:rPr>
                    <w:t xml:space="preserve"> </w:t>
                  </w:r>
                  <w:r w:rsidRPr="00337713">
                    <w:rPr>
                      <w:rFonts w:ascii="Arial" w:eastAsia="SimSun" w:hAnsi="Arial" w:cs="Arial"/>
                      <w:lang w:eastAsia="zh-CN"/>
                    </w:rPr>
                    <w:t>in cattle pastures (Brazil)</w:t>
                  </w:r>
                </w:p>
              </w:tc>
              <w:tc>
                <w:tcPr>
                  <w:tcW w:w="2714" w:type="dxa"/>
                  <w:shd w:val="clear" w:color="auto" w:fill="auto"/>
                  <w:hideMark/>
                </w:tcPr>
                <w:p w14:paraId="01F7F126" w14:textId="77777777" w:rsidR="00A96E4A" w:rsidRPr="00337713" w:rsidRDefault="00A96E4A"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Shade for livestock, enhanced forage quality, reduced heat stress, carbon sequestration</w:t>
                  </w:r>
                </w:p>
              </w:tc>
            </w:tr>
            <w:tr w:rsidR="00ED24D3" w:rsidRPr="00337713" w14:paraId="15500D24" w14:textId="77777777" w:rsidTr="00E75DEF">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3E12C4" w14:textId="77777777" w:rsidR="00A96E4A" w:rsidRPr="00337713" w:rsidRDefault="00A96E4A" w:rsidP="00AD5A31">
                  <w:pPr>
                    <w:spacing w:line="276" w:lineRule="auto"/>
                    <w:jc w:val="both"/>
                    <w:rPr>
                      <w:rFonts w:ascii="Arial" w:eastAsia="SimSun" w:hAnsi="Arial" w:cs="Arial"/>
                      <w:lang w:eastAsia="zh-CN"/>
                    </w:rPr>
                  </w:pPr>
                  <w:proofErr w:type="spellStart"/>
                  <w:r w:rsidRPr="00337713">
                    <w:rPr>
                      <w:rFonts w:ascii="Arial" w:eastAsia="SimSun" w:hAnsi="Arial" w:cs="Arial"/>
                      <w:lang w:eastAsia="zh-CN"/>
                    </w:rPr>
                    <w:t>Agrosilvopastoral</w:t>
                  </w:r>
                  <w:proofErr w:type="spellEnd"/>
                </w:p>
              </w:tc>
              <w:tc>
                <w:tcPr>
                  <w:tcW w:w="0" w:type="auto"/>
                  <w:shd w:val="clear" w:color="auto" w:fill="auto"/>
                  <w:hideMark/>
                </w:tcPr>
                <w:p w14:paraId="7262A957" w14:textId="77777777" w:rsidR="00A96E4A" w:rsidRPr="00337713" w:rsidRDefault="00A96E4A"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 + Crops + Livestock</w:t>
                  </w:r>
                </w:p>
              </w:tc>
              <w:tc>
                <w:tcPr>
                  <w:tcW w:w="0" w:type="auto"/>
                  <w:shd w:val="clear" w:color="auto" w:fill="auto"/>
                  <w:hideMark/>
                </w:tcPr>
                <w:p w14:paraId="4E075B07" w14:textId="4FE5769D" w:rsidR="00A96E4A" w:rsidRPr="00337713" w:rsidRDefault="00A96E4A"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Maize</w:t>
                  </w:r>
                  <w:r w:rsidR="00ED24D3" w:rsidRPr="00337713">
                    <w:rPr>
                      <w:rFonts w:ascii="Arial" w:eastAsia="SimSun" w:hAnsi="Arial" w:cs="Arial"/>
                      <w:lang w:eastAsia="zh-CN"/>
                    </w:rPr>
                    <w:t xml:space="preserve"> </w:t>
                  </w:r>
                  <w:r w:rsidRPr="00337713">
                    <w:rPr>
                      <w:rFonts w:ascii="Arial" w:eastAsia="SimSun" w:hAnsi="Arial" w:cs="Arial"/>
                      <w:lang w:eastAsia="zh-CN"/>
                    </w:rPr>
                    <w:t xml:space="preserve">with nitrogen-fixing trees + </w:t>
                  </w:r>
                  <w:r w:rsidRPr="00337713">
                    <w:rPr>
                      <w:rFonts w:ascii="Arial" w:eastAsia="SimSun" w:hAnsi="Arial" w:cs="Arial"/>
                      <w:lang w:eastAsia="zh-CN"/>
                    </w:rPr>
                    <w:lastRenderedPageBreak/>
                    <w:t>livestock (Cameroon)</w:t>
                  </w:r>
                </w:p>
              </w:tc>
              <w:tc>
                <w:tcPr>
                  <w:tcW w:w="2714" w:type="dxa"/>
                  <w:shd w:val="clear" w:color="auto" w:fill="auto"/>
                  <w:hideMark/>
                </w:tcPr>
                <w:p w14:paraId="0B3BEF17" w14:textId="77777777" w:rsidR="00A96E4A" w:rsidRPr="00337713" w:rsidRDefault="00A96E4A"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lastRenderedPageBreak/>
                    <w:t xml:space="preserve">Soil fertility enhancement, diversified </w:t>
                  </w:r>
                  <w:r w:rsidRPr="00337713">
                    <w:rPr>
                      <w:rFonts w:ascii="Arial" w:eastAsia="SimSun" w:hAnsi="Arial" w:cs="Arial"/>
                      <w:lang w:eastAsia="zh-CN"/>
                    </w:rPr>
                    <w:lastRenderedPageBreak/>
                    <w:t>income, reduced feed costs, climate resilience</w:t>
                  </w:r>
                </w:p>
              </w:tc>
            </w:tr>
          </w:tbl>
          <w:p w14:paraId="3B14D201" w14:textId="6AEB2276" w:rsidR="006A3F37" w:rsidRPr="00337713" w:rsidRDefault="00A96E4A" w:rsidP="00337713">
            <w:pPr>
              <w:spacing w:line="276" w:lineRule="auto"/>
              <w:jc w:val="both"/>
              <w:rPr>
                <w:rFonts w:ascii="Arial" w:eastAsia="SimSun" w:hAnsi="Arial" w:cs="Arial"/>
                <w:b w:val="0"/>
                <w:bCs/>
                <w:sz w:val="22"/>
                <w:lang w:eastAsia="zh-CN"/>
              </w:rPr>
            </w:pPr>
            <w:r w:rsidRPr="00337713">
              <w:rPr>
                <w:rFonts w:ascii="Arial" w:eastAsia="SimSun" w:hAnsi="Arial" w:cs="Arial"/>
                <w:b w:val="0"/>
                <w:sz w:val="22"/>
                <w:lang w:eastAsia="zh-CN"/>
              </w:rPr>
              <w:lastRenderedPageBreak/>
              <w:br w:type="textWrapping" w:clear="all"/>
            </w:r>
          </w:p>
        </w:tc>
      </w:tr>
    </w:tbl>
    <w:p w14:paraId="6184C9D8" w14:textId="77777777" w:rsidR="00766509" w:rsidRDefault="00766509" w:rsidP="00337713">
      <w:pPr>
        <w:jc w:val="both"/>
        <w:rPr>
          <w:rFonts w:ascii="Arial" w:eastAsia="SimSun" w:hAnsi="Arial" w:cs="Arial"/>
          <w:b/>
          <w:bCs/>
          <w:lang w:eastAsia="zh-CN"/>
        </w:rPr>
      </w:pPr>
    </w:p>
    <w:p w14:paraId="146E25F7" w14:textId="44468C65" w:rsidR="00F6726E" w:rsidRPr="00337713" w:rsidRDefault="00F6726E" w:rsidP="00337713">
      <w:pPr>
        <w:jc w:val="both"/>
        <w:rPr>
          <w:rFonts w:ascii="Arial" w:eastAsia="SimSun" w:hAnsi="Arial" w:cs="Arial"/>
          <w:b/>
          <w:bCs/>
          <w:lang w:eastAsia="zh-CN"/>
        </w:rPr>
      </w:pPr>
      <w:r w:rsidRPr="00337713">
        <w:rPr>
          <w:rFonts w:ascii="Arial" w:eastAsia="SimSun" w:hAnsi="Arial" w:cs="Arial"/>
          <w:b/>
          <w:bCs/>
          <w:lang w:eastAsia="zh-CN"/>
        </w:rPr>
        <w:t>Table 2: Specialized Agroforestry Systems</w:t>
      </w:r>
    </w:p>
    <w:tbl>
      <w:tblPr>
        <w:tblStyle w:val="ListTable6Colorful"/>
        <w:tblpPr w:leftFromText="180" w:rightFromText="180" w:vertAnchor="text" w:tblpY="1"/>
        <w:tblW w:w="8911" w:type="dxa"/>
        <w:tblLook w:val="04A0" w:firstRow="1" w:lastRow="0" w:firstColumn="1" w:lastColumn="0" w:noHBand="0" w:noVBand="1"/>
      </w:tblPr>
      <w:tblGrid>
        <w:gridCol w:w="1601"/>
        <w:gridCol w:w="1909"/>
        <w:gridCol w:w="3041"/>
        <w:gridCol w:w="2360"/>
      </w:tblGrid>
      <w:tr w:rsidR="00A96E4A" w:rsidRPr="00337713" w14:paraId="6B85DDD6" w14:textId="77777777" w:rsidTr="00E75DEF">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0" w:type="auto"/>
            <w:hideMark/>
          </w:tcPr>
          <w:p w14:paraId="5D20B1CD"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System</w:t>
            </w:r>
          </w:p>
        </w:tc>
        <w:tc>
          <w:tcPr>
            <w:tcW w:w="0" w:type="auto"/>
            <w:hideMark/>
          </w:tcPr>
          <w:p w14:paraId="4A51E169" w14:textId="77777777" w:rsidR="00A50556" w:rsidRPr="00337713" w:rsidRDefault="00A50556"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Components</w:t>
            </w:r>
          </w:p>
        </w:tc>
        <w:tc>
          <w:tcPr>
            <w:tcW w:w="0" w:type="auto"/>
            <w:hideMark/>
          </w:tcPr>
          <w:p w14:paraId="42414E1D" w14:textId="77777777" w:rsidR="00A50556" w:rsidRPr="00337713" w:rsidRDefault="00A50556"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Examples/Implementation</w:t>
            </w:r>
          </w:p>
        </w:tc>
        <w:tc>
          <w:tcPr>
            <w:tcW w:w="0" w:type="auto"/>
            <w:hideMark/>
          </w:tcPr>
          <w:p w14:paraId="5E5E87A0" w14:textId="77777777" w:rsidR="00A50556" w:rsidRPr="00337713" w:rsidRDefault="00A50556" w:rsidP="00AD5A3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Key Benefits</w:t>
            </w:r>
          </w:p>
        </w:tc>
      </w:tr>
      <w:tr w:rsidR="00A96E4A" w:rsidRPr="00337713" w14:paraId="40392847" w14:textId="77777777" w:rsidTr="00E75DE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9C5D59"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Alley Cropping</w:t>
            </w:r>
          </w:p>
        </w:tc>
        <w:tc>
          <w:tcPr>
            <w:tcW w:w="0" w:type="auto"/>
            <w:shd w:val="clear" w:color="auto" w:fill="auto"/>
            <w:hideMark/>
          </w:tcPr>
          <w:p w14:paraId="4EB5C386" w14:textId="77777777" w:rsidR="00A50556" w:rsidRPr="00337713" w:rsidRDefault="00A50556"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Trees/shrubs + Crops</w:t>
            </w:r>
          </w:p>
        </w:tc>
        <w:tc>
          <w:tcPr>
            <w:tcW w:w="0" w:type="auto"/>
            <w:shd w:val="clear" w:color="auto" w:fill="auto"/>
            <w:hideMark/>
          </w:tcPr>
          <w:p w14:paraId="2E1ABB41"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Rows between crops or as barriers</w:t>
            </w:r>
          </w:p>
        </w:tc>
        <w:tc>
          <w:tcPr>
            <w:tcW w:w="0" w:type="auto"/>
            <w:shd w:val="clear" w:color="auto" w:fill="auto"/>
            <w:hideMark/>
          </w:tcPr>
          <w:p w14:paraId="528E82B5"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Reduces soil erosion, improves microclimate (5-10% yield increase)</w:t>
            </w:r>
          </w:p>
        </w:tc>
      </w:tr>
      <w:tr w:rsidR="00A96E4A" w:rsidRPr="00337713" w14:paraId="25BFB5C9" w14:textId="77777777" w:rsidTr="00E75DEF">
        <w:trPr>
          <w:trHeight w:val="281"/>
        </w:trPr>
        <w:tc>
          <w:tcPr>
            <w:cnfStyle w:val="001000000000" w:firstRow="0" w:lastRow="0" w:firstColumn="1" w:lastColumn="0" w:oddVBand="0" w:evenVBand="0" w:oddHBand="0" w:evenHBand="0" w:firstRowFirstColumn="0" w:firstRowLastColumn="0" w:lastRowFirstColumn="0" w:lastRowLastColumn="0"/>
            <w:tcW w:w="0" w:type="auto"/>
            <w:hideMark/>
          </w:tcPr>
          <w:p w14:paraId="6BCB136B"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Windbreaks</w:t>
            </w:r>
          </w:p>
        </w:tc>
        <w:tc>
          <w:tcPr>
            <w:tcW w:w="0" w:type="auto"/>
            <w:hideMark/>
          </w:tcPr>
          <w:p w14:paraId="68B4D1BA"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Protective tree barriers</w:t>
            </w:r>
          </w:p>
        </w:tc>
        <w:tc>
          <w:tcPr>
            <w:tcW w:w="0" w:type="auto"/>
            <w:hideMark/>
          </w:tcPr>
          <w:p w14:paraId="7BDEAF19" w14:textId="77777777" w:rsidR="00A50556" w:rsidRPr="00337713" w:rsidRDefault="00A50556"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 rows perpendicular to winds</w:t>
            </w:r>
          </w:p>
        </w:tc>
        <w:tc>
          <w:tcPr>
            <w:tcW w:w="0" w:type="auto"/>
            <w:hideMark/>
          </w:tcPr>
          <w:p w14:paraId="28F04CD1" w14:textId="77777777" w:rsidR="00A50556" w:rsidRPr="00337713" w:rsidRDefault="00A50556"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Shields crops from wind stress, reduces evaporation</w:t>
            </w:r>
          </w:p>
        </w:tc>
      </w:tr>
      <w:tr w:rsidR="00A96E4A" w:rsidRPr="00337713" w14:paraId="51F51BE9" w14:textId="77777777" w:rsidTr="00E75DE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AD9AEA"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Home Gardens</w:t>
            </w:r>
          </w:p>
        </w:tc>
        <w:tc>
          <w:tcPr>
            <w:tcW w:w="0" w:type="auto"/>
            <w:shd w:val="clear" w:color="auto" w:fill="auto"/>
            <w:hideMark/>
          </w:tcPr>
          <w:p w14:paraId="0D1CD402" w14:textId="77777777" w:rsidR="00A50556" w:rsidRPr="00337713" w:rsidRDefault="00A50556"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Fruit trees + Vegetables + Livestock</w:t>
            </w:r>
          </w:p>
        </w:tc>
        <w:tc>
          <w:tcPr>
            <w:tcW w:w="0" w:type="auto"/>
            <w:shd w:val="clear" w:color="auto" w:fill="auto"/>
            <w:hideMark/>
          </w:tcPr>
          <w:p w14:paraId="25FE11C4"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Household-level diverse plantings</w:t>
            </w:r>
          </w:p>
        </w:tc>
        <w:tc>
          <w:tcPr>
            <w:tcW w:w="0" w:type="auto"/>
            <w:shd w:val="clear" w:color="auto" w:fill="auto"/>
            <w:hideMark/>
          </w:tcPr>
          <w:p w14:paraId="1EFC5928"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Food security, nutrition, income, biodiversity conservation</w:t>
            </w:r>
          </w:p>
        </w:tc>
      </w:tr>
      <w:tr w:rsidR="00A96E4A" w:rsidRPr="00337713" w14:paraId="5B27D4C0" w14:textId="77777777" w:rsidTr="00E75DEF">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33CA551"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Riparian Buffers</w:t>
            </w:r>
          </w:p>
        </w:tc>
        <w:tc>
          <w:tcPr>
            <w:tcW w:w="0" w:type="auto"/>
            <w:hideMark/>
          </w:tcPr>
          <w:p w14:paraId="089EEEF1"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 + Shrubs + Grasses</w:t>
            </w:r>
          </w:p>
        </w:tc>
        <w:tc>
          <w:tcPr>
            <w:tcW w:w="0" w:type="auto"/>
            <w:hideMark/>
          </w:tcPr>
          <w:p w14:paraId="54415736"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Planted along water bodies</w:t>
            </w:r>
          </w:p>
        </w:tc>
        <w:tc>
          <w:tcPr>
            <w:tcW w:w="0" w:type="auto"/>
            <w:hideMark/>
          </w:tcPr>
          <w:p w14:paraId="69BB8D47" w14:textId="77777777" w:rsidR="00A50556" w:rsidRPr="00337713" w:rsidRDefault="00A50556"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50-90% reduction in N/P runoff, improves water quality, wildlife habitat</w:t>
            </w:r>
          </w:p>
        </w:tc>
      </w:tr>
      <w:tr w:rsidR="00A96E4A" w:rsidRPr="00337713" w14:paraId="5FF01172" w14:textId="77777777" w:rsidTr="00E75DE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19C289"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Contour Hedgerows</w:t>
            </w:r>
          </w:p>
        </w:tc>
        <w:tc>
          <w:tcPr>
            <w:tcW w:w="0" w:type="auto"/>
            <w:shd w:val="clear" w:color="auto" w:fill="auto"/>
            <w:hideMark/>
          </w:tcPr>
          <w:p w14:paraId="5148D41D" w14:textId="77777777" w:rsidR="00A50556" w:rsidRPr="00337713" w:rsidRDefault="00A50556"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Trees/shrubs + Terraced crops</w:t>
            </w:r>
          </w:p>
        </w:tc>
        <w:tc>
          <w:tcPr>
            <w:tcW w:w="0" w:type="auto"/>
            <w:shd w:val="clear" w:color="auto" w:fill="auto"/>
            <w:hideMark/>
          </w:tcPr>
          <w:p w14:paraId="71FE4E46" w14:textId="77777777" w:rsidR="00A50556" w:rsidRPr="00337713" w:rsidRDefault="00A50556" w:rsidP="00AD5A3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Follows hillside contours</w:t>
            </w:r>
          </w:p>
        </w:tc>
        <w:tc>
          <w:tcPr>
            <w:tcW w:w="0" w:type="auto"/>
            <w:shd w:val="clear" w:color="auto" w:fill="auto"/>
            <w:hideMark/>
          </w:tcPr>
          <w:p w14:paraId="440DC94B" w14:textId="77777777" w:rsidR="00A50556" w:rsidRPr="00337713" w:rsidRDefault="00A50556" w:rsidP="00AD5A31">
            <w:pPr>
              <w:spacing w:line="276" w:lineRule="auto"/>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Reduces erosion, enhances water retention, improves soil fertility</w:t>
            </w:r>
          </w:p>
        </w:tc>
      </w:tr>
      <w:tr w:rsidR="00A96E4A" w:rsidRPr="00337713" w14:paraId="078100A9" w14:textId="77777777" w:rsidTr="00E75DEF">
        <w:trPr>
          <w:trHeight w:val="408"/>
        </w:trPr>
        <w:tc>
          <w:tcPr>
            <w:cnfStyle w:val="001000000000" w:firstRow="0" w:lastRow="0" w:firstColumn="1" w:lastColumn="0" w:oddVBand="0" w:evenVBand="0" w:oddHBand="0" w:evenHBand="0" w:firstRowFirstColumn="0" w:firstRowLastColumn="0" w:lastRowFirstColumn="0" w:lastRowLastColumn="0"/>
            <w:tcW w:w="0" w:type="auto"/>
            <w:hideMark/>
          </w:tcPr>
          <w:p w14:paraId="17DA1C08" w14:textId="77777777" w:rsidR="00A50556" w:rsidRPr="00337713" w:rsidRDefault="00A50556" w:rsidP="00AD5A31">
            <w:pPr>
              <w:spacing w:line="276" w:lineRule="auto"/>
              <w:jc w:val="both"/>
              <w:rPr>
                <w:rFonts w:ascii="Arial" w:eastAsia="SimSun" w:hAnsi="Arial" w:cs="Arial"/>
                <w:lang w:eastAsia="zh-CN"/>
              </w:rPr>
            </w:pPr>
            <w:r w:rsidRPr="00337713">
              <w:rPr>
                <w:rFonts w:ascii="Arial" w:eastAsia="SimSun" w:hAnsi="Arial" w:cs="Arial"/>
                <w:lang w:eastAsia="zh-CN"/>
              </w:rPr>
              <w:t>Multi-Strata</w:t>
            </w:r>
          </w:p>
        </w:tc>
        <w:tc>
          <w:tcPr>
            <w:tcW w:w="0" w:type="auto"/>
            <w:hideMark/>
          </w:tcPr>
          <w:p w14:paraId="25721BAD"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Canopy + Mid-story + Understory</w:t>
            </w:r>
          </w:p>
        </w:tc>
        <w:tc>
          <w:tcPr>
            <w:tcW w:w="0" w:type="auto"/>
            <w:hideMark/>
          </w:tcPr>
          <w:p w14:paraId="259C7B3D" w14:textId="77777777" w:rsidR="00A50556" w:rsidRPr="00337713" w:rsidRDefault="00A50556" w:rsidP="00AD5A3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Shaded coffee systems</w:t>
            </w:r>
          </w:p>
        </w:tc>
        <w:tc>
          <w:tcPr>
            <w:tcW w:w="0" w:type="auto"/>
            <w:hideMark/>
          </w:tcPr>
          <w:p w14:paraId="7F30A042" w14:textId="77777777" w:rsidR="00A50556" w:rsidRPr="00337713" w:rsidRDefault="00A50556" w:rsidP="00AD5A31">
            <w:pPr>
              <w:spacing w:line="276" w:lineRule="auto"/>
              <w:cnfStyle w:val="000000000000" w:firstRow="0" w:lastRow="0" w:firstColumn="0" w:lastColumn="0" w:oddVBand="0" w:evenVBand="0" w:oddHBand="0" w:evenHBand="0" w:firstRowFirstColumn="0" w:firstRowLastColumn="0" w:lastRowFirstColumn="0" w:lastRowLastColumn="0"/>
              <w:rPr>
                <w:rFonts w:ascii="Arial" w:eastAsia="SimSun" w:hAnsi="Arial" w:cs="Arial"/>
                <w:lang w:eastAsia="zh-CN"/>
              </w:rPr>
            </w:pPr>
            <w:r w:rsidRPr="00337713">
              <w:rPr>
                <w:rFonts w:ascii="Arial" w:eastAsia="SimSun" w:hAnsi="Arial" w:cs="Arial"/>
                <w:lang w:eastAsia="zh-CN"/>
              </w:rPr>
              <w:t>Maximizes vertical space, enhances biodiversity, natural pest control</w:t>
            </w:r>
          </w:p>
        </w:tc>
      </w:tr>
    </w:tbl>
    <w:p w14:paraId="520A412F" w14:textId="77777777" w:rsidR="0096284E" w:rsidRPr="0096284E" w:rsidRDefault="0096284E" w:rsidP="00337713">
      <w:pPr>
        <w:jc w:val="both"/>
        <w:rPr>
          <w:rFonts w:ascii="Arial" w:hAnsi="Arial" w:cs="Arial"/>
          <w:b/>
          <w:bCs/>
        </w:rPr>
      </w:pPr>
      <w:r w:rsidRPr="0096284E">
        <w:rPr>
          <w:rFonts w:ascii="Arial" w:hAnsi="Arial" w:cs="Arial"/>
          <w:b/>
          <w:bCs/>
        </w:rPr>
        <w:t>3.0 AGROFORESTRY AND SUSTAINABLE CROP PRODUCTION</w:t>
      </w:r>
    </w:p>
    <w:p w14:paraId="6E738FEC" w14:textId="10534DA5" w:rsidR="0096284E" w:rsidRPr="0096284E" w:rsidRDefault="0096284E" w:rsidP="00337713">
      <w:pPr>
        <w:jc w:val="both"/>
        <w:rPr>
          <w:rFonts w:ascii="Arial" w:hAnsi="Arial" w:cs="Arial"/>
        </w:rPr>
      </w:pPr>
      <w:r w:rsidRPr="0096284E">
        <w:rPr>
          <w:rFonts w:ascii="Arial" w:hAnsi="Arial" w:cs="Arial"/>
        </w:rPr>
        <w:t>Agroforestry, the strategic integration of trees, shrubs, and crops within agricultural landscapes, significantly contributes to sustainable crop production by enhancing biodiversity, improving soil health, and increasing resilience to climate change. By incorporating trees into farming systems, agroforestry improves ecosystem services, mitigates soil degradation, and boosts agricultural productivity</w:t>
      </w:r>
      <w:sdt>
        <w:sdtPr>
          <w:rPr>
            <w:rFonts w:ascii="Arial" w:hAnsi="Arial" w:cs="Arial"/>
            <w:color w:val="000000"/>
          </w:rPr>
          <w:tag w:val="MENDELEY_CITATION_v3_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"/>
          <w:id w:val="-1749798916"/>
          <w:placeholder>
            <w:docPart w:val="DefaultPlaceholder_-1854013440"/>
          </w:placeholder>
        </w:sdtPr>
        <w:sdtEndPr/>
        <w:sdtContent>
          <w:r w:rsidR="00D54586" w:rsidRPr="00D54586">
            <w:rPr>
              <w:rFonts w:ascii="Arial" w:hAnsi="Arial" w:cs="Arial"/>
              <w:color w:val="000000"/>
            </w:rPr>
            <w:t>[17]</w:t>
          </w:r>
        </w:sdtContent>
      </w:sdt>
      <w:r w:rsidRPr="0096284E">
        <w:rPr>
          <w:rFonts w:ascii="Arial" w:hAnsi="Arial" w:cs="Arial"/>
        </w:rPr>
        <w:t>. This section explores how agroforestry enhances soil health and fertility to promote sustainable crop production.</w:t>
      </w:r>
    </w:p>
    <w:p w14:paraId="6265477E" w14:textId="77777777" w:rsidR="0096284E" w:rsidRPr="0096284E" w:rsidRDefault="0096284E" w:rsidP="00337713">
      <w:pPr>
        <w:jc w:val="both"/>
        <w:rPr>
          <w:rFonts w:ascii="Arial" w:hAnsi="Arial" w:cs="Arial"/>
          <w:b/>
          <w:bCs/>
        </w:rPr>
      </w:pPr>
      <w:r w:rsidRPr="0096284E">
        <w:rPr>
          <w:rFonts w:ascii="Arial" w:hAnsi="Arial" w:cs="Arial"/>
          <w:b/>
          <w:bCs/>
        </w:rPr>
        <w:t>3.1 Building Resilient Soils: The Foundation of Crop Success</w:t>
      </w:r>
    </w:p>
    <w:p w14:paraId="6274A93A" w14:textId="5882A73E" w:rsidR="0096284E" w:rsidRPr="0096284E" w:rsidRDefault="0096284E" w:rsidP="00337713">
      <w:pPr>
        <w:jc w:val="both"/>
        <w:rPr>
          <w:rFonts w:ascii="Arial" w:hAnsi="Arial" w:cs="Arial"/>
        </w:rPr>
      </w:pPr>
      <w:r w:rsidRPr="0096284E">
        <w:rPr>
          <w:rFonts w:ascii="Arial" w:hAnsi="Arial" w:cs="Arial"/>
        </w:rPr>
        <w:t xml:space="preserve">Soil health and fertility are fundamental to agricultural sustainability, and agroforestry systems improve these aspects through multiple interconnected mechanisms. The </w:t>
      </w:r>
      <w:r w:rsidRPr="0096284E">
        <w:rPr>
          <w:rFonts w:ascii="Arial" w:hAnsi="Arial" w:cs="Arial"/>
        </w:rPr>
        <w:lastRenderedPageBreak/>
        <w:t>integration of trees with crops enhances microbial activity, maintains soil moisture, and reduces reliance on synthetic fertilizers, fostering long-term soil productivity</w:t>
      </w:r>
      <w:sdt>
        <w:sdtPr>
          <w:rPr>
            <w:rFonts w:ascii="Arial" w:hAnsi="Arial" w:cs="Arial"/>
            <w:color w:val="000000"/>
          </w:rPr>
          <w:tag w:val="MENDELEY_CITATION_v3_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
          <w:id w:val="504862559"/>
          <w:placeholder>
            <w:docPart w:val="DefaultPlaceholder_-1854013440"/>
          </w:placeholder>
        </w:sdtPr>
        <w:sdtEndPr/>
        <w:sdtContent>
          <w:r w:rsidR="00D54586" w:rsidRPr="00D54586">
            <w:rPr>
              <w:rFonts w:ascii="Arial" w:hAnsi="Arial" w:cs="Arial"/>
              <w:color w:val="000000"/>
            </w:rPr>
            <w:t>[17], [18]</w:t>
          </w:r>
        </w:sdtContent>
      </w:sdt>
      <w:r w:rsidRPr="0096284E">
        <w:rPr>
          <w:rFonts w:ascii="Arial" w:hAnsi="Arial" w:cs="Arial"/>
        </w:rPr>
        <w:t>.</w:t>
      </w:r>
    </w:p>
    <w:p w14:paraId="308D0AF6" w14:textId="1C7231C9" w:rsidR="0096284E" w:rsidRPr="0096284E" w:rsidRDefault="0096284E" w:rsidP="00337713">
      <w:pPr>
        <w:jc w:val="both"/>
        <w:rPr>
          <w:rFonts w:ascii="Arial" w:hAnsi="Arial" w:cs="Arial"/>
        </w:rPr>
      </w:pPr>
      <w:r w:rsidRPr="0096284E">
        <w:rPr>
          <w:rFonts w:ascii="Arial" w:hAnsi="Arial" w:cs="Arial"/>
        </w:rPr>
        <w:t>Agroforestry enhances soil fertility by increasing organic matter inputs through leaf litter and root exudates, which enrich the soil and promote microbial activity that facilitates nutrient mineralization</w:t>
      </w:r>
      <w:sdt>
        <w:sdtPr>
          <w:rPr>
            <w:rFonts w:ascii="Arial" w:hAnsi="Arial" w:cs="Arial"/>
            <w:color w:val="000000"/>
          </w:rPr>
          <w:tag w:val="MENDELEY_CITATION_v3_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"/>
          <w:id w:val="-1149593566"/>
          <w:placeholder>
            <w:docPart w:val="DefaultPlaceholder_-1854013440"/>
          </w:placeholder>
        </w:sdtPr>
        <w:sdtEndPr/>
        <w:sdtContent>
          <w:r w:rsidR="00D54586" w:rsidRPr="00D54586">
            <w:rPr>
              <w:rFonts w:ascii="Arial" w:hAnsi="Arial" w:cs="Arial"/>
              <w:color w:val="000000"/>
            </w:rPr>
            <w:t>[19]</w:t>
          </w:r>
        </w:sdtContent>
      </w:sdt>
      <w:r w:rsidRPr="0096284E">
        <w:rPr>
          <w:rFonts w:ascii="Arial" w:hAnsi="Arial" w:cs="Arial"/>
        </w:rPr>
        <w:t xml:space="preserve">. The decomposition of organic matter, particularly from leguminous species like </w:t>
      </w:r>
      <w:proofErr w:type="spellStart"/>
      <w:r w:rsidRPr="0096284E">
        <w:rPr>
          <w:rFonts w:ascii="Arial" w:hAnsi="Arial" w:cs="Arial"/>
          <w:i/>
          <w:iCs/>
        </w:rPr>
        <w:t>Gliricidia</w:t>
      </w:r>
      <w:proofErr w:type="spellEnd"/>
      <w:r w:rsidRPr="0096284E">
        <w:rPr>
          <w:rFonts w:ascii="Arial" w:hAnsi="Arial" w:cs="Arial"/>
          <w:i/>
          <w:iCs/>
        </w:rPr>
        <w:t xml:space="preserve"> </w:t>
      </w:r>
      <w:proofErr w:type="spellStart"/>
      <w:r w:rsidRPr="0096284E">
        <w:rPr>
          <w:rFonts w:ascii="Arial" w:hAnsi="Arial" w:cs="Arial"/>
          <w:i/>
          <w:iCs/>
        </w:rPr>
        <w:t>sepium</w:t>
      </w:r>
      <w:proofErr w:type="spellEnd"/>
      <w:r w:rsidRPr="0096284E">
        <w:rPr>
          <w:rFonts w:ascii="Arial" w:hAnsi="Arial" w:cs="Arial"/>
        </w:rPr>
        <w:t xml:space="preserve"> and </w:t>
      </w:r>
      <w:proofErr w:type="spellStart"/>
      <w:r w:rsidRPr="0096284E">
        <w:rPr>
          <w:rFonts w:ascii="Arial" w:hAnsi="Arial" w:cs="Arial"/>
          <w:i/>
          <w:iCs/>
        </w:rPr>
        <w:t>Sesbania</w:t>
      </w:r>
      <w:proofErr w:type="spellEnd"/>
      <w:r w:rsidRPr="0096284E">
        <w:rPr>
          <w:rFonts w:ascii="Arial" w:hAnsi="Arial" w:cs="Arial"/>
          <w:i/>
          <w:iCs/>
        </w:rPr>
        <w:t xml:space="preserve"> </w:t>
      </w:r>
      <w:proofErr w:type="spellStart"/>
      <w:r w:rsidRPr="0096284E">
        <w:rPr>
          <w:rFonts w:ascii="Arial" w:hAnsi="Arial" w:cs="Arial"/>
          <w:i/>
          <w:iCs/>
        </w:rPr>
        <w:t>sesban</w:t>
      </w:r>
      <w:proofErr w:type="spellEnd"/>
      <w:r w:rsidRPr="0096284E">
        <w:rPr>
          <w:rFonts w:ascii="Arial" w:hAnsi="Arial" w:cs="Arial"/>
        </w:rPr>
        <w:t>, significantly increases soil nitrogen levels, reducing the need for chemical fertilizers while enhancing crop yields</w:t>
      </w:r>
      <w:sdt>
        <w:sdtPr>
          <w:rPr>
            <w:rFonts w:ascii="Arial" w:hAnsi="Arial" w:cs="Arial"/>
            <w:color w:val="000000"/>
          </w:rPr>
          <w:tag w:val="MENDELEY_CITATION_v3_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"/>
          <w:id w:val="1345134182"/>
          <w:placeholder>
            <w:docPart w:val="DefaultPlaceholder_-1854013440"/>
          </w:placeholder>
        </w:sdtPr>
        <w:sdtEndPr/>
        <w:sdtContent>
          <w:r w:rsidR="00D54586" w:rsidRPr="00D54586">
            <w:rPr>
              <w:rFonts w:ascii="Arial" w:hAnsi="Arial" w:cs="Arial"/>
              <w:color w:val="000000"/>
            </w:rPr>
            <w:t>[20]</w:t>
          </w:r>
        </w:sdtContent>
      </w:sdt>
      <w:r w:rsidRPr="0096284E">
        <w:rPr>
          <w:rFonts w:ascii="Arial" w:hAnsi="Arial" w:cs="Arial"/>
        </w:rPr>
        <w:t>.</w:t>
      </w:r>
    </w:p>
    <w:p w14:paraId="2DEA40A2" w14:textId="7517888F" w:rsidR="0096284E" w:rsidRPr="0096284E" w:rsidRDefault="0096284E" w:rsidP="00337713">
      <w:pPr>
        <w:jc w:val="both"/>
        <w:rPr>
          <w:rFonts w:ascii="Arial" w:hAnsi="Arial" w:cs="Arial"/>
        </w:rPr>
      </w:pPr>
      <w:r w:rsidRPr="0096284E">
        <w:rPr>
          <w:rFonts w:ascii="Arial" w:hAnsi="Arial" w:cs="Arial"/>
        </w:rPr>
        <w:t>The strategic placement of trees helps control soil erosion by stabilizing soil with extensive root systems and reducing the impact of wind and water erosion</w:t>
      </w:r>
      <w:sdt>
        <w:sdtPr>
          <w:rPr>
            <w:rFonts w:ascii="Arial" w:hAnsi="Arial" w:cs="Arial"/>
            <w:color w:val="000000"/>
          </w:rPr>
          <w:tag w:val="MENDELEY_CITATION_v3_eyJjaXRhdGlvbklEIjoiTUVOREVMRVlfQ0lUQVRJT05fMDk4MGE2MDItODZlZS00MTJlLThjN2UtYzc4OWQ4ZDc1NjJl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
          <w:id w:val="1472093673"/>
          <w:placeholder>
            <w:docPart w:val="DefaultPlaceholder_-1854013440"/>
          </w:placeholder>
        </w:sdtPr>
        <w:sdtEndPr/>
        <w:sdtContent>
          <w:r w:rsidR="00D54586" w:rsidRPr="00D54586">
            <w:rPr>
              <w:rFonts w:ascii="Arial" w:hAnsi="Arial" w:cs="Arial"/>
              <w:color w:val="000000"/>
            </w:rPr>
            <w:t>[18]</w:t>
          </w:r>
        </w:sdtContent>
      </w:sdt>
      <w:r w:rsidRPr="0096284E">
        <w:rPr>
          <w:rFonts w:ascii="Arial" w:hAnsi="Arial" w:cs="Arial"/>
        </w:rPr>
        <w:t>. Tree canopies intercept rainfall, minimizing surface runoff and promoting better water infiltration, while accumulated leaf litter forms a protective organic layer that improves moisture retention and soil structure</w:t>
      </w:r>
      <w:sdt>
        <w:sdtPr>
          <w:rPr>
            <w:rFonts w:ascii="Arial" w:hAnsi="Arial" w:cs="Arial"/>
            <w:color w:val="000000"/>
          </w:rPr>
          <w:tag w:val="MENDELEY_CITATION_v3_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"/>
          <w:id w:val="1293018879"/>
          <w:placeholder>
            <w:docPart w:val="DefaultPlaceholder_-1854013440"/>
          </w:placeholder>
        </w:sdtPr>
        <w:sdtEndPr/>
        <w:sdtContent>
          <w:r w:rsidR="00D54586" w:rsidRPr="00D54586">
            <w:rPr>
              <w:rFonts w:ascii="Arial" w:hAnsi="Arial" w:cs="Arial"/>
              <w:color w:val="000000"/>
            </w:rPr>
            <w:t>[21]</w:t>
          </w:r>
        </w:sdtContent>
      </w:sdt>
      <w:r w:rsidRPr="0096284E">
        <w:rPr>
          <w:rFonts w:ascii="Arial" w:hAnsi="Arial" w:cs="Arial"/>
        </w:rPr>
        <w:t xml:space="preserve">. </w:t>
      </w:r>
      <w:r w:rsidR="00603AB7">
        <w:rPr>
          <w:rFonts w:ascii="Arial" w:hAnsi="Arial" w:cs="Arial"/>
        </w:rPr>
        <w:t>The r</w:t>
      </w:r>
      <w:r w:rsidRPr="0096284E">
        <w:rPr>
          <w:rFonts w:ascii="Arial" w:hAnsi="Arial" w:cs="Arial"/>
        </w:rPr>
        <w:t>esearch</w:t>
      </w:r>
      <w:r w:rsidR="00603AB7">
        <w:rPr>
          <w:rFonts w:ascii="Arial" w:hAnsi="Arial" w:cs="Arial"/>
        </w:rPr>
        <w:t>er</w:t>
      </w:r>
      <w:r w:rsidRPr="0096284E">
        <w:rPr>
          <w:rFonts w:ascii="Arial" w:hAnsi="Arial" w:cs="Arial"/>
        </w:rPr>
        <w:t xml:space="preserve"> </w:t>
      </w:r>
      <w:r w:rsidR="00603AB7">
        <w:rPr>
          <w:rFonts w:ascii="Arial" w:hAnsi="Arial" w:cs="Arial"/>
        </w:rPr>
        <w:t xml:space="preserve">further </w:t>
      </w:r>
      <w:r w:rsidRPr="0096284E">
        <w:rPr>
          <w:rFonts w:ascii="Arial" w:hAnsi="Arial" w:cs="Arial"/>
        </w:rPr>
        <w:t>indicates that agroforestry interventions can reduce soil loss by up to 50% in sloped agricultural landscapes.</w:t>
      </w:r>
    </w:p>
    <w:p w14:paraId="0EBE4259" w14:textId="4FCAE2FA" w:rsidR="0096284E" w:rsidRPr="0096284E" w:rsidRDefault="0096284E" w:rsidP="00337713">
      <w:pPr>
        <w:jc w:val="both"/>
        <w:rPr>
          <w:rFonts w:ascii="Arial" w:hAnsi="Arial" w:cs="Arial"/>
        </w:rPr>
      </w:pPr>
      <w:r w:rsidRPr="0096284E">
        <w:rPr>
          <w:rFonts w:ascii="Arial" w:hAnsi="Arial" w:cs="Arial"/>
        </w:rPr>
        <w:t xml:space="preserve">Leguminous trees commonly used in agroforestry, such as </w:t>
      </w:r>
      <w:proofErr w:type="spellStart"/>
      <w:r w:rsidRPr="0096284E">
        <w:rPr>
          <w:rFonts w:ascii="Arial" w:hAnsi="Arial" w:cs="Arial"/>
          <w:i/>
          <w:iCs/>
        </w:rPr>
        <w:t>Faidherbia</w:t>
      </w:r>
      <w:proofErr w:type="spellEnd"/>
      <w:r w:rsidRPr="0096284E">
        <w:rPr>
          <w:rFonts w:ascii="Arial" w:hAnsi="Arial" w:cs="Arial"/>
          <w:i/>
          <w:iCs/>
        </w:rPr>
        <w:t xml:space="preserve"> </w:t>
      </w:r>
      <w:proofErr w:type="spellStart"/>
      <w:r w:rsidRPr="0096284E">
        <w:rPr>
          <w:rFonts w:ascii="Arial" w:hAnsi="Arial" w:cs="Arial"/>
          <w:i/>
          <w:iCs/>
        </w:rPr>
        <w:t>albida</w:t>
      </w:r>
      <w:proofErr w:type="spellEnd"/>
      <w:r w:rsidRPr="0096284E">
        <w:rPr>
          <w:rFonts w:ascii="Arial" w:hAnsi="Arial" w:cs="Arial"/>
        </w:rPr>
        <w:t xml:space="preserve"> and </w:t>
      </w:r>
      <w:proofErr w:type="spellStart"/>
      <w:r w:rsidRPr="0096284E">
        <w:rPr>
          <w:rFonts w:ascii="Arial" w:hAnsi="Arial" w:cs="Arial"/>
          <w:i/>
          <w:iCs/>
        </w:rPr>
        <w:t>Calliandra</w:t>
      </w:r>
      <w:proofErr w:type="spellEnd"/>
      <w:r w:rsidRPr="0096284E">
        <w:rPr>
          <w:rFonts w:ascii="Arial" w:hAnsi="Arial" w:cs="Arial"/>
          <w:i/>
          <w:iCs/>
        </w:rPr>
        <w:t xml:space="preserve"> </w:t>
      </w:r>
      <w:proofErr w:type="spellStart"/>
      <w:r w:rsidRPr="0096284E">
        <w:rPr>
          <w:rFonts w:ascii="Arial" w:hAnsi="Arial" w:cs="Arial"/>
          <w:i/>
          <w:iCs/>
        </w:rPr>
        <w:t>calothyrsus</w:t>
      </w:r>
      <w:proofErr w:type="spellEnd"/>
      <w:r w:rsidRPr="0096284E">
        <w:rPr>
          <w:rFonts w:ascii="Arial" w:hAnsi="Arial" w:cs="Arial"/>
        </w:rPr>
        <w:t>, facilitate nitrogen fixation through symbiotic relationships with rhizobia bacteria, converting atmospheric nitrogen into plant-available forms</w:t>
      </w:r>
      <w:sdt>
        <w:sdtPr>
          <w:rPr>
            <w:rFonts w:ascii="Arial" w:hAnsi="Arial" w:cs="Arial"/>
            <w:color w:val="000000"/>
          </w:rPr>
          <w:tag w:val="MENDELEY_CITATION_v3_eyJjaXRhdGlvbklEIjoiTUVOREVMRVlfQ0lUQVRJT05fZDMyZDRiNWMtN2Q4MS00MDg1LWJhYTQtMDliNmE4YzVkZjM5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
          <w:id w:val="735518783"/>
          <w:placeholder>
            <w:docPart w:val="DefaultPlaceholder_-1854013440"/>
          </w:placeholder>
        </w:sdtPr>
        <w:sdtEndPr/>
        <w:sdtContent>
          <w:r w:rsidR="00D54586" w:rsidRPr="00D54586">
            <w:rPr>
              <w:rFonts w:ascii="Arial" w:hAnsi="Arial" w:cs="Arial"/>
              <w:color w:val="000000"/>
            </w:rPr>
            <w:t>[18]</w:t>
          </w:r>
        </w:sdtContent>
      </w:sdt>
      <w:r w:rsidRPr="0096284E">
        <w:rPr>
          <w:rFonts w:ascii="Arial" w:hAnsi="Arial" w:cs="Arial"/>
        </w:rPr>
        <w:t>. This reduces dependency on synthetic nitrogen fertilizers, lowering production costs and environmental impacts. Additionally, trees act as "nutrient pumps," extracting nutrients from deeper soil layers and redistributing them through leaf litter decomposition, ensuring a steady supply of nutrients for crops</w:t>
      </w:r>
      <w:sdt>
        <w:sdtPr>
          <w:rPr>
            <w:rFonts w:ascii="Arial" w:hAnsi="Arial" w:cs="Arial"/>
            <w:color w:val="000000"/>
          </w:rPr>
          <w:tag w:val="MENDELEY_CITATION_v3_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"/>
          <w:id w:val="-156388699"/>
          <w:placeholder>
            <w:docPart w:val="DefaultPlaceholder_-1854013440"/>
          </w:placeholder>
        </w:sdtPr>
        <w:sdtEndPr/>
        <w:sdtContent>
          <w:r w:rsidR="00D54586" w:rsidRPr="00D54586">
            <w:rPr>
              <w:rFonts w:ascii="Arial" w:hAnsi="Arial" w:cs="Arial"/>
              <w:color w:val="000000"/>
            </w:rPr>
            <w:t>[20]</w:t>
          </w:r>
        </w:sdtContent>
      </w:sdt>
      <w:r w:rsidRPr="0096284E">
        <w:rPr>
          <w:rFonts w:ascii="Arial" w:hAnsi="Arial" w:cs="Arial"/>
        </w:rPr>
        <w:t>.</w:t>
      </w:r>
    </w:p>
    <w:p w14:paraId="34040C5A" w14:textId="77777777" w:rsidR="0096284E" w:rsidRPr="0096284E" w:rsidRDefault="0096284E" w:rsidP="00337713">
      <w:pPr>
        <w:jc w:val="both"/>
        <w:rPr>
          <w:rFonts w:ascii="Arial" w:hAnsi="Arial" w:cs="Arial"/>
          <w:b/>
          <w:bCs/>
        </w:rPr>
      </w:pPr>
      <w:r w:rsidRPr="0096284E">
        <w:rPr>
          <w:rFonts w:ascii="Arial" w:hAnsi="Arial" w:cs="Arial"/>
          <w:b/>
          <w:bCs/>
        </w:rPr>
        <w:t>3.2 Microclimate Regulation and Water Conservation: Creating Resilient Agricultural Systems</w:t>
      </w:r>
    </w:p>
    <w:p w14:paraId="1A5A9F21" w14:textId="6204DE94" w:rsidR="0096284E" w:rsidRPr="0096284E" w:rsidRDefault="0096284E" w:rsidP="00337713">
      <w:pPr>
        <w:jc w:val="both"/>
        <w:rPr>
          <w:rFonts w:ascii="Arial" w:hAnsi="Arial" w:cs="Arial"/>
        </w:rPr>
      </w:pPr>
      <w:r w:rsidRPr="0096284E">
        <w:rPr>
          <w:rFonts w:ascii="Arial" w:hAnsi="Arial" w:cs="Arial"/>
        </w:rPr>
        <w:t>Agroforestry significantly enhances microclimate conditions and water resource management, creating more stable and resilient growing environments. Tree canopies provide shade that reduces soil temperature and evaporation, helping maintain soil moisture while contributing to increased humidity and reduced wind erosion</w:t>
      </w:r>
      <w:sdt>
        <w:sdtPr>
          <w:rPr>
            <w:rFonts w:ascii="Arial" w:hAnsi="Arial" w:cs="Arial"/>
            <w:color w:val="000000"/>
          </w:rPr>
          <w:tag w:val="MENDELEY_CITATION_v3_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"/>
          <w:id w:val="-268082278"/>
          <w:placeholder>
            <w:docPart w:val="DefaultPlaceholder_-1854013440"/>
          </w:placeholder>
        </w:sdtPr>
        <w:sdtEndPr/>
        <w:sdtContent>
          <w:r w:rsidR="00D54586" w:rsidRPr="00D54586">
            <w:rPr>
              <w:rFonts w:ascii="Arial" w:hAnsi="Arial" w:cs="Arial"/>
              <w:color w:val="000000"/>
            </w:rPr>
            <w:t>[22]</w:t>
          </w:r>
        </w:sdtContent>
      </w:sdt>
      <w:r w:rsidRPr="0096284E">
        <w:rPr>
          <w:rFonts w:ascii="Arial" w:hAnsi="Arial" w:cs="Arial"/>
        </w:rPr>
        <w:t>. This microclimate regulation is particularly beneficial for crop resilience in regions experiencing climatic variability.</w:t>
      </w:r>
    </w:p>
    <w:p w14:paraId="219784F0" w14:textId="7F91728A" w:rsidR="0096284E" w:rsidRPr="0096284E" w:rsidRDefault="0096284E" w:rsidP="00337713">
      <w:pPr>
        <w:jc w:val="both"/>
        <w:rPr>
          <w:rFonts w:ascii="Arial" w:hAnsi="Arial" w:cs="Arial"/>
        </w:rPr>
      </w:pPr>
      <w:r w:rsidRPr="0096284E">
        <w:rPr>
          <w:rFonts w:ascii="Arial" w:hAnsi="Arial" w:cs="Arial"/>
        </w:rPr>
        <w:t>The extensive root systems of trees improve soil structure and promote water infiltration while reducing surface runoff, with studies showing that agroforestry can decrease runoff by up to 50% compared to conventional agricultural systems</w:t>
      </w:r>
      <w:sdt>
        <w:sdtPr>
          <w:rPr>
            <w:rFonts w:ascii="Arial" w:hAnsi="Arial" w:cs="Arial"/>
            <w:color w:val="000000"/>
          </w:rPr>
          <w:tag w:val="MENDELEY_CITATION_v3_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"/>
          <w:id w:val="-2146114775"/>
          <w:placeholder>
            <w:docPart w:val="DefaultPlaceholder_-1854013440"/>
          </w:placeholder>
        </w:sdtPr>
        <w:sdtEndPr/>
        <w:sdtContent>
          <w:r w:rsidR="00D54586" w:rsidRPr="00D54586">
            <w:rPr>
              <w:rFonts w:ascii="Arial" w:hAnsi="Arial" w:cs="Arial"/>
              <w:color w:val="000000"/>
            </w:rPr>
            <w:t>[23]</w:t>
          </w:r>
        </w:sdtContent>
      </w:sdt>
      <w:r w:rsidRPr="0096284E">
        <w:rPr>
          <w:rFonts w:ascii="Arial" w:hAnsi="Arial" w:cs="Arial"/>
        </w:rPr>
        <w:t>. This enhanced infiltration leads to better groundwater recharge and reduced soil erosion. The accumulated leaf litter and organic matter contribute to soil aggregation, further enhancing water-holding capacity throughout the soil profile.</w:t>
      </w:r>
    </w:p>
    <w:p w14:paraId="4CD3BDC2" w14:textId="2210F02B" w:rsidR="0096284E" w:rsidRPr="0096284E" w:rsidRDefault="0096284E" w:rsidP="00337713">
      <w:pPr>
        <w:jc w:val="both"/>
        <w:rPr>
          <w:rFonts w:ascii="Arial" w:hAnsi="Arial" w:cs="Arial"/>
        </w:rPr>
      </w:pPr>
      <w:r w:rsidRPr="0096284E">
        <w:rPr>
          <w:rFonts w:ascii="Arial" w:hAnsi="Arial" w:cs="Arial"/>
        </w:rPr>
        <w:t>Agroforestry systems demonstrate superior drought resilience through deep-rooted trees that access water from lower soil layers, helping sustain associated crops during dry periods</w:t>
      </w:r>
      <w:sdt>
        <w:sdtPr>
          <w:rPr>
            <w:rFonts w:ascii="Arial" w:hAnsi="Arial" w:cs="Arial"/>
            <w:color w:val="000000"/>
          </w:rPr>
          <w:tag w:val="MENDELEY_CITATION_v3_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"/>
          <w:id w:val="2142770093"/>
          <w:placeholder>
            <w:docPart w:val="DefaultPlaceholder_-1854013440"/>
          </w:placeholder>
        </w:sdtPr>
        <w:sdtEndPr/>
        <w:sdtContent>
          <w:r w:rsidR="00D54586" w:rsidRPr="00D54586">
            <w:rPr>
              <w:rFonts w:ascii="Arial" w:hAnsi="Arial" w:cs="Arial"/>
              <w:color w:val="000000"/>
            </w:rPr>
            <w:t>[24]</w:t>
          </w:r>
        </w:sdtContent>
      </w:sdt>
      <w:r w:rsidRPr="0096284E">
        <w:rPr>
          <w:rFonts w:ascii="Arial" w:hAnsi="Arial" w:cs="Arial"/>
        </w:rPr>
        <w:t xml:space="preserve">. The organic matter from tree litter creates a protective layer that reduces evaporation losses, ensuring long-term water conservation in drought-prone areas. These </w:t>
      </w:r>
      <w:r w:rsidRPr="0096284E">
        <w:rPr>
          <w:rFonts w:ascii="Arial" w:hAnsi="Arial" w:cs="Arial"/>
        </w:rPr>
        <w:lastRenderedPageBreak/>
        <w:t>water management benefits have become increasingly important as climate change intensifies the frequency and severity of drought events globally</w:t>
      </w:r>
      <w:sdt>
        <w:sdtPr>
          <w:rPr>
            <w:rFonts w:ascii="Arial" w:hAnsi="Arial" w:cs="Arial"/>
            <w:color w:val="000000"/>
          </w:rPr>
          <w:tag w:val="MENDELEY_CITATION_v3_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"/>
          <w:id w:val="-1774699388"/>
          <w:placeholder>
            <w:docPart w:val="DefaultPlaceholder_-1854013440"/>
          </w:placeholder>
        </w:sdtPr>
        <w:sdtEndPr/>
        <w:sdtContent>
          <w:r w:rsidR="00D54586" w:rsidRPr="00D54586">
            <w:rPr>
              <w:rFonts w:ascii="Arial" w:hAnsi="Arial" w:cs="Arial"/>
              <w:color w:val="000000"/>
            </w:rPr>
            <w:t>[25]</w:t>
          </w:r>
        </w:sdtContent>
      </w:sdt>
      <w:r w:rsidRPr="0096284E">
        <w:rPr>
          <w:rFonts w:ascii="Arial" w:hAnsi="Arial" w:cs="Arial"/>
        </w:rPr>
        <w:t>.</w:t>
      </w:r>
    </w:p>
    <w:p w14:paraId="72239BC2" w14:textId="77777777" w:rsidR="0096284E" w:rsidRPr="0096284E" w:rsidRDefault="0096284E" w:rsidP="00337713">
      <w:pPr>
        <w:jc w:val="both"/>
        <w:rPr>
          <w:rFonts w:ascii="Arial" w:hAnsi="Arial" w:cs="Arial"/>
          <w:b/>
          <w:bCs/>
        </w:rPr>
      </w:pPr>
      <w:r w:rsidRPr="0096284E">
        <w:rPr>
          <w:rFonts w:ascii="Arial" w:hAnsi="Arial" w:cs="Arial"/>
          <w:b/>
          <w:bCs/>
        </w:rPr>
        <w:t>3.3 Pest, Disease, and Biodiversity Management</w:t>
      </w:r>
    </w:p>
    <w:p w14:paraId="5B1B4AF9" w14:textId="77777777" w:rsidR="0096284E" w:rsidRPr="0096284E" w:rsidRDefault="0096284E" w:rsidP="00337713">
      <w:pPr>
        <w:jc w:val="both"/>
        <w:rPr>
          <w:rFonts w:ascii="Arial" w:hAnsi="Arial" w:cs="Arial"/>
          <w:b/>
          <w:bCs/>
        </w:rPr>
      </w:pPr>
      <w:r w:rsidRPr="0096284E">
        <w:rPr>
          <w:rFonts w:ascii="Arial" w:hAnsi="Arial" w:cs="Arial"/>
          <w:b/>
          <w:bCs/>
        </w:rPr>
        <w:t>3.3.1 Pest and Disease Management</w:t>
      </w:r>
    </w:p>
    <w:p w14:paraId="41182912" w14:textId="4D239BCD" w:rsidR="0096284E" w:rsidRPr="0096284E" w:rsidRDefault="0096284E" w:rsidP="00337713">
      <w:pPr>
        <w:jc w:val="both"/>
        <w:rPr>
          <w:rFonts w:ascii="Arial" w:hAnsi="Arial" w:cs="Arial"/>
        </w:rPr>
      </w:pPr>
      <w:r w:rsidRPr="0096284E">
        <w:rPr>
          <w:rFonts w:ascii="Arial" w:hAnsi="Arial" w:cs="Arial"/>
        </w:rPr>
        <w:t>Agroforestry systems contribute significantly to the natural control of agricultural pests and diseases, thereby reducing reliance on chemical pesticides. The incorporation of diverse plant species creates habitats for natural predators of pests, such as birds, insects, and other beneficial organisms, which help regulate pest populations</w:t>
      </w:r>
      <w:sdt>
        <w:sdtPr>
          <w:rPr>
            <w:rFonts w:ascii="Arial" w:hAnsi="Arial" w:cs="Arial"/>
            <w:color w:val="000000"/>
          </w:rPr>
          <w:tag w:val="MENDELEY_CITATION_v3_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"/>
          <w:id w:val="-85233236"/>
          <w:placeholder>
            <w:docPart w:val="DefaultPlaceholder_-1854013440"/>
          </w:placeholder>
        </w:sdtPr>
        <w:sdtEndPr/>
        <w:sdtContent>
          <w:r w:rsidR="00D54586" w:rsidRPr="00D54586">
            <w:rPr>
              <w:rFonts w:ascii="Arial" w:hAnsi="Arial" w:cs="Arial"/>
              <w:color w:val="000000"/>
            </w:rPr>
            <w:t>[26]</w:t>
          </w:r>
        </w:sdtContent>
      </w:sdt>
      <w:r w:rsidRPr="0096284E">
        <w:rPr>
          <w:rFonts w:ascii="Arial" w:hAnsi="Arial" w:cs="Arial"/>
        </w:rPr>
        <w:t>.</w:t>
      </w:r>
    </w:p>
    <w:p w14:paraId="56EC5F9E" w14:textId="77777777" w:rsidR="0096284E" w:rsidRPr="0096284E" w:rsidRDefault="0096284E" w:rsidP="00337713">
      <w:pPr>
        <w:jc w:val="both"/>
        <w:rPr>
          <w:rFonts w:ascii="Arial" w:hAnsi="Arial" w:cs="Arial"/>
        </w:rPr>
      </w:pPr>
      <w:r w:rsidRPr="0096284E">
        <w:rPr>
          <w:rFonts w:ascii="Arial" w:hAnsi="Arial" w:cs="Arial"/>
        </w:rPr>
        <w:t>The structural complexity of these systems can act as physical barriers, impeding the spread of pests and diseases across crops. Furthermore, the altered microclimate within agroforestry settings characterized by modified temperature, humidity, and light conditions can be less conducive to the proliferation of certain pests and pathogens.</w:t>
      </w:r>
    </w:p>
    <w:p w14:paraId="451D268F" w14:textId="4F9B599B" w:rsidR="0096284E" w:rsidRPr="0096284E" w:rsidRDefault="0096284E" w:rsidP="00337713">
      <w:pPr>
        <w:jc w:val="both"/>
        <w:rPr>
          <w:rFonts w:ascii="Arial" w:hAnsi="Arial" w:cs="Arial"/>
        </w:rPr>
      </w:pPr>
      <w:r w:rsidRPr="0096284E">
        <w:rPr>
          <w:rFonts w:ascii="Arial" w:hAnsi="Arial" w:cs="Arial"/>
        </w:rPr>
        <w:t>A meta-analysis by</w:t>
      </w:r>
      <w:sdt>
        <w:sdtPr>
          <w:rPr>
            <w:rFonts w:ascii="Arial" w:hAnsi="Arial" w:cs="Arial"/>
            <w:color w:val="000000"/>
          </w:rPr>
          <w:tag w:val="MENDELEY_CITATION_v3_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"/>
          <w:id w:val="-1168789947"/>
          <w:placeholder>
            <w:docPart w:val="DefaultPlaceholder_-1854013440"/>
          </w:placeholder>
        </w:sdtPr>
        <w:sdtEndPr/>
        <w:sdtContent>
          <w:r w:rsidR="00486517">
            <w:rPr>
              <w:rFonts w:ascii="Arial" w:hAnsi="Arial" w:cs="Arial"/>
              <w:color w:val="000000"/>
            </w:rPr>
            <w:t>[26]</w:t>
          </w:r>
        </w:sdtContent>
      </w:sdt>
      <w:r w:rsidRPr="0096284E">
        <w:rPr>
          <w:rFonts w:ascii="Arial" w:hAnsi="Arial" w:cs="Arial"/>
        </w:rPr>
        <w:t xml:space="preserve"> demonstrated that agroforestry practices are associated with reduced weed abundance and increased presence of natural enemies, highlighting their effectiveness in pest and disease management.</w:t>
      </w:r>
    </w:p>
    <w:p w14:paraId="0A5D26F3" w14:textId="77777777" w:rsidR="0096284E" w:rsidRPr="0096284E" w:rsidRDefault="0096284E" w:rsidP="00337713">
      <w:pPr>
        <w:jc w:val="both"/>
        <w:rPr>
          <w:rFonts w:ascii="Arial" w:hAnsi="Arial" w:cs="Arial"/>
          <w:b/>
          <w:bCs/>
        </w:rPr>
      </w:pPr>
      <w:r w:rsidRPr="0096284E">
        <w:rPr>
          <w:rFonts w:ascii="Arial" w:hAnsi="Arial" w:cs="Arial"/>
          <w:b/>
          <w:bCs/>
        </w:rPr>
        <w:t>3.3.2 Enhancing Pollinators and Natural Predators</w:t>
      </w:r>
    </w:p>
    <w:p w14:paraId="32ABFA71" w14:textId="4D0932EE" w:rsidR="0096284E" w:rsidRPr="0096284E" w:rsidRDefault="0096284E" w:rsidP="00337713">
      <w:pPr>
        <w:jc w:val="both"/>
        <w:rPr>
          <w:rFonts w:ascii="Arial" w:hAnsi="Arial" w:cs="Arial"/>
        </w:rPr>
      </w:pPr>
      <w:r w:rsidRPr="0096284E">
        <w:rPr>
          <w:rFonts w:ascii="Arial" w:hAnsi="Arial" w:cs="Arial"/>
        </w:rPr>
        <w:t>The diversity inherent in agroforestry systems supports a wide array of pollinators and natural predators, which are essential for crop production and ecosystem health. By providing continuous floral resources and nesting habitats, these systems sustain pollinator populations throughout the growing season</w:t>
      </w:r>
      <w:sdt>
        <w:sdtPr>
          <w:rPr>
            <w:rFonts w:ascii="Arial" w:hAnsi="Arial" w:cs="Arial"/>
            <w:color w:val="000000"/>
          </w:rPr>
          <w:tag w:val="MENDELEY_CITATION_v3_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"/>
          <w:id w:val="-249433649"/>
          <w:placeholder>
            <w:docPart w:val="DefaultPlaceholder_-1854013440"/>
          </w:placeholder>
        </w:sdtPr>
        <w:sdtEndPr/>
        <w:sdtContent>
          <w:r w:rsidR="00D54586" w:rsidRPr="00D54586">
            <w:rPr>
              <w:rFonts w:ascii="Arial" w:hAnsi="Arial" w:cs="Arial"/>
              <w:color w:val="000000"/>
            </w:rPr>
            <w:t>[27]</w:t>
          </w:r>
        </w:sdtContent>
      </w:sdt>
      <w:r w:rsidRPr="0096284E">
        <w:rPr>
          <w:rFonts w:ascii="Arial" w:hAnsi="Arial" w:cs="Arial"/>
        </w:rPr>
        <w:t>.</w:t>
      </w:r>
    </w:p>
    <w:p w14:paraId="0AB38371" w14:textId="456A8651" w:rsidR="0096284E" w:rsidRPr="0096284E" w:rsidRDefault="0096284E" w:rsidP="00337713">
      <w:pPr>
        <w:jc w:val="both"/>
        <w:rPr>
          <w:rFonts w:ascii="Arial" w:hAnsi="Arial" w:cs="Arial"/>
        </w:rPr>
      </w:pPr>
      <w:r w:rsidRPr="0096284E">
        <w:rPr>
          <w:rFonts w:ascii="Arial" w:hAnsi="Arial" w:cs="Arial"/>
        </w:rPr>
        <w:t>The presence of various flowering plants attracts insect pollinators, thereby enhancing pollination services and potentially increasing crop yields. Moreover, the habitat complexity supports natural predators that control pest populations, contributing to a balanced and resilient agroecosystem. Studies have shown that agroforestry practices can lead to increased pollinator diversity and abundance, which is crucial given that approximately 35% of global food production depends on animal pollination</w:t>
      </w:r>
      <w:sdt>
        <w:sdtPr>
          <w:rPr>
            <w:rFonts w:ascii="Arial" w:hAnsi="Arial" w:cs="Arial"/>
            <w:color w:val="000000"/>
          </w:rPr>
          <w:tag w:val="MENDELEY_CITATION_v3_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"/>
          <w:id w:val="131758941"/>
          <w:placeholder>
            <w:docPart w:val="DefaultPlaceholder_-1854013440"/>
          </w:placeholder>
        </w:sdtPr>
        <w:sdtEndPr/>
        <w:sdtContent>
          <w:r w:rsidR="00D54586" w:rsidRPr="00D54586">
            <w:rPr>
              <w:rFonts w:ascii="Arial" w:hAnsi="Arial" w:cs="Arial"/>
              <w:color w:val="000000"/>
            </w:rPr>
            <w:t>[28]</w:t>
          </w:r>
        </w:sdtContent>
      </w:sdt>
      <w:r w:rsidRPr="0096284E">
        <w:rPr>
          <w:rFonts w:ascii="Arial" w:hAnsi="Arial" w:cs="Arial"/>
        </w:rPr>
        <w:t>.</w:t>
      </w:r>
    </w:p>
    <w:p w14:paraId="7A120C8D" w14:textId="77777777" w:rsidR="00921773" w:rsidRDefault="00921773" w:rsidP="00337713">
      <w:pPr>
        <w:jc w:val="both"/>
        <w:rPr>
          <w:rFonts w:ascii="Arial" w:hAnsi="Arial" w:cs="Arial"/>
          <w:b/>
          <w:bCs/>
        </w:rPr>
      </w:pPr>
    </w:p>
    <w:p w14:paraId="23C636FB" w14:textId="69D70CC7" w:rsidR="0096284E" w:rsidRPr="0096284E" w:rsidRDefault="0096284E" w:rsidP="00337713">
      <w:pPr>
        <w:jc w:val="both"/>
        <w:rPr>
          <w:rFonts w:ascii="Arial" w:hAnsi="Arial" w:cs="Arial"/>
          <w:b/>
          <w:bCs/>
        </w:rPr>
      </w:pPr>
      <w:r w:rsidRPr="0096284E">
        <w:rPr>
          <w:rFonts w:ascii="Arial" w:hAnsi="Arial" w:cs="Arial"/>
          <w:b/>
          <w:bCs/>
        </w:rPr>
        <w:t>3.3.3 Promoting Ecological Balance in Cropping Systems</w:t>
      </w:r>
    </w:p>
    <w:p w14:paraId="0638061E" w14:textId="0FFCD556" w:rsidR="0096284E" w:rsidRPr="0096284E" w:rsidRDefault="0096284E" w:rsidP="00337713">
      <w:pPr>
        <w:jc w:val="both"/>
        <w:rPr>
          <w:rFonts w:ascii="Arial" w:hAnsi="Arial" w:cs="Arial"/>
        </w:rPr>
      </w:pPr>
      <w:r w:rsidRPr="0096284E">
        <w:rPr>
          <w:rFonts w:ascii="Arial" w:hAnsi="Arial" w:cs="Arial"/>
        </w:rPr>
        <w:t>Agroforestry promotes ecological balance by enhancing biodiversity and fostering interactions among various species within cropping systems. The integration of trees and shrubs creates a heterogeneous landscape that supports a multitude of organisms, including beneficial insects, birds, and soil fauna</w:t>
      </w:r>
      <w:sdt>
        <w:sdtPr>
          <w:rPr>
            <w:rFonts w:ascii="Arial" w:hAnsi="Arial" w:cs="Arial"/>
            <w:color w:val="000000"/>
          </w:rPr>
          <w:tag w:val="MENDELEY_CITATION_v3_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"/>
          <w:id w:val="-1437213027"/>
          <w:placeholder>
            <w:docPart w:val="DefaultPlaceholder_-1854013440"/>
          </w:placeholder>
        </w:sdtPr>
        <w:sdtEndPr/>
        <w:sdtContent>
          <w:r w:rsidR="00D54586" w:rsidRPr="00D54586">
            <w:rPr>
              <w:rFonts w:ascii="Arial" w:hAnsi="Arial" w:cs="Arial"/>
              <w:color w:val="000000"/>
            </w:rPr>
            <w:t>[29]</w:t>
          </w:r>
        </w:sdtContent>
      </w:sdt>
      <w:r w:rsidRPr="0096284E">
        <w:rPr>
          <w:rFonts w:ascii="Arial" w:hAnsi="Arial" w:cs="Arial"/>
        </w:rPr>
        <w:t>.</w:t>
      </w:r>
    </w:p>
    <w:p w14:paraId="2E4F5297" w14:textId="77777777" w:rsidR="0096284E" w:rsidRPr="0096284E" w:rsidRDefault="0096284E" w:rsidP="00337713">
      <w:pPr>
        <w:jc w:val="both"/>
        <w:rPr>
          <w:rFonts w:ascii="Arial" w:hAnsi="Arial" w:cs="Arial"/>
        </w:rPr>
      </w:pPr>
      <w:r w:rsidRPr="0096284E">
        <w:rPr>
          <w:rFonts w:ascii="Arial" w:hAnsi="Arial" w:cs="Arial"/>
        </w:rPr>
        <w:t xml:space="preserve">This biodiversity contributes to ecosystem services such as pest regulation, pollination, and nutrient cycling, which are vital for sustainable agriculture. For example, the presence of diverse plant species can disrupt pest life cycles and reduce the incidence of outbreaks. </w:t>
      </w:r>
      <w:r w:rsidRPr="0096284E">
        <w:rPr>
          <w:rFonts w:ascii="Arial" w:hAnsi="Arial" w:cs="Arial"/>
        </w:rPr>
        <w:lastRenderedPageBreak/>
        <w:t>Additionally, agroforestry systems can improve soil health by increasing organic matter and supporting earthworm populations, which enhance soil structure and fertility.</w:t>
      </w:r>
    </w:p>
    <w:p w14:paraId="34202C58" w14:textId="2C890D2B" w:rsidR="0096284E" w:rsidRPr="0096284E" w:rsidRDefault="007B2A36" w:rsidP="00337713">
      <w:pPr>
        <w:jc w:val="both"/>
        <w:rPr>
          <w:rFonts w:ascii="Arial" w:hAnsi="Arial" w:cs="Arial"/>
        </w:rPr>
      </w:pPr>
      <w:r w:rsidRPr="00337713">
        <w:rPr>
          <w:rFonts w:ascii="Arial" w:hAnsi="Arial" w:cs="Arial"/>
        </w:rPr>
        <w:t>Further a meta-analysis</w:t>
      </w:r>
      <w:r w:rsidR="0096284E" w:rsidRPr="0096284E">
        <w:rPr>
          <w:rFonts w:ascii="Arial" w:hAnsi="Arial" w:cs="Arial"/>
        </w:rPr>
        <w:t xml:space="preserve"> by</w:t>
      </w:r>
      <w:sdt>
        <w:sdtPr>
          <w:rPr>
            <w:rFonts w:ascii="Arial" w:hAnsi="Arial" w:cs="Arial"/>
            <w:color w:val="000000"/>
          </w:rPr>
          <w:tag w:val="MENDELEY_CITATION_v3_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"/>
          <w:id w:val="1852064633"/>
          <w:placeholder>
            <w:docPart w:val="DefaultPlaceholder_-1854013440"/>
          </w:placeholder>
        </w:sdtPr>
        <w:sdtEndPr/>
        <w:sdtContent>
          <w:r w:rsidR="006940A2">
            <w:rPr>
              <w:rFonts w:ascii="Arial" w:hAnsi="Arial" w:cs="Arial"/>
              <w:color w:val="000000"/>
            </w:rPr>
            <w:t xml:space="preserve"> [26]</w:t>
          </w:r>
        </w:sdtContent>
      </w:sdt>
      <w:r w:rsidR="0096284E" w:rsidRPr="0096284E">
        <w:rPr>
          <w:rFonts w:ascii="Arial" w:hAnsi="Arial" w:cs="Arial"/>
        </w:rPr>
        <w:t xml:space="preserve"> indicates that temperate alley-cropping agroforestry systems improve pest control potential by promoting spider abundance and functional diversity, thereby enhancing ecological balance.</w:t>
      </w:r>
    </w:p>
    <w:p w14:paraId="5151FC5E" w14:textId="77777777" w:rsidR="0096284E" w:rsidRPr="0096284E" w:rsidRDefault="0096284E" w:rsidP="00337713">
      <w:pPr>
        <w:jc w:val="both"/>
        <w:rPr>
          <w:rFonts w:ascii="Arial" w:hAnsi="Arial" w:cs="Arial"/>
          <w:b/>
          <w:bCs/>
        </w:rPr>
      </w:pPr>
      <w:r w:rsidRPr="0096284E">
        <w:rPr>
          <w:rFonts w:ascii="Arial" w:hAnsi="Arial" w:cs="Arial"/>
          <w:b/>
          <w:bCs/>
        </w:rPr>
        <w:t>3.4 Agroforestry for Climate Resilience</w:t>
      </w:r>
    </w:p>
    <w:p w14:paraId="514B782A" w14:textId="77777777" w:rsidR="0096284E" w:rsidRPr="0096284E" w:rsidRDefault="0096284E" w:rsidP="00337713">
      <w:pPr>
        <w:jc w:val="both"/>
        <w:rPr>
          <w:rFonts w:ascii="Arial" w:hAnsi="Arial" w:cs="Arial"/>
          <w:b/>
          <w:bCs/>
        </w:rPr>
      </w:pPr>
      <w:r w:rsidRPr="0096284E">
        <w:rPr>
          <w:rFonts w:ascii="Arial" w:hAnsi="Arial" w:cs="Arial"/>
          <w:b/>
          <w:bCs/>
        </w:rPr>
        <w:t>3.4.1 Climate Change Mitigation: Carbon Sequestration and Greenhouse Gas Reduction</w:t>
      </w:r>
    </w:p>
    <w:p w14:paraId="574DD12D" w14:textId="4402B99F" w:rsidR="0096284E" w:rsidRPr="0096284E" w:rsidRDefault="0096284E" w:rsidP="00337713">
      <w:pPr>
        <w:jc w:val="both"/>
        <w:rPr>
          <w:rFonts w:ascii="Arial" w:hAnsi="Arial" w:cs="Arial"/>
        </w:rPr>
      </w:pPr>
      <w:r w:rsidRPr="0096284E">
        <w:rPr>
          <w:rFonts w:ascii="Arial" w:hAnsi="Arial" w:cs="Arial"/>
        </w:rPr>
        <w:t>Agroforestry systems enhance carbon storage by sequestering CO</w:t>
      </w:r>
      <w:r w:rsidRPr="0096284E">
        <w:rPr>
          <w:rFonts w:ascii="Cambria Math" w:hAnsi="Cambria Math" w:cs="Cambria Math"/>
        </w:rPr>
        <w:t>₂</w:t>
      </w:r>
      <w:r w:rsidRPr="0096284E">
        <w:rPr>
          <w:rFonts w:ascii="Arial" w:hAnsi="Arial" w:cs="Arial"/>
        </w:rPr>
        <w:t xml:space="preserve"> in biomass and soils while reducing greenhouse gas emissions through improved land management practices</w:t>
      </w:r>
      <w:sdt>
        <w:sdtPr>
          <w:rPr>
            <w:rFonts w:ascii="Arial" w:hAnsi="Arial" w:cs="Arial"/>
            <w:color w:val="000000"/>
          </w:rPr>
          <w:tag w:val="MENDELEY_CITATION_v3_eyJjaXRhdGlvbklEIjoiTUVOREVMRVlfQ0lUQVRJT05fNzU1ZGFiMmQtYzdhNy00ODg1LTg2OTYtYzkzYjE4NGFmOGI0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
          <w:id w:val="-96876758"/>
          <w:placeholder>
            <w:docPart w:val="DefaultPlaceholder_-1854013440"/>
          </w:placeholder>
        </w:sdtPr>
        <w:sdtEndPr/>
        <w:sdtContent>
          <w:r w:rsidR="00D54586" w:rsidRPr="00D54586">
            <w:rPr>
              <w:rFonts w:ascii="Arial" w:hAnsi="Arial" w:cs="Arial"/>
              <w:color w:val="000000"/>
            </w:rPr>
            <w:t>[2]</w:t>
          </w:r>
        </w:sdtContent>
      </w:sdt>
      <w:r w:rsidR="00D54586">
        <w:rPr>
          <w:rFonts w:ascii="Arial" w:hAnsi="Arial" w:cs="Arial"/>
        </w:rPr>
        <w:t>,</w:t>
      </w:r>
      <w:sdt>
        <w:sdtPr>
          <w:rPr>
            <w:rFonts w:ascii="Arial" w:hAnsi="Arial" w:cs="Arial"/>
            <w:color w:val="000000"/>
          </w:rPr>
          <w:tag w:val="MENDELEY_CITATION_v3_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"/>
          <w:id w:val="-853569582"/>
          <w:placeholder>
            <w:docPart w:val="DefaultPlaceholder_-1854013440"/>
          </w:placeholder>
        </w:sdtPr>
        <w:sdtEndPr/>
        <w:sdtContent>
          <w:r w:rsidR="00D54586" w:rsidRPr="00D54586">
            <w:rPr>
              <w:rFonts w:ascii="Arial" w:hAnsi="Arial" w:cs="Arial"/>
              <w:color w:val="000000"/>
            </w:rPr>
            <w:t>[30]</w:t>
          </w:r>
        </w:sdtContent>
      </w:sdt>
      <w:r w:rsidR="00D54586">
        <w:rPr>
          <w:rFonts w:ascii="Arial" w:hAnsi="Arial" w:cs="Arial"/>
        </w:rPr>
        <w:t>. T</w:t>
      </w:r>
      <w:r w:rsidRPr="0096284E">
        <w:rPr>
          <w:rFonts w:ascii="Arial" w:hAnsi="Arial" w:cs="Arial"/>
        </w:rPr>
        <w:t>rees in these systems act as long-term carbon sinks, absorbing atmospheric CO</w:t>
      </w:r>
      <w:r w:rsidRPr="0096284E">
        <w:rPr>
          <w:rFonts w:ascii="Cambria Math" w:hAnsi="Cambria Math" w:cs="Cambria Math"/>
        </w:rPr>
        <w:t>₂</w:t>
      </w:r>
      <w:r w:rsidRPr="0096284E">
        <w:rPr>
          <w:rFonts w:ascii="Arial" w:hAnsi="Arial" w:cs="Arial"/>
        </w:rPr>
        <w:t xml:space="preserve"> and storing it in trunks, branches, roots, and the soil.</w:t>
      </w:r>
    </w:p>
    <w:p w14:paraId="5F5E9718" w14:textId="75FB106C" w:rsidR="0096284E" w:rsidRPr="0096284E" w:rsidRDefault="0096284E" w:rsidP="00337713">
      <w:pPr>
        <w:jc w:val="both"/>
        <w:rPr>
          <w:rFonts w:ascii="Arial" w:hAnsi="Arial" w:cs="Arial"/>
        </w:rPr>
      </w:pPr>
      <w:r w:rsidRPr="0096284E">
        <w:rPr>
          <w:rFonts w:ascii="Arial" w:hAnsi="Arial" w:cs="Arial"/>
        </w:rPr>
        <w:t>These systems can reduce emissions by minimizing the need for external inputs such as synthetic fertilizers and by improving nutrient cycling efficiency</w:t>
      </w:r>
      <w:sdt>
        <w:sdtPr>
          <w:rPr>
            <w:rFonts w:ascii="Arial" w:hAnsi="Arial" w:cs="Arial"/>
            <w:color w:val="000000"/>
          </w:rPr>
          <w:tag w:val="MENDELEY_CITATION_v3_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"/>
          <w:id w:val="-1778093731"/>
          <w:placeholder>
            <w:docPart w:val="DefaultPlaceholder_-1854013440"/>
          </w:placeholder>
        </w:sdtPr>
        <w:sdtEndPr/>
        <w:sdtContent>
          <w:r w:rsidR="00D54586" w:rsidRPr="00D54586">
            <w:rPr>
              <w:rFonts w:eastAsia="Times New Roman"/>
              <w:color w:val="000000"/>
            </w:rPr>
            <w:t>[31]</w:t>
          </w:r>
        </w:sdtContent>
      </w:sdt>
      <w:r w:rsidRPr="0096284E">
        <w:rPr>
          <w:rFonts w:ascii="Arial" w:hAnsi="Arial" w:cs="Arial"/>
        </w:rPr>
        <w:t>. The integration of trees in agricultural landscapes provides both environmental and economic benefits while improving the resilience of cropping systems to climate variability</w:t>
      </w:r>
      <w:sdt>
        <w:sdtPr>
          <w:rPr>
            <w:rFonts w:ascii="Arial" w:hAnsi="Arial" w:cs="Arial"/>
            <w:color w:val="000000"/>
          </w:rPr>
          <w:tag w:val="MENDELEY_CITATION_v3_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"/>
          <w:id w:val="2021579590"/>
          <w:placeholder>
            <w:docPart w:val="DefaultPlaceholder_-1854013440"/>
          </w:placeholder>
        </w:sdtPr>
        <w:sdtEndPr/>
        <w:sdtContent>
          <w:r w:rsidR="00D54586" w:rsidRPr="00D54586">
            <w:rPr>
              <w:rFonts w:ascii="Arial" w:hAnsi="Arial" w:cs="Arial"/>
              <w:color w:val="000000"/>
            </w:rPr>
            <w:t>[32]</w:t>
          </w:r>
        </w:sdtContent>
      </w:sdt>
    </w:p>
    <w:p w14:paraId="4AD75533" w14:textId="27685871" w:rsidR="0096284E" w:rsidRPr="0096284E" w:rsidRDefault="0096284E" w:rsidP="00337713">
      <w:pPr>
        <w:jc w:val="both"/>
        <w:rPr>
          <w:rFonts w:ascii="Arial" w:hAnsi="Arial" w:cs="Arial"/>
        </w:rPr>
      </w:pPr>
      <w:r w:rsidRPr="0096284E">
        <w:rPr>
          <w:rFonts w:ascii="Arial" w:hAnsi="Arial" w:cs="Arial"/>
        </w:rPr>
        <w:t>Research by</w:t>
      </w:r>
      <w:sdt>
        <w:sdtPr>
          <w:rPr>
            <w:rFonts w:ascii="Arial" w:hAnsi="Arial" w:cs="Arial"/>
            <w:color w:val="000000"/>
          </w:rPr>
          <w:tag w:val="MENDELEY_CITATION_v3_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"/>
          <w:id w:val="1100676352"/>
          <w:placeholder>
            <w:docPart w:val="DefaultPlaceholder_-1854013440"/>
          </w:placeholder>
        </w:sdtPr>
        <w:sdtEndPr/>
        <w:sdtContent>
          <w:r w:rsidR="0081289F">
            <w:rPr>
              <w:rFonts w:eastAsia="Times New Roman"/>
              <w:color w:val="000000"/>
            </w:rPr>
            <w:t xml:space="preserve"> [33]</w:t>
          </w:r>
        </w:sdtContent>
      </w:sdt>
      <w:r w:rsidRPr="0096284E">
        <w:rPr>
          <w:rFonts w:ascii="Arial" w:hAnsi="Arial" w:cs="Arial"/>
        </w:rPr>
        <w:t xml:space="preserve"> has shown that agroforestry systems can sequester between 12 </w:t>
      </w:r>
      <w:r w:rsidR="007F7D2C">
        <w:rPr>
          <w:rFonts w:ascii="Arial" w:hAnsi="Arial" w:cs="Arial"/>
        </w:rPr>
        <w:t>to</w:t>
      </w:r>
      <w:r w:rsidRPr="0096284E">
        <w:rPr>
          <w:rFonts w:ascii="Arial" w:hAnsi="Arial" w:cs="Arial"/>
        </w:rPr>
        <w:t xml:space="preserve"> 228 Mg C ha</w:t>
      </w:r>
      <w:r w:rsidRPr="0096284E">
        <w:rPr>
          <w:rFonts w:ascii="Cambria Math" w:hAnsi="Cambria Math" w:cs="Cambria Math"/>
        </w:rPr>
        <w:t>⁻</w:t>
      </w:r>
      <w:r w:rsidRPr="0096284E">
        <w:rPr>
          <w:rFonts w:ascii="Arial" w:hAnsi="Arial" w:cs="Arial"/>
        </w:rPr>
        <w:t>¹, with variations depending on the specific system type, geographic location, and management practices. This carbon sequestration potential represents a significant contribution to climate change mitigation efforts within the agricultural sector.</w:t>
      </w:r>
    </w:p>
    <w:p w14:paraId="41EC6B6E" w14:textId="77777777" w:rsidR="0096284E" w:rsidRPr="0096284E" w:rsidRDefault="0096284E" w:rsidP="00337713">
      <w:pPr>
        <w:jc w:val="both"/>
        <w:rPr>
          <w:rFonts w:ascii="Arial" w:hAnsi="Arial" w:cs="Arial"/>
          <w:b/>
          <w:bCs/>
        </w:rPr>
      </w:pPr>
      <w:r w:rsidRPr="0096284E">
        <w:rPr>
          <w:rFonts w:ascii="Arial" w:hAnsi="Arial" w:cs="Arial"/>
          <w:b/>
          <w:bCs/>
        </w:rPr>
        <w:t>3.4.2 Climate Adaptation: Protection from Extreme Weather Events</w:t>
      </w:r>
    </w:p>
    <w:p w14:paraId="25E23600" w14:textId="03ADC6C4" w:rsidR="0096284E" w:rsidRPr="00AD5A31" w:rsidRDefault="0096284E" w:rsidP="00337713">
      <w:pPr>
        <w:jc w:val="both"/>
        <w:rPr>
          <w:rFonts w:ascii="Arial" w:hAnsi="Arial" w:cs="Arial"/>
          <w:spacing w:val="-2"/>
        </w:rPr>
      </w:pPr>
      <w:r w:rsidRPr="00AD5A31">
        <w:rPr>
          <w:rFonts w:ascii="Arial" w:hAnsi="Arial" w:cs="Arial"/>
          <w:spacing w:val="-2"/>
        </w:rPr>
        <w:t xml:space="preserve">Climate change adaptation in agriculture focuses on minimizing the adverse effects of extreme weather and climatic variability, safeguarding crop production and rural livelihoods. Agroforestry provides physical and ecological buffers that protect farmland from damaging conditions such as strong winds, high temperatures, and intense rainfall </w:t>
      </w:r>
      <w:sdt>
        <w:sdtPr>
          <w:rPr>
            <w:rFonts w:ascii="Arial" w:hAnsi="Arial" w:cs="Arial"/>
            <w:color w:val="000000"/>
            <w:spacing w:val="-2"/>
          </w:rPr>
          <w:tag w:val="MENDELEY_CITATION_v3_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"/>
          <w:id w:val="-1330674830"/>
          <w:placeholder>
            <w:docPart w:val="DefaultPlaceholder_-1854013440"/>
          </w:placeholder>
        </w:sdtPr>
        <w:sdtEndPr/>
        <w:sdtContent>
          <w:r w:rsidR="00D54586" w:rsidRPr="00D54586">
            <w:rPr>
              <w:rFonts w:ascii="Arial" w:hAnsi="Arial" w:cs="Arial"/>
              <w:color w:val="000000"/>
              <w:spacing w:val="-2"/>
            </w:rPr>
            <w:t>[34]</w:t>
          </w:r>
        </w:sdtContent>
      </w:sdt>
      <w:r w:rsidRPr="00AD5A31">
        <w:rPr>
          <w:rFonts w:ascii="Arial" w:hAnsi="Arial" w:cs="Arial"/>
          <w:spacing w:val="-2"/>
        </w:rPr>
        <w:t>.</w:t>
      </w:r>
    </w:p>
    <w:p w14:paraId="723E6C13" w14:textId="0CA82850" w:rsidR="0096284E" w:rsidRPr="0096284E" w:rsidRDefault="0096284E" w:rsidP="00337713">
      <w:pPr>
        <w:jc w:val="both"/>
        <w:rPr>
          <w:rFonts w:ascii="Arial" w:hAnsi="Arial" w:cs="Arial"/>
        </w:rPr>
      </w:pPr>
      <w:r w:rsidRPr="0096284E">
        <w:rPr>
          <w:rFonts w:ascii="Arial" w:hAnsi="Arial" w:cs="Arial"/>
        </w:rPr>
        <w:t>Trees in agroforestry systems act as windbreaks, reduce soil erosion, and help stabilize microclimates, thereby lessening the impact of heavy rains and heat stress on crops</w:t>
      </w:r>
      <w:sdt>
        <w:sdtPr>
          <w:rPr>
            <w:rFonts w:ascii="Arial" w:hAnsi="Arial" w:cs="Arial"/>
            <w:color w:val="000000"/>
          </w:rPr>
          <w:tag w:val="MENDELEY_CITATION_v3_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"/>
          <w:id w:val="1794162968"/>
          <w:placeholder>
            <w:docPart w:val="DefaultPlaceholder_-1854013440"/>
          </w:placeholder>
        </w:sdtPr>
        <w:sdtEndPr/>
        <w:sdtContent>
          <w:r w:rsidR="00D54586" w:rsidRPr="00D54586">
            <w:rPr>
              <w:rFonts w:ascii="Arial" w:hAnsi="Arial" w:cs="Arial"/>
              <w:color w:val="000000"/>
            </w:rPr>
            <w:t>[13]</w:t>
          </w:r>
        </w:sdtContent>
      </w:sdt>
      <w:r w:rsidRPr="0096284E">
        <w:rPr>
          <w:rFonts w:ascii="Arial" w:hAnsi="Arial" w:cs="Arial"/>
        </w:rPr>
        <w:t>. Shade from tree canopies moderates extreme heat, reducing evapotranspiration and improving conditions for understory crops during periods of high temperature.</w:t>
      </w:r>
    </w:p>
    <w:p w14:paraId="22946EED" w14:textId="73EAA726" w:rsidR="0096284E" w:rsidRPr="0096284E" w:rsidRDefault="0096284E" w:rsidP="00337713">
      <w:pPr>
        <w:jc w:val="both"/>
        <w:rPr>
          <w:rFonts w:ascii="Arial" w:hAnsi="Arial" w:cs="Arial"/>
        </w:rPr>
      </w:pPr>
      <w:r w:rsidRPr="0096284E">
        <w:rPr>
          <w:rFonts w:ascii="Arial" w:hAnsi="Arial" w:cs="Arial"/>
        </w:rPr>
        <w:t>The presence of diverse root systems enhances soil structure and increases water infiltration, which boosts resilience during heavy rainfall events and reduces runoff</w:t>
      </w:r>
      <w:sdt>
        <w:sdtPr>
          <w:rPr>
            <w:rFonts w:ascii="Arial" w:hAnsi="Arial" w:cs="Arial"/>
            <w:color w:val="000000"/>
          </w:rPr>
          <w:tag w:val="MENDELEY_CITATION_v3_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"/>
          <w:id w:val="1945804496"/>
          <w:placeholder>
            <w:docPart w:val="DefaultPlaceholder_-1854013440"/>
          </w:placeholder>
        </w:sdtPr>
        <w:sdtEndPr/>
        <w:sdtContent>
          <w:r w:rsidR="00D54586" w:rsidRPr="00D54586">
            <w:rPr>
              <w:rFonts w:ascii="Arial" w:hAnsi="Arial" w:cs="Arial"/>
              <w:color w:val="000000"/>
            </w:rPr>
            <w:t>[35]</w:t>
          </w:r>
        </w:sdtContent>
      </w:sdt>
      <w:r w:rsidRPr="0096284E">
        <w:rPr>
          <w:rFonts w:ascii="Arial" w:hAnsi="Arial" w:cs="Arial"/>
        </w:rPr>
        <w:t>. Field studies by</w:t>
      </w:r>
      <w:sdt>
        <w:sdtPr>
          <w:rPr>
            <w:rFonts w:ascii="Arial" w:hAnsi="Arial" w:cs="Arial"/>
            <w:color w:val="000000"/>
          </w:rPr>
          <w:tag w:val="MENDELEY_CITATION_v3_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"/>
          <w:id w:val="-2001330435"/>
          <w:placeholder>
            <w:docPart w:val="DefaultPlaceholder_-1854013440"/>
          </w:placeholder>
        </w:sdtPr>
        <w:sdtEndPr/>
        <w:sdtContent>
          <w:r w:rsidR="00D54586" w:rsidRPr="00D54586">
            <w:rPr>
              <w:rFonts w:ascii="Arial" w:hAnsi="Arial" w:cs="Arial"/>
              <w:color w:val="000000"/>
            </w:rPr>
            <w:t>[36]</w:t>
          </w:r>
        </w:sdtContent>
      </w:sdt>
      <w:r w:rsidRPr="0096284E">
        <w:rPr>
          <w:rFonts w:ascii="Arial" w:hAnsi="Arial" w:cs="Arial"/>
        </w:rPr>
        <w:t xml:space="preserve"> </w:t>
      </w:r>
      <w:r w:rsidR="00F3306D" w:rsidRPr="00337713">
        <w:rPr>
          <w:rFonts w:ascii="Arial" w:hAnsi="Arial" w:cs="Arial"/>
        </w:rPr>
        <w:t>have documented how smallholder farmers exposed to changing rainfall patterns are increasingly adopting agroforestry as an adaptive response to climate variability. Agroforestry also promotes biodiversity, which improves pest control and pollination services, contributing to stable crop yields under variable conditions. This enhanced resilience allows for more reliable food production and income stability in climate-stressed regions.</w:t>
      </w:r>
    </w:p>
    <w:p w14:paraId="33703AD6" w14:textId="77777777" w:rsidR="0096284E" w:rsidRPr="0096284E" w:rsidRDefault="0096284E" w:rsidP="00337713">
      <w:pPr>
        <w:jc w:val="both"/>
        <w:rPr>
          <w:rFonts w:ascii="Arial" w:hAnsi="Arial" w:cs="Arial"/>
          <w:b/>
          <w:bCs/>
        </w:rPr>
      </w:pPr>
      <w:r w:rsidRPr="0096284E">
        <w:rPr>
          <w:rFonts w:ascii="Arial" w:hAnsi="Arial" w:cs="Arial"/>
          <w:b/>
          <w:bCs/>
        </w:rPr>
        <w:lastRenderedPageBreak/>
        <w:t>3.5 Sustainable Crop Productivity and Food Security</w:t>
      </w:r>
    </w:p>
    <w:p w14:paraId="738DFB2E" w14:textId="5CD0F122" w:rsidR="0096284E" w:rsidRPr="0096284E" w:rsidRDefault="0096284E" w:rsidP="00337713">
      <w:pPr>
        <w:jc w:val="both"/>
        <w:rPr>
          <w:rFonts w:ascii="Arial" w:hAnsi="Arial" w:cs="Arial"/>
        </w:rPr>
      </w:pPr>
      <w:r w:rsidRPr="0096284E">
        <w:rPr>
          <w:rFonts w:ascii="Arial" w:hAnsi="Arial" w:cs="Arial"/>
        </w:rPr>
        <w:t xml:space="preserve">Agroforestry significantly contributes to improved crop productivity and food security, particularly in regions vulnerable to climate variability. By integrating trees with crops, these systems create </w:t>
      </w:r>
      <w:proofErr w:type="spellStart"/>
      <w:r w:rsidR="00CA39C1" w:rsidRPr="00337713">
        <w:rPr>
          <w:rFonts w:ascii="Arial" w:hAnsi="Arial" w:cs="Arial"/>
        </w:rPr>
        <w:t>favourable</w:t>
      </w:r>
      <w:proofErr w:type="spellEnd"/>
      <w:r w:rsidRPr="0096284E">
        <w:rPr>
          <w:rFonts w:ascii="Arial" w:hAnsi="Arial" w:cs="Arial"/>
        </w:rPr>
        <w:t xml:space="preserve"> microclimatic conditions that buffer extreme temperatures and reduce evapotranspiration, leading to more stable yields under erratic weather patterns</w:t>
      </w:r>
      <w:sdt>
        <w:sdtPr>
          <w:rPr>
            <w:rFonts w:ascii="Arial" w:hAnsi="Arial" w:cs="Arial"/>
            <w:color w:val="000000"/>
          </w:rPr>
          <w:tag w:val="MENDELEY_CITATION_v3_eyJjaXRhdGlvbklEIjoiTUVOREVMRVlfQ0lUQVRJT05fYzU2ZDc0YjQtZGM5ZC00ZWFlLTk5MmUtM2RhNTg4MWM4MDA3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
          <w:id w:val="2040623791"/>
          <w:placeholder>
            <w:docPart w:val="DefaultPlaceholder_-1854013440"/>
          </w:placeholder>
        </w:sdtPr>
        <w:sdtEndPr/>
        <w:sdtContent>
          <w:r w:rsidR="00D54586" w:rsidRPr="00D54586">
            <w:rPr>
              <w:rFonts w:ascii="Arial" w:hAnsi="Arial" w:cs="Arial"/>
              <w:color w:val="000000"/>
            </w:rPr>
            <w:t>[37]</w:t>
          </w:r>
        </w:sdtContent>
      </w:sdt>
      <w:r w:rsidRPr="0096284E">
        <w:rPr>
          <w:rFonts w:ascii="Arial" w:hAnsi="Arial" w:cs="Arial"/>
        </w:rPr>
        <w:t>.</w:t>
      </w:r>
    </w:p>
    <w:p w14:paraId="28EA12F1" w14:textId="73041F9E" w:rsidR="0096284E" w:rsidRPr="0096284E" w:rsidRDefault="0096284E" w:rsidP="00337713">
      <w:pPr>
        <w:jc w:val="both"/>
        <w:rPr>
          <w:rFonts w:ascii="Arial" w:hAnsi="Arial" w:cs="Arial"/>
        </w:rPr>
      </w:pPr>
      <w:r w:rsidRPr="0096284E">
        <w:rPr>
          <w:rFonts w:ascii="Arial" w:hAnsi="Arial" w:cs="Arial"/>
        </w:rPr>
        <w:t>Tree cover offers physical protection from wind and storms, while root systems enhance soil structure and prevent erosion, supporting sustained crop performance during climatic stress</w:t>
      </w:r>
      <w:sdt>
        <w:sdtPr>
          <w:rPr>
            <w:rFonts w:ascii="Arial" w:hAnsi="Arial" w:cs="Arial"/>
            <w:color w:val="000000"/>
          </w:rPr>
          <w:tag w:val="MENDELEY_CITATION_v3_eyJjaXRhdGlvbklEIjoiTUVOREVMRVlfQ0lUQVRJT05fYmZiMTJkMGItNDQxNy00NjA3LTk0ZTEtZjc3MzM0OGQ0Yjhm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
          <w:id w:val="-102729757"/>
          <w:placeholder>
            <w:docPart w:val="DefaultPlaceholder_-1854013440"/>
          </w:placeholder>
        </w:sdtPr>
        <w:sdtEndPr/>
        <w:sdtContent>
          <w:r w:rsidR="00D54586" w:rsidRPr="00D54586">
            <w:rPr>
              <w:rFonts w:ascii="Arial" w:hAnsi="Arial" w:cs="Arial"/>
              <w:color w:val="000000"/>
            </w:rPr>
            <w:t>[18]</w:t>
          </w:r>
        </w:sdtContent>
      </w:sdt>
      <w:r w:rsidRPr="0096284E">
        <w:rPr>
          <w:rFonts w:ascii="Arial" w:hAnsi="Arial" w:cs="Arial"/>
        </w:rPr>
        <w:t>. These protective functions become particularly important as extreme weather events increase in frequency and intensity.</w:t>
      </w:r>
    </w:p>
    <w:p w14:paraId="36E56B83" w14:textId="0FD83955" w:rsidR="0096284E" w:rsidRPr="0096284E" w:rsidRDefault="0096284E" w:rsidP="00337713">
      <w:pPr>
        <w:jc w:val="both"/>
        <w:rPr>
          <w:rFonts w:ascii="Arial" w:hAnsi="Arial" w:cs="Arial"/>
        </w:rPr>
      </w:pPr>
      <w:r w:rsidRPr="0096284E">
        <w:rPr>
          <w:rFonts w:ascii="Arial" w:hAnsi="Arial" w:cs="Arial"/>
        </w:rPr>
        <w:t>Soil health improves through the addition of organic matter from tree litter, which increases fertility and moisture retention. This natural enrichment reduces the need for synthetic fertilizers, lowering input costs and minimizing environmental risks associated with their overuse</w:t>
      </w:r>
      <w:sdt>
        <w:sdtPr>
          <w:rPr>
            <w:rFonts w:ascii="Arial" w:hAnsi="Arial" w:cs="Arial"/>
            <w:color w:val="000000"/>
          </w:rPr>
          <w:tag w:val="MENDELEY_CITATION_v3_eyJjaXRhdGlvbklEIjoiTUVOREVMRVlfQ0lUQVRJT05fNzhhYzE3YWYtOWRlZC00OTRiLTg1NDUtZTk0NzYxOGZmZmU4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
          <w:id w:val="-1117441292"/>
          <w:placeholder>
            <w:docPart w:val="DefaultPlaceholder_-1854013440"/>
          </w:placeholder>
        </w:sdtPr>
        <w:sdtEndPr/>
        <w:sdtContent>
          <w:r w:rsidR="00D54586" w:rsidRPr="00D54586">
            <w:rPr>
              <w:rFonts w:ascii="Arial" w:hAnsi="Arial" w:cs="Arial"/>
              <w:color w:val="000000"/>
            </w:rPr>
            <w:t>[37]</w:t>
          </w:r>
        </w:sdtContent>
      </w:sdt>
      <w:r w:rsidRPr="0096284E">
        <w:rPr>
          <w:rFonts w:ascii="Arial" w:hAnsi="Arial" w:cs="Arial"/>
        </w:rPr>
        <w:t>.</w:t>
      </w:r>
    </w:p>
    <w:p w14:paraId="1A5A50C4" w14:textId="40B80C36" w:rsidR="0096284E" w:rsidRPr="0096284E" w:rsidRDefault="0096284E" w:rsidP="00337713">
      <w:pPr>
        <w:jc w:val="both"/>
        <w:rPr>
          <w:rFonts w:ascii="Arial" w:hAnsi="Arial" w:cs="Arial"/>
        </w:rPr>
      </w:pPr>
      <w:r w:rsidRPr="0096284E">
        <w:rPr>
          <w:rFonts w:ascii="Arial" w:hAnsi="Arial" w:cs="Arial"/>
        </w:rPr>
        <w:t>Farmers practicing agroforestry become less dependent on external inputs and more self-reliant, which is especially important in low-income and climate-exposed regions. Research by</w:t>
      </w:r>
      <w:sdt>
        <w:sdtPr>
          <w:rPr>
            <w:rFonts w:ascii="Arial" w:hAnsi="Arial" w:cs="Arial"/>
            <w:color w:val="000000"/>
          </w:rPr>
          <w:tag w:val="MENDELEY_CITATION_v3_eyJjaXRhdGlvbklEIjoiTUVOREVMRVlfQ0lUQVRJT05fOTI4YjYxNzAtNDQ5Yy00N2RlLTkxMTQtYjU2MWU1ZDM4MjVm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
          <w:id w:val="1239680923"/>
          <w:placeholder>
            <w:docPart w:val="DefaultPlaceholder_-1854013440"/>
          </w:placeholder>
        </w:sdtPr>
        <w:sdtEndPr/>
        <w:sdtContent>
          <w:r w:rsidR="00D54586" w:rsidRPr="00D54586">
            <w:rPr>
              <w:rFonts w:ascii="Arial" w:hAnsi="Arial" w:cs="Arial"/>
              <w:color w:val="000000"/>
            </w:rPr>
            <w:t>[37]</w:t>
          </w:r>
        </w:sdtContent>
      </w:sdt>
      <w:r w:rsidRPr="0096284E">
        <w:rPr>
          <w:rFonts w:ascii="Arial" w:hAnsi="Arial" w:cs="Arial"/>
        </w:rPr>
        <w:t xml:space="preserve"> </w:t>
      </w:r>
      <w:r w:rsidR="009346EE" w:rsidRPr="00337713">
        <w:rPr>
          <w:rFonts w:ascii="Arial" w:hAnsi="Arial" w:cs="Arial"/>
        </w:rPr>
        <w:t xml:space="preserve">done in Malawi </w:t>
      </w:r>
      <w:r w:rsidR="00D0044E" w:rsidRPr="00337713">
        <w:rPr>
          <w:rFonts w:ascii="Arial" w:hAnsi="Arial" w:cs="Arial"/>
        </w:rPr>
        <w:t>reported</w:t>
      </w:r>
      <w:r w:rsidRPr="0096284E">
        <w:rPr>
          <w:rFonts w:ascii="Arial" w:hAnsi="Arial" w:cs="Arial"/>
        </w:rPr>
        <w:t xml:space="preserve"> yield improvements of 15-30% in maize-based agroforestry systems compared to monoculture systems during drought years.</w:t>
      </w:r>
    </w:p>
    <w:p w14:paraId="15D93052" w14:textId="260164C4" w:rsidR="0096284E" w:rsidRPr="0096284E" w:rsidRDefault="0096284E" w:rsidP="00337713">
      <w:pPr>
        <w:jc w:val="both"/>
        <w:rPr>
          <w:rFonts w:ascii="Arial" w:hAnsi="Arial" w:cs="Arial"/>
        </w:rPr>
      </w:pPr>
      <w:r w:rsidRPr="0096284E">
        <w:rPr>
          <w:rFonts w:ascii="Arial" w:hAnsi="Arial" w:cs="Arial"/>
        </w:rPr>
        <w:t>Agroforestry systems foster biodiversity, promoting natural pest control and improving pollination, which further supports crop yield stability and reduces reliance on chemical pesticides</w:t>
      </w:r>
      <w:sdt>
        <w:sdtPr>
          <w:rPr>
            <w:rFonts w:ascii="Arial" w:hAnsi="Arial" w:cs="Arial"/>
            <w:color w:val="000000"/>
          </w:rPr>
          <w:tag w:val="MENDELEY_CITATION_v3_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"/>
          <w:id w:val="-572192823"/>
          <w:placeholder>
            <w:docPart w:val="DefaultPlaceholder_-1854013440"/>
          </w:placeholder>
        </w:sdtPr>
        <w:sdtEndPr/>
        <w:sdtContent>
          <w:r w:rsidR="00D54586" w:rsidRPr="00D54586">
            <w:rPr>
              <w:rFonts w:eastAsia="Times New Roman"/>
              <w:color w:val="000000"/>
            </w:rPr>
            <w:t>[38]</w:t>
          </w:r>
        </w:sdtContent>
      </w:sdt>
      <w:r w:rsidRPr="0096284E">
        <w:rPr>
          <w:rFonts w:ascii="Arial" w:hAnsi="Arial" w:cs="Arial"/>
        </w:rPr>
        <w:t>. The diversification of farm outputs</w:t>
      </w:r>
      <w:r w:rsidR="00EB755B" w:rsidRPr="00337713">
        <w:rPr>
          <w:rFonts w:ascii="Arial" w:hAnsi="Arial" w:cs="Arial"/>
        </w:rPr>
        <w:t xml:space="preserve"> </w:t>
      </w:r>
      <w:r w:rsidRPr="0096284E">
        <w:rPr>
          <w:rFonts w:ascii="Arial" w:hAnsi="Arial" w:cs="Arial"/>
        </w:rPr>
        <w:t>where trees provide fruit, fodder, or timber alongside annual crops</w:t>
      </w:r>
      <w:r w:rsidR="00EB755B" w:rsidRPr="00337713">
        <w:rPr>
          <w:rFonts w:ascii="Arial" w:hAnsi="Arial" w:cs="Arial"/>
        </w:rPr>
        <w:t xml:space="preserve"> </w:t>
      </w:r>
      <w:r w:rsidRPr="0096284E">
        <w:rPr>
          <w:rFonts w:ascii="Arial" w:hAnsi="Arial" w:cs="Arial"/>
        </w:rPr>
        <w:t>adds economic stability and food variety, enhancing overall household food security</w:t>
      </w:r>
      <w:sdt>
        <w:sdtPr>
          <w:rPr>
            <w:rFonts w:ascii="Arial" w:hAnsi="Arial" w:cs="Arial"/>
            <w:color w:val="000000"/>
          </w:rPr>
          <w:tag w:val="MENDELEY_CITATION_v3_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"/>
          <w:id w:val="134993736"/>
          <w:placeholder>
            <w:docPart w:val="DefaultPlaceholder_-1854013440"/>
          </w:placeholder>
        </w:sdtPr>
        <w:sdtEndPr/>
        <w:sdtContent>
          <w:r w:rsidR="00D54586" w:rsidRPr="00D54586">
            <w:rPr>
              <w:rFonts w:ascii="Arial" w:hAnsi="Arial" w:cs="Arial"/>
              <w:color w:val="000000"/>
            </w:rPr>
            <w:t>[39]</w:t>
          </w:r>
        </w:sdtContent>
      </w:sdt>
      <w:r w:rsidRPr="0096284E">
        <w:rPr>
          <w:rFonts w:ascii="Arial" w:hAnsi="Arial" w:cs="Arial"/>
        </w:rPr>
        <w:t>.</w:t>
      </w:r>
    </w:p>
    <w:p w14:paraId="481F6758" w14:textId="662B20F0" w:rsidR="0096284E" w:rsidRPr="0096284E" w:rsidRDefault="00077975" w:rsidP="00337713">
      <w:pPr>
        <w:jc w:val="both"/>
        <w:rPr>
          <w:rFonts w:ascii="Arial" w:hAnsi="Arial" w:cs="Arial"/>
        </w:rPr>
      </w:pPr>
      <w:sdt>
        <w:sdtPr>
          <w:rPr>
            <w:rFonts w:ascii="Arial" w:hAnsi="Arial" w:cs="Arial"/>
            <w:color w:val="000000"/>
          </w:rPr>
          <w:tag w:val="MENDELEY_CITATION_v3_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"/>
          <w:id w:val="263201113"/>
          <w:placeholder>
            <w:docPart w:val="DefaultPlaceholder_-1854013440"/>
          </w:placeholder>
        </w:sdtPr>
        <w:sdtEndPr/>
        <w:sdtContent>
          <w:r w:rsidR="00DF43E7">
            <w:rPr>
              <w:rFonts w:eastAsia="Times New Roman"/>
              <w:color w:val="000000"/>
            </w:rPr>
            <w:t>[38]</w:t>
          </w:r>
        </w:sdtContent>
      </w:sdt>
      <w:r w:rsidR="00574920" w:rsidRPr="00337713">
        <w:rPr>
          <w:rFonts w:ascii="Arial" w:hAnsi="Arial" w:cs="Arial"/>
          <w:color w:val="000000"/>
        </w:rPr>
        <w:t xml:space="preserve"> in their study further </w:t>
      </w:r>
      <w:r w:rsidR="0096284E" w:rsidRPr="0096284E">
        <w:rPr>
          <w:rFonts w:ascii="Arial" w:hAnsi="Arial" w:cs="Arial"/>
        </w:rPr>
        <w:t>emphasize</w:t>
      </w:r>
      <w:r w:rsidR="00574920" w:rsidRPr="00337713">
        <w:rPr>
          <w:rFonts w:ascii="Arial" w:hAnsi="Arial" w:cs="Arial"/>
        </w:rPr>
        <w:t>d</w:t>
      </w:r>
      <w:r w:rsidR="0096284E" w:rsidRPr="0096284E">
        <w:rPr>
          <w:rFonts w:ascii="Arial" w:hAnsi="Arial" w:cs="Arial"/>
        </w:rPr>
        <w:t xml:space="preserve"> that approaches combining traditional cropping with agroforestry enhance adaptive capacity and productivity across seasons. These systems help maintain yields even when rainfall is sparse or temperatures deviate from historical norms. By stabilizing production and income, agroforestry supports both household-level food access and broader rural development goals.</w:t>
      </w:r>
    </w:p>
    <w:p w14:paraId="77CC8597" w14:textId="57633513" w:rsidR="0096284E" w:rsidRPr="0096284E" w:rsidRDefault="00CC6326" w:rsidP="00337713">
      <w:pPr>
        <w:jc w:val="both"/>
        <w:rPr>
          <w:rFonts w:ascii="Arial" w:hAnsi="Arial" w:cs="Arial"/>
        </w:rPr>
      </w:pPr>
      <w:r w:rsidRPr="00337713">
        <w:rPr>
          <w:rFonts w:ascii="Arial" w:hAnsi="Arial" w:cs="Arial"/>
        </w:rPr>
        <w:t>Hence</w:t>
      </w:r>
      <w:r w:rsidR="0096284E" w:rsidRPr="0096284E">
        <w:rPr>
          <w:rFonts w:ascii="Arial" w:hAnsi="Arial" w:cs="Arial"/>
        </w:rPr>
        <w:t>, agroforestry strengthens the foundation of climate-resilient agriculture by promoting ecological sustainability, reducing synthetic input dependency, and increasing yield stability under changing climatic conditions</w:t>
      </w:r>
      <w:sdt>
        <w:sdtPr>
          <w:rPr>
            <w:rFonts w:ascii="Arial" w:hAnsi="Arial" w:cs="Arial"/>
            <w:color w:val="000000"/>
          </w:rPr>
          <w:tag w:val="MENDELEY_CITATION_v3_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"/>
          <w:id w:val="-1937203885"/>
          <w:placeholder>
            <w:docPart w:val="DefaultPlaceholder_-1854013440"/>
          </w:placeholder>
        </w:sdtPr>
        <w:sdtEndPr/>
        <w:sdtContent>
          <w:r w:rsidR="00D54586" w:rsidRPr="00D54586">
            <w:rPr>
              <w:rFonts w:ascii="Arial" w:hAnsi="Arial" w:cs="Arial"/>
              <w:color w:val="000000"/>
            </w:rPr>
            <w:t>[26]</w:t>
          </w:r>
        </w:sdtContent>
      </w:sdt>
      <w:r w:rsidR="0096284E" w:rsidRPr="0096284E">
        <w:rPr>
          <w:rFonts w:ascii="Arial" w:hAnsi="Arial" w:cs="Arial"/>
        </w:rPr>
        <w:t>. As climate change continues to pose challenges to conventional farming, the multifunctional benefits of agroforestry offer a practical path toward long-term food security and agricultural sustainability.</w:t>
      </w:r>
    </w:p>
    <w:p w14:paraId="2021E788" w14:textId="56DAC6F3" w:rsidR="001C3B3D" w:rsidRPr="00337713" w:rsidRDefault="007170A1" w:rsidP="00337713">
      <w:pPr>
        <w:jc w:val="both"/>
        <w:rPr>
          <w:rFonts w:ascii="Arial" w:hAnsi="Arial" w:cs="Arial"/>
          <w:b/>
          <w:bCs/>
        </w:rPr>
      </w:pPr>
      <w:r w:rsidRPr="00337713">
        <w:rPr>
          <w:rFonts w:ascii="Arial" w:hAnsi="Arial" w:cs="Arial"/>
          <w:b/>
          <w:bCs/>
        </w:rPr>
        <w:t>4.0 CHALLENGES AND OPPORTUNITIES</w:t>
      </w:r>
    </w:p>
    <w:p w14:paraId="4FBC1234" w14:textId="77777777" w:rsidR="001C3B3D" w:rsidRPr="00337713" w:rsidRDefault="001C3B3D" w:rsidP="00337713">
      <w:pPr>
        <w:jc w:val="both"/>
        <w:rPr>
          <w:rFonts w:ascii="Arial" w:hAnsi="Arial" w:cs="Arial"/>
          <w:b/>
          <w:bCs/>
        </w:rPr>
      </w:pPr>
      <w:r w:rsidRPr="00337713">
        <w:rPr>
          <w:rFonts w:ascii="Arial" w:hAnsi="Arial" w:cs="Arial"/>
          <w:b/>
          <w:bCs/>
        </w:rPr>
        <w:t>4.1 Barriers to Agroforestry Adoption</w:t>
      </w:r>
    </w:p>
    <w:p w14:paraId="7D132326" w14:textId="77777777" w:rsidR="001C3B3D" w:rsidRPr="00337713" w:rsidRDefault="001C3B3D" w:rsidP="00337713">
      <w:pPr>
        <w:jc w:val="both"/>
        <w:rPr>
          <w:rFonts w:ascii="Arial" w:hAnsi="Arial" w:cs="Arial"/>
        </w:rPr>
      </w:pPr>
      <w:r w:rsidRPr="00337713">
        <w:rPr>
          <w:rFonts w:ascii="Arial" w:hAnsi="Arial" w:cs="Arial"/>
        </w:rPr>
        <w:t xml:space="preserve">The adoption of agroforestry practices in Zambia faces several challenges, despite its numerous environmental and economic benefits. These barriers hinder the widespread </w:t>
      </w:r>
      <w:r w:rsidRPr="00337713">
        <w:rPr>
          <w:rFonts w:ascii="Arial" w:hAnsi="Arial" w:cs="Arial"/>
        </w:rPr>
        <w:lastRenderedPageBreak/>
        <w:t>implementation of agroforestry systems, limiting their potential in sustainable agriculture and climate change mitigation. Among the most significant obstacles are policy gaps, land tenure issues, financial constraints, and inadequate knowledge and technical capacity. These challenges have direct and indirect impacts on crop production, affecting soil fertility, water availability, and overall farm productivity.</w:t>
      </w:r>
    </w:p>
    <w:p w14:paraId="6238719F" w14:textId="77777777" w:rsidR="001C3B3D" w:rsidRPr="00337713" w:rsidRDefault="001C3B3D" w:rsidP="00337713">
      <w:pPr>
        <w:jc w:val="both"/>
        <w:rPr>
          <w:rFonts w:ascii="Arial" w:hAnsi="Arial" w:cs="Arial"/>
          <w:b/>
          <w:bCs/>
        </w:rPr>
      </w:pPr>
      <w:r w:rsidRPr="00337713">
        <w:rPr>
          <w:rFonts w:ascii="Arial" w:hAnsi="Arial" w:cs="Arial"/>
          <w:b/>
          <w:bCs/>
        </w:rPr>
        <w:t>4.1.1 Land Tenure and Financial Constraints</w:t>
      </w:r>
    </w:p>
    <w:p w14:paraId="1B226C32" w14:textId="77777777" w:rsidR="00850396" w:rsidRDefault="00850396" w:rsidP="00337713">
      <w:pPr>
        <w:jc w:val="both"/>
        <w:rPr>
          <w:rFonts w:ascii="Arial" w:hAnsi="Arial" w:cs="Arial"/>
        </w:rPr>
      </w:pPr>
      <w:r>
        <w:rPr>
          <w:rFonts w:ascii="Arial" w:hAnsi="Arial" w:cs="Arial"/>
          <w:b/>
          <w:bCs/>
        </w:rPr>
        <w:t xml:space="preserve">I. </w:t>
      </w:r>
      <w:r w:rsidR="001C3B3D" w:rsidRPr="00337713">
        <w:rPr>
          <w:rFonts w:ascii="Arial" w:hAnsi="Arial" w:cs="Arial"/>
          <w:b/>
          <w:bCs/>
        </w:rPr>
        <w:t>Insecure Land Rights</w:t>
      </w:r>
    </w:p>
    <w:p w14:paraId="2A6BD4AD" w14:textId="1D33E55E" w:rsidR="001C3B3D" w:rsidRPr="00337713" w:rsidRDefault="001C3B3D" w:rsidP="00337713">
      <w:pPr>
        <w:jc w:val="both"/>
        <w:rPr>
          <w:rFonts w:ascii="Arial" w:hAnsi="Arial" w:cs="Arial"/>
        </w:rPr>
      </w:pPr>
      <w:r w:rsidRPr="00337713">
        <w:rPr>
          <w:rFonts w:ascii="Arial" w:hAnsi="Arial" w:cs="Arial"/>
        </w:rPr>
        <w:t>Land tenure security is a critical factor in agroforestry adoption. In Zambia, many smallholder farmers do not have secure land tenure, which discourages investment in long-term agroforestry practices</w:t>
      </w:r>
      <w:sdt>
        <w:sdtPr>
          <w:rPr>
            <w:rFonts w:ascii="Arial" w:hAnsi="Arial" w:cs="Arial"/>
            <w:color w:val="000000"/>
          </w:rPr>
          <w:tag w:val="MENDELEY_CITATION_v3_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"/>
          <w:id w:val="-2072955795"/>
          <w:placeholder>
            <w:docPart w:val="DefaultPlaceholder_-1854013440"/>
          </w:placeholder>
        </w:sdtPr>
        <w:sdtEndPr/>
        <w:sdtContent>
          <w:r w:rsidR="00D54586" w:rsidRPr="00D54586">
            <w:rPr>
              <w:rFonts w:ascii="Arial" w:hAnsi="Arial" w:cs="Arial"/>
              <w:color w:val="000000"/>
            </w:rPr>
            <w:t>[40]</w:t>
          </w:r>
        </w:sdtContent>
      </w:sdt>
      <w:r w:rsidRPr="00337713">
        <w:rPr>
          <w:rFonts w:ascii="Arial" w:hAnsi="Arial" w:cs="Arial"/>
        </w:rPr>
        <w:t>. Farmers who lack clear ownership rights or long-term leases on their land may be reluctant to plant trees, as they might not benefit from the long-term returns associated with agroforestry systems. Additionally, customary land tenure systems, which dominate rural Zambia, often lack formal legal recognition, increasing the risk of land disputes and discouraging long-term investments.</w:t>
      </w:r>
    </w:p>
    <w:p w14:paraId="03911661" w14:textId="77777777" w:rsidR="00850396" w:rsidRDefault="00850396" w:rsidP="00337713">
      <w:pPr>
        <w:jc w:val="both"/>
        <w:rPr>
          <w:rFonts w:ascii="Arial" w:hAnsi="Arial" w:cs="Arial"/>
          <w:b/>
          <w:bCs/>
        </w:rPr>
      </w:pPr>
      <w:r>
        <w:rPr>
          <w:rFonts w:ascii="Arial" w:hAnsi="Arial" w:cs="Arial"/>
          <w:b/>
          <w:bCs/>
        </w:rPr>
        <w:t xml:space="preserve">II. </w:t>
      </w:r>
      <w:r w:rsidR="001C3B3D" w:rsidRPr="00337713">
        <w:rPr>
          <w:rFonts w:ascii="Arial" w:hAnsi="Arial" w:cs="Arial"/>
          <w:b/>
          <w:bCs/>
        </w:rPr>
        <w:t>Limited Access to Capital</w:t>
      </w:r>
    </w:p>
    <w:p w14:paraId="05CACA9E" w14:textId="656EBD41" w:rsidR="001C3B3D" w:rsidRPr="00337713" w:rsidRDefault="001C3B3D" w:rsidP="00337713">
      <w:pPr>
        <w:jc w:val="both"/>
        <w:rPr>
          <w:rFonts w:ascii="Arial" w:hAnsi="Arial" w:cs="Arial"/>
        </w:rPr>
      </w:pPr>
      <w:r w:rsidRPr="00337713">
        <w:rPr>
          <w:rFonts w:ascii="Arial" w:hAnsi="Arial" w:cs="Arial"/>
        </w:rPr>
        <w:t xml:space="preserve">Establishing agroforestry systems requires initial investments in tree seedlings, fencing, </w:t>
      </w:r>
      <w:proofErr w:type="spellStart"/>
      <w:r w:rsidRPr="00337713">
        <w:rPr>
          <w:rFonts w:ascii="Arial" w:hAnsi="Arial" w:cs="Arial"/>
        </w:rPr>
        <w:t>labo</w:t>
      </w:r>
      <w:r w:rsidR="00FB5377" w:rsidRPr="00337713">
        <w:rPr>
          <w:rFonts w:ascii="Arial" w:hAnsi="Arial" w:cs="Arial"/>
        </w:rPr>
        <w:t>u</w:t>
      </w:r>
      <w:r w:rsidRPr="00337713">
        <w:rPr>
          <w:rFonts w:ascii="Arial" w:hAnsi="Arial" w:cs="Arial"/>
        </w:rPr>
        <w:t>r</w:t>
      </w:r>
      <w:proofErr w:type="spellEnd"/>
      <w:r w:rsidRPr="00337713">
        <w:rPr>
          <w:rFonts w:ascii="Arial" w:hAnsi="Arial" w:cs="Arial"/>
        </w:rPr>
        <w:t>, and maintenance before the trees begin to provide economic returns. Many smallholder farmers in Zambia lack access to credit facilities or financial support mechanisms that would enable them to transition to agroforestry</w:t>
      </w:r>
      <w:sdt>
        <w:sdtPr>
          <w:rPr>
            <w:rFonts w:ascii="Arial" w:hAnsi="Arial" w:cs="Arial"/>
            <w:color w:val="000000"/>
          </w:rPr>
          <w:tag w:val="MENDELEY_CITATION_v3_eyJjaXRhdGlvbklEIjoiTUVOREVMRVlfQ0lUQVRJT05fYzhkMmYxOGEtYmVjZC00ODQ3LTlhNGItYWY2MDcwOWYwMmQz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
          <w:id w:val="-478458081"/>
          <w:placeholder>
            <w:docPart w:val="DefaultPlaceholder_-1854013440"/>
          </w:placeholder>
        </w:sdtPr>
        <w:sdtEndPr/>
        <w:sdtContent>
          <w:r w:rsidR="00D54586" w:rsidRPr="00D54586">
            <w:rPr>
              <w:rFonts w:ascii="Arial" w:hAnsi="Arial" w:cs="Arial"/>
              <w:color w:val="000000"/>
            </w:rPr>
            <w:t>[2]</w:t>
          </w:r>
        </w:sdtContent>
      </w:sdt>
      <w:r w:rsidRPr="00337713">
        <w:rPr>
          <w:rFonts w:ascii="Arial" w:hAnsi="Arial" w:cs="Arial"/>
        </w:rPr>
        <w:t>. Additionally, agroforestry systems often take years to yield substantial economic benefits, which makes it difficult for farmers who rely on short-term agricultural returns to sustain their livelihoods during the transition period.</w:t>
      </w:r>
    </w:p>
    <w:p w14:paraId="51AE54B4" w14:textId="61764BFD" w:rsidR="00850396" w:rsidRDefault="00850396" w:rsidP="00337713">
      <w:pPr>
        <w:jc w:val="both"/>
        <w:rPr>
          <w:rFonts w:ascii="Arial" w:hAnsi="Arial" w:cs="Arial"/>
        </w:rPr>
      </w:pPr>
      <w:r w:rsidRPr="00337713">
        <w:rPr>
          <w:rFonts w:ascii="Arial" w:hAnsi="Arial" w:cs="Arial"/>
          <w:b/>
          <w:bCs/>
        </w:rPr>
        <w:t>4.1.1</w:t>
      </w:r>
      <w:r>
        <w:rPr>
          <w:rFonts w:ascii="Arial" w:hAnsi="Arial" w:cs="Arial"/>
          <w:b/>
          <w:bCs/>
        </w:rPr>
        <w:t>.1 Impact of</w:t>
      </w:r>
      <w:r w:rsidRPr="00337713">
        <w:rPr>
          <w:rFonts w:ascii="Arial" w:hAnsi="Arial" w:cs="Arial"/>
          <w:b/>
          <w:bCs/>
        </w:rPr>
        <w:t xml:space="preserve"> Land Tenure and Financial Constraints</w:t>
      </w:r>
      <w:r>
        <w:rPr>
          <w:rFonts w:ascii="Arial" w:hAnsi="Arial" w:cs="Arial"/>
          <w:b/>
          <w:bCs/>
        </w:rPr>
        <w:t xml:space="preserve"> </w:t>
      </w:r>
      <w:r w:rsidR="001C3B3D" w:rsidRPr="00337713">
        <w:rPr>
          <w:rFonts w:ascii="Arial" w:hAnsi="Arial" w:cs="Arial"/>
          <w:b/>
          <w:bCs/>
        </w:rPr>
        <w:t>on Crop Production</w:t>
      </w:r>
    </w:p>
    <w:p w14:paraId="4FCBB3BD" w14:textId="16514C88" w:rsidR="001C3B3D" w:rsidRDefault="001C3B3D" w:rsidP="00337713">
      <w:pPr>
        <w:jc w:val="both"/>
        <w:rPr>
          <w:rFonts w:ascii="Arial" w:hAnsi="Arial" w:cs="Arial"/>
        </w:rPr>
      </w:pPr>
      <w:r w:rsidRPr="00337713">
        <w:rPr>
          <w:rFonts w:ascii="Arial" w:hAnsi="Arial" w:cs="Arial"/>
        </w:rPr>
        <w:t xml:space="preserve">The lack of investment in agroforestry also affects crop production. Without trees integrated into farming systems, soil erosion and nutrient depletion become prevalent, reducing soil fertility and ultimately decreasing crop yields. Trees in agroforestry systems contribute to nitrogen fixation, organic matter accumulation, and improved water retention, all of which are essential for sustaining crop productivity </w:t>
      </w:r>
      <w:sdt>
        <w:sdtPr>
          <w:rPr>
            <w:rFonts w:ascii="Arial" w:hAnsi="Arial" w:cs="Arial"/>
            <w:color w:val="000000"/>
          </w:rPr>
          <w:tag w:val="MENDELEY_CITATION_v3_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"/>
          <w:id w:val="-1788740102"/>
          <w:placeholder>
            <w:docPart w:val="DefaultPlaceholder_-1854013440"/>
          </w:placeholder>
        </w:sdtPr>
        <w:sdtEndPr/>
        <w:sdtContent>
          <w:r w:rsidR="00D54586" w:rsidRPr="00D54586">
            <w:rPr>
              <w:rFonts w:ascii="Arial" w:hAnsi="Arial" w:cs="Arial"/>
              <w:color w:val="000000"/>
            </w:rPr>
            <w:t>[32]</w:t>
          </w:r>
        </w:sdtContent>
      </w:sdt>
      <w:r w:rsidRPr="00337713">
        <w:rPr>
          <w:rFonts w:ascii="Arial" w:hAnsi="Arial" w:cs="Arial"/>
        </w:rPr>
        <w:t>. The absence of these benefits results in lower crop resilience, particularly in regions with erratic rainfall and degraded soils.</w:t>
      </w:r>
    </w:p>
    <w:p w14:paraId="73593D10" w14:textId="77777777" w:rsidR="00850396" w:rsidRPr="00AD5A31" w:rsidRDefault="00850396" w:rsidP="00337713">
      <w:pPr>
        <w:jc w:val="both"/>
        <w:rPr>
          <w:rFonts w:ascii="Arial" w:hAnsi="Arial" w:cs="Arial"/>
          <w:b/>
          <w:bCs/>
        </w:rPr>
      </w:pPr>
    </w:p>
    <w:p w14:paraId="54BB372B" w14:textId="77777777" w:rsidR="001C3B3D" w:rsidRPr="00337713" w:rsidRDefault="001C3B3D" w:rsidP="00337713">
      <w:pPr>
        <w:jc w:val="both"/>
        <w:rPr>
          <w:rFonts w:ascii="Arial" w:hAnsi="Arial" w:cs="Arial"/>
          <w:b/>
          <w:bCs/>
        </w:rPr>
      </w:pPr>
      <w:r w:rsidRPr="00337713">
        <w:rPr>
          <w:rFonts w:ascii="Arial" w:hAnsi="Arial" w:cs="Arial"/>
          <w:b/>
          <w:bCs/>
        </w:rPr>
        <w:t>4.1.2 Knowledge and Technical Gaps</w:t>
      </w:r>
    </w:p>
    <w:p w14:paraId="59F34DE2" w14:textId="77777777" w:rsidR="00850396" w:rsidRDefault="00850396" w:rsidP="00337713">
      <w:pPr>
        <w:jc w:val="both"/>
        <w:rPr>
          <w:rFonts w:ascii="Arial" w:hAnsi="Arial" w:cs="Arial"/>
        </w:rPr>
      </w:pPr>
      <w:r>
        <w:rPr>
          <w:rFonts w:ascii="Arial" w:hAnsi="Arial" w:cs="Arial"/>
          <w:b/>
          <w:bCs/>
        </w:rPr>
        <w:t xml:space="preserve">I. </w:t>
      </w:r>
      <w:r w:rsidR="001C3B3D" w:rsidRPr="00337713">
        <w:rPr>
          <w:rFonts w:ascii="Arial" w:hAnsi="Arial" w:cs="Arial"/>
          <w:b/>
          <w:bCs/>
        </w:rPr>
        <w:t>Limited Awareness and Skills</w:t>
      </w:r>
    </w:p>
    <w:p w14:paraId="2D4060D6" w14:textId="23588A18" w:rsidR="001C3B3D" w:rsidRPr="007744BE" w:rsidRDefault="001C3B3D" w:rsidP="00337713">
      <w:pPr>
        <w:jc w:val="both"/>
        <w:rPr>
          <w:rFonts w:ascii="Arial" w:hAnsi="Arial" w:cs="Arial"/>
        </w:rPr>
      </w:pPr>
      <w:r w:rsidRPr="00337713">
        <w:rPr>
          <w:rFonts w:ascii="Arial" w:hAnsi="Arial" w:cs="Arial"/>
        </w:rPr>
        <w:t xml:space="preserve">A lack of knowledge and technical skills among farmers is another barrier to agroforestry adoption in Zambia. Many farmers are either unaware of agroforestry's benefits or do not possess the necessary skills to integrate trees into their farming systems effectively. The absence of well-structured extension services and training programs exacerbates this </w:t>
      </w:r>
      <w:r w:rsidRPr="00337713">
        <w:rPr>
          <w:rFonts w:ascii="Arial" w:hAnsi="Arial" w:cs="Arial"/>
        </w:rPr>
        <w:lastRenderedPageBreak/>
        <w:t>issue, leaving farmers without guidance on species selection, land management techniques, and sustainable agroforestry practices</w:t>
      </w:r>
      <w:sdt>
        <w:sdtPr>
          <w:rPr>
            <w:rFonts w:ascii="Arial" w:hAnsi="Arial" w:cs="Arial"/>
            <w:color w:val="000000"/>
          </w:rPr>
          <w:tag w:val="MENDELEY_CITATION_v3_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"/>
          <w:id w:val="36637991"/>
          <w:placeholder>
            <w:docPart w:val="DefaultPlaceholder_-1854013440"/>
          </w:placeholder>
        </w:sdtPr>
        <w:sdtEndPr/>
        <w:sdtContent>
          <w:r w:rsidR="00D54586" w:rsidRPr="00D54586">
            <w:rPr>
              <w:rFonts w:eastAsia="Times New Roman"/>
              <w:color w:val="000000"/>
            </w:rPr>
            <w:t>[41]</w:t>
          </w:r>
        </w:sdtContent>
      </w:sdt>
      <w:r w:rsidRPr="007744BE">
        <w:rPr>
          <w:rFonts w:ascii="Arial" w:hAnsi="Arial" w:cs="Arial"/>
        </w:rPr>
        <w:t>.</w:t>
      </w:r>
    </w:p>
    <w:p w14:paraId="5691610D" w14:textId="77777777" w:rsidR="00850396" w:rsidRDefault="00850396" w:rsidP="00337713">
      <w:pPr>
        <w:jc w:val="both"/>
        <w:rPr>
          <w:rFonts w:ascii="Arial" w:hAnsi="Arial" w:cs="Arial"/>
        </w:rPr>
      </w:pPr>
      <w:r>
        <w:rPr>
          <w:rFonts w:ascii="Arial" w:hAnsi="Arial" w:cs="Arial"/>
          <w:b/>
          <w:bCs/>
        </w:rPr>
        <w:t xml:space="preserve">II. </w:t>
      </w:r>
      <w:r w:rsidR="001C3B3D" w:rsidRPr="00337713">
        <w:rPr>
          <w:rFonts w:ascii="Arial" w:hAnsi="Arial" w:cs="Arial"/>
          <w:b/>
          <w:bCs/>
        </w:rPr>
        <w:t>Mindset and Traditional Practices</w:t>
      </w:r>
    </w:p>
    <w:p w14:paraId="19CFC105" w14:textId="5DC40CAF" w:rsidR="001C3B3D" w:rsidRPr="00337713" w:rsidRDefault="001C3B3D" w:rsidP="00337713">
      <w:pPr>
        <w:jc w:val="both"/>
        <w:rPr>
          <w:rFonts w:ascii="Arial" w:hAnsi="Arial" w:cs="Arial"/>
        </w:rPr>
      </w:pPr>
      <w:r w:rsidRPr="00337713">
        <w:rPr>
          <w:rFonts w:ascii="Arial" w:hAnsi="Arial" w:cs="Arial"/>
        </w:rPr>
        <w:t xml:space="preserve">Agroforestry requires a shift in traditional farming mindsets. Conventional agricultural systems in </w:t>
      </w:r>
      <w:r w:rsidR="00CF70ED">
        <w:rPr>
          <w:rFonts w:ascii="Arial" w:hAnsi="Arial" w:cs="Arial"/>
        </w:rPr>
        <w:t>Zambia</w:t>
      </w:r>
      <w:r w:rsidRPr="00337713">
        <w:rPr>
          <w:rFonts w:ascii="Arial" w:hAnsi="Arial" w:cs="Arial"/>
        </w:rPr>
        <w:t xml:space="preserve"> often prioritize monocropping and rapid turnover, whereas agroforestry demands a long-term perspective and integrated land-use planning</w:t>
      </w:r>
      <w:sdt>
        <w:sdtPr>
          <w:rPr>
            <w:rFonts w:ascii="Arial" w:hAnsi="Arial" w:cs="Arial"/>
            <w:color w:val="000000"/>
          </w:rPr>
          <w:tag w:val="MENDELEY_CITATION_v3_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"/>
          <w:id w:val="-1243330707"/>
          <w:placeholder>
            <w:docPart w:val="DefaultPlaceholder_-1854013440"/>
          </w:placeholder>
        </w:sdtPr>
        <w:sdtEndPr/>
        <w:sdtContent>
          <w:r w:rsidR="00D54586" w:rsidRPr="00D54586">
            <w:rPr>
              <w:rFonts w:ascii="Arial" w:hAnsi="Arial" w:cs="Arial"/>
              <w:color w:val="000000"/>
            </w:rPr>
            <w:t>[42]</w:t>
          </w:r>
        </w:sdtContent>
      </w:sdt>
      <w:r w:rsidRPr="00337713">
        <w:rPr>
          <w:rFonts w:ascii="Arial" w:hAnsi="Arial" w:cs="Arial"/>
        </w:rPr>
        <w:t>. Without proper training and demonstration plots, farmers may be hesitant to adopt agroforestry due to the perceived complexity and uncertainty of the system.</w:t>
      </w:r>
    </w:p>
    <w:p w14:paraId="4C437026" w14:textId="06F80FB2" w:rsidR="00850396" w:rsidRPr="00C657B2" w:rsidRDefault="00850396" w:rsidP="00337713">
      <w:pPr>
        <w:jc w:val="both"/>
        <w:rPr>
          <w:rFonts w:ascii="Arial" w:hAnsi="Arial" w:cs="Arial"/>
          <w:spacing w:val="-4"/>
        </w:rPr>
      </w:pPr>
      <w:r w:rsidRPr="00C657B2">
        <w:rPr>
          <w:rFonts w:ascii="Arial" w:hAnsi="Arial" w:cs="Arial"/>
          <w:b/>
          <w:bCs/>
          <w:spacing w:val="-4"/>
        </w:rPr>
        <w:t xml:space="preserve">4.1.2.1 Consequences of Knowledge and Technical Gaps </w:t>
      </w:r>
      <w:r w:rsidR="001C3B3D" w:rsidRPr="00C657B2">
        <w:rPr>
          <w:rFonts w:ascii="Arial" w:hAnsi="Arial" w:cs="Arial"/>
          <w:b/>
          <w:bCs/>
          <w:spacing w:val="-4"/>
        </w:rPr>
        <w:t>for Agricultural Productivity</w:t>
      </w:r>
    </w:p>
    <w:p w14:paraId="522C9709" w14:textId="5D323ECF" w:rsidR="001C3B3D" w:rsidRPr="00AD5A31" w:rsidRDefault="001C3B3D" w:rsidP="00337713">
      <w:pPr>
        <w:jc w:val="both"/>
        <w:rPr>
          <w:rFonts w:ascii="Arial" w:hAnsi="Arial" w:cs="Arial"/>
          <w:b/>
          <w:bCs/>
        </w:rPr>
      </w:pPr>
      <w:r w:rsidRPr="00337713">
        <w:rPr>
          <w:rFonts w:ascii="Arial" w:hAnsi="Arial" w:cs="Arial"/>
        </w:rPr>
        <w:t>The impact of this knowledge gap on crop production is significant. Farmers who are unaware of agroforestry's soil-enhancing benefits continue to rely on chemical fertilizers, which may degrade soil quality over time. Furthermore, the lack of knowledge on proper tree-crop combinations can result in poor implementation, where trees compete with crops for nutrients and water instead of providing mutual benefits</w:t>
      </w:r>
      <w:sdt>
        <w:sdtPr>
          <w:rPr>
            <w:rFonts w:ascii="Arial" w:hAnsi="Arial" w:cs="Arial"/>
            <w:color w:val="000000"/>
          </w:rPr>
          <w:tag w:val="MENDELEY_CITATION_v3_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"/>
          <w:id w:val="685101090"/>
          <w:placeholder>
            <w:docPart w:val="DefaultPlaceholder_-1854013440"/>
          </w:placeholder>
        </w:sdtPr>
        <w:sdtEndPr/>
        <w:sdtContent>
          <w:r w:rsidR="00D54586" w:rsidRPr="00D54586">
            <w:rPr>
              <w:rFonts w:ascii="Arial" w:hAnsi="Arial" w:cs="Arial"/>
              <w:color w:val="000000"/>
            </w:rPr>
            <w:t>[8]</w:t>
          </w:r>
        </w:sdtContent>
      </w:sdt>
      <w:r w:rsidRPr="00337713">
        <w:rPr>
          <w:rFonts w:ascii="Arial" w:hAnsi="Arial" w:cs="Arial"/>
        </w:rPr>
        <w:t>. This inefficiency leads to suboptimal crop yields and decreased farm productivity over time.</w:t>
      </w:r>
    </w:p>
    <w:p w14:paraId="13AB1348" w14:textId="77777777" w:rsidR="001C3B3D" w:rsidRPr="00337713" w:rsidRDefault="001C3B3D" w:rsidP="00337713">
      <w:pPr>
        <w:jc w:val="both"/>
        <w:rPr>
          <w:rFonts w:ascii="Arial" w:hAnsi="Arial" w:cs="Arial"/>
          <w:b/>
          <w:bCs/>
        </w:rPr>
      </w:pPr>
      <w:r w:rsidRPr="00337713">
        <w:rPr>
          <w:rFonts w:ascii="Arial" w:hAnsi="Arial" w:cs="Arial"/>
          <w:b/>
          <w:bCs/>
        </w:rPr>
        <w:t>4.1.3 Policy Gaps and Institutional Support</w:t>
      </w:r>
    </w:p>
    <w:p w14:paraId="4D5307BA" w14:textId="77777777" w:rsidR="00850396" w:rsidRDefault="00850396" w:rsidP="00337713">
      <w:pPr>
        <w:jc w:val="both"/>
        <w:rPr>
          <w:rFonts w:ascii="Arial" w:hAnsi="Arial" w:cs="Arial"/>
        </w:rPr>
      </w:pPr>
      <w:r>
        <w:rPr>
          <w:rFonts w:ascii="Arial" w:hAnsi="Arial" w:cs="Arial"/>
          <w:b/>
          <w:bCs/>
        </w:rPr>
        <w:t xml:space="preserve">I. </w:t>
      </w:r>
      <w:r w:rsidR="001C3B3D" w:rsidRPr="00337713">
        <w:rPr>
          <w:rFonts w:ascii="Arial" w:hAnsi="Arial" w:cs="Arial"/>
          <w:b/>
          <w:bCs/>
        </w:rPr>
        <w:t>Weak Policy Frameworks</w:t>
      </w:r>
    </w:p>
    <w:p w14:paraId="250F70EC" w14:textId="763C83D5" w:rsidR="001C3B3D" w:rsidRPr="00337713" w:rsidRDefault="001C3B3D" w:rsidP="00337713">
      <w:pPr>
        <w:jc w:val="both"/>
        <w:rPr>
          <w:rFonts w:ascii="Arial" w:hAnsi="Arial" w:cs="Arial"/>
        </w:rPr>
      </w:pPr>
      <w:r w:rsidRPr="00337713">
        <w:rPr>
          <w:rFonts w:ascii="Arial" w:hAnsi="Arial" w:cs="Arial"/>
        </w:rPr>
        <w:t xml:space="preserve">One of the primary barriers to adopting agroforestry systems in </w:t>
      </w:r>
      <w:r w:rsidR="00FE46CE">
        <w:rPr>
          <w:rFonts w:ascii="Arial" w:hAnsi="Arial" w:cs="Arial"/>
        </w:rPr>
        <w:t>Zambia</w:t>
      </w:r>
      <w:r w:rsidRPr="00337713">
        <w:rPr>
          <w:rFonts w:ascii="Arial" w:hAnsi="Arial" w:cs="Arial"/>
        </w:rPr>
        <w:t xml:space="preserve"> is the presence of policy gaps that fail to support farmers in transitioning to these sustainable practices. Although agroforestry is recognized in national policies such as the Forest Policy and Climate Change Policy, there is a lack of clear implementation frameworks and incentives to encourage farmers to adopt the practice</w:t>
      </w:r>
      <w:sdt>
        <w:sdtPr>
          <w:rPr>
            <w:rFonts w:ascii="Arial" w:hAnsi="Arial" w:cs="Arial"/>
            <w:color w:val="000000"/>
          </w:rPr>
          <w:tag w:val="MENDELEY_CITATION_v3_eyJjaXRhdGlvbklEIjoiTUVOREVMRVlfQ0lUQVRJT05fNjIzYzQ2OTAtZDhjNS00NTk4LWI2MzQtNTUzMzBhZDgzODc0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
          <w:id w:val="-1717968452"/>
          <w:placeholder>
            <w:docPart w:val="DefaultPlaceholder_-1854013440"/>
          </w:placeholder>
        </w:sdtPr>
        <w:sdtEndPr/>
        <w:sdtContent>
          <w:r w:rsidR="00D54586" w:rsidRPr="00D54586">
            <w:rPr>
              <w:rFonts w:ascii="Arial" w:hAnsi="Arial" w:cs="Arial"/>
              <w:color w:val="000000"/>
            </w:rPr>
            <w:t>[14]</w:t>
          </w:r>
        </w:sdtContent>
      </w:sdt>
      <w:r w:rsidRPr="00337713">
        <w:rPr>
          <w:rFonts w:ascii="Arial" w:hAnsi="Arial" w:cs="Arial"/>
        </w:rPr>
        <w:t xml:space="preserve">. Government policies often </w:t>
      </w:r>
      <w:proofErr w:type="spellStart"/>
      <w:r w:rsidR="00FB5377" w:rsidRPr="00337713">
        <w:rPr>
          <w:rFonts w:ascii="Arial" w:hAnsi="Arial" w:cs="Arial"/>
        </w:rPr>
        <w:t>favour</w:t>
      </w:r>
      <w:proofErr w:type="spellEnd"/>
      <w:r w:rsidRPr="00337713">
        <w:rPr>
          <w:rFonts w:ascii="Arial" w:hAnsi="Arial" w:cs="Arial"/>
        </w:rPr>
        <w:t xml:space="preserve"> conventional agriculture through subsidies for monoculture crops and chemical inputs, while agroforestry remains underfunded and under-promoted.</w:t>
      </w:r>
    </w:p>
    <w:p w14:paraId="3315D38B" w14:textId="77777777" w:rsidR="00850396" w:rsidRDefault="00850396" w:rsidP="00337713">
      <w:pPr>
        <w:jc w:val="both"/>
        <w:rPr>
          <w:rFonts w:ascii="Arial" w:hAnsi="Arial" w:cs="Arial"/>
        </w:rPr>
      </w:pPr>
      <w:r>
        <w:rPr>
          <w:rFonts w:ascii="Arial" w:hAnsi="Arial" w:cs="Arial"/>
          <w:b/>
          <w:bCs/>
        </w:rPr>
        <w:t xml:space="preserve">II. </w:t>
      </w:r>
      <w:r w:rsidR="001C3B3D" w:rsidRPr="00337713">
        <w:rPr>
          <w:rFonts w:ascii="Arial" w:hAnsi="Arial" w:cs="Arial"/>
          <w:b/>
          <w:bCs/>
        </w:rPr>
        <w:t>Fragmented Institutional Efforts</w:t>
      </w:r>
    </w:p>
    <w:p w14:paraId="5C6BD750" w14:textId="73AD4A52" w:rsidR="001C3B3D" w:rsidRPr="00337713" w:rsidRDefault="001C3B3D" w:rsidP="00337713">
      <w:pPr>
        <w:jc w:val="both"/>
        <w:rPr>
          <w:rFonts w:ascii="Arial" w:hAnsi="Arial" w:cs="Arial"/>
        </w:rPr>
      </w:pPr>
      <w:r w:rsidRPr="00337713">
        <w:rPr>
          <w:rFonts w:ascii="Arial" w:hAnsi="Arial" w:cs="Arial"/>
        </w:rPr>
        <w:t>Inadequate institutional support further hinders agroforestry adoption. Limited collaboration between government agencies, research institutions, and non-governmental organizations leads to fragmented efforts in promoting agroforestry. Without well-coordinated programs, farmers lack access to financial incentives, technical support, and extension services that are essential for successful agroforestry implementation</w:t>
      </w:r>
      <w:sdt>
        <w:sdtPr>
          <w:rPr>
            <w:rFonts w:ascii="Arial" w:hAnsi="Arial" w:cs="Arial"/>
            <w:color w:val="000000"/>
          </w:rPr>
          <w:tag w:val="MENDELEY_CITATION_v3_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"/>
          <w:id w:val="649878375"/>
          <w:placeholder>
            <w:docPart w:val="DefaultPlaceholder_-1854013440"/>
          </w:placeholder>
        </w:sdtPr>
        <w:sdtEndPr/>
        <w:sdtContent>
          <w:r w:rsidR="00D54586" w:rsidRPr="00D54586">
            <w:rPr>
              <w:rFonts w:ascii="Arial" w:hAnsi="Arial" w:cs="Arial"/>
              <w:color w:val="000000"/>
            </w:rPr>
            <w:t>[43]</w:t>
          </w:r>
        </w:sdtContent>
      </w:sdt>
      <w:r w:rsidRPr="00337713">
        <w:rPr>
          <w:rFonts w:ascii="Arial" w:hAnsi="Arial" w:cs="Arial"/>
        </w:rPr>
        <w:t>.</w:t>
      </w:r>
    </w:p>
    <w:p w14:paraId="6E83F44C" w14:textId="5C2FAD89" w:rsidR="005B25E6" w:rsidRDefault="005B25E6" w:rsidP="00337713">
      <w:pPr>
        <w:jc w:val="both"/>
        <w:rPr>
          <w:rFonts w:ascii="Arial" w:hAnsi="Arial" w:cs="Arial"/>
        </w:rPr>
      </w:pPr>
      <w:r w:rsidRPr="00337713">
        <w:rPr>
          <w:rFonts w:ascii="Arial" w:hAnsi="Arial" w:cs="Arial"/>
          <w:b/>
          <w:bCs/>
        </w:rPr>
        <w:t>4.1.3</w:t>
      </w:r>
      <w:r>
        <w:rPr>
          <w:rFonts w:ascii="Arial" w:hAnsi="Arial" w:cs="Arial"/>
          <w:b/>
          <w:bCs/>
        </w:rPr>
        <w:t>.1</w:t>
      </w:r>
      <w:r w:rsidRPr="00337713">
        <w:rPr>
          <w:rFonts w:ascii="Arial" w:hAnsi="Arial" w:cs="Arial"/>
          <w:b/>
          <w:bCs/>
        </w:rPr>
        <w:t xml:space="preserve"> </w:t>
      </w:r>
      <w:r w:rsidR="00806B41" w:rsidRPr="00337713">
        <w:rPr>
          <w:rFonts w:ascii="Arial" w:hAnsi="Arial" w:cs="Arial"/>
          <w:b/>
          <w:bCs/>
        </w:rPr>
        <w:t xml:space="preserve">Effects </w:t>
      </w:r>
      <w:r w:rsidR="00806B41">
        <w:rPr>
          <w:rFonts w:ascii="Arial" w:hAnsi="Arial" w:cs="Arial"/>
          <w:b/>
          <w:bCs/>
        </w:rPr>
        <w:t xml:space="preserve">of </w:t>
      </w:r>
      <w:r w:rsidRPr="00337713">
        <w:rPr>
          <w:rFonts w:ascii="Arial" w:hAnsi="Arial" w:cs="Arial"/>
          <w:b/>
          <w:bCs/>
        </w:rPr>
        <w:t>Policy and Institutional Support</w:t>
      </w:r>
      <w:r w:rsidR="00460D0C">
        <w:rPr>
          <w:rFonts w:ascii="Arial" w:hAnsi="Arial" w:cs="Arial"/>
          <w:b/>
          <w:bCs/>
        </w:rPr>
        <w:t xml:space="preserve"> </w:t>
      </w:r>
      <w:r w:rsidR="00460D0C" w:rsidRPr="00337713">
        <w:rPr>
          <w:rFonts w:ascii="Arial" w:hAnsi="Arial" w:cs="Arial"/>
          <w:b/>
          <w:bCs/>
        </w:rPr>
        <w:t xml:space="preserve">Gaps </w:t>
      </w:r>
      <w:r w:rsidR="001C3B3D" w:rsidRPr="00337713">
        <w:rPr>
          <w:rFonts w:ascii="Arial" w:hAnsi="Arial" w:cs="Arial"/>
          <w:b/>
          <w:bCs/>
        </w:rPr>
        <w:t>on Agricultur</w:t>
      </w:r>
      <w:r w:rsidR="00E75079">
        <w:rPr>
          <w:rFonts w:ascii="Arial" w:hAnsi="Arial" w:cs="Arial"/>
          <w:b/>
          <w:bCs/>
        </w:rPr>
        <w:t>e</w:t>
      </w:r>
    </w:p>
    <w:p w14:paraId="30300024" w14:textId="79A994C7" w:rsidR="001C3B3D" w:rsidRPr="00AD5A31" w:rsidRDefault="001C3B3D" w:rsidP="00337713">
      <w:pPr>
        <w:jc w:val="both"/>
        <w:rPr>
          <w:rFonts w:ascii="Arial" w:hAnsi="Arial" w:cs="Arial"/>
          <w:b/>
          <w:bCs/>
        </w:rPr>
      </w:pPr>
      <w:r w:rsidRPr="00337713">
        <w:rPr>
          <w:rFonts w:ascii="Arial" w:hAnsi="Arial" w:cs="Arial"/>
        </w:rPr>
        <w:t>The policy gap also affects crop production by limiting farmers' access to sustainable farming alternatives. Without government-backed incentives for agroforestry, farmers continue to rely on conventional farming methods that contribute to soil degradation and declining crop yields. A stronger policy framework supporting agroforestry could improve soil health, enhance biodiversity, and increase farm resilience to climate change, thereby sustaining crop production in the long term</w:t>
      </w:r>
      <w:sdt>
        <w:sdtPr>
          <w:rPr>
            <w:rFonts w:ascii="Arial" w:hAnsi="Arial" w:cs="Arial"/>
            <w:color w:val="000000"/>
          </w:rPr>
          <w:tag w:val="MENDELEY_CITATION_v3_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"/>
          <w:id w:val="-50154019"/>
          <w:placeholder>
            <w:docPart w:val="DefaultPlaceholder_-1854013440"/>
          </w:placeholder>
        </w:sdtPr>
        <w:sdtEndPr/>
        <w:sdtContent>
          <w:r w:rsidR="00D54586" w:rsidRPr="00D54586">
            <w:rPr>
              <w:rFonts w:ascii="Arial" w:hAnsi="Arial" w:cs="Arial"/>
              <w:color w:val="000000"/>
            </w:rPr>
            <w:t>[5]</w:t>
          </w:r>
        </w:sdtContent>
      </w:sdt>
      <w:r w:rsidRPr="00337713">
        <w:rPr>
          <w:rFonts w:ascii="Arial" w:hAnsi="Arial" w:cs="Arial"/>
        </w:rPr>
        <w:t>.</w:t>
      </w:r>
    </w:p>
    <w:p w14:paraId="3C822405" w14:textId="77777777" w:rsidR="001C3B3D" w:rsidRPr="00337713" w:rsidRDefault="001C3B3D" w:rsidP="00337713">
      <w:pPr>
        <w:jc w:val="both"/>
        <w:rPr>
          <w:rFonts w:ascii="Arial" w:hAnsi="Arial" w:cs="Arial"/>
          <w:b/>
          <w:bCs/>
        </w:rPr>
      </w:pPr>
      <w:r w:rsidRPr="00337713">
        <w:rPr>
          <w:rFonts w:ascii="Arial" w:hAnsi="Arial" w:cs="Arial"/>
          <w:b/>
          <w:bCs/>
        </w:rPr>
        <w:lastRenderedPageBreak/>
        <w:t>4.1.4 Market and Value Chain Limitations</w:t>
      </w:r>
    </w:p>
    <w:p w14:paraId="6FE7E1EC" w14:textId="1EAF1E8E" w:rsidR="00806B41" w:rsidRDefault="00806B41" w:rsidP="00337713">
      <w:pPr>
        <w:jc w:val="both"/>
        <w:rPr>
          <w:rFonts w:ascii="Arial" w:hAnsi="Arial" w:cs="Arial"/>
        </w:rPr>
      </w:pPr>
      <w:r>
        <w:rPr>
          <w:rFonts w:ascii="Arial" w:hAnsi="Arial" w:cs="Arial"/>
          <w:b/>
          <w:bCs/>
        </w:rPr>
        <w:t xml:space="preserve">I. </w:t>
      </w:r>
      <w:r w:rsidR="001C3B3D" w:rsidRPr="00337713">
        <w:rPr>
          <w:rFonts w:ascii="Arial" w:hAnsi="Arial" w:cs="Arial"/>
          <w:b/>
          <w:bCs/>
        </w:rPr>
        <w:t>Underdeveloped Market Access</w:t>
      </w:r>
      <w:r w:rsidR="00C7330A">
        <w:rPr>
          <w:rFonts w:ascii="Arial" w:hAnsi="Arial" w:cs="Arial"/>
          <w:b/>
          <w:bCs/>
        </w:rPr>
        <w:t xml:space="preserve"> and Value Chain Facilities</w:t>
      </w:r>
    </w:p>
    <w:p w14:paraId="67AC9D78" w14:textId="3EFC9030" w:rsidR="001C3B3D" w:rsidRPr="00337713" w:rsidRDefault="001C3B3D" w:rsidP="00337713">
      <w:pPr>
        <w:jc w:val="both"/>
        <w:rPr>
          <w:rFonts w:ascii="Arial" w:hAnsi="Arial" w:cs="Arial"/>
        </w:rPr>
      </w:pPr>
      <w:r w:rsidRPr="00337713">
        <w:rPr>
          <w:rFonts w:ascii="Arial" w:hAnsi="Arial" w:cs="Arial"/>
        </w:rPr>
        <w:t>Even when farmers successfully adopt agroforestry, market access challenges can reduce their motivation to continue with the practice. In Zambia, many agroforestry products, such as timber, fruits, and medicinal plants, require well-developed value chains to ensure profitability. However, the lack of processing industries, storage facilities, and reliable transportation networks makes it difficult for farmers to market their agroforestry products competitively</w:t>
      </w:r>
      <w:sdt>
        <w:sdtPr>
          <w:rPr>
            <w:rFonts w:ascii="Arial" w:hAnsi="Arial" w:cs="Arial"/>
            <w:color w:val="000000"/>
          </w:rPr>
          <w:tag w:val="MENDELEY_CITATION_v3_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"/>
          <w:id w:val="330191966"/>
          <w:placeholder>
            <w:docPart w:val="DefaultPlaceholder_-1854013440"/>
          </w:placeholder>
        </w:sdtPr>
        <w:sdtEndPr/>
        <w:sdtContent>
          <w:r w:rsidR="00D54586" w:rsidRPr="00D54586">
            <w:rPr>
              <w:rFonts w:ascii="Arial" w:eastAsia="Times New Roman" w:hAnsi="Arial" w:cs="Arial"/>
              <w:color w:val="000000"/>
            </w:rPr>
            <w:t>[7]</w:t>
          </w:r>
        </w:sdtContent>
      </w:sdt>
      <w:r w:rsidRPr="00FD6FE2">
        <w:rPr>
          <w:rFonts w:ascii="Arial" w:hAnsi="Arial" w:cs="Arial"/>
        </w:rPr>
        <w:t xml:space="preserve">. </w:t>
      </w:r>
      <w:r w:rsidRPr="00337713">
        <w:rPr>
          <w:rFonts w:ascii="Arial" w:hAnsi="Arial" w:cs="Arial"/>
        </w:rPr>
        <w:t>Moreover, fluctuating market prices and limited buyer awareness about agroforestry products further constrain farmers' ability to profit from these systems.</w:t>
      </w:r>
    </w:p>
    <w:p w14:paraId="1408525C" w14:textId="3C2A4955" w:rsidR="00806B41" w:rsidRDefault="00C7330A" w:rsidP="00337713">
      <w:pPr>
        <w:jc w:val="both"/>
        <w:rPr>
          <w:rFonts w:ascii="Arial" w:hAnsi="Arial" w:cs="Arial"/>
        </w:rPr>
      </w:pPr>
      <w:r>
        <w:rPr>
          <w:rFonts w:ascii="Arial" w:hAnsi="Arial" w:cs="Arial"/>
          <w:b/>
          <w:bCs/>
        </w:rPr>
        <w:t xml:space="preserve">4.1.4.1 </w:t>
      </w:r>
      <w:r w:rsidR="001C3B3D" w:rsidRPr="00337713">
        <w:rPr>
          <w:rFonts w:ascii="Arial" w:hAnsi="Arial" w:cs="Arial"/>
          <w:b/>
          <w:bCs/>
        </w:rPr>
        <w:t>Long-term Implications</w:t>
      </w:r>
      <w:r w:rsidR="007A6D89">
        <w:rPr>
          <w:rFonts w:ascii="Arial" w:hAnsi="Arial" w:cs="Arial"/>
          <w:b/>
          <w:bCs/>
        </w:rPr>
        <w:t xml:space="preserve"> of Limited Markets and Value Chain on Agriculture</w:t>
      </w:r>
    </w:p>
    <w:p w14:paraId="6421F3A3" w14:textId="77769154" w:rsidR="001C3B3D" w:rsidRPr="00337713" w:rsidRDefault="001C3B3D" w:rsidP="00337713">
      <w:pPr>
        <w:jc w:val="both"/>
        <w:rPr>
          <w:rFonts w:ascii="Arial" w:hAnsi="Arial" w:cs="Arial"/>
        </w:rPr>
      </w:pPr>
      <w:r w:rsidRPr="00337713">
        <w:rPr>
          <w:rFonts w:ascii="Arial" w:hAnsi="Arial" w:cs="Arial"/>
        </w:rPr>
        <w:t>Market challenges have an indirect effect on crop production. Farmers who struggle to profit from agroforestry may abandon the practice, leading to the loss of agroforestry's benefits for soil fertility and microclimate regulation. This shift can result in increased soil degradation, reduced moisture retention, and lower crop yields over time. Strengthening market access for agroforestry products could encourage more farmers to adopt these practices, leading to more resilient and productive agricultural systems</w:t>
      </w:r>
      <w:sdt>
        <w:sdtPr>
          <w:rPr>
            <w:rFonts w:ascii="Arial" w:hAnsi="Arial" w:cs="Arial"/>
            <w:color w:val="000000"/>
          </w:rPr>
          <w:tag w:val="MENDELEY_CITATION_v3_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"/>
          <w:id w:val="1485052275"/>
          <w:placeholder>
            <w:docPart w:val="DefaultPlaceholder_-1854013440"/>
          </w:placeholder>
        </w:sdtPr>
        <w:sdtEndPr/>
        <w:sdtContent>
          <w:r w:rsidR="00D54586" w:rsidRPr="00D54586">
            <w:rPr>
              <w:rFonts w:ascii="Arial" w:hAnsi="Arial" w:cs="Arial"/>
              <w:color w:val="000000"/>
            </w:rPr>
            <w:t>[44]</w:t>
          </w:r>
        </w:sdtContent>
      </w:sdt>
      <w:r w:rsidRPr="00337713">
        <w:rPr>
          <w:rFonts w:ascii="Arial" w:hAnsi="Arial" w:cs="Arial"/>
        </w:rPr>
        <w:t>.</w:t>
      </w:r>
    </w:p>
    <w:p w14:paraId="058C9567" w14:textId="55E1B488" w:rsidR="001C3B3D" w:rsidRPr="00337713" w:rsidRDefault="001C3B3D" w:rsidP="00337713">
      <w:pPr>
        <w:jc w:val="both"/>
        <w:rPr>
          <w:rFonts w:ascii="Arial" w:hAnsi="Arial" w:cs="Arial"/>
          <w:b/>
          <w:bCs/>
        </w:rPr>
      </w:pPr>
      <w:r w:rsidRPr="00337713">
        <w:rPr>
          <w:rFonts w:ascii="Arial" w:hAnsi="Arial" w:cs="Arial"/>
          <w:b/>
          <w:bCs/>
        </w:rPr>
        <w:t xml:space="preserve">4.2 </w:t>
      </w:r>
      <w:r w:rsidR="00D059AA" w:rsidRPr="00337713">
        <w:rPr>
          <w:rFonts w:ascii="Arial" w:hAnsi="Arial" w:cs="Arial"/>
          <w:b/>
          <w:bCs/>
        </w:rPr>
        <w:t>Key Findings</w:t>
      </w:r>
    </w:p>
    <w:p w14:paraId="423B7797" w14:textId="27CE5B7C" w:rsidR="00D059AA" w:rsidRPr="0027232E" w:rsidRDefault="00D059AA" w:rsidP="00337713">
      <w:pPr>
        <w:jc w:val="both"/>
        <w:rPr>
          <w:rFonts w:ascii="Arial" w:hAnsi="Arial" w:cs="Arial"/>
          <w:spacing w:val="-6"/>
        </w:rPr>
      </w:pPr>
      <w:r w:rsidRPr="0027232E">
        <w:rPr>
          <w:rFonts w:ascii="Arial" w:hAnsi="Arial" w:cs="Arial"/>
          <w:spacing w:val="-6"/>
        </w:rPr>
        <w:t>The study highlights that agroforestry significantly enhances sustainable crop production by improving soil health, conserving water, regulating microclimates, and promoting biodiversity. Integrating trees into farming systems increases soil fertility through organic matter accumulation, nitrogen fixation, and erosion control, while also enhancing water infiltration and retention. Agroforestry regulates temperature and humidity, creating favorable conditions for crops and enhancing resilience to drought and climate extremes. It supports pest and disease management by attracting natural predators and increasing pollinator diversity, reducing reliance on chemical inputs. Additionally, agroforestry contributes to climate change mitigation through carbon sequestration and supports farmers’ adaptation to climate variability. However, to fully realize these benefits and scale up agroforestry practices in Zambia, strategic interventions are required. These include integrating agroforestry into national policies, providing farmer incentives, and strengthening research, extension services, and capacity building efforts. As a multifunctional land-use system, agroforestry holds great promise for improving yields, reducing input costs, promoting environmental sustainability, and addressing key challenges such as food security, environmental degradation, and poverty reduction.</w:t>
      </w:r>
    </w:p>
    <w:p w14:paraId="39588EDC" w14:textId="3B560255" w:rsidR="00E86CF7" w:rsidRPr="00337713" w:rsidRDefault="007170A1" w:rsidP="00337713">
      <w:pPr>
        <w:jc w:val="both"/>
        <w:rPr>
          <w:rFonts w:ascii="Arial" w:hAnsi="Arial" w:cs="Arial"/>
          <w:b/>
          <w:bCs/>
        </w:rPr>
      </w:pPr>
      <w:r w:rsidRPr="00337713">
        <w:rPr>
          <w:rFonts w:ascii="Arial" w:hAnsi="Arial" w:cs="Arial"/>
          <w:b/>
          <w:bCs/>
        </w:rPr>
        <w:t>5.0 RESEARCH GAPS AND FUTURE DIRECTIONS</w:t>
      </w:r>
    </w:p>
    <w:p w14:paraId="156D5675" w14:textId="77777777" w:rsidR="00E86CF7" w:rsidRPr="00337713" w:rsidRDefault="00E86CF7" w:rsidP="00337713">
      <w:pPr>
        <w:jc w:val="both"/>
        <w:rPr>
          <w:rFonts w:ascii="Arial" w:hAnsi="Arial" w:cs="Arial"/>
          <w:b/>
          <w:bCs/>
        </w:rPr>
      </w:pPr>
      <w:r w:rsidRPr="00337713">
        <w:rPr>
          <w:rFonts w:ascii="Arial" w:hAnsi="Arial" w:cs="Arial"/>
          <w:b/>
          <w:bCs/>
        </w:rPr>
        <w:t>5.1 Current Research Limitations</w:t>
      </w:r>
    </w:p>
    <w:p w14:paraId="26496F3D" w14:textId="577F6B9C" w:rsidR="00E86CF7" w:rsidRPr="00337713" w:rsidRDefault="00E86CF7" w:rsidP="00337713">
      <w:pPr>
        <w:jc w:val="both"/>
        <w:rPr>
          <w:rFonts w:ascii="Arial" w:hAnsi="Arial" w:cs="Arial"/>
        </w:rPr>
      </w:pPr>
      <w:r w:rsidRPr="00337713">
        <w:rPr>
          <w:rFonts w:ascii="Arial" w:hAnsi="Arial" w:cs="Arial"/>
        </w:rPr>
        <w:t xml:space="preserve">A critical analysis of the existing literature on agroforestry in Zambia reveals several research gaps that need addressing. Most studies have focused on the technical aspects of agroforestry systems, while socio-economic dimensions remain underexplored. In particular, there is limited research on gender dynamics in agroforestry adoption and </w:t>
      </w:r>
      <w:r w:rsidRPr="00337713">
        <w:rPr>
          <w:rFonts w:ascii="Arial" w:hAnsi="Arial" w:cs="Arial"/>
        </w:rPr>
        <w:lastRenderedPageBreak/>
        <w:t>management. Women often play cr</w:t>
      </w:r>
      <w:r w:rsidR="002F4015">
        <w:rPr>
          <w:rFonts w:ascii="Arial" w:hAnsi="Arial" w:cs="Arial"/>
        </w:rPr>
        <w:t>itical</w:t>
      </w:r>
      <w:r w:rsidRPr="00337713">
        <w:rPr>
          <w:rFonts w:ascii="Arial" w:hAnsi="Arial" w:cs="Arial"/>
        </w:rPr>
        <w:t xml:space="preserve"> roles in tree management and harvesting of tree products, yet their participation in decision-making and access to benefits are poorly documented in the Zambian context.</w:t>
      </w:r>
      <w:r w:rsidR="006F6D13">
        <w:rPr>
          <w:rFonts w:ascii="Arial" w:hAnsi="Arial" w:cs="Arial"/>
        </w:rPr>
        <w:t xml:space="preserve"> </w:t>
      </w:r>
      <w:r w:rsidRPr="00337713">
        <w:rPr>
          <w:rFonts w:ascii="Arial" w:hAnsi="Arial" w:cs="Arial"/>
        </w:rPr>
        <w:t>Additionally, most agroforestry research in Zambia has concentrated on a few regions, primarily the Eastern and Southern Provinces, leaving other agroecological zones with minimal investigation. This geographic imbalance limits our understanding of how agroforestry systems can be adapted to diverse environmental conditions across the country.</w:t>
      </w:r>
    </w:p>
    <w:p w14:paraId="15EC94DF" w14:textId="12C89906" w:rsidR="00576485" w:rsidRPr="00576485" w:rsidRDefault="00576485" w:rsidP="00576485">
      <w:pPr>
        <w:jc w:val="both"/>
        <w:rPr>
          <w:rFonts w:ascii="Arial" w:hAnsi="Arial" w:cs="Arial"/>
          <w:b/>
          <w:bCs/>
        </w:rPr>
      </w:pPr>
      <w:r>
        <w:rPr>
          <w:rFonts w:ascii="Arial" w:hAnsi="Arial" w:cs="Arial"/>
          <w:b/>
          <w:bCs/>
        </w:rPr>
        <w:t xml:space="preserve">5.2 </w:t>
      </w:r>
      <w:r w:rsidRPr="00576485">
        <w:rPr>
          <w:rFonts w:ascii="Arial" w:hAnsi="Arial" w:cs="Arial"/>
          <w:b/>
          <w:bCs/>
        </w:rPr>
        <w:t xml:space="preserve">Emerging Research Priorities in </w:t>
      </w:r>
      <w:r>
        <w:rPr>
          <w:rFonts w:ascii="Arial" w:hAnsi="Arial" w:cs="Arial"/>
          <w:b/>
          <w:bCs/>
        </w:rPr>
        <w:t xml:space="preserve">Zambian </w:t>
      </w:r>
      <w:r w:rsidRPr="00576485">
        <w:rPr>
          <w:rFonts w:ascii="Arial" w:hAnsi="Arial" w:cs="Arial"/>
          <w:b/>
          <w:bCs/>
        </w:rPr>
        <w:t>Agroforestry</w:t>
      </w:r>
    </w:p>
    <w:p w14:paraId="3017F585" w14:textId="78901697" w:rsidR="00576485" w:rsidRPr="00576485" w:rsidRDefault="00576485" w:rsidP="00576485">
      <w:pPr>
        <w:jc w:val="both"/>
        <w:rPr>
          <w:rFonts w:ascii="Arial" w:hAnsi="Arial" w:cs="Arial"/>
        </w:rPr>
      </w:pPr>
      <w:r w:rsidRPr="00576485">
        <w:rPr>
          <w:rFonts w:ascii="Arial" w:hAnsi="Arial" w:cs="Arial"/>
        </w:rPr>
        <w:t>Emerging research priorities for agroforestry in Zambia encompass three critical areas: climate resilience studies that quantify the adaptive capacity of various tree-crop combinations across different agroecological zones; economic valuation methodologies to assess ecosystem services like carbon sequestration and biodiversity conservation; and innovations in knowledge dissemination through digital extension, farmer networks, and integration of indigenous practices. These priorities require interdisciplinary collaboration among ecologists, economists, agronomists, and social scientists, ideally through partnerships between Zambian institutions, international organizations, and farmer groups to ensure research relevance and build local capacity. Such collaborative approaches would address the multifaceted challenges of agroforestry implementation while aligning with national priorities and international sustainability goals.</w:t>
      </w:r>
    </w:p>
    <w:p w14:paraId="28C44221" w14:textId="7F4BE7AE" w:rsidR="007A468D" w:rsidRPr="00337713" w:rsidRDefault="007170A1" w:rsidP="00337713">
      <w:pPr>
        <w:jc w:val="both"/>
        <w:rPr>
          <w:rFonts w:ascii="Arial" w:hAnsi="Arial" w:cs="Arial"/>
          <w:b/>
          <w:bCs/>
        </w:rPr>
      </w:pPr>
      <w:r w:rsidRPr="00337713">
        <w:rPr>
          <w:rFonts w:ascii="Arial" w:hAnsi="Arial" w:cs="Arial"/>
          <w:b/>
          <w:bCs/>
        </w:rPr>
        <w:t>6.0 CONCLUSION</w:t>
      </w:r>
    </w:p>
    <w:p w14:paraId="54442F54" w14:textId="136356CD" w:rsidR="007A468D" w:rsidRPr="00337713" w:rsidRDefault="00E4184E" w:rsidP="00337713">
      <w:pPr>
        <w:jc w:val="both"/>
        <w:rPr>
          <w:rFonts w:ascii="Arial" w:hAnsi="Arial" w:cs="Arial"/>
        </w:rPr>
      </w:pPr>
      <w:r w:rsidRPr="00337713">
        <w:rPr>
          <w:rFonts w:ascii="Arial" w:hAnsi="Arial" w:cs="Arial"/>
        </w:rPr>
        <w:t>Agroforestry represents a transformative approach to sustainable land management, offering multifaceted benefits for crop production, environmental conservation, and climate resilience. By enhancing soil fertility, regulating microclimates, and supporting biodiversity, agroforestry systems provide a robust alternative to conventional agriculture, particularly in regions vulnerable to climate change. However, the full potential of agroforestry is constrained by socioeconomic and institutional challenges, including insecure land tenure, financial limitations, and inadequate policy support. To overcome these barriers, coordinated efforts are needed to integrate agroforestry into national agricultural policies, provide targeted incentives for farmers, and strengthen research and extension services. Future studies should focus on climate adaptation strategies, economic valuation of ecosystem services, and innovative knowledge dissemination methods. By prioritizing these actions, agroforestry can play a central role in achieving sustainable development goals, ensuring food security, and building resilient agricultural systems for future generations.</w:t>
      </w:r>
    </w:p>
    <w:p w14:paraId="5A2F7540" w14:textId="77777777" w:rsidR="00875960" w:rsidRPr="00776829" w:rsidRDefault="00875960" w:rsidP="00875960">
      <w:pPr>
        <w:jc w:val="both"/>
        <w:rPr>
          <w:rFonts w:ascii="Arial" w:eastAsia="Calibri" w:hAnsi="Arial" w:cs="Arial"/>
          <w:b/>
          <w:bCs/>
          <w:kern w:val="2"/>
          <w14:ligatures w14:val="standardContextual"/>
        </w:rPr>
      </w:pPr>
      <w:r w:rsidRPr="00776829">
        <w:rPr>
          <w:rFonts w:ascii="Arial" w:eastAsia="Calibri" w:hAnsi="Arial" w:cs="Arial"/>
          <w:b/>
          <w:bCs/>
          <w:kern w:val="2"/>
          <w14:ligatures w14:val="standardContextual"/>
        </w:rPr>
        <w:t>Disclaimer (Artificial Intelligence)</w:t>
      </w:r>
    </w:p>
    <w:p w14:paraId="69B209EA" w14:textId="77777777" w:rsidR="00875960" w:rsidRPr="00660DA6" w:rsidRDefault="00875960" w:rsidP="00875960">
      <w:pPr>
        <w:jc w:val="both"/>
        <w:rPr>
          <w:rFonts w:ascii="Arial" w:hAnsi="Arial" w:cs="Arial"/>
        </w:rPr>
      </w:pPr>
      <w:r w:rsidRPr="00660DA6">
        <w:rPr>
          <w:rFonts w:ascii="Arial" w:hAnsi="Arial" w:cs="Arial"/>
        </w:rPr>
        <w:t>The author(s) hereby declare that no generative AI technologies, including but not limited to Large Language Models (e.g., ChatGPT, COPILOT) or text-to-image generators, have been utilized in the writing, editing, or preparation of this manuscript. All content, including textual and visual elements, has been created and reviewed solely by the authors, ensuring complete originality and compliance with academic standards.</w:t>
      </w:r>
    </w:p>
    <w:p w14:paraId="767A10E4" w14:textId="77777777" w:rsidR="00875960" w:rsidRDefault="00875960" w:rsidP="00964D59">
      <w:pPr>
        <w:jc w:val="both"/>
        <w:rPr>
          <w:rFonts w:ascii="Arial" w:hAnsi="Arial" w:cs="Arial"/>
          <w:b/>
          <w:bCs/>
        </w:rPr>
      </w:pPr>
    </w:p>
    <w:p w14:paraId="0BF1D96B" w14:textId="77777777" w:rsidR="00875960" w:rsidRDefault="00875960" w:rsidP="00964D59">
      <w:pPr>
        <w:jc w:val="both"/>
        <w:rPr>
          <w:rFonts w:ascii="Arial" w:hAnsi="Arial" w:cs="Arial"/>
          <w:b/>
          <w:bCs/>
        </w:rPr>
      </w:pPr>
    </w:p>
    <w:p w14:paraId="10A15171" w14:textId="77777777" w:rsidR="00875960" w:rsidRDefault="00875960" w:rsidP="00964D59">
      <w:pPr>
        <w:jc w:val="both"/>
        <w:rPr>
          <w:rFonts w:ascii="Arial" w:hAnsi="Arial" w:cs="Arial"/>
          <w:b/>
          <w:bCs/>
        </w:rPr>
      </w:pPr>
    </w:p>
    <w:p w14:paraId="73F8C219" w14:textId="77777777" w:rsidR="00875960" w:rsidRDefault="00875960" w:rsidP="00964D59">
      <w:pPr>
        <w:jc w:val="both"/>
        <w:rPr>
          <w:rFonts w:ascii="Arial" w:hAnsi="Arial" w:cs="Arial"/>
          <w:b/>
          <w:bCs/>
        </w:rPr>
      </w:pPr>
    </w:p>
    <w:p w14:paraId="5C8DBFD2" w14:textId="77777777" w:rsidR="00875960" w:rsidRDefault="00875960" w:rsidP="00964D59">
      <w:pPr>
        <w:jc w:val="both"/>
        <w:rPr>
          <w:rFonts w:ascii="Arial" w:hAnsi="Arial" w:cs="Arial"/>
          <w:b/>
          <w:bCs/>
        </w:rPr>
      </w:pPr>
    </w:p>
    <w:p w14:paraId="60802657" w14:textId="77777777" w:rsidR="00875960" w:rsidRDefault="00875960" w:rsidP="00964D59">
      <w:pPr>
        <w:jc w:val="both"/>
        <w:rPr>
          <w:rFonts w:ascii="Arial" w:hAnsi="Arial" w:cs="Arial"/>
          <w:b/>
          <w:bCs/>
        </w:rPr>
      </w:pPr>
    </w:p>
    <w:p w14:paraId="08197A9D" w14:textId="77777777" w:rsidR="00875960" w:rsidRDefault="00875960" w:rsidP="00964D59">
      <w:pPr>
        <w:jc w:val="both"/>
        <w:rPr>
          <w:rFonts w:ascii="Arial" w:hAnsi="Arial" w:cs="Arial"/>
          <w:b/>
          <w:bCs/>
        </w:rPr>
      </w:pPr>
    </w:p>
    <w:p w14:paraId="07F87AC7" w14:textId="77777777" w:rsidR="00875960" w:rsidRDefault="00875960" w:rsidP="00964D59">
      <w:pPr>
        <w:jc w:val="both"/>
        <w:rPr>
          <w:rFonts w:ascii="Arial" w:hAnsi="Arial" w:cs="Arial"/>
          <w:b/>
          <w:bCs/>
        </w:rPr>
      </w:pPr>
    </w:p>
    <w:p w14:paraId="00EC701E" w14:textId="77777777" w:rsidR="00875960" w:rsidRDefault="00875960" w:rsidP="00964D59">
      <w:pPr>
        <w:jc w:val="both"/>
        <w:rPr>
          <w:rFonts w:ascii="Arial" w:hAnsi="Arial" w:cs="Arial"/>
          <w:b/>
          <w:bCs/>
        </w:rPr>
      </w:pPr>
    </w:p>
    <w:p w14:paraId="54F7FB9C" w14:textId="77777777" w:rsidR="00875960" w:rsidRDefault="00875960" w:rsidP="00964D59">
      <w:pPr>
        <w:jc w:val="both"/>
        <w:rPr>
          <w:rFonts w:ascii="Arial" w:hAnsi="Arial" w:cs="Arial"/>
          <w:b/>
          <w:bCs/>
        </w:rPr>
      </w:pPr>
    </w:p>
    <w:p w14:paraId="68B33F1B" w14:textId="77777777" w:rsidR="00875960" w:rsidRDefault="00875960" w:rsidP="00964D59">
      <w:pPr>
        <w:jc w:val="both"/>
        <w:rPr>
          <w:rFonts w:ascii="Arial" w:hAnsi="Arial" w:cs="Arial"/>
          <w:b/>
          <w:bCs/>
        </w:rPr>
      </w:pPr>
    </w:p>
    <w:p w14:paraId="7F638481" w14:textId="77777777" w:rsidR="00875960" w:rsidRDefault="00875960" w:rsidP="00964D59">
      <w:pPr>
        <w:jc w:val="both"/>
        <w:rPr>
          <w:rFonts w:ascii="Arial" w:hAnsi="Arial" w:cs="Arial"/>
          <w:b/>
          <w:bCs/>
        </w:rPr>
      </w:pPr>
    </w:p>
    <w:p w14:paraId="3CE8D894" w14:textId="77777777" w:rsidR="00875960" w:rsidRDefault="00875960" w:rsidP="00964D59">
      <w:pPr>
        <w:jc w:val="both"/>
        <w:rPr>
          <w:rFonts w:ascii="Arial" w:hAnsi="Arial" w:cs="Arial"/>
          <w:b/>
          <w:bCs/>
        </w:rPr>
      </w:pPr>
    </w:p>
    <w:p w14:paraId="09C16B0C" w14:textId="77777777" w:rsidR="00875960" w:rsidRDefault="00875960" w:rsidP="00964D59">
      <w:pPr>
        <w:jc w:val="both"/>
        <w:rPr>
          <w:rFonts w:ascii="Arial" w:hAnsi="Arial" w:cs="Arial"/>
          <w:b/>
          <w:bCs/>
        </w:rPr>
      </w:pPr>
    </w:p>
    <w:p w14:paraId="61DED5A0" w14:textId="77777777" w:rsidR="00875960" w:rsidRDefault="00875960" w:rsidP="00964D59">
      <w:pPr>
        <w:jc w:val="both"/>
        <w:rPr>
          <w:rFonts w:ascii="Arial" w:hAnsi="Arial" w:cs="Arial"/>
          <w:b/>
          <w:bCs/>
        </w:rPr>
      </w:pPr>
    </w:p>
    <w:p w14:paraId="384834CE" w14:textId="77777777" w:rsidR="00875960" w:rsidRDefault="00875960" w:rsidP="00964D59">
      <w:pPr>
        <w:jc w:val="both"/>
        <w:rPr>
          <w:rFonts w:ascii="Arial" w:hAnsi="Arial" w:cs="Arial"/>
          <w:b/>
          <w:bCs/>
        </w:rPr>
      </w:pPr>
    </w:p>
    <w:p w14:paraId="400EE5CF" w14:textId="77777777" w:rsidR="00875960" w:rsidRDefault="00875960" w:rsidP="00964D59">
      <w:pPr>
        <w:jc w:val="both"/>
        <w:rPr>
          <w:rFonts w:ascii="Arial" w:hAnsi="Arial" w:cs="Arial"/>
          <w:b/>
          <w:bCs/>
        </w:rPr>
      </w:pPr>
    </w:p>
    <w:p w14:paraId="20DE5833" w14:textId="77777777" w:rsidR="00875960" w:rsidRDefault="00875960" w:rsidP="00964D59">
      <w:pPr>
        <w:jc w:val="both"/>
        <w:rPr>
          <w:rFonts w:ascii="Arial" w:hAnsi="Arial" w:cs="Arial"/>
          <w:b/>
          <w:bCs/>
        </w:rPr>
      </w:pPr>
    </w:p>
    <w:p w14:paraId="140EE7E9" w14:textId="77777777" w:rsidR="00875960" w:rsidRDefault="00875960" w:rsidP="00964D59">
      <w:pPr>
        <w:jc w:val="both"/>
        <w:rPr>
          <w:rFonts w:ascii="Arial" w:hAnsi="Arial" w:cs="Arial"/>
          <w:b/>
          <w:bCs/>
        </w:rPr>
      </w:pPr>
    </w:p>
    <w:p w14:paraId="2560E3D3" w14:textId="77777777" w:rsidR="00875960" w:rsidRDefault="00875960" w:rsidP="00964D59">
      <w:pPr>
        <w:jc w:val="both"/>
        <w:rPr>
          <w:rFonts w:ascii="Arial" w:hAnsi="Arial" w:cs="Arial"/>
          <w:b/>
          <w:bCs/>
        </w:rPr>
      </w:pPr>
    </w:p>
    <w:p w14:paraId="4F1D04D6" w14:textId="77777777" w:rsidR="00875960" w:rsidRDefault="00875960" w:rsidP="00964D59">
      <w:pPr>
        <w:jc w:val="both"/>
        <w:rPr>
          <w:rFonts w:ascii="Arial" w:hAnsi="Arial" w:cs="Arial"/>
          <w:b/>
          <w:bCs/>
        </w:rPr>
      </w:pPr>
    </w:p>
    <w:p w14:paraId="2C68B96A" w14:textId="77777777" w:rsidR="00875960" w:rsidRDefault="00875960" w:rsidP="00964D59">
      <w:pPr>
        <w:jc w:val="both"/>
        <w:rPr>
          <w:rFonts w:ascii="Arial" w:hAnsi="Arial" w:cs="Arial"/>
          <w:b/>
          <w:bCs/>
        </w:rPr>
      </w:pPr>
    </w:p>
    <w:p w14:paraId="7F6AC5FB" w14:textId="0464492D" w:rsidR="007B6F09" w:rsidRPr="00964D59" w:rsidRDefault="004F1EDA" w:rsidP="00964D59">
      <w:pPr>
        <w:jc w:val="both"/>
        <w:rPr>
          <w:rFonts w:ascii="Arial" w:hAnsi="Arial" w:cs="Arial"/>
          <w:b/>
          <w:bCs/>
        </w:rPr>
      </w:pPr>
      <w:r>
        <w:rPr>
          <w:rFonts w:ascii="Arial" w:hAnsi="Arial" w:cs="Arial"/>
          <w:b/>
          <w:bCs/>
        </w:rPr>
        <w:t>R</w:t>
      </w:r>
      <w:r w:rsidR="00C62CF0" w:rsidRPr="00964D59">
        <w:rPr>
          <w:rFonts w:ascii="Arial" w:hAnsi="Arial" w:cs="Arial"/>
          <w:b/>
          <w:bCs/>
        </w:rPr>
        <w:t>EFERENCES</w:t>
      </w:r>
    </w:p>
    <w:sdt>
      <w:sdtPr>
        <w:rPr>
          <w:rFonts w:ascii="Arial" w:hAnsi="Arial" w:cs="Arial"/>
          <w:bCs/>
          <w:color w:val="000000"/>
        </w:rPr>
        <w:tag w:val="MENDELEY_BIBLIOGRAPHY"/>
        <w:id w:val="-450175351"/>
        <w:placeholder>
          <w:docPart w:val="DefaultPlaceholder_-1854013440"/>
        </w:placeholder>
      </w:sdtPr>
      <w:sdtEndPr/>
      <w:sdtContent>
        <w:p w14:paraId="7F0800A0" w14:textId="77777777" w:rsidR="00D54586" w:rsidRPr="00964D59" w:rsidRDefault="00D54586" w:rsidP="00964D59">
          <w:pPr>
            <w:autoSpaceDE w:val="0"/>
            <w:autoSpaceDN w:val="0"/>
            <w:ind w:hanging="640"/>
            <w:jc w:val="both"/>
            <w:divId w:val="1938244312"/>
            <w:rPr>
              <w:rFonts w:ascii="Arial" w:eastAsia="Times New Roman" w:hAnsi="Arial" w:cs="Arial"/>
              <w:sz w:val="24"/>
              <w:szCs w:val="24"/>
            </w:rPr>
          </w:pPr>
          <w:r w:rsidRPr="00964D59">
            <w:rPr>
              <w:rFonts w:ascii="Arial" w:eastAsia="Times New Roman" w:hAnsi="Arial" w:cs="Arial"/>
            </w:rPr>
            <w:t>[1]</w:t>
          </w:r>
          <w:r w:rsidRPr="00964D59">
            <w:rPr>
              <w:rFonts w:ascii="Arial" w:eastAsia="Times New Roman" w:hAnsi="Arial" w:cs="Arial"/>
            </w:rPr>
            <w:tab/>
            <w:t xml:space="preserve">A. Tembo, O. </w:t>
          </w:r>
          <w:proofErr w:type="spellStart"/>
          <w:r w:rsidRPr="00964D59">
            <w:rPr>
              <w:rFonts w:ascii="Arial" w:eastAsia="Times New Roman" w:hAnsi="Arial" w:cs="Arial"/>
            </w:rPr>
            <w:t>Muyabe</w:t>
          </w:r>
          <w:proofErr w:type="spellEnd"/>
          <w:r w:rsidRPr="00964D59">
            <w:rPr>
              <w:rFonts w:ascii="Arial" w:eastAsia="Times New Roman" w:hAnsi="Arial" w:cs="Arial"/>
            </w:rPr>
            <w:t xml:space="preserve">, D. C. Musenge, J. Mhango, and G. C. </w:t>
          </w:r>
          <w:proofErr w:type="spellStart"/>
          <w:r w:rsidRPr="00964D59">
            <w:rPr>
              <w:rFonts w:ascii="Arial" w:eastAsia="Times New Roman" w:hAnsi="Arial" w:cs="Arial"/>
            </w:rPr>
            <w:t>Nkomanga</w:t>
          </w:r>
          <w:proofErr w:type="spellEnd"/>
          <w:r w:rsidRPr="00964D59">
            <w:rPr>
              <w:rFonts w:ascii="Arial" w:eastAsia="Times New Roman" w:hAnsi="Arial" w:cs="Arial"/>
            </w:rPr>
            <w:t xml:space="preserve">, “Impact of Sustainable Agricultural Practices on Farm Productivity, Yield, and Climate Resilience Among Smallholder Farmers in Zambia,” </w:t>
          </w:r>
          <w:r w:rsidRPr="00964D59">
            <w:rPr>
              <w:rFonts w:ascii="Arial" w:eastAsia="Times New Roman" w:hAnsi="Arial" w:cs="Arial"/>
              <w:i/>
              <w:iCs/>
            </w:rPr>
            <w:t>Journal of Agriculture, Aquaculture, and Animal Science</w:t>
          </w:r>
          <w:r w:rsidRPr="00964D59">
            <w:rPr>
              <w:rFonts w:ascii="Arial" w:eastAsia="Times New Roman" w:hAnsi="Arial" w:cs="Arial"/>
            </w:rPr>
            <w:t xml:space="preserve">, vol. 2, no. 1, pp. 30–38, Jan. 2025, </w:t>
          </w:r>
          <w:proofErr w:type="spellStart"/>
          <w:r w:rsidRPr="00964D59">
            <w:rPr>
              <w:rFonts w:ascii="Arial" w:eastAsia="Times New Roman" w:hAnsi="Arial" w:cs="Arial"/>
            </w:rPr>
            <w:t>doi</w:t>
          </w:r>
          <w:proofErr w:type="spellEnd"/>
          <w:r w:rsidRPr="00964D59">
            <w:rPr>
              <w:rFonts w:ascii="Arial" w:eastAsia="Times New Roman" w:hAnsi="Arial" w:cs="Arial"/>
            </w:rPr>
            <w:t>: 10.69739/</w:t>
          </w:r>
          <w:proofErr w:type="gramStart"/>
          <w:r w:rsidRPr="00964D59">
            <w:rPr>
              <w:rFonts w:ascii="Arial" w:eastAsia="Times New Roman" w:hAnsi="Arial" w:cs="Arial"/>
            </w:rPr>
            <w:t>jaaas.v</w:t>
          </w:r>
          <w:proofErr w:type="gramEnd"/>
          <w:r w:rsidRPr="00964D59">
            <w:rPr>
              <w:rFonts w:ascii="Arial" w:eastAsia="Times New Roman" w:hAnsi="Arial" w:cs="Arial"/>
            </w:rPr>
            <w:t>2i1.212.</w:t>
          </w:r>
        </w:p>
        <w:p w14:paraId="710D02F1" w14:textId="77777777" w:rsidR="00D54586" w:rsidRPr="00964D59" w:rsidRDefault="00D54586" w:rsidP="00964D59">
          <w:pPr>
            <w:autoSpaceDE w:val="0"/>
            <w:autoSpaceDN w:val="0"/>
            <w:ind w:hanging="640"/>
            <w:jc w:val="both"/>
            <w:divId w:val="1707409724"/>
            <w:rPr>
              <w:rFonts w:ascii="Arial" w:eastAsia="Times New Roman" w:hAnsi="Arial" w:cs="Arial"/>
            </w:rPr>
          </w:pPr>
          <w:r w:rsidRPr="00964D59">
            <w:rPr>
              <w:rFonts w:ascii="Arial" w:eastAsia="Times New Roman" w:hAnsi="Arial" w:cs="Arial"/>
            </w:rPr>
            <w:lastRenderedPageBreak/>
            <w:t>[2]</w:t>
          </w:r>
          <w:r w:rsidRPr="00964D59">
            <w:rPr>
              <w:rFonts w:ascii="Arial" w:eastAsia="Times New Roman" w:hAnsi="Arial" w:cs="Arial"/>
            </w:rPr>
            <w:tab/>
            <w:t xml:space="preserve">K. Verma, P. Sharma, D. Kumar, S. P. Vishwakarma, and N. K. Meena, “Strategies Sustainable Management of Agroforestry in Climate Change Mitigation and Adaptation,” </w:t>
          </w:r>
          <w:r w:rsidRPr="00964D59">
            <w:rPr>
              <w:rFonts w:ascii="Arial" w:eastAsia="Times New Roman" w:hAnsi="Arial" w:cs="Arial"/>
              <w:i/>
              <w:iCs/>
            </w:rPr>
            <w:t xml:space="preserve">Int J </w:t>
          </w:r>
          <w:proofErr w:type="spellStart"/>
          <w:r w:rsidRPr="00964D59">
            <w:rPr>
              <w:rFonts w:ascii="Arial" w:eastAsia="Times New Roman" w:hAnsi="Arial" w:cs="Arial"/>
              <w:i/>
              <w:iCs/>
            </w:rPr>
            <w:t>Curr</w:t>
          </w:r>
          <w:proofErr w:type="spellEnd"/>
          <w:r w:rsidRPr="00964D59">
            <w:rPr>
              <w:rFonts w:ascii="Arial" w:eastAsia="Times New Roman" w:hAnsi="Arial" w:cs="Arial"/>
              <w:i/>
              <w:iCs/>
            </w:rPr>
            <w:t xml:space="preserve"> Microbiol Appl Sci</w:t>
          </w:r>
          <w:r w:rsidRPr="00964D59">
            <w:rPr>
              <w:rFonts w:ascii="Arial" w:eastAsia="Times New Roman" w:hAnsi="Arial" w:cs="Arial"/>
            </w:rPr>
            <w:t xml:space="preserve">, vol. 10, no. 01, pp. 2439–2449, Jan. 2021, </w:t>
          </w:r>
          <w:proofErr w:type="spellStart"/>
          <w:r w:rsidRPr="00964D59">
            <w:rPr>
              <w:rFonts w:ascii="Arial" w:eastAsia="Times New Roman" w:hAnsi="Arial" w:cs="Arial"/>
            </w:rPr>
            <w:t>doi</w:t>
          </w:r>
          <w:proofErr w:type="spellEnd"/>
          <w:r w:rsidRPr="00964D59">
            <w:rPr>
              <w:rFonts w:ascii="Arial" w:eastAsia="Times New Roman" w:hAnsi="Arial" w:cs="Arial"/>
            </w:rPr>
            <w:t>: 10.20546/ijcmas.2021.1001.282.</w:t>
          </w:r>
        </w:p>
        <w:p w14:paraId="1B36CB78" w14:textId="77777777" w:rsidR="00D54586" w:rsidRPr="00964D59" w:rsidRDefault="00D54586" w:rsidP="00964D59">
          <w:pPr>
            <w:autoSpaceDE w:val="0"/>
            <w:autoSpaceDN w:val="0"/>
            <w:ind w:hanging="640"/>
            <w:jc w:val="both"/>
            <w:divId w:val="2025934865"/>
            <w:rPr>
              <w:rFonts w:ascii="Arial" w:eastAsia="Times New Roman" w:hAnsi="Arial" w:cs="Arial"/>
            </w:rPr>
          </w:pPr>
          <w:r w:rsidRPr="00964D59">
            <w:rPr>
              <w:rFonts w:ascii="Arial" w:eastAsia="Times New Roman" w:hAnsi="Arial" w:cs="Arial"/>
            </w:rPr>
            <w:t>[3]</w:t>
          </w:r>
          <w:r w:rsidRPr="00964D59">
            <w:rPr>
              <w:rFonts w:ascii="Arial" w:eastAsia="Times New Roman" w:hAnsi="Arial" w:cs="Arial"/>
            </w:rPr>
            <w:tab/>
            <w:t xml:space="preserve">R. Pancholi </w:t>
          </w:r>
          <w:r w:rsidRPr="00964D59">
            <w:rPr>
              <w:rFonts w:ascii="Arial" w:eastAsia="Times New Roman" w:hAnsi="Arial" w:cs="Arial"/>
              <w:i/>
              <w:iCs/>
            </w:rPr>
            <w:t>et al.</w:t>
          </w:r>
          <w:r w:rsidRPr="00964D59">
            <w:rPr>
              <w:rFonts w:ascii="Arial" w:eastAsia="Times New Roman" w:hAnsi="Arial" w:cs="Arial"/>
            </w:rPr>
            <w:t xml:space="preserve">, “The Role of Agroforestry Systems in Enhancing Climate Resilience and Sustainability- A Review,” </w:t>
          </w:r>
          <w:r w:rsidRPr="00964D59">
            <w:rPr>
              <w:rFonts w:ascii="Arial" w:eastAsia="Times New Roman" w:hAnsi="Arial" w:cs="Arial"/>
              <w:i/>
              <w:iCs/>
            </w:rPr>
            <w:t>International Journal of Environment and Climate Change</w:t>
          </w:r>
          <w:r w:rsidRPr="00964D59">
            <w:rPr>
              <w:rFonts w:ascii="Arial" w:eastAsia="Times New Roman" w:hAnsi="Arial" w:cs="Arial"/>
            </w:rPr>
            <w:t xml:space="preserve">, vol. 13, no. 11, pp. 4342–4353, Dec. 2023, </w:t>
          </w:r>
          <w:proofErr w:type="spellStart"/>
          <w:r w:rsidRPr="00964D59">
            <w:rPr>
              <w:rFonts w:ascii="Arial" w:eastAsia="Times New Roman" w:hAnsi="Arial" w:cs="Arial"/>
            </w:rPr>
            <w:t>doi</w:t>
          </w:r>
          <w:proofErr w:type="spellEnd"/>
          <w:r w:rsidRPr="00964D59">
            <w:rPr>
              <w:rFonts w:ascii="Arial" w:eastAsia="Times New Roman" w:hAnsi="Arial" w:cs="Arial"/>
            </w:rPr>
            <w:t>: 10.9734/</w:t>
          </w:r>
          <w:proofErr w:type="spellStart"/>
          <w:r w:rsidRPr="00964D59">
            <w:rPr>
              <w:rFonts w:ascii="Arial" w:eastAsia="Times New Roman" w:hAnsi="Arial" w:cs="Arial"/>
            </w:rPr>
            <w:t>ijecc</w:t>
          </w:r>
          <w:proofErr w:type="spellEnd"/>
          <w:r w:rsidRPr="00964D59">
            <w:rPr>
              <w:rFonts w:ascii="Arial" w:eastAsia="Times New Roman" w:hAnsi="Arial" w:cs="Arial"/>
            </w:rPr>
            <w:t>/2023/v13i113615.</w:t>
          </w:r>
        </w:p>
        <w:p w14:paraId="20286E12" w14:textId="77777777" w:rsidR="00D54586" w:rsidRPr="00964D59" w:rsidRDefault="00D54586" w:rsidP="00964D59">
          <w:pPr>
            <w:autoSpaceDE w:val="0"/>
            <w:autoSpaceDN w:val="0"/>
            <w:ind w:hanging="640"/>
            <w:jc w:val="both"/>
            <w:divId w:val="1723946586"/>
            <w:rPr>
              <w:rFonts w:ascii="Arial" w:eastAsia="Times New Roman" w:hAnsi="Arial" w:cs="Arial"/>
            </w:rPr>
          </w:pPr>
          <w:r w:rsidRPr="00964D59">
            <w:rPr>
              <w:rFonts w:ascii="Arial" w:eastAsia="Times New Roman" w:hAnsi="Arial" w:cs="Arial"/>
            </w:rPr>
            <w:t>[4]</w:t>
          </w:r>
          <w:r w:rsidRPr="00964D59">
            <w:rPr>
              <w:rFonts w:ascii="Arial" w:eastAsia="Times New Roman" w:hAnsi="Arial" w:cs="Arial"/>
            </w:rPr>
            <w:tab/>
            <w:t xml:space="preserve">O. </w:t>
          </w:r>
          <w:proofErr w:type="spellStart"/>
          <w:r w:rsidRPr="00964D59">
            <w:rPr>
              <w:rFonts w:ascii="Arial" w:eastAsia="Times New Roman" w:hAnsi="Arial" w:cs="Arial"/>
            </w:rPr>
            <w:t>Muyabe</w:t>
          </w:r>
          <w:proofErr w:type="spellEnd"/>
          <w:r w:rsidRPr="00964D59">
            <w:rPr>
              <w:rFonts w:ascii="Arial" w:eastAsia="Times New Roman" w:hAnsi="Arial" w:cs="Arial"/>
            </w:rPr>
            <w:t xml:space="preserve">, A. Tembo, and D. Chisanga Musenge, “An Assessment of Factors Affecting the Adoption of Conservation Agriculture as an Approach to Mitigate the Impact of Climate Change among Smallholder Farmers in Zambia: A Case of </w:t>
          </w:r>
          <w:proofErr w:type="spellStart"/>
          <w:r w:rsidRPr="00964D59">
            <w:rPr>
              <w:rFonts w:ascii="Arial" w:eastAsia="Times New Roman" w:hAnsi="Arial" w:cs="Arial"/>
            </w:rPr>
            <w:t>Chikankata</w:t>
          </w:r>
          <w:proofErr w:type="spellEnd"/>
          <w:r w:rsidRPr="00964D59">
            <w:rPr>
              <w:rFonts w:ascii="Arial" w:eastAsia="Times New Roman" w:hAnsi="Arial" w:cs="Arial"/>
            </w:rPr>
            <w:t xml:space="preserve"> District,” 2024. [Online]. Available: www.multiresearchjournal.com</w:t>
          </w:r>
        </w:p>
        <w:p w14:paraId="4A137A36" w14:textId="77777777" w:rsidR="00D54586" w:rsidRPr="00964D59" w:rsidRDefault="00D54586" w:rsidP="00964D59">
          <w:pPr>
            <w:autoSpaceDE w:val="0"/>
            <w:autoSpaceDN w:val="0"/>
            <w:ind w:hanging="640"/>
            <w:jc w:val="both"/>
            <w:divId w:val="831532550"/>
            <w:rPr>
              <w:rFonts w:ascii="Arial" w:eastAsia="Times New Roman" w:hAnsi="Arial" w:cs="Arial"/>
            </w:rPr>
          </w:pPr>
          <w:r w:rsidRPr="00964D59">
            <w:rPr>
              <w:rFonts w:ascii="Arial" w:eastAsia="Times New Roman" w:hAnsi="Arial" w:cs="Arial"/>
            </w:rPr>
            <w:t>[5]</w:t>
          </w:r>
          <w:r w:rsidRPr="00964D59">
            <w:rPr>
              <w:rFonts w:ascii="Arial" w:eastAsia="Times New Roman" w:hAnsi="Arial" w:cs="Arial"/>
            </w:rPr>
            <w:tab/>
            <w:t xml:space="preserve">A. Raihan, “A review of agroforestry as a sustainable and resilient agriculture,” </w:t>
          </w:r>
          <w:r w:rsidRPr="00964D59">
            <w:rPr>
              <w:rFonts w:ascii="Arial" w:eastAsia="Times New Roman" w:hAnsi="Arial" w:cs="Arial"/>
              <w:i/>
              <w:iCs/>
            </w:rPr>
            <w:t>Journal of Agriculture Sustainability and Environment</w:t>
          </w:r>
          <w:r w:rsidRPr="00964D59">
            <w:rPr>
              <w:rFonts w:ascii="Arial" w:eastAsia="Times New Roman" w:hAnsi="Arial" w:cs="Arial"/>
            </w:rPr>
            <w:t xml:space="preserve">, vol. 2, no. 1, pp. 49–72, May 2023, </w:t>
          </w:r>
          <w:proofErr w:type="spellStart"/>
          <w:r w:rsidRPr="00964D59">
            <w:rPr>
              <w:rFonts w:ascii="Arial" w:eastAsia="Times New Roman" w:hAnsi="Arial" w:cs="Arial"/>
            </w:rPr>
            <w:t>doi</w:t>
          </w:r>
          <w:proofErr w:type="spellEnd"/>
          <w:r w:rsidRPr="00964D59">
            <w:rPr>
              <w:rFonts w:ascii="Arial" w:eastAsia="Times New Roman" w:hAnsi="Arial" w:cs="Arial"/>
            </w:rPr>
            <w:t>: 10.56556/</w:t>
          </w:r>
          <w:proofErr w:type="gramStart"/>
          <w:r w:rsidRPr="00964D59">
            <w:rPr>
              <w:rFonts w:ascii="Arial" w:eastAsia="Times New Roman" w:hAnsi="Arial" w:cs="Arial"/>
            </w:rPr>
            <w:t>jase.v</w:t>
          </w:r>
          <w:proofErr w:type="gramEnd"/>
          <w:r w:rsidRPr="00964D59">
            <w:rPr>
              <w:rFonts w:ascii="Arial" w:eastAsia="Times New Roman" w:hAnsi="Arial" w:cs="Arial"/>
            </w:rPr>
            <w:t>2i1.799.</w:t>
          </w:r>
        </w:p>
        <w:p w14:paraId="68444301" w14:textId="77777777" w:rsidR="00D54586" w:rsidRPr="00964D59" w:rsidRDefault="00D54586" w:rsidP="00964D59">
          <w:pPr>
            <w:autoSpaceDE w:val="0"/>
            <w:autoSpaceDN w:val="0"/>
            <w:ind w:hanging="640"/>
            <w:jc w:val="both"/>
            <w:divId w:val="188493472"/>
            <w:rPr>
              <w:rFonts w:ascii="Arial" w:eastAsia="Times New Roman" w:hAnsi="Arial" w:cs="Arial"/>
            </w:rPr>
          </w:pPr>
          <w:r w:rsidRPr="00964D59">
            <w:rPr>
              <w:rFonts w:ascii="Arial" w:eastAsia="Times New Roman" w:hAnsi="Arial" w:cs="Arial"/>
            </w:rPr>
            <w:t>[6]</w:t>
          </w:r>
          <w:r w:rsidRPr="00964D59">
            <w:rPr>
              <w:rFonts w:ascii="Arial" w:eastAsia="Times New Roman" w:hAnsi="Arial" w:cs="Arial"/>
            </w:rPr>
            <w:tab/>
            <w:t xml:space="preserve">D. M. </w:t>
          </w:r>
          <w:proofErr w:type="spellStart"/>
          <w:r w:rsidRPr="00964D59">
            <w:rPr>
              <w:rFonts w:ascii="Arial" w:eastAsia="Times New Roman" w:hAnsi="Arial" w:cs="Arial"/>
            </w:rPr>
            <w:t>Katumo</w:t>
          </w:r>
          <w:proofErr w:type="spellEnd"/>
          <w:r w:rsidRPr="00964D59">
            <w:rPr>
              <w:rFonts w:ascii="Arial" w:eastAsia="Times New Roman" w:hAnsi="Arial" w:cs="Arial"/>
            </w:rPr>
            <w:t xml:space="preserve">, H. Liang, A. C. Ochola, M. </w:t>
          </w:r>
          <w:proofErr w:type="spellStart"/>
          <w:r w:rsidRPr="00964D59">
            <w:rPr>
              <w:rFonts w:ascii="Arial" w:eastAsia="Times New Roman" w:hAnsi="Arial" w:cs="Arial"/>
            </w:rPr>
            <w:t>Lv</w:t>
          </w:r>
          <w:proofErr w:type="spellEnd"/>
          <w:r w:rsidRPr="00964D59">
            <w:rPr>
              <w:rFonts w:ascii="Arial" w:eastAsia="Times New Roman" w:hAnsi="Arial" w:cs="Arial"/>
            </w:rPr>
            <w:t xml:space="preserve">, Q. F. Wang, and C. F. Yang, “Pollinator diversity benefits natural and agricultural ecosystems, environmental health, and human welfare,” </w:t>
          </w:r>
          <w:r w:rsidRPr="00964D59">
            <w:rPr>
              <w:rFonts w:ascii="Arial" w:eastAsia="Times New Roman" w:hAnsi="Arial" w:cs="Arial"/>
              <w:i/>
              <w:iCs/>
            </w:rPr>
            <w:t>Plant Divers</w:t>
          </w:r>
          <w:r w:rsidRPr="00964D59">
            <w:rPr>
              <w:rFonts w:ascii="Arial" w:eastAsia="Times New Roman" w:hAnsi="Arial" w:cs="Arial"/>
            </w:rPr>
            <w:t xml:space="preserve">, vol. 44, no. 5, pp. 429–435, Sep. 2022, </w:t>
          </w:r>
          <w:proofErr w:type="spellStart"/>
          <w:r w:rsidRPr="00964D59">
            <w:rPr>
              <w:rFonts w:ascii="Arial" w:eastAsia="Times New Roman" w:hAnsi="Arial" w:cs="Arial"/>
            </w:rPr>
            <w:t>doi</w:t>
          </w:r>
          <w:proofErr w:type="spellEnd"/>
          <w:r w:rsidRPr="00964D59">
            <w:rPr>
              <w:rFonts w:ascii="Arial" w:eastAsia="Times New Roman" w:hAnsi="Arial" w:cs="Arial"/>
            </w:rPr>
            <w:t>: 10.1016/J.PLD.2022.01.005.</w:t>
          </w:r>
        </w:p>
        <w:p w14:paraId="1DCB71F4" w14:textId="77777777" w:rsidR="00D54586" w:rsidRPr="00964D59" w:rsidRDefault="00D54586" w:rsidP="00964D59">
          <w:pPr>
            <w:autoSpaceDE w:val="0"/>
            <w:autoSpaceDN w:val="0"/>
            <w:ind w:hanging="640"/>
            <w:jc w:val="both"/>
            <w:divId w:val="1624578983"/>
            <w:rPr>
              <w:rFonts w:ascii="Arial" w:eastAsia="Times New Roman" w:hAnsi="Arial" w:cs="Arial"/>
            </w:rPr>
          </w:pPr>
          <w:r w:rsidRPr="00964D59">
            <w:rPr>
              <w:rFonts w:ascii="Arial" w:eastAsia="Times New Roman" w:hAnsi="Arial" w:cs="Arial"/>
            </w:rPr>
            <w:t>[7]</w:t>
          </w:r>
          <w:r w:rsidRPr="00964D59">
            <w:rPr>
              <w:rFonts w:ascii="Arial" w:eastAsia="Times New Roman" w:hAnsi="Arial" w:cs="Arial"/>
            </w:rPr>
            <w:tab/>
            <w:t xml:space="preserve">G. </w:t>
          </w:r>
          <w:proofErr w:type="spellStart"/>
          <w:r w:rsidRPr="00964D59">
            <w:rPr>
              <w:rFonts w:ascii="Arial" w:eastAsia="Times New Roman" w:hAnsi="Arial" w:cs="Arial"/>
            </w:rPr>
            <w:t>Mbabarira</w:t>
          </w:r>
          <w:proofErr w:type="spellEnd"/>
          <w:r w:rsidRPr="00964D59">
            <w:rPr>
              <w:rFonts w:ascii="Arial" w:eastAsia="Times New Roman" w:hAnsi="Arial" w:cs="Arial"/>
            </w:rPr>
            <w:t xml:space="preserve"> </w:t>
          </w:r>
          <w:proofErr w:type="spellStart"/>
          <w:r w:rsidRPr="00964D59">
            <w:rPr>
              <w:rFonts w:ascii="Arial" w:eastAsia="Times New Roman" w:hAnsi="Arial" w:cs="Arial"/>
            </w:rPr>
            <w:t>Anastase</w:t>
          </w:r>
          <w:proofErr w:type="spellEnd"/>
          <w:r w:rsidRPr="00964D59">
            <w:rPr>
              <w:rFonts w:ascii="Arial" w:eastAsia="Times New Roman" w:hAnsi="Arial" w:cs="Arial"/>
            </w:rPr>
            <w:t xml:space="preserve"> and L. </w:t>
          </w:r>
          <w:proofErr w:type="spellStart"/>
          <w:r w:rsidRPr="00964D59">
            <w:rPr>
              <w:rFonts w:ascii="Arial" w:eastAsia="Times New Roman" w:hAnsi="Arial" w:cs="Arial"/>
            </w:rPr>
            <w:t>Nahayo</w:t>
          </w:r>
          <w:proofErr w:type="spellEnd"/>
          <w:r w:rsidRPr="00964D59">
            <w:rPr>
              <w:rFonts w:ascii="Arial" w:eastAsia="Times New Roman" w:hAnsi="Arial" w:cs="Arial"/>
            </w:rPr>
            <w:t>, “Impact Assessment of Agroforestry Practices on Community Socio-Economic Livelihoods in Rwanda,” 2020.</w:t>
          </w:r>
        </w:p>
        <w:p w14:paraId="20DF6965" w14:textId="77777777" w:rsidR="00D54586" w:rsidRPr="00964D59" w:rsidRDefault="00D54586" w:rsidP="00964D59">
          <w:pPr>
            <w:autoSpaceDE w:val="0"/>
            <w:autoSpaceDN w:val="0"/>
            <w:ind w:hanging="640"/>
            <w:jc w:val="both"/>
            <w:divId w:val="930893159"/>
            <w:rPr>
              <w:rFonts w:ascii="Arial" w:eastAsia="Times New Roman" w:hAnsi="Arial" w:cs="Arial"/>
            </w:rPr>
          </w:pPr>
          <w:r w:rsidRPr="00964D59">
            <w:rPr>
              <w:rFonts w:ascii="Arial" w:eastAsia="Times New Roman" w:hAnsi="Arial" w:cs="Arial"/>
            </w:rPr>
            <w:t>[8]</w:t>
          </w:r>
          <w:r w:rsidRPr="00964D59">
            <w:rPr>
              <w:rFonts w:ascii="Arial" w:eastAsia="Times New Roman" w:hAnsi="Arial" w:cs="Arial"/>
            </w:rPr>
            <w:tab/>
            <w:t xml:space="preserve">P. Kiyani, J. Andoh, Y. Lee, and D. K. Lee, “Benefits and challenges of agroforestry adoption: a case of </w:t>
          </w:r>
          <w:proofErr w:type="spellStart"/>
          <w:r w:rsidRPr="00964D59">
            <w:rPr>
              <w:rFonts w:ascii="Arial" w:eastAsia="Times New Roman" w:hAnsi="Arial" w:cs="Arial"/>
            </w:rPr>
            <w:t>Musebeya</w:t>
          </w:r>
          <w:proofErr w:type="spellEnd"/>
          <w:r w:rsidRPr="00964D59">
            <w:rPr>
              <w:rFonts w:ascii="Arial" w:eastAsia="Times New Roman" w:hAnsi="Arial" w:cs="Arial"/>
            </w:rPr>
            <w:t xml:space="preserve"> sector, </w:t>
          </w:r>
          <w:proofErr w:type="spellStart"/>
          <w:r w:rsidRPr="00964D59">
            <w:rPr>
              <w:rFonts w:ascii="Arial" w:eastAsia="Times New Roman" w:hAnsi="Arial" w:cs="Arial"/>
            </w:rPr>
            <w:t>Nyamagabe</w:t>
          </w:r>
          <w:proofErr w:type="spellEnd"/>
          <w:r w:rsidRPr="00964D59">
            <w:rPr>
              <w:rFonts w:ascii="Arial" w:eastAsia="Times New Roman" w:hAnsi="Arial" w:cs="Arial"/>
            </w:rPr>
            <w:t xml:space="preserve"> District in southern province of Rwanda,” </w:t>
          </w:r>
          <w:r w:rsidRPr="00964D59">
            <w:rPr>
              <w:rFonts w:ascii="Arial" w:eastAsia="Times New Roman" w:hAnsi="Arial" w:cs="Arial"/>
              <w:i/>
              <w:iCs/>
            </w:rPr>
            <w:t>Forest Sci Technol</w:t>
          </w:r>
          <w:r w:rsidRPr="00964D59">
            <w:rPr>
              <w:rFonts w:ascii="Arial" w:eastAsia="Times New Roman" w:hAnsi="Arial" w:cs="Arial"/>
            </w:rPr>
            <w:t xml:space="preserve">, vol. 13, no. 4, pp. 174–180, Oct. 2017, </w:t>
          </w:r>
          <w:proofErr w:type="spellStart"/>
          <w:r w:rsidRPr="00964D59">
            <w:rPr>
              <w:rFonts w:ascii="Arial" w:eastAsia="Times New Roman" w:hAnsi="Arial" w:cs="Arial"/>
            </w:rPr>
            <w:t>doi</w:t>
          </w:r>
          <w:proofErr w:type="spellEnd"/>
          <w:r w:rsidRPr="00964D59">
            <w:rPr>
              <w:rFonts w:ascii="Arial" w:eastAsia="Times New Roman" w:hAnsi="Arial" w:cs="Arial"/>
            </w:rPr>
            <w:t>: 10.1080/21580103.2017.1392367.</w:t>
          </w:r>
        </w:p>
        <w:p w14:paraId="35DB13AB" w14:textId="77777777" w:rsidR="00D54586" w:rsidRPr="00964D59" w:rsidRDefault="00D54586" w:rsidP="00964D59">
          <w:pPr>
            <w:autoSpaceDE w:val="0"/>
            <w:autoSpaceDN w:val="0"/>
            <w:ind w:hanging="640"/>
            <w:jc w:val="both"/>
            <w:divId w:val="1894079449"/>
            <w:rPr>
              <w:rFonts w:ascii="Arial" w:eastAsia="Times New Roman" w:hAnsi="Arial" w:cs="Arial"/>
            </w:rPr>
          </w:pPr>
          <w:r w:rsidRPr="00964D59">
            <w:rPr>
              <w:rFonts w:ascii="Arial" w:eastAsia="Times New Roman" w:hAnsi="Arial" w:cs="Arial"/>
            </w:rPr>
            <w:t>[9]</w:t>
          </w:r>
          <w:r w:rsidRPr="00964D59">
            <w:rPr>
              <w:rFonts w:ascii="Arial" w:eastAsia="Times New Roman" w:hAnsi="Arial" w:cs="Arial"/>
            </w:rPr>
            <w:tab/>
            <w:t xml:space="preserve">B. Fungo, M. W. </w:t>
          </w:r>
          <w:proofErr w:type="spellStart"/>
          <w:r w:rsidRPr="00964D59">
            <w:rPr>
              <w:rFonts w:ascii="Arial" w:eastAsia="Times New Roman" w:hAnsi="Arial" w:cs="Arial"/>
            </w:rPr>
            <w:t>Bayerische</w:t>
          </w:r>
          <w:proofErr w:type="spellEnd"/>
          <w:r w:rsidRPr="00964D59">
            <w:rPr>
              <w:rFonts w:ascii="Arial" w:eastAsia="Times New Roman" w:hAnsi="Arial" w:cs="Arial"/>
            </w:rPr>
            <w:t xml:space="preserve">, and R. </w:t>
          </w:r>
          <w:proofErr w:type="spellStart"/>
          <w:r w:rsidRPr="00964D59">
            <w:rPr>
              <w:rFonts w:ascii="Arial" w:eastAsia="Times New Roman" w:hAnsi="Arial" w:cs="Arial"/>
            </w:rPr>
            <w:t>Cardinael</w:t>
          </w:r>
          <w:proofErr w:type="spellEnd"/>
          <w:r w:rsidRPr="00964D59">
            <w:rPr>
              <w:rFonts w:ascii="Arial" w:eastAsia="Times New Roman" w:hAnsi="Arial" w:cs="Arial"/>
            </w:rPr>
            <w:t xml:space="preserve">, “Agroforestry 1: </w:t>
          </w:r>
          <w:proofErr w:type="spellStart"/>
          <w:r w:rsidRPr="00964D59">
            <w:rPr>
              <w:rFonts w:ascii="Arial" w:eastAsia="Times New Roman" w:hAnsi="Arial" w:cs="Arial"/>
            </w:rPr>
            <w:t>Agrisilvicultural</w:t>
          </w:r>
          <w:proofErr w:type="spellEnd"/>
          <w:r w:rsidRPr="00964D59">
            <w:rPr>
              <w:rFonts w:ascii="Arial" w:eastAsia="Times New Roman" w:hAnsi="Arial" w:cs="Arial"/>
            </w:rPr>
            <w:t xml:space="preserve"> systems.” [Online]. Available: https://www.researchgate.net/publication/354462030</w:t>
          </w:r>
        </w:p>
        <w:p w14:paraId="308E6801" w14:textId="77777777" w:rsidR="00D54586" w:rsidRPr="00964D59" w:rsidRDefault="00D54586" w:rsidP="00964D59">
          <w:pPr>
            <w:autoSpaceDE w:val="0"/>
            <w:autoSpaceDN w:val="0"/>
            <w:ind w:hanging="640"/>
            <w:jc w:val="both"/>
            <w:divId w:val="587927175"/>
            <w:rPr>
              <w:rFonts w:ascii="Arial" w:eastAsia="Times New Roman" w:hAnsi="Arial" w:cs="Arial"/>
            </w:rPr>
          </w:pPr>
          <w:r w:rsidRPr="00964D59">
            <w:rPr>
              <w:rFonts w:ascii="Arial" w:eastAsia="Times New Roman" w:hAnsi="Arial" w:cs="Arial"/>
            </w:rPr>
            <w:t>[10]</w:t>
          </w:r>
          <w:r w:rsidRPr="00964D59">
            <w:rPr>
              <w:rFonts w:ascii="Arial" w:eastAsia="Times New Roman" w:hAnsi="Arial" w:cs="Arial"/>
            </w:rPr>
            <w:tab/>
            <w:t xml:space="preserve">T. S. </w:t>
          </w:r>
          <w:proofErr w:type="spellStart"/>
          <w:r w:rsidRPr="00964D59">
            <w:rPr>
              <w:rFonts w:ascii="Arial" w:eastAsia="Times New Roman" w:hAnsi="Arial" w:cs="Arial"/>
            </w:rPr>
            <w:t>Sida</w:t>
          </w:r>
          <w:proofErr w:type="spellEnd"/>
          <w:r w:rsidRPr="00964D59">
            <w:rPr>
              <w:rFonts w:ascii="Arial" w:eastAsia="Times New Roman" w:hAnsi="Arial" w:cs="Arial"/>
            </w:rPr>
            <w:t xml:space="preserve">, F. </w:t>
          </w:r>
          <w:proofErr w:type="spellStart"/>
          <w:r w:rsidRPr="00964D59">
            <w:rPr>
              <w:rFonts w:ascii="Arial" w:eastAsia="Times New Roman" w:hAnsi="Arial" w:cs="Arial"/>
            </w:rPr>
            <w:t>Baudron</w:t>
          </w:r>
          <w:proofErr w:type="spellEnd"/>
          <w:r w:rsidRPr="00964D59">
            <w:rPr>
              <w:rFonts w:ascii="Arial" w:eastAsia="Times New Roman" w:hAnsi="Arial" w:cs="Arial"/>
            </w:rPr>
            <w:t xml:space="preserve">, H. Kim, and K. E. </w:t>
          </w:r>
          <w:proofErr w:type="spellStart"/>
          <w:r w:rsidRPr="00964D59">
            <w:rPr>
              <w:rFonts w:ascii="Arial" w:eastAsia="Times New Roman" w:hAnsi="Arial" w:cs="Arial"/>
            </w:rPr>
            <w:t>Giller</w:t>
          </w:r>
          <w:proofErr w:type="spellEnd"/>
          <w:r w:rsidRPr="00964D59">
            <w:rPr>
              <w:rFonts w:ascii="Arial" w:eastAsia="Times New Roman" w:hAnsi="Arial" w:cs="Arial"/>
            </w:rPr>
            <w:t xml:space="preserve">, “Climate-smart agroforestry: </w:t>
          </w:r>
          <w:proofErr w:type="spellStart"/>
          <w:r w:rsidRPr="00964D59">
            <w:rPr>
              <w:rFonts w:ascii="Arial" w:eastAsia="Times New Roman" w:hAnsi="Arial" w:cs="Arial"/>
            </w:rPr>
            <w:t>Faidherbia</w:t>
          </w:r>
          <w:proofErr w:type="spellEnd"/>
          <w:r w:rsidRPr="00964D59">
            <w:rPr>
              <w:rFonts w:ascii="Arial" w:eastAsia="Times New Roman" w:hAnsi="Arial" w:cs="Arial"/>
            </w:rPr>
            <w:t xml:space="preserve"> </w:t>
          </w:r>
          <w:proofErr w:type="spellStart"/>
          <w:r w:rsidRPr="00964D59">
            <w:rPr>
              <w:rFonts w:ascii="Arial" w:eastAsia="Times New Roman" w:hAnsi="Arial" w:cs="Arial"/>
            </w:rPr>
            <w:t>albida</w:t>
          </w:r>
          <w:proofErr w:type="spellEnd"/>
          <w:r w:rsidRPr="00964D59">
            <w:rPr>
              <w:rFonts w:ascii="Arial" w:eastAsia="Times New Roman" w:hAnsi="Arial" w:cs="Arial"/>
            </w:rPr>
            <w:t xml:space="preserve"> trees buffer wheat against climatic extremes in the Central Rift Valley of Ethiopia,” </w:t>
          </w:r>
          <w:r w:rsidRPr="00964D59">
            <w:rPr>
              <w:rFonts w:ascii="Arial" w:eastAsia="Times New Roman" w:hAnsi="Arial" w:cs="Arial"/>
              <w:i/>
              <w:iCs/>
            </w:rPr>
            <w:t xml:space="preserve">Agric For </w:t>
          </w:r>
          <w:proofErr w:type="spellStart"/>
          <w:r w:rsidRPr="00964D59">
            <w:rPr>
              <w:rFonts w:ascii="Arial" w:eastAsia="Times New Roman" w:hAnsi="Arial" w:cs="Arial"/>
              <w:i/>
              <w:iCs/>
            </w:rPr>
            <w:t>Meteorol</w:t>
          </w:r>
          <w:proofErr w:type="spellEnd"/>
          <w:r w:rsidRPr="00964D59">
            <w:rPr>
              <w:rFonts w:ascii="Arial" w:eastAsia="Times New Roman" w:hAnsi="Arial" w:cs="Arial"/>
            </w:rPr>
            <w:t xml:space="preserve">, vol. 248, pp. 339–347, Jan. 2018, </w:t>
          </w:r>
          <w:proofErr w:type="spellStart"/>
          <w:r w:rsidRPr="00964D59">
            <w:rPr>
              <w:rFonts w:ascii="Arial" w:eastAsia="Times New Roman" w:hAnsi="Arial" w:cs="Arial"/>
            </w:rPr>
            <w:t>doi</w:t>
          </w:r>
          <w:proofErr w:type="spellEnd"/>
          <w:r w:rsidRPr="00964D59">
            <w:rPr>
              <w:rFonts w:ascii="Arial" w:eastAsia="Times New Roman" w:hAnsi="Arial" w:cs="Arial"/>
            </w:rPr>
            <w:t>: 10.1016/J.AGRFORMET.2017.10.013.</w:t>
          </w:r>
        </w:p>
        <w:p w14:paraId="6238C2E1" w14:textId="77777777" w:rsidR="00D54586" w:rsidRPr="00964D59" w:rsidRDefault="00D54586" w:rsidP="00964D59">
          <w:pPr>
            <w:autoSpaceDE w:val="0"/>
            <w:autoSpaceDN w:val="0"/>
            <w:ind w:hanging="640"/>
            <w:jc w:val="both"/>
            <w:divId w:val="1200699488"/>
            <w:rPr>
              <w:rFonts w:ascii="Arial" w:eastAsia="Times New Roman" w:hAnsi="Arial" w:cs="Arial"/>
            </w:rPr>
          </w:pPr>
          <w:r w:rsidRPr="00964D59">
            <w:rPr>
              <w:rFonts w:ascii="Arial" w:eastAsia="Times New Roman" w:hAnsi="Arial" w:cs="Arial"/>
            </w:rPr>
            <w:t>[11]</w:t>
          </w:r>
          <w:r w:rsidRPr="00964D59">
            <w:rPr>
              <w:rFonts w:ascii="Arial" w:eastAsia="Times New Roman" w:hAnsi="Arial" w:cs="Arial"/>
            </w:rPr>
            <w:tab/>
            <w:t xml:space="preserve">A. R. </w:t>
          </w:r>
          <w:proofErr w:type="spellStart"/>
          <w:r w:rsidRPr="00964D59">
            <w:rPr>
              <w:rFonts w:ascii="Arial" w:eastAsia="Times New Roman" w:hAnsi="Arial" w:cs="Arial"/>
            </w:rPr>
            <w:t>Tsufac</w:t>
          </w:r>
          <w:proofErr w:type="spellEnd"/>
          <w:r w:rsidRPr="00964D59">
            <w:rPr>
              <w:rFonts w:ascii="Arial" w:eastAsia="Times New Roman" w:hAnsi="Arial" w:cs="Arial"/>
            </w:rPr>
            <w:t xml:space="preserve">, N. P. Awazi, and B. P. K. Yerima, “Characterization of agroforestry systems and their effectiveness in soil fertility enhancement in the south-west region of Cameroon,” </w:t>
          </w:r>
          <w:r w:rsidRPr="00964D59">
            <w:rPr>
              <w:rFonts w:ascii="Arial" w:eastAsia="Times New Roman" w:hAnsi="Arial" w:cs="Arial"/>
              <w:i/>
              <w:iCs/>
            </w:rPr>
            <w:t>Current Research in Environmental Sustainability</w:t>
          </w:r>
          <w:r w:rsidRPr="00964D59">
            <w:rPr>
              <w:rFonts w:ascii="Arial" w:eastAsia="Times New Roman" w:hAnsi="Arial" w:cs="Arial"/>
            </w:rPr>
            <w:t xml:space="preserve">, vol. 3, Jan. 2021, </w:t>
          </w:r>
          <w:proofErr w:type="spellStart"/>
          <w:r w:rsidRPr="00964D59">
            <w:rPr>
              <w:rFonts w:ascii="Arial" w:eastAsia="Times New Roman" w:hAnsi="Arial" w:cs="Arial"/>
            </w:rPr>
            <w:t>doi</w:t>
          </w:r>
          <w:proofErr w:type="spellEnd"/>
          <w:r w:rsidRPr="00964D59">
            <w:rPr>
              <w:rFonts w:ascii="Arial" w:eastAsia="Times New Roman" w:hAnsi="Arial" w:cs="Arial"/>
            </w:rPr>
            <w:t>: 10.1016/j.crsust.2020.100024.</w:t>
          </w:r>
        </w:p>
        <w:p w14:paraId="36992DBF" w14:textId="77777777" w:rsidR="00D54586" w:rsidRPr="00964D59" w:rsidRDefault="00D54586" w:rsidP="00964D59">
          <w:pPr>
            <w:autoSpaceDE w:val="0"/>
            <w:autoSpaceDN w:val="0"/>
            <w:ind w:hanging="640"/>
            <w:jc w:val="both"/>
            <w:divId w:val="500895708"/>
            <w:rPr>
              <w:rFonts w:ascii="Arial" w:eastAsia="Times New Roman" w:hAnsi="Arial" w:cs="Arial"/>
            </w:rPr>
          </w:pPr>
          <w:r w:rsidRPr="00964D59">
            <w:rPr>
              <w:rFonts w:ascii="Arial" w:eastAsia="Times New Roman" w:hAnsi="Arial" w:cs="Arial"/>
            </w:rPr>
            <w:lastRenderedPageBreak/>
            <w:t>[12]</w:t>
          </w:r>
          <w:r w:rsidRPr="00964D59">
            <w:rPr>
              <w:rFonts w:ascii="Arial" w:eastAsia="Times New Roman" w:hAnsi="Arial" w:cs="Arial"/>
            </w:rPr>
            <w:tab/>
            <w:t xml:space="preserve">K. J. Wolz and E. H. DeLucia, “Alley cropping: Global patterns of species composition and function,” </w:t>
          </w:r>
          <w:r w:rsidRPr="00964D59">
            <w:rPr>
              <w:rFonts w:ascii="Arial" w:eastAsia="Times New Roman" w:hAnsi="Arial" w:cs="Arial"/>
              <w:i/>
              <w:iCs/>
            </w:rPr>
            <w:t xml:space="preserve">Agric </w:t>
          </w:r>
          <w:proofErr w:type="spellStart"/>
          <w:r w:rsidRPr="00964D59">
            <w:rPr>
              <w:rFonts w:ascii="Arial" w:eastAsia="Times New Roman" w:hAnsi="Arial" w:cs="Arial"/>
              <w:i/>
              <w:iCs/>
            </w:rPr>
            <w:t>Ecosyst</w:t>
          </w:r>
          <w:proofErr w:type="spellEnd"/>
          <w:r w:rsidRPr="00964D59">
            <w:rPr>
              <w:rFonts w:ascii="Arial" w:eastAsia="Times New Roman" w:hAnsi="Arial" w:cs="Arial"/>
              <w:i/>
              <w:iCs/>
            </w:rPr>
            <w:t xml:space="preserve"> Environ</w:t>
          </w:r>
          <w:r w:rsidRPr="00964D59">
            <w:rPr>
              <w:rFonts w:ascii="Arial" w:eastAsia="Times New Roman" w:hAnsi="Arial" w:cs="Arial"/>
            </w:rPr>
            <w:t xml:space="preserve">, vol. 252, pp. 61–68, Jan. 2018, </w:t>
          </w:r>
          <w:proofErr w:type="spellStart"/>
          <w:r w:rsidRPr="00964D59">
            <w:rPr>
              <w:rFonts w:ascii="Arial" w:eastAsia="Times New Roman" w:hAnsi="Arial" w:cs="Arial"/>
            </w:rPr>
            <w:t>doi</w:t>
          </w:r>
          <w:proofErr w:type="spellEnd"/>
          <w:r w:rsidRPr="00964D59">
            <w:rPr>
              <w:rFonts w:ascii="Arial" w:eastAsia="Times New Roman" w:hAnsi="Arial" w:cs="Arial"/>
            </w:rPr>
            <w:t>: 10.1016/j.agee.2017.10.005.</w:t>
          </w:r>
        </w:p>
        <w:p w14:paraId="2D7CC377" w14:textId="77777777" w:rsidR="00D54586" w:rsidRPr="00964D59" w:rsidRDefault="00D54586" w:rsidP="00964D59">
          <w:pPr>
            <w:autoSpaceDE w:val="0"/>
            <w:autoSpaceDN w:val="0"/>
            <w:ind w:hanging="640"/>
            <w:jc w:val="both"/>
            <w:divId w:val="540672620"/>
            <w:rPr>
              <w:rFonts w:ascii="Arial" w:eastAsia="Times New Roman" w:hAnsi="Arial" w:cs="Arial"/>
            </w:rPr>
          </w:pPr>
          <w:r w:rsidRPr="00964D59">
            <w:rPr>
              <w:rFonts w:ascii="Arial" w:eastAsia="Times New Roman" w:hAnsi="Arial" w:cs="Arial"/>
            </w:rPr>
            <w:t>[13]</w:t>
          </w:r>
          <w:r w:rsidRPr="00964D59">
            <w:rPr>
              <w:rFonts w:ascii="Arial" w:eastAsia="Times New Roman" w:hAnsi="Arial" w:cs="Arial"/>
            </w:rPr>
            <w:tab/>
            <w:t xml:space="preserve">M. M. Smith, G. Bentrup, T. Kellerman, K. MacFarland, R. Straight, and Lord Ameyaw, “Windbreaks in the United States: A systematic review of producer-reported benefits, challenges, management activities and drivers of adoption,” </w:t>
          </w:r>
          <w:r w:rsidRPr="00964D59">
            <w:rPr>
              <w:rFonts w:ascii="Arial" w:eastAsia="Times New Roman" w:hAnsi="Arial" w:cs="Arial"/>
              <w:i/>
              <w:iCs/>
            </w:rPr>
            <w:t>Agric Syst</w:t>
          </w:r>
          <w:r w:rsidRPr="00964D59">
            <w:rPr>
              <w:rFonts w:ascii="Arial" w:eastAsia="Times New Roman" w:hAnsi="Arial" w:cs="Arial"/>
            </w:rPr>
            <w:t xml:space="preserve">, vol. 187, Feb. 2021, </w:t>
          </w:r>
          <w:proofErr w:type="spellStart"/>
          <w:r w:rsidRPr="00964D59">
            <w:rPr>
              <w:rFonts w:ascii="Arial" w:eastAsia="Times New Roman" w:hAnsi="Arial" w:cs="Arial"/>
            </w:rPr>
            <w:t>doi</w:t>
          </w:r>
          <w:proofErr w:type="spellEnd"/>
          <w:r w:rsidRPr="00964D59">
            <w:rPr>
              <w:rFonts w:ascii="Arial" w:eastAsia="Times New Roman" w:hAnsi="Arial" w:cs="Arial"/>
            </w:rPr>
            <w:t>: 10.1016/j.agsy.2020.103032.</w:t>
          </w:r>
        </w:p>
        <w:p w14:paraId="26638639" w14:textId="77777777" w:rsidR="00D54586" w:rsidRPr="00964D59" w:rsidRDefault="00D54586" w:rsidP="00964D59">
          <w:pPr>
            <w:autoSpaceDE w:val="0"/>
            <w:autoSpaceDN w:val="0"/>
            <w:ind w:hanging="640"/>
            <w:jc w:val="both"/>
            <w:divId w:val="295990391"/>
            <w:rPr>
              <w:rFonts w:ascii="Arial" w:eastAsia="Times New Roman" w:hAnsi="Arial" w:cs="Arial"/>
            </w:rPr>
          </w:pPr>
          <w:r w:rsidRPr="00964D59">
            <w:rPr>
              <w:rFonts w:ascii="Arial" w:eastAsia="Times New Roman" w:hAnsi="Arial" w:cs="Arial"/>
            </w:rPr>
            <w:t>[14]</w:t>
          </w:r>
          <w:r w:rsidRPr="00964D59">
            <w:rPr>
              <w:rFonts w:ascii="Arial" w:eastAsia="Times New Roman" w:hAnsi="Arial" w:cs="Arial"/>
            </w:rPr>
            <w:tab/>
            <w:t xml:space="preserve">P. K. R. Nair, B. M. Kumar, and V. D. Nair, </w:t>
          </w:r>
          <w:r w:rsidRPr="00964D59">
            <w:rPr>
              <w:rFonts w:ascii="Arial" w:eastAsia="Times New Roman" w:hAnsi="Arial" w:cs="Arial"/>
              <w:i/>
              <w:iCs/>
            </w:rPr>
            <w:t>An introduction to agroforestry: Four decades of scientific developments</w:t>
          </w:r>
          <w:r w:rsidRPr="00964D59">
            <w:rPr>
              <w:rFonts w:ascii="Arial" w:eastAsia="Times New Roman" w:hAnsi="Arial" w:cs="Arial"/>
            </w:rPr>
            <w:t xml:space="preserve">. Springer International Publishing, 2022. </w:t>
          </w:r>
          <w:proofErr w:type="spellStart"/>
          <w:r w:rsidRPr="00964D59">
            <w:rPr>
              <w:rFonts w:ascii="Arial" w:eastAsia="Times New Roman" w:hAnsi="Arial" w:cs="Arial"/>
            </w:rPr>
            <w:t>doi</w:t>
          </w:r>
          <w:proofErr w:type="spellEnd"/>
          <w:r w:rsidRPr="00964D59">
            <w:rPr>
              <w:rFonts w:ascii="Arial" w:eastAsia="Times New Roman" w:hAnsi="Arial" w:cs="Arial"/>
            </w:rPr>
            <w:t>: 10.1007/978-3-030-75358-0.</w:t>
          </w:r>
        </w:p>
        <w:p w14:paraId="5320F1F4" w14:textId="77777777" w:rsidR="00D54586" w:rsidRPr="00964D59" w:rsidRDefault="00D54586" w:rsidP="00964D59">
          <w:pPr>
            <w:autoSpaceDE w:val="0"/>
            <w:autoSpaceDN w:val="0"/>
            <w:ind w:hanging="640"/>
            <w:jc w:val="both"/>
            <w:divId w:val="20671755"/>
            <w:rPr>
              <w:rFonts w:ascii="Arial" w:eastAsia="Times New Roman" w:hAnsi="Arial" w:cs="Arial"/>
            </w:rPr>
          </w:pPr>
          <w:r w:rsidRPr="00964D59">
            <w:rPr>
              <w:rFonts w:ascii="Arial" w:eastAsia="Times New Roman" w:hAnsi="Arial" w:cs="Arial"/>
            </w:rPr>
            <w:t>[15]</w:t>
          </w:r>
          <w:r w:rsidRPr="00964D59">
            <w:rPr>
              <w:rFonts w:ascii="Arial" w:eastAsia="Times New Roman" w:hAnsi="Arial" w:cs="Arial"/>
            </w:rPr>
            <w:tab/>
            <w:t xml:space="preserve">S. H. Anderson and R. P. </w:t>
          </w:r>
          <w:proofErr w:type="spellStart"/>
          <w:r w:rsidRPr="00964D59">
            <w:rPr>
              <w:rFonts w:ascii="Arial" w:eastAsia="Times New Roman" w:hAnsi="Arial" w:cs="Arial"/>
            </w:rPr>
            <w:t>Udawatta</w:t>
          </w:r>
          <w:proofErr w:type="spellEnd"/>
          <w:r w:rsidRPr="00964D59">
            <w:rPr>
              <w:rFonts w:ascii="Arial" w:eastAsia="Times New Roman" w:hAnsi="Arial" w:cs="Arial"/>
            </w:rPr>
            <w:t xml:space="preserve">, “Agroforestry: a system for improving soil health,” 2019, pp. 317–334. </w:t>
          </w:r>
          <w:proofErr w:type="spellStart"/>
          <w:r w:rsidRPr="00964D59">
            <w:rPr>
              <w:rFonts w:ascii="Arial" w:eastAsia="Times New Roman" w:hAnsi="Arial" w:cs="Arial"/>
            </w:rPr>
            <w:t>doi</w:t>
          </w:r>
          <w:proofErr w:type="spellEnd"/>
          <w:r w:rsidRPr="00964D59">
            <w:rPr>
              <w:rFonts w:ascii="Arial" w:eastAsia="Times New Roman" w:hAnsi="Arial" w:cs="Arial"/>
            </w:rPr>
            <w:t>: 10.19103/as.2018.0041.10.</w:t>
          </w:r>
        </w:p>
        <w:p w14:paraId="31EEEECA" w14:textId="77777777" w:rsidR="00D54586" w:rsidRPr="00964D59" w:rsidRDefault="00D54586" w:rsidP="00964D59">
          <w:pPr>
            <w:autoSpaceDE w:val="0"/>
            <w:autoSpaceDN w:val="0"/>
            <w:ind w:hanging="640"/>
            <w:jc w:val="both"/>
            <w:divId w:val="675694080"/>
            <w:rPr>
              <w:rFonts w:ascii="Arial" w:eastAsia="Times New Roman" w:hAnsi="Arial" w:cs="Arial"/>
            </w:rPr>
          </w:pPr>
          <w:r w:rsidRPr="00964D59">
            <w:rPr>
              <w:rFonts w:ascii="Arial" w:eastAsia="Times New Roman" w:hAnsi="Arial" w:cs="Arial"/>
            </w:rPr>
            <w:t>[16]</w:t>
          </w:r>
          <w:r w:rsidRPr="00964D59">
            <w:rPr>
              <w:rFonts w:ascii="Arial" w:eastAsia="Times New Roman" w:hAnsi="Arial" w:cs="Arial"/>
            </w:rPr>
            <w:tab/>
            <w:t xml:space="preserve">S. </w:t>
          </w:r>
          <w:proofErr w:type="spellStart"/>
          <w:r w:rsidRPr="00964D59">
            <w:rPr>
              <w:rFonts w:ascii="Arial" w:eastAsia="Times New Roman" w:hAnsi="Arial" w:cs="Arial"/>
            </w:rPr>
            <w:t>Pattanayak</w:t>
          </w:r>
          <w:proofErr w:type="spellEnd"/>
          <w:r w:rsidRPr="00964D59">
            <w:rPr>
              <w:rFonts w:ascii="Arial" w:eastAsia="Times New Roman" w:hAnsi="Arial" w:cs="Arial"/>
            </w:rPr>
            <w:t xml:space="preserve"> and D. E. Mercer, “Valuing soil conservation benefits of agroforestry: contour hedgerows in the Eastern Visayas, Philippines,” </w:t>
          </w:r>
          <w:r w:rsidRPr="00964D59">
            <w:rPr>
              <w:rFonts w:ascii="Arial" w:eastAsia="Times New Roman" w:hAnsi="Arial" w:cs="Arial"/>
              <w:i/>
              <w:iCs/>
            </w:rPr>
            <w:t>Agricultural Economics</w:t>
          </w:r>
          <w:r w:rsidRPr="00964D59">
            <w:rPr>
              <w:rFonts w:ascii="Arial" w:eastAsia="Times New Roman" w:hAnsi="Arial" w:cs="Arial"/>
            </w:rPr>
            <w:t xml:space="preserve">, vol. 18, no. 1, pp. 31–46, Jan. 1998, </w:t>
          </w:r>
          <w:proofErr w:type="spellStart"/>
          <w:r w:rsidRPr="00964D59">
            <w:rPr>
              <w:rFonts w:ascii="Arial" w:eastAsia="Times New Roman" w:hAnsi="Arial" w:cs="Arial"/>
            </w:rPr>
            <w:t>doi</w:t>
          </w:r>
          <w:proofErr w:type="spellEnd"/>
          <w:r w:rsidRPr="00964D59">
            <w:rPr>
              <w:rFonts w:ascii="Arial" w:eastAsia="Times New Roman" w:hAnsi="Arial" w:cs="Arial"/>
            </w:rPr>
            <w:t>: 10.1016/S0169-5150(97)00037-6.</w:t>
          </w:r>
        </w:p>
        <w:p w14:paraId="364B8A5C" w14:textId="77777777" w:rsidR="00D54586" w:rsidRPr="00964D59" w:rsidRDefault="00D54586" w:rsidP="00964D59">
          <w:pPr>
            <w:autoSpaceDE w:val="0"/>
            <w:autoSpaceDN w:val="0"/>
            <w:ind w:hanging="640"/>
            <w:jc w:val="both"/>
            <w:divId w:val="277612609"/>
            <w:rPr>
              <w:rFonts w:ascii="Arial" w:eastAsia="Times New Roman" w:hAnsi="Arial" w:cs="Arial"/>
            </w:rPr>
          </w:pPr>
          <w:r w:rsidRPr="00964D59">
            <w:rPr>
              <w:rFonts w:ascii="Arial" w:eastAsia="Times New Roman" w:hAnsi="Arial" w:cs="Arial"/>
            </w:rPr>
            <w:t>[17]</w:t>
          </w:r>
          <w:r w:rsidRPr="00964D59">
            <w:rPr>
              <w:rFonts w:ascii="Arial" w:eastAsia="Times New Roman" w:hAnsi="Arial" w:cs="Arial"/>
            </w:rPr>
            <w:tab/>
            <w:t xml:space="preserve">R. Kumar </w:t>
          </w:r>
          <w:r w:rsidRPr="00964D59">
            <w:rPr>
              <w:rFonts w:ascii="Arial" w:eastAsia="Times New Roman" w:hAnsi="Arial" w:cs="Arial"/>
              <w:i/>
              <w:iCs/>
            </w:rPr>
            <w:t>et al.</w:t>
          </w:r>
          <w:r w:rsidRPr="00964D59">
            <w:rPr>
              <w:rFonts w:ascii="Arial" w:eastAsia="Times New Roman" w:hAnsi="Arial" w:cs="Arial"/>
            </w:rPr>
            <w:t xml:space="preserve">, “Agroforestry and Its Potential for Sustainable Land Management and Climate Action: A Review,” </w:t>
          </w:r>
          <w:r w:rsidRPr="00964D59">
            <w:rPr>
              <w:rFonts w:ascii="Arial" w:eastAsia="Times New Roman" w:hAnsi="Arial" w:cs="Arial"/>
              <w:i/>
              <w:iCs/>
            </w:rPr>
            <w:t>International Journal of Environment and Climate Change</w:t>
          </w:r>
          <w:r w:rsidRPr="00964D59">
            <w:rPr>
              <w:rFonts w:ascii="Arial" w:eastAsia="Times New Roman" w:hAnsi="Arial" w:cs="Arial"/>
            </w:rPr>
            <w:t xml:space="preserve">, vol. 13, no. 12, pp. 620–629, Dec. 2023, </w:t>
          </w:r>
          <w:proofErr w:type="spellStart"/>
          <w:r w:rsidRPr="00964D59">
            <w:rPr>
              <w:rFonts w:ascii="Arial" w:eastAsia="Times New Roman" w:hAnsi="Arial" w:cs="Arial"/>
            </w:rPr>
            <w:t>doi</w:t>
          </w:r>
          <w:proofErr w:type="spellEnd"/>
          <w:r w:rsidRPr="00964D59">
            <w:rPr>
              <w:rFonts w:ascii="Arial" w:eastAsia="Times New Roman" w:hAnsi="Arial" w:cs="Arial"/>
            </w:rPr>
            <w:t>: 10.9734/</w:t>
          </w:r>
          <w:proofErr w:type="spellStart"/>
          <w:r w:rsidRPr="00964D59">
            <w:rPr>
              <w:rFonts w:ascii="Arial" w:eastAsia="Times New Roman" w:hAnsi="Arial" w:cs="Arial"/>
            </w:rPr>
            <w:t>ijecc</w:t>
          </w:r>
          <w:proofErr w:type="spellEnd"/>
          <w:r w:rsidRPr="00964D59">
            <w:rPr>
              <w:rFonts w:ascii="Arial" w:eastAsia="Times New Roman" w:hAnsi="Arial" w:cs="Arial"/>
            </w:rPr>
            <w:t>/2023/v13i123722.</w:t>
          </w:r>
        </w:p>
        <w:p w14:paraId="0B07B022" w14:textId="77777777" w:rsidR="00D54586" w:rsidRPr="00964D59" w:rsidRDefault="00D54586" w:rsidP="00964D59">
          <w:pPr>
            <w:autoSpaceDE w:val="0"/>
            <w:autoSpaceDN w:val="0"/>
            <w:ind w:hanging="640"/>
            <w:jc w:val="both"/>
            <w:divId w:val="1560675016"/>
            <w:rPr>
              <w:rFonts w:ascii="Arial" w:eastAsia="Times New Roman" w:hAnsi="Arial" w:cs="Arial"/>
            </w:rPr>
          </w:pPr>
          <w:r w:rsidRPr="00964D59">
            <w:rPr>
              <w:rFonts w:ascii="Arial" w:eastAsia="Times New Roman" w:hAnsi="Arial" w:cs="Arial"/>
            </w:rPr>
            <w:t>[18]</w:t>
          </w:r>
          <w:r w:rsidRPr="00964D59">
            <w:rPr>
              <w:rFonts w:ascii="Arial" w:eastAsia="Times New Roman" w:hAnsi="Arial" w:cs="Arial"/>
            </w:rPr>
            <w:tab/>
            <w:t xml:space="preserve">A. Kaur </w:t>
          </w:r>
          <w:r w:rsidRPr="00964D59">
            <w:rPr>
              <w:rFonts w:ascii="Arial" w:eastAsia="Times New Roman" w:hAnsi="Arial" w:cs="Arial"/>
              <w:i/>
              <w:iCs/>
            </w:rPr>
            <w:t>et al.</w:t>
          </w:r>
          <w:r w:rsidRPr="00964D59">
            <w:rPr>
              <w:rFonts w:ascii="Arial" w:eastAsia="Times New Roman" w:hAnsi="Arial" w:cs="Arial"/>
            </w:rPr>
            <w:t xml:space="preserve">, “The Role of Agroforestry in Soil Conservation and Sustainable Crop Production: A Comprehensive Review,” </w:t>
          </w:r>
          <w:r w:rsidRPr="00964D59">
            <w:rPr>
              <w:rFonts w:ascii="Arial" w:eastAsia="Times New Roman" w:hAnsi="Arial" w:cs="Arial"/>
              <w:i/>
              <w:iCs/>
            </w:rPr>
            <w:t>International Journal of Environment and Climate Change</w:t>
          </w:r>
          <w:r w:rsidRPr="00964D59">
            <w:rPr>
              <w:rFonts w:ascii="Arial" w:eastAsia="Times New Roman" w:hAnsi="Arial" w:cs="Arial"/>
            </w:rPr>
            <w:t xml:space="preserve">, vol. 13, no. 11, pp. 3089–3095, Nov. 2023, </w:t>
          </w:r>
          <w:proofErr w:type="spellStart"/>
          <w:r w:rsidRPr="00964D59">
            <w:rPr>
              <w:rFonts w:ascii="Arial" w:eastAsia="Times New Roman" w:hAnsi="Arial" w:cs="Arial"/>
            </w:rPr>
            <w:t>doi</w:t>
          </w:r>
          <w:proofErr w:type="spellEnd"/>
          <w:r w:rsidRPr="00964D59">
            <w:rPr>
              <w:rFonts w:ascii="Arial" w:eastAsia="Times New Roman" w:hAnsi="Arial" w:cs="Arial"/>
            </w:rPr>
            <w:t>: 10.9734/</w:t>
          </w:r>
          <w:proofErr w:type="spellStart"/>
          <w:r w:rsidRPr="00964D59">
            <w:rPr>
              <w:rFonts w:ascii="Arial" w:eastAsia="Times New Roman" w:hAnsi="Arial" w:cs="Arial"/>
            </w:rPr>
            <w:t>ijecc</w:t>
          </w:r>
          <w:proofErr w:type="spellEnd"/>
          <w:r w:rsidRPr="00964D59">
            <w:rPr>
              <w:rFonts w:ascii="Arial" w:eastAsia="Times New Roman" w:hAnsi="Arial" w:cs="Arial"/>
            </w:rPr>
            <w:t>/2023/v13i113478.</w:t>
          </w:r>
        </w:p>
        <w:p w14:paraId="40FCD17B" w14:textId="77777777" w:rsidR="00D54586" w:rsidRPr="00964D59" w:rsidRDefault="00D54586" w:rsidP="00964D59">
          <w:pPr>
            <w:autoSpaceDE w:val="0"/>
            <w:autoSpaceDN w:val="0"/>
            <w:ind w:hanging="640"/>
            <w:jc w:val="both"/>
            <w:divId w:val="662466464"/>
            <w:rPr>
              <w:rFonts w:ascii="Arial" w:eastAsia="Times New Roman" w:hAnsi="Arial" w:cs="Arial"/>
            </w:rPr>
          </w:pPr>
          <w:r w:rsidRPr="00964D59">
            <w:rPr>
              <w:rFonts w:ascii="Arial" w:eastAsia="Times New Roman" w:hAnsi="Arial" w:cs="Arial"/>
            </w:rPr>
            <w:t>[19]</w:t>
          </w:r>
          <w:r w:rsidRPr="00964D59">
            <w:rPr>
              <w:rFonts w:ascii="Arial" w:eastAsia="Times New Roman" w:hAnsi="Arial" w:cs="Arial"/>
            </w:rPr>
            <w:tab/>
            <w:t xml:space="preserve">P. Pardon </w:t>
          </w:r>
          <w:r w:rsidRPr="00964D59">
            <w:rPr>
              <w:rFonts w:ascii="Arial" w:eastAsia="Times New Roman" w:hAnsi="Arial" w:cs="Arial"/>
              <w:i/>
              <w:iCs/>
            </w:rPr>
            <w:t>et al.</w:t>
          </w:r>
          <w:r w:rsidRPr="00964D59">
            <w:rPr>
              <w:rFonts w:ascii="Arial" w:eastAsia="Times New Roman" w:hAnsi="Arial" w:cs="Arial"/>
            </w:rPr>
            <w:t xml:space="preserve">, “Trees increase soil organic carbon and nutrient availability in temperate agroforestry systems,” </w:t>
          </w:r>
          <w:r w:rsidRPr="00964D59">
            <w:rPr>
              <w:rFonts w:ascii="Arial" w:eastAsia="Times New Roman" w:hAnsi="Arial" w:cs="Arial"/>
              <w:i/>
              <w:iCs/>
            </w:rPr>
            <w:t xml:space="preserve">Agric </w:t>
          </w:r>
          <w:proofErr w:type="spellStart"/>
          <w:r w:rsidRPr="00964D59">
            <w:rPr>
              <w:rFonts w:ascii="Arial" w:eastAsia="Times New Roman" w:hAnsi="Arial" w:cs="Arial"/>
              <w:i/>
              <w:iCs/>
            </w:rPr>
            <w:t>Ecosyst</w:t>
          </w:r>
          <w:proofErr w:type="spellEnd"/>
          <w:r w:rsidRPr="00964D59">
            <w:rPr>
              <w:rFonts w:ascii="Arial" w:eastAsia="Times New Roman" w:hAnsi="Arial" w:cs="Arial"/>
              <w:i/>
              <w:iCs/>
            </w:rPr>
            <w:t xml:space="preserve"> Environ</w:t>
          </w:r>
          <w:r w:rsidRPr="00964D59">
            <w:rPr>
              <w:rFonts w:ascii="Arial" w:eastAsia="Times New Roman" w:hAnsi="Arial" w:cs="Arial"/>
            </w:rPr>
            <w:t xml:space="preserve">, vol. 247, pp. 98–111, Sep. 2017, </w:t>
          </w:r>
          <w:proofErr w:type="spellStart"/>
          <w:r w:rsidRPr="00964D59">
            <w:rPr>
              <w:rFonts w:ascii="Arial" w:eastAsia="Times New Roman" w:hAnsi="Arial" w:cs="Arial"/>
            </w:rPr>
            <w:t>doi</w:t>
          </w:r>
          <w:proofErr w:type="spellEnd"/>
          <w:r w:rsidRPr="00964D59">
            <w:rPr>
              <w:rFonts w:ascii="Arial" w:eastAsia="Times New Roman" w:hAnsi="Arial" w:cs="Arial"/>
            </w:rPr>
            <w:t>: 10.1016/J.AGEE.2017.06.018.</w:t>
          </w:r>
        </w:p>
        <w:p w14:paraId="3DFD4050" w14:textId="77777777" w:rsidR="00D54586" w:rsidRPr="00964D59" w:rsidRDefault="00D54586" w:rsidP="00964D59">
          <w:pPr>
            <w:autoSpaceDE w:val="0"/>
            <w:autoSpaceDN w:val="0"/>
            <w:ind w:hanging="640"/>
            <w:jc w:val="both"/>
            <w:divId w:val="1727994822"/>
            <w:rPr>
              <w:rFonts w:ascii="Arial" w:eastAsia="Times New Roman" w:hAnsi="Arial" w:cs="Arial"/>
            </w:rPr>
          </w:pPr>
          <w:r w:rsidRPr="00964D59">
            <w:rPr>
              <w:rFonts w:ascii="Arial" w:eastAsia="Times New Roman" w:hAnsi="Arial" w:cs="Arial"/>
            </w:rPr>
            <w:t>[20]</w:t>
          </w:r>
          <w:r w:rsidRPr="00964D59">
            <w:rPr>
              <w:rFonts w:ascii="Arial" w:eastAsia="Times New Roman" w:hAnsi="Arial" w:cs="Arial"/>
            </w:rPr>
            <w:tab/>
            <w:t xml:space="preserve">T. Raza </w:t>
          </w:r>
          <w:r w:rsidRPr="00964D59">
            <w:rPr>
              <w:rFonts w:ascii="Arial" w:eastAsia="Times New Roman" w:hAnsi="Arial" w:cs="Arial"/>
              <w:i/>
              <w:iCs/>
            </w:rPr>
            <w:t>et al.</w:t>
          </w:r>
          <w:r w:rsidRPr="00964D59">
            <w:rPr>
              <w:rFonts w:ascii="Arial" w:eastAsia="Times New Roman" w:hAnsi="Arial" w:cs="Arial"/>
            </w:rPr>
            <w:t xml:space="preserve">, “Unraveling the potential of microbes in decomposition of organic matter and release of carbon in the ecosystem,” </w:t>
          </w:r>
          <w:r w:rsidRPr="00964D59">
            <w:rPr>
              <w:rFonts w:ascii="Arial" w:eastAsia="Times New Roman" w:hAnsi="Arial" w:cs="Arial"/>
              <w:i/>
              <w:iCs/>
            </w:rPr>
            <w:t>J Environ Manage</w:t>
          </w:r>
          <w:r w:rsidRPr="00964D59">
            <w:rPr>
              <w:rFonts w:ascii="Arial" w:eastAsia="Times New Roman" w:hAnsi="Arial" w:cs="Arial"/>
            </w:rPr>
            <w:t xml:space="preserve">, vol. 344, p. 118529, Oct. 2023, </w:t>
          </w:r>
          <w:proofErr w:type="spellStart"/>
          <w:r w:rsidRPr="00964D59">
            <w:rPr>
              <w:rFonts w:ascii="Arial" w:eastAsia="Times New Roman" w:hAnsi="Arial" w:cs="Arial"/>
            </w:rPr>
            <w:t>doi</w:t>
          </w:r>
          <w:proofErr w:type="spellEnd"/>
          <w:r w:rsidRPr="00964D59">
            <w:rPr>
              <w:rFonts w:ascii="Arial" w:eastAsia="Times New Roman" w:hAnsi="Arial" w:cs="Arial"/>
            </w:rPr>
            <w:t>: 10.1016/J.JENVMAN.2023.118529.</w:t>
          </w:r>
        </w:p>
        <w:p w14:paraId="379914BB" w14:textId="77777777" w:rsidR="00D54586" w:rsidRPr="00964D59" w:rsidRDefault="00D54586" w:rsidP="00964D59">
          <w:pPr>
            <w:autoSpaceDE w:val="0"/>
            <w:autoSpaceDN w:val="0"/>
            <w:ind w:hanging="640"/>
            <w:jc w:val="both"/>
            <w:divId w:val="1447889457"/>
            <w:rPr>
              <w:rFonts w:ascii="Arial" w:eastAsia="Times New Roman" w:hAnsi="Arial" w:cs="Arial"/>
            </w:rPr>
          </w:pPr>
          <w:r w:rsidRPr="00964D59">
            <w:rPr>
              <w:rFonts w:ascii="Arial" w:eastAsia="Times New Roman" w:hAnsi="Arial" w:cs="Arial"/>
            </w:rPr>
            <w:t>[21]</w:t>
          </w:r>
          <w:r w:rsidRPr="00964D59">
            <w:rPr>
              <w:rFonts w:ascii="Arial" w:eastAsia="Times New Roman" w:hAnsi="Arial" w:cs="Arial"/>
            </w:rPr>
            <w:tab/>
            <w:t xml:space="preserve">M. Howard, J. M. Hathaway, R. A. Tirpak, W. A. Lisenbee, and S. Sims, “Quantifying urban tree canopy interception in the southeastern United States,” </w:t>
          </w:r>
          <w:r w:rsidRPr="00964D59">
            <w:rPr>
              <w:rFonts w:ascii="Arial" w:eastAsia="Times New Roman" w:hAnsi="Arial" w:cs="Arial"/>
              <w:i/>
              <w:iCs/>
            </w:rPr>
            <w:t xml:space="preserve">Urban </w:t>
          </w:r>
          <w:proofErr w:type="gramStart"/>
          <w:r w:rsidRPr="00964D59">
            <w:rPr>
              <w:rFonts w:ascii="Arial" w:eastAsia="Times New Roman" w:hAnsi="Arial" w:cs="Arial"/>
              <w:i/>
              <w:iCs/>
            </w:rPr>
            <w:t>For</w:t>
          </w:r>
          <w:proofErr w:type="gramEnd"/>
          <w:r w:rsidRPr="00964D59">
            <w:rPr>
              <w:rFonts w:ascii="Arial" w:eastAsia="Times New Roman" w:hAnsi="Arial" w:cs="Arial"/>
              <w:i/>
              <w:iCs/>
            </w:rPr>
            <w:t xml:space="preserve"> Urban Green</w:t>
          </w:r>
          <w:r w:rsidRPr="00964D59">
            <w:rPr>
              <w:rFonts w:ascii="Arial" w:eastAsia="Times New Roman" w:hAnsi="Arial" w:cs="Arial"/>
            </w:rPr>
            <w:t xml:space="preserve">, vol. 77, p. 127741, Nov. 2022, </w:t>
          </w:r>
          <w:proofErr w:type="spellStart"/>
          <w:r w:rsidRPr="00964D59">
            <w:rPr>
              <w:rFonts w:ascii="Arial" w:eastAsia="Times New Roman" w:hAnsi="Arial" w:cs="Arial"/>
            </w:rPr>
            <w:t>doi</w:t>
          </w:r>
          <w:proofErr w:type="spellEnd"/>
          <w:r w:rsidRPr="00964D59">
            <w:rPr>
              <w:rFonts w:ascii="Arial" w:eastAsia="Times New Roman" w:hAnsi="Arial" w:cs="Arial"/>
            </w:rPr>
            <w:t>: 10.1016/J.UFUG.2022.127741.</w:t>
          </w:r>
        </w:p>
        <w:p w14:paraId="06BD1158" w14:textId="77777777" w:rsidR="00D54586" w:rsidRPr="00964D59" w:rsidRDefault="00D54586" w:rsidP="00964D59">
          <w:pPr>
            <w:autoSpaceDE w:val="0"/>
            <w:autoSpaceDN w:val="0"/>
            <w:ind w:hanging="640"/>
            <w:jc w:val="both"/>
            <w:divId w:val="1063790348"/>
            <w:rPr>
              <w:rFonts w:ascii="Arial" w:eastAsia="Times New Roman" w:hAnsi="Arial" w:cs="Arial"/>
            </w:rPr>
          </w:pPr>
          <w:r w:rsidRPr="00964D59">
            <w:rPr>
              <w:rFonts w:ascii="Arial" w:eastAsia="Times New Roman" w:hAnsi="Arial" w:cs="Arial"/>
            </w:rPr>
            <w:t>[22]</w:t>
          </w:r>
          <w:r w:rsidRPr="00964D59">
            <w:rPr>
              <w:rFonts w:ascii="Arial" w:eastAsia="Times New Roman" w:hAnsi="Arial" w:cs="Arial"/>
            </w:rPr>
            <w:tab/>
            <w:t xml:space="preserve">R. Kaushal </w:t>
          </w:r>
          <w:r w:rsidRPr="00964D59">
            <w:rPr>
              <w:rFonts w:ascii="Arial" w:eastAsia="Times New Roman" w:hAnsi="Arial" w:cs="Arial"/>
              <w:i/>
              <w:iCs/>
            </w:rPr>
            <w:t>et al.</w:t>
          </w:r>
          <w:r w:rsidRPr="00964D59">
            <w:rPr>
              <w:rFonts w:ascii="Arial" w:eastAsia="Times New Roman" w:hAnsi="Arial" w:cs="Arial"/>
            </w:rPr>
            <w:t xml:space="preserve">, “Soil and water conservation benefits of agroforestry,” </w:t>
          </w:r>
          <w:r w:rsidRPr="00964D59">
            <w:rPr>
              <w:rFonts w:ascii="Arial" w:eastAsia="Times New Roman" w:hAnsi="Arial" w:cs="Arial"/>
              <w:i/>
              <w:iCs/>
            </w:rPr>
            <w:t>Forest Resources Resilience and Conflicts</w:t>
          </w:r>
          <w:r w:rsidRPr="00964D59">
            <w:rPr>
              <w:rFonts w:ascii="Arial" w:eastAsia="Times New Roman" w:hAnsi="Arial" w:cs="Arial"/>
            </w:rPr>
            <w:t xml:space="preserve">, pp. 259–275, Jan. 2021, </w:t>
          </w:r>
          <w:proofErr w:type="spellStart"/>
          <w:r w:rsidRPr="00964D59">
            <w:rPr>
              <w:rFonts w:ascii="Arial" w:eastAsia="Times New Roman" w:hAnsi="Arial" w:cs="Arial"/>
            </w:rPr>
            <w:t>doi</w:t>
          </w:r>
          <w:proofErr w:type="spellEnd"/>
          <w:r w:rsidRPr="00964D59">
            <w:rPr>
              <w:rFonts w:ascii="Arial" w:eastAsia="Times New Roman" w:hAnsi="Arial" w:cs="Arial"/>
            </w:rPr>
            <w:t>: 10.1016/B978-0-12-822931-6.00020-4.</w:t>
          </w:r>
        </w:p>
        <w:p w14:paraId="1E4F146B" w14:textId="77777777" w:rsidR="00D54586" w:rsidRPr="00964D59" w:rsidRDefault="00D54586" w:rsidP="00964D59">
          <w:pPr>
            <w:autoSpaceDE w:val="0"/>
            <w:autoSpaceDN w:val="0"/>
            <w:ind w:hanging="640"/>
            <w:jc w:val="both"/>
            <w:divId w:val="1520895341"/>
            <w:rPr>
              <w:rFonts w:ascii="Arial" w:eastAsia="Times New Roman" w:hAnsi="Arial" w:cs="Arial"/>
            </w:rPr>
          </w:pPr>
          <w:r w:rsidRPr="00964D59">
            <w:rPr>
              <w:rFonts w:ascii="Arial" w:eastAsia="Times New Roman" w:hAnsi="Arial" w:cs="Arial"/>
            </w:rPr>
            <w:lastRenderedPageBreak/>
            <w:t>[23]</w:t>
          </w:r>
          <w:r w:rsidRPr="00964D59">
            <w:rPr>
              <w:rFonts w:ascii="Arial" w:eastAsia="Times New Roman" w:hAnsi="Arial" w:cs="Arial"/>
            </w:rPr>
            <w:tab/>
            <w:t xml:space="preserve">C. Xie, S. Cai, B. Yu, L. Yan, A. Liang, and S. Che, “The effects of tree root density on water infiltration in urban soil based on a Ground Penetrating Radar in Shanghai, China,” </w:t>
          </w:r>
          <w:r w:rsidRPr="00964D59">
            <w:rPr>
              <w:rFonts w:ascii="Arial" w:eastAsia="Times New Roman" w:hAnsi="Arial" w:cs="Arial"/>
              <w:i/>
              <w:iCs/>
            </w:rPr>
            <w:t xml:space="preserve">Urban </w:t>
          </w:r>
          <w:proofErr w:type="gramStart"/>
          <w:r w:rsidRPr="00964D59">
            <w:rPr>
              <w:rFonts w:ascii="Arial" w:eastAsia="Times New Roman" w:hAnsi="Arial" w:cs="Arial"/>
              <w:i/>
              <w:iCs/>
            </w:rPr>
            <w:t>For</w:t>
          </w:r>
          <w:proofErr w:type="gramEnd"/>
          <w:r w:rsidRPr="00964D59">
            <w:rPr>
              <w:rFonts w:ascii="Arial" w:eastAsia="Times New Roman" w:hAnsi="Arial" w:cs="Arial"/>
              <w:i/>
              <w:iCs/>
            </w:rPr>
            <w:t xml:space="preserve"> Urban Green</w:t>
          </w:r>
          <w:r w:rsidRPr="00964D59">
            <w:rPr>
              <w:rFonts w:ascii="Arial" w:eastAsia="Times New Roman" w:hAnsi="Arial" w:cs="Arial"/>
            </w:rPr>
            <w:t xml:space="preserve">, vol. 50, p. 126648, Apr. 2020, </w:t>
          </w:r>
          <w:proofErr w:type="spellStart"/>
          <w:r w:rsidRPr="00964D59">
            <w:rPr>
              <w:rFonts w:ascii="Arial" w:eastAsia="Times New Roman" w:hAnsi="Arial" w:cs="Arial"/>
            </w:rPr>
            <w:t>doi</w:t>
          </w:r>
          <w:proofErr w:type="spellEnd"/>
          <w:r w:rsidRPr="00964D59">
            <w:rPr>
              <w:rFonts w:ascii="Arial" w:eastAsia="Times New Roman" w:hAnsi="Arial" w:cs="Arial"/>
            </w:rPr>
            <w:t>: 10.1016/J.UFUG.2020.126648.</w:t>
          </w:r>
        </w:p>
        <w:p w14:paraId="5ACF103B" w14:textId="77777777" w:rsidR="00D54586" w:rsidRPr="00964D59" w:rsidRDefault="00D54586" w:rsidP="00964D59">
          <w:pPr>
            <w:autoSpaceDE w:val="0"/>
            <w:autoSpaceDN w:val="0"/>
            <w:ind w:hanging="640"/>
            <w:jc w:val="both"/>
            <w:divId w:val="167522566"/>
            <w:rPr>
              <w:rFonts w:ascii="Arial" w:eastAsia="Times New Roman" w:hAnsi="Arial" w:cs="Arial"/>
            </w:rPr>
          </w:pPr>
          <w:r w:rsidRPr="00964D59">
            <w:rPr>
              <w:rFonts w:ascii="Arial" w:eastAsia="Times New Roman" w:hAnsi="Arial" w:cs="Arial"/>
            </w:rPr>
            <w:t>[24]</w:t>
          </w:r>
          <w:r w:rsidRPr="00964D59">
            <w:rPr>
              <w:rFonts w:ascii="Arial" w:eastAsia="Times New Roman" w:hAnsi="Arial" w:cs="Arial"/>
            </w:rPr>
            <w:tab/>
            <w:t xml:space="preserve">K. Thorup-Kristensen </w:t>
          </w:r>
          <w:r w:rsidRPr="00964D59">
            <w:rPr>
              <w:rFonts w:ascii="Arial" w:eastAsia="Times New Roman" w:hAnsi="Arial" w:cs="Arial"/>
              <w:i/>
              <w:iCs/>
            </w:rPr>
            <w:t>et al.</w:t>
          </w:r>
          <w:r w:rsidRPr="00964D59">
            <w:rPr>
              <w:rFonts w:ascii="Arial" w:eastAsia="Times New Roman" w:hAnsi="Arial" w:cs="Arial"/>
            </w:rPr>
            <w:t xml:space="preserve">, “Digging Deeper for Agricultural Resources, the Value of Deep Rooting,” </w:t>
          </w:r>
          <w:r w:rsidRPr="00964D59">
            <w:rPr>
              <w:rFonts w:ascii="Arial" w:eastAsia="Times New Roman" w:hAnsi="Arial" w:cs="Arial"/>
              <w:i/>
              <w:iCs/>
            </w:rPr>
            <w:t>Trends Plant Sci</w:t>
          </w:r>
          <w:r w:rsidRPr="00964D59">
            <w:rPr>
              <w:rFonts w:ascii="Arial" w:eastAsia="Times New Roman" w:hAnsi="Arial" w:cs="Arial"/>
            </w:rPr>
            <w:t xml:space="preserve">, vol. 25, no. 4, pp. 406–417, Apr. 2020, </w:t>
          </w:r>
          <w:proofErr w:type="spellStart"/>
          <w:r w:rsidRPr="00964D59">
            <w:rPr>
              <w:rFonts w:ascii="Arial" w:eastAsia="Times New Roman" w:hAnsi="Arial" w:cs="Arial"/>
            </w:rPr>
            <w:t>doi</w:t>
          </w:r>
          <w:proofErr w:type="spellEnd"/>
          <w:r w:rsidRPr="00964D59">
            <w:rPr>
              <w:rFonts w:ascii="Arial" w:eastAsia="Times New Roman" w:hAnsi="Arial" w:cs="Arial"/>
            </w:rPr>
            <w:t>: 10.1016/J.TPLANTS.2019.12.007.</w:t>
          </w:r>
        </w:p>
        <w:p w14:paraId="54AE8C96" w14:textId="77777777" w:rsidR="00D54586" w:rsidRPr="00964D59" w:rsidRDefault="00D54586" w:rsidP="00964D59">
          <w:pPr>
            <w:autoSpaceDE w:val="0"/>
            <w:autoSpaceDN w:val="0"/>
            <w:ind w:hanging="640"/>
            <w:jc w:val="both"/>
            <w:divId w:val="472525981"/>
            <w:rPr>
              <w:rFonts w:ascii="Arial" w:eastAsia="Times New Roman" w:hAnsi="Arial" w:cs="Arial"/>
            </w:rPr>
          </w:pPr>
          <w:r w:rsidRPr="00964D59">
            <w:rPr>
              <w:rFonts w:ascii="Arial" w:eastAsia="Times New Roman" w:hAnsi="Arial" w:cs="Arial"/>
            </w:rPr>
            <w:t>[25]</w:t>
          </w:r>
          <w:r w:rsidRPr="00964D59">
            <w:rPr>
              <w:rFonts w:ascii="Arial" w:eastAsia="Times New Roman" w:hAnsi="Arial" w:cs="Arial"/>
            </w:rPr>
            <w:tab/>
            <w:t xml:space="preserve">W. P. Zhang, D. Fornara, H. Yang, R. P. Yu, R. M. Callaway, and L. Li, “Plant litter strengthens positive biodiversity–ecosystem functioning relationships over time,” </w:t>
          </w:r>
          <w:r w:rsidRPr="00964D59">
            <w:rPr>
              <w:rFonts w:ascii="Arial" w:eastAsia="Times New Roman" w:hAnsi="Arial" w:cs="Arial"/>
              <w:i/>
              <w:iCs/>
            </w:rPr>
            <w:t xml:space="preserve">Trends </w:t>
          </w:r>
          <w:proofErr w:type="spellStart"/>
          <w:r w:rsidRPr="00964D59">
            <w:rPr>
              <w:rFonts w:ascii="Arial" w:eastAsia="Times New Roman" w:hAnsi="Arial" w:cs="Arial"/>
              <w:i/>
              <w:iCs/>
            </w:rPr>
            <w:t>Ecol</w:t>
          </w:r>
          <w:proofErr w:type="spellEnd"/>
          <w:r w:rsidRPr="00964D59">
            <w:rPr>
              <w:rFonts w:ascii="Arial" w:eastAsia="Times New Roman" w:hAnsi="Arial" w:cs="Arial"/>
              <w:i/>
              <w:iCs/>
            </w:rPr>
            <w:t xml:space="preserve"> </w:t>
          </w:r>
          <w:proofErr w:type="spellStart"/>
          <w:r w:rsidRPr="00964D59">
            <w:rPr>
              <w:rFonts w:ascii="Arial" w:eastAsia="Times New Roman" w:hAnsi="Arial" w:cs="Arial"/>
              <w:i/>
              <w:iCs/>
            </w:rPr>
            <w:t>Evol</w:t>
          </w:r>
          <w:proofErr w:type="spellEnd"/>
          <w:r w:rsidRPr="00964D59">
            <w:rPr>
              <w:rFonts w:ascii="Arial" w:eastAsia="Times New Roman" w:hAnsi="Arial" w:cs="Arial"/>
            </w:rPr>
            <w:t xml:space="preserve">, vol. 38, no. 5, pp. 473–484, May 2023, </w:t>
          </w:r>
          <w:proofErr w:type="spellStart"/>
          <w:r w:rsidRPr="00964D59">
            <w:rPr>
              <w:rFonts w:ascii="Arial" w:eastAsia="Times New Roman" w:hAnsi="Arial" w:cs="Arial"/>
            </w:rPr>
            <w:t>doi</w:t>
          </w:r>
          <w:proofErr w:type="spellEnd"/>
          <w:r w:rsidRPr="00964D59">
            <w:rPr>
              <w:rFonts w:ascii="Arial" w:eastAsia="Times New Roman" w:hAnsi="Arial" w:cs="Arial"/>
            </w:rPr>
            <w:t>: 10.1016/J.TREE.2022.12.008.</w:t>
          </w:r>
        </w:p>
        <w:p w14:paraId="47543893" w14:textId="77777777" w:rsidR="00D54586" w:rsidRPr="00964D59" w:rsidRDefault="00D54586" w:rsidP="00964D59">
          <w:pPr>
            <w:autoSpaceDE w:val="0"/>
            <w:autoSpaceDN w:val="0"/>
            <w:ind w:hanging="640"/>
            <w:jc w:val="both"/>
            <w:divId w:val="541212732"/>
            <w:rPr>
              <w:rFonts w:ascii="Arial" w:eastAsia="Times New Roman" w:hAnsi="Arial" w:cs="Arial"/>
            </w:rPr>
          </w:pPr>
          <w:r w:rsidRPr="00964D59">
            <w:rPr>
              <w:rFonts w:ascii="Arial" w:eastAsia="Times New Roman" w:hAnsi="Arial" w:cs="Arial"/>
            </w:rPr>
            <w:t>[26]</w:t>
          </w:r>
          <w:r w:rsidRPr="00964D59">
            <w:rPr>
              <w:rFonts w:ascii="Arial" w:eastAsia="Times New Roman" w:hAnsi="Arial" w:cs="Arial"/>
            </w:rPr>
            <w:tab/>
            <w:t xml:space="preserve">L. </w:t>
          </w:r>
          <w:proofErr w:type="spellStart"/>
          <w:r w:rsidRPr="00964D59">
            <w:rPr>
              <w:rFonts w:ascii="Arial" w:eastAsia="Times New Roman" w:hAnsi="Arial" w:cs="Arial"/>
            </w:rPr>
            <w:t>Pumariño</w:t>
          </w:r>
          <w:proofErr w:type="spellEnd"/>
          <w:r w:rsidRPr="00964D59">
            <w:rPr>
              <w:rFonts w:ascii="Arial" w:eastAsia="Times New Roman" w:hAnsi="Arial" w:cs="Arial"/>
            </w:rPr>
            <w:t xml:space="preserve"> </w:t>
          </w:r>
          <w:r w:rsidRPr="00964D59">
            <w:rPr>
              <w:rFonts w:ascii="Arial" w:eastAsia="Times New Roman" w:hAnsi="Arial" w:cs="Arial"/>
              <w:i/>
              <w:iCs/>
            </w:rPr>
            <w:t>et al.</w:t>
          </w:r>
          <w:r w:rsidRPr="00964D59">
            <w:rPr>
              <w:rFonts w:ascii="Arial" w:eastAsia="Times New Roman" w:hAnsi="Arial" w:cs="Arial"/>
            </w:rPr>
            <w:t xml:space="preserve">, “Effects of agroforestry on pest, disease and weed control: A meta-analysis,” </w:t>
          </w:r>
          <w:r w:rsidRPr="00964D59">
            <w:rPr>
              <w:rFonts w:ascii="Arial" w:eastAsia="Times New Roman" w:hAnsi="Arial" w:cs="Arial"/>
              <w:i/>
              <w:iCs/>
            </w:rPr>
            <w:t xml:space="preserve">Basic Appl </w:t>
          </w:r>
          <w:proofErr w:type="spellStart"/>
          <w:r w:rsidRPr="00964D59">
            <w:rPr>
              <w:rFonts w:ascii="Arial" w:eastAsia="Times New Roman" w:hAnsi="Arial" w:cs="Arial"/>
              <w:i/>
              <w:iCs/>
            </w:rPr>
            <w:t>Ecol</w:t>
          </w:r>
          <w:proofErr w:type="spellEnd"/>
          <w:r w:rsidRPr="00964D59">
            <w:rPr>
              <w:rFonts w:ascii="Arial" w:eastAsia="Times New Roman" w:hAnsi="Arial" w:cs="Arial"/>
            </w:rPr>
            <w:t xml:space="preserve">, vol. 16, no. 7, pp. 573–582, Nov. 2015, </w:t>
          </w:r>
          <w:proofErr w:type="spellStart"/>
          <w:r w:rsidRPr="00964D59">
            <w:rPr>
              <w:rFonts w:ascii="Arial" w:eastAsia="Times New Roman" w:hAnsi="Arial" w:cs="Arial"/>
            </w:rPr>
            <w:t>doi</w:t>
          </w:r>
          <w:proofErr w:type="spellEnd"/>
          <w:r w:rsidRPr="00964D59">
            <w:rPr>
              <w:rFonts w:ascii="Arial" w:eastAsia="Times New Roman" w:hAnsi="Arial" w:cs="Arial"/>
            </w:rPr>
            <w:t>: 10.1016/J.BAAE.2015.08.006.</w:t>
          </w:r>
        </w:p>
        <w:p w14:paraId="050B3054" w14:textId="77777777" w:rsidR="00D54586" w:rsidRPr="00964D59" w:rsidRDefault="00D54586" w:rsidP="00964D59">
          <w:pPr>
            <w:autoSpaceDE w:val="0"/>
            <w:autoSpaceDN w:val="0"/>
            <w:ind w:hanging="640"/>
            <w:jc w:val="both"/>
            <w:divId w:val="759987248"/>
            <w:rPr>
              <w:rFonts w:ascii="Arial" w:eastAsia="Times New Roman" w:hAnsi="Arial" w:cs="Arial"/>
            </w:rPr>
          </w:pPr>
          <w:r w:rsidRPr="00964D59">
            <w:rPr>
              <w:rFonts w:ascii="Arial" w:eastAsia="Times New Roman" w:hAnsi="Arial" w:cs="Arial"/>
            </w:rPr>
            <w:t>[27]</w:t>
          </w:r>
          <w:r w:rsidRPr="00964D59">
            <w:rPr>
              <w:rFonts w:ascii="Arial" w:eastAsia="Times New Roman" w:hAnsi="Arial" w:cs="Arial"/>
            </w:rPr>
            <w:tab/>
            <w:t xml:space="preserve">D. Centeno-Alvarado, A. V. Lopes, and X. Arnan, “Fostering pollination through agroforestry: A global review,” </w:t>
          </w:r>
          <w:r w:rsidRPr="00964D59">
            <w:rPr>
              <w:rFonts w:ascii="Arial" w:eastAsia="Times New Roman" w:hAnsi="Arial" w:cs="Arial"/>
              <w:i/>
              <w:iCs/>
            </w:rPr>
            <w:t xml:space="preserve">Agric </w:t>
          </w:r>
          <w:proofErr w:type="spellStart"/>
          <w:r w:rsidRPr="00964D59">
            <w:rPr>
              <w:rFonts w:ascii="Arial" w:eastAsia="Times New Roman" w:hAnsi="Arial" w:cs="Arial"/>
              <w:i/>
              <w:iCs/>
            </w:rPr>
            <w:t>Ecosyst</w:t>
          </w:r>
          <w:proofErr w:type="spellEnd"/>
          <w:r w:rsidRPr="00964D59">
            <w:rPr>
              <w:rFonts w:ascii="Arial" w:eastAsia="Times New Roman" w:hAnsi="Arial" w:cs="Arial"/>
              <w:i/>
              <w:iCs/>
            </w:rPr>
            <w:t xml:space="preserve"> Environ</w:t>
          </w:r>
          <w:r w:rsidRPr="00964D59">
            <w:rPr>
              <w:rFonts w:ascii="Arial" w:eastAsia="Times New Roman" w:hAnsi="Arial" w:cs="Arial"/>
            </w:rPr>
            <w:t xml:space="preserve">, vol. 351, p. 108478, Aug. 2023, </w:t>
          </w:r>
          <w:proofErr w:type="spellStart"/>
          <w:r w:rsidRPr="00964D59">
            <w:rPr>
              <w:rFonts w:ascii="Arial" w:eastAsia="Times New Roman" w:hAnsi="Arial" w:cs="Arial"/>
            </w:rPr>
            <w:t>doi</w:t>
          </w:r>
          <w:proofErr w:type="spellEnd"/>
          <w:r w:rsidRPr="00964D59">
            <w:rPr>
              <w:rFonts w:ascii="Arial" w:eastAsia="Times New Roman" w:hAnsi="Arial" w:cs="Arial"/>
            </w:rPr>
            <w:t>: 10.1016/J.AGEE.2023.108478.</w:t>
          </w:r>
        </w:p>
        <w:p w14:paraId="1949C096" w14:textId="77777777" w:rsidR="00D54586" w:rsidRPr="00964D59" w:rsidRDefault="00D54586" w:rsidP="00964D59">
          <w:pPr>
            <w:autoSpaceDE w:val="0"/>
            <w:autoSpaceDN w:val="0"/>
            <w:ind w:hanging="640"/>
            <w:jc w:val="both"/>
            <w:divId w:val="303005470"/>
            <w:rPr>
              <w:rFonts w:ascii="Arial" w:eastAsia="Times New Roman" w:hAnsi="Arial" w:cs="Arial"/>
            </w:rPr>
          </w:pPr>
          <w:r w:rsidRPr="00964D59">
            <w:rPr>
              <w:rFonts w:ascii="Arial" w:eastAsia="Times New Roman" w:hAnsi="Arial" w:cs="Arial"/>
            </w:rPr>
            <w:t>[28]</w:t>
          </w:r>
          <w:r w:rsidRPr="00964D59">
            <w:rPr>
              <w:rFonts w:ascii="Arial" w:eastAsia="Times New Roman" w:hAnsi="Arial" w:cs="Arial"/>
            </w:rPr>
            <w:tab/>
            <w:t xml:space="preserve">D. M. </w:t>
          </w:r>
          <w:proofErr w:type="spellStart"/>
          <w:r w:rsidRPr="00964D59">
            <w:rPr>
              <w:rFonts w:ascii="Arial" w:eastAsia="Times New Roman" w:hAnsi="Arial" w:cs="Arial"/>
            </w:rPr>
            <w:t>Katumo</w:t>
          </w:r>
          <w:proofErr w:type="spellEnd"/>
          <w:r w:rsidRPr="00964D59">
            <w:rPr>
              <w:rFonts w:ascii="Arial" w:eastAsia="Times New Roman" w:hAnsi="Arial" w:cs="Arial"/>
            </w:rPr>
            <w:t xml:space="preserve">, H. Liang, A. C. Ochola, M. </w:t>
          </w:r>
          <w:proofErr w:type="spellStart"/>
          <w:r w:rsidRPr="00964D59">
            <w:rPr>
              <w:rFonts w:ascii="Arial" w:eastAsia="Times New Roman" w:hAnsi="Arial" w:cs="Arial"/>
            </w:rPr>
            <w:t>Lv</w:t>
          </w:r>
          <w:proofErr w:type="spellEnd"/>
          <w:r w:rsidRPr="00964D59">
            <w:rPr>
              <w:rFonts w:ascii="Arial" w:eastAsia="Times New Roman" w:hAnsi="Arial" w:cs="Arial"/>
            </w:rPr>
            <w:t xml:space="preserve">, Q. F. Wang, and C. F. Yang, “Pollinator diversity benefits natural and agricultural ecosystems, environmental health, and human welfare,” </w:t>
          </w:r>
          <w:r w:rsidRPr="00964D59">
            <w:rPr>
              <w:rFonts w:ascii="Arial" w:eastAsia="Times New Roman" w:hAnsi="Arial" w:cs="Arial"/>
              <w:i/>
              <w:iCs/>
            </w:rPr>
            <w:t>Plant Divers</w:t>
          </w:r>
          <w:r w:rsidRPr="00964D59">
            <w:rPr>
              <w:rFonts w:ascii="Arial" w:eastAsia="Times New Roman" w:hAnsi="Arial" w:cs="Arial"/>
            </w:rPr>
            <w:t xml:space="preserve">, vol. 44, no. 5, pp. 429–435, Sep. 2022, </w:t>
          </w:r>
          <w:proofErr w:type="spellStart"/>
          <w:r w:rsidRPr="00964D59">
            <w:rPr>
              <w:rFonts w:ascii="Arial" w:eastAsia="Times New Roman" w:hAnsi="Arial" w:cs="Arial"/>
            </w:rPr>
            <w:t>doi</w:t>
          </w:r>
          <w:proofErr w:type="spellEnd"/>
          <w:r w:rsidRPr="00964D59">
            <w:rPr>
              <w:rFonts w:ascii="Arial" w:eastAsia="Times New Roman" w:hAnsi="Arial" w:cs="Arial"/>
            </w:rPr>
            <w:t>: 10.1016/J.PLD.2022.01.005.</w:t>
          </w:r>
        </w:p>
        <w:p w14:paraId="3D6E0B91" w14:textId="77777777" w:rsidR="00D54586" w:rsidRPr="00964D59" w:rsidRDefault="00D54586" w:rsidP="00964D59">
          <w:pPr>
            <w:autoSpaceDE w:val="0"/>
            <w:autoSpaceDN w:val="0"/>
            <w:ind w:hanging="640"/>
            <w:jc w:val="both"/>
            <w:divId w:val="11608518"/>
            <w:rPr>
              <w:rFonts w:ascii="Arial" w:eastAsia="Times New Roman" w:hAnsi="Arial" w:cs="Arial"/>
            </w:rPr>
          </w:pPr>
          <w:r w:rsidRPr="00964D59">
            <w:rPr>
              <w:rFonts w:ascii="Arial" w:eastAsia="Times New Roman" w:hAnsi="Arial" w:cs="Arial"/>
            </w:rPr>
            <w:t>[29]</w:t>
          </w:r>
          <w:r w:rsidRPr="00964D59">
            <w:rPr>
              <w:rFonts w:ascii="Arial" w:eastAsia="Times New Roman" w:hAnsi="Arial" w:cs="Arial"/>
            </w:rPr>
            <w:tab/>
            <w:t xml:space="preserve">D. Mlambo, A. Sebata, A. </w:t>
          </w:r>
          <w:proofErr w:type="spellStart"/>
          <w:r w:rsidRPr="00964D59">
            <w:rPr>
              <w:rFonts w:ascii="Arial" w:eastAsia="Times New Roman" w:hAnsi="Arial" w:cs="Arial"/>
            </w:rPr>
            <w:t>Chichinye</w:t>
          </w:r>
          <w:proofErr w:type="spellEnd"/>
          <w:r w:rsidRPr="00964D59">
            <w:rPr>
              <w:rFonts w:ascii="Arial" w:eastAsia="Times New Roman" w:hAnsi="Arial" w:cs="Arial"/>
            </w:rPr>
            <w:t xml:space="preserve">, and A. </w:t>
          </w:r>
          <w:proofErr w:type="spellStart"/>
          <w:r w:rsidRPr="00964D59">
            <w:rPr>
              <w:rFonts w:ascii="Arial" w:eastAsia="Times New Roman" w:hAnsi="Arial" w:cs="Arial"/>
            </w:rPr>
            <w:t>Mabidi</w:t>
          </w:r>
          <w:proofErr w:type="spellEnd"/>
          <w:r w:rsidRPr="00964D59">
            <w:rPr>
              <w:rFonts w:ascii="Arial" w:eastAsia="Times New Roman" w:hAnsi="Arial" w:cs="Arial"/>
            </w:rPr>
            <w:t xml:space="preserve">, “Agroforestry and biodiversity conservation,” </w:t>
          </w:r>
          <w:r w:rsidRPr="00964D59">
            <w:rPr>
              <w:rFonts w:ascii="Arial" w:eastAsia="Times New Roman" w:hAnsi="Arial" w:cs="Arial"/>
              <w:i/>
              <w:iCs/>
            </w:rPr>
            <w:t>Agroforestry for Carbon and Ecosystem Management</w:t>
          </w:r>
          <w:r w:rsidRPr="00964D59">
            <w:rPr>
              <w:rFonts w:ascii="Arial" w:eastAsia="Times New Roman" w:hAnsi="Arial" w:cs="Arial"/>
            </w:rPr>
            <w:t xml:space="preserve">, pp. 63–78, Jan. 2024, </w:t>
          </w:r>
          <w:proofErr w:type="spellStart"/>
          <w:r w:rsidRPr="00964D59">
            <w:rPr>
              <w:rFonts w:ascii="Arial" w:eastAsia="Times New Roman" w:hAnsi="Arial" w:cs="Arial"/>
            </w:rPr>
            <w:t>doi</w:t>
          </w:r>
          <w:proofErr w:type="spellEnd"/>
          <w:r w:rsidRPr="00964D59">
            <w:rPr>
              <w:rFonts w:ascii="Arial" w:eastAsia="Times New Roman" w:hAnsi="Arial" w:cs="Arial"/>
            </w:rPr>
            <w:t>: 10.1016/B978-0-323-95393-1.00008-7.</w:t>
          </w:r>
        </w:p>
        <w:p w14:paraId="41BE81AF" w14:textId="77777777" w:rsidR="00D54586" w:rsidRPr="00964D59" w:rsidRDefault="00D54586" w:rsidP="00964D59">
          <w:pPr>
            <w:autoSpaceDE w:val="0"/>
            <w:autoSpaceDN w:val="0"/>
            <w:ind w:hanging="640"/>
            <w:jc w:val="both"/>
            <w:divId w:val="2066905202"/>
            <w:rPr>
              <w:rFonts w:ascii="Arial" w:eastAsia="Times New Roman" w:hAnsi="Arial" w:cs="Arial"/>
            </w:rPr>
          </w:pPr>
          <w:r w:rsidRPr="00964D59">
            <w:rPr>
              <w:rFonts w:ascii="Arial" w:eastAsia="Times New Roman" w:hAnsi="Arial" w:cs="Arial"/>
            </w:rPr>
            <w:t>[30]</w:t>
          </w:r>
          <w:r w:rsidRPr="00964D59">
            <w:rPr>
              <w:rFonts w:ascii="Arial" w:eastAsia="Times New Roman" w:hAnsi="Arial" w:cs="Arial"/>
            </w:rPr>
            <w:tab/>
            <w:t xml:space="preserve">A. Tembo and D. </w:t>
          </w:r>
          <w:proofErr w:type="spellStart"/>
          <w:r w:rsidRPr="00964D59">
            <w:rPr>
              <w:rFonts w:ascii="Arial" w:eastAsia="Times New Roman" w:hAnsi="Arial" w:cs="Arial"/>
            </w:rPr>
            <w:t>Sarzhanov</w:t>
          </w:r>
          <w:proofErr w:type="spellEnd"/>
          <w:r w:rsidRPr="00964D59">
            <w:rPr>
              <w:rFonts w:ascii="Arial" w:eastAsia="Times New Roman" w:hAnsi="Arial" w:cs="Arial"/>
            </w:rPr>
            <w:t>, “LAND-USE IMPACT ON CO2 FLUXES FROM RUSSIAN CHERNOZEMS,” 2013. [Online]. Available: http://zapoved-kursk.ru/</w:t>
          </w:r>
        </w:p>
        <w:p w14:paraId="4481DF68" w14:textId="77777777" w:rsidR="00D54586" w:rsidRPr="00964D59" w:rsidRDefault="00D54586" w:rsidP="00964D59">
          <w:pPr>
            <w:autoSpaceDE w:val="0"/>
            <w:autoSpaceDN w:val="0"/>
            <w:ind w:hanging="640"/>
            <w:jc w:val="both"/>
            <w:divId w:val="1053506467"/>
            <w:rPr>
              <w:rFonts w:ascii="Arial" w:eastAsia="Times New Roman" w:hAnsi="Arial" w:cs="Arial"/>
            </w:rPr>
          </w:pPr>
          <w:r w:rsidRPr="00964D59">
            <w:rPr>
              <w:rFonts w:ascii="Arial" w:eastAsia="Times New Roman" w:hAnsi="Arial" w:cs="Arial"/>
            </w:rPr>
            <w:t>[31]</w:t>
          </w:r>
          <w:r w:rsidRPr="00964D59">
            <w:rPr>
              <w:rFonts w:ascii="Arial" w:eastAsia="Times New Roman" w:hAnsi="Arial" w:cs="Arial"/>
            </w:rPr>
            <w:tab/>
            <w:t xml:space="preserve">A. De Stefano and M. G. Jacobson, “Soil carbon sequestration in agroforestry systems: a meta-analysis,” </w:t>
          </w:r>
          <w:r w:rsidRPr="00964D59">
            <w:rPr>
              <w:rFonts w:ascii="Arial" w:eastAsia="Times New Roman" w:hAnsi="Arial" w:cs="Arial"/>
              <w:i/>
              <w:iCs/>
            </w:rPr>
            <w:t>Agroforestry Systems</w:t>
          </w:r>
          <w:r w:rsidRPr="00964D59">
            <w:rPr>
              <w:rFonts w:ascii="Arial" w:eastAsia="Times New Roman" w:hAnsi="Arial" w:cs="Arial"/>
            </w:rPr>
            <w:t xml:space="preserve">, vol. 92, no. 2, pp. 285–299, Apr. 2018, </w:t>
          </w:r>
          <w:proofErr w:type="spellStart"/>
          <w:r w:rsidRPr="00964D59">
            <w:rPr>
              <w:rFonts w:ascii="Arial" w:eastAsia="Times New Roman" w:hAnsi="Arial" w:cs="Arial"/>
            </w:rPr>
            <w:t>doi</w:t>
          </w:r>
          <w:proofErr w:type="spellEnd"/>
          <w:r w:rsidRPr="00964D59">
            <w:rPr>
              <w:rFonts w:ascii="Arial" w:eastAsia="Times New Roman" w:hAnsi="Arial" w:cs="Arial"/>
            </w:rPr>
            <w:t>: 10.1007/s10457-017-0147-9.</w:t>
          </w:r>
        </w:p>
        <w:p w14:paraId="45646189" w14:textId="77777777" w:rsidR="00D54586" w:rsidRPr="00964D59" w:rsidRDefault="00D54586" w:rsidP="00964D59">
          <w:pPr>
            <w:autoSpaceDE w:val="0"/>
            <w:autoSpaceDN w:val="0"/>
            <w:ind w:hanging="640"/>
            <w:jc w:val="both"/>
            <w:divId w:val="78185309"/>
            <w:rPr>
              <w:rFonts w:ascii="Arial" w:eastAsia="Times New Roman" w:hAnsi="Arial" w:cs="Arial"/>
            </w:rPr>
          </w:pPr>
          <w:r w:rsidRPr="00964D59">
            <w:rPr>
              <w:rFonts w:ascii="Arial" w:eastAsia="Times New Roman" w:hAnsi="Arial" w:cs="Arial"/>
            </w:rPr>
            <w:t>[32]</w:t>
          </w:r>
          <w:r w:rsidRPr="00964D59">
            <w:rPr>
              <w:rFonts w:ascii="Arial" w:eastAsia="Times New Roman" w:hAnsi="Arial" w:cs="Arial"/>
            </w:rPr>
            <w:tab/>
            <w:t xml:space="preserve">N. Hlaing, S. T. Zaw, and K. M. Aye, “The Role of Agroforestry in Sustainable Land Use,” </w:t>
          </w:r>
          <w:r w:rsidRPr="00964D59">
            <w:rPr>
              <w:rFonts w:ascii="Arial" w:eastAsia="Times New Roman" w:hAnsi="Arial" w:cs="Arial"/>
              <w:i/>
              <w:iCs/>
            </w:rPr>
            <w:t xml:space="preserve">Journal of </w:t>
          </w:r>
          <w:proofErr w:type="spellStart"/>
          <w:r w:rsidRPr="00964D59">
            <w:rPr>
              <w:rFonts w:ascii="Arial" w:eastAsia="Times New Roman" w:hAnsi="Arial" w:cs="Arial"/>
              <w:i/>
              <w:iCs/>
            </w:rPr>
            <w:t>Selvicoltura</w:t>
          </w:r>
          <w:proofErr w:type="spellEnd"/>
          <w:r w:rsidRPr="00964D59">
            <w:rPr>
              <w:rFonts w:ascii="Arial" w:eastAsia="Times New Roman" w:hAnsi="Arial" w:cs="Arial"/>
              <w:i/>
              <w:iCs/>
            </w:rPr>
            <w:t xml:space="preserve"> </w:t>
          </w:r>
          <w:proofErr w:type="spellStart"/>
          <w:r w:rsidRPr="00964D59">
            <w:rPr>
              <w:rFonts w:ascii="Arial" w:eastAsia="Times New Roman" w:hAnsi="Arial" w:cs="Arial"/>
              <w:i/>
              <w:iCs/>
            </w:rPr>
            <w:t>Asean</w:t>
          </w:r>
          <w:proofErr w:type="spellEnd"/>
          <w:r w:rsidRPr="00964D59">
            <w:rPr>
              <w:rFonts w:ascii="Arial" w:eastAsia="Times New Roman" w:hAnsi="Arial" w:cs="Arial"/>
            </w:rPr>
            <w:t xml:space="preserve">, vol. 1, no. 5, 2024, </w:t>
          </w:r>
          <w:proofErr w:type="spellStart"/>
          <w:r w:rsidRPr="00964D59">
            <w:rPr>
              <w:rFonts w:ascii="Arial" w:eastAsia="Times New Roman" w:hAnsi="Arial" w:cs="Arial"/>
            </w:rPr>
            <w:t>doi</w:t>
          </w:r>
          <w:proofErr w:type="spellEnd"/>
          <w:r w:rsidRPr="00964D59">
            <w:rPr>
              <w:rFonts w:ascii="Arial" w:eastAsia="Times New Roman" w:hAnsi="Arial" w:cs="Arial"/>
            </w:rPr>
            <w:t>: 10.70177/</w:t>
          </w:r>
          <w:proofErr w:type="gramStart"/>
          <w:r w:rsidRPr="00964D59">
            <w:rPr>
              <w:rFonts w:ascii="Arial" w:eastAsia="Times New Roman" w:hAnsi="Arial" w:cs="Arial"/>
            </w:rPr>
            <w:t>jsa.v</w:t>
          </w:r>
          <w:proofErr w:type="gramEnd"/>
          <w:r w:rsidRPr="00964D59">
            <w:rPr>
              <w:rFonts w:ascii="Arial" w:eastAsia="Times New Roman" w:hAnsi="Arial" w:cs="Arial"/>
            </w:rPr>
            <w:t>1i5.1671.</w:t>
          </w:r>
        </w:p>
        <w:p w14:paraId="36FEACEC" w14:textId="77777777" w:rsidR="00D54586" w:rsidRPr="00964D59" w:rsidRDefault="00D54586" w:rsidP="00964D59">
          <w:pPr>
            <w:autoSpaceDE w:val="0"/>
            <w:autoSpaceDN w:val="0"/>
            <w:ind w:hanging="640"/>
            <w:jc w:val="both"/>
            <w:divId w:val="1544050255"/>
            <w:rPr>
              <w:rFonts w:ascii="Arial" w:eastAsia="Times New Roman" w:hAnsi="Arial" w:cs="Arial"/>
            </w:rPr>
          </w:pPr>
          <w:r w:rsidRPr="00964D59">
            <w:rPr>
              <w:rFonts w:ascii="Arial" w:eastAsia="Times New Roman" w:hAnsi="Arial" w:cs="Arial"/>
            </w:rPr>
            <w:t>[33]</w:t>
          </w:r>
          <w:r w:rsidRPr="00964D59">
            <w:rPr>
              <w:rFonts w:ascii="Arial" w:eastAsia="Times New Roman" w:hAnsi="Arial" w:cs="Arial"/>
            </w:rPr>
            <w:tab/>
            <w:t xml:space="preserve">S. Sivaranjani and V. P. Panwar, “Carbon sequestration in agroforestry systems,” </w:t>
          </w:r>
          <w:r w:rsidRPr="00964D59">
            <w:rPr>
              <w:rFonts w:ascii="Arial" w:eastAsia="Times New Roman" w:hAnsi="Arial" w:cs="Arial"/>
              <w:i/>
              <w:iCs/>
            </w:rPr>
            <w:t>Agricultural Soil Sustainability and Carbon Management</w:t>
          </w:r>
          <w:r w:rsidRPr="00964D59">
            <w:rPr>
              <w:rFonts w:ascii="Arial" w:eastAsia="Times New Roman" w:hAnsi="Arial" w:cs="Arial"/>
            </w:rPr>
            <w:t xml:space="preserve">, pp. 207–227, Jan. 2023, </w:t>
          </w:r>
          <w:proofErr w:type="spellStart"/>
          <w:r w:rsidRPr="00964D59">
            <w:rPr>
              <w:rFonts w:ascii="Arial" w:eastAsia="Times New Roman" w:hAnsi="Arial" w:cs="Arial"/>
            </w:rPr>
            <w:t>doi</w:t>
          </w:r>
          <w:proofErr w:type="spellEnd"/>
          <w:r w:rsidRPr="00964D59">
            <w:rPr>
              <w:rFonts w:ascii="Arial" w:eastAsia="Times New Roman" w:hAnsi="Arial" w:cs="Arial"/>
            </w:rPr>
            <w:t>: 10.1016/B978-0-323-95911-7.00010-4.</w:t>
          </w:r>
        </w:p>
        <w:p w14:paraId="633C9FA4" w14:textId="77777777" w:rsidR="00D54586" w:rsidRPr="00964D59" w:rsidRDefault="00D54586" w:rsidP="00964D59">
          <w:pPr>
            <w:autoSpaceDE w:val="0"/>
            <w:autoSpaceDN w:val="0"/>
            <w:ind w:hanging="640"/>
            <w:jc w:val="both"/>
            <w:divId w:val="272132253"/>
            <w:rPr>
              <w:rFonts w:ascii="Arial" w:eastAsia="Times New Roman" w:hAnsi="Arial" w:cs="Arial"/>
            </w:rPr>
          </w:pPr>
          <w:r w:rsidRPr="00964D59">
            <w:rPr>
              <w:rFonts w:ascii="Arial" w:eastAsia="Times New Roman" w:hAnsi="Arial" w:cs="Arial"/>
            </w:rPr>
            <w:lastRenderedPageBreak/>
            <w:t>[34]</w:t>
          </w:r>
          <w:r w:rsidRPr="00964D59">
            <w:rPr>
              <w:rFonts w:ascii="Arial" w:eastAsia="Times New Roman" w:hAnsi="Arial" w:cs="Arial"/>
            </w:rPr>
            <w:tab/>
            <w:t xml:space="preserve">R. Anderson, P. E. Bayer, and D. Edwards, “Climate change and the need for agricultural adaptation,” </w:t>
          </w:r>
          <w:proofErr w:type="spellStart"/>
          <w:r w:rsidRPr="00964D59">
            <w:rPr>
              <w:rFonts w:ascii="Arial" w:eastAsia="Times New Roman" w:hAnsi="Arial" w:cs="Arial"/>
              <w:i/>
              <w:iCs/>
            </w:rPr>
            <w:t>Curr</w:t>
          </w:r>
          <w:proofErr w:type="spellEnd"/>
          <w:r w:rsidRPr="00964D59">
            <w:rPr>
              <w:rFonts w:ascii="Arial" w:eastAsia="Times New Roman" w:hAnsi="Arial" w:cs="Arial"/>
              <w:i/>
              <w:iCs/>
            </w:rPr>
            <w:t xml:space="preserve"> </w:t>
          </w:r>
          <w:proofErr w:type="spellStart"/>
          <w:r w:rsidRPr="00964D59">
            <w:rPr>
              <w:rFonts w:ascii="Arial" w:eastAsia="Times New Roman" w:hAnsi="Arial" w:cs="Arial"/>
              <w:i/>
              <w:iCs/>
            </w:rPr>
            <w:t>Opin</w:t>
          </w:r>
          <w:proofErr w:type="spellEnd"/>
          <w:r w:rsidRPr="00964D59">
            <w:rPr>
              <w:rFonts w:ascii="Arial" w:eastAsia="Times New Roman" w:hAnsi="Arial" w:cs="Arial"/>
              <w:i/>
              <w:iCs/>
            </w:rPr>
            <w:t xml:space="preserve"> Plant Biol</w:t>
          </w:r>
          <w:r w:rsidRPr="00964D59">
            <w:rPr>
              <w:rFonts w:ascii="Arial" w:eastAsia="Times New Roman" w:hAnsi="Arial" w:cs="Arial"/>
            </w:rPr>
            <w:t xml:space="preserve">, vol. 56, pp. 197–202, Aug. 2020, </w:t>
          </w:r>
          <w:proofErr w:type="spellStart"/>
          <w:r w:rsidRPr="00964D59">
            <w:rPr>
              <w:rFonts w:ascii="Arial" w:eastAsia="Times New Roman" w:hAnsi="Arial" w:cs="Arial"/>
            </w:rPr>
            <w:t>doi</w:t>
          </w:r>
          <w:proofErr w:type="spellEnd"/>
          <w:r w:rsidRPr="00964D59">
            <w:rPr>
              <w:rFonts w:ascii="Arial" w:eastAsia="Times New Roman" w:hAnsi="Arial" w:cs="Arial"/>
            </w:rPr>
            <w:t>: 10.1016/J.PBI.2019.12.006.</w:t>
          </w:r>
        </w:p>
        <w:p w14:paraId="27C5427A" w14:textId="77777777" w:rsidR="00D54586" w:rsidRPr="00964D59" w:rsidRDefault="00D54586" w:rsidP="00964D59">
          <w:pPr>
            <w:autoSpaceDE w:val="0"/>
            <w:autoSpaceDN w:val="0"/>
            <w:ind w:hanging="640"/>
            <w:jc w:val="both"/>
            <w:divId w:val="1937246498"/>
            <w:rPr>
              <w:rFonts w:ascii="Arial" w:eastAsia="Times New Roman" w:hAnsi="Arial" w:cs="Arial"/>
            </w:rPr>
          </w:pPr>
          <w:r w:rsidRPr="00964D59">
            <w:rPr>
              <w:rFonts w:ascii="Arial" w:eastAsia="Times New Roman" w:hAnsi="Arial" w:cs="Arial"/>
            </w:rPr>
            <w:t>[35]</w:t>
          </w:r>
          <w:r w:rsidRPr="00964D59">
            <w:rPr>
              <w:rFonts w:ascii="Arial" w:eastAsia="Times New Roman" w:hAnsi="Arial" w:cs="Arial"/>
            </w:rPr>
            <w:tab/>
            <w:t xml:space="preserve">Y. Jia, H. Huan, W. Zhang, B. Wan, J. Sun, and Z. Tu, “Soil infiltration mechanisms under plant root disturbance in arid and semi-arid grasslands and the response of solute transport in rhizosphere soil,” </w:t>
          </w:r>
          <w:r w:rsidRPr="00964D59">
            <w:rPr>
              <w:rFonts w:ascii="Arial" w:eastAsia="Times New Roman" w:hAnsi="Arial" w:cs="Arial"/>
              <w:i/>
              <w:iCs/>
            </w:rPr>
            <w:t>Science of The Total Environment</w:t>
          </w:r>
          <w:r w:rsidRPr="00964D59">
            <w:rPr>
              <w:rFonts w:ascii="Arial" w:eastAsia="Times New Roman" w:hAnsi="Arial" w:cs="Arial"/>
            </w:rPr>
            <w:t xml:space="preserve">, vol. 957, p. 177633, Dec. 2024, </w:t>
          </w:r>
          <w:proofErr w:type="spellStart"/>
          <w:r w:rsidRPr="00964D59">
            <w:rPr>
              <w:rFonts w:ascii="Arial" w:eastAsia="Times New Roman" w:hAnsi="Arial" w:cs="Arial"/>
            </w:rPr>
            <w:t>doi</w:t>
          </w:r>
          <w:proofErr w:type="spellEnd"/>
          <w:r w:rsidRPr="00964D59">
            <w:rPr>
              <w:rFonts w:ascii="Arial" w:eastAsia="Times New Roman" w:hAnsi="Arial" w:cs="Arial"/>
            </w:rPr>
            <w:t>: 10.1016/J.SCITOTENV.2024.177633.</w:t>
          </w:r>
        </w:p>
        <w:p w14:paraId="55940B60" w14:textId="77777777" w:rsidR="00D54586" w:rsidRPr="00964D59" w:rsidRDefault="00D54586" w:rsidP="00964D59">
          <w:pPr>
            <w:autoSpaceDE w:val="0"/>
            <w:autoSpaceDN w:val="0"/>
            <w:ind w:hanging="640"/>
            <w:jc w:val="both"/>
            <w:divId w:val="1368794652"/>
            <w:rPr>
              <w:rFonts w:ascii="Arial" w:eastAsia="Times New Roman" w:hAnsi="Arial" w:cs="Arial"/>
            </w:rPr>
          </w:pPr>
          <w:r w:rsidRPr="00964D59">
            <w:rPr>
              <w:rFonts w:ascii="Arial" w:eastAsia="Times New Roman" w:hAnsi="Arial" w:cs="Arial"/>
            </w:rPr>
            <w:t>[36]</w:t>
          </w:r>
          <w:r w:rsidRPr="00964D59">
            <w:rPr>
              <w:rFonts w:ascii="Arial" w:eastAsia="Times New Roman" w:hAnsi="Arial" w:cs="Arial"/>
            </w:rPr>
            <w:tab/>
            <w:t xml:space="preserve">V. Touch </w:t>
          </w:r>
          <w:r w:rsidRPr="00964D59">
            <w:rPr>
              <w:rFonts w:ascii="Arial" w:eastAsia="Times New Roman" w:hAnsi="Arial" w:cs="Arial"/>
              <w:i/>
              <w:iCs/>
            </w:rPr>
            <w:t>et al.</w:t>
          </w:r>
          <w:r w:rsidRPr="00964D59">
            <w:rPr>
              <w:rFonts w:ascii="Arial" w:eastAsia="Times New Roman" w:hAnsi="Arial" w:cs="Arial"/>
            </w:rPr>
            <w:t xml:space="preserve">, “Smallholder farmers’ challenges and opportunities: Implications for agricultural production, environment and food security,” </w:t>
          </w:r>
          <w:r w:rsidRPr="00964D59">
            <w:rPr>
              <w:rFonts w:ascii="Arial" w:eastAsia="Times New Roman" w:hAnsi="Arial" w:cs="Arial"/>
              <w:i/>
              <w:iCs/>
            </w:rPr>
            <w:t>J Environ Manage</w:t>
          </w:r>
          <w:r w:rsidRPr="00964D59">
            <w:rPr>
              <w:rFonts w:ascii="Arial" w:eastAsia="Times New Roman" w:hAnsi="Arial" w:cs="Arial"/>
            </w:rPr>
            <w:t xml:space="preserve">, vol. 370, p. 122536, Nov. 2024, </w:t>
          </w:r>
          <w:proofErr w:type="spellStart"/>
          <w:r w:rsidRPr="00964D59">
            <w:rPr>
              <w:rFonts w:ascii="Arial" w:eastAsia="Times New Roman" w:hAnsi="Arial" w:cs="Arial"/>
            </w:rPr>
            <w:t>doi</w:t>
          </w:r>
          <w:proofErr w:type="spellEnd"/>
          <w:r w:rsidRPr="00964D59">
            <w:rPr>
              <w:rFonts w:ascii="Arial" w:eastAsia="Times New Roman" w:hAnsi="Arial" w:cs="Arial"/>
            </w:rPr>
            <w:t>: 10.1016/J.JENVMAN.2024.122536.</w:t>
          </w:r>
        </w:p>
        <w:p w14:paraId="2B853F89" w14:textId="77777777" w:rsidR="00D54586" w:rsidRPr="00964D59" w:rsidRDefault="00D54586" w:rsidP="00964D59">
          <w:pPr>
            <w:autoSpaceDE w:val="0"/>
            <w:autoSpaceDN w:val="0"/>
            <w:ind w:hanging="640"/>
            <w:jc w:val="both"/>
            <w:divId w:val="2051488548"/>
            <w:rPr>
              <w:rFonts w:ascii="Arial" w:eastAsia="Times New Roman" w:hAnsi="Arial" w:cs="Arial"/>
            </w:rPr>
          </w:pPr>
          <w:r w:rsidRPr="00964D59">
            <w:rPr>
              <w:rFonts w:ascii="Arial" w:eastAsia="Times New Roman" w:hAnsi="Arial" w:cs="Arial"/>
            </w:rPr>
            <w:t>[37]</w:t>
          </w:r>
          <w:r w:rsidRPr="00964D59">
            <w:rPr>
              <w:rFonts w:ascii="Arial" w:eastAsia="Times New Roman" w:hAnsi="Arial" w:cs="Arial"/>
            </w:rPr>
            <w:tab/>
            <w:t xml:space="preserve">J. Y. Coulibaly, B. </w:t>
          </w:r>
          <w:proofErr w:type="spellStart"/>
          <w:r w:rsidRPr="00964D59">
            <w:rPr>
              <w:rFonts w:ascii="Arial" w:eastAsia="Times New Roman" w:hAnsi="Arial" w:cs="Arial"/>
            </w:rPr>
            <w:t>Chiputwa</w:t>
          </w:r>
          <w:proofErr w:type="spellEnd"/>
          <w:r w:rsidRPr="00964D59">
            <w:rPr>
              <w:rFonts w:ascii="Arial" w:eastAsia="Times New Roman" w:hAnsi="Arial" w:cs="Arial"/>
            </w:rPr>
            <w:t xml:space="preserve">, T. Nakelse, and G. </w:t>
          </w:r>
          <w:proofErr w:type="spellStart"/>
          <w:r w:rsidRPr="00964D59">
            <w:rPr>
              <w:rFonts w:ascii="Arial" w:eastAsia="Times New Roman" w:hAnsi="Arial" w:cs="Arial"/>
            </w:rPr>
            <w:t>Kundhlande</w:t>
          </w:r>
          <w:proofErr w:type="spellEnd"/>
          <w:r w:rsidRPr="00964D59">
            <w:rPr>
              <w:rFonts w:ascii="Arial" w:eastAsia="Times New Roman" w:hAnsi="Arial" w:cs="Arial"/>
            </w:rPr>
            <w:t xml:space="preserve">, “Adoption of agroforestry and the impact on household food security among farmers in Malawi,” </w:t>
          </w:r>
          <w:r w:rsidRPr="00964D59">
            <w:rPr>
              <w:rFonts w:ascii="Arial" w:eastAsia="Times New Roman" w:hAnsi="Arial" w:cs="Arial"/>
              <w:i/>
              <w:iCs/>
            </w:rPr>
            <w:t>Agric Syst</w:t>
          </w:r>
          <w:r w:rsidRPr="00964D59">
            <w:rPr>
              <w:rFonts w:ascii="Arial" w:eastAsia="Times New Roman" w:hAnsi="Arial" w:cs="Arial"/>
            </w:rPr>
            <w:t xml:space="preserve">, vol. 155, pp. 52–69, Jul. 2017, </w:t>
          </w:r>
          <w:proofErr w:type="spellStart"/>
          <w:r w:rsidRPr="00964D59">
            <w:rPr>
              <w:rFonts w:ascii="Arial" w:eastAsia="Times New Roman" w:hAnsi="Arial" w:cs="Arial"/>
            </w:rPr>
            <w:t>doi</w:t>
          </w:r>
          <w:proofErr w:type="spellEnd"/>
          <w:r w:rsidRPr="00964D59">
            <w:rPr>
              <w:rFonts w:ascii="Arial" w:eastAsia="Times New Roman" w:hAnsi="Arial" w:cs="Arial"/>
            </w:rPr>
            <w:t>: 10.1016/J.AGSY.2017.03.017.</w:t>
          </w:r>
        </w:p>
        <w:p w14:paraId="31E3468F" w14:textId="77777777" w:rsidR="00D54586" w:rsidRPr="00964D59" w:rsidRDefault="00D54586" w:rsidP="00964D59">
          <w:pPr>
            <w:autoSpaceDE w:val="0"/>
            <w:autoSpaceDN w:val="0"/>
            <w:ind w:hanging="640"/>
            <w:jc w:val="both"/>
            <w:divId w:val="309136601"/>
            <w:rPr>
              <w:rFonts w:ascii="Arial" w:eastAsia="Times New Roman" w:hAnsi="Arial" w:cs="Arial"/>
            </w:rPr>
          </w:pPr>
          <w:r w:rsidRPr="00964D59">
            <w:rPr>
              <w:rFonts w:ascii="Arial" w:eastAsia="Times New Roman" w:hAnsi="Arial" w:cs="Arial"/>
            </w:rPr>
            <w:t>[38]</w:t>
          </w:r>
          <w:r w:rsidRPr="00964D59">
            <w:rPr>
              <w:rFonts w:ascii="Arial" w:eastAsia="Times New Roman" w:hAnsi="Arial" w:cs="Arial"/>
            </w:rPr>
            <w:tab/>
            <w:t xml:space="preserve">M. A. Altieri and C. I. Nicholls, “Agroecology and the reconstruction of a post-COVID-19 agriculture,” </w:t>
          </w:r>
          <w:r w:rsidRPr="00964D59">
            <w:rPr>
              <w:rFonts w:ascii="Arial" w:eastAsia="Times New Roman" w:hAnsi="Arial" w:cs="Arial"/>
              <w:i/>
              <w:iCs/>
            </w:rPr>
            <w:t>Journal of Peasant Studies</w:t>
          </w:r>
          <w:r w:rsidRPr="00964D59">
            <w:rPr>
              <w:rFonts w:ascii="Arial" w:eastAsia="Times New Roman" w:hAnsi="Arial" w:cs="Arial"/>
            </w:rPr>
            <w:t xml:space="preserve">, pp. 881–898, 2020, </w:t>
          </w:r>
          <w:proofErr w:type="spellStart"/>
          <w:r w:rsidRPr="00964D59">
            <w:rPr>
              <w:rFonts w:ascii="Arial" w:eastAsia="Times New Roman" w:hAnsi="Arial" w:cs="Arial"/>
            </w:rPr>
            <w:t>doi</w:t>
          </w:r>
          <w:proofErr w:type="spellEnd"/>
          <w:r w:rsidRPr="00964D59">
            <w:rPr>
              <w:rFonts w:ascii="Arial" w:eastAsia="Times New Roman" w:hAnsi="Arial" w:cs="Arial"/>
            </w:rPr>
            <w:t>: 10.1080/03066150.2020.1782891.</w:t>
          </w:r>
        </w:p>
        <w:p w14:paraId="7716A2FA" w14:textId="77777777" w:rsidR="00D54586" w:rsidRPr="00964D59" w:rsidRDefault="00D54586" w:rsidP="00964D59">
          <w:pPr>
            <w:autoSpaceDE w:val="0"/>
            <w:autoSpaceDN w:val="0"/>
            <w:ind w:hanging="640"/>
            <w:jc w:val="both"/>
            <w:divId w:val="1048727731"/>
            <w:rPr>
              <w:rFonts w:ascii="Arial" w:eastAsia="Times New Roman" w:hAnsi="Arial" w:cs="Arial"/>
            </w:rPr>
          </w:pPr>
          <w:r w:rsidRPr="00964D59">
            <w:rPr>
              <w:rFonts w:ascii="Arial" w:eastAsia="Times New Roman" w:hAnsi="Arial" w:cs="Arial"/>
            </w:rPr>
            <w:t>[39]</w:t>
          </w:r>
          <w:r w:rsidRPr="00964D59">
            <w:rPr>
              <w:rFonts w:ascii="Arial" w:eastAsia="Times New Roman" w:hAnsi="Arial" w:cs="Arial"/>
            </w:rPr>
            <w:tab/>
            <w:t xml:space="preserve">K. </w:t>
          </w:r>
          <w:proofErr w:type="spellStart"/>
          <w:r w:rsidRPr="00964D59">
            <w:rPr>
              <w:rFonts w:ascii="Arial" w:eastAsia="Times New Roman" w:hAnsi="Arial" w:cs="Arial"/>
            </w:rPr>
            <w:t>Waha</w:t>
          </w:r>
          <w:proofErr w:type="spellEnd"/>
          <w:r w:rsidRPr="00964D59">
            <w:rPr>
              <w:rFonts w:ascii="Arial" w:eastAsia="Times New Roman" w:hAnsi="Arial" w:cs="Arial"/>
            </w:rPr>
            <w:t xml:space="preserve"> </w:t>
          </w:r>
          <w:r w:rsidRPr="00964D59">
            <w:rPr>
              <w:rFonts w:ascii="Arial" w:eastAsia="Times New Roman" w:hAnsi="Arial" w:cs="Arial"/>
              <w:i/>
              <w:iCs/>
            </w:rPr>
            <w:t>et al.</w:t>
          </w:r>
          <w:r w:rsidRPr="00964D59">
            <w:rPr>
              <w:rFonts w:ascii="Arial" w:eastAsia="Times New Roman" w:hAnsi="Arial" w:cs="Arial"/>
            </w:rPr>
            <w:t xml:space="preserve">, “Agricultural diversification as an important strategy for achieving food security in Africa,” </w:t>
          </w:r>
          <w:r w:rsidRPr="00964D59">
            <w:rPr>
              <w:rFonts w:ascii="Arial" w:eastAsia="Times New Roman" w:hAnsi="Arial" w:cs="Arial"/>
              <w:i/>
              <w:iCs/>
            </w:rPr>
            <w:t>Glob Chang Biol</w:t>
          </w:r>
          <w:r w:rsidRPr="00964D59">
            <w:rPr>
              <w:rFonts w:ascii="Arial" w:eastAsia="Times New Roman" w:hAnsi="Arial" w:cs="Arial"/>
            </w:rPr>
            <w:t xml:space="preserve">, vol. 24, no. 8, pp. 3390–3400, Aug. 2018, </w:t>
          </w:r>
          <w:proofErr w:type="spellStart"/>
          <w:r w:rsidRPr="00964D59">
            <w:rPr>
              <w:rFonts w:ascii="Arial" w:eastAsia="Times New Roman" w:hAnsi="Arial" w:cs="Arial"/>
            </w:rPr>
            <w:t>doi</w:t>
          </w:r>
          <w:proofErr w:type="spellEnd"/>
          <w:r w:rsidRPr="00964D59">
            <w:rPr>
              <w:rFonts w:ascii="Arial" w:eastAsia="Times New Roman" w:hAnsi="Arial" w:cs="Arial"/>
            </w:rPr>
            <w:t>: 10.1111/gcb.14158.</w:t>
          </w:r>
        </w:p>
        <w:p w14:paraId="3A775884" w14:textId="77777777" w:rsidR="00D54586" w:rsidRPr="00964D59" w:rsidRDefault="00D54586" w:rsidP="00964D59">
          <w:pPr>
            <w:autoSpaceDE w:val="0"/>
            <w:autoSpaceDN w:val="0"/>
            <w:ind w:hanging="640"/>
            <w:jc w:val="both"/>
            <w:divId w:val="519468568"/>
            <w:rPr>
              <w:rFonts w:ascii="Arial" w:eastAsia="Times New Roman" w:hAnsi="Arial" w:cs="Arial"/>
            </w:rPr>
          </w:pPr>
          <w:r w:rsidRPr="00964D59">
            <w:rPr>
              <w:rFonts w:ascii="Arial" w:eastAsia="Times New Roman" w:hAnsi="Arial" w:cs="Arial"/>
            </w:rPr>
            <w:t>[40]</w:t>
          </w:r>
          <w:r w:rsidRPr="00964D59">
            <w:rPr>
              <w:rFonts w:ascii="Arial" w:eastAsia="Times New Roman" w:hAnsi="Arial" w:cs="Arial"/>
            </w:rPr>
            <w:tab/>
            <w:t xml:space="preserve">M. R. J. </w:t>
          </w:r>
          <w:proofErr w:type="spellStart"/>
          <w:r w:rsidRPr="00964D59">
            <w:rPr>
              <w:rFonts w:ascii="Arial" w:eastAsia="Times New Roman" w:hAnsi="Arial" w:cs="Arial"/>
            </w:rPr>
            <w:t>Houndjo</w:t>
          </w:r>
          <w:proofErr w:type="spellEnd"/>
          <w:r w:rsidRPr="00964D59">
            <w:rPr>
              <w:rFonts w:ascii="Arial" w:eastAsia="Times New Roman" w:hAnsi="Arial" w:cs="Arial"/>
            </w:rPr>
            <w:t xml:space="preserve"> </w:t>
          </w:r>
          <w:proofErr w:type="spellStart"/>
          <w:r w:rsidRPr="00964D59">
            <w:rPr>
              <w:rFonts w:ascii="Arial" w:eastAsia="Times New Roman" w:hAnsi="Arial" w:cs="Arial"/>
            </w:rPr>
            <w:t>Kpoviwanou</w:t>
          </w:r>
          <w:proofErr w:type="spellEnd"/>
          <w:r w:rsidRPr="00964D59">
            <w:rPr>
              <w:rFonts w:ascii="Arial" w:eastAsia="Times New Roman" w:hAnsi="Arial" w:cs="Arial"/>
            </w:rPr>
            <w:t xml:space="preserve">, B. N. K. </w:t>
          </w:r>
          <w:proofErr w:type="spellStart"/>
          <w:r w:rsidRPr="00964D59">
            <w:rPr>
              <w:rFonts w:ascii="Arial" w:eastAsia="Times New Roman" w:hAnsi="Arial" w:cs="Arial"/>
            </w:rPr>
            <w:t>Sourou</w:t>
          </w:r>
          <w:proofErr w:type="spellEnd"/>
          <w:r w:rsidRPr="00964D59">
            <w:rPr>
              <w:rFonts w:ascii="Arial" w:eastAsia="Times New Roman" w:hAnsi="Arial" w:cs="Arial"/>
            </w:rPr>
            <w:t xml:space="preserve">, and C. A. I. N. </w:t>
          </w:r>
          <w:proofErr w:type="spellStart"/>
          <w:r w:rsidRPr="00964D59">
            <w:rPr>
              <w:rFonts w:ascii="Arial" w:eastAsia="Times New Roman" w:hAnsi="Arial" w:cs="Arial"/>
            </w:rPr>
            <w:t>Ouinsavi</w:t>
          </w:r>
          <w:proofErr w:type="spellEnd"/>
          <w:r w:rsidRPr="00964D59">
            <w:rPr>
              <w:rFonts w:ascii="Arial" w:eastAsia="Times New Roman" w:hAnsi="Arial" w:cs="Arial"/>
            </w:rPr>
            <w:t xml:space="preserve">, “Challenges in adoption and wide use of agroforestry technologies in Africa and pathways for improvement: A systematic review,” </w:t>
          </w:r>
          <w:r w:rsidRPr="00964D59">
            <w:rPr>
              <w:rFonts w:ascii="Arial" w:eastAsia="Times New Roman" w:hAnsi="Arial" w:cs="Arial"/>
              <w:i/>
              <w:iCs/>
            </w:rPr>
            <w:t>Trees, Forests and People</w:t>
          </w:r>
          <w:r w:rsidRPr="00964D59">
            <w:rPr>
              <w:rFonts w:ascii="Arial" w:eastAsia="Times New Roman" w:hAnsi="Arial" w:cs="Arial"/>
            </w:rPr>
            <w:t xml:space="preserve">, vol. 17, p. 100642, Sep. 2024, </w:t>
          </w:r>
          <w:proofErr w:type="spellStart"/>
          <w:r w:rsidRPr="00964D59">
            <w:rPr>
              <w:rFonts w:ascii="Arial" w:eastAsia="Times New Roman" w:hAnsi="Arial" w:cs="Arial"/>
            </w:rPr>
            <w:t>doi</w:t>
          </w:r>
          <w:proofErr w:type="spellEnd"/>
          <w:r w:rsidRPr="00964D59">
            <w:rPr>
              <w:rFonts w:ascii="Arial" w:eastAsia="Times New Roman" w:hAnsi="Arial" w:cs="Arial"/>
            </w:rPr>
            <w:t>: 10.1016/J.TFP.2024.100642.</w:t>
          </w:r>
        </w:p>
        <w:p w14:paraId="0F8B97FF" w14:textId="77777777" w:rsidR="00D54586" w:rsidRPr="00964D59" w:rsidRDefault="00D54586" w:rsidP="00964D59">
          <w:pPr>
            <w:autoSpaceDE w:val="0"/>
            <w:autoSpaceDN w:val="0"/>
            <w:ind w:hanging="640"/>
            <w:jc w:val="both"/>
            <w:divId w:val="589629884"/>
            <w:rPr>
              <w:rFonts w:ascii="Arial" w:eastAsia="Times New Roman" w:hAnsi="Arial" w:cs="Arial"/>
            </w:rPr>
          </w:pPr>
          <w:r w:rsidRPr="00964D59">
            <w:rPr>
              <w:rFonts w:ascii="Arial" w:eastAsia="Times New Roman" w:hAnsi="Arial" w:cs="Arial"/>
            </w:rPr>
            <w:t>[41]</w:t>
          </w:r>
          <w:r w:rsidRPr="00964D59">
            <w:rPr>
              <w:rFonts w:ascii="Arial" w:eastAsia="Times New Roman" w:hAnsi="Arial" w:cs="Arial"/>
            </w:rPr>
            <w:tab/>
            <w:t xml:space="preserve">F. de Castro and C. </w:t>
          </w:r>
          <w:proofErr w:type="spellStart"/>
          <w:r w:rsidRPr="00964D59">
            <w:rPr>
              <w:rFonts w:ascii="Arial" w:eastAsia="Times New Roman" w:hAnsi="Arial" w:cs="Arial"/>
            </w:rPr>
            <w:t>Futemma</w:t>
          </w:r>
          <w:proofErr w:type="spellEnd"/>
          <w:r w:rsidRPr="00964D59">
            <w:rPr>
              <w:rFonts w:ascii="Arial" w:eastAsia="Times New Roman" w:hAnsi="Arial" w:cs="Arial"/>
            </w:rPr>
            <w:t xml:space="preserve">, “Farm knowledge co-production at an old amazonian frontier: Case of the agroforestry system in </w:t>
          </w:r>
          <w:proofErr w:type="spellStart"/>
          <w:r w:rsidRPr="00964D59">
            <w:rPr>
              <w:rFonts w:ascii="Arial" w:eastAsia="Times New Roman" w:hAnsi="Arial" w:cs="Arial"/>
            </w:rPr>
            <w:t>tomé-açu</w:t>
          </w:r>
          <w:proofErr w:type="spellEnd"/>
          <w:r w:rsidRPr="00964D59">
            <w:rPr>
              <w:rFonts w:ascii="Arial" w:eastAsia="Times New Roman" w:hAnsi="Arial" w:cs="Arial"/>
            </w:rPr>
            <w:t xml:space="preserve">, brazil,” </w:t>
          </w:r>
          <w:r w:rsidRPr="00964D59">
            <w:rPr>
              <w:rFonts w:ascii="Arial" w:eastAsia="Times New Roman" w:hAnsi="Arial" w:cs="Arial"/>
              <w:i/>
              <w:iCs/>
            </w:rPr>
            <w:t>Rural Landscapes</w:t>
          </w:r>
          <w:r w:rsidRPr="00964D59">
            <w:rPr>
              <w:rFonts w:ascii="Arial" w:eastAsia="Times New Roman" w:hAnsi="Arial" w:cs="Arial"/>
            </w:rPr>
            <w:t xml:space="preserve">, vol. 8, no. 1, 2021, </w:t>
          </w:r>
          <w:proofErr w:type="spellStart"/>
          <w:r w:rsidRPr="00964D59">
            <w:rPr>
              <w:rFonts w:ascii="Arial" w:eastAsia="Times New Roman" w:hAnsi="Arial" w:cs="Arial"/>
            </w:rPr>
            <w:t>doi</w:t>
          </w:r>
          <w:proofErr w:type="spellEnd"/>
          <w:r w:rsidRPr="00964D59">
            <w:rPr>
              <w:rFonts w:ascii="Arial" w:eastAsia="Times New Roman" w:hAnsi="Arial" w:cs="Arial"/>
            </w:rPr>
            <w:t>: 10.16993/rl.72.</w:t>
          </w:r>
        </w:p>
        <w:p w14:paraId="7952D585" w14:textId="77777777" w:rsidR="00D54586" w:rsidRPr="00964D59" w:rsidRDefault="00D54586" w:rsidP="00964D59">
          <w:pPr>
            <w:autoSpaceDE w:val="0"/>
            <w:autoSpaceDN w:val="0"/>
            <w:ind w:hanging="640"/>
            <w:jc w:val="both"/>
            <w:divId w:val="201212151"/>
            <w:rPr>
              <w:rFonts w:ascii="Arial" w:eastAsia="Times New Roman" w:hAnsi="Arial" w:cs="Arial"/>
            </w:rPr>
          </w:pPr>
          <w:r w:rsidRPr="00964D59">
            <w:rPr>
              <w:rFonts w:ascii="Arial" w:eastAsia="Times New Roman" w:hAnsi="Arial" w:cs="Arial"/>
            </w:rPr>
            <w:t>[42]</w:t>
          </w:r>
          <w:r w:rsidRPr="00964D59">
            <w:rPr>
              <w:rFonts w:ascii="Arial" w:eastAsia="Times New Roman" w:hAnsi="Arial" w:cs="Arial"/>
            </w:rPr>
            <w:tab/>
            <w:t xml:space="preserve">C. P. Kala, “Agroforestry in a changing climate: Challenges, opportunities and solutions,” </w:t>
          </w:r>
          <w:r w:rsidRPr="00964D59">
            <w:rPr>
              <w:rFonts w:ascii="Arial" w:eastAsia="Times New Roman" w:hAnsi="Arial" w:cs="Arial"/>
              <w:i/>
              <w:iCs/>
            </w:rPr>
            <w:t>Ecological Frontiers</w:t>
          </w:r>
          <w:r w:rsidRPr="00964D59">
            <w:rPr>
              <w:rFonts w:ascii="Arial" w:eastAsia="Times New Roman" w:hAnsi="Arial" w:cs="Arial"/>
            </w:rPr>
            <w:t xml:space="preserve">, vol. 45, no. 2, pp. 269–276, Apr. 2025, </w:t>
          </w:r>
          <w:proofErr w:type="spellStart"/>
          <w:r w:rsidRPr="00964D59">
            <w:rPr>
              <w:rFonts w:ascii="Arial" w:eastAsia="Times New Roman" w:hAnsi="Arial" w:cs="Arial"/>
            </w:rPr>
            <w:t>doi</w:t>
          </w:r>
          <w:proofErr w:type="spellEnd"/>
          <w:r w:rsidRPr="00964D59">
            <w:rPr>
              <w:rFonts w:ascii="Arial" w:eastAsia="Times New Roman" w:hAnsi="Arial" w:cs="Arial"/>
            </w:rPr>
            <w:t>: 10.1016/J.ECOFRO.2024.11.003.</w:t>
          </w:r>
        </w:p>
        <w:p w14:paraId="79D63EE2" w14:textId="77777777" w:rsidR="00D54586" w:rsidRPr="00964D59" w:rsidRDefault="00D54586" w:rsidP="00964D59">
          <w:pPr>
            <w:autoSpaceDE w:val="0"/>
            <w:autoSpaceDN w:val="0"/>
            <w:ind w:hanging="640"/>
            <w:jc w:val="both"/>
            <w:divId w:val="904489097"/>
            <w:rPr>
              <w:rFonts w:ascii="Arial" w:eastAsia="Times New Roman" w:hAnsi="Arial" w:cs="Arial"/>
            </w:rPr>
          </w:pPr>
          <w:r w:rsidRPr="00964D59">
            <w:rPr>
              <w:rFonts w:ascii="Arial" w:eastAsia="Times New Roman" w:hAnsi="Arial" w:cs="Arial"/>
            </w:rPr>
            <w:t>[43]</w:t>
          </w:r>
          <w:r w:rsidRPr="00964D59">
            <w:rPr>
              <w:rFonts w:ascii="Arial" w:eastAsia="Times New Roman" w:hAnsi="Arial" w:cs="Arial"/>
            </w:rPr>
            <w:tab/>
            <w:t xml:space="preserve">S. Taye </w:t>
          </w:r>
          <w:proofErr w:type="spellStart"/>
          <w:r w:rsidRPr="00964D59">
            <w:rPr>
              <w:rFonts w:ascii="Arial" w:eastAsia="Times New Roman" w:hAnsi="Arial" w:cs="Arial"/>
            </w:rPr>
            <w:t>Gifawesen</w:t>
          </w:r>
          <w:proofErr w:type="spellEnd"/>
          <w:r w:rsidRPr="00964D59">
            <w:rPr>
              <w:rFonts w:ascii="Arial" w:eastAsia="Times New Roman" w:hAnsi="Arial" w:cs="Arial"/>
            </w:rPr>
            <w:t xml:space="preserve">, F. </w:t>
          </w:r>
          <w:proofErr w:type="spellStart"/>
          <w:r w:rsidRPr="00964D59">
            <w:rPr>
              <w:rFonts w:ascii="Arial" w:eastAsia="Times New Roman" w:hAnsi="Arial" w:cs="Arial"/>
            </w:rPr>
            <w:t>Kitaba</w:t>
          </w:r>
          <w:proofErr w:type="spellEnd"/>
          <w:r w:rsidRPr="00964D59">
            <w:rPr>
              <w:rFonts w:ascii="Arial" w:eastAsia="Times New Roman" w:hAnsi="Arial" w:cs="Arial"/>
            </w:rPr>
            <w:t xml:space="preserve"> Tola, and M. </w:t>
          </w:r>
          <w:proofErr w:type="spellStart"/>
          <w:r w:rsidRPr="00964D59">
            <w:rPr>
              <w:rFonts w:ascii="Arial" w:eastAsia="Times New Roman" w:hAnsi="Arial" w:cs="Arial"/>
            </w:rPr>
            <w:t>Senbeto</w:t>
          </w:r>
          <w:proofErr w:type="spellEnd"/>
          <w:r w:rsidRPr="00964D59">
            <w:rPr>
              <w:rFonts w:ascii="Arial" w:eastAsia="Times New Roman" w:hAnsi="Arial" w:cs="Arial"/>
            </w:rPr>
            <w:t xml:space="preserve"> </w:t>
          </w:r>
          <w:proofErr w:type="spellStart"/>
          <w:r w:rsidRPr="00964D59">
            <w:rPr>
              <w:rFonts w:ascii="Arial" w:eastAsia="Times New Roman" w:hAnsi="Arial" w:cs="Arial"/>
            </w:rPr>
            <w:t>Duguma</w:t>
          </w:r>
          <w:proofErr w:type="spellEnd"/>
          <w:r w:rsidRPr="00964D59">
            <w:rPr>
              <w:rFonts w:ascii="Arial" w:eastAsia="Times New Roman" w:hAnsi="Arial" w:cs="Arial"/>
            </w:rPr>
            <w:t xml:space="preserve">, “Review on Role of Home Garden Agroforestry Practices to Improve Livelihood of </w:t>
          </w:r>
          <w:proofErr w:type="gramStart"/>
          <w:r w:rsidRPr="00964D59">
            <w:rPr>
              <w:rFonts w:ascii="Arial" w:eastAsia="Times New Roman" w:hAnsi="Arial" w:cs="Arial"/>
            </w:rPr>
            <w:t>Small Scale</w:t>
          </w:r>
          <w:proofErr w:type="gramEnd"/>
          <w:r w:rsidRPr="00964D59">
            <w:rPr>
              <w:rFonts w:ascii="Arial" w:eastAsia="Times New Roman" w:hAnsi="Arial" w:cs="Arial"/>
            </w:rPr>
            <w:t xml:space="preserve"> Farmers and Climate Change Adaptation and Mitigation,” </w:t>
          </w:r>
          <w:r w:rsidRPr="00964D59">
            <w:rPr>
              <w:rFonts w:ascii="Arial" w:eastAsia="Times New Roman" w:hAnsi="Arial" w:cs="Arial"/>
              <w:i/>
              <w:iCs/>
            </w:rPr>
            <w:t>Journal of Plant Sciences</w:t>
          </w:r>
          <w:r w:rsidRPr="00964D59">
            <w:rPr>
              <w:rFonts w:ascii="Arial" w:eastAsia="Times New Roman" w:hAnsi="Arial" w:cs="Arial"/>
            </w:rPr>
            <w:t xml:space="preserve">, vol. 8, no. 5, p. 134, 2020, </w:t>
          </w:r>
          <w:proofErr w:type="spellStart"/>
          <w:r w:rsidRPr="00964D59">
            <w:rPr>
              <w:rFonts w:ascii="Arial" w:eastAsia="Times New Roman" w:hAnsi="Arial" w:cs="Arial"/>
            </w:rPr>
            <w:t>doi</w:t>
          </w:r>
          <w:proofErr w:type="spellEnd"/>
          <w:r w:rsidRPr="00964D59">
            <w:rPr>
              <w:rFonts w:ascii="Arial" w:eastAsia="Times New Roman" w:hAnsi="Arial" w:cs="Arial"/>
            </w:rPr>
            <w:t>: 10.11648/j.jps.20200805.15.</w:t>
          </w:r>
        </w:p>
        <w:p w14:paraId="2B374FC6" w14:textId="77777777" w:rsidR="00D54586" w:rsidRPr="00964D59" w:rsidRDefault="00D54586" w:rsidP="00964D59">
          <w:pPr>
            <w:autoSpaceDE w:val="0"/>
            <w:autoSpaceDN w:val="0"/>
            <w:ind w:hanging="640"/>
            <w:jc w:val="both"/>
            <w:divId w:val="2070808034"/>
            <w:rPr>
              <w:rFonts w:ascii="Arial" w:eastAsia="Times New Roman" w:hAnsi="Arial" w:cs="Arial"/>
            </w:rPr>
          </w:pPr>
          <w:r w:rsidRPr="00964D59">
            <w:rPr>
              <w:rFonts w:ascii="Arial" w:eastAsia="Times New Roman" w:hAnsi="Arial" w:cs="Arial"/>
            </w:rPr>
            <w:t>[44]</w:t>
          </w:r>
          <w:r w:rsidRPr="00964D59">
            <w:rPr>
              <w:rFonts w:ascii="Arial" w:eastAsia="Times New Roman" w:hAnsi="Arial" w:cs="Arial"/>
            </w:rPr>
            <w:tab/>
            <w:t xml:space="preserve">M. </w:t>
          </w:r>
          <w:proofErr w:type="spellStart"/>
          <w:r w:rsidRPr="00964D59">
            <w:rPr>
              <w:rFonts w:ascii="Arial" w:eastAsia="Times New Roman" w:hAnsi="Arial" w:cs="Arial"/>
            </w:rPr>
            <w:t>Köthke</w:t>
          </w:r>
          <w:proofErr w:type="spellEnd"/>
          <w:r w:rsidRPr="00964D59">
            <w:rPr>
              <w:rFonts w:ascii="Arial" w:eastAsia="Times New Roman" w:hAnsi="Arial" w:cs="Arial"/>
            </w:rPr>
            <w:t xml:space="preserve">, V. Ahimbisibwe, and M. Lippe, “The evidence base on the environmental, economic and social outcomes of agroforestry is patchy—An evidence review map,” </w:t>
          </w:r>
          <w:r w:rsidRPr="00964D59">
            <w:rPr>
              <w:rFonts w:ascii="Arial" w:eastAsia="Times New Roman" w:hAnsi="Arial" w:cs="Arial"/>
              <w:i/>
              <w:iCs/>
            </w:rPr>
            <w:t>Front Environ Sci</w:t>
          </w:r>
          <w:r w:rsidRPr="00964D59">
            <w:rPr>
              <w:rFonts w:ascii="Arial" w:eastAsia="Times New Roman" w:hAnsi="Arial" w:cs="Arial"/>
            </w:rPr>
            <w:t xml:space="preserve">, vol. 10, Aug. 2022, </w:t>
          </w:r>
          <w:proofErr w:type="spellStart"/>
          <w:r w:rsidRPr="00964D59">
            <w:rPr>
              <w:rFonts w:ascii="Arial" w:eastAsia="Times New Roman" w:hAnsi="Arial" w:cs="Arial"/>
            </w:rPr>
            <w:t>doi</w:t>
          </w:r>
          <w:proofErr w:type="spellEnd"/>
          <w:r w:rsidRPr="00964D59">
            <w:rPr>
              <w:rFonts w:ascii="Arial" w:eastAsia="Times New Roman" w:hAnsi="Arial" w:cs="Arial"/>
            </w:rPr>
            <w:t>: 10.3389/fenvs.2022.925477.</w:t>
          </w:r>
        </w:p>
        <w:p w14:paraId="44B6157F" w14:textId="03FC3986" w:rsidR="007B6F09" w:rsidRPr="00964D59" w:rsidRDefault="00D54586" w:rsidP="00964D59">
          <w:pPr>
            <w:jc w:val="both"/>
            <w:rPr>
              <w:rFonts w:ascii="Arial" w:hAnsi="Arial" w:cs="Arial"/>
              <w:b/>
              <w:bCs/>
            </w:rPr>
          </w:pPr>
          <w:r w:rsidRPr="00964D59">
            <w:rPr>
              <w:rFonts w:ascii="Arial" w:eastAsia="Times New Roman" w:hAnsi="Arial" w:cs="Arial"/>
            </w:rPr>
            <w:lastRenderedPageBreak/>
            <w:t> </w:t>
          </w:r>
        </w:p>
      </w:sdtContent>
    </w:sdt>
    <w:p w14:paraId="58D1789C" w14:textId="77777777" w:rsidR="00ED24D3" w:rsidRPr="00964D59" w:rsidRDefault="00ED24D3" w:rsidP="00964D59">
      <w:pPr>
        <w:jc w:val="both"/>
        <w:rPr>
          <w:rFonts w:ascii="Arial" w:hAnsi="Arial" w:cs="Arial"/>
          <w:b/>
          <w:bCs/>
        </w:rPr>
      </w:pPr>
    </w:p>
    <w:sectPr w:rsidR="00ED24D3" w:rsidRPr="00964D59" w:rsidSect="005E1AB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1CCF" w14:textId="77777777" w:rsidR="00077975" w:rsidRDefault="00077975" w:rsidP="00674789">
      <w:pPr>
        <w:spacing w:after="0" w:line="240" w:lineRule="auto"/>
      </w:pPr>
      <w:r>
        <w:separator/>
      </w:r>
    </w:p>
  </w:endnote>
  <w:endnote w:type="continuationSeparator" w:id="0">
    <w:p w14:paraId="42EF3157" w14:textId="77777777" w:rsidR="00077975" w:rsidRDefault="00077975" w:rsidP="0067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944104"/>
      <w:docPartObj>
        <w:docPartGallery w:val="Page Numbers (Bottom of Page)"/>
        <w:docPartUnique/>
      </w:docPartObj>
    </w:sdtPr>
    <w:sdtEndPr>
      <w:rPr>
        <w:noProof/>
      </w:rPr>
    </w:sdtEndPr>
    <w:sdtContent>
      <w:p w14:paraId="3CE30E99" w14:textId="058EF078" w:rsidR="00674789" w:rsidRDefault="00674789">
        <w:pPr>
          <w:pStyle w:val="Footer"/>
          <w:jc w:val="center"/>
        </w:pPr>
        <w:r>
          <w:fldChar w:fldCharType="begin"/>
        </w:r>
        <w:r>
          <w:instrText xml:space="preserve"> PAGE   \* MERGEFORMAT </w:instrText>
        </w:r>
        <w:r>
          <w:fldChar w:fldCharType="separate"/>
        </w:r>
        <w:r w:rsidR="005C20D3">
          <w:rPr>
            <w:noProof/>
          </w:rPr>
          <w:t>1</w:t>
        </w:r>
        <w:r>
          <w:rPr>
            <w:noProof/>
          </w:rPr>
          <w:fldChar w:fldCharType="end"/>
        </w:r>
      </w:p>
    </w:sdtContent>
  </w:sdt>
  <w:p w14:paraId="15014EBE" w14:textId="77777777" w:rsidR="00674789" w:rsidRDefault="0067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F9041" w14:textId="77777777" w:rsidR="00077975" w:rsidRDefault="00077975" w:rsidP="00674789">
      <w:pPr>
        <w:spacing w:after="0" w:line="240" w:lineRule="auto"/>
      </w:pPr>
      <w:r>
        <w:separator/>
      </w:r>
    </w:p>
  </w:footnote>
  <w:footnote w:type="continuationSeparator" w:id="0">
    <w:p w14:paraId="301BA166" w14:textId="77777777" w:rsidR="00077975" w:rsidRDefault="00077975" w:rsidP="00674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5C5509"/>
    <w:multiLevelType w:val="multilevel"/>
    <w:tmpl w:val="E18A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D56300"/>
    <w:multiLevelType w:val="multilevel"/>
    <w:tmpl w:val="8E32A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A26F3"/>
    <w:multiLevelType w:val="hybridMultilevel"/>
    <w:tmpl w:val="764E2F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D4E5E97"/>
    <w:multiLevelType w:val="multilevel"/>
    <w:tmpl w:val="19F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3240F"/>
    <w:multiLevelType w:val="multilevel"/>
    <w:tmpl w:val="3A5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43093"/>
    <w:multiLevelType w:val="multilevel"/>
    <w:tmpl w:val="583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D7C95"/>
    <w:multiLevelType w:val="multilevel"/>
    <w:tmpl w:val="42DA0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714E5"/>
    <w:multiLevelType w:val="multilevel"/>
    <w:tmpl w:val="8A9AB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C73C4"/>
    <w:multiLevelType w:val="multilevel"/>
    <w:tmpl w:val="CC1C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A65EB7"/>
    <w:multiLevelType w:val="multilevel"/>
    <w:tmpl w:val="C3C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051B0"/>
    <w:multiLevelType w:val="multilevel"/>
    <w:tmpl w:val="17F0D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02C5C"/>
    <w:multiLevelType w:val="multilevel"/>
    <w:tmpl w:val="18F8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2390E"/>
    <w:multiLevelType w:val="multilevel"/>
    <w:tmpl w:val="3928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C90D65"/>
    <w:multiLevelType w:val="multilevel"/>
    <w:tmpl w:val="FC78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F3F56"/>
    <w:multiLevelType w:val="multilevel"/>
    <w:tmpl w:val="0232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C5F79"/>
    <w:multiLevelType w:val="multilevel"/>
    <w:tmpl w:val="F24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9"/>
  </w:num>
  <w:num w:numId="13">
    <w:abstractNumId w:val="10"/>
  </w:num>
  <w:num w:numId="14">
    <w:abstractNumId w:val="15"/>
  </w:num>
  <w:num w:numId="15">
    <w:abstractNumId w:val="22"/>
  </w:num>
  <w:num w:numId="16">
    <w:abstractNumId w:val="23"/>
  </w:num>
  <w:num w:numId="17">
    <w:abstractNumId w:val="14"/>
  </w:num>
  <w:num w:numId="18">
    <w:abstractNumId w:val="12"/>
  </w:num>
  <w:num w:numId="19">
    <w:abstractNumId w:val="24"/>
  </w:num>
  <w:num w:numId="20">
    <w:abstractNumId w:val="16"/>
  </w:num>
  <w:num w:numId="21">
    <w:abstractNumId w:val="20"/>
  </w:num>
  <w:num w:numId="22">
    <w:abstractNumId w:val="18"/>
  </w:num>
  <w:num w:numId="23">
    <w:abstractNumId w:val="13"/>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38D9"/>
    <w:rsid w:val="00031A82"/>
    <w:rsid w:val="00034616"/>
    <w:rsid w:val="00036D0F"/>
    <w:rsid w:val="0003717B"/>
    <w:rsid w:val="00043ACB"/>
    <w:rsid w:val="00047F15"/>
    <w:rsid w:val="00053391"/>
    <w:rsid w:val="0006063C"/>
    <w:rsid w:val="00070551"/>
    <w:rsid w:val="000719B2"/>
    <w:rsid w:val="00077975"/>
    <w:rsid w:val="000803ED"/>
    <w:rsid w:val="000827E0"/>
    <w:rsid w:val="00086196"/>
    <w:rsid w:val="00087748"/>
    <w:rsid w:val="00087CBD"/>
    <w:rsid w:val="00090B1B"/>
    <w:rsid w:val="000911FA"/>
    <w:rsid w:val="00092082"/>
    <w:rsid w:val="000D2DD8"/>
    <w:rsid w:val="000E1692"/>
    <w:rsid w:val="000F3A51"/>
    <w:rsid w:val="001016E9"/>
    <w:rsid w:val="00111DC1"/>
    <w:rsid w:val="00113049"/>
    <w:rsid w:val="00124898"/>
    <w:rsid w:val="00134023"/>
    <w:rsid w:val="00146985"/>
    <w:rsid w:val="0015074B"/>
    <w:rsid w:val="001704BD"/>
    <w:rsid w:val="00170740"/>
    <w:rsid w:val="00171939"/>
    <w:rsid w:val="00195E6C"/>
    <w:rsid w:val="001B14D8"/>
    <w:rsid w:val="001B15AC"/>
    <w:rsid w:val="001C3B3D"/>
    <w:rsid w:val="001C3FCE"/>
    <w:rsid w:val="001C6168"/>
    <w:rsid w:val="001C74C9"/>
    <w:rsid w:val="001D11E1"/>
    <w:rsid w:val="001D1ACC"/>
    <w:rsid w:val="001D313D"/>
    <w:rsid w:val="001D3F7A"/>
    <w:rsid w:val="001E4C4C"/>
    <w:rsid w:val="001F2BD5"/>
    <w:rsid w:val="001F3E6D"/>
    <w:rsid w:val="001F74FB"/>
    <w:rsid w:val="00204301"/>
    <w:rsid w:val="00213A51"/>
    <w:rsid w:val="00223F93"/>
    <w:rsid w:val="00227164"/>
    <w:rsid w:val="002321D8"/>
    <w:rsid w:val="00232431"/>
    <w:rsid w:val="00237439"/>
    <w:rsid w:val="00237E42"/>
    <w:rsid w:val="0024622D"/>
    <w:rsid w:val="00253E6C"/>
    <w:rsid w:val="0025464B"/>
    <w:rsid w:val="00262409"/>
    <w:rsid w:val="00264572"/>
    <w:rsid w:val="002654D6"/>
    <w:rsid w:val="002718A9"/>
    <w:rsid w:val="0027232E"/>
    <w:rsid w:val="00285090"/>
    <w:rsid w:val="00292C78"/>
    <w:rsid w:val="002943FA"/>
    <w:rsid w:val="0029639D"/>
    <w:rsid w:val="002A1E3C"/>
    <w:rsid w:val="002A7CDD"/>
    <w:rsid w:val="002C184C"/>
    <w:rsid w:val="002E3041"/>
    <w:rsid w:val="002E6F1D"/>
    <w:rsid w:val="002E7B6A"/>
    <w:rsid w:val="002F1601"/>
    <w:rsid w:val="002F4015"/>
    <w:rsid w:val="002F7D03"/>
    <w:rsid w:val="003021E9"/>
    <w:rsid w:val="00311DEC"/>
    <w:rsid w:val="00323AF2"/>
    <w:rsid w:val="00326F90"/>
    <w:rsid w:val="00337713"/>
    <w:rsid w:val="0034327F"/>
    <w:rsid w:val="00365075"/>
    <w:rsid w:val="003753AA"/>
    <w:rsid w:val="00392296"/>
    <w:rsid w:val="003C34D6"/>
    <w:rsid w:val="003C7D26"/>
    <w:rsid w:val="003D604F"/>
    <w:rsid w:val="003E4E75"/>
    <w:rsid w:val="003E72C9"/>
    <w:rsid w:val="003E751E"/>
    <w:rsid w:val="003F2786"/>
    <w:rsid w:val="003F4943"/>
    <w:rsid w:val="00427F37"/>
    <w:rsid w:val="00437D1E"/>
    <w:rsid w:val="00446F26"/>
    <w:rsid w:val="004470B4"/>
    <w:rsid w:val="0045092E"/>
    <w:rsid w:val="00460D0C"/>
    <w:rsid w:val="00474A45"/>
    <w:rsid w:val="00480A86"/>
    <w:rsid w:val="00485AF3"/>
    <w:rsid w:val="00486517"/>
    <w:rsid w:val="00486918"/>
    <w:rsid w:val="00494452"/>
    <w:rsid w:val="0049470E"/>
    <w:rsid w:val="004970C5"/>
    <w:rsid w:val="004A2CD2"/>
    <w:rsid w:val="004B18AB"/>
    <w:rsid w:val="004B6CA1"/>
    <w:rsid w:val="004C3B68"/>
    <w:rsid w:val="004C3D8E"/>
    <w:rsid w:val="004D1001"/>
    <w:rsid w:val="004D36CE"/>
    <w:rsid w:val="004E52CB"/>
    <w:rsid w:val="004F1EDA"/>
    <w:rsid w:val="004F27F5"/>
    <w:rsid w:val="004F5809"/>
    <w:rsid w:val="00504FB7"/>
    <w:rsid w:val="00517E7B"/>
    <w:rsid w:val="0052131B"/>
    <w:rsid w:val="0053360D"/>
    <w:rsid w:val="00535765"/>
    <w:rsid w:val="00537918"/>
    <w:rsid w:val="005433FB"/>
    <w:rsid w:val="005445A7"/>
    <w:rsid w:val="00561AE6"/>
    <w:rsid w:val="005635A0"/>
    <w:rsid w:val="00574920"/>
    <w:rsid w:val="00574DD4"/>
    <w:rsid w:val="00576485"/>
    <w:rsid w:val="00582013"/>
    <w:rsid w:val="00582F03"/>
    <w:rsid w:val="0058644B"/>
    <w:rsid w:val="00590D55"/>
    <w:rsid w:val="005A4355"/>
    <w:rsid w:val="005B25E6"/>
    <w:rsid w:val="005B54E8"/>
    <w:rsid w:val="005C20D3"/>
    <w:rsid w:val="005C2B0F"/>
    <w:rsid w:val="005D3A6E"/>
    <w:rsid w:val="005E1AB7"/>
    <w:rsid w:val="005E4721"/>
    <w:rsid w:val="005E622C"/>
    <w:rsid w:val="005F1DBA"/>
    <w:rsid w:val="005F66CC"/>
    <w:rsid w:val="00603AB7"/>
    <w:rsid w:val="00604AA6"/>
    <w:rsid w:val="00610F0C"/>
    <w:rsid w:val="006343BB"/>
    <w:rsid w:val="006363E5"/>
    <w:rsid w:val="0066204E"/>
    <w:rsid w:val="00672DD6"/>
    <w:rsid w:val="00674789"/>
    <w:rsid w:val="00680B23"/>
    <w:rsid w:val="006861F7"/>
    <w:rsid w:val="00690AD6"/>
    <w:rsid w:val="006940A2"/>
    <w:rsid w:val="00696BDD"/>
    <w:rsid w:val="006A3F37"/>
    <w:rsid w:val="006B4D70"/>
    <w:rsid w:val="006C77DF"/>
    <w:rsid w:val="006E5907"/>
    <w:rsid w:val="006F5F25"/>
    <w:rsid w:val="006F6D13"/>
    <w:rsid w:val="0070004E"/>
    <w:rsid w:val="00701DA0"/>
    <w:rsid w:val="007170A1"/>
    <w:rsid w:val="00726083"/>
    <w:rsid w:val="00731211"/>
    <w:rsid w:val="00732461"/>
    <w:rsid w:val="00740123"/>
    <w:rsid w:val="00740137"/>
    <w:rsid w:val="007442A3"/>
    <w:rsid w:val="0075207E"/>
    <w:rsid w:val="00757E3E"/>
    <w:rsid w:val="00766509"/>
    <w:rsid w:val="00770403"/>
    <w:rsid w:val="007744BE"/>
    <w:rsid w:val="00776848"/>
    <w:rsid w:val="00776CBF"/>
    <w:rsid w:val="00784CB3"/>
    <w:rsid w:val="00784EE1"/>
    <w:rsid w:val="00787EEB"/>
    <w:rsid w:val="007912DA"/>
    <w:rsid w:val="00792CC0"/>
    <w:rsid w:val="007A468D"/>
    <w:rsid w:val="007A6D89"/>
    <w:rsid w:val="007A75A8"/>
    <w:rsid w:val="007B0FDC"/>
    <w:rsid w:val="007B2A36"/>
    <w:rsid w:val="007B2ADB"/>
    <w:rsid w:val="007B6F09"/>
    <w:rsid w:val="007B705A"/>
    <w:rsid w:val="007C2A2A"/>
    <w:rsid w:val="007F1121"/>
    <w:rsid w:val="007F64AB"/>
    <w:rsid w:val="007F7D2C"/>
    <w:rsid w:val="0080056D"/>
    <w:rsid w:val="00805897"/>
    <w:rsid w:val="00806B41"/>
    <w:rsid w:val="008070D3"/>
    <w:rsid w:val="0081082D"/>
    <w:rsid w:val="0081289F"/>
    <w:rsid w:val="00823F53"/>
    <w:rsid w:val="00831836"/>
    <w:rsid w:val="0084187B"/>
    <w:rsid w:val="00842864"/>
    <w:rsid w:val="00845068"/>
    <w:rsid w:val="008501E7"/>
    <w:rsid w:val="00850396"/>
    <w:rsid w:val="008519DA"/>
    <w:rsid w:val="00863C5E"/>
    <w:rsid w:val="0087342D"/>
    <w:rsid w:val="00875960"/>
    <w:rsid w:val="008817C4"/>
    <w:rsid w:val="00884CAB"/>
    <w:rsid w:val="0088666D"/>
    <w:rsid w:val="00886701"/>
    <w:rsid w:val="0089402B"/>
    <w:rsid w:val="008C182F"/>
    <w:rsid w:val="008D5591"/>
    <w:rsid w:val="00905906"/>
    <w:rsid w:val="00911BF1"/>
    <w:rsid w:val="00912F8D"/>
    <w:rsid w:val="00914883"/>
    <w:rsid w:val="0092154D"/>
    <w:rsid w:val="00921773"/>
    <w:rsid w:val="00927D75"/>
    <w:rsid w:val="009346EE"/>
    <w:rsid w:val="0093504A"/>
    <w:rsid w:val="00936A34"/>
    <w:rsid w:val="0096284E"/>
    <w:rsid w:val="00963519"/>
    <w:rsid w:val="00964D59"/>
    <w:rsid w:val="00965688"/>
    <w:rsid w:val="009700DA"/>
    <w:rsid w:val="00974F6F"/>
    <w:rsid w:val="0098549F"/>
    <w:rsid w:val="009911B7"/>
    <w:rsid w:val="0099536D"/>
    <w:rsid w:val="009A06DD"/>
    <w:rsid w:val="009A3A2F"/>
    <w:rsid w:val="009B22F6"/>
    <w:rsid w:val="009C1ACC"/>
    <w:rsid w:val="009E0E26"/>
    <w:rsid w:val="009F16E1"/>
    <w:rsid w:val="00A01274"/>
    <w:rsid w:val="00A05E57"/>
    <w:rsid w:val="00A103B6"/>
    <w:rsid w:val="00A20024"/>
    <w:rsid w:val="00A22B9B"/>
    <w:rsid w:val="00A22EC3"/>
    <w:rsid w:val="00A357B7"/>
    <w:rsid w:val="00A440D6"/>
    <w:rsid w:val="00A50556"/>
    <w:rsid w:val="00A54233"/>
    <w:rsid w:val="00A6446E"/>
    <w:rsid w:val="00A74527"/>
    <w:rsid w:val="00A81B2F"/>
    <w:rsid w:val="00A8277C"/>
    <w:rsid w:val="00A96E4A"/>
    <w:rsid w:val="00AA09CA"/>
    <w:rsid w:val="00AA1D8D"/>
    <w:rsid w:val="00AB3824"/>
    <w:rsid w:val="00AC55CC"/>
    <w:rsid w:val="00AD1914"/>
    <w:rsid w:val="00AD3FEA"/>
    <w:rsid w:val="00AD5A31"/>
    <w:rsid w:val="00AD7170"/>
    <w:rsid w:val="00AF7FC5"/>
    <w:rsid w:val="00B041C9"/>
    <w:rsid w:val="00B0678D"/>
    <w:rsid w:val="00B06A0B"/>
    <w:rsid w:val="00B13064"/>
    <w:rsid w:val="00B14992"/>
    <w:rsid w:val="00B177EE"/>
    <w:rsid w:val="00B27F6A"/>
    <w:rsid w:val="00B34980"/>
    <w:rsid w:val="00B47730"/>
    <w:rsid w:val="00B51552"/>
    <w:rsid w:val="00B7717E"/>
    <w:rsid w:val="00B90AC3"/>
    <w:rsid w:val="00BA3401"/>
    <w:rsid w:val="00BB72DA"/>
    <w:rsid w:val="00BC5FA3"/>
    <w:rsid w:val="00BC7958"/>
    <w:rsid w:val="00BD4DC6"/>
    <w:rsid w:val="00BD54E7"/>
    <w:rsid w:val="00BF2660"/>
    <w:rsid w:val="00BF4238"/>
    <w:rsid w:val="00C13C1E"/>
    <w:rsid w:val="00C202B8"/>
    <w:rsid w:val="00C22AC3"/>
    <w:rsid w:val="00C27686"/>
    <w:rsid w:val="00C34654"/>
    <w:rsid w:val="00C62CF0"/>
    <w:rsid w:val="00C64345"/>
    <w:rsid w:val="00C64FF5"/>
    <w:rsid w:val="00C652B0"/>
    <w:rsid w:val="00C657B2"/>
    <w:rsid w:val="00C67A1C"/>
    <w:rsid w:val="00C7266B"/>
    <w:rsid w:val="00C7330A"/>
    <w:rsid w:val="00C90D94"/>
    <w:rsid w:val="00CA39C1"/>
    <w:rsid w:val="00CB0664"/>
    <w:rsid w:val="00CB7BF6"/>
    <w:rsid w:val="00CC326F"/>
    <w:rsid w:val="00CC6326"/>
    <w:rsid w:val="00CE0D3E"/>
    <w:rsid w:val="00CF3366"/>
    <w:rsid w:val="00CF5DD5"/>
    <w:rsid w:val="00CF6D8A"/>
    <w:rsid w:val="00CF70ED"/>
    <w:rsid w:val="00D0044E"/>
    <w:rsid w:val="00D059AA"/>
    <w:rsid w:val="00D06CB7"/>
    <w:rsid w:val="00D07525"/>
    <w:rsid w:val="00D22AEC"/>
    <w:rsid w:val="00D54586"/>
    <w:rsid w:val="00D6319B"/>
    <w:rsid w:val="00D71EDB"/>
    <w:rsid w:val="00D83DEE"/>
    <w:rsid w:val="00D84E21"/>
    <w:rsid w:val="00DB0188"/>
    <w:rsid w:val="00DC0C0A"/>
    <w:rsid w:val="00DC4947"/>
    <w:rsid w:val="00DC4E1B"/>
    <w:rsid w:val="00DD39E3"/>
    <w:rsid w:val="00DD7D9D"/>
    <w:rsid w:val="00DE0C8F"/>
    <w:rsid w:val="00DF43E7"/>
    <w:rsid w:val="00E178CF"/>
    <w:rsid w:val="00E25A6A"/>
    <w:rsid w:val="00E27F12"/>
    <w:rsid w:val="00E317F1"/>
    <w:rsid w:val="00E31ABF"/>
    <w:rsid w:val="00E3535E"/>
    <w:rsid w:val="00E4184E"/>
    <w:rsid w:val="00E43E63"/>
    <w:rsid w:val="00E44160"/>
    <w:rsid w:val="00E509F9"/>
    <w:rsid w:val="00E55080"/>
    <w:rsid w:val="00E55324"/>
    <w:rsid w:val="00E5645D"/>
    <w:rsid w:val="00E56849"/>
    <w:rsid w:val="00E65F2C"/>
    <w:rsid w:val="00E75079"/>
    <w:rsid w:val="00E75DEF"/>
    <w:rsid w:val="00E84AD9"/>
    <w:rsid w:val="00E86CF7"/>
    <w:rsid w:val="00E9532F"/>
    <w:rsid w:val="00E96BDF"/>
    <w:rsid w:val="00EA7238"/>
    <w:rsid w:val="00EA769B"/>
    <w:rsid w:val="00EB755B"/>
    <w:rsid w:val="00EC0053"/>
    <w:rsid w:val="00EC64C5"/>
    <w:rsid w:val="00ED24D3"/>
    <w:rsid w:val="00ED297C"/>
    <w:rsid w:val="00EE1456"/>
    <w:rsid w:val="00EE2BD9"/>
    <w:rsid w:val="00F026A4"/>
    <w:rsid w:val="00F02950"/>
    <w:rsid w:val="00F070F7"/>
    <w:rsid w:val="00F25E0D"/>
    <w:rsid w:val="00F270BF"/>
    <w:rsid w:val="00F3306D"/>
    <w:rsid w:val="00F40B87"/>
    <w:rsid w:val="00F42F8F"/>
    <w:rsid w:val="00F53204"/>
    <w:rsid w:val="00F64B91"/>
    <w:rsid w:val="00F6726E"/>
    <w:rsid w:val="00F676FB"/>
    <w:rsid w:val="00F711DA"/>
    <w:rsid w:val="00F763D6"/>
    <w:rsid w:val="00F81F08"/>
    <w:rsid w:val="00F838C5"/>
    <w:rsid w:val="00F8723C"/>
    <w:rsid w:val="00F93D16"/>
    <w:rsid w:val="00F9796C"/>
    <w:rsid w:val="00FB471D"/>
    <w:rsid w:val="00FB5377"/>
    <w:rsid w:val="00FC693F"/>
    <w:rsid w:val="00FD6FE2"/>
    <w:rsid w:val="00FE3EB0"/>
    <w:rsid w:val="00FE46CE"/>
    <w:rsid w:val="00FE6C2B"/>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7A1E7"/>
  <w14:defaultImageDpi w14:val="300"/>
  <w15:docId w15:val="{E331D054-8EB4-4F85-9DD3-8B78BE18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32461"/>
    <w:rPr>
      <w:color w:val="0000FF" w:themeColor="hyperlink"/>
      <w:u w:val="single"/>
    </w:rPr>
  </w:style>
  <w:style w:type="character" w:customStyle="1" w:styleId="UnresolvedMention1">
    <w:name w:val="Unresolved Mention1"/>
    <w:basedOn w:val="DefaultParagraphFont"/>
    <w:uiPriority w:val="99"/>
    <w:semiHidden/>
    <w:unhideWhenUsed/>
    <w:rsid w:val="00CB7BF6"/>
    <w:rPr>
      <w:color w:val="605E5C"/>
      <w:shd w:val="clear" w:color="auto" w:fill="E1DFDD"/>
    </w:rPr>
  </w:style>
  <w:style w:type="paragraph" w:styleId="Bibliography">
    <w:name w:val="Bibliography"/>
    <w:basedOn w:val="Normal"/>
    <w:next w:val="Normal"/>
    <w:uiPriority w:val="37"/>
    <w:semiHidden/>
    <w:unhideWhenUsed/>
    <w:rsid w:val="00A01274"/>
  </w:style>
  <w:style w:type="character" w:customStyle="1" w:styleId="NoSpacingChar">
    <w:name w:val="No Spacing Char"/>
    <w:basedOn w:val="DefaultParagraphFont"/>
    <w:link w:val="NoSpacing"/>
    <w:uiPriority w:val="1"/>
    <w:rsid w:val="00F676FB"/>
  </w:style>
  <w:style w:type="table" w:styleId="PlainTable2">
    <w:name w:val="Plain Table 2"/>
    <w:basedOn w:val="TableNormal"/>
    <w:uiPriority w:val="99"/>
    <w:rsid w:val="00696B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1">
    <w:name w:val="Grid Table 3 Accent 1"/>
    <w:basedOn w:val="TableNormal"/>
    <w:uiPriority w:val="48"/>
    <w:rsid w:val="00A96E4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6">
    <w:name w:val="Grid Table 2 Accent 6"/>
    <w:basedOn w:val="TableNormal"/>
    <w:uiPriority w:val="47"/>
    <w:rsid w:val="00A96E4A"/>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2">
    <w:name w:val="Grid Table 3 Accent 2"/>
    <w:basedOn w:val="TableNormal"/>
    <w:uiPriority w:val="48"/>
    <w:rsid w:val="00A96E4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5">
    <w:name w:val="Plain Table 5"/>
    <w:basedOn w:val="TableNormal"/>
    <w:uiPriority w:val="99"/>
    <w:rsid w:val="00A96E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 1"/>
    <w:basedOn w:val="TableNormal"/>
    <w:uiPriority w:val="99"/>
    <w:qFormat/>
    <w:rsid w:val="00A96E4A"/>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PlainTable1">
    <w:name w:val="Plain Table 1"/>
    <w:basedOn w:val="TableNormal"/>
    <w:uiPriority w:val="99"/>
    <w:rsid w:val="001719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1719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E75DE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D604F"/>
    <w:rPr>
      <w:color w:val="666666"/>
    </w:rPr>
  </w:style>
  <w:style w:type="paragraph" w:styleId="BalloonText">
    <w:name w:val="Balloon Text"/>
    <w:basedOn w:val="Normal"/>
    <w:link w:val="BalloonTextChar"/>
    <w:uiPriority w:val="99"/>
    <w:semiHidden/>
    <w:unhideWhenUsed/>
    <w:rsid w:val="00AD5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522">
      <w:bodyDiv w:val="1"/>
      <w:marLeft w:val="0"/>
      <w:marRight w:val="0"/>
      <w:marTop w:val="0"/>
      <w:marBottom w:val="0"/>
      <w:divBdr>
        <w:top w:val="none" w:sz="0" w:space="0" w:color="auto"/>
        <w:left w:val="none" w:sz="0" w:space="0" w:color="auto"/>
        <w:bottom w:val="none" w:sz="0" w:space="0" w:color="auto"/>
        <w:right w:val="none" w:sz="0" w:space="0" w:color="auto"/>
      </w:divBdr>
    </w:div>
    <w:div w:id="10761864">
      <w:bodyDiv w:val="1"/>
      <w:marLeft w:val="0"/>
      <w:marRight w:val="0"/>
      <w:marTop w:val="0"/>
      <w:marBottom w:val="0"/>
      <w:divBdr>
        <w:top w:val="none" w:sz="0" w:space="0" w:color="auto"/>
        <w:left w:val="none" w:sz="0" w:space="0" w:color="auto"/>
        <w:bottom w:val="none" w:sz="0" w:space="0" w:color="auto"/>
        <w:right w:val="none" w:sz="0" w:space="0" w:color="auto"/>
      </w:divBdr>
    </w:div>
    <w:div w:id="17050304">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40254191">
      <w:bodyDiv w:val="1"/>
      <w:marLeft w:val="0"/>
      <w:marRight w:val="0"/>
      <w:marTop w:val="0"/>
      <w:marBottom w:val="0"/>
      <w:divBdr>
        <w:top w:val="none" w:sz="0" w:space="0" w:color="auto"/>
        <w:left w:val="none" w:sz="0" w:space="0" w:color="auto"/>
        <w:bottom w:val="none" w:sz="0" w:space="0" w:color="auto"/>
        <w:right w:val="none" w:sz="0" w:space="0" w:color="auto"/>
      </w:divBdr>
    </w:div>
    <w:div w:id="40322974">
      <w:bodyDiv w:val="1"/>
      <w:marLeft w:val="0"/>
      <w:marRight w:val="0"/>
      <w:marTop w:val="0"/>
      <w:marBottom w:val="0"/>
      <w:divBdr>
        <w:top w:val="none" w:sz="0" w:space="0" w:color="auto"/>
        <w:left w:val="none" w:sz="0" w:space="0" w:color="auto"/>
        <w:bottom w:val="none" w:sz="0" w:space="0" w:color="auto"/>
        <w:right w:val="none" w:sz="0" w:space="0" w:color="auto"/>
      </w:divBdr>
    </w:div>
    <w:div w:id="43794784">
      <w:bodyDiv w:val="1"/>
      <w:marLeft w:val="0"/>
      <w:marRight w:val="0"/>
      <w:marTop w:val="0"/>
      <w:marBottom w:val="0"/>
      <w:divBdr>
        <w:top w:val="none" w:sz="0" w:space="0" w:color="auto"/>
        <w:left w:val="none" w:sz="0" w:space="0" w:color="auto"/>
        <w:bottom w:val="none" w:sz="0" w:space="0" w:color="auto"/>
        <w:right w:val="none" w:sz="0" w:space="0" w:color="auto"/>
      </w:divBdr>
    </w:div>
    <w:div w:id="56561120">
      <w:bodyDiv w:val="1"/>
      <w:marLeft w:val="0"/>
      <w:marRight w:val="0"/>
      <w:marTop w:val="0"/>
      <w:marBottom w:val="0"/>
      <w:divBdr>
        <w:top w:val="none" w:sz="0" w:space="0" w:color="auto"/>
        <w:left w:val="none" w:sz="0" w:space="0" w:color="auto"/>
        <w:bottom w:val="none" w:sz="0" w:space="0" w:color="auto"/>
        <w:right w:val="none" w:sz="0" w:space="0" w:color="auto"/>
      </w:divBdr>
      <w:divsChild>
        <w:div w:id="1938244312">
          <w:marLeft w:val="640"/>
          <w:marRight w:val="0"/>
          <w:marTop w:val="0"/>
          <w:marBottom w:val="0"/>
          <w:divBdr>
            <w:top w:val="none" w:sz="0" w:space="0" w:color="auto"/>
            <w:left w:val="none" w:sz="0" w:space="0" w:color="auto"/>
            <w:bottom w:val="none" w:sz="0" w:space="0" w:color="auto"/>
            <w:right w:val="none" w:sz="0" w:space="0" w:color="auto"/>
          </w:divBdr>
        </w:div>
        <w:div w:id="1707409724">
          <w:marLeft w:val="640"/>
          <w:marRight w:val="0"/>
          <w:marTop w:val="0"/>
          <w:marBottom w:val="0"/>
          <w:divBdr>
            <w:top w:val="none" w:sz="0" w:space="0" w:color="auto"/>
            <w:left w:val="none" w:sz="0" w:space="0" w:color="auto"/>
            <w:bottom w:val="none" w:sz="0" w:space="0" w:color="auto"/>
            <w:right w:val="none" w:sz="0" w:space="0" w:color="auto"/>
          </w:divBdr>
        </w:div>
        <w:div w:id="2025934865">
          <w:marLeft w:val="640"/>
          <w:marRight w:val="0"/>
          <w:marTop w:val="0"/>
          <w:marBottom w:val="0"/>
          <w:divBdr>
            <w:top w:val="none" w:sz="0" w:space="0" w:color="auto"/>
            <w:left w:val="none" w:sz="0" w:space="0" w:color="auto"/>
            <w:bottom w:val="none" w:sz="0" w:space="0" w:color="auto"/>
            <w:right w:val="none" w:sz="0" w:space="0" w:color="auto"/>
          </w:divBdr>
        </w:div>
        <w:div w:id="1723946586">
          <w:marLeft w:val="640"/>
          <w:marRight w:val="0"/>
          <w:marTop w:val="0"/>
          <w:marBottom w:val="0"/>
          <w:divBdr>
            <w:top w:val="none" w:sz="0" w:space="0" w:color="auto"/>
            <w:left w:val="none" w:sz="0" w:space="0" w:color="auto"/>
            <w:bottom w:val="none" w:sz="0" w:space="0" w:color="auto"/>
            <w:right w:val="none" w:sz="0" w:space="0" w:color="auto"/>
          </w:divBdr>
        </w:div>
        <w:div w:id="831532550">
          <w:marLeft w:val="640"/>
          <w:marRight w:val="0"/>
          <w:marTop w:val="0"/>
          <w:marBottom w:val="0"/>
          <w:divBdr>
            <w:top w:val="none" w:sz="0" w:space="0" w:color="auto"/>
            <w:left w:val="none" w:sz="0" w:space="0" w:color="auto"/>
            <w:bottom w:val="none" w:sz="0" w:space="0" w:color="auto"/>
            <w:right w:val="none" w:sz="0" w:space="0" w:color="auto"/>
          </w:divBdr>
        </w:div>
        <w:div w:id="188493472">
          <w:marLeft w:val="640"/>
          <w:marRight w:val="0"/>
          <w:marTop w:val="0"/>
          <w:marBottom w:val="0"/>
          <w:divBdr>
            <w:top w:val="none" w:sz="0" w:space="0" w:color="auto"/>
            <w:left w:val="none" w:sz="0" w:space="0" w:color="auto"/>
            <w:bottom w:val="none" w:sz="0" w:space="0" w:color="auto"/>
            <w:right w:val="none" w:sz="0" w:space="0" w:color="auto"/>
          </w:divBdr>
        </w:div>
        <w:div w:id="1624578983">
          <w:marLeft w:val="640"/>
          <w:marRight w:val="0"/>
          <w:marTop w:val="0"/>
          <w:marBottom w:val="0"/>
          <w:divBdr>
            <w:top w:val="none" w:sz="0" w:space="0" w:color="auto"/>
            <w:left w:val="none" w:sz="0" w:space="0" w:color="auto"/>
            <w:bottom w:val="none" w:sz="0" w:space="0" w:color="auto"/>
            <w:right w:val="none" w:sz="0" w:space="0" w:color="auto"/>
          </w:divBdr>
        </w:div>
        <w:div w:id="930893159">
          <w:marLeft w:val="640"/>
          <w:marRight w:val="0"/>
          <w:marTop w:val="0"/>
          <w:marBottom w:val="0"/>
          <w:divBdr>
            <w:top w:val="none" w:sz="0" w:space="0" w:color="auto"/>
            <w:left w:val="none" w:sz="0" w:space="0" w:color="auto"/>
            <w:bottom w:val="none" w:sz="0" w:space="0" w:color="auto"/>
            <w:right w:val="none" w:sz="0" w:space="0" w:color="auto"/>
          </w:divBdr>
        </w:div>
        <w:div w:id="1894079449">
          <w:marLeft w:val="640"/>
          <w:marRight w:val="0"/>
          <w:marTop w:val="0"/>
          <w:marBottom w:val="0"/>
          <w:divBdr>
            <w:top w:val="none" w:sz="0" w:space="0" w:color="auto"/>
            <w:left w:val="none" w:sz="0" w:space="0" w:color="auto"/>
            <w:bottom w:val="none" w:sz="0" w:space="0" w:color="auto"/>
            <w:right w:val="none" w:sz="0" w:space="0" w:color="auto"/>
          </w:divBdr>
        </w:div>
        <w:div w:id="587927175">
          <w:marLeft w:val="640"/>
          <w:marRight w:val="0"/>
          <w:marTop w:val="0"/>
          <w:marBottom w:val="0"/>
          <w:divBdr>
            <w:top w:val="none" w:sz="0" w:space="0" w:color="auto"/>
            <w:left w:val="none" w:sz="0" w:space="0" w:color="auto"/>
            <w:bottom w:val="none" w:sz="0" w:space="0" w:color="auto"/>
            <w:right w:val="none" w:sz="0" w:space="0" w:color="auto"/>
          </w:divBdr>
        </w:div>
        <w:div w:id="1200699488">
          <w:marLeft w:val="640"/>
          <w:marRight w:val="0"/>
          <w:marTop w:val="0"/>
          <w:marBottom w:val="0"/>
          <w:divBdr>
            <w:top w:val="none" w:sz="0" w:space="0" w:color="auto"/>
            <w:left w:val="none" w:sz="0" w:space="0" w:color="auto"/>
            <w:bottom w:val="none" w:sz="0" w:space="0" w:color="auto"/>
            <w:right w:val="none" w:sz="0" w:space="0" w:color="auto"/>
          </w:divBdr>
        </w:div>
        <w:div w:id="500895708">
          <w:marLeft w:val="640"/>
          <w:marRight w:val="0"/>
          <w:marTop w:val="0"/>
          <w:marBottom w:val="0"/>
          <w:divBdr>
            <w:top w:val="none" w:sz="0" w:space="0" w:color="auto"/>
            <w:left w:val="none" w:sz="0" w:space="0" w:color="auto"/>
            <w:bottom w:val="none" w:sz="0" w:space="0" w:color="auto"/>
            <w:right w:val="none" w:sz="0" w:space="0" w:color="auto"/>
          </w:divBdr>
        </w:div>
        <w:div w:id="540672620">
          <w:marLeft w:val="640"/>
          <w:marRight w:val="0"/>
          <w:marTop w:val="0"/>
          <w:marBottom w:val="0"/>
          <w:divBdr>
            <w:top w:val="none" w:sz="0" w:space="0" w:color="auto"/>
            <w:left w:val="none" w:sz="0" w:space="0" w:color="auto"/>
            <w:bottom w:val="none" w:sz="0" w:space="0" w:color="auto"/>
            <w:right w:val="none" w:sz="0" w:space="0" w:color="auto"/>
          </w:divBdr>
        </w:div>
        <w:div w:id="295990391">
          <w:marLeft w:val="640"/>
          <w:marRight w:val="0"/>
          <w:marTop w:val="0"/>
          <w:marBottom w:val="0"/>
          <w:divBdr>
            <w:top w:val="none" w:sz="0" w:space="0" w:color="auto"/>
            <w:left w:val="none" w:sz="0" w:space="0" w:color="auto"/>
            <w:bottom w:val="none" w:sz="0" w:space="0" w:color="auto"/>
            <w:right w:val="none" w:sz="0" w:space="0" w:color="auto"/>
          </w:divBdr>
        </w:div>
        <w:div w:id="20671755">
          <w:marLeft w:val="640"/>
          <w:marRight w:val="0"/>
          <w:marTop w:val="0"/>
          <w:marBottom w:val="0"/>
          <w:divBdr>
            <w:top w:val="none" w:sz="0" w:space="0" w:color="auto"/>
            <w:left w:val="none" w:sz="0" w:space="0" w:color="auto"/>
            <w:bottom w:val="none" w:sz="0" w:space="0" w:color="auto"/>
            <w:right w:val="none" w:sz="0" w:space="0" w:color="auto"/>
          </w:divBdr>
        </w:div>
        <w:div w:id="675694080">
          <w:marLeft w:val="640"/>
          <w:marRight w:val="0"/>
          <w:marTop w:val="0"/>
          <w:marBottom w:val="0"/>
          <w:divBdr>
            <w:top w:val="none" w:sz="0" w:space="0" w:color="auto"/>
            <w:left w:val="none" w:sz="0" w:space="0" w:color="auto"/>
            <w:bottom w:val="none" w:sz="0" w:space="0" w:color="auto"/>
            <w:right w:val="none" w:sz="0" w:space="0" w:color="auto"/>
          </w:divBdr>
        </w:div>
        <w:div w:id="277612609">
          <w:marLeft w:val="640"/>
          <w:marRight w:val="0"/>
          <w:marTop w:val="0"/>
          <w:marBottom w:val="0"/>
          <w:divBdr>
            <w:top w:val="none" w:sz="0" w:space="0" w:color="auto"/>
            <w:left w:val="none" w:sz="0" w:space="0" w:color="auto"/>
            <w:bottom w:val="none" w:sz="0" w:space="0" w:color="auto"/>
            <w:right w:val="none" w:sz="0" w:space="0" w:color="auto"/>
          </w:divBdr>
        </w:div>
        <w:div w:id="1560675016">
          <w:marLeft w:val="640"/>
          <w:marRight w:val="0"/>
          <w:marTop w:val="0"/>
          <w:marBottom w:val="0"/>
          <w:divBdr>
            <w:top w:val="none" w:sz="0" w:space="0" w:color="auto"/>
            <w:left w:val="none" w:sz="0" w:space="0" w:color="auto"/>
            <w:bottom w:val="none" w:sz="0" w:space="0" w:color="auto"/>
            <w:right w:val="none" w:sz="0" w:space="0" w:color="auto"/>
          </w:divBdr>
        </w:div>
        <w:div w:id="662466464">
          <w:marLeft w:val="640"/>
          <w:marRight w:val="0"/>
          <w:marTop w:val="0"/>
          <w:marBottom w:val="0"/>
          <w:divBdr>
            <w:top w:val="none" w:sz="0" w:space="0" w:color="auto"/>
            <w:left w:val="none" w:sz="0" w:space="0" w:color="auto"/>
            <w:bottom w:val="none" w:sz="0" w:space="0" w:color="auto"/>
            <w:right w:val="none" w:sz="0" w:space="0" w:color="auto"/>
          </w:divBdr>
        </w:div>
        <w:div w:id="1727994822">
          <w:marLeft w:val="640"/>
          <w:marRight w:val="0"/>
          <w:marTop w:val="0"/>
          <w:marBottom w:val="0"/>
          <w:divBdr>
            <w:top w:val="none" w:sz="0" w:space="0" w:color="auto"/>
            <w:left w:val="none" w:sz="0" w:space="0" w:color="auto"/>
            <w:bottom w:val="none" w:sz="0" w:space="0" w:color="auto"/>
            <w:right w:val="none" w:sz="0" w:space="0" w:color="auto"/>
          </w:divBdr>
        </w:div>
        <w:div w:id="1447889457">
          <w:marLeft w:val="640"/>
          <w:marRight w:val="0"/>
          <w:marTop w:val="0"/>
          <w:marBottom w:val="0"/>
          <w:divBdr>
            <w:top w:val="none" w:sz="0" w:space="0" w:color="auto"/>
            <w:left w:val="none" w:sz="0" w:space="0" w:color="auto"/>
            <w:bottom w:val="none" w:sz="0" w:space="0" w:color="auto"/>
            <w:right w:val="none" w:sz="0" w:space="0" w:color="auto"/>
          </w:divBdr>
        </w:div>
        <w:div w:id="1063790348">
          <w:marLeft w:val="640"/>
          <w:marRight w:val="0"/>
          <w:marTop w:val="0"/>
          <w:marBottom w:val="0"/>
          <w:divBdr>
            <w:top w:val="none" w:sz="0" w:space="0" w:color="auto"/>
            <w:left w:val="none" w:sz="0" w:space="0" w:color="auto"/>
            <w:bottom w:val="none" w:sz="0" w:space="0" w:color="auto"/>
            <w:right w:val="none" w:sz="0" w:space="0" w:color="auto"/>
          </w:divBdr>
        </w:div>
        <w:div w:id="1520895341">
          <w:marLeft w:val="640"/>
          <w:marRight w:val="0"/>
          <w:marTop w:val="0"/>
          <w:marBottom w:val="0"/>
          <w:divBdr>
            <w:top w:val="none" w:sz="0" w:space="0" w:color="auto"/>
            <w:left w:val="none" w:sz="0" w:space="0" w:color="auto"/>
            <w:bottom w:val="none" w:sz="0" w:space="0" w:color="auto"/>
            <w:right w:val="none" w:sz="0" w:space="0" w:color="auto"/>
          </w:divBdr>
        </w:div>
        <w:div w:id="167522566">
          <w:marLeft w:val="640"/>
          <w:marRight w:val="0"/>
          <w:marTop w:val="0"/>
          <w:marBottom w:val="0"/>
          <w:divBdr>
            <w:top w:val="none" w:sz="0" w:space="0" w:color="auto"/>
            <w:left w:val="none" w:sz="0" w:space="0" w:color="auto"/>
            <w:bottom w:val="none" w:sz="0" w:space="0" w:color="auto"/>
            <w:right w:val="none" w:sz="0" w:space="0" w:color="auto"/>
          </w:divBdr>
        </w:div>
        <w:div w:id="472525981">
          <w:marLeft w:val="640"/>
          <w:marRight w:val="0"/>
          <w:marTop w:val="0"/>
          <w:marBottom w:val="0"/>
          <w:divBdr>
            <w:top w:val="none" w:sz="0" w:space="0" w:color="auto"/>
            <w:left w:val="none" w:sz="0" w:space="0" w:color="auto"/>
            <w:bottom w:val="none" w:sz="0" w:space="0" w:color="auto"/>
            <w:right w:val="none" w:sz="0" w:space="0" w:color="auto"/>
          </w:divBdr>
        </w:div>
        <w:div w:id="541212732">
          <w:marLeft w:val="640"/>
          <w:marRight w:val="0"/>
          <w:marTop w:val="0"/>
          <w:marBottom w:val="0"/>
          <w:divBdr>
            <w:top w:val="none" w:sz="0" w:space="0" w:color="auto"/>
            <w:left w:val="none" w:sz="0" w:space="0" w:color="auto"/>
            <w:bottom w:val="none" w:sz="0" w:space="0" w:color="auto"/>
            <w:right w:val="none" w:sz="0" w:space="0" w:color="auto"/>
          </w:divBdr>
        </w:div>
        <w:div w:id="759987248">
          <w:marLeft w:val="640"/>
          <w:marRight w:val="0"/>
          <w:marTop w:val="0"/>
          <w:marBottom w:val="0"/>
          <w:divBdr>
            <w:top w:val="none" w:sz="0" w:space="0" w:color="auto"/>
            <w:left w:val="none" w:sz="0" w:space="0" w:color="auto"/>
            <w:bottom w:val="none" w:sz="0" w:space="0" w:color="auto"/>
            <w:right w:val="none" w:sz="0" w:space="0" w:color="auto"/>
          </w:divBdr>
        </w:div>
        <w:div w:id="303005470">
          <w:marLeft w:val="640"/>
          <w:marRight w:val="0"/>
          <w:marTop w:val="0"/>
          <w:marBottom w:val="0"/>
          <w:divBdr>
            <w:top w:val="none" w:sz="0" w:space="0" w:color="auto"/>
            <w:left w:val="none" w:sz="0" w:space="0" w:color="auto"/>
            <w:bottom w:val="none" w:sz="0" w:space="0" w:color="auto"/>
            <w:right w:val="none" w:sz="0" w:space="0" w:color="auto"/>
          </w:divBdr>
        </w:div>
        <w:div w:id="11608518">
          <w:marLeft w:val="640"/>
          <w:marRight w:val="0"/>
          <w:marTop w:val="0"/>
          <w:marBottom w:val="0"/>
          <w:divBdr>
            <w:top w:val="none" w:sz="0" w:space="0" w:color="auto"/>
            <w:left w:val="none" w:sz="0" w:space="0" w:color="auto"/>
            <w:bottom w:val="none" w:sz="0" w:space="0" w:color="auto"/>
            <w:right w:val="none" w:sz="0" w:space="0" w:color="auto"/>
          </w:divBdr>
        </w:div>
        <w:div w:id="2066905202">
          <w:marLeft w:val="640"/>
          <w:marRight w:val="0"/>
          <w:marTop w:val="0"/>
          <w:marBottom w:val="0"/>
          <w:divBdr>
            <w:top w:val="none" w:sz="0" w:space="0" w:color="auto"/>
            <w:left w:val="none" w:sz="0" w:space="0" w:color="auto"/>
            <w:bottom w:val="none" w:sz="0" w:space="0" w:color="auto"/>
            <w:right w:val="none" w:sz="0" w:space="0" w:color="auto"/>
          </w:divBdr>
        </w:div>
        <w:div w:id="1053506467">
          <w:marLeft w:val="640"/>
          <w:marRight w:val="0"/>
          <w:marTop w:val="0"/>
          <w:marBottom w:val="0"/>
          <w:divBdr>
            <w:top w:val="none" w:sz="0" w:space="0" w:color="auto"/>
            <w:left w:val="none" w:sz="0" w:space="0" w:color="auto"/>
            <w:bottom w:val="none" w:sz="0" w:space="0" w:color="auto"/>
            <w:right w:val="none" w:sz="0" w:space="0" w:color="auto"/>
          </w:divBdr>
        </w:div>
        <w:div w:id="78185309">
          <w:marLeft w:val="640"/>
          <w:marRight w:val="0"/>
          <w:marTop w:val="0"/>
          <w:marBottom w:val="0"/>
          <w:divBdr>
            <w:top w:val="none" w:sz="0" w:space="0" w:color="auto"/>
            <w:left w:val="none" w:sz="0" w:space="0" w:color="auto"/>
            <w:bottom w:val="none" w:sz="0" w:space="0" w:color="auto"/>
            <w:right w:val="none" w:sz="0" w:space="0" w:color="auto"/>
          </w:divBdr>
        </w:div>
        <w:div w:id="1544050255">
          <w:marLeft w:val="640"/>
          <w:marRight w:val="0"/>
          <w:marTop w:val="0"/>
          <w:marBottom w:val="0"/>
          <w:divBdr>
            <w:top w:val="none" w:sz="0" w:space="0" w:color="auto"/>
            <w:left w:val="none" w:sz="0" w:space="0" w:color="auto"/>
            <w:bottom w:val="none" w:sz="0" w:space="0" w:color="auto"/>
            <w:right w:val="none" w:sz="0" w:space="0" w:color="auto"/>
          </w:divBdr>
        </w:div>
        <w:div w:id="272132253">
          <w:marLeft w:val="640"/>
          <w:marRight w:val="0"/>
          <w:marTop w:val="0"/>
          <w:marBottom w:val="0"/>
          <w:divBdr>
            <w:top w:val="none" w:sz="0" w:space="0" w:color="auto"/>
            <w:left w:val="none" w:sz="0" w:space="0" w:color="auto"/>
            <w:bottom w:val="none" w:sz="0" w:space="0" w:color="auto"/>
            <w:right w:val="none" w:sz="0" w:space="0" w:color="auto"/>
          </w:divBdr>
        </w:div>
        <w:div w:id="1937246498">
          <w:marLeft w:val="640"/>
          <w:marRight w:val="0"/>
          <w:marTop w:val="0"/>
          <w:marBottom w:val="0"/>
          <w:divBdr>
            <w:top w:val="none" w:sz="0" w:space="0" w:color="auto"/>
            <w:left w:val="none" w:sz="0" w:space="0" w:color="auto"/>
            <w:bottom w:val="none" w:sz="0" w:space="0" w:color="auto"/>
            <w:right w:val="none" w:sz="0" w:space="0" w:color="auto"/>
          </w:divBdr>
        </w:div>
        <w:div w:id="1368794652">
          <w:marLeft w:val="640"/>
          <w:marRight w:val="0"/>
          <w:marTop w:val="0"/>
          <w:marBottom w:val="0"/>
          <w:divBdr>
            <w:top w:val="none" w:sz="0" w:space="0" w:color="auto"/>
            <w:left w:val="none" w:sz="0" w:space="0" w:color="auto"/>
            <w:bottom w:val="none" w:sz="0" w:space="0" w:color="auto"/>
            <w:right w:val="none" w:sz="0" w:space="0" w:color="auto"/>
          </w:divBdr>
        </w:div>
        <w:div w:id="2051488548">
          <w:marLeft w:val="640"/>
          <w:marRight w:val="0"/>
          <w:marTop w:val="0"/>
          <w:marBottom w:val="0"/>
          <w:divBdr>
            <w:top w:val="none" w:sz="0" w:space="0" w:color="auto"/>
            <w:left w:val="none" w:sz="0" w:space="0" w:color="auto"/>
            <w:bottom w:val="none" w:sz="0" w:space="0" w:color="auto"/>
            <w:right w:val="none" w:sz="0" w:space="0" w:color="auto"/>
          </w:divBdr>
        </w:div>
        <w:div w:id="309136601">
          <w:marLeft w:val="640"/>
          <w:marRight w:val="0"/>
          <w:marTop w:val="0"/>
          <w:marBottom w:val="0"/>
          <w:divBdr>
            <w:top w:val="none" w:sz="0" w:space="0" w:color="auto"/>
            <w:left w:val="none" w:sz="0" w:space="0" w:color="auto"/>
            <w:bottom w:val="none" w:sz="0" w:space="0" w:color="auto"/>
            <w:right w:val="none" w:sz="0" w:space="0" w:color="auto"/>
          </w:divBdr>
        </w:div>
        <w:div w:id="1048727731">
          <w:marLeft w:val="640"/>
          <w:marRight w:val="0"/>
          <w:marTop w:val="0"/>
          <w:marBottom w:val="0"/>
          <w:divBdr>
            <w:top w:val="none" w:sz="0" w:space="0" w:color="auto"/>
            <w:left w:val="none" w:sz="0" w:space="0" w:color="auto"/>
            <w:bottom w:val="none" w:sz="0" w:space="0" w:color="auto"/>
            <w:right w:val="none" w:sz="0" w:space="0" w:color="auto"/>
          </w:divBdr>
        </w:div>
        <w:div w:id="519468568">
          <w:marLeft w:val="640"/>
          <w:marRight w:val="0"/>
          <w:marTop w:val="0"/>
          <w:marBottom w:val="0"/>
          <w:divBdr>
            <w:top w:val="none" w:sz="0" w:space="0" w:color="auto"/>
            <w:left w:val="none" w:sz="0" w:space="0" w:color="auto"/>
            <w:bottom w:val="none" w:sz="0" w:space="0" w:color="auto"/>
            <w:right w:val="none" w:sz="0" w:space="0" w:color="auto"/>
          </w:divBdr>
        </w:div>
        <w:div w:id="589629884">
          <w:marLeft w:val="640"/>
          <w:marRight w:val="0"/>
          <w:marTop w:val="0"/>
          <w:marBottom w:val="0"/>
          <w:divBdr>
            <w:top w:val="none" w:sz="0" w:space="0" w:color="auto"/>
            <w:left w:val="none" w:sz="0" w:space="0" w:color="auto"/>
            <w:bottom w:val="none" w:sz="0" w:space="0" w:color="auto"/>
            <w:right w:val="none" w:sz="0" w:space="0" w:color="auto"/>
          </w:divBdr>
        </w:div>
        <w:div w:id="201212151">
          <w:marLeft w:val="640"/>
          <w:marRight w:val="0"/>
          <w:marTop w:val="0"/>
          <w:marBottom w:val="0"/>
          <w:divBdr>
            <w:top w:val="none" w:sz="0" w:space="0" w:color="auto"/>
            <w:left w:val="none" w:sz="0" w:space="0" w:color="auto"/>
            <w:bottom w:val="none" w:sz="0" w:space="0" w:color="auto"/>
            <w:right w:val="none" w:sz="0" w:space="0" w:color="auto"/>
          </w:divBdr>
        </w:div>
        <w:div w:id="904489097">
          <w:marLeft w:val="640"/>
          <w:marRight w:val="0"/>
          <w:marTop w:val="0"/>
          <w:marBottom w:val="0"/>
          <w:divBdr>
            <w:top w:val="none" w:sz="0" w:space="0" w:color="auto"/>
            <w:left w:val="none" w:sz="0" w:space="0" w:color="auto"/>
            <w:bottom w:val="none" w:sz="0" w:space="0" w:color="auto"/>
            <w:right w:val="none" w:sz="0" w:space="0" w:color="auto"/>
          </w:divBdr>
        </w:div>
        <w:div w:id="2070808034">
          <w:marLeft w:val="640"/>
          <w:marRight w:val="0"/>
          <w:marTop w:val="0"/>
          <w:marBottom w:val="0"/>
          <w:divBdr>
            <w:top w:val="none" w:sz="0" w:space="0" w:color="auto"/>
            <w:left w:val="none" w:sz="0" w:space="0" w:color="auto"/>
            <w:bottom w:val="none" w:sz="0" w:space="0" w:color="auto"/>
            <w:right w:val="none" w:sz="0" w:space="0" w:color="auto"/>
          </w:divBdr>
        </w:div>
      </w:divsChild>
    </w:div>
    <w:div w:id="77333712">
      <w:bodyDiv w:val="1"/>
      <w:marLeft w:val="0"/>
      <w:marRight w:val="0"/>
      <w:marTop w:val="0"/>
      <w:marBottom w:val="0"/>
      <w:divBdr>
        <w:top w:val="none" w:sz="0" w:space="0" w:color="auto"/>
        <w:left w:val="none" w:sz="0" w:space="0" w:color="auto"/>
        <w:bottom w:val="none" w:sz="0" w:space="0" w:color="auto"/>
        <w:right w:val="none" w:sz="0" w:space="0" w:color="auto"/>
      </w:divBdr>
    </w:div>
    <w:div w:id="78258749">
      <w:bodyDiv w:val="1"/>
      <w:marLeft w:val="0"/>
      <w:marRight w:val="0"/>
      <w:marTop w:val="0"/>
      <w:marBottom w:val="0"/>
      <w:divBdr>
        <w:top w:val="none" w:sz="0" w:space="0" w:color="auto"/>
        <w:left w:val="none" w:sz="0" w:space="0" w:color="auto"/>
        <w:bottom w:val="none" w:sz="0" w:space="0" w:color="auto"/>
        <w:right w:val="none" w:sz="0" w:space="0" w:color="auto"/>
      </w:divBdr>
    </w:div>
    <w:div w:id="79520900">
      <w:bodyDiv w:val="1"/>
      <w:marLeft w:val="0"/>
      <w:marRight w:val="0"/>
      <w:marTop w:val="0"/>
      <w:marBottom w:val="0"/>
      <w:divBdr>
        <w:top w:val="none" w:sz="0" w:space="0" w:color="auto"/>
        <w:left w:val="none" w:sz="0" w:space="0" w:color="auto"/>
        <w:bottom w:val="none" w:sz="0" w:space="0" w:color="auto"/>
        <w:right w:val="none" w:sz="0" w:space="0" w:color="auto"/>
      </w:divBdr>
    </w:div>
    <w:div w:id="82990611">
      <w:bodyDiv w:val="1"/>
      <w:marLeft w:val="0"/>
      <w:marRight w:val="0"/>
      <w:marTop w:val="0"/>
      <w:marBottom w:val="0"/>
      <w:divBdr>
        <w:top w:val="none" w:sz="0" w:space="0" w:color="auto"/>
        <w:left w:val="none" w:sz="0" w:space="0" w:color="auto"/>
        <w:bottom w:val="none" w:sz="0" w:space="0" w:color="auto"/>
        <w:right w:val="none" w:sz="0" w:space="0" w:color="auto"/>
      </w:divBdr>
    </w:div>
    <w:div w:id="90442918">
      <w:bodyDiv w:val="1"/>
      <w:marLeft w:val="0"/>
      <w:marRight w:val="0"/>
      <w:marTop w:val="0"/>
      <w:marBottom w:val="0"/>
      <w:divBdr>
        <w:top w:val="none" w:sz="0" w:space="0" w:color="auto"/>
        <w:left w:val="none" w:sz="0" w:space="0" w:color="auto"/>
        <w:bottom w:val="none" w:sz="0" w:space="0" w:color="auto"/>
        <w:right w:val="none" w:sz="0" w:space="0" w:color="auto"/>
      </w:divBdr>
    </w:div>
    <w:div w:id="95487818">
      <w:bodyDiv w:val="1"/>
      <w:marLeft w:val="0"/>
      <w:marRight w:val="0"/>
      <w:marTop w:val="0"/>
      <w:marBottom w:val="0"/>
      <w:divBdr>
        <w:top w:val="none" w:sz="0" w:space="0" w:color="auto"/>
        <w:left w:val="none" w:sz="0" w:space="0" w:color="auto"/>
        <w:bottom w:val="none" w:sz="0" w:space="0" w:color="auto"/>
        <w:right w:val="none" w:sz="0" w:space="0" w:color="auto"/>
      </w:divBdr>
    </w:div>
    <w:div w:id="95562021">
      <w:bodyDiv w:val="1"/>
      <w:marLeft w:val="0"/>
      <w:marRight w:val="0"/>
      <w:marTop w:val="0"/>
      <w:marBottom w:val="0"/>
      <w:divBdr>
        <w:top w:val="none" w:sz="0" w:space="0" w:color="auto"/>
        <w:left w:val="none" w:sz="0" w:space="0" w:color="auto"/>
        <w:bottom w:val="none" w:sz="0" w:space="0" w:color="auto"/>
        <w:right w:val="none" w:sz="0" w:space="0" w:color="auto"/>
      </w:divBdr>
    </w:div>
    <w:div w:id="100957001">
      <w:bodyDiv w:val="1"/>
      <w:marLeft w:val="0"/>
      <w:marRight w:val="0"/>
      <w:marTop w:val="0"/>
      <w:marBottom w:val="0"/>
      <w:divBdr>
        <w:top w:val="none" w:sz="0" w:space="0" w:color="auto"/>
        <w:left w:val="none" w:sz="0" w:space="0" w:color="auto"/>
        <w:bottom w:val="none" w:sz="0" w:space="0" w:color="auto"/>
        <w:right w:val="none" w:sz="0" w:space="0" w:color="auto"/>
      </w:divBdr>
    </w:div>
    <w:div w:id="107698504">
      <w:bodyDiv w:val="1"/>
      <w:marLeft w:val="0"/>
      <w:marRight w:val="0"/>
      <w:marTop w:val="0"/>
      <w:marBottom w:val="0"/>
      <w:divBdr>
        <w:top w:val="none" w:sz="0" w:space="0" w:color="auto"/>
        <w:left w:val="none" w:sz="0" w:space="0" w:color="auto"/>
        <w:bottom w:val="none" w:sz="0" w:space="0" w:color="auto"/>
        <w:right w:val="none" w:sz="0" w:space="0" w:color="auto"/>
      </w:divBdr>
    </w:div>
    <w:div w:id="116610839">
      <w:bodyDiv w:val="1"/>
      <w:marLeft w:val="0"/>
      <w:marRight w:val="0"/>
      <w:marTop w:val="0"/>
      <w:marBottom w:val="0"/>
      <w:divBdr>
        <w:top w:val="none" w:sz="0" w:space="0" w:color="auto"/>
        <w:left w:val="none" w:sz="0" w:space="0" w:color="auto"/>
        <w:bottom w:val="none" w:sz="0" w:space="0" w:color="auto"/>
        <w:right w:val="none" w:sz="0" w:space="0" w:color="auto"/>
      </w:divBdr>
    </w:div>
    <w:div w:id="124125676">
      <w:bodyDiv w:val="1"/>
      <w:marLeft w:val="0"/>
      <w:marRight w:val="0"/>
      <w:marTop w:val="0"/>
      <w:marBottom w:val="0"/>
      <w:divBdr>
        <w:top w:val="none" w:sz="0" w:space="0" w:color="auto"/>
        <w:left w:val="none" w:sz="0" w:space="0" w:color="auto"/>
        <w:bottom w:val="none" w:sz="0" w:space="0" w:color="auto"/>
        <w:right w:val="none" w:sz="0" w:space="0" w:color="auto"/>
      </w:divBdr>
    </w:div>
    <w:div w:id="126288409">
      <w:bodyDiv w:val="1"/>
      <w:marLeft w:val="0"/>
      <w:marRight w:val="0"/>
      <w:marTop w:val="0"/>
      <w:marBottom w:val="0"/>
      <w:divBdr>
        <w:top w:val="none" w:sz="0" w:space="0" w:color="auto"/>
        <w:left w:val="none" w:sz="0" w:space="0" w:color="auto"/>
        <w:bottom w:val="none" w:sz="0" w:space="0" w:color="auto"/>
        <w:right w:val="none" w:sz="0" w:space="0" w:color="auto"/>
      </w:divBdr>
    </w:div>
    <w:div w:id="132455863">
      <w:bodyDiv w:val="1"/>
      <w:marLeft w:val="0"/>
      <w:marRight w:val="0"/>
      <w:marTop w:val="0"/>
      <w:marBottom w:val="0"/>
      <w:divBdr>
        <w:top w:val="none" w:sz="0" w:space="0" w:color="auto"/>
        <w:left w:val="none" w:sz="0" w:space="0" w:color="auto"/>
        <w:bottom w:val="none" w:sz="0" w:space="0" w:color="auto"/>
        <w:right w:val="none" w:sz="0" w:space="0" w:color="auto"/>
      </w:divBdr>
    </w:div>
    <w:div w:id="135756378">
      <w:bodyDiv w:val="1"/>
      <w:marLeft w:val="0"/>
      <w:marRight w:val="0"/>
      <w:marTop w:val="0"/>
      <w:marBottom w:val="0"/>
      <w:divBdr>
        <w:top w:val="none" w:sz="0" w:space="0" w:color="auto"/>
        <w:left w:val="none" w:sz="0" w:space="0" w:color="auto"/>
        <w:bottom w:val="none" w:sz="0" w:space="0" w:color="auto"/>
        <w:right w:val="none" w:sz="0" w:space="0" w:color="auto"/>
      </w:divBdr>
    </w:div>
    <w:div w:id="148909086">
      <w:bodyDiv w:val="1"/>
      <w:marLeft w:val="0"/>
      <w:marRight w:val="0"/>
      <w:marTop w:val="0"/>
      <w:marBottom w:val="0"/>
      <w:divBdr>
        <w:top w:val="none" w:sz="0" w:space="0" w:color="auto"/>
        <w:left w:val="none" w:sz="0" w:space="0" w:color="auto"/>
        <w:bottom w:val="none" w:sz="0" w:space="0" w:color="auto"/>
        <w:right w:val="none" w:sz="0" w:space="0" w:color="auto"/>
      </w:divBdr>
    </w:div>
    <w:div w:id="149489784">
      <w:bodyDiv w:val="1"/>
      <w:marLeft w:val="0"/>
      <w:marRight w:val="0"/>
      <w:marTop w:val="0"/>
      <w:marBottom w:val="0"/>
      <w:divBdr>
        <w:top w:val="none" w:sz="0" w:space="0" w:color="auto"/>
        <w:left w:val="none" w:sz="0" w:space="0" w:color="auto"/>
        <w:bottom w:val="none" w:sz="0" w:space="0" w:color="auto"/>
        <w:right w:val="none" w:sz="0" w:space="0" w:color="auto"/>
      </w:divBdr>
    </w:div>
    <w:div w:id="158544447">
      <w:bodyDiv w:val="1"/>
      <w:marLeft w:val="0"/>
      <w:marRight w:val="0"/>
      <w:marTop w:val="0"/>
      <w:marBottom w:val="0"/>
      <w:divBdr>
        <w:top w:val="none" w:sz="0" w:space="0" w:color="auto"/>
        <w:left w:val="none" w:sz="0" w:space="0" w:color="auto"/>
        <w:bottom w:val="none" w:sz="0" w:space="0" w:color="auto"/>
        <w:right w:val="none" w:sz="0" w:space="0" w:color="auto"/>
      </w:divBdr>
    </w:div>
    <w:div w:id="160436298">
      <w:bodyDiv w:val="1"/>
      <w:marLeft w:val="0"/>
      <w:marRight w:val="0"/>
      <w:marTop w:val="0"/>
      <w:marBottom w:val="0"/>
      <w:divBdr>
        <w:top w:val="none" w:sz="0" w:space="0" w:color="auto"/>
        <w:left w:val="none" w:sz="0" w:space="0" w:color="auto"/>
        <w:bottom w:val="none" w:sz="0" w:space="0" w:color="auto"/>
        <w:right w:val="none" w:sz="0" w:space="0" w:color="auto"/>
      </w:divBdr>
      <w:divsChild>
        <w:div w:id="1510289042">
          <w:marLeft w:val="640"/>
          <w:marRight w:val="0"/>
          <w:marTop w:val="0"/>
          <w:marBottom w:val="0"/>
          <w:divBdr>
            <w:top w:val="none" w:sz="0" w:space="0" w:color="auto"/>
            <w:left w:val="none" w:sz="0" w:space="0" w:color="auto"/>
            <w:bottom w:val="none" w:sz="0" w:space="0" w:color="auto"/>
            <w:right w:val="none" w:sz="0" w:space="0" w:color="auto"/>
          </w:divBdr>
        </w:div>
        <w:div w:id="2067139737">
          <w:marLeft w:val="640"/>
          <w:marRight w:val="0"/>
          <w:marTop w:val="0"/>
          <w:marBottom w:val="0"/>
          <w:divBdr>
            <w:top w:val="none" w:sz="0" w:space="0" w:color="auto"/>
            <w:left w:val="none" w:sz="0" w:space="0" w:color="auto"/>
            <w:bottom w:val="none" w:sz="0" w:space="0" w:color="auto"/>
            <w:right w:val="none" w:sz="0" w:space="0" w:color="auto"/>
          </w:divBdr>
        </w:div>
        <w:div w:id="958535398">
          <w:marLeft w:val="640"/>
          <w:marRight w:val="0"/>
          <w:marTop w:val="0"/>
          <w:marBottom w:val="0"/>
          <w:divBdr>
            <w:top w:val="none" w:sz="0" w:space="0" w:color="auto"/>
            <w:left w:val="none" w:sz="0" w:space="0" w:color="auto"/>
            <w:bottom w:val="none" w:sz="0" w:space="0" w:color="auto"/>
            <w:right w:val="none" w:sz="0" w:space="0" w:color="auto"/>
          </w:divBdr>
        </w:div>
        <w:div w:id="861043540">
          <w:marLeft w:val="640"/>
          <w:marRight w:val="0"/>
          <w:marTop w:val="0"/>
          <w:marBottom w:val="0"/>
          <w:divBdr>
            <w:top w:val="none" w:sz="0" w:space="0" w:color="auto"/>
            <w:left w:val="none" w:sz="0" w:space="0" w:color="auto"/>
            <w:bottom w:val="none" w:sz="0" w:space="0" w:color="auto"/>
            <w:right w:val="none" w:sz="0" w:space="0" w:color="auto"/>
          </w:divBdr>
        </w:div>
        <w:div w:id="969749154">
          <w:marLeft w:val="640"/>
          <w:marRight w:val="0"/>
          <w:marTop w:val="0"/>
          <w:marBottom w:val="0"/>
          <w:divBdr>
            <w:top w:val="none" w:sz="0" w:space="0" w:color="auto"/>
            <w:left w:val="none" w:sz="0" w:space="0" w:color="auto"/>
            <w:bottom w:val="none" w:sz="0" w:space="0" w:color="auto"/>
            <w:right w:val="none" w:sz="0" w:space="0" w:color="auto"/>
          </w:divBdr>
        </w:div>
        <w:div w:id="1376003720">
          <w:marLeft w:val="640"/>
          <w:marRight w:val="0"/>
          <w:marTop w:val="0"/>
          <w:marBottom w:val="0"/>
          <w:divBdr>
            <w:top w:val="none" w:sz="0" w:space="0" w:color="auto"/>
            <w:left w:val="none" w:sz="0" w:space="0" w:color="auto"/>
            <w:bottom w:val="none" w:sz="0" w:space="0" w:color="auto"/>
            <w:right w:val="none" w:sz="0" w:space="0" w:color="auto"/>
          </w:divBdr>
        </w:div>
        <w:div w:id="775560435">
          <w:marLeft w:val="640"/>
          <w:marRight w:val="0"/>
          <w:marTop w:val="0"/>
          <w:marBottom w:val="0"/>
          <w:divBdr>
            <w:top w:val="none" w:sz="0" w:space="0" w:color="auto"/>
            <w:left w:val="none" w:sz="0" w:space="0" w:color="auto"/>
            <w:bottom w:val="none" w:sz="0" w:space="0" w:color="auto"/>
            <w:right w:val="none" w:sz="0" w:space="0" w:color="auto"/>
          </w:divBdr>
        </w:div>
        <w:div w:id="71239059">
          <w:marLeft w:val="640"/>
          <w:marRight w:val="0"/>
          <w:marTop w:val="0"/>
          <w:marBottom w:val="0"/>
          <w:divBdr>
            <w:top w:val="none" w:sz="0" w:space="0" w:color="auto"/>
            <w:left w:val="none" w:sz="0" w:space="0" w:color="auto"/>
            <w:bottom w:val="none" w:sz="0" w:space="0" w:color="auto"/>
            <w:right w:val="none" w:sz="0" w:space="0" w:color="auto"/>
          </w:divBdr>
        </w:div>
        <w:div w:id="2041276272">
          <w:marLeft w:val="640"/>
          <w:marRight w:val="0"/>
          <w:marTop w:val="0"/>
          <w:marBottom w:val="0"/>
          <w:divBdr>
            <w:top w:val="none" w:sz="0" w:space="0" w:color="auto"/>
            <w:left w:val="none" w:sz="0" w:space="0" w:color="auto"/>
            <w:bottom w:val="none" w:sz="0" w:space="0" w:color="auto"/>
            <w:right w:val="none" w:sz="0" w:space="0" w:color="auto"/>
          </w:divBdr>
        </w:div>
        <w:div w:id="489561930">
          <w:marLeft w:val="640"/>
          <w:marRight w:val="0"/>
          <w:marTop w:val="0"/>
          <w:marBottom w:val="0"/>
          <w:divBdr>
            <w:top w:val="none" w:sz="0" w:space="0" w:color="auto"/>
            <w:left w:val="none" w:sz="0" w:space="0" w:color="auto"/>
            <w:bottom w:val="none" w:sz="0" w:space="0" w:color="auto"/>
            <w:right w:val="none" w:sz="0" w:space="0" w:color="auto"/>
          </w:divBdr>
        </w:div>
        <w:div w:id="1987003309">
          <w:marLeft w:val="640"/>
          <w:marRight w:val="0"/>
          <w:marTop w:val="0"/>
          <w:marBottom w:val="0"/>
          <w:divBdr>
            <w:top w:val="none" w:sz="0" w:space="0" w:color="auto"/>
            <w:left w:val="none" w:sz="0" w:space="0" w:color="auto"/>
            <w:bottom w:val="none" w:sz="0" w:space="0" w:color="auto"/>
            <w:right w:val="none" w:sz="0" w:space="0" w:color="auto"/>
          </w:divBdr>
        </w:div>
        <w:div w:id="1662806838">
          <w:marLeft w:val="640"/>
          <w:marRight w:val="0"/>
          <w:marTop w:val="0"/>
          <w:marBottom w:val="0"/>
          <w:divBdr>
            <w:top w:val="none" w:sz="0" w:space="0" w:color="auto"/>
            <w:left w:val="none" w:sz="0" w:space="0" w:color="auto"/>
            <w:bottom w:val="none" w:sz="0" w:space="0" w:color="auto"/>
            <w:right w:val="none" w:sz="0" w:space="0" w:color="auto"/>
          </w:divBdr>
        </w:div>
        <w:div w:id="1460149095">
          <w:marLeft w:val="640"/>
          <w:marRight w:val="0"/>
          <w:marTop w:val="0"/>
          <w:marBottom w:val="0"/>
          <w:divBdr>
            <w:top w:val="none" w:sz="0" w:space="0" w:color="auto"/>
            <w:left w:val="none" w:sz="0" w:space="0" w:color="auto"/>
            <w:bottom w:val="none" w:sz="0" w:space="0" w:color="auto"/>
            <w:right w:val="none" w:sz="0" w:space="0" w:color="auto"/>
          </w:divBdr>
        </w:div>
        <w:div w:id="1224104352">
          <w:marLeft w:val="640"/>
          <w:marRight w:val="0"/>
          <w:marTop w:val="0"/>
          <w:marBottom w:val="0"/>
          <w:divBdr>
            <w:top w:val="none" w:sz="0" w:space="0" w:color="auto"/>
            <w:left w:val="none" w:sz="0" w:space="0" w:color="auto"/>
            <w:bottom w:val="none" w:sz="0" w:space="0" w:color="auto"/>
            <w:right w:val="none" w:sz="0" w:space="0" w:color="auto"/>
          </w:divBdr>
        </w:div>
        <w:div w:id="1345477202">
          <w:marLeft w:val="640"/>
          <w:marRight w:val="0"/>
          <w:marTop w:val="0"/>
          <w:marBottom w:val="0"/>
          <w:divBdr>
            <w:top w:val="none" w:sz="0" w:space="0" w:color="auto"/>
            <w:left w:val="none" w:sz="0" w:space="0" w:color="auto"/>
            <w:bottom w:val="none" w:sz="0" w:space="0" w:color="auto"/>
            <w:right w:val="none" w:sz="0" w:space="0" w:color="auto"/>
          </w:divBdr>
        </w:div>
        <w:div w:id="2086030423">
          <w:marLeft w:val="640"/>
          <w:marRight w:val="0"/>
          <w:marTop w:val="0"/>
          <w:marBottom w:val="0"/>
          <w:divBdr>
            <w:top w:val="none" w:sz="0" w:space="0" w:color="auto"/>
            <w:left w:val="none" w:sz="0" w:space="0" w:color="auto"/>
            <w:bottom w:val="none" w:sz="0" w:space="0" w:color="auto"/>
            <w:right w:val="none" w:sz="0" w:space="0" w:color="auto"/>
          </w:divBdr>
        </w:div>
        <w:div w:id="782500732">
          <w:marLeft w:val="640"/>
          <w:marRight w:val="0"/>
          <w:marTop w:val="0"/>
          <w:marBottom w:val="0"/>
          <w:divBdr>
            <w:top w:val="none" w:sz="0" w:space="0" w:color="auto"/>
            <w:left w:val="none" w:sz="0" w:space="0" w:color="auto"/>
            <w:bottom w:val="none" w:sz="0" w:space="0" w:color="auto"/>
            <w:right w:val="none" w:sz="0" w:space="0" w:color="auto"/>
          </w:divBdr>
        </w:div>
        <w:div w:id="1098676718">
          <w:marLeft w:val="640"/>
          <w:marRight w:val="0"/>
          <w:marTop w:val="0"/>
          <w:marBottom w:val="0"/>
          <w:divBdr>
            <w:top w:val="none" w:sz="0" w:space="0" w:color="auto"/>
            <w:left w:val="none" w:sz="0" w:space="0" w:color="auto"/>
            <w:bottom w:val="none" w:sz="0" w:space="0" w:color="auto"/>
            <w:right w:val="none" w:sz="0" w:space="0" w:color="auto"/>
          </w:divBdr>
        </w:div>
        <w:div w:id="83377285">
          <w:marLeft w:val="640"/>
          <w:marRight w:val="0"/>
          <w:marTop w:val="0"/>
          <w:marBottom w:val="0"/>
          <w:divBdr>
            <w:top w:val="none" w:sz="0" w:space="0" w:color="auto"/>
            <w:left w:val="none" w:sz="0" w:space="0" w:color="auto"/>
            <w:bottom w:val="none" w:sz="0" w:space="0" w:color="auto"/>
            <w:right w:val="none" w:sz="0" w:space="0" w:color="auto"/>
          </w:divBdr>
        </w:div>
        <w:div w:id="1319965262">
          <w:marLeft w:val="640"/>
          <w:marRight w:val="0"/>
          <w:marTop w:val="0"/>
          <w:marBottom w:val="0"/>
          <w:divBdr>
            <w:top w:val="none" w:sz="0" w:space="0" w:color="auto"/>
            <w:left w:val="none" w:sz="0" w:space="0" w:color="auto"/>
            <w:bottom w:val="none" w:sz="0" w:space="0" w:color="auto"/>
            <w:right w:val="none" w:sz="0" w:space="0" w:color="auto"/>
          </w:divBdr>
        </w:div>
        <w:div w:id="112015716">
          <w:marLeft w:val="640"/>
          <w:marRight w:val="0"/>
          <w:marTop w:val="0"/>
          <w:marBottom w:val="0"/>
          <w:divBdr>
            <w:top w:val="none" w:sz="0" w:space="0" w:color="auto"/>
            <w:left w:val="none" w:sz="0" w:space="0" w:color="auto"/>
            <w:bottom w:val="none" w:sz="0" w:space="0" w:color="auto"/>
            <w:right w:val="none" w:sz="0" w:space="0" w:color="auto"/>
          </w:divBdr>
        </w:div>
        <w:div w:id="1315646854">
          <w:marLeft w:val="640"/>
          <w:marRight w:val="0"/>
          <w:marTop w:val="0"/>
          <w:marBottom w:val="0"/>
          <w:divBdr>
            <w:top w:val="none" w:sz="0" w:space="0" w:color="auto"/>
            <w:left w:val="none" w:sz="0" w:space="0" w:color="auto"/>
            <w:bottom w:val="none" w:sz="0" w:space="0" w:color="auto"/>
            <w:right w:val="none" w:sz="0" w:space="0" w:color="auto"/>
          </w:divBdr>
        </w:div>
        <w:div w:id="1421101726">
          <w:marLeft w:val="640"/>
          <w:marRight w:val="0"/>
          <w:marTop w:val="0"/>
          <w:marBottom w:val="0"/>
          <w:divBdr>
            <w:top w:val="none" w:sz="0" w:space="0" w:color="auto"/>
            <w:left w:val="none" w:sz="0" w:space="0" w:color="auto"/>
            <w:bottom w:val="none" w:sz="0" w:space="0" w:color="auto"/>
            <w:right w:val="none" w:sz="0" w:space="0" w:color="auto"/>
          </w:divBdr>
        </w:div>
        <w:div w:id="2047870866">
          <w:marLeft w:val="640"/>
          <w:marRight w:val="0"/>
          <w:marTop w:val="0"/>
          <w:marBottom w:val="0"/>
          <w:divBdr>
            <w:top w:val="none" w:sz="0" w:space="0" w:color="auto"/>
            <w:left w:val="none" w:sz="0" w:space="0" w:color="auto"/>
            <w:bottom w:val="none" w:sz="0" w:space="0" w:color="auto"/>
            <w:right w:val="none" w:sz="0" w:space="0" w:color="auto"/>
          </w:divBdr>
        </w:div>
        <w:div w:id="1436362125">
          <w:marLeft w:val="640"/>
          <w:marRight w:val="0"/>
          <w:marTop w:val="0"/>
          <w:marBottom w:val="0"/>
          <w:divBdr>
            <w:top w:val="none" w:sz="0" w:space="0" w:color="auto"/>
            <w:left w:val="none" w:sz="0" w:space="0" w:color="auto"/>
            <w:bottom w:val="none" w:sz="0" w:space="0" w:color="auto"/>
            <w:right w:val="none" w:sz="0" w:space="0" w:color="auto"/>
          </w:divBdr>
        </w:div>
        <w:div w:id="1073241699">
          <w:marLeft w:val="640"/>
          <w:marRight w:val="0"/>
          <w:marTop w:val="0"/>
          <w:marBottom w:val="0"/>
          <w:divBdr>
            <w:top w:val="none" w:sz="0" w:space="0" w:color="auto"/>
            <w:left w:val="none" w:sz="0" w:space="0" w:color="auto"/>
            <w:bottom w:val="none" w:sz="0" w:space="0" w:color="auto"/>
            <w:right w:val="none" w:sz="0" w:space="0" w:color="auto"/>
          </w:divBdr>
        </w:div>
        <w:div w:id="661667362">
          <w:marLeft w:val="640"/>
          <w:marRight w:val="0"/>
          <w:marTop w:val="0"/>
          <w:marBottom w:val="0"/>
          <w:divBdr>
            <w:top w:val="none" w:sz="0" w:space="0" w:color="auto"/>
            <w:left w:val="none" w:sz="0" w:space="0" w:color="auto"/>
            <w:bottom w:val="none" w:sz="0" w:space="0" w:color="auto"/>
            <w:right w:val="none" w:sz="0" w:space="0" w:color="auto"/>
          </w:divBdr>
        </w:div>
        <w:div w:id="583684734">
          <w:marLeft w:val="640"/>
          <w:marRight w:val="0"/>
          <w:marTop w:val="0"/>
          <w:marBottom w:val="0"/>
          <w:divBdr>
            <w:top w:val="none" w:sz="0" w:space="0" w:color="auto"/>
            <w:left w:val="none" w:sz="0" w:space="0" w:color="auto"/>
            <w:bottom w:val="none" w:sz="0" w:space="0" w:color="auto"/>
            <w:right w:val="none" w:sz="0" w:space="0" w:color="auto"/>
          </w:divBdr>
        </w:div>
        <w:div w:id="843936876">
          <w:marLeft w:val="640"/>
          <w:marRight w:val="0"/>
          <w:marTop w:val="0"/>
          <w:marBottom w:val="0"/>
          <w:divBdr>
            <w:top w:val="none" w:sz="0" w:space="0" w:color="auto"/>
            <w:left w:val="none" w:sz="0" w:space="0" w:color="auto"/>
            <w:bottom w:val="none" w:sz="0" w:space="0" w:color="auto"/>
            <w:right w:val="none" w:sz="0" w:space="0" w:color="auto"/>
          </w:divBdr>
        </w:div>
        <w:div w:id="717322609">
          <w:marLeft w:val="640"/>
          <w:marRight w:val="0"/>
          <w:marTop w:val="0"/>
          <w:marBottom w:val="0"/>
          <w:divBdr>
            <w:top w:val="none" w:sz="0" w:space="0" w:color="auto"/>
            <w:left w:val="none" w:sz="0" w:space="0" w:color="auto"/>
            <w:bottom w:val="none" w:sz="0" w:space="0" w:color="auto"/>
            <w:right w:val="none" w:sz="0" w:space="0" w:color="auto"/>
          </w:divBdr>
        </w:div>
        <w:div w:id="1212620719">
          <w:marLeft w:val="640"/>
          <w:marRight w:val="0"/>
          <w:marTop w:val="0"/>
          <w:marBottom w:val="0"/>
          <w:divBdr>
            <w:top w:val="none" w:sz="0" w:space="0" w:color="auto"/>
            <w:left w:val="none" w:sz="0" w:space="0" w:color="auto"/>
            <w:bottom w:val="none" w:sz="0" w:space="0" w:color="auto"/>
            <w:right w:val="none" w:sz="0" w:space="0" w:color="auto"/>
          </w:divBdr>
        </w:div>
        <w:div w:id="685443262">
          <w:marLeft w:val="640"/>
          <w:marRight w:val="0"/>
          <w:marTop w:val="0"/>
          <w:marBottom w:val="0"/>
          <w:divBdr>
            <w:top w:val="none" w:sz="0" w:space="0" w:color="auto"/>
            <w:left w:val="none" w:sz="0" w:space="0" w:color="auto"/>
            <w:bottom w:val="none" w:sz="0" w:space="0" w:color="auto"/>
            <w:right w:val="none" w:sz="0" w:space="0" w:color="auto"/>
          </w:divBdr>
        </w:div>
        <w:div w:id="1864711465">
          <w:marLeft w:val="640"/>
          <w:marRight w:val="0"/>
          <w:marTop w:val="0"/>
          <w:marBottom w:val="0"/>
          <w:divBdr>
            <w:top w:val="none" w:sz="0" w:space="0" w:color="auto"/>
            <w:left w:val="none" w:sz="0" w:space="0" w:color="auto"/>
            <w:bottom w:val="none" w:sz="0" w:space="0" w:color="auto"/>
            <w:right w:val="none" w:sz="0" w:space="0" w:color="auto"/>
          </w:divBdr>
        </w:div>
        <w:div w:id="1361587091">
          <w:marLeft w:val="640"/>
          <w:marRight w:val="0"/>
          <w:marTop w:val="0"/>
          <w:marBottom w:val="0"/>
          <w:divBdr>
            <w:top w:val="none" w:sz="0" w:space="0" w:color="auto"/>
            <w:left w:val="none" w:sz="0" w:space="0" w:color="auto"/>
            <w:bottom w:val="none" w:sz="0" w:space="0" w:color="auto"/>
            <w:right w:val="none" w:sz="0" w:space="0" w:color="auto"/>
          </w:divBdr>
        </w:div>
        <w:div w:id="1327324464">
          <w:marLeft w:val="640"/>
          <w:marRight w:val="0"/>
          <w:marTop w:val="0"/>
          <w:marBottom w:val="0"/>
          <w:divBdr>
            <w:top w:val="none" w:sz="0" w:space="0" w:color="auto"/>
            <w:left w:val="none" w:sz="0" w:space="0" w:color="auto"/>
            <w:bottom w:val="none" w:sz="0" w:space="0" w:color="auto"/>
            <w:right w:val="none" w:sz="0" w:space="0" w:color="auto"/>
          </w:divBdr>
        </w:div>
        <w:div w:id="182284627">
          <w:marLeft w:val="640"/>
          <w:marRight w:val="0"/>
          <w:marTop w:val="0"/>
          <w:marBottom w:val="0"/>
          <w:divBdr>
            <w:top w:val="none" w:sz="0" w:space="0" w:color="auto"/>
            <w:left w:val="none" w:sz="0" w:space="0" w:color="auto"/>
            <w:bottom w:val="none" w:sz="0" w:space="0" w:color="auto"/>
            <w:right w:val="none" w:sz="0" w:space="0" w:color="auto"/>
          </w:divBdr>
        </w:div>
        <w:div w:id="1798717037">
          <w:marLeft w:val="640"/>
          <w:marRight w:val="0"/>
          <w:marTop w:val="0"/>
          <w:marBottom w:val="0"/>
          <w:divBdr>
            <w:top w:val="none" w:sz="0" w:space="0" w:color="auto"/>
            <w:left w:val="none" w:sz="0" w:space="0" w:color="auto"/>
            <w:bottom w:val="none" w:sz="0" w:space="0" w:color="auto"/>
            <w:right w:val="none" w:sz="0" w:space="0" w:color="auto"/>
          </w:divBdr>
        </w:div>
        <w:div w:id="1358114914">
          <w:marLeft w:val="640"/>
          <w:marRight w:val="0"/>
          <w:marTop w:val="0"/>
          <w:marBottom w:val="0"/>
          <w:divBdr>
            <w:top w:val="none" w:sz="0" w:space="0" w:color="auto"/>
            <w:left w:val="none" w:sz="0" w:space="0" w:color="auto"/>
            <w:bottom w:val="none" w:sz="0" w:space="0" w:color="auto"/>
            <w:right w:val="none" w:sz="0" w:space="0" w:color="auto"/>
          </w:divBdr>
        </w:div>
        <w:div w:id="57870670">
          <w:marLeft w:val="640"/>
          <w:marRight w:val="0"/>
          <w:marTop w:val="0"/>
          <w:marBottom w:val="0"/>
          <w:divBdr>
            <w:top w:val="none" w:sz="0" w:space="0" w:color="auto"/>
            <w:left w:val="none" w:sz="0" w:space="0" w:color="auto"/>
            <w:bottom w:val="none" w:sz="0" w:space="0" w:color="auto"/>
            <w:right w:val="none" w:sz="0" w:space="0" w:color="auto"/>
          </w:divBdr>
        </w:div>
        <w:div w:id="1342319787">
          <w:marLeft w:val="640"/>
          <w:marRight w:val="0"/>
          <w:marTop w:val="0"/>
          <w:marBottom w:val="0"/>
          <w:divBdr>
            <w:top w:val="none" w:sz="0" w:space="0" w:color="auto"/>
            <w:left w:val="none" w:sz="0" w:space="0" w:color="auto"/>
            <w:bottom w:val="none" w:sz="0" w:space="0" w:color="auto"/>
            <w:right w:val="none" w:sz="0" w:space="0" w:color="auto"/>
          </w:divBdr>
        </w:div>
        <w:div w:id="66850479">
          <w:marLeft w:val="640"/>
          <w:marRight w:val="0"/>
          <w:marTop w:val="0"/>
          <w:marBottom w:val="0"/>
          <w:divBdr>
            <w:top w:val="none" w:sz="0" w:space="0" w:color="auto"/>
            <w:left w:val="none" w:sz="0" w:space="0" w:color="auto"/>
            <w:bottom w:val="none" w:sz="0" w:space="0" w:color="auto"/>
            <w:right w:val="none" w:sz="0" w:space="0" w:color="auto"/>
          </w:divBdr>
        </w:div>
        <w:div w:id="654336926">
          <w:marLeft w:val="640"/>
          <w:marRight w:val="0"/>
          <w:marTop w:val="0"/>
          <w:marBottom w:val="0"/>
          <w:divBdr>
            <w:top w:val="none" w:sz="0" w:space="0" w:color="auto"/>
            <w:left w:val="none" w:sz="0" w:space="0" w:color="auto"/>
            <w:bottom w:val="none" w:sz="0" w:space="0" w:color="auto"/>
            <w:right w:val="none" w:sz="0" w:space="0" w:color="auto"/>
          </w:divBdr>
        </w:div>
        <w:div w:id="1242367891">
          <w:marLeft w:val="640"/>
          <w:marRight w:val="0"/>
          <w:marTop w:val="0"/>
          <w:marBottom w:val="0"/>
          <w:divBdr>
            <w:top w:val="none" w:sz="0" w:space="0" w:color="auto"/>
            <w:left w:val="none" w:sz="0" w:space="0" w:color="auto"/>
            <w:bottom w:val="none" w:sz="0" w:space="0" w:color="auto"/>
            <w:right w:val="none" w:sz="0" w:space="0" w:color="auto"/>
          </w:divBdr>
        </w:div>
        <w:div w:id="673455423">
          <w:marLeft w:val="640"/>
          <w:marRight w:val="0"/>
          <w:marTop w:val="0"/>
          <w:marBottom w:val="0"/>
          <w:divBdr>
            <w:top w:val="none" w:sz="0" w:space="0" w:color="auto"/>
            <w:left w:val="none" w:sz="0" w:space="0" w:color="auto"/>
            <w:bottom w:val="none" w:sz="0" w:space="0" w:color="auto"/>
            <w:right w:val="none" w:sz="0" w:space="0" w:color="auto"/>
          </w:divBdr>
        </w:div>
      </w:divsChild>
    </w:div>
    <w:div w:id="161824736">
      <w:bodyDiv w:val="1"/>
      <w:marLeft w:val="0"/>
      <w:marRight w:val="0"/>
      <w:marTop w:val="0"/>
      <w:marBottom w:val="0"/>
      <w:divBdr>
        <w:top w:val="none" w:sz="0" w:space="0" w:color="auto"/>
        <w:left w:val="none" w:sz="0" w:space="0" w:color="auto"/>
        <w:bottom w:val="none" w:sz="0" w:space="0" w:color="auto"/>
        <w:right w:val="none" w:sz="0" w:space="0" w:color="auto"/>
      </w:divBdr>
    </w:div>
    <w:div w:id="168955592">
      <w:bodyDiv w:val="1"/>
      <w:marLeft w:val="0"/>
      <w:marRight w:val="0"/>
      <w:marTop w:val="0"/>
      <w:marBottom w:val="0"/>
      <w:divBdr>
        <w:top w:val="none" w:sz="0" w:space="0" w:color="auto"/>
        <w:left w:val="none" w:sz="0" w:space="0" w:color="auto"/>
        <w:bottom w:val="none" w:sz="0" w:space="0" w:color="auto"/>
        <w:right w:val="none" w:sz="0" w:space="0" w:color="auto"/>
      </w:divBdr>
    </w:div>
    <w:div w:id="171451725">
      <w:bodyDiv w:val="1"/>
      <w:marLeft w:val="0"/>
      <w:marRight w:val="0"/>
      <w:marTop w:val="0"/>
      <w:marBottom w:val="0"/>
      <w:divBdr>
        <w:top w:val="none" w:sz="0" w:space="0" w:color="auto"/>
        <w:left w:val="none" w:sz="0" w:space="0" w:color="auto"/>
        <w:bottom w:val="none" w:sz="0" w:space="0" w:color="auto"/>
        <w:right w:val="none" w:sz="0" w:space="0" w:color="auto"/>
      </w:divBdr>
    </w:div>
    <w:div w:id="171535974">
      <w:bodyDiv w:val="1"/>
      <w:marLeft w:val="0"/>
      <w:marRight w:val="0"/>
      <w:marTop w:val="0"/>
      <w:marBottom w:val="0"/>
      <w:divBdr>
        <w:top w:val="none" w:sz="0" w:space="0" w:color="auto"/>
        <w:left w:val="none" w:sz="0" w:space="0" w:color="auto"/>
        <w:bottom w:val="none" w:sz="0" w:space="0" w:color="auto"/>
        <w:right w:val="none" w:sz="0" w:space="0" w:color="auto"/>
      </w:divBdr>
    </w:div>
    <w:div w:id="178783404">
      <w:bodyDiv w:val="1"/>
      <w:marLeft w:val="0"/>
      <w:marRight w:val="0"/>
      <w:marTop w:val="0"/>
      <w:marBottom w:val="0"/>
      <w:divBdr>
        <w:top w:val="none" w:sz="0" w:space="0" w:color="auto"/>
        <w:left w:val="none" w:sz="0" w:space="0" w:color="auto"/>
        <w:bottom w:val="none" w:sz="0" w:space="0" w:color="auto"/>
        <w:right w:val="none" w:sz="0" w:space="0" w:color="auto"/>
      </w:divBdr>
    </w:div>
    <w:div w:id="193151193">
      <w:bodyDiv w:val="1"/>
      <w:marLeft w:val="0"/>
      <w:marRight w:val="0"/>
      <w:marTop w:val="0"/>
      <w:marBottom w:val="0"/>
      <w:divBdr>
        <w:top w:val="none" w:sz="0" w:space="0" w:color="auto"/>
        <w:left w:val="none" w:sz="0" w:space="0" w:color="auto"/>
        <w:bottom w:val="none" w:sz="0" w:space="0" w:color="auto"/>
        <w:right w:val="none" w:sz="0" w:space="0" w:color="auto"/>
      </w:divBdr>
      <w:divsChild>
        <w:div w:id="812453523">
          <w:marLeft w:val="640"/>
          <w:marRight w:val="0"/>
          <w:marTop w:val="0"/>
          <w:marBottom w:val="0"/>
          <w:divBdr>
            <w:top w:val="none" w:sz="0" w:space="0" w:color="auto"/>
            <w:left w:val="none" w:sz="0" w:space="0" w:color="auto"/>
            <w:bottom w:val="none" w:sz="0" w:space="0" w:color="auto"/>
            <w:right w:val="none" w:sz="0" w:space="0" w:color="auto"/>
          </w:divBdr>
        </w:div>
        <w:div w:id="1469515338">
          <w:marLeft w:val="640"/>
          <w:marRight w:val="0"/>
          <w:marTop w:val="0"/>
          <w:marBottom w:val="0"/>
          <w:divBdr>
            <w:top w:val="none" w:sz="0" w:space="0" w:color="auto"/>
            <w:left w:val="none" w:sz="0" w:space="0" w:color="auto"/>
            <w:bottom w:val="none" w:sz="0" w:space="0" w:color="auto"/>
            <w:right w:val="none" w:sz="0" w:space="0" w:color="auto"/>
          </w:divBdr>
        </w:div>
        <w:div w:id="1415781148">
          <w:marLeft w:val="640"/>
          <w:marRight w:val="0"/>
          <w:marTop w:val="0"/>
          <w:marBottom w:val="0"/>
          <w:divBdr>
            <w:top w:val="none" w:sz="0" w:space="0" w:color="auto"/>
            <w:left w:val="none" w:sz="0" w:space="0" w:color="auto"/>
            <w:bottom w:val="none" w:sz="0" w:space="0" w:color="auto"/>
            <w:right w:val="none" w:sz="0" w:space="0" w:color="auto"/>
          </w:divBdr>
        </w:div>
        <w:div w:id="161742868">
          <w:marLeft w:val="640"/>
          <w:marRight w:val="0"/>
          <w:marTop w:val="0"/>
          <w:marBottom w:val="0"/>
          <w:divBdr>
            <w:top w:val="none" w:sz="0" w:space="0" w:color="auto"/>
            <w:left w:val="none" w:sz="0" w:space="0" w:color="auto"/>
            <w:bottom w:val="none" w:sz="0" w:space="0" w:color="auto"/>
            <w:right w:val="none" w:sz="0" w:space="0" w:color="auto"/>
          </w:divBdr>
        </w:div>
        <w:div w:id="436681894">
          <w:marLeft w:val="640"/>
          <w:marRight w:val="0"/>
          <w:marTop w:val="0"/>
          <w:marBottom w:val="0"/>
          <w:divBdr>
            <w:top w:val="none" w:sz="0" w:space="0" w:color="auto"/>
            <w:left w:val="none" w:sz="0" w:space="0" w:color="auto"/>
            <w:bottom w:val="none" w:sz="0" w:space="0" w:color="auto"/>
            <w:right w:val="none" w:sz="0" w:space="0" w:color="auto"/>
          </w:divBdr>
        </w:div>
        <w:div w:id="1225526236">
          <w:marLeft w:val="640"/>
          <w:marRight w:val="0"/>
          <w:marTop w:val="0"/>
          <w:marBottom w:val="0"/>
          <w:divBdr>
            <w:top w:val="none" w:sz="0" w:space="0" w:color="auto"/>
            <w:left w:val="none" w:sz="0" w:space="0" w:color="auto"/>
            <w:bottom w:val="none" w:sz="0" w:space="0" w:color="auto"/>
            <w:right w:val="none" w:sz="0" w:space="0" w:color="auto"/>
          </w:divBdr>
        </w:div>
        <w:div w:id="762728322">
          <w:marLeft w:val="640"/>
          <w:marRight w:val="0"/>
          <w:marTop w:val="0"/>
          <w:marBottom w:val="0"/>
          <w:divBdr>
            <w:top w:val="none" w:sz="0" w:space="0" w:color="auto"/>
            <w:left w:val="none" w:sz="0" w:space="0" w:color="auto"/>
            <w:bottom w:val="none" w:sz="0" w:space="0" w:color="auto"/>
            <w:right w:val="none" w:sz="0" w:space="0" w:color="auto"/>
          </w:divBdr>
        </w:div>
        <w:div w:id="1991445556">
          <w:marLeft w:val="640"/>
          <w:marRight w:val="0"/>
          <w:marTop w:val="0"/>
          <w:marBottom w:val="0"/>
          <w:divBdr>
            <w:top w:val="none" w:sz="0" w:space="0" w:color="auto"/>
            <w:left w:val="none" w:sz="0" w:space="0" w:color="auto"/>
            <w:bottom w:val="none" w:sz="0" w:space="0" w:color="auto"/>
            <w:right w:val="none" w:sz="0" w:space="0" w:color="auto"/>
          </w:divBdr>
        </w:div>
        <w:div w:id="2101179156">
          <w:marLeft w:val="640"/>
          <w:marRight w:val="0"/>
          <w:marTop w:val="0"/>
          <w:marBottom w:val="0"/>
          <w:divBdr>
            <w:top w:val="none" w:sz="0" w:space="0" w:color="auto"/>
            <w:left w:val="none" w:sz="0" w:space="0" w:color="auto"/>
            <w:bottom w:val="none" w:sz="0" w:space="0" w:color="auto"/>
            <w:right w:val="none" w:sz="0" w:space="0" w:color="auto"/>
          </w:divBdr>
        </w:div>
        <w:div w:id="1064720733">
          <w:marLeft w:val="640"/>
          <w:marRight w:val="0"/>
          <w:marTop w:val="0"/>
          <w:marBottom w:val="0"/>
          <w:divBdr>
            <w:top w:val="none" w:sz="0" w:space="0" w:color="auto"/>
            <w:left w:val="none" w:sz="0" w:space="0" w:color="auto"/>
            <w:bottom w:val="none" w:sz="0" w:space="0" w:color="auto"/>
            <w:right w:val="none" w:sz="0" w:space="0" w:color="auto"/>
          </w:divBdr>
        </w:div>
        <w:div w:id="1074668961">
          <w:marLeft w:val="640"/>
          <w:marRight w:val="0"/>
          <w:marTop w:val="0"/>
          <w:marBottom w:val="0"/>
          <w:divBdr>
            <w:top w:val="none" w:sz="0" w:space="0" w:color="auto"/>
            <w:left w:val="none" w:sz="0" w:space="0" w:color="auto"/>
            <w:bottom w:val="none" w:sz="0" w:space="0" w:color="auto"/>
            <w:right w:val="none" w:sz="0" w:space="0" w:color="auto"/>
          </w:divBdr>
        </w:div>
        <w:div w:id="371618839">
          <w:marLeft w:val="640"/>
          <w:marRight w:val="0"/>
          <w:marTop w:val="0"/>
          <w:marBottom w:val="0"/>
          <w:divBdr>
            <w:top w:val="none" w:sz="0" w:space="0" w:color="auto"/>
            <w:left w:val="none" w:sz="0" w:space="0" w:color="auto"/>
            <w:bottom w:val="none" w:sz="0" w:space="0" w:color="auto"/>
            <w:right w:val="none" w:sz="0" w:space="0" w:color="auto"/>
          </w:divBdr>
        </w:div>
        <w:div w:id="56440296">
          <w:marLeft w:val="640"/>
          <w:marRight w:val="0"/>
          <w:marTop w:val="0"/>
          <w:marBottom w:val="0"/>
          <w:divBdr>
            <w:top w:val="none" w:sz="0" w:space="0" w:color="auto"/>
            <w:left w:val="none" w:sz="0" w:space="0" w:color="auto"/>
            <w:bottom w:val="none" w:sz="0" w:space="0" w:color="auto"/>
            <w:right w:val="none" w:sz="0" w:space="0" w:color="auto"/>
          </w:divBdr>
        </w:div>
        <w:div w:id="1706249340">
          <w:marLeft w:val="640"/>
          <w:marRight w:val="0"/>
          <w:marTop w:val="0"/>
          <w:marBottom w:val="0"/>
          <w:divBdr>
            <w:top w:val="none" w:sz="0" w:space="0" w:color="auto"/>
            <w:left w:val="none" w:sz="0" w:space="0" w:color="auto"/>
            <w:bottom w:val="none" w:sz="0" w:space="0" w:color="auto"/>
            <w:right w:val="none" w:sz="0" w:space="0" w:color="auto"/>
          </w:divBdr>
        </w:div>
        <w:div w:id="1093404074">
          <w:marLeft w:val="640"/>
          <w:marRight w:val="0"/>
          <w:marTop w:val="0"/>
          <w:marBottom w:val="0"/>
          <w:divBdr>
            <w:top w:val="none" w:sz="0" w:space="0" w:color="auto"/>
            <w:left w:val="none" w:sz="0" w:space="0" w:color="auto"/>
            <w:bottom w:val="none" w:sz="0" w:space="0" w:color="auto"/>
            <w:right w:val="none" w:sz="0" w:space="0" w:color="auto"/>
          </w:divBdr>
        </w:div>
        <w:div w:id="1859660171">
          <w:marLeft w:val="640"/>
          <w:marRight w:val="0"/>
          <w:marTop w:val="0"/>
          <w:marBottom w:val="0"/>
          <w:divBdr>
            <w:top w:val="none" w:sz="0" w:space="0" w:color="auto"/>
            <w:left w:val="none" w:sz="0" w:space="0" w:color="auto"/>
            <w:bottom w:val="none" w:sz="0" w:space="0" w:color="auto"/>
            <w:right w:val="none" w:sz="0" w:space="0" w:color="auto"/>
          </w:divBdr>
        </w:div>
        <w:div w:id="1286036308">
          <w:marLeft w:val="640"/>
          <w:marRight w:val="0"/>
          <w:marTop w:val="0"/>
          <w:marBottom w:val="0"/>
          <w:divBdr>
            <w:top w:val="none" w:sz="0" w:space="0" w:color="auto"/>
            <w:left w:val="none" w:sz="0" w:space="0" w:color="auto"/>
            <w:bottom w:val="none" w:sz="0" w:space="0" w:color="auto"/>
            <w:right w:val="none" w:sz="0" w:space="0" w:color="auto"/>
          </w:divBdr>
        </w:div>
        <w:div w:id="101923630">
          <w:marLeft w:val="640"/>
          <w:marRight w:val="0"/>
          <w:marTop w:val="0"/>
          <w:marBottom w:val="0"/>
          <w:divBdr>
            <w:top w:val="none" w:sz="0" w:space="0" w:color="auto"/>
            <w:left w:val="none" w:sz="0" w:space="0" w:color="auto"/>
            <w:bottom w:val="none" w:sz="0" w:space="0" w:color="auto"/>
            <w:right w:val="none" w:sz="0" w:space="0" w:color="auto"/>
          </w:divBdr>
        </w:div>
        <w:div w:id="1339499176">
          <w:marLeft w:val="640"/>
          <w:marRight w:val="0"/>
          <w:marTop w:val="0"/>
          <w:marBottom w:val="0"/>
          <w:divBdr>
            <w:top w:val="none" w:sz="0" w:space="0" w:color="auto"/>
            <w:left w:val="none" w:sz="0" w:space="0" w:color="auto"/>
            <w:bottom w:val="none" w:sz="0" w:space="0" w:color="auto"/>
            <w:right w:val="none" w:sz="0" w:space="0" w:color="auto"/>
          </w:divBdr>
        </w:div>
        <w:div w:id="2039505446">
          <w:marLeft w:val="640"/>
          <w:marRight w:val="0"/>
          <w:marTop w:val="0"/>
          <w:marBottom w:val="0"/>
          <w:divBdr>
            <w:top w:val="none" w:sz="0" w:space="0" w:color="auto"/>
            <w:left w:val="none" w:sz="0" w:space="0" w:color="auto"/>
            <w:bottom w:val="none" w:sz="0" w:space="0" w:color="auto"/>
            <w:right w:val="none" w:sz="0" w:space="0" w:color="auto"/>
          </w:divBdr>
        </w:div>
        <w:div w:id="192963328">
          <w:marLeft w:val="640"/>
          <w:marRight w:val="0"/>
          <w:marTop w:val="0"/>
          <w:marBottom w:val="0"/>
          <w:divBdr>
            <w:top w:val="none" w:sz="0" w:space="0" w:color="auto"/>
            <w:left w:val="none" w:sz="0" w:space="0" w:color="auto"/>
            <w:bottom w:val="none" w:sz="0" w:space="0" w:color="auto"/>
            <w:right w:val="none" w:sz="0" w:space="0" w:color="auto"/>
          </w:divBdr>
        </w:div>
        <w:div w:id="2047170695">
          <w:marLeft w:val="640"/>
          <w:marRight w:val="0"/>
          <w:marTop w:val="0"/>
          <w:marBottom w:val="0"/>
          <w:divBdr>
            <w:top w:val="none" w:sz="0" w:space="0" w:color="auto"/>
            <w:left w:val="none" w:sz="0" w:space="0" w:color="auto"/>
            <w:bottom w:val="none" w:sz="0" w:space="0" w:color="auto"/>
            <w:right w:val="none" w:sz="0" w:space="0" w:color="auto"/>
          </w:divBdr>
        </w:div>
        <w:div w:id="667951454">
          <w:marLeft w:val="640"/>
          <w:marRight w:val="0"/>
          <w:marTop w:val="0"/>
          <w:marBottom w:val="0"/>
          <w:divBdr>
            <w:top w:val="none" w:sz="0" w:space="0" w:color="auto"/>
            <w:left w:val="none" w:sz="0" w:space="0" w:color="auto"/>
            <w:bottom w:val="none" w:sz="0" w:space="0" w:color="auto"/>
            <w:right w:val="none" w:sz="0" w:space="0" w:color="auto"/>
          </w:divBdr>
        </w:div>
        <w:div w:id="390812182">
          <w:marLeft w:val="640"/>
          <w:marRight w:val="0"/>
          <w:marTop w:val="0"/>
          <w:marBottom w:val="0"/>
          <w:divBdr>
            <w:top w:val="none" w:sz="0" w:space="0" w:color="auto"/>
            <w:left w:val="none" w:sz="0" w:space="0" w:color="auto"/>
            <w:bottom w:val="none" w:sz="0" w:space="0" w:color="auto"/>
            <w:right w:val="none" w:sz="0" w:space="0" w:color="auto"/>
          </w:divBdr>
        </w:div>
        <w:div w:id="1351682902">
          <w:marLeft w:val="640"/>
          <w:marRight w:val="0"/>
          <w:marTop w:val="0"/>
          <w:marBottom w:val="0"/>
          <w:divBdr>
            <w:top w:val="none" w:sz="0" w:space="0" w:color="auto"/>
            <w:left w:val="none" w:sz="0" w:space="0" w:color="auto"/>
            <w:bottom w:val="none" w:sz="0" w:space="0" w:color="auto"/>
            <w:right w:val="none" w:sz="0" w:space="0" w:color="auto"/>
          </w:divBdr>
        </w:div>
        <w:div w:id="1481844699">
          <w:marLeft w:val="640"/>
          <w:marRight w:val="0"/>
          <w:marTop w:val="0"/>
          <w:marBottom w:val="0"/>
          <w:divBdr>
            <w:top w:val="none" w:sz="0" w:space="0" w:color="auto"/>
            <w:left w:val="none" w:sz="0" w:space="0" w:color="auto"/>
            <w:bottom w:val="none" w:sz="0" w:space="0" w:color="auto"/>
            <w:right w:val="none" w:sz="0" w:space="0" w:color="auto"/>
          </w:divBdr>
        </w:div>
        <w:div w:id="1489592249">
          <w:marLeft w:val="640"/>
          <w:marRight w:val="0"/>
          <w:marTop w:val="0"/>
          <w:marBottom w:val="0"/>
          <w:divBdr>
            <w:top w:val="none" w:sz="0" w:space="0" w:color="auto"/>
            <w:left w:val="none" w:sz="0" w:space="0" w:color="auto"/>
            <w:bottom w:val="none" w:sz="0" w:space="0" w:color="auto"/>
            <w:right w:val="none" w:sz="0" w:space="0" w:color="auto"/>
          </w:divBdr>
        </w:div>
        <w:div w:id="57554521">
          <w:marLeft w:val="640"/>
          <w:marRight w:val="0"/>
          <w:marTop w:val="0"/>
          <w:marBottom w:val="0"/>
          <w:divBdr>
            <w:top w:val="none" w:sz="0" w:space="0" w:color="auto"/>
            <w:left w:val="none" w:sz="0" w:space="0" w:color="auto"/>
            <w:bottom w:val="none" w:sz="0" w:space="0" w:color="auto"/>
            <w:right w:val="none" w:sz="0" w:space="0" w:color="auto"/>
          </w:divBdr>
        </w:div>
        <w:div w:id="163053946">
          <w:marLeft w:val="640"/>
          <w:marRight w:val="0"/>
          <w:marTop w:val="0"/>
          <w:marBottom w:val="0"/>
          <w:divBdr>
            <w:top w:val="none" w:sz="0" w:space="0" w:color="auto"/>
            <w:left w:val="none" w:sz="0" w:space="0" w:color="auto"/>
            <w:bottom w:val="none" w:sz="0" w:space="0" w:color="auto"/>
            <w:right w:val="none" w:sz="0" w:space="0" w:color="auto"/>
          </w:divBdr>
        </w:div>
        <w:div w:id="1619218329">
          <w:marLeft w:val="640"/>
          <w:marRight w:val="0"/>
          <w:marTop w:val="0"/>
          <w:marBottom w:val="0"/>
          <w:divBdr>
            <w:top w:val="none" w:sz="0" w:space="0" w:color="auto"/>
            <w:left w:val="none" w:sz="0" w:space="0" w:color="auto"/>
            <w:bottom w:val="none" w:sz="0" w:space="0" w:color="auto"/>
            <w:right w:val="none" w:sz="0" w:space="0" w:color="auto"/>
          </w:divBdr>
        </w:div>
        <w:div w:id="763645204">
          <w:marLeft w:val="640"/>
          <w:marRight w:val="0"/>
          <w:marTop w:val="0"/>
          <w:marBottom w:val="0"/>
          <w:divBdr>
            <w:top w:val="none" w:sz="0" w:space="0" w:color="auto"/>
            <w:left w:val="none" w:sz="0" w:space="0" w:color="auto"/>
            <w:bottom w:val="none" w:sz="0" w:space="0" w:color="auto"/>
            <w:right w:val="none" w:sz="0" w:space="0" w:color="auto"/>
          </w:divBdr>
        </w:div>
        <w:div w:id="896624670">
          <w:marLeft w:val="640"/>
          <w:marRight w:val="0"/>
          <w:marTop w:val="0"/>
          <w:marBottom w:val="0"/>
          <w:divBdr>
            <w:top w:val="none" w:sz="0" w:space="0" w:color="auto"/>
            <w:left w:val="none" w:sz="0" w:space="0" w:color="auto"/>
            <w:bottom w:val="none" w:sz="0" w:space="0" w:color="auto"/>
            <w:right w:val="none" w:sz="0" w:space="0" w:color="auto"/>
          </w:divBdr>
        </w:div>
        <w:div w:id="890767243">
          <w:marLeft w:val="640"/>
          <w:marRight w:val="0"/>
          <w:marTop w:val="0"/>
          <w:marBottom w:val="0"/>
          <w:divBdr>
            <w:top w:val="none" w:sz="0" w:space="0" w:color="auto"/>
            <w:left w:val="none" w:sz="0" w:space="0" w:color="auto"/>
            <w:bottom w:val="none" w:sz="0" w:space="0" w:color="auto"/>
            <w:right w:val="none" w:sz="0" w:space="0" w:color="auto"/>
          </w:divBdr>
        </w:div>
        <w:div w:id="552085816">
          <w:marLeft w:val="640"/>
          <w:marRight w:val="0"/>
          <w:marTop w:val="0"/>
          <w:marBottom w:val="0"/>
          <w:divBdr>
            <w:top w:val="none" w:sz="0" w:space="0" w:color="auto"/>
            <w:left w:val="none" w:sz="0" w:space="0" w:color="auto"/>
            <w:bottom w:val="none" w:sz="0" w:space="0" w:color="auto"/>
            <w:right w:val="none" w:sz="0" w:space="0" w:color="auto"/>
          </w:divBdr>
        </w:div>
        <w:div w:id="745109525">
          <w:marLeft w:val="640"/>
          <w:marRight w:val="0"/>
          <w:marTop w:val="0"/>
          <w:marBottom w:val="0"/>
          <w:divBdr>
            <w:top w:val="none" w:sz="0" w:space="0" w:color="auto"/>
            <w:left w:val="none" w:sz="0" w:space="0" w:color="auto"/>
            <w:bottom w:val="none" w:sz="0" w:space="0" w:color="auto"/>
            <w:right w:val="none" w:sz="0" w:space="0" w:color="auto"/>
          </w:divBdr>
        </w:div>
        <w:div w:id="394089408">
          <w:marLeft w:val="640"/>
          <w:marRight w:val="0"/>
          <w:marTop w:val="0"/>
          <w:marBottom w:val="0"/>
          <w:divBdr>
            <w:top w:val="none" w:sz="0" w:space="0" w:color="auto"/>
            <w:left w:val="none" w:sz="0" w:space="0" w:color="auto"/>
            <w:bottom w:val="none" w:sz="0" w:space="0" w:color="auto"/>
            <w:right w:val="none" w:sz="0" w:space="0" w:color="auto"/>
          </w:divBdr>
        </w:div>
        <w:div w:id="1089734958">
          <w:marLeft w:val="640"/>
          <w:marRight w:val="0"/>
          <w:marTop w:val="0"/>
          <w:marBottom w:val="0"/>
          <w:divBdr>
            <w:top w:val="none" w:sz="0" w:space="0" w:color="auto"/>
            <w:left w:val="none" w:sz="0" w:space="0" w:color="auto"/>
            <w:bottom w:val="none" w:sz="0" w:space="0" w:color="auto"/>
            <w:right w:val="none" w:sz="0" w:space="0" w:color="auto"/>
          </w:divBdr>
        </w:div>
        <w:div w:id="96676006">
          <w:marLeft w:val="640"/>
          <w:marRight w:val="0"/>
          <w:marTop w:val="0"/>
          <w:marBottom w:val="0"/>
          <w:divBdr>
            <w:top w:val="none" w:sz="0" w:space="0" w:color="auto"/>
            <w:left w:val="none" w:sz="0" w:space="0" w:color="auto"/>
            <w:bottom w:val="none" w:sz="0" w:space="0" w:color="auto"/>
            <w:right w:val="none" w:sz="0" w:space="0" w:color="auto"/>
          </w:divBdr>
        </w:div>
        <w:div w:id="735056134">
          <w:marLeft w:val="640"/>
          <w:marRight w:val="0"/>
          <w:marTop w:val="0"/>
          <w:marBottom w:val="0"/>
          <w:divBdr>
            <w:top w:val="none" w:sz="0" w:space="0" w:color="auto"/>
            <w:left w:val="none" w:sz="0" w:space="0" w:color="auto"/>
            <w:bottom w:val="none" w:sz="0" w:space="0" w:color="auto"/>
            <w:right w:val="none" w:sz="0" w:space="0" w:color="auto"/>
          </w:divBdr>
        </w:div>
        <w:div w:id="1706248037">
          <w:marLeft w:val="640"/>
          <w:marRight w:val="0"/>
          <w:marTop w:val="0"/>
          <w:marBottom w:val="0"/>
          <w:divBdr>
            <w:top w:val="none" w:sz="0" w:space="0" w:color="auto"/>
            <w:left w:val="none" w:sz="0" w:space="0" w:color="auto"/>
            <w:bottom w:val="none" w:sz="0" w:space="0" w:color="auto"/>
            <w:right w:val="none" w:sz="0" w:space="0" w:color="auto"/>
          </w:divBdr>
        </w:div>
        <w:div w:id="1237400869">
          <w:marLeft w:val="640"/>
          <w:marRight w:val="0"/>
          <w:marTop w:val="0"/>
          <w:marBottom w:val="0"/>
          <w:divBdr>
            <w:top w:val="none" w:sz="0" w:space="0" w:color="auto"/>
            <w:left w:val="none" w:sz="0" w:space="0" w:color="auto"/>
            <w:bottom w:val="none" w:sz="0" w:space="0" w:color="auto"/>
            <w:right w:val="none" w:sz="0" w:space="0" w:color="auto"/>
          </w:divBdr>
        </w:div>
        <w:div w:id="1206984697">
          <w:marLeft w:val="640"/>
          <w:marRight w:val="0"/>
          <w:marTop w:val="0"/>
          <w:marBottom w:val="0"/>
          <w:divBdr>
            <w:top w:val="none" w:sz="0" w:space="0" w:color="auto"/>
            <w:left w:val="none" w:sz="0" w:space="0" w:color="auto"/>
            <w:bottom w:val="none" w:sz="0" w:space="0" w:color="auto"/>
            <w:right w:val="none" w:sz="0" w:space="0" w:color="auto"/>
          </w:divBdr>
        </w:div>
        <w:div w:id="801850817">
          <w:marLeft w:val="640"/>
          <w:marRight w:val="0"/>
          <w:marTop w:val="0"/>
          <w:marBottom w:val="0"/>
          <w:divBdr>
            <w:top w:val="none" w:sz="0" w:space="0" w:color="auto"/>
            <w:left w:val="none" w:sz="0" w:space="0" w:color="auto"/>
            <w:bottom w:val="none" w:sz="0" w:space="0" w:color="auto"/>
            <w:right w:val="none" w:sz="0" w:space="0" w:color="auto"/>
          </w:divBdr>
        </w:div>
        <w:div w:id="1153524553">
          <w:marLeft w:val="640"/>
          <w:marRight w:val="0"/>
          <w:marTop w:val="0"/>
          <w:marBottom w:val="0"/>
          <w:divBdr>
            <w:top w:val="none" w:sz="0" w:space="0" w:color="auto"/>
            <w:left w:val="none" w:sz="0" w:space="0" w:color="auto"/>
            <w:bottom w:val="none" w:sz="0" w:space="0" w:color="auto"/>
            <w:right w:val="none" w:sz="0" w:space="0" w:color="auto"/>
          </w:divBdr>
        </w:div>
      </w:divsChild>
    </w:div>
    <w:div w:id="205416339">
      <w:bodyDiv w:val="1"/>
      <w:marLeft w:val="0"/>
      <w:marRight w:val="0"/>
      <w:marTop w:val="0"/>
      <w:marBottom w:val="0"/>
      <w:divBdr>
        <w:top w:val="none" w:sz="0" w:space="0" w:color="auto"/>
        <w:left w:val="none" w:sz="0" w:space="0" w:color="auto"/>
        <w:bottom w:val="none" w:sz="0" w:space="0" w:color="auto"/>
        <w:right w:val="none" w:sz="0" w:space="0" w:color="auto"/>
      </w:divBdr>
    </w:div>
    <w:div w:id="205728190">
      <w:bodyDiv w:val="1"/>
      <w:marLeft w:val="0"/>
      <w:marRight w:val="0"/>
      <w:marTop w:val="0"/>
      <w:marBottom w:val="0"/>
      <w:divBdr>
        <w:top w:val="none" w:sz="0" w:space="0" w:color="auto"/>
        <w:left w:val="none" w:sz="0" w:space="0" w:color="auto"/>
        <w:bottom w:val="none" w:sz="0" w:space="0" w:color="auto"/>
        <w:right w:val="none" w:sz="0" w:space="0" w:color="auto"/>
      </w:divBdr>
    </w:div>
    <w:div w:id="229586046">
      <w:bodyDiv w:val="1"/>
      <w:marLeft w:val="0"/>
      <w:marRight w:val="0"/>
      <w:marTop w:val="0"/>
      <w:marBottom w:val="0"/>
      <w:divBdr>
        <w:top w:val="none" w:sz="0" w:space="0" w:color="auto"/>
        <w:left w:val="none" w:sz="0" w:space="0" w:color="auto"/>
        <w:bottom w:val="none" w:sz="0" w:space="0" w:color="auto"/>
        <w:right w:val="none" w:sz="0" w:space="0" w:color="auto"/>
      </w:divBdr>
    </w:div>
    <w:div w:id="235363309">
      <w:bodyDiv w:val="1"/>
      <w:marLeft w:val="0"/>
      <w:marRight w:val="0"/>
      <w:marTop w:val="0"/>
      <w:marBottom w:val="0"/>
      <w:divBdr>
        <w:top w:val="none" w:sz="0" w:space="0" w:color="auto"/>
        <w:left w:val="none" w:sz="0" w:space="0" w:color="auto"/>
        <w:bottom w:val="none" w:sz="0" w:space="0" w:color="auto"/>
        <w:right w:val="none" w:sz="0" w:space="0" w:color="auto"/>
      </w:divBdr>
    </w:div>
    <w:div w:id="252782049">
      <w:bodyDiv w:val="1"/>
      <w:marLeft w:val="0"/>
      <w:marRight w:val="0"/>
      <w:marTop w:val="0"/>
      <w:marBottom w:val="0"/>
      <w:divBdr>
        <w:top w:val="none" w:sz="0" w:space="0" w:color="auto"/>
        <w:left w:val="none" w:sz="0" w:space="0" w:color="auto"/>
        <w:bottom w:val="none" w:sz="0" w:space="0" w:color="auto"/>
        <w:right w:val="none" w:sz="0" w:space="0" w:color="auto"/>
      </w:divBdr>
    </w:div>
    <w:div w:id="252862088">
      <w:bodyDiv w:val="1"/>
      <w:marLeft w:val="0"/>
      <w:marRight w:val="0"/>
      <w:marTop w:val="0"/>
      <w:marBottom w:val="0"/>
      <w:divBdr>
        <w:top w:val="none" w:sz="0" w:space="0" w:color="auto"/>
        <w:left w:val="none" w:sz="0" w:space="0" w:color="auto"/>
        <w:bottom w:val="none" w:sz="0" w:space="0" w:color="auto"/>
        <w:right w:val="none" w:sz="0" w:space="0" w:color="auto"/>
      </w:divBdr>
    </w:div>
    <w:div w:id="256866001">
      <w:bodyDiv w:val="1"/>
      <w:marLeft w:val="0"/>
      <w:marRight w:val="0"/>
      <w:marTop w:val="0"/>
      <w:marBottom w:val="0"/>
      <w:divBdr>
        <w:top w:val="none" w:sz="0" w:space="0" w:color="auto"/>
        <w:left w:val="none" w:sz="0" w:space="0" w:color="auto"/>
        <w:bottom w:val="none" w:sz="0" w:space="0" w:color="auto"/>
        <w:right w:val="none" w:sz="0" w:space="0" w:color="auto"/>
      </w:divBdr>
    </w:div>
    <w:div w:id="258410443">
      <w:bodyDiv w:val="1"/>
      <w:marLeft w:val="0"/>
      <w:marRight w:val="0"/>
      <w:marTop w:val="0"/>
      <w:marBottom w:val="0"/>
      <w:divBdr>
        <w:top w:val="none" w:sz="0" w:space="0" w:color="auto"/>
        <w:left w:val="none" w:sz="0" w:space="0" w:color="auto"/>
        <w:bottom w:val="none" w:sz="0" w:space="0" w:color="auto"/>
        <w:right w:val="none" w:sz="0" w:space="0" w:color="auto"/>
      </w:divBdr>
    </w:div>
    <w:div w:id="284237212">
      <w:bodyDiv w:val="1"/>
      <w:marLeft w:val="0"/>
      <w:marRight w:val="0"/>
      <w:marTop w:val="0"/>
      <w:marBottom w:val="0"/>
      <w:divBdr>
        <w:top w:val="none" w:sz="0" w:space="0" w:color="auto"/>
        <w:left w:val="none" w:sz="0" w:space="0" w:color="auto"/>
        <w:bottom w:val="none" w:sz="0" w:space="0" w:color="auto"/>
        <w:right w:val="none" w:sz="0" w:space="0" w:color="auto"/>
      </w:divBdr>
    </w:div>
    <w:div w:id="287442888">
      <w:bodyDiv w:val="1"/>
      <w:marLeft w:val="0"/>
      <w:marRight w:val="0"/>
      <w:marTop w:val="0"/>
      <w:marBottom w:val="0"/>
      <w:divBdr>
        <w:top w:val="none" w:sz="0" w:space="0" w:color="auto"/>
        <w:left w:val="none" w:sz="0" w:space="0" w:color="auto"/>
        <w:bottom w:val="none" w:sz="0" w:space="0" w:color="auto"/>
        <w:right w:val="none" w:sz="0" w:space="0" w:color="auto"/>
      </w:divBdr>
    </w:div>
    <w:div w:id="288168501">
      <w:bodyDiv w:val="1"/>
      <w:marLeft w:val="0"/>
      <w:marRight w:val="0"/>
      <w:marTop w:val="0"/>
      <w:marBottom w:val="0"/>
      <w:divBdr>
        <w:top w:val="none" w:sz="0" w:space="0" w:color="auto"/>
        <w:left w:val="none" w:sz="0" w:space="0" w:color="auto"/>
        <w:bottom w:val="none" w:sz="0" w:space="0" w:color="auto"/>
        <w:right w:val="none" w:sz="0" w:space="0" w:color="auto"/>
      </w:divBdr>
    </w:div>
    <w:div w:id="293605718">
      <w:bodyDiv w:val="1"/>
      <w:marLeft w:val="0"/>
      <w:marRight w:val="0"/>
      <w:marTop w:val="0"/>
      <w:marBottom w:val="0"/>
      <w:divBdr>
        <w:top w:val="none" w:sz="0" w:space="0" w:color="auto"/>
        <w:left w:val="none" w:sz="0" w:space="0" w:color="auto"/>
        <w:bottom w:val="none" w:sz="0" w:space="0" w:color="auto"/>
        <w:right w:val="none" w:sz="0" w:space="0" w:color="auto"/>
      </w:divBdr>
    </w:div>
    <w:div w:id="294682572">
      <w:bodyDiv w:val="1"/>
      <w:marLeft w:val="0"/>
      <w:marRight w:val="0"/>
      <w:marTop w:val="0"/>
      <w:marBottom w:val="0"/>
      <w:divBdr>
        <w:top w:val="none" w:sz="0" w:space="0" w:color="auto"/>
        <w:left w:val="none" w:sz="0" w:space="0" w:color="auto"/>
        <w:bottom w:val="none" w:sz="0" w:space="0" w:color="auto"/>
        <w:right w:val="none" w:sz="0" w:space="0" w:color="auto"/>
      </w:divBdr>
    </w:div>
    <w:div w:id="297340182">
      <w:bodyDiv w:val="1"/>
      <w:marLeft w:val="0"/>
      <w:marRight w:val="0"/>
      <w:marTop w:val="0"/>
      <w:marBottom w:val="0"/>
      <w:divBdr>
        <w:top w:val="none" w:sz="0" w:space="0" w:color="auto"/>
        <w:left w:val="none" w:sz="0" w:space="0" w:color="auto"/>
        <w:bottom w:val="none" w:sz="0" w:space="0" w:color="auto"/>
        <w:right w:val="none" w:sz="0" w:space="0" w:color="auto"/>
      </w:divBdr>
    </w:div>
    <w:div w:id="298539519">
      <w:bodyDiv w:val="1"/>
      <w:marLeft w:val="0"/>
      <w:marRight w:val="0"/>
      <w:marTop w:val="0"/>
      <w:marBottom w:val="0"/>
      <w:divBdr>
        <w:top w:val="none" w:sz="0" w:space="0" w:color="auto"/>
        <w:left w:val="none" w:sz="0" w:space="0" w:color="auto"/>
        <w:bottom w:val="none" w:sz="0" w:space="0" w:color="auto"/>
        <w:right w:val="none" w:sz="0" w:space="0" w:color="auto"/>
      </w:divBdr>
    </w:div>
    <w:div w:id="306323173">
      <w:bodyDiv w:val="1"/>
      <w:marLeft w:val="0"/>
      <w:marRight w:val="0"/>
      <w:marTop w:val="0"/>
      <w:marBottom w:val="0"/>
      <w:divBdr>
        <w:top w:val="none" w:sz="0" w:space="0" w:color="auto"/>
        <w:left w:val="none" w:sz="0" w:space="0" w:color="auto"/>
        <w:bottom w:val="none" w:sz="0" w:space="0" w:color="auto"/>
        <w:right w:val="none" w:sz="0" w:space="0" w:color="auto"/>
      </w:divBdr>
    </w:div>
    <w:div w:id="307636806">
      <w:bodyDiv w:val="1"/>
      <w:marLeft w:val="0"/>
      <w:marRight w:val="0"/>
      <w:marTop w:val="0"/>
      <w:marBottom w:val="0"/>
      <w:divBdr>
        <w:top w:val="none" w:sz="0" w:space="0" w:color="auto"/>
        <w:left w:val="none" w:sz="0" w:space="0" w:color="auto"/>
        <w:bottom w:val="none" w:sz="0" w:space="0" w:color="auto"/>
        <w:right w:val="none" w:sz="0" w:space="0" w:color="auto"/>
      </w:divBdr>
    </w:div>
    <w:div w:id="315228516">
      <w:bodyDiv w:val="1"/>
      <w:marLeft w:val="0"/>
      <w:marRight w:val="0"/>
      <w:marTop w:val="0"/>
      <w:marBottom w:val="0"/>
      <w:divBdr>
        <w:top w:val="none" w:sz="0" w:space="0" w:color="auto"/>
        <w:left w:val="none" w:sz="0" w:space="0" w:color="auto"/>
        <w:bottom w:val="none" w:sz="0" w:space="0" w:color="auto"/>
        <w:right w:val="none" w:sz="0" w:space="0" w:color="auto"/>
      </w:divBdr>
    </w:div>
    <w:div w:id="317613411">
      <w:bodyDiv w:val="1"/>
      <w:marLeft w:val="0"/>
      <w:marRight w:val="0"/>
      <w:marTop w:val="0"/>
      <w:marBottom w:val="0"/>
      <w:divBdr>
        <w:top w:val="none" w:sz="0" w:space="0" w:color="auto"/>
        <w:left w:val="none" w:sz="0" w:space="0" w:color="auto"/>
        <w:bottom w:val="none" w:sz="0" w:space="0" w:color="auto"/>
        <w:right w:val="none" w:sz="0" w:space="0" w:color="auto"/>
      </w:divBdr>
    </w:div>
    <w:div w:id="323365583">
      <w:bodyDiv w:val="1"/>
      <w:marLeft w:val="0"/>
      <w:marRight w:val="0"/>
      <w:marTop w:val="0"/>
      <w:marBottom w:val="0"/>
      <w:divBdr>
        <w:top w:val="none" w:sz="0" w:space="0" w:color="auto"/>
        <w:left w:val="none" w:sz="0" w:space="0" w:color="auto"/>
        <w:bottom w:val="none" w:sz="0" w:space="0" w:color="auto"/>
        <w:right w:val="none" w:sz="0" w:space="0" w:color="auto"/>
      </w:divBdr>
    </w:div>
    <w:div w:id="324749649">
      <w:bodyDiv w:val="1"/>
      <w:marLeft w:val="0"/>
      <w:marRight w:val="0"/>
      <w:marTop w:val="0"/>
      <w:marBottom w:val="0"/>
      <w:divBdr>
        <w:top w:val="none" w:sz="0" w:space="0" w:color="auto"/>
        <w:left w:val="none" w:sz="0" w:space="0" w:color="auto"/>
        <w:bottom w:val="none" w:sz="0" w:space="0" w:color="auto"/>
        <w:right w:val="none" w:sz="0" w:space="0" w:color="auto"/>
      </w:divBdr>
    </w:div>
    <w:div w:id="328993185">
      <w:bodyDiv w:val="1"/>
      <w:marLeft w:val="0"/>
      <w:marRight w:val="0"/>
      <w:marTop w:val="0"/>
      <w:marBottom w:val="0"/>
      <w:divBdr>
        <w:top w:val="none" w:sz="0" w:space="0" w:color="auto"/>
        <w:left w:val="none" w:sz="0" w:space="0" w:color="auto"/>
        <w:bottom w:val="none" w:sz="0" w:space="0" w:color="auto"/>
        <w:right w:val="none" w:sz="0" w:space="0" w:color="auto"/>
      </w:divBdr>
    </w:div>
    <w:div w:id="334915217">
      <w:bodyDiv w:val="1"/>
      <w:marLeft w:val="0"/>
      <w:marRight w:val="0"/>
      <w:marTop w:val="0"/>
      <w:marBottom w:val="0"/>
      <w:divBdr>
        <w:top w:val="none" w:sz="0" w:space="0" w:color="auto"/>
        <w:left w:val="none" w:sz="0" w:space="0" w:color="auto"/>
        <w:bottom w:val="none" w:sz="0" w:space="0" w:color="auto"/>
        <w:right w:val="none" w:sz="0" w:space="0" w:color="auto"/>
      </w:divBdr>
    </w:div>
    <w:div w:id="337314790">
      <w:bodyDiv w:val="1"/>
      <w:marLeft w:val="0"/>
      <w:marRight w:val="0"/>
      <w:marTop w:val="0"/>
      <w:marBottom w:val="0"/>
      <w:divBdr>
        <w:top w:val="none" w:sz="0" w:space="0" w:color="auto"/>
        <w:left w:val="none" w:sz="0" w:space="0" w:color="auto"/>
        <w:bottom w:val="none" w:sz="0" w:space="0" w:color="auto"/>
        <w:right w:val="none" w:sz="0" w:space="0" w:color="auto"/>
      </w:divBdr>
    </w:div>
    <w:div w:id="338772896">
      <w:bodyDiv w:val="1"/>
      <w:marLeft w:val="0"/>
      <w:marRight w:val="0"/>
      <w:marTop w:val="0"/>
      <w:marBottom w:val="0"/>
      <w:divBdr>
        <w:top w:val="none" w:sz="0" w:space="0" w:color="auto"/>
        <w:left w:val="none" w:sz="0" w:space="0" w:color="auto"/>
        <w:bottom w:val="none" w:sz="0" w:space="0" w:color="auto"/>
        <w:right w:val="none" w:sz="0" w:space="0" w:color="auto"/>
      </w:divBdr>
    </w:div>
    <w:div w:id="339695534">
      <w:bodyDiv w:val="1"/>
      <w:marLeft w:val="0"/>
      <w:marRight w:val="0"/>
      <w:marTop w:val="0"/>
      <w:marBottom w:val="0"/>
      <w:divBdr>
        <w:top w:val="none" w:sz="0" w:space="0" w:color="auto"/>
        <w:left w:val="none" w:sz="0" w:space="0" w:color="auto"/>
        <w:bottom w:val="none" w:sz="0" w:space="0" w:color="auto"/>
        <w:right w:val="none" w:sz="0" w:space="0" w:color="auto"/>
      </w:divBdr>
    </w:div>
    <w:div w:id="341906161">
      <w:bodyDiv w:val="1"/>
      <w:marLeft w:val="0"/>
      <w:marRight w:val="0"/>
      <w:marTop w:val="0"/>
      <w:marBottom w:val="0"/>
      <w:divBdr>
        <w:top w:val="none" w:sz="0" w:space="0" w:color="auto"/>
        <w:left w:val="none" w:sz="0" w:space="0" w:color="auto"/>
        <w:bottom w:val="none" w:sz="0" w:space="0" w:color="auto"/>
        <w:right w:val="none" w:sz="0" w:space="0" w:color="auto"/>
      </w:divBdr>
      <w:divsChild>
        <w:div w:id="1934632890">
          <w:marLeft w:val="0"/>
          <w:marRight w:val="0"/>
          <w:marTop w:val="0"/>
          <w:marBottom w:val="0"/>
          <w:divBdr>
            <w:top w:val="none" w:sz="0" w:space="0" w:color="auto"/>
            <w:left w:val="none" w:sz="0" w:space="0" w:color="auto"/>
            <w:bottom w:val="none" w:sz="0" w:space="0" w:color="auto"/>
            <w:right w:val="none" w:sz="0" w:space="0" w:color="auto"/>
          </w:divBdr>
          <w:divsChild>
            <w:div w:id="4852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1940">
      <w:bodyDiv w:val="1"/>
      <w:marLeft w:val="0"/>
      <w:marRight w:val="0"/>
      <w:marTop w:val="0"/>
      <w:marBottom w:val="0"/>
      <w:divBdr>
        <w:top w:val="none" w:sz="0" w:space="0" w:color="auto"/>
        <w:left w:val="none" w:sz="0" w:space="0" w:color="auto"/>
        <w:bottom w:val="none" w:sz="0" w:space="0" w:color="auto"/>
        <w:right w:val="none" w:sz="0" w:space="0" w:color="auto"/>
      </w:divBdr>
    </w:div>
    <w:div w:id="344670727">
      <w:bodyDiv w:val="1"/>
      <w:marLeft w:val="0"/>
      <w:marRight w:val="0"/>
      <w:marTop w:val="0"/>
      <w:marBottom w:val="0"/>
      <w:divBdr>
        <w:top w:val="none" w:sz="0" w:space="0" w:color="auto"/>
        <w:left w:val="none" w:sz="0" w:space="0" w:color="auto"/>
        <w:bottom w:val="none" w:sz="0" w:space="0" w:color="auto"/>
        <w:right w:val="none" w:sz="0" w:space="0" w:color="auto"/>
      </w:divBdr>
    </w:div>
    <w:div w:id="354620335">
      <w:bodyDiv w:val="1"/>
      <w:marLeft w:val="0"/>
      <w:marRight w:val="0"/>
      <w:marTop w:val="0"/>
      <w:marBottom w:val="0"/>
      <w:divBdr>
        <w:top w:val="none" w:sz="0" w:space="0" w:color="auto"/>
        <w:left w:val="none" w:sz="0" w:space="0" w:color="auto"/>
        <w:bottom w:val="none" w:sz="0" w:space="0" w:color="auto"/>
        <w:right w:val="none" w:sz="0" w:space="0" w:color="auto"/>
      </w:divBdr>
    </w:div>
    <w:div w:id="357506367">
      <w:bodyDiv w:val="1"/>
      <w:marLeft w:val="0"/>
      <w:marRight w:val="0"/>
      <w:marTop w:val="0"/>
      <w:marBottom w:val="0"/>
      <w:divBdr>
        <w:top w:val="none" w:sz="0" w:space="0" w:color="auto"/>
        <w:left w:val="none" w:sz="0" w:space="0" w:color="auto"/>
        <w:bottom w:val="none" w:sz="0" w:space="0" w:color="auto"/>
        <w:right w:val="none" w:sz="0" w:space="0" w:color="auto"/>
      </w:divBdr>
    </w:div>
    <w:div w:id="362634711">
      <w:bodyDiv w:val="1"/>
      <w:marLeft w:val="0"/>
      <w:marRight w:val="0"/>
      <w:marTop w:val="0"/>
      <w:marBottom w:val="0"/>
      <w:divBdr>
        <w:top w:val="none" w:sz="0" w:space="0" w:color="auto"/>
        <w:left w:val="none" w:sz="0" w:space="0" w:color="auto"/>
        <w:bottom w:val="none" w:sz="0" w:space="0" w:color="auto"/>
        <w:right w:val="none" w:sz="0" w:space="0" w:color="auto"/>
      </w:divBdr>
    </w:div>
    <w:div w:id="363604414">
      <w:bodyDiv w:val="1"/>
      <w:marLeft w:val="0"/>
      <w:marRight w:val="0"/>
      <w:marTop w:val="0"/>
      <w:marBottom w:val="0"/>
      <w:divBdr>
        <w:top w:val="none" w:sz="0" w:space="0" w:color="auto"/>
        <w:left w:val="none" w:sz="0" w:space="0" w:color="auto"/>
        <w:bottom w:val="none" w:sz="0" w:space="0" w:color="auto"/>
        <w:right w:val="none" w:sz="0" w:space="0" w:color="auto"/>
      </w:divBdr>
      <w:divsChild>
        <w:div w:id="863520303">
          <w:marLeft w:val="640"/>
          <w:marRight w:val="0"/>
          <w:marTop w:val="0"/>
          <w:marBottom w:val="0"/>
          <w:divBdr>
            <w:top w:val="none" w:sz="0" w:space="0" w:color="auto"/>
            <w:left w:val="none" w:sz="0" w:space="0" w:color="auto"/>
            <w:bottom w:val="none" w:sz="0" w:space="0" w:color="auto"/>
            <w:right w:val="none" w:sz="0" w:space="0" w:color="auto"/>
          </w:divBdr>
        </w:div>
        <w:div w:id="1700282022">
          <w:marLeft w:val="640"/>
          <w:marRight w:val="0"/>
          <w:marTop w:val="0"/>
          <w:marBottom w:val="0"/>
          <w:divBdr>
            <w:top w:val="none" w:sz="0" w:space="0" w:color="auto"/>
            <w:left w:val="none" w:sz="0" w:space="0" w:color="auto"/>
            <w:bottom w:val="none" w:sz="0" w:space="0" w:color="auto"/>
            <w:right w:val="none" w:sz="0" w:space="0" w:color="auto"/>
          </w:divBdr>
        </w:div>
        <w:div w:id="304435099">
          <w:marLeft w:val="640"/>
          <w:marRight w:val="0"/>
          <w:marTop w:val="0"/>
          <w:marBottom w:val="0"/>
          <w:divBdr>
            <w:top w:val="none" w:sz="0" w:space="0" w:color="auto"/>
            <w:left w:val="none" w:sz="0" w:space="0" w:color="auto"/>
            <w:bottom w:val="none" w:sz="0" w:space="0" w:color="auto"/>
            <w:right w:val="none" w:sz="0" w:space="0" w:color="auto"/>
          </w:divBdr>
        </w:div>
        <w:div w:id="935478237">
          <w:marLeft w:val="640"/>
          <w:marRight w:val="0"/>
          <w:marTop w:val="0"/>
          <w:marBottom w:val="0"/>
          <w:divBdr>
            <w:top w:val="none" w:sz="0" w:space="0" w:color="auto"/>
            <w:left w:val="none" w:sz="0" w:space="0" w:color="auto"/>
            <w:bottom w:val="none" w:sz="0" w:space="0" w:color="auto"/>
            <w:right w:val="none" w:sz="0" w:space="0" w:color="auto"/>
          </w:divBdr>
        </w:div>
        <w:div w:id="68423634">
          <w:marLeft w:val="640"/>
          <w:marRight w:val="0"/>
          <w:marTop w:val="0"/>
          <w:marBottom w:val="0"/>
          <w:divBdr>
            <w:top w:val="none" w:sz="0" w:space="0" w:color="auto"/>
            <w:left w:val="none" w:sz="0" w:space="0" w:color="auto"/>
            <w:bottom w:val="none" w:sz="0" w:space="0" w:color="auto"/>
            <w:right w:val="none" w:sz="0" w:space="0" w:color="auto"/>
          </w:divBdr>
        </w:div>
        <w:div w:id="1449349696">
          <w:marLeft w:val="640"/>
          <w:marRight w:val="0"/>
          <w:marTop w:val="0"/>
          <w:marBottom w:val="0"/>
          <w:divBdr>
            <w:top w:val="none" w:sz="0" w:space="0" w:color="auto"/>
            <w:left w:val="none" w:sz="0" w:space="0" w:color="auto"/>
            <w:bottom w:val="none" w:sz="0" w:space="0" w:color="auto"/>
            <w:right w:val="none" w:sz="0" w:space="0" w:color="auto"/>
          </w:divBdr>
        </w:div>
        <w:div w:id="195896438">
          <w:marLeft w:val="640"/>
          <w:marRight w:val="0"/>
          <w:marTop w:val="0"/>
          <w:marBottom w:val="0"/>
          <w:divBdr>
            <w:top w:val="none" w:sz="0" w:space="0" w:color="auto"/>
            <w:left w:val="none" w:sz="0" w:space="0" w:color="auto"/>
            <w:bottom w:val="none" w:sz="0" w:space="0" w:color="auto"/>
            <w:right w:val="none" w:sz="0" w:space="0" w:color="auto"/>
          </w:divBdr>
        </w:div>
        <w:div w:id="1205563485">
          <w:marLeft w:val="640"/>
          <w:marRight w:val="0"/>
          <w:marTop w:val="0"/>
          <w:marBottom w:val="0"/>
          <w:divBdr>
            <w:top w:val="none" w:sz="0" w:space="0" w:color="auto"/>
            <w:left w:val="none" w:sz="0" w:space="0" w:color="auto"/>
            <w:bottom w:val="none" w:sz="0" w:space="0" w:color="auto"/>
            <w:right w:val="none" w:sz="0" w:space="0" w:color="auto"/>
          </w:divBdr>
        </w:div>
        <w:div w:id="85420645">
          <w:marLeft w:val="640"/>
          <w:marRight w:val="0"/>
          <w:marTop w:val="0"/>
          <w:marBottom w:val="0"/>
          <w:divBdr>
            <w:top w:val="none" w:sz="0" w:space="0" w:color="auto"/>
            <w:left w:val="none" w:sz="0" w:space="0" w:color="auto"/>
            <w:bottom w:val="none" w:sz="0" w:space="0" w:color="auto"/>
            <w:right w:val="none" w:sz="0" w:space="0" w:color="auto"/>
          </w:divBdr>
        </w:div>
        <w:div w:id="764231232">
          <w:marLeft w:val="640"/>
          <w:marRight w:val="0"/>
          <w:marTop w:val="0"/>
          <w:marBottom w:val="0"/>
          <w:divBdr>
            <w:top w:val="none" w:sz="0" w:space="0" w:color="auto"/>
            <w:left w:val="none" w:sz="0" w:space="0" w:color="auto"/>
            <w:bottom w:val="none" w:sz="0" w:space="0" w:color="auto"/>
            <w:right w:val="none" w:sz="0" w:space="0" w:color="auto"/>
          </w:divBdr>
        </w:div>
        <w:div w:id="1683122439">
          <w:marLeft w:val="640"/>
          <w:marRight w:val="0"/>
          <w:marTop w:val="0"/>
          <w:marBottom w:val="0"/>
          <w:divBdr>
            <w:top w:val="none" w:sz="0" w:space="0" w:color="auto"/>
            <w:left w:val="none" w:sz="0" w:space="0" w:color="auto"/>
            <w:bottom w:val="none" w:sz="0" w:space="0" w:color="auto"/>
            <w:right w:val="none" w:sz="0" w:space="0" w:color="auto"/>
          </w:divBdr>
        </w:div>
        <w:div w:id="1823809780">
          <w:marLeft w:val="640"/>
          <w:marRight w:val="0"/>
          <w:marTop w:val="0"/>
          <w:marBottom w:val="0"/>
          <w:divBdr>
            <w:top w:val="none" w:sz="0" w:space="0" w:color="auto"/>
            <w:left w:val="none" w:sz="0" w:space="0" w:color="auto"/>
            <w:bottom w:val="none" w:sz="0" w:space="0" w:color="auto"/>
            <w:right w:val="none" w:sz="0" w:space="0" w:color="auto"/>
          </w:divBdr>
        </w:div>
        <w:div w:id="634915918">
          <w:marLeft w:val="640"/>
          <w:marRight w:val="0"/>
          <w:marTop w:val="0"/>
          <w:marBottom w:val="0"/>
          <w:divBdr>
            <w:top w:val="none" w:sz="0" w:space="0" w:color="auto"/>
            <w:left w:val="none" w:sz="0" w:space="0" w:color="auto"/>
            <w:bottom w:val="none" w:sz="0" w:space="0" w:color="auto"/>
            <w:right w:val="none" w:sz="0" w:space="0" w:color="auto"/>
          </w:divBdr>
        </w:div>
        <w:div w:id="266081077">
          <w:marLeft w:val="640"/>
          <w:marRight w:val="0"/>
          <w:marTop w:val="0"/>
          <w:marBottom w:val="0"/>
          <w:divBdr>
            <w:top w:val="none" w:sz="0" w:space="0" w:color="auto"/>
            <w:left w:val="none" w:sz="0" w:space="0" w:color="auto"/>
            <w:bottom w:val="none" w:sz="0" w:space="0" w:color="auto"/>
            <w:right w:val="none" w:sz="0" w:space="0" w:color="auto"/>
          </w:divBdr>
        </w:div>
        <w:div w:id="854460076">
          <w:marLeft w:val="640"/>
          <w:marRight w:val="0"/>
          <w:marTop w:val="0"/>
          <w:marBottom w:val="0"/>
          <w:divBdr>
            <w:top w:val="none" w:sz="0" w:space="0" w:color="auto"/>
            <w:left w:val="none" w:sz="0" w:space="0" w:color="auto"/>
            <w:bottom w:val="none" w:sz="0" w:space="0" w:color="auto"/>
            <w:right w:val="none" w:sz="0" w:space="0" w:color="auto"/>
          </w:divBdr>
        </w:div>
        <w:div w:id="487943397">
          <w:marLeft w:val="640"/>
          <w:marRight w:val="0"/>
          <w:marTop w:val="0"/>
          <w:marBottom w:val="0"/>
          <w:divBdr>
            <w:top w:val="none" w:sz="0" w:space="0" w:color="auto"/>
            <w:left w:val="none" w:sz="0" w:space="0" w:color="auto"/>
            <w:bottom w:val="none" w:sz="0" w:space="0" w:color="auto"/>
            <w:right w:val="none" w:sz="0" w:space="0" w:color="auto"/>
          </w:divBdr>
        </w:div>
        <w:div w:id="1535269859">
          <w:marLeft w:val="640"/>
          <w:marRight w:val="0"/>
          <w:marTop w:val="0"/>
          <w:marBottom w:val="0"/>
          <w:divBdr>
            <w:top w:val="none" w:sz="0" w:space="0" w:color="auto"/>
            <w:left w:val="none" w:sz="0" w:space="0" w:color="auto"/>
            <w:bottom w:val="none" w:sz="0" w:space="0" w:color="auto"/>
            <w:right w:val="none" w:sz="0" w:space="0" w:color="auto"/>
          </w:divBdr>
        </w:div>
        <w:div w:id="951404475">
          <w:marLeft w:val="640"/>
          <w:marRight w:val="0"/>
          <w:marTop w:val="0"/>
          <w:marBottom w:val="0"/>
          <w:divBdr>
            <w:top w:val="none" w:sz="0" w:space="0" w:color="auto"/>
            <w:left w:val="none" w:sz="0" w:space="0" w:color="auto"/>
            <w:bottom w:val="none" w:sz="0" w:space="0" w:color="auto"/>
            <w:right w:val="none" w:sz="0" w:space="0" w:color="auto"/>
          </w:divBdr>
        </w:div>
        <w:div w:id="1754932333">
          <w:marLeft w:val="640"/>
          <w:marRight w:val="0"/>
          <w:marTop w:val="0"/>
          <w:marBottom w:val="0"/>
          <w:divBdr>
            <w:top w:val="none" w:sz="0" w:space="0" w:color="auto"/>
            <w:left w:val="none" w:sz="0" w:space="0" w:color="auto"/>
            <w:bottom w:val="none" w:sz="0" w:space="0" w:color="auto"/>
            <w:right w:val="none" w:sz="0" w:space="0" w:color="auto"/>
          </w:divBdr>
        </w:div>
        <w:div w:id="857043402">
          <w:marLeft w:val="640"/>
          <w:marRight w:val="0"/>
          <w:marTop w:val="0"/>
          <w:marBottom w:val="0"/>
          <w:divBdr>
            <w:top w:val="none" w:sz="0" w:space="0" w:color="auto"/>
            <w:left w:val="none" w:sz="0" w:space="0" w:color="auto"/>
            <w:bottom w:val="none" w:sz="0" w:space="0" w:color="auto"/>
            <w:right w:val="none" w:sz="0" w:space="0" w:color="auto"/>
          </w:divBdr>
        </w:div>
        <w:div w:id="1844970317">
          <w:marLeft w:val="640"/>
          <w:marRight w:val="0"/>
          <w:marTop w:val="0"/>
          <w:marBottom w:val="0"/>
          <w:divBdr>
            <w:top w:val="none" w:sz="0" w:space="0" w:color="auto"/>
            <w:left w:val="none" w:sz="0" w:space="0" w:color="auto"/>
            <w:bottom w:val="none" w:sz="0" w:space="0" w:color="auto"/>
            <w:right w:val="none" w:sz="0" w:space="0" w:color="auto"/>
          </w:divBdr>
        </w:div>
        <w:div w:id="1912691134">
          <w:marLeft w:val="640"/>
          <w:marRight w:val="0"/>
          <w:marTop w:val="0"/>
          <w:marBottom w:val="0"/>
          <w:divBdr>
            <w:top w:val="none" w:sz="0" w:space="0" w:color="auto"/>
            <w:left w:val="none" w:sz="0" w:space="0" w:color="auto"/>
            <w:bottom w:val="none" w:sz="0" w:space="0" w:color="auto"/>
            <w:right w:val="none" w:sz="0" w:space="0" w:color="auto"/>
          </w:divBdr>
        </w:div>
        <w:div w:id="441537581">
          <w:marLeft w:val="640"/>
          <w:marRight w:val="0"/>
          <w:marTop w:val="0"/>
          <w:marBottom w:val="0"/>
          <w:divBdr>
            <w:top w:val="none" w:sz="0" w:space="0" w:color="auto"/>
            <w:left w:val="none" w:sz="0" w:space="0" w:color="auto"/>
            <w:bottom w:val="none" w:sz="0" w:space="0" w:color="auto"/>
            <w:right w:val="none" w:sz="0" w:space="0" w:color="auto"/>
          </w:divBdr>
        </w:div>
        <w:div w:id="1392659378">
          <w:marLeft w:val="640"/>
          <w:marRight w:val="0"/>
          <w:marTop w:val="0"/>
          <w:marBottom w:val="0"/>
          <w:divBdr>
            <w:top w:val="none" w:sz="0" w:space="0" w:color="auto"/>
            <w:left w:val="none" w:sz="0" w:space="0" w:color="auto"/>
            <w:bottom w:val="none" w:sz="0" w:space="0" w:color="auto"/>
            <w:right w:val="none" w:sz="0" w:space="0" w:color="auto"/>
          </w:divBdr>
        </w:div>
        <w:div w:id="1981760942">
          <w:marLeft w:val="640"/>
          <w:marRight w:val="0"/>
          <w:marTop w:val="0"/>
          <w:marBottom w:val="0"/>
          <w:divBdr>
            <w:top w:val="none" w:sz="0" w:space="0" w:color="auto"/>
            <w:left w:val="none" w:sz="0" w:space="0" w:color="auto"/>
            <w:bottom w:val="none" w:sz="0" w:space="0" w:color="auto"/>
            <w:right w:val="none" w:sz="0" w:space="0" w:color="auto"/>
          </w:divBdr>
        </w:div>
        <w:div w:id="1381978705">
          <w:marLeft w:val="640"/>
          <w:marRight w:val="0"/>
          <w:marTop w:val="0"/>
          <w:marBottom w:val="0"/>
          <w:divBdr>
            <w:top w:val="none" w:sz="0" w:space="0" w:color="auto"/>
            <w:left w:val="none" w:sz="0" w:space="0" w:color="auto"/>
            <w:bottom w:val="none" w:sz="0" w:space="0" w:color="auto"/>
            <w:right w:val="none" w:sz="0" w:space="0" w:color="auto"/>
          </w:divBdr>
        </w:div>
        <w:div w:id="2070960190">
          <w:marLeft w:val="640"/>
          <w:marRight w:val="0"/>
          <w:marTop w:val="0"/>
          <w:marBottom w:val="0"/>
          <w:divBdr>
            <w:top w:val="none" w:sz="0" w:space="0" w:color="auto"/>
            <w:left w:val="none" w:sz="0" w:space="0" w:color="auto"/>
            <w:bottom w:val="none" w:sz="0" w:space="0" w:color="auto"/>
            <w:right w:val="none" w:sz="0" w:space="0" w:color="auto"/>
          </w:divBdr>
        </w:div>
        <w:div w:id="278414987">
          <w:marLeft w:val="640"/>
          <w:marRight w:val="0"/>
          <w:marTop w:val="0"/>
          <w:marBottom w:val="0"/>
          <w:divBdr>
            <w:top w:val="none" w:sz="0" w:space="0" w:color="auto"/>
            <w:left w:val="none" w:sz="0" w:space="0" w:color="auto"/>
            <w:bottom w:val="none" w:sz="0" w:space="0" w:color="auto"/>
            <w:right w:val="none" w:sz="0" w:space="0" w:color="auto"/>
          </w:divBdr>
        </w:div>
        <w:div w:id="1915621862">
          <w:marLeft w:val="640"/>
          <w:marRight w:val="0"/>
          <w:marTop w:val="0"/>
          <w:marBottom w:val="0"/>
          <w:divBdr>
            <w:top w:val="none" w:sz="0" w:space="0" w:color="auto"/>
            <w:left w:val="none" w:sz="0" w:space="0" w:color="auto"/>
            <w:bottom w:val="none" w:sz="0" w:space="0" w:color="auto"/>
            <w:right w:val="none" w:sz="0" w:space="0" w:color="auto"/>
          </w:divBdr>
        </w:div>
        <w:div w:id="1212965390">
          <w:marLeft w:val="640"/>
          <w:marRight w:val="0"/>
          <w:marTop w:val="0"/>
          <w:marBottom w:val="0"/>
          <w:divBdr>
            <w:top w:val="none" w:sz="0" w:space="0" w:color="auto"/>
            <w:left w:val="none" w:sz="0" w:space="0" w:color="auto"/>
            <w:bottom w:val="none" w:sz="0" w:space="0" w:color="auto"/>
            <w:right w:val="none" w:sz="0" w:space="0" w:color="auto"/>
          </w:divBdr>
        </w:div>
        <w:div w:id="448940016">
          <w:marLeft w:val="640"/>
          <w:marRight w:val="0"/>
          <w:marTop w:val="0"/>
          <w:marBottom w:val="0"/>
          <w:divBdr>
            <w:top w:val="none" w:sz="0" w:space="0" w:color="auto"/>
            <w:left w:val="none" w:sz="0" w:space="0" w:color="auto"/>
            <w:bottom w:val="none" w:sz="0" w:space="0" w:color="auto"/>
            <w:right w:val="none" w:sz="0" w:space="0" w:color="auto"/>
          </w:divBdr>
        </w:div>
        <w:div w:id="700060107">
          <w:marLeft w:val="640"/>
          <w:marRight w:val="0"/>
          <w:marTop w:val="0"/>
          <w:marBottom w:val="0"/>
          <w:divBdr>
            <w:top w:val="none" w:sz="0" w:space="0" w:color="auto"/>
            <w:left w:val="none" w:sz="0" w:space="0" w:color="auto"/>
            <w:bottom w:val="none" w:sz="0" w:space="0" w:color="auto"/>
            <w:right w:val="none" w:sz="0" w:space="0" w:color="auto"/>
          </w:divBdr>
        </w:div>
        <w:div w:id="382101393">
          <w:marLeft w:val="640"/>
          <w:marRight w:val="0"/>
          <w:marTop w:val="0"/>
          <w:marBottom w:val="0"/>
          <w:divBdr>
            <w:top w:val="none" w:sz="0" w:space="0" w:color="auto"/>
            <w:left w:val="none" w:sz="0" w:space="0" w:color="auto"/>
            <w:bottom w:val="none" w:sz="0" w:space="0" w:color="auto"/>
            <w:right w:val="none" w:sz="0" w:space="0" w:color="auto"/>
          </w:divBdr>
        </w:div>
        <w:div w:id="295568301">
          <w:marLeft w:val="640"/>
          <w:marRight w:val="0"/>
          <w:marTop w:val="0"/>
          <w:marBottom w:val="0"/>
          <w:divBdr>
            <w:top w:val="none" w:sz="0" w:space="0" w:color="auto"/>
            <w:left w:val="none" w:sz="0" w:space="0" w:color="auto"/>
            <w:bottom w:val="none" w:sz="0" w:space="0" w:color="auto"/>
            <w:right w:val="none" w:sz="0" w:space="0" w:color="auto"/>
          </w:divBdr>
        </w:div>
        <w:div w:id="857233632">
          <w:marLeft w:val="640"/>
          <w:marRight w:val="0"/>
          <w:marTop w:val="0"/>
          <w:marBottom w:val="0"/>
          <w:divBdr>
            <w:top w:val="none" w:sz="0" w:space="0" w:color="auto"/>
            <w:left w:val="none" w:sz="0" w:space="0" w:color="auto"/>
            <w:bottom w:val="none" w:sz="0" w:space="0" w:color="auto"/>
            <w:right w:val="none" w:sz="0" w:space="0" w:color="auto"/>
          </w:divBdr>
        </w:div>
        <w:div w:id="1594623920">
          <w:marLeft w:val="640"/>
          <w:marRight w:val="0"/>
          <w:marTop w:val="0"/>
          <w:marBottom w:val="0"/>
          <w:divBdr>
            <w:top w:val="none" w:sz="0" w:space="0" w:color="auto"/>
            <w:left w:val="none" w:sz="0" w:space="0" w:color="auto"/>
            <w:bottom w:val="none" w:sz="0" w:space="0" w:color="auto"/>
            <w:right w:val="none" w:sz="0" w:space="0" w:color="auto"/>
          </w:divBdr>
        </w:div>
        <w:div w:id="644815120">
          <w:marLeft w:val="640"/>
          <w:marRight w:val="0"/>
          <w:marTop w:val="0"/>
          <w:marBottom w:val="0"/>
          <w:divBdr>
            <w:top w:val="none" w:sz="0" w:space="0" w:color="auto"/>
            <w:left w:val="none" w:sz="0" w:space="0" w:color="auto"/>
            <w:bottom w:val="none" w:sz="0" w:space="0" w:color="auto"/>
            <w:right w:val="none" w:sz="0" w:space="0" w:color="auto"/>
          </w:divBdr>
        </w:div>
        <w:div w:id="1975482474">
          <w:marLeft w:val="640"/>
          <w:marRight w:val="0"/>
          <w:marTop w:val="0"/>
          <w:marBottom w:val="0"/>
          <w:divBdr>
            <w:top w:val="none" w:sz="0" w:space="0" w:color="auto"/>
            <w:left w:val="none" w:sz="0" w:space="0" w:color="auto"/>
            <w:bottom w:val="none" w:sz="0" w:space="0" w:color="auto"/>
            <w:right w:val="none" w:sz="0" w:space="0" w:color="auto"/>
          </w:divBdr>
        </w:div>
        <w:div w:id="1624996196">
          <w:marLeft w:val="640"/>
          <w:marRight w:val="0"/>
          <w:marTop w:val="0"/>
          <w:marBottom w:val="0"/>
          <w:divBdr>
            <w:top w:val="none" w:sz="0" w:space="0" w:color="auto"/>
            <w:left w:val="none" w:sz="0" w:space="0" w:color="auto"/>
            <w:bottom w:val="none" w:sz="0" w:space="0" w:color="auto"/>
            <w:right w:val="none" w:sz="0" w:space="0" w:color="auto"/>
          </w:divBdr>
        </w:div>
        <w:div w:id="101922526">
          <w:marLeft w:val="640"/>
          <w:marRight w:val="0"/>
          <w:marTop w:val="0"/>
          <w:marBottom w:val="0"/>
          <w:divBdr>
            <w:top w:val="none" w:sz="0" w:space="0" w:color="auto"/>
            <w:left w:val="none" w:sz="0" w:space="0" w:color="auto"/>
            <w:bottom w:val="none" w:sz="0" w:space="0" w:color="auto"/>
            <w:right w:val="none" w:sz="0" w:space="0" w:color="auto"/>
          </w:divBdr>
        </w:div>
        <w:div w:id="1880897921">
          <w:marLeft w:val="640"/>
          <w:marRight w:val="0"/>
          <w:marTop w:val="0"/>
          <w:marBottom w:val="0"/>
          <w:divBdr>
            <w:top w:val="none" w:sz="0" w:space="0" w:color="auto"/>
            <w:left w:val="none" w:sz="0" w:space="0" w:color="auto"/>
            <w:bottom w:val="none" w:sz="0" w:space="0" w:color="auto"/>
            <w:right w:val="none" w:sz="0" w:space="0" w:color="auto"/>
          </w:divBdr>
        </w:div>
        <w:div w:id="1821844599">
          <w:marLeft w:val="640"/>
          <w:marRight w:val="0"/>
          <w:marTop w:val="0"/>
          <w:marBottom w:val="0"/>
          <w:divBdr>
            <w:top w:val="none" w:sz="0" w:space="0" w:color="auto"/>
            <w:left w:val="none" w:sz="0" w:space="0" w:color="auto"/>
            <w:bottom w:val="none" w:sz="0" w:space="0" w:color="auto"/>
            <w:right w:val="none" w:sz="0" w:space="0" w:color="auto"/>
          </w:divBdr>
        </w:div>
        <w:div w:id="1772780213">
          <w:marLeft w:val="640"/>
          <w:marRight w:val="0"/>
          <w:marTop w:val="0"/>
          <w:marBottom w:val="0"/>
          <w:divBdr>
            <w:top w:val="none" w:sz="0" w:space="0" w:color="auto"/>
            <w:left w:val="none" w:sz="0" w:space="0" w:color="auto"/>
            <w:bottom w:val="none" w:sz="0" w:space="0" w:color="auto"/>
            <w:right w:val="none" w:sz="0" w:space="0" w:color="auto"/>
          </w:divBdr>
        </w:div>
      </w:divsChild>
    </w:div>
    <w:div w:id="388038831">
      <w:bodyDiv w:val="1"/>
      <w:marLeft w:val="0"/>
      <w:marRight w:val="0"/>
      <w:marTop w:val="0"/>
      <w:marBottom w:val="0"/>
      <w:divBdr>
        <w:top w:val="none" w:sz="0" w:space="0" w:color="auto"/>
        <w:left w:val="none" w:sz="0" w:space="0" w:color="auto"/>
        <w:bottom w:val="none" w:sz="0" w:space="0" w:color="auto"/>
        <w:right w:val="none" w:sz="0" w:space="0" w:color="auto"/>
      </w:divBdr>
    </w:div>
    <w:div w:id="392508592">
      <w:bodyDiv w:val="1"/>
      <w:marLeft w:val="0"/>
      <w:marRight w:val="0"/>
      <w:marTop w:val="0"/>
      <w:marBottom w:val="0"/>
      <w:divBdr>
        <w:top w:val="none" w:sz="0" w:space="0" w:color="auto"/>
        <w:left w:val="none" w:sz="0" w:space="0" w:color="auto"/>
        <w:bottom w:val="none" w:sz="0" w:space="0" w:color="auto"/>
        <w:right w:val="none" w:sz="0" w:space="0" w:color="auto"/>
      </w:divBdr>
    </w:div>
    <w:div w:id="406072668">
      <w:bodyDiv w:val="1"/>
      <w:marLeft w:val="0"/>
      <w:marRight w:val="0"/>
      <w:marTop w:val="0"/>
      <w:marBottom w:val="0"/>
      <w:divBdr>
        <w:top w:val="none" w:sz="0" w:space="0" w:color="auto"/>
        <w:left w:val="none" w:sz="0" w:space="0" w:color="auto"/>
        <w:bottom w:val="none" w:sz="0" w:space="0" w:color="auto"/>
        <w:right w:val="none" w:sz="0" w:space="0" w:color="auto"/>
      </w:divBdr>
    </w:div>
    <w:div w:id="408698221">
      <w:bodyDiv w:val="1"/>
      <w:marLeft w:val="0"/>
      <w:marRight w:val="0"/>
      <w:marTop w:val="0"/>
      <w:marBottom w:val="0"/>
      <w:divBdr>
        <w:top w:val="none" w:sz="0" w:space="0" w:color="auto"/>
        <w:left w:val="none" w:sz="0" w:space="0" w:color="auto"/>
        <w:bottom w:val="none" w:sz="0" w:space="0" w:color="auto"/>
        <w:right w:val="none" w:sz="0" w:space="0" w:color="auto"/>
      </w:divBdr>
    </w:div>
    <w:div w:id="410273098">
      <w:bodyDiv w:val="1"/>
      <w:marLeft w:val="0"/>
      <w:marRight w:val="0"/>
      <w:marTop w:val="0"/>
      <w:marBottom w:val="0"/>
      <w:divBdr>
        <w:top w:val="none" w:sz="0" w:space="0" w:color="auto"/>
        <w:left w:val="none" w:sz="0" w:space="0" w:color="auto"/>
        <w:bottom w:val="none" w:sz="0" w:space="0" w:color="auto"/>
        <w:right w:val="none" w:sz="0" w:space="0" w:color="auto"/>
      </w:divBdr>
    </w:div>
    <w:div w:id="419176917">
      <w:bodyDiv w:val="1"/>
      <w:marLeft w:val="0"/>
      <w:marRight w:val="0"/>
      <w:marTop w:val="0"/>
      <w:marBottom w:val="0"/>
      <w:divBdr>
        <w:top w:val="none" w:sz="0" w:space="0" w:color="auto"/>
        <w:left w:val="none" w:sz="0" w:space="0" w:color="auto"/>
        <w:bottom w:val="none" w:sz="0" w:space="0" w:color="auto"/>
        <w:right w:val="none" w:sz="0" w:space="0" w:color="auto"/>
      </w:divBdr>
    </w:div>
    <w:div w:id="420493534">
      <w:bodyDiv w:val="1"/>
      <w:marLeft w:val="0"/>
      <w:marRight w:val="0"/>
      <w:marTop w:val="0"/>
      <w:marBottom w:val="0"/>
      <w:divBdr>
        <w:top w:val="none" w:sz="0" w:space="0" w:color="auto"/>
        <w:left w:val="none" w:sz="0" w:space="0" w:color="auto"/>
        <w:bottom w:val="none" w:sz="0" w:space="0" w:color="auto"/>
        <w:right w:val="none" w:sz="0" w:space="0" w:color="auto"/>
      </w:divBdr>
    </w:div>
    <w:div w:id="427653731">
      <w:bodyDiv w:val="1"/>
      <w:marLeft w:val="0"/>
      <w:marRight w:val="0"/>
      <w:marTop w:val="0"/>
      <w:marBottom w:val="0"/>
      <w:divBdr>
        <w:top w:val="none" w:sz="0" w:space="0" w:color="auto"/>
        <w:left w:val="none" w:sz="0" w:space="0" w:color="auto"/>
        <w:bottom w:val="none" w:sz="0" w:space="0" w:color="auto"/>
        <w:right w:val="none" w:sz="0" w:space="0" w:color="auto"/>
      </w:divBdr>
    </w:div>
    <w:div w:id="430317068">
      <w:bodyDiv w:val="1"/>
      <w:marLeft w:val="0"/>
      <w:marRight w:val="0"/>
      <w:marTop w:val="0"/>
      <w:marBottom w:val="0"/>
      <w:divBdr>
        <w:top w:val="none" w:sz="0" w:space="0" w:color="auto"/>
        <w:left w:val="none" w:sz="0" w:space="0" w:color="auto"/>
        <w:bottom w:val="none" w:sz="0" w:space="0" w:color="auto"/>
        <w:right w:val="none" w:sz="0" w:space="0" w:color="auto"/>
      </w:divBdr>
    </w:div>
    <w:div w:id="440223866">
      <w:bodyDiv w:val="1"/>
      <w:marLeft w:val="0"/>
      <w:marRight w:val="0"/>
      <w:marTop w:val="0"/>
      <w:marBottom w:val="0"/>
      <w:divBdr>
        <w:top w:val="none" w:sz="0" w:space="0" w:color="auto"/>
        <w:left w:val="none" w:sz="0" w:space="0" w:color="auto"/>
        <w:bottom w:val="none" w:sz="0" w:space="0" w:color="auto"/>
        <w:right w:val="none" w:sz="0" w:space="0" w:color="auto"/>
      </w:divBdr>
    </w:div>
    <w:div w:id="447163697">
      <w:bodyDiv w:val="1"/>
      <w:marLeft w:val="0"/>
      <w:marRight w:val="0"/>
      <w:marTop w:val="0"/>
      <w:marBottom w:val="0"/>
      <w:divBdr>
        <w:top w:val="none" w:sz="0" w:space="0" w:color="auto"/>
        <w:left w:val="none" w:sz="0" w:space="0" w:color="auto"/>
        <w:bottom w:val="none" w:sz="0" w:space="0" w:color="auto"/>
        <w:right w:val="none" w:sz="0" w:space="0" w:color="auto"/>
      </w:divBdr>
    </w:div>
    <w:div w:id="453644736">
      <w:bodyDiv w:val="1"/>
      <w:marLeft w:val="0"/>
      <w:marRight w:val="0"/>
      <w:marTop w:val="0"/>
      <w:marBottom w:val="0"/>
      <w:divBdr>
        <w:top w:val="none" w:sz="0" w:space="0" w:color="auto"/>
        <w:left w:val="none" w:sz="0" w:space="0" w:color="auto"/>
        <w:bottom w:val="none" w:sz="0" w:space="0" w:color="auto"/>
        <w:right w:val="none" w:sz="0" w:space="0" w:color="auto"/>
      </w:divBdr>
    </w:div>
    <w:div w:id="454254609">
      <w:bodyDiv w:val="1"/>
      <w:marLeft w:val="0"/>
      <w:marRight w:val="0"/>
      <w:marTop w:val="0"/>
      <w:marBottom w:val="0"/>
      <w:divBdr>
        <w:top w:val="none" w:sz="0" w:space="0" w:color="auto"/>
        <w:left w:val="none" w:sz="0" w:space="0" w:color="auto"/>
        <w:bottom w:val="none" w:sz="0" w:space="0" w:color="auto"/>
        <w:right w:val="none" w:sz="0" w:space="0" w:color="auto"/>
      </w:divBdr>
    </w:div>
    <w:div w:id="457183859">
      <w:bodyDiv w:val="1"/>
      <w:marLeft w:val="0"/>
      <w:marRight w:val="0"/>
      <w:marTop w:val="0"/>
      <w:marBottom w:val="0"/>
      <w:divBdr>
        <w:top w:val="none" w:sz="0" w:space="0" w:color="auto"/>
        <w:left w:val="none" w:sz="0" w:space="0" w:color="auto"/>
        <w:bottom w:val="none" w:sz="0" w:space="0" w:color="auto"/>
        <w:right w:val="none" w:sz="0" w:space="0" w:color="auto"/>
      </w:divBdr>
    </w:div>
    <w:div w:id="466434973">
      <w:bodyDiv w:val="1"/>
      <w:marLeft w:val="0"/>
      <w:marRight w:val="0"/>
      <w:marTop w:val="0"/>
      <w:marBottom w:val="0"/>
      <w:divBdr>
        <w:top w:val="none" w:sz="0" w:space="0" w:color="auto"/>
        <w:left w:val="none" w:sz="0" w:space="0" w:color="auto"/>
        <w:bottom w:val="none" w:sz="0" w:space="0" w:color="auto"/>
        <w:right w:val="none" w:sz="0" w:space="0" w:color="auto"/>
      </w:divBdr>
    </w:div>
    <w:div w:id="468136164">
      <w:bodyDiv w:val="1"/>
      <w:marLeft w:val="0"/>
      <w:marRight w:val="0"/>
      <w:marTop w:val="0"/>
      <w:marBottom w:val="0"/>
      <w:divBdr>
        <w:top w:val="none" w:sz="0" w:space="0" w:color="auto"/>
        <w:left w:val="none" w:sz="0" w:space="0" w:color="auto"/>
        <w:bottom w:val="none" w:sz="0" w:space="0" w:color="auto"/>
        <w:right w:val="none" w:sz="0" w:space="0" w:color="auto"/>
      </w:divBdr>
    </w:div>
    <w:div w:id="470294576">
      <w:bodyDiv w:val="1"/>
      <w:marLeft w:val="0"/>
      <w:marRight w:val="0"/>
      <w:marTop w:val="0"/>
      <w:marBottom w:val="0"/>
      <w:divBdr>
        <w:top w:val="none" w:sz="0" w:space="0" w:color="auto"/>
        <w:left w:val="none" w:sz="0" w:space="0" w:color="auto"/>
        <w:bottom w:val="none" w:sz="0" w:space="0" w:color="auto"/>
        <w:right w:val="none" w:sz="0" w:space="0" w:color="auto"/>
      </w:divBdr>
    </w:div>
    <w:div w:id="470441445">
      <w:bodyDiv w:val="1"/>
      <w:marLeft w:val="0"/>
      <w:marRight w:val="0"/>
      <w:marTop w:val="0"/>
      <w:marBottom w:val="0"/>
      <w:divBdr>
        <w:top w:val="none" w:sz="0" w:space="0" w:color="auto"/>
        <w:left w:val="none" w:sz="0" w:space="0" w:color="auto"/>
        <w:bottom w:val="none" w:sz="0" w:space="0" w:color="auto"/>
        <w:right w:val="none" w:sz="0" w:space="0" w:color="auto"/>
      </w:divBdr>
    </w:div>
    <w:div w:id="473068084">
      <w:bodyDiv w:val="1"/>
      <w:marLeft w:val="0"/>
      <w:marRight w:val="0"/>
      <w:marTop w:val="0"/>
      <w:marBottom w:val="0"/>
      <w:divBdr>
        <w:top w:val="none" w:sz="0" w:space="0" w:color="auto"/>
        <w:left w:val="none" w:sz="0" w:space="0" w:color="auto"/>
        <w:bottom w:val="none" w:sz="0" w:space="0" w:color="auto"/>
        <w:right w:val="none" w:sz="0" w:space="0" w:color="auto"/>
      </w:divBdr>
    </w:div>
    <w:div w:id="476335783">
      <w:bodyDiv w:val="1"/>
      <w:marLeft w:val="0"/>
      <w:marRight w:val="0"/>
      <w:marTop w:val="0"/>
      <w:marBottom w:val="0"/>
      <w:divBdr>
        <w:top w:val="none" w:sz="0" w:space="0" w:color="auto"/>
        <w:left w:val="none" w:sz="0" w:space="0" w:color="auto"/>
        <w:bottom w:val="none" w:sz="0" w:space="0" w:color="auto"/>
        <w:right w:val="none" w:sz="0" w:space="0" w:color="auto"/>
      </w:divBdr>
    </w:div>
    <w:div w:id="476386424">
      <w:bodyDiv w:val="1"/>
      <w:marLeft w:val="0"/>
      <w:marRight w:val="0"/>
      <w:marTop w:val="0"/>
      <w:marBottom w:val="0"/>
      <w:divBdr>
        <w:top w:val="none" w:sz="0" w:space="0" w:color="auto"/>
        <w:left w:val="none" w:sz="0" w:space="0" w:color="auto"/>
        <w:bottom w:val="none" w:sz="0" w:space="0" w:color="auto"/>
        <w:right w:val="none" w:sz="0" w:space="0" w:color="auto"/>
      </w:divBdr>
    </w:div>
    <w:div w:id="477959434">
      <w:bodyDiv w:val="1"/>
      <w:marLeft w:val="0"/>
      <w:marRight w:val="0"/>
      <w:marTop w:val="0"/>
      <w:marBottom w:val="0"/>
      <w:divBdr>
        <w:top w:val="none" w:sz="0" w:space="0" w:color="auto"/>
        <w:left w:val="none" w:sz="0" w:space="0" w:color="auto"/>
        <w:bottom w:val="none" w:sz="0" w:space="0" w:color="auto"/>
        <w:right w:val="none" w:sz="0" w:space="0" w:color="auto"/>
      </w:divBdr>
    </w:div>
    <w:div w:id="478960147">
      <w:bodyDiv w:val="1"/>
      <w:marLeft w:val="0"/>
      <w:marRight w:val="0"/>
      <w:marTop w:val="0"/>
      <w:marBottom w:val="0"/>
      <w:divBdr>
        <w:top w:val="none" w:sz="0" w:space="0" w:color="auto"/>
        <w:left w:val="none" w:sz="0" w:space="0" w:color="auto"/>
        <w:bottom w:val="none" w:sz="0" w:space="0" w:color="auto"/>
        <w:right w:val="none" w:sz="0" w:space="0" w:color="auto"/>
      </w:divBdr>
    </w:div>
    <w:div w:id="480001384">
      <w:bodyDiv w:val="1"/>
      <w:marLeft w:val="0"/>
      <w:marRight w:val="0"/>
      <w:marTop w:val="0"/>
      <w:marBottom w:val="0"/>
      <w:divBdr>
        <w:top w:val="none" w:sz="0" w:space="0" w:color="auto"/>
        <w:left w:val="none" w:sz="0" w:space="0" w:color="auto"/>
        <w:bottom w:val="none" w:sz="0" w:space="0" w:color="auto"/>
        <w:right w:val="none" w:sz="0" w:space="0" w:color="auto"/>
      </w:divBdr>
    </w:div>
    <w:div w:id="482239909">
      <w:bodyDiv w:val="1"/>
      <w:marLeft w:val="0"/>
      <w:marRight w:val="0"/>
      <w:marTop w:val="0"/>
      <w:marBottom w:val="0"/>
      <w:divBdr>
        <w:top w:val="none" w:sz="0" w:space="0" w:color="auto"/>
        <w:left w:val="none" w:sz="0" w:space="0" w:color="auto"/>
        <w:bottom w:val="none" w:sz="0" w:space="0" w:color="auto"/>
        <w:right w:val="none" w:sz="0" w:space="0" w:color="auto"/>
      </w:divBdr>
    </w:div>
    <w:div w:id="484736891">
      <w:bodyDiv w:val="1"/>
      <w:marLeft w:val="0"/>
      <w:marRight w:val="0"/>
      <w:marTop w:val="0"/>
      <w:marBottom w:val="0"/>
      <w:divBdr>
        <w:top w:val="none" w:sz="0" w:space="0" w:color="auto"/>
        <w:left w:val="none" w:sz="0" w:space="0" w:color="auto"/>
        <w:bottom w:val="none" w:sz="0" w:space="0" w:color="auto"/>
        <w:right w:val="none" w:sz="0" w:space="0" w:color="auto"/>
      </w:divBdr>
    </w:div>
    <w:div w:id="487747626">
      <w:bodyDiv w:val="1"/>
      <w:marLeft w:val="0"/>
      <w:marRight w:val="0"/>
      <w:marTop w:val="0"/>
      <w:marBottom w:val="0"/>
      <w:divBdr>
        <w:top w:val="none" w:sz="0" w:space="0" w:color="auto"/>
        <w:left w:val="none" w:sz="0" w:space="0" w:color="auto"/>
        <w:bottom w:val="none" w:sz="0" w:space="0" w:color="auto"/>
        <w:right w:val="none" w:sz="0" w:space="0" w:color="auto"/>
      </w:divBdr>
    </w:div>
    <w:div w:id="492330927">
      <w:bodyDiv w:val="1"/>
      <w:marLeft w:val="0"/>
      <w:marRight w:val="0"/>
      <w:marTop w:val="0"/>
      <w:marBottom w:val="0"/>
      <w:divBdr>
        <w:top w:val="none" w:sz="0" w:space="0" w:color="auto"/>
        <w:left w:val="none" w:sz="0" w:space="0" w:color="auto"/>
        <w:bottom w:val="none" w:sz="0" w:space="0" w:color="auto"/>
        <w:right w:val="none" w:sz="0" w:space="0" w:color="auto"/>
      </w:divBdr>
    </w:div>
    <w:div w:id="501703705">
      <w:bodyDiv w:val="1"/>
      <w:marLeft w:val="0"/>
      <w:marRight w:val="0"/>
      <w:marTop w:val="0"/>
      <w:marBottom w:val="0"/>
      <w:divBdr>
        <w:top w:val="none" w:sz="0" w:space="0" w:color="auto"/>
        <w:left w:val="none" w:sz="0" w:space="0" w:color="auto"/>
        <w:bottom w:val="none" w:sz="0" w:space="0" w:color="auto"/>
        <w:right w:val="none" w:sz="0" w:space="0" w:color="auto"/>
      </w:divBdr>
    </w:div>
    <w:div w:id="505292775">
      <w:bodyDiv w:val="1"/>
      <w:marLeft w:val="0"/>
      <w:marRight w:val="0"/>
      <w:marTop w:val="0"/>
      <w:marBottom w:val="0"/>
      <w:divBdr>
        <w:top w:val="none" w:sz="0" w:space="0" w:color="auto"/>
        <w:left w:val="none" w:sz="0" w:space="0" w:color="auto"/>
        <w:bottom w:val="none" w:sz="0" w:space="0" w:color="auto"/>
        <w:right w:val="none" w:sz="0" w:space="0" w:color="auto"/>
      </w:divBdr>
    </w:div>
    <w:div w:id="511189465">
      <w:bodyDiv w:val="1"/>
      <w:marLeft w:val="0"/>
      <w:marRight w:val="0"/>
      <w:marTop w:val="0"/>
      <w:marBottom w:val="0"/>
      <w:divBdr>
        <w:top w:val="none" w:sz="0" w:space="0" w:color="auto"/>
        <w:left w:val="none" w:sz="0" w:space="0" w:color="auto"/>
        <w:bottom w:val="none" w:sz="0" w:space="0" w:color="auto"/>
        <w:right w:val="none" w:sz="0" w:space="0" w:color="auto"/>
      </w:divBdr>
    </w:div>
    <w:div w:id="512375195">
      <w:bodyDiv w:val="1"/>
      <w:marLeft w:val="0"/>
      <w:marRight w:val="0"/>
      <w:marTop w:val="0"/>
      <w:marBottom w:val="0"/>
      <w:divBdr>
        <w:top w:val="none" w:sz="0" w:space="0" w:color="auto"/>
        <w:left w:val="none" w:sz="0" w:space="0" w:color="auto"/>
        <w:bottom w:val="none" w:sz="0" w:space="0" w:color="auto"/>
        <w:right w:val="none" w:sz="0" w:space="0" w:color="auto"/>
      </w:divBdr>
    </w:div>
    <w:div w:id="515312327">
      <w:bodyDiv w:val="1"/>
      <w:marLeft w:val="0"/>
      <w:marRight w:val="0"/>
      <w:marTop w:val="0"/>
      <w:marBottom w:val="0"/>
      <w:divBdr>
        <w:top w:val="none" w:sz="0" w:space="0" w:color="auto"/>
        <w:left w:val="none" w:sz="0" w:space="0" w:color="auto"/>
        <w:bottom w:val="none" w:sz="0" w:space="0" w:color="auto"/>
        <w:right w:val="none" w:sz="0" w:space="0" w:color="auto"/>
      </w:divBdr>
    </w:div>
    <w:div w:id="518929361">
      <w:bodyDiv w:val="1"/>
      <w:marLeft w:val="0"/>
      <w:marRight w:val="0"/>
      <w:marTop w:val="0"/>
      <w:marBottom w:val="0"/>
      <w:divBdr>
        <w:top w:val="none" w:sz="0" w:space="0" w:color="auto"/>
        <w:left w:val="none" w:sz="0" w:space="0" w:color="auto"/>
        <w:bottom w:val="none" w:sz="0" w:space="0" w:color="auto"/>
        <w:right w:val="none" w:sz="0" w:space="0" w:color="auto"/>
      </w:divBdr>
    </w:div>
    <w:div w:id="522790886">
      <w:bodyDiv w:val="1"/>
      <w:marLeft w:val="0"/>
      <w:marRight w:val="0"/>
      <w:marTop w:val="0"/>
      <w:marBottom w:val="0"/>
      <w:divBdr>
        <w:top w:val="none" w:sz="0" w:space="0" w:color="auto"/>
        <w:left w:val="none" w:sz="0" w:space="0" w:color="auto"/>
        <w:bottom w:val="none" w:sz="0" w:space="0" w:color="auto"/>
        <w:right w:val="none" w:sz="0" w:space="0" w:color="auto"/>
      </w:divBdr>
    </w:div>
    <w:div w:id="524908136">
      <w:bodyDiv w:val="1"/>
      <w:marLeft w:val="0"/>
      <w:marRight w:val="0"/>
      <w:marTop w:val="0"/>
      <w:marBottom w:val="0"/>
      <w:divBdr>
        <w:top w:val="none" w:sz="0" w:space="0" w:color="auto"/>
        <w:left w:val="none" w:sz="0" w:space="0" w:color="auto"/>
        <w:bottom w:val="none" w:sz="0" w:space="0" w:color="auto"/>
        <w:right w:val="none" w:sz="0" w:space="0" w:color="auto"/>
      </w:divBdr>
    </w:div>
    <w:div w:id="530260814">
      <w:bodyDiv w:val="1"/>
      <w:marLeft w:val="0"/>
      <w:marRight w:val="0"/>
      <w:marTop w:val="0"/>
      <w:marBottom w:val="0"/>
      <w:divBdr>
        <w:top w:val="none" w:sz="0" w:space="0" w:color="auto"/>
        <w:left w:val="none" w:sz="0" w:space="0" w:color="auto"/>
        <w:bottom w:val="none" w:sz="0" w:space="0" w:color="auto"/>
        <w:right w:val="none" w:sz="0" w:space="0" w:color="auto"/>
      </w:divBdr>
    </w:div>
    <w:div w:id="535823425">
      <w:bodyDiv w:val="1"/>
      <w:marLeft w:val="0"/>
      <w:marRight w:val="0"/>
      <w:marTop w:val="0"/>
      <w:marBottom w:val="0"/>
      <w:divBdr>
        <w:top w:val="none" w:sz="0" w:space="0" w:color="auto"/>
        <w:left w:val="none" w:sz="0" w:space="0" w:color="auto"/>
        <w:bottom w:val="none" w:sz="0" w:space="0" w:color="auto"/>
        <w:right w:val="none" w:sz="0" w:space="0" w:color="auto"/>
      </w:divBdr>
    </w:div>
    <w:div w:id="540017392">
      <w:bodyDiv w:val="1"/>
      <w:marLeft w:val="0"/>
      <w:marRight w:val="0"/>
      <w:marTop w:val="0"/>
      <w:marBottom w:val="0"/>
      <w:divBdr>
        <w:top w:val="none" w:sz="0" w:space="0" w:color="auto"/>
        <w:left w:val="none" w:sz="0" w:space="0" w:color="auto"/>
        <w:bottom w:val="none" w:sz="0" w:space="0" w:color="auto"/>
        <w:right w:val="none" w:sz="0" w:space="0" w:color="auto"/>
      </w:divBdr>
    </w:div>
    <w:div w:id="542404045">
      <w:bodyDiv w:val="1"/>
      <w:marLeft w:val="0"/>
      <w:marRight w:val="0"/>
      <w:marTop w:val="0"/>
      <w:marBottom w:val="0"/>
      <w:divBdr>
        <w:top w:val="none" w:sz="0" w:space="0" w:color="auto"/>
        <w:left w:val="none" w:sz="0" w:space="0" w:color="auto"/>
        <w:bottom w:val="none" w:sz="0" w:space="0" w:color="auto"/>
        <w:right w:val="none" w:sz="0" w:space="0" w:color="auto"/>
      </w:divBdr>
    </w:div>
    <w:div w:id="558633845">
      <w:bodyDiv w:val="1"/>
      <w:marLeft w:val="0"/>
      <w:marRight w:val="0"/>
      <w:marTop w:val="0"/>
      <w:marBottom w:val="0"/>
      <w:divBdr>
        <w:top w:val="none" w:sz="0" w:space="0" w:color="auto"/>
        <w:left w:val="none" w:sz="0" w:space="0" w:color="auto"/>
        <w:bottom w:val="none" w:sz="0" w:space="0" w:color="auto"/>
        <w:right w:val="none" w:sz="0" w:space="0" w:color="auto"/>
      </w:divBdr>
    </w:div>
    <w:div w:id="561135710">
      <w:bodyDiv w:val="1"/>
      <w:marLeft w:val="0"/>
      <w:marRight w:val="0"/>
      <w:marTop w:val="0"/>
      <w:marBottom w:val="0"/>
      <w:divBdr>
        <w:top w:val="none" w:sz="0" w:space="0" w:color="auto"/>
        <w:left w:val="none" w:sz="0" w:space="0" w:color="auto"/>
        <w:bottom w:val="none" w:sz="0" w:space="0" w:color="auto"/>
        <w:right w:val="none" w:sz="0" w:space="0" w:color="auto"/>
      </w:divBdr>
    </w:div>
    <w:div w:id="565844669">
      <w:bodyDiv w:val="1"/>
      <w:marLeft w:val="0"/>
      <w:marRight w:val="0"/>
      <w:marTop w:val="0"/>
      <w:marBottom w:val="0"/>
      <w:divBdr>
        <w:top w:val="none" w:sz="0" w:space="0" w:color="auto"/>
        <w:left w:val="none" w:sz="0" w:space="0" w:color="auto"/>
        <w:bottom w:val="none" w:sz="0" w:space="0" w:color="auto"/>
        <w:right w:val="none" w:sz="0" w:space="0" w:color="auto"/>
      </w:divBdr>
    </w:div>
    <w:div w:id="580064623">
      <w:bodyDiv w:val="1"/>
      <w:marLeft w:val="0"/>
      <w:marRight w:val="0"/>
      <w:marTop w:val="0"/>
      <w:marBottom w:val="0"/>
      <w:divBdr>
        <w:top w:val="none" w:sz="0" w:space="0" w:color="auto"/>
        <w:left w:val="none" w:sz="0" w:space="0" w:color="auto"/>
        <w:bottom w:val="none" w:sz="0" w:space="0" w:color="auto"/>
        <w:right w:val="none" w:sz="0" w:space="0" w:color="auto"/>
      </w:divBdr>
    </w:div>
    <w:div w:id="585501789">
      <w:bodyDiv w:val="1"/>
      <w:marLeft w:val="0"/>
      <w:marRight w:val="0"/>
      <w:marTop w:val="0"/>
      <w:marBottom w:val="0"/>
      <w:divBdr>
        <w:top w:val="none" w:sz="0" w:space="0" w:color="auto"/>
        <w:left w:val="none" w:sz="0" w:space="0" w:color="auto"/>
        <w:bottom w:val="none" w:sz="0" w:space="0" w:color="auto"/>
        <w:right w:val="none" w:sz="0" w:space="0" w:color="auto"/>
      </w:divBdr>
    </w:div>
    <w:div w:id="601303066">
      <w:bodyDiv w:val="1"/>
      <w:marLeft w:val="0"/>
      <w:marRight w:val="0"/>
      <w:marTop w:val="0"/>
      <w:marBottom w:val="0"/>
      <w:divBdr>
        <w:top w:val="none" w:sz="0" w:space="0" w:color="auto"/>
        <w:left w:val="none" w:sz="0" w:space="0" w:color="auto"/>
        <w:bottom w:val="none" w:sz="0" w:space="0" w:color="auto"/>
        <w:right w:val="none" w:sz="0" w:space="0" w:color="auto"/>
      </w:divBdr>
    </w:div>
    <w:div w:id="602807649">
      <w:bodyDiv w:val="1"/>
      <w:marLeft w:val="0"/>
      <w:marRight w:val="0"/>
      <w:marTop w:val="0"/>
      <w:marBottom w:val="0"/>
      <w:divBdr>
        <w:top w:val="none" w:sz="0" w:space="0" w:color="auto"/>
        <w:left w:val="none" w:sz="0" w:space="0" w:color="auto"/>
        <w:bottom w:val="none" w:sz="0" w:space="0" w:color="auto"/>
        <w:right w:val="none" w:sz="0" w:space="0" w:color="auto"/>
      </w:divBdr>
    </w:div>
    <w:div w:id="610162662">
      <w:bodyDiv w:val="1"/>
      <w:marLeft w:val="0"/>
      <w:marRight w:val="0"/>
      <w:marTop w:val="0"/>
      <w:marBottom w:val="0"/>
      <w:divBdr>
        <w:top w:val="none" w:sz="0" w:space="0" w:color="auto"/>
        <w:left w:val="none" w:sz="0" w:space="0" w:color="auto"/>
        <w:bottom w:val="none" w:sz="0" w:space="0" w:color="auto"/>
        <w:right w:val="none" w:sz="0" w:space="0" w:color="auto"/>
      </w:divBdr>
    </w:div>
    <w:div w:id="610863658">
      <w:bodyDiv w:val="1"/>
      <w:marLeft w:val="0"/>
      <w:marRight w:val="0"/>
      <w:marTop w:val="0"/>
      <w:marBottom w:val="0"/>
      <w:divBdr>
        <w:top w:val="none" w:sz="0" w:space="0" w:color="auto"/>
        <w:left w:val="none" w:sz="0" w:space="0" w:color="auto"/>
        <w:bottom w:val="none" w:sz="0" w:space="0" w:color="auto"/>
        <w:right w:val="none" w:sz="0" w:space="0" w:color="auto"/>
      </w:divBdr>
    </w:div>
    <w:div w:id="617956795">
      <w:bodyDiv w:val="1"/>
      <w:marLeft w:val="0"/>
      <w:marRight w:val="0"/>
      <w:marTop w:val="0"/>
      <w:marBottom w:val="0"/>
      <w:divBdr>
        <w:top w:val="none" w:sz="0" w:space="0" w:color="auto"/>
        <w:left w:val="none" w:sz="0" w:space="0" w:color="auto"/>
        <w:bottom w:val="none" w:sz="0" w:space="0" w:color="auto"/>
        <w:right w:val="none" w:sz="0" w:space="0" w:color="auto"/>
      </w:divBdr>
    </w:div>
    <w:div w:id="631862398">
      <w:bodyDiv w:val="1"/>
      <w:marLeft w:val="0"/>
      <w:marRight w:val="0"/>
      <w:marTop w:val="0"/>
      <w:marBottom w:val="0"/>
      <w:divBdr>
        <w:top w:val="none" w:sz="0" w:space="0" w:color="auto"/>
        <w:left w:val="none" w:sz="0" w:space="0" w:color="auto"/>
        <w:bottom w:val="none" w:sz="0" w:space="0" w:color="auto"/>
        <w:right w:val="none" w:sz="0" w:space="0" w:color="auto"/>
      </w:divBdr>
    </w:div>
    <w:div w:id="634679505">
      <w:bodyDiv w:val="1"/>
      <w:marLeft w:val="0"/>
      <w:marRight w:val="0"/>
      <w:marTop w:val="0"/>
      <w:marBottom w:val="0"/>
      <w:divBdr>
        <w:top w:val="none" w:sz="0" w:space="0" w:color="auto"/>
        <w:left w:val="none" w:sz="0" w:space="0" w:color="auto"/>
        <w:bottom w:val="none" w:sz="0" w:space="0" w:color="auto"/>
        <w:right w:val="none" w:sz="0" w:space="0" w:color="auto"/>
      </w:divBdr>
    </w:div>
    <w:div w:id="635989348">
      <w:bodyDiv w:val="1"/>
      <w:marLeft w:val="0"/>
      <w:marRight w:val="0"/>
      <w:marTop w:val="0"/>
      <w:marBottom w:val="0"/>
      <w:divBdr>
        <w:top w:val="none" w:sz="0" w:space="0" w:color="auto"/>
        <w:left w:val="none" w:sz="0" w:space="0" w:color="auto"/>
        <w:bottom w:val="none" w:sz="0" w:space="0" w:color="auto"/>
        <w:right w:val="none" w:sz="0" w:space="0" w:color="auto"/>
      </w:divBdr>
    </w:div>
    <w:div w:id="641619578">
      <w:bodyDiv w:val="1"/>
      <w:marLeft w:val="0"/>
      <w:marRight w:val="0"/>
      <w:marTop w:val="0"/>
      <w:marBottom w:val="0"/>
      <w:divBdr>
        <w:top w:val="none" w:sz="0" w:space="0" w:color="auto"/>
        <w:left w:val="none" w:sz="0" w:space="0" w:color="auto"/>
        <w:bottom w:val="none" w:sz="0" w:space="0" w:color="auto"/>
        <w:right w:val="none" w:sz="0" w:space="0" w:color="auto"/>
      </w:divBdr>
    </w:div>
    <w:div w:id="646519210">
      <w:bodyDiv w:val="1"/>
      <w:marLeft w:val="0"/>
      <w:marRight w:val="0"/>
      <w:marTop w:val="0"/>
      <w:marBottom w:val="0"/>
      <w:divBdr>
        <w:top w:val="none" w:sz="0" w:space="0" w:color="auto"/>
        <w:left w:val="none" w:sz="0" w:space="0" w:color="auto"/>
        <w:bottom w:val="none" w:sz="0" w:space="0" w:color="auto"/>
        <w:right w:val="none" w:sz="0" w:space="0" w:color="auto"/>
      </w:divBdr>
    </w:div>
    <w:div w:id="649288392">
      <w:bodyDiv w:val="1"/>
      <w:marLeft w:val="0"/>
      <w:marRight w:val="0"/>
      <w:marTop w:val="0"/>
      <w:marBottom w:val="0"/>
      <w:divBdr>
        <w:top w:val="none" w:sz="0" w:space="0" w:color="auto"/>
        <w:left w:val="none" w:sz="0" w:space="0" w:color="auto"/>
        <w:bottom w:val="none" w:sz="0" w:space="0" w:color="auto"/>
        <w:right w:val="none" w:sz="0" w:space="0" w:color="auto"/>
      </w:divBdr>
    </w:div>
    <w:div w:id="649865894">
      <w:bodyDiv w:val="1"/>
      <w:marLeft w:val="0"/>
      <w:marRight w:val="0"/>
      <w:marTop w:val="0"/>
      <w:marBottom w:val="0"/>
      <w:divBdr>
        <w:top w:val="none" w:sz="0" w:space="0" w:color="auto"/>
        <w:left w:val="none" w:sz="0" w:space="0" w:color="auto"/>
        <w:bottom w:val="none" w:sz="0" w:space="0" w:color="auto"/>
        <w:right w:val="none" w:sz="0" w:space="0" w:color="auto"/>
      </w:divBdr>
    </w:div>
    <w:div w:id="654183850">
      <w:bodyDiv w:val="1"/>
      <w:marLeft w:val="0"/>
      <w:marRight w:val="0"/>
      <w:marTop w:val="0"/>
      <w:marBottom w:val="0"/>
      <w:divBdr>
        <w:top w:val="none" w:sz="0" w:space="0" w:color="auto"/>
        <w:left w:val="none" w:sz="0" w:space="0" w:color="auto"/>
        <w:bottom w:val="none" w:sz="0" w:space="0" w:color="auto"/>
        <w:right w:val="none" w:sz="0" w:space="0" w:color="auto"/>
      </w:divBdr>
    </w:div>
    <w:div w:id="660281552">
      <w:bodyDiv w:val="1"/>
      <w:marLeft w:val="0"/>
      <w:marRight w:val="0"/>
      <w:marTop w:val="0"/>
      <w:marBottom w:val="0"/>
      <w:divBdr>
        <w:top w:val="none" w:sz="0" w:space="0" w:color="auto"/>
        <w:left w:val="none" w:sz="0" w:space="0" w:color="auto"/>
        <w:bottom w:val="none" w:sz="0" w:space="0" w:color="auto"/>
        <w:right w:val="none" w:sz="0" w:space="0" w:color="auto"/>
      </w:divBdr>
    </w:div>
    <w:div w:id="661472200">
      <w:bodyDiv w:val="1"/>
      <w:marLeft w:val="0"/>
      <w:marRight w:val="0"/>
      <w:marTop w:val="0"/>
      <w:marBottom w:val="0"/>
      <w:divBdr>
        <w:top w:val="none" w:sz="0" w:space="0" w:color="auto"/>
        <w:left w:val="none" w:sz="0" w:space="0" w:color="auto"/>
        <w:bottom w:val="none" w:sz="0" w:space="0" w:color="auto"/>
        <w:right w:val="none" w:sz="0" w:space="0" w:color="auto"/>
      </w:divBdr>
    </w:div>
    <w:div w:id="665867494">
      <w:bodyDiv w:val="1"/>
      <w:marLeft w:val="0"/>
      <w:marRight w:val="0"/>
      <w:marTop w:val="0"/>
      <w:marBottom w:val="0"/>
      <w:divBdr>
        <w:top w:val="none" w:sz="0" w:space="0" w:color="auto"/>
        <w:left w:val="none" w:sz="0" w:space="0" w:color="auto"/>
        <w:bottom w:val="none" w:sz="0" w:space="0" w:color="auto"/>
        <w:right w:val="none" w:sz="0" w:space="0" w:color="auto"/>
      </w:divBdr>
    </w:div>
    <w:div w:id="667367271">
      <w:bodyDiv w:val="1"/>
      <w:marLeft w:val="0"/>
      <w:marRight w:val="0"/>
      <w:marTop w:val="0"/>
      <w:marBottom w:val="0"/>
      <w:divBdr>
        <w:top w:val="none" w:sz="0" w:space="0" w:color="auto"/>
        <w:left w:val="none" w:sz="0" w:space="0" w:color="auto"/>
        <w:bottom w:val="none" w:sz="0" w:space="0" w:color="auto"/>
        <w:right w:val="none" w:sz="0" w:space="0" w:color="auto"/>
      </w:divBdr>
    </w:div>
    <w:div w:id="674112574">
      <w:bodyDiv w:val="1"/>
      <w:marLeft w:val="0"/>
      <w:marRight w:val="0"/>
      <w:marTop w:val="0"/>
      <w:marBottom w:val="0"/>
      <w:divBdr>
        <w:top w:val="none" w:sz="0" w:space="0" w:color="auto"/>
        <w:left w:val="none" w:sz="0" w:space="0" w:color="auto"/>
        <w:bottom w:val="none" w:sz="0" w:space="0" w:color="auto"/>
        <w:right w:val="none" w:sz="0" w:space="0" w:color="auto"/>
      </w:divBdr>
    </w:div>
    <w:div w:id="686522183">
      <w:bodyDiv w:val="1"/>
      <w:marLeft w:val="0"/>
      <w:marRight w:val="0"/>
      <w:marTop w:val="0"/>
      <w:marBottom w:val="0"/>
      <w:divBdr>
        <w:top w:val="none" w:sz="0" w:space="0" w:color="auto"/>
        <w:left w:val="none" w:sz="0" w:space="0" w:color="auto"/>
        <w:bottom w:val="none" w:sz="0" w:space="0" w:color="auto"/>
        <w:right w:val="none" w:sz="0" w:space="0" w:color="auto"/>
      </w:divBdr>
    </w:div>
    <w:div w:id="686560419">
      <w:bodyDiv w:val="1"/>
      <w:marLeft w:val="0"/>
      <w:marRight w:val="0"/>
      <w:marTop w:val="0"/>
      <w:marBottom w:val="0"/>
      <w:divBdr>
        <w:top w:val="none" w:sz="0" w:space="0" w:color="auto"/>
        <w:left w:val="none" w:sz="0" w:space="0" w:color="auto"/>
        <w:bottom w:val="none" w:sz="0" w:space="0" w:color="auto"/>
        <w:right w:val="none" w:sz="0" w:space="0" w:color="auto"/>
      </w:divBdr>
    </w:div>
    <w:div w:id="688601654">
      <w:bodyDiv w:val="1"/>
      <w:marLeft w:val="0"/>
      <w:marRight w:val="0"/>
      <w:marTop w:val="0"/>
      <w:marBottom w:val="0"/>
      <w:divBdr>
        <w:top w:val="none" w:sz="0" w:space="0" w:color="auto"/>
        <w:left w:val="none" w:sz="0" w:space="0" w:color="auto"/>
        <w:bottom w:val="none" w:sz="0" w:space="0" w:color="auto"/>
        <w:right w:val="none" w:sz="0" w:space="0" w:color="auto"/>
      </w:divBdr>
    </w:div>
    <w:div w:id="691149782">
      <w:bodyDiv w:val="1"/>
      <w:marLeft w:val="0"/>
      <w:marRight w:val="0"/>
      <w:marTop w:val="0"/>
      <w:marBottom w:val="0"/>
      <w:divBdr>
        <w:top w:val="none" w:sz="0" w:space="0" w:color="auto"/>
        <w:left w:val="none" w:sz="0" w:space="0" w:color="auto"/>
        <w:bottom w:val="none" w:sz="0" w:space="0" w:color="auto"/>
        <w:right w:val="none" w:sz="0" w:space="0" w:color="auto"/>
      </w:divBdr>
    </w:div>
    <w:div w:id="695933576">
      <w:bodyDiv w:val="1"/>
      <w:marLeft w:val="0"/>
      <w:marRight w:val="0"/>
      <w:marTop w:val="0"/>
      <w:marBottom w:val="0"/>
      <w:divBdr>
        <w:top w:val="none" w:sz="0" w:space="0" w:color="auto"/>
        <w:left w:val="none" w:sz="0" w:space="0" w:color="auto"/>
        <w:bottom w:val="none" w:sz="0" w:space="0" w:color="auto"/>
        <w:right w:val="none" w:sz="0" w:space="0" w:color="auto"/>
      </w:divBdr>
    </w:div>
    <w:div w:id="697587938">
      <w:bodyDiv w:val="1"/>
      <w:marLeft w:val="0"/>
      <w:marRight w:val="0"/>
      <w:marTop w:val="0"/>
      <w:marBottom w:val="0"/>
      <w:divBdr>
        <w:top w:val="none" w:sz="0" w:space="0" w:color="auto"/>
        <w:left w:val="none" w:sz="0" w:space="0" w:color="auto"/>
        <w:bottom w:val="none" w:sz="0" w:space="0" w:color="auto"/>
        <w:right w:val="none" w:sz="0" w:space="0" w:color="auto"/>
      </w:divBdr>
    </w:div>
    <w:div w:id="700712707">
      <w:bodyDiv w:val="1"/>
      <w:marLeft w:val="0"/>
      <w:marRight w:val="0"/>
      <w:marTop w:val="0"/>
      <w:marBottom w:val="0"/>
      <w:divBdr>
        <w:top w:val="none" w:sz="0" w:space="0" w:color="auto"/>
        <w:left w:val="none" w:sz="0" w:space="0" w:color="auto"/>
        <w:bottom w:val="none" w:sz="0" w:space="0" w:color="auto"/>
        <w:right w:val="none" w:sz="0" w:space="0" w:color="auto"/>
      </w:divBdr>
    </w:div>
    <w:div w:id="701370155">
      <w:bodyDiv w:val="1"/>
      <w:marLeft w:val="0"/>
      <w:marRight w:val="0"/>
      <w:marTop w:val="0"/>
      <w:marBottom w:val="0"/>
      <w:divBdr>
        <w:top w:val="none" w:sz="0" w:space="0" w:color="auto"/>
        <w:left w:val="none" w:sz="0" w:space="0" w:color="auto"/>
        <w:bottom w:val="none" w:sz="0" w:space="0" w:color="auto"/>
        <w:right w:val="none" w:sz="0" w:space="0" w:color="auto"/>
      </w:divBdr>
    </w:div>
    <w:div w:id="705328110">
      <w:bodyDiv w:val="1"/>
      <w:marLeft w:val="0"/>
      <w:marRight w:val="0"/>
      <w:marTop w:val="0"/>
      <w:marBottom w:val="0"/>
      <w:divBdr>
        <w:top w:val="none" w:sz="0" w:space="0" w:color="auto"/>
        <w:left w:val="none" w:sz="0" w:space="0" w:color="auto"/>
        <w:bottom w:val="none" w:sz="0" w:space="0" w:color="auto"/>
        <w:right w:val="none" w:sz="0" w:space="0" w:color="auto"/>
      </w:divBdr>
    </w:div>
    <w:div w:id="709838958">
      <w:bodyDiv w:val="1"/>
      <w:marLeft w:val="0"/>
      <w:marRight w:val="0"/>
      <w:marTop w:val="0"/>
      <w:marBottom w:val="0"/>
      <w:divBdr>
        <w:top w:val="none" w:sz="0" w:space="0" w:color="auto"/>
        <w:left w:val="none" w:sz="0" w:space="0" w:color="auto"/>
        <w:bottom w:val="none" w:sz="0" w:space="0" w:color="auto"/>
        <w:right w:val="none" w:sz="0" w:space="0" w:color="auto"/>
      </w:divBdr>
    </w:div>
    <w:div w:id="714088096">
      <w:bodyDiv w:val="1"/>
      <w:marLeft w:val="0"/>
      <w:marRight w:val="0"/>
      <w:marTop w:val="0"/>
      <w:marBottom w:val="0"/>
      <w:divBdr>
        <w:top w:val="none" w:sz="0" w:space="0" w:color="auto"/>
        <w:left w:val="none" w:sz="0" w:space="0" w:color="auto"/>
        <w:bottom w:val="none" w:sz="0" w:space="0" w:color="auto"/>
        <w:right w:val="none" w:sz="0" w:space="0" w:color="auto"/>
      </w:divBdr>
    </w:div>
    <w:div w:id="714933648">
      <w:bodyDiv w:val="1"/>
      <w:marLeft w:val="0"/>
      <w:marRight w:val="0"/>
      <w:marTop w:val="0"/>
      <w:marBottom w:val="0"/>
      <w:divBdr>
        <w:top w:val="none" w:sz="0" w:space="0" w:color="auto"/>
        <w:left w:val="none" w:sz="0" w:space="0" w:color="auto"/>
        <w:bottom w:val="none" w:sz="0" w:space="0" w:color="auto"/>
        <w:right w:val="none" w:sz="0" w:space="0" w:color="auto"/>
      </w:divBdr>
    </w:div>
    <w:div w:id="719519873">
      <w:bodyDiv w:val="1"/>
      <w:marLeft w:val="0"/>
      <w:marRight w:val="0"/>
      <w:marTop w:val="0"/>
      <w:marBottom w:val="0"/>
      <w:divBdr>
        <w:top w:val="none" w:sz="0" w:space="0" w:color="auto"/>
        <w:left w:val="none" w:sz="0" w:space="0" w:color="auto"/>
        <w:bottom w:val="none" w:sz="0" w:space="0" w:color="auto"/>
        <w:right w:val="none" w:sz="0" w:space="0" w:color="auto"/>
      </w:divBdr>
    </w:div>
    <w:div w:id="721296154">
      <w:bodyDiv w:val="1"/>
      <w:marLeft w:val="0"/>
      <w:marRight w:val="0"/>
      <w:marTop w:val="0"/>
      <w:marBottom w:val="0"/>
      <w:divBdr>
        <w:top w:val="none" w:sz="0" w:space="0" w:color="auto"/>
        <w:left w:val="none" w:sz="0" w:space="0" w:color="auto"/>
        <w:bottom w:val="none" w:sz="0" w:space="0" w:color="auto"/>
        <w:right w:val="none" w:sz="0" w:space="0" w:color="auto"/>
      </w:divBdr>
    </w:div>
    <w:div w:id="722172326">
      <w:bodyDiv w:val="1"/>
      <w:marLeft w:val="0"/>
      <w:marRight w:val="0"/>
      <w:marTop w:val="0"/>
      <w:marBottom w:val="0"/>
      <w:divBdr>
        <w:top w:val="none" w:sz="0" w:space="0" w:color="auto"/>
        <w:left w:val="none" w:sz="0" w:space="0" w:color="auto"/>
        <w:bottom w:val="none" w:sz="0" w:space="0" w:color="auto"/>
        <w:right w:val="none" w:sz="0" w:space="0" w:color="auto"/>
      </w:divBdr>
    </w:div>
    <w:div w:id="736318753">
      <w:bodyDiv w:val="1"/>
      <w:marLeft w:val="0"/>
      <w:marRight w:val="0"/>
      <w:marTop w:val="0"/>
      <w:marBottom w:val="0"/>
      <w:divBdr>
        <w:top w:val="none" w:sz="0" w:space="0" w:color="auto"/>
        <w:left w:val="none" w:sz="0" w:space="0" w:color="auto"/>
        <w:bottom w:val="none" w:sz="0" w:space="0" w:color="auto"/>
        <w:right w:val="none" w:sz="0" w:space="0" w:color="auto"/>
      </w:divBdr>
    </w:div>
    <w:div w:id="739986675">
      <w:bodyDiv w:val="1"/>
      <w:marLeft w:val="0"/>
      <w:marRight w:val="0"/>
      <w:marTop w:val="0"/>
      <w:marBottom w:val="0"/>
      <w:divBdr>
        <w:top w:val="none" w:sz="0" w:space="0" w:color="auto"/>
        <w:left w:val="none" w:sz="0" w:space="0" w:color="auto"/>
        <w:bottom w:val="none" w:sz="0" w:space="0" w:color="auto"/>
        <w:right w:val="none" w:sz="0" w:space="0" w:color="auto"/>
      </w:divBdr>
    </w:div>
    <w:div w:id="744104278">
      <w:bodyDiv w:val="1"/>
      <w:marLeft w:val="0"/>
      <w:marRight w:val="0"/>
      <w:marTop w:val="0"/>
      <w:marBottom w:val="0"/>
      <w:divBdr>
        <w:top w:val="none" w:sz="0" w:space="0" w:color="auto"/>
        <w:left w:val="none" w:sz="0" w:space="0" w:color="auto"/>
        <w:bottom w:val="none" w:sz="0" w:space="0" w:color="auto"/>
        <w:right w:val="none" w:sz="0" w:space="0" w:color="auto"/>
      </w:divBdr>
    </w:div>
    <w:div w:id="755710595">
      <w:bodyDiv w:val="1"/>
      <w:marLeft w:val="0"/>
      <w:marRight w:val="0"/>
      <w:marTop w:val="0"/>
      <w:marBottom w:val="0"/>
      <w:divBdr>
        <w:top w:val="none" w:sz="0" w:space="0" w:color="auto"/>
        <w:left w:val="none" w:sz="0" w:space="0" w:color="auto"/>
        <w:bottom w:val="none" w:sz="0" w:space="0" w:color="auto"/>
        <w:right w:val="none" w:sz="0" w:space="0" w:color="auto"/>
      </w:divBdr>
    </w:div>
    <w:div w:id="756488552">
      <w:bodyDiv w:val="1"/>
      <w:marLeft w:val="0"/>
      <w:marRight w:val="0"/>
      <w:marTop w:val="0"/>
      <w:marBottom w:val="0"/>
      <w:divBdr>
        <w:top w:val="none" w:sz="0" w:space="0" w:color="auto"/>
        <w:left w:val="none" w:sz="0" w:space="0" w:color="auto"/>
        <w:bottom w:val="none" w:sz="0" w:space="0" w:color="auto"/>
        <w:right w:val="none" w:sz="0" w:space="0" w:color="auto"/>
      </w:divBdr>
    </w:div>
    <w:div w:id="762381495">
      <w:bodyDiv w:val="1"/>
      <w:marLeft w:val="0"/>
      <w:marRight w:val="0"/>
      <w:marTop w:val="0"/>
      <w:marBottom w:val="0"/>
      <w:divBdr>
        <w:top w:val="none" w:sz="0" w:space="0" w:color="auto"/>
        <w:left w:val="none" w:sz="0" w:space="0" w:color="auto"/>
        <w:bottom w:val="none" w:sz="0" w:space="0" w:color="auto"/>
        <w:right w:val="none" w:sz="0" w:space="0" w:color="auto"/>
      </w:divBdr>
    </w:div>
    <w:div w:id="779759654">
      <w:bodyDiv w:val="1"/>
      <w:marLeft w:val="0"/>
      <w:marRight w:val="0"/>
      <w:marTop w:val="0"/>
      <w:marBottom w:val="0"/>
      <w:divBdr>
        <w:top w:val="none" w:sz="0" w:space="0" w:color="auto"/>
        <w:left w:val="none" w:sz="0" w:space="0" w:color="auto"/>
        <w:bottom w:val="none" w:sz="0" w:space="0" w:color="auto"/>
        <w:right w:val="none" w:sz="0" w:space="0" w:color="auto"/>
      </w:divBdr>
    </w:div>
    <w:div w:id="780150504">
      <w:bodyDiv w:val="1"/>
      <w:marLeft w:val="0"/>
      <w:marRight w:val="0"/>
      <w:marTop w:val="0"/>
      <w:marBottom w:val="0"/>
      <w:divBdr>
        <w:top w:val="none" w:sz="0" w:space="0" w:color="auto"/>
        <w:left w:val="none" w:sz="0" w:space="0" w:color="auto"/>
        <w:bottom w:val="none" w:sz="0" w:space="0" w:color="auto"/>
        <w:right w:val="none" w:sz="0" w:space="0" w:color="auto"/>
      </w:divBdr>
    </w:div>
    <w:div w:id="783695228">
      <w:bodyDiv w:val="1"/>
      <w:marLeft w:val="0"/>
      <w:marRight w:val="0"/>
      <w:marTop w:val="0"/>
      <w:marBottom w:val="0"/>
      <w:divBdr>
        <w:top w:val="none" w:sz="0" w:space="0" w:color="auto"/>
        <w:left w:val="none" w:sz="0" w:space="0" w:color="auto"/>
        <w:bottom w:val="none" w:sz="0" w:space="0" w:color="auto"/>
        <w:right w:val="none" w:sz="0" w:space="0" w:color="auto"/>
      </w:divBdr>
    </w:div>
    <w:div w:id="807938452">
      <w:bodyDiv w:val="1"/>
      <w:marLeft w:val="0"/>
      <w:marRight w:val="0"/>
      <w:marTop w:val="0"/>
      <w:marBottom w:val="0"/>
      <w:divBdr>
        <w:top w:val="none" w:sz="0" w:space="0" w:color="auto"/>
        <w:left w:val="none" w:sz="0" w:space="0" w:color="auto"/>
        <w:bottom w:val="none" w:sz="0" w:space="0" w:color="auto"/>
        <w:right w:val="none" w:sz="0" w:space="0" w:color="auto"/>
      </w:divBdr>
    </w:div>
    <w:div w:id="814906826">
      <w:bodyDiv w:val="1"/>
      <w:marLeft w:val="0"/>
      <w:marRight w:val="0"/>
      <w:marTop w:val="0"/>
      <w:marBottom w:val="0"/>
      <w:divBdr>
        <w:top w:val="none" w:sz="0" w:space="0" w:color="auto"/>
        <w:left w:val="none" w:sz="0" w:space="0" w:color="auto"/>
        <w:bottom w:val="none" w:sz="0" w:space="0" w:color="auto"/>
        <w:right w:val="none" w:sz="0" w:space="0" w:color="auto"/>
      </w:divBdr>
    </w:div>
    <w:div w:id="815683674">
      <w:bodyDiv w:val="1"/>
      <w:marLeft w:val="0"/>
      <w:marRight w:val="0"/>
      <w:marTop w:val="0"/>
      <w:marBottom w:val="0"/>
      <w:divBdr>
        <w:top w:val="none" w:sz="0" w:space="0" w:color="auto"/>
        <w:left w:val="none" w:sz="0" w:space="0" w:color="auto"/>
        <w:bottom w:val="none" w:sz="0" w:space="0" w:color="auto"/>
        <w:right w:val="none" w:sz="0" w:space="0" w:color="auto"/>
      </w:divBdr>
    </w:div>
    <w:div w:id="819031474">
      <w:bodyDiv w:val="1"/>
      <w:marLeft w:val="0"/>
      <w:marRight w:val="0"/>
      <w:marTop w:val="0"/>
      <w:marBottom w:val="0"/>
      <w:divBdr>
        <w:top w:val="none" w:sz="0" w:space="0" w:color="auto"/>
        <w:left w:val="none" w:sz="0" w:space="0" w:color="auto"/>
        <w:bottom w:val="none" w:sz="0" w:space="0" w:color="auto"/>
        <w:right w:val="none" w:sz="0" w:space="0" w:color="auto"/>
      </w:divBdr>
    </w:div>
    <w:div w:id="823936719">
      <w:bodyDiv w:val="1"/>
      <w:marLeft w:val="0"/>
      <w:marRight w:val="0"/>
      <w:marTop w:val="0"/>
      <w:marBottom w:val="0"/>
      <w:divBdr>
        <w:top w:val="none" w:sz="0" w:space="0" w:color="auto"/>
        <w:left w:val="none" w:sz="0" w:space="0" w:color="auto"/>
        <w:bottom w:val="none" w:sz="0" w:space="0" w:color="auto"/>
        <w:right w:val="none" w:sz="0" w:space="0" w:color="auto"/>
      </w:divBdr>
    </w:div>
    <w:div w:id="826409193">
      <w:bodyDiv w:val="1"/>
      <w:marLeft w:val="0"/>
      <w:marRight w:val="0"/>
      <w:marTop w:val="0"/>
      <w:marBottom w:val="0"/>
      <w:divBdr>
        <w:top w:val="none" w:sz="0" w:space="0" w:color="auto"/>
        <w:left w:val="none" w:sz="0" w:space="0" w:color="auto"/>
        <w:bottom w:val="none" w:sz="0" w:space="0" w:color="auto"/>
        <w:right w:val="none" w:sz="0" w:space="0" w:color="auto"/>
      </w:divBdr>
    </w:div>
    <w:div w:id="843671556">
      <w:bodyDiv w:val="1"/>
      <w:marLeft w:val="0"/>
      <w:marRight w:val="0"/>
      <w:marTop w:val="0"/>
      <w:marBottom w:val="0"/>
      <w:divBdr>
        <w:top w:val="none" w:sz="0" w:space="0" w:color="auto"/>
        <w:left w:val="none" w:sz="0" w:space="0" w:color="auto"/>
        <w:bottom w:val="none" w:sz="0" w:space="0" w:color="auto"/>
        <w:right w:val="none" w:sz="0" w:space="0" w:color="auto"/>
      </w:divBdr>
    </w:div>
    <w:div w:id="850144086">
      <w:bodyDiv w:val="1"/>
      <w:marLeft w:val="0"/>
      <w:marRight w:val="0"/>
      <w:marTop w:val="0"/>
      <w:marBottom w:val="0"/>
      <w:divBdr>
        <w:top w:val="none" w:sz="0" w:space="0" w:color="auto"/>
        <w:left w:val="none" w:sz="0" w:space="0" w:color="auto"/>
        <w:bottom w:val="none" w:sz="0" w:space="0" w:color="auto"/>
        <w:right w:val="none" w:sz="0" w:space="0" w:color="auto"/>
      </w:divBdr>
    </w:div>
    <w:div w:id="851914597">
      <w:bodyDiv w:val="1"/>
      <w:marLeft w:val="0"/>
      <w:marRight w:val="0"/>
      <w:marTop w:val="0"/>
      <w:marBottom w:val="0"/>
      <w:divBdr>
        <w:top w:val="none" w:sz="0" w:space="0" w:color="auto"/>
        <w:left w:val="none" w:sz="0" w:space="0" w:color="auto"/>
        <w:bottom w:val="none" w:sz="0" w:space="0" w:color="auto"/>
        <w:right w:val="none" w:sz="0" w:space="0" w:color="auto"/>
      </w:divBdr>
    </w:div>
    <w:div w:id="852836844">
      <w:bodyDiv w:val="1"/>
      <w:marLeft w:val="0"/>
      <w:marRight w:val="0"/>
      <w:marTop w:val="0"/>
      <w:marBottom w:val="0"/>
      <w:divBdr>
        <w:top w:val="none" w:sz="0" w:space="0" w:color="auto"/>
        <w:left w:val="none" w:sz="0" w:space="0" w:color="auto"/>
        <w:bottom w:val="none" w:sz="0" w:space="0" w:color="auto"/>
        <w:right w:val="none" w:sz="0" w:space="0" w:color="auto"/>
      </w:divBdr>
    </w:div>
    <w:div w:id="865021785">
      <w:bodyDiv w:val="1"/>
      <w:marLeft w:val="0"/>
      <w:marRight w:val="0"/>
      <w:marTop w:val="0"/>
      <w:marBottom w:val="0"/>
      <w:divBdr>
        <w:top w:val="none" w:sz="0" w:space="0" w:color="auto"/>
        <w:left w:val="none" w:sz="0" w:space="0" w:color="auto"/>
        <w:bottom w:val="none" w:sz="0" w:space="0" w:color="auto"/>
        <w:right w:val="none" w:sz="0" w:space="0" w:color="auto"/>
      </w:divBdr>
    </w:div>
    <w:div w:id="865750144">
      <w:bodyDiv w:val="1"/>
      <w:marLeft w:val="0"/>
      <w:marRight w:val="0"/>
      <w:marTop w:val="0"/>
      <w:marBottom w:val="0"/>
      <w:divBdr>
        <w:top w:val="none" w:sz="0" w:space="0" w:color="auto"/>
        <w:left w:val="none" w:sz="0" w:space="0" w:color="auto"/>
        <w:bottom w:val="none" w:sz="0" w:space="0" w:color="auto"/>
        <w:right w:val="none" w:sz="0" w:space="0" w:color="auto"/>
      </w:divBdr>
    </w:div>
    <w:div w:id="870534822">
      <w:bodyDiv w:val="1"/>
      <w:marLeft w:val="0"/>
      <w:marRight w:val="0"/>
      <w:marTop w:val="0"/>
      <w:marBottom w:val="0"/>
      <w:divBdr>
        <w:top w:val="none" w:sz="0" w:space="0" w:color="auto"/>
        <w:left w:val="none" w:sz="0" w:space="0" w:color="auto"/>
        <w:bottom w:val="none" w:sz="0" w:space="0" w:color="auto"/>
        <w:right w:val="none" w:sz="0" w:space="0" w:color="auto"/>
      </w:divBdr>
    </w:div>
    <w:div w:id="871192273">
      <w:bodyDiv w:val="1"/>
      <w:marLeft w:val="0"/>
      <w:marRight w:val="0"/>
      <w:marTop w:val="0"/>
      <w:marBottom w:val="0"/>
      <w:divBdr>
        <w:top w:val="none" w:sz="0" w:space="0" w:color="auto"/>
        <w:left w:val="none" w:sz="0" w:space="0" w:color="auto"/>
        <w:bottom w:val="none" w:sz="0" w:space="0" w:color="auto"/>
        <w:right w:val="none" w:sz="0" w:space="0" w:color="auto"/>
      </w:divBdr>
    </w:div>
    <w:div w:id="880092292">
      <w:bodyDiv w:val="1"/>
      <w:marLeft w:val="0"/>
      <w:marRight w:val="0"/>
      <w:marTop w:val="0"/>
      <w:marBottom w:val="0"/>
      <w:divBdr>
        <w:top w:val="none" w:sz="0" w:space="0" w:color="auto"/>
        <w:left w:val="none" w:sz="0" w:space="0" w:color="auto"/>
        <w:bottom w:val="none" w:sz="0" w:space="0" w:color="auto"/>
        <w:right w:val="none" w:sz="0" w:space="0" w:color="auto"/>
      </w:divBdr>
    </w:div>
    <w:div w:id="880097367">
      <w:bodyDiv w:val="1"/>
      <w:marLeft w:val="0"/>
      <w:marRight w:val="0"/>
      <w:marTop w:val="0"/>
      <w:marBottom w:val="0"/>
      <w:divBdr>
        <w:top w:val="none" w:sz="0" w:space="0" w:color="auto"/>
        <w:left w:val="none" w:sz="0" w:space="0" w:color="auto"/>
        <w:bottom w:val="none" w:sz="0" w:space="0" w:color="auto"/>
        <w:right w:val="none" w:sz="0" w:space="0" w:color="auto"/>
      </w:divBdr>
    </w:div>
    <w:div w:id="885750473">
      <w:bodyDiv w:val="1"/>
      <w:marLeft w:val="0"/>
      <w:marRight w:val="0"/>
      <w:marTop w:val="0"/>
      <w:marBottom w:val="0"/>
      <w:divBdr>
        <w:top w:val="none" w:sz="0" w:space="0" w:color="auto"/>
        <w:left w:val="none" w:sz="0" w:space="0" w:color="auto"/>
        <w:bottom w:val="none" w:sz="0" w:space="0" w:color="auto"/>
        <w:right w:val="none" w:sz="0" w:space="0" w:color="auto"/>
      </w:divBdr>
    </w:div>
    <w:div w:id="889221531">
      <w:bodyDiv w:val="1"/>
      <w:marLeft w:val="0"/>
      <w:marRight w:val="0"/>
      <w:marTop w:val="0"/>
      <w:marBottom w:val="0"/>
      <w:divBdr>
        <w:top w:val="none" w:sz="0" w:space="0" w:color="auto"/>
        <w:left w:val="none" w:sz="0" w:space="0" w:color="auto"/>
        <w:bottom w:val="none" w:sz="0" w:space="0" w:color="auto"/>
        <w:right w:val="none" w:sz="0" w:space="0" w:color="auto"/>
      </w:divBdr>
    </w:div>
    <w:div w:id="895898991">
      <w:bodyDiv w:val="1"/>
      <w:marLeft w:val="0"/>
      <w:marRight w:val="0"/>
      <w:marTop w:val="0"/>
      <w:marBottom w:val="0"/>
      <w:divBdr>
        <w:top w:val="none" w:sz="0" w:space="0" w:color="auto"/>
        <w:left w:val="none" w:sz="0" w:space="0" w:color="auto"/>
        <w:bottom w:val="none" w:sz="0" w:space="0" w:color="auto"/>
        <w:right w:val="none" w:sz="0" w:space="0" w:color="auto"/>
      </w:divBdr>
    </w:div>
    <w:div w:id="898398383">
      <w:bodyDiv w:val="1"/>
      <w:marLeft w:val="0"/>
      <w:marRight w:val="0"/>
      <w:marTop w:val="0"/>
      <w:marBottom w:val="0"/>
      <w:divBdr>
        <w:top w:val="none" w:sz="0" w:space="0" w:color="auto"/>
        <w:left w:val="none" w:sz="0" w:space="0" w:color="auto"/>
        <w:bottom w:val="none" w:sz="0" w:space="0" w:color="auto"/>
        <w:right w:val="none" w:sz="0" w:space="0" w:color="auto"/>
      </w:divBdr>
    </w:div>
    <w:div w:id="910433361">
      <w:bodyDiv w:val="1"/>
      <w:marLeft w:val="0"/>
      <w:marRight w:val="0"/>
      <w:marTop w:val="0"/>
      <w:marBottom w:val="0"/>
      <w:divBdr>
        <w:top w:val="none" w:sz="0" w:space="0" w:color="auto"/>
        <w:left w:val="none" w:sz="0" w:space="0" w:color="auto"/>
        <w:bottom w:val="none" w:sz="0" w:space="0" w:color="auto"/>
        <w:right w:val="none" w:sz="0" w:space="0" w:color="auto"/>
      </w:divBdr>
    </w:div>
    <w:div w:id="918059907">
      <w:bodyDiv w:val="1"/>
      <w:marLeft w:val="0"/>
      <w:marRight w:val="0"/>
      <w:marTop w:val="0"/>
      <w:marBottom w:val="0"/>
      <w:divBdr>
        <w:top w:val="none" w:sz="0" w:space="0" w:color="auto"/>
        <w:left w:val="none" w:sz="0" w:space="0" w:color="auto"/>
        <w:bottom w:val="none" w:sz="0" w:space="0" w:color="auto"/>
        <w:right w:val="none" w:sz="0" w:space="0" w:color="auto"/>
      </w:divBdr>
    </w:div>
    <w:div w:id="920795305">
      <w:bodyDiv w:val="1"/>
      <w:marLeft w:val="0"/>
      <w:marRight w:val="0"/>
      <w:marTop w:val="0"/>
      <w:marBottom w:val="0"/>
      <w:divBdr>
        <w:top w:val="none" w:sz="0" w:space="0" w:color="auto"/>
        <w:left w:val="none" w:sz="0" w:space="0" w:color="auto"/>
        <w:bottom w:val="none" w:sz="0" w:space="0" w:color="auto"/>
        <w:right w:val="none" w:sz="0" w:space="0" w:color="auto"/>
      </w:divBdr>
    </w:div>
    <w:div w:id="923883501">
      <w:bodyDiv w:val="1"/>
      <w:marLeft w:val="0"/>
      <w:marRight w:val="0"/>
      <w:marTop w:val="0"/>
      <w:marBottom w:val="0"/>
      <w:divBdr>
        <w:top w:val="none" w:sz="0" w:space="0" w:color="auto"/>
        <w:left w:val="none" w:sz="0" w:space="0" w:color="auto"/>
        <w:bottom w:val="none" w:sz="0" w:space="0" w:color="auto"/>
        <w:right w:val="none" w:sz="0" w:space="0" w:color="auto"/>
      </w:divBdr>
    </w:div>
    <w:div w:id="925924052">
      <w:bodyDiv w:val="1"/>
      <w:marLeft w:val="0"/>
      <w:marRight w:val="0"/>
      <w:marTop w:val="0"/>
      <w:marBottom w:val="0"/>
      <w:divBdr>
        <w:top w:val="none" w:sz="0" w:space="0" w:color="auto"/>
        <w:left w:val="none" w:sz="0" w:space="0" w:color="auto"/>
        <w:bottom w:val="none" w:sz="0" w:space="0" w:color="auto"/>
        <w:right w:val="none" w:sz="0" w:space="0" w:color="auto"/>
      </w:divBdr>
    </w:div>
    <w:div w:id="927733937">
      <w:bodyDiv w:val="1"/>
      <w:marLeft w:val="0"/>
      <w:marRight w:val="0"/>
      <w:marTop w:val="0"/>
      <w:marBottom w:val="0"/>
      <w:divBdr>
        <w:top w:val="none" w:sz="0" w:space="0" w:color="auto"/>
        <w:left w:val="none" w:sz="0" w:space="0" w:color="auto"/>
        <w:bottom w:val="none" w:sz="0" w:space="0" w:color="auto"/>
        <w:right w:val="none" w:sz="0" w:space="0" w:color="auto"/>
      </w:divBdr>
    </w:div>
    <w:div w:id="929315298">
      <w:bodyDiv w:val="1"/>
      <w:marLeft w:val="0"/>
      <w:marRight w:val="0"/>
      <w:marTop w:val="0"/>
      <w:marBottom w:val="0"/>
      <w:divBdr>
        <w:top w:val="none" w:sz="0" w:space="0" w:color="auto"/>
        <w:left w:val="none" w:sz="0" w:space="0" w:color="auto"/>
        <w:bottom w:val="none" w:sz="0" w:space="0" w:color="auto"/>
        <w:right w:val="none" w:sz="0" w:space="0" w:color="auto"/>
      </w:divBdr>
    </w:div>
    <w:div w:id="929579111">
      <w:bodyDiv w:val="1"/>
      <w:marLeft w:val="0"/>
      <w:marRight w:val="0"/>
      <w:marTop w:val="0"/>
      <w:marBottom w:val="0"/>
      <w:divBdr>
        <w:top w:val="none" w:sz="0" w:space="0" w:color="auto"/>
        <w:left w:val="none" w:sz="0" w:space="0" w:color="auto"/>
        <w:bottom w:val="none" w:sz="0" w:space="0" w:color="auto"/>
        <w:right w:val="none" w:sz="0" w:space="0" w:color="auto"/>
      </w:divBdr>
    </w:div>
    <w:div w:id="935753165">
      <w:bodyDiv w:val="1"/>
      <w:marLeft w:val="0"/>
      <w:marRight w:val="0"/>
      <w:marTop w:val="0"/>
      <w:marBottom w:val="0"/>
      <w:divBdr>
        <w:top w:val="none" w:sz="0" w:space="0" w:color="auto"/>
        <w:left w:val="none" w:sz="0" w:space="0" w:color="auto"/>
        <w:bottom w:val="none" w:sz="0" w:space="0" w:color="auto"/>
        <w:right w:val="none" w:sz="0" w:space="0" w:color="auto"/>
      </w:divBdr>
    </w:div>
    <w:div w:id="937372194">
      <w:bodyDiv w:val="1"/>
      <w:marLeft w:val="0"/>
      <w:marRight w:val="0"/>
      <w:marTop w:val="0"/>
      <w:marBottom w:val="0"/>
      <w:divBdr>
        <w:top w:val="none" w:sz="0" w:space="0" w:color="auto"/>
        <w:left w:val="none" w:sz="0" w:space="0" w:color="auto"/>
        <w:bottom w:val="none" w:sz="0" w:space="0" w:color="auto"/>
        <w:right w:val="none" w:sz="0" w:space="0" w:color="auto"/>
      </w:divBdr>
    </w:div>
    <w:div w:id="946816617">
      <w:bodyDiv w:val="1"/>
      <w:marLeft w:val="0"/>
      <w:marRight w:val="0"/>
      <w:marTop w:val="0"/>
      <w:marBottom w:val="0"/>
      <w:divBdr>
        <w:top w:val="none" w:sz="0" w:space="0" w:color="auto"/>
        <w:left w:val="none" w:sz="0" w:space="0" w:color="auto"/>
        <w:bottom w:val="none" w:sz="0" w:space="0" w:color="auto"/>
        <w:right w:val="none" w:sz="0" w:space="0" w:color="auto"/>
      </w:divBdr>
    </w:div>
    <w:div w:id="949509162">
      <w:bodyDiv w:val="1"/>
      <w:marLeft w:val="0"/>
      <w:marRight w:val="0"/>
      <w:marTop w:val="0"/>
      <w:marBottom w:val="0"/>
      <w:divBdr>
        <w:top w:val="none" w:sz="0" w:space="0" w:color="auto"/>
        <w:left w:val="none" w:sz="0" w:space="0" w:color="auto"/>
        <w:bottom w:val="none" w:sz="0" w:space="0" w:color="auto"/>
        <w:right w:val="none" w:sz="0" w:space="0" w:color="auto"/>
      </w:divBdr>
    </w:div>
    <w:div w:id="967466402">
      <w:bodyDiv w:val="1"/>
      <w:marLeft w:val="0"/>
      <w:marRight w:val="0"/>
      <w:marTop w:val="0"/>
      <w:marBottom w:val="0"/>
      <w:divBdr>
        <w:top w:val="none" w:sz="0" w:space="0" w:color="auto"/>
        <w:left w:val="none" w:sz="0" w:space="0" w:color="auto"/>
        <w:bottom w:val="none" w:sz="0" w:space="0" w:color="auto"/>
        <w:right w:val="none" w:sz="0" w:space="0" w:color="auto"/>
      </w:divBdr>
    </w:div>
    <w:div w:id="981038421">
      <w:bodyDiv w:val="1"/>
      <w:marLeft w:val="0"/>
      <w:marRight w:val="0"/>
      <w:marTop w:val="0"/>
      <w:marBottom w:val="0"/>
      <w:divBdr>
        <w:top w:val="none" w:sz="0" w:space="0" w:color="auto"/>
        <w:left w:val="none" w:sz="0" w:space="0" w:color="auto"/>
        <w:bottom w:val="none" w:sz="0" w:space="0" w:color="auto"/>
        <w:right w:val="none" w:sz="0" w:space="0" w:color="auto"/>
      </w:divBdr>
    </w:div>
    <w:div w:id="981232864">
      <w:bodyDiv w:val="1"/>
      <w:marLeft w:val="0"/>
      <w:marRight w:val="0"/>
      <w:marTop w:val="0"/>
      <w:marBottom w:val="0"/>
      <w:divBdr>
        <w:top w:val="none" w:sz="0" w:space="0" w:color="auto"/>
        <w:left w:val="none" w:sz="0" w:space="0" w:color="auto"/>
        <w:bottom w:val="none" w:sz="0" w:space="0" w:color="auto"/>
        <w:right w:val="none" w:sz="0" w:space="0" w:color="auto"/>
      </w:divBdr>
    </w:div>
    <w:div w:id="984434676">
      <w:bodyDiv w:val="1"/>
      <w:marLeft w:val="0"/>
      <w:marRight w:val="0"/>
      <w:marTop w:val="0"/>
      <w:marBottom w:val="0"/>
      <w:divBdr>
        <w:top w:val="none" w:sz="0" w:space="0" w:color="auto"/>
        <w:left w:val="none" w:sz="0" w:space="0" w:color="auto"/>
        <w:bottom w:val="none" w:sz="0" w:space="0" w:color="auto"/>
        <w:right w:val="none" w:sz="0" w:space="0" w:color="auto"/>
      </w:divBdr>
    </w:div>
    <w:div w:id="987318613">
      <w:bodyDiv w:val="1"/>
      <w:marLeft w:val="0"/>
      <w:marRight w:val="0"/>
      <w:marTop w:val="0"/>
      <w:marBottom w:val="0"/>
      <w:divBdr>
        <w:top w:val="none" w:sz="0" w:space="0" w:color="auto"/>
        <w:left w:val="none" w:sz="0" w:space="0" w:color="auto"/>
        <w:bottom w:val="none" w:sz="0" w:space="0" w:color="auto"/>
        <w:right w:val="none" w:sz="0" w:space="0" w:color="auto"/>
      </w:divBdr>
    </w:div>
    <w:div w:id="996686995">
      <w:bodyDiv w:val="1"/>
      <w:marLeft w:val="0"/>
      <w:marRight w:val="0"/>
      <w:marTop w:val="0"/>
      <w:marBottom w:val="0"/>
      <w:divBdr>
        <w:top w:val="none" w:sz="0" w:space="0" w:color="auto"/>
        <w:left w:val="none" w:sz="0" w:space="0" w:color="auto"/>
        <w:bottom w:val="none" w:sz="0" w:space="0" w:color="auto"/>
        <w:right w:val="none" w:sz="0" w:space="0" w:color="auto"/>
      </w:divBdr>
    </w:div>
    <w:div w:id="999777012">
      <w:bodyDiv w:val="1"/>
      <w:marLeft w:val="0"/>
      <w:marRight w:val="0"/>
      <w:marTop w:val="0"/>
      <w:marBottom w:val="0"/>
      <w:divBdr>
        <w:top w:val="none" w:sz="0" w:space="0" w:color="auto"/>
        <w:left w:val="none" w:sz="0" w:space="0" w:color="auto"/>
        <w:bottom w:val="none" w:sz="0" w:space="0" w:color="auto"/>
        <w:right w:val="none" w:sz="0" w:space="0" w:color="auto"/>
      </w:divBdr>
    </w:div>
    <w:div w:id="1007244658">
      <w:bodyDiv w:val="1"/>
      <w:marLeft w:val="0"/>
      <w:marRight w:val="0"/>
      <w:marTop w:val="0"/>
      <w:marBottom w:val="0"/>
      <w:divBdr>
        <w:top w:val="none" w:sz="0" w:space="0" w:color="auto"/>
        <w:left w:val="none" w:sz="0" w:space="0" w:color="auto"/>
        <w:bottom w:val="none" w:sz="0" w:space="0" w:color="auto"/>
        <w:right w:val="none" w:sz="0" w:space="0" w:color="auto"/>
      </w:divBdr>
    </w:div>
    <w:div w:id="1013075261">
      <w:bodyDiv w:val="1"/>
      <w:marLeft w:val="0"/>
      <w:marRight w:val="0"/>
      <w:marTop w:val="0"/>
      <w:marBottom w:val="0"/>
      <w:divBdr>
        <w:top w:val="none" w:sz="0" w:space="0" w:color="auto"/>
        <w:left w:val="none" w:sz="0" w:space="0" w:color="auto"/>
        <w:bottom w:val="none" w:sz="0" w:space="0" w:color="auto"/>
        <w:right w:val="none" w:sz="0" w:space="0" w:color="auto"/>
      </w:divBdr>
    </w:div>
    <w:div w:id="1021856987">
      <w:bodyDiv w:val="1"/>
      <w:marLeft w:val="0"/>
      <w:marRight w:val="0"/>
      <w:marTop w:val="0"/>
      <w:marBottom w:val="0"/>
      <w:divBdr>
        <w:top w:val="none" w:sz="0" w:space="0" w:color="auto"/>
        <w:left w:val="none" w:sz="0" w:space="0" w:color="auto"/>
        <w:bottom w:val="none" w:sz="0" w:space="0" w:color="auto"/>
        <w:right w:val="none" w:sz="0" w:space="0" w:color="auto"/>
      </w:divBdr>
    </w:div>
    <w:div w:id="1030106692">
      <w:bodyDiv w:val="1"/>
      <w:marLeft w:val="0"/>
      <w:marRight w:val="0"/>
      <w:marTop w:val="0"/>
      <w:marBottom w:val="0"/>
      <w:divBdr>
        <w:top w:val="none" w:sz="0" w:space="0" w:color="auto"/>
        <w:left w:val="none" w:sz="0" w:space="0" w:color="auto"/>
        <w:bottom w:val="none" w:sz="0" w:space="0" w:color="auto"/>
        <w:right w:val="none" w:sz="0" w:space="0" w:color="auto"/>
      </w:divBdr>
    </w:div>
    <w:div w:id="1033730505">
      <w:bodyDiv w:val="1"/>
      <w:marLeft w:val="0"/>
      <w:marRight w:val="0"/>
      <w:marTop w:val="0"/>
      <w:marBottom w:val="0"/>
      <w:divBdr>
        <w:top w:val="none" w:sz="0" w:space="0" w:color="auto"/>
        <w:left w:val="none" w:sz="0" w:space="0" w:color="auto"/>
        <w:bottom w:val="none" w:sz="0" w:space="0" w:color="auto"/>
        <w:right w:val="none" w:sz="0" w:space="0" w:color="auto"/>
      </w:divBdr>
    </w:div>
    <w:div w:id="1035350770">
      <w:bodyDiv w:val="1"/>
      <w:marLeft w:val="0"/>
      <w:marRight w:val="0"/>
      <w:marTop w:val="0"/>
      <w:marBottom w:val="0"/>
      <w:divBdr>
        <w:top w:val="none" w:sz="0" w:space="0" w:color="auto"/>
        <w:left w:val="none" w:sz="0" w:space="0" w:color="auto"/>
        <w:bottom w:val="none" w:sz="0" w:space="0" w:color="auto"/>
        <w:right w:val="none" w:sz="0" w:space="0" w:color="auto"/>
      </w:divBdr>
    </w:div>
    <w:div w:id="1041049744">
      <w:bodyDiv w:val="1"/>
      <w:marLeft w:val="0"/>
      <w:marRight w:val="0"/>
      <w:marTop w:val="0"/>
      <w:marBottom w:val="0"/>
      <w:divBdr>
        <w:top w:val="none" w:sz="0" w:space="0" w:color="auto"/>
        <w:left w:val="none" w:sz="0" w:space="0" w:color="auto"/>
        <w:bottom w:val="none" w:sz="0" w:space="0" w:color="auto"/>
        <w:right w:val="none" w:sz="0" w:space="0" w:color="auto"/>
      </w:divBdr>
    </w:div>
    <w:div w:id="1046874925">
      <w:bodyDiv w:val="1"/>
      <w:marLeft w:val="0"/>
      <w:marRight w:val="0"/>
      <w:marTop w:val="0"/>
      <w:marBottom w:val="0"/>
      <w:divBdr>
        <w:top w:val="none" w:sz="0" w:space="0" w:color="auto"/>
        <w:left w:val="none" w:sz="0" w:space="0" w:color="auto"/>
        <w:bottom w:val="none" w:sz="0" w:space="0" w:color="auto"/>
        <w:right w:val="none" w:sz="0" w:space="0" w:color="auto"/>
      </w:divBdr>
    </w:div>
    <w:div w:id="1049263166">
      <w:bodyDiv w:val="1"/>
      <w:marLeft w:val="0"/>
      <w:marRight w:val="0"/>
      <w:marTop w:val="0"/>
      <w:marBottom w:val="0"/>
      <w:divBdr>
        <w:top w:val="none" w:sz="0" w:space="0" w:color="auto"/>
        <w:left w:val="none" w:sz="0" w:space="0" w:color="auto"/>
        <w:bottom w:val="none" w:sz="0" w:space="0" w:color="auto"/>
        <w:right w:val="none" w:sz="0" w:space="0" w:color="auto"/>
      </w:divBdr>
    </w:div>
    <w:div w:id="1050229454">
      <w:bodyDiv w:val="1"/>
      <w:marLeft w:val="0"/>
      <w:marRight w:val="0"/>
      <w:marTop w:val="0"/>
      <w:marBottom w:val="0"/>
      <w:divBdr>
        <w:top w:val="none" w:sz="0" w:space="0" w:color="auto"/>
        <w:left w:val="none" w:sz="0" w:space="0" w:color="auto"/>
        <w:bottom w:val="none" w:sz="0" w:space="0" w:color="auto"/>
        <w:right w:val="none" w:sz="0" w:space="0" w:color="auto"/>
      </w:divBdr>
    </w:div>
    <w:div w:id="1051659574">
      <w:bodyDiv w:val="1"/>
      <w:marLeft w:val="0"/>
      <w:marRight w:val="0"/>
      <w:marTop w:val="0"/>
      <w:marBottom w:val="0"/>
      <w:divBdr>
        <w:top w:val="none" w:sz="0" w:space="0" w:color="auto"/>
        <w:left w:val="none" w:sz="0" w:space="0" w:color="auto"/>
        <w:bottom w:val="none" w:sz="0" w:space="0" w:color="auto"/>
        <w:right w:val="none" w:sz="0" w:space="0" w:color="auto"/>
      </w:divBdr>
    </w:div>
    <w:div w:id="1059129197">
      <w:bodyDiv w:val="1"/>
      <w:marLeft w:val="0"/>
      <w:marRight w:val="0"/>
      <w:marTop w:val="0"/>
      <w:marBottom w:val="0"/>
      <w:divBdr>
        <w:top w:val="none" w:sz="0" w:space="0" w:color="auto"/>
        <w:left w:val="none" w:sz="0" w:space="0" w:color="auto"/>
        <w:bottom w:val="none" w:sz="0" w:space="0" w:color="auto"/>
        <w:right w:val="none" w:sz="0" w:space="0" w:color="auto"/>
      </w:divBdr>
    </w:div>
    <w:div w:id="1060708974">
      <w:bodyDiv w:val="1"/>
      <w:marLeft w:val="0"/>
      <w:marRight w:val="0"/>
      <w:marTop w:val="0"/>
      <w:marBottom w:val="0"/>
      <w:divBdr>
        <w:top w:val="none" w:sz="0" w:space="0" w:color="auto"/>
        <w:left w:val="none" w:sz="0" w:space="0" w:color="auto"/>
        <w:bottom w:val="none" w:sz="0" w:space="0" w:color="auto"/>
        <w:right w:val="none" w:sz="0" w:space="0" w:color="auto"/>
      </w:divBdr>
    </w:div>
    <w:div w:id="1063139480">
      <w:bodyDiv w:val="1"/>
      <w:marLeft w:val="0"/>
      <w:marRight w:val="0"/>
      <w:marTop w:val="0"/>
      <w:marBottom w:val="0"/>
      <w:divBdr>
        <w:top w:val="none" w:sz="0" w:space="0" w:color="auto"/>
        <w:left w:val="none" w:sz="0" w:space="0" w:color="auto"/>
        <w:bottom w:val="none" w:sz="0" w:space="0" w:color="auto"/>
        <w:right w:val="none" w:sz="0" w:space="0" w:color="auto"/>
      </w:divBdr>
    </w:div>
    <w:div w:id="1068696128">
      <w:bodyDiv w:val="1"/>
      <w:marLeft w:val="0"/>
      <w:marRight w:val="0"/>
      <w:marTop w:val="0"/>
      <w:marBottom w:val="0"/>
      <w:divBdr>
        <w:top w:val="none" w:sz="0" w:space="0" w:color="auto"/>
        <w:left w:val="none" w:sz="0" w:space="0" w:color="auto"/>
        <w:bottom w:val="none" w:sz="0" w:space="0" w:color="auto"/>
        <w:right w:val="none" w:sz="0" w:space="0" w:color="auto"/>
      </w:divBdr>
    </w:div>
    <w:div w:id="1069034175">
      <w:bodyDiv w:val="1"/>
      <w:marLeft w:val="0"/>
      <w:marRight w:val="0"/>
      <w:marTop w:val="0"/>
      <w:marBottom w:val="0"/>
      <w:divBdr>
        <w:top w:val="none" w:sz="0" w:space="0" w:color="auto"/>
        <w:left w:val="none" w:sz="0" w:space="0" w:color="auto"/>
        <w:bottom w:val="none" w:sz="0" w:space="0" w:color="auto"/>
        <w:right w:val="none" w:sz="0" w:space="0" w:color="auto"/>
      </w:divBdr>
    </w:div>
    <w:div w:id="1071541337">
      <w:bodyDiv w:val="1"/>
      <w:marLeft w:val="0"/>
      <w:marRight w:val="0"/>
      <w:marTop w:val="0"/>
      <w:marBottom w:val="0"/>
      <w:divBdr>
        <w:top w:val="none" w:sz="0" w:space="0" w:color="auto"/>
        <w:left w:val="none" w:sz="0" w:space="0" w:color="auto"/>
        <w:bottom w:val="none" w:sz="0" w:space="0" w:color="auto"/>
        <w:right w:val="none" w:sz="0" w:space="0" w:color="auto"/>
      </w:divBdr>
    </w:div>
    <w:div w:id="1072191015">
      <w:bodyDiv w:val="1"/>
      <w:marLeft w:val="0"/>
      <w:marRight w:val="0"/>
      <w:marTop w:val="0"/>
      <w:marBottom w:val="0"/>
      <w:divBdr>
        <w:top w:val="none" w:sz="0" w:space="0" w:color="auto"/>
        <w:left w:val="none" w:sz="0" w:space="0" w:color="auto"/>
        <w:bottom w:val="none" w:sz="0" w:space="0" w:color="auto"/>
        <w:right w:val="none" w:sz="0" w:space="0" w:color="auto"/>
      </w:divBdr>
    </w:div>
    <w:div w:id="1088620915">
      <w:bodyDiv w:val="1"/>
      <w:marLeft w:val="0"/>
      <w:marRight w:val="0"/>
      <w:marTop w:val="0"/>
      <w:marBottom w:val="0"/>
      <w:divBdr>
        <w:top w:val="none" w:sz="0" w:space="0" w:color="auto"/>
        <w:left w:val="none" w:sz="0" w:space="0" w:color="auto"/>
        <w:bottom w:val="none" w:sz="0" w:space="0" w:color="auto"/>
        <w:right w:val="none" w:sz="0" w:space="0" w:color="auto"/>
      </w:divBdr>
    </w:div>
    <w:div w:id="1089890708">
      <w:bodyDiv w:val="1"/>
      <w:marLeft w:val="0"/>
      <w:marRight w:val="0"/>
      <w:marTop w:val="0"/>
      <w:marBottom w:val="0"/>
      <w:divBdr>
        <w:top w:val="none" w:sz="0" w:space="0" w:color="auto"/>
        <w:left w:val="none" w:sz="0" w:space="0" w:color="auto"/>
        <w:bottom w:val="none" w:sz="0" w:space="0" w:color="auto"/>
        <w:right w:val="none" w:sz="0" w:space="0" w:color="auto"/>
      </w:divBdr>
    </w:div>
    <w:div w:id="1098018541">
      <w:bodyDiv w:val="1"/>
      <w:marLeft w:val="0"/>
      <w:marRight w:val="0"/>
      <w:marTop w:val="0"/>
      <w:marBottom w:val="0"/>
      <w:divBdr>
        <w:top w:val="none" w:sz="0" w:space="0" w:color="auto"/>
        <w:left w:val="none" w:sz="0" w:space="0" w:color="auto"/>
        <w:bottom w:val="none" w:sz="0" w:space="0" w:color="auto"/>
        <w:right w:val="none" w:sz="0" w:space="0" w:color="auto"/>
      </w:divBdr>
    </w:div>
    <w:div w:id="1099568428">
      <w:bodyDiv w:val="1"/>
      <w:marLeft w:val="0"/>
      <w:marRight w:val="0"/>
      <w:marTop w:val="0"/>
      <w:marBottom w:val="0"/>
      <w:divBdr>
        <w:top w:val="none" w:sz="0" w:space="0" w:color="auto"/>
        <w:left w:val="none" w:sz="0" w:space="0" w:color="auto"/>
        <w:bottom w:val="none" w:sz="0" w:space="0" w:color="auto"/>
        <w:right w:val="none" w:sz="0" w:space="0" w:color="auto"/>
      </w:divBdr>
    </w:div>
    <w:div w:id="1106848518">
      <w:bodyDiv w:val="1"/>
      <w:marLeft w:val="0"/>
      <w:marRight w:val="0"/>
      <w:marTop w:val="0"/>
      <w:marBottom w:val="0"/>
      <w:divBdr>
        <w:top w:val="none" w:sz="0" w:space="0" w:color="auto"/>
        <w:left w:val="none" w:sz="0" w:space="0" w:color="auto"/>
        <w:bottom w:val="none" w:sz="0" w:space="0" w:color="auto"/>
        <w:right w:val="none" w:sz="0" w:space="0" w:color="auto"/>
      </w:divBdr>
    </w:div>
    <w:div w:id="1109083018">
      <w:bodyDiv w:val="1"/>
      <w:marLeft w:val="0"/>
      <w:marRight w:val="0"/>
      <w:marTop w:val="0"/>
      <w:marBottom w:val="0"/>
      <w:divBdr>
        <w:top w:val="none" w:sz="0" w:space="0" w:color="auto"/>
        <w:left w:val="none" w:sz="0" w:space="0" w:color="auto"/>
        <w:bottom w:val="none" w:sz="0" w:space="0" w:color="auto"/>
        <w:right w:val="none" w:sz="0" w:space="0" w:color="auto"/>
      </w:divBdr>
    </w:div>
    <w:div w:id="1112478410">
      <w:bodyDiv w:val="1"/>
      <w:marLeft w:val="0"/>
      <w:marRight w:val="0"/>
      <w:marTop w:val="0"/>
      <w:marBottom w:val="0"/>
      <w:divBdr>
        <w:top w:val="none" w:sz="0" w:space="0" w:color="auto"/>
        <w:left w:val="none" w:sz="0" w:space="0" w:color="auto"/>
        <w:bottom w:val="none" w:sz="0" w:space="0" w:color="auto"/>
        <w:right w:val="none" w:sz="0" w:space="0" w:color="auto"/>
      </w:divBdr>
      <w:divsChild>
        <w:div w:id="392049346">
          <w:marLeft w:val="0"/>
          <w:marRight w:val="0"/>
          <w:marTop w:val="0"/>
          <w:marBottom w:val="0"/>
          <w:divBdr>
            <w:top w:val="none" w:sz="0" w:space="0" w:color="auto"/>
            <w:left w:val="none" w:sz="0" w:space="0" w:color="auto"/>
            <w:bottom w:val="none" w:sz="0" w:space="0" w:color="auto"/>
            <w:right w:val="none" w:sz="0" w:space="0" w:color="auto"/>
          </w:divBdr>
          <w:divsChild>
            <w:div w:id="8214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8231">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47361999">
      <w:bodyDiv w:val="1"/>
      <w:marLeft w:val="0"/>
      <w:marRight w:val="0"/>
      <w:marTop w:val="0"/>
      <w:marBottom w:val="0"/>
      <w:divBdr>
        <w:top w:val="none" w:sz="0" w:space="0" w:color="auto"/>
        <w:left w:val="none" w:sz="0" w:space="0" w:color="auto"/>
        <w:bottom w:val="none" w:sz="0" w:space="0" w:color="auto"/>
        <w:right w:val="none" w:sz="0" w:space="0" w:color="auto"/>
      </w:divBdr>
    </w:div>
    <w:div w:id="1151946477">
      <w:bodyDiv w:val="1"/>
      <w:marLeft w:val="0"/>
      <w:marRight w:val="0"/>
      <w:marTop w:val="0"/>
      <w:marBottom w:val="0"/>
      <w:divBdr>
        <w:top w:val="none" w:sz="0" w:space="0" w:color="auto"/>
        <w:left w:val="none" w:sz="0" w:space="0" w:color="auto"/>
        <w:bottom w:val="none" w:sz="0" w:space="0" w:color="auto"/>
        <w:right w:val="none" w:sz="0" w:space="0" w:color="auto"/>
      </w:divBdr>
    </w:div>
    <w:div w:id="1154837712">
      <w:bodyDiv w:val="1"/>
      <w:marLeft w:val="0"/>
      <w:marRight w:val="0"/>
      <w:marTop w:val="0"/>
      <w:marBottom w:val="0"/>
      <w:divBdr>
        <w:top w:val="none" w:sz="0" w:space="0" w:color="auto"/>
        <w:left w:val="none" w:sz="0" w:space="0" w:color="auto"/>
        <w:bottom w:val="none" w:sz="0" w:space="0" w:color="auto"/>
        <w:right w:val="none" w:sz="0" w:space="0" w:color="auto"/>
      </w:divBdr>
    </w:div>
    <w:div w:id="1157498012">
      <w:bodyDiv w:val="1"/>
      <w:marLeft w:val="0"/>
      <w:marRight w:val="0"/>
      <w:marTop w:val="0"/>
      <w:marBottom w:val="0"/>
      <w:divBdr>
        <w:top w:val="none" w:sz="0" w:space="0" w:color="auto"/>
        <w:left w:val="none" w:sz="0" w:space="0" w:color="auto"/>
        <w:bottom w:val="none" w:sz="0" w:space="0" w:color="auto"/>
        <w:right w:val="none" w:sz="0" w:space="0" w:color="auto"/>
      </w:divBdr>
    </w:div>
    <w:div w:id="1157763104">
      <w:bodyDiv w:val="1"/>
      <w:marLeft w:val="0"/>
      <w:marRight w:val="0"/>
      <w:marTop w:val="0"/>
      <w:marBottom w:val="0"/>
      <w:divBdr>
        <w:top w:val="none" w:sz="0" w:space="0" w:color="auto"/>
        <w:left w:val="none" w:sz="0" w:space="0" w:color="auto"/>
        <w:bottom w:val="none" w:sz="0" w:space="0" w:color="auto"/>
        <w:right w:val="none" w:sz="0" w:space="0" w:color="auto"/>
      </w:divBdr>
    </w:div>
    <w:div w:id="1159348298">
      <w:bodyDiv w:val="1"/>
      <w:marLeft w:val="0"/>
      <w:marRight w:val="0"/>
      <w:marTop w:val="0"/>
      <w:marBottom w:val="0"/>
      <w:divBdr>
        <w:top w:val="none" w:sz="0" w:space="0" w:color="auto"/>
        <w:left w:val="none" w:sz="0" w:space="0" w:color="auto"/>
        <w:bottom w:val="none" w:sz="0" w:space="0" w:color="auto"/>
        <w:right w:val="none" w:sz="0" w:space="0" w:color="auto"/>
      </w:divBdr>
    </w:div>
    <w:div w:id="1166163180">
      <w:bodyDiv w:val="1"/>
      <w:marLeft w:val="0"/>
      <w:marRight w:val="0"/>
      <w:marTop w:val="0"/>
      <w:marBottom w:val="0"/>
      <w:divBdr>
        <w:top w:val="none" w:sz="0" w:space="0" w:color="auto"/>
        <w:left w:val="none" w:sz="0" w:space="0" w:color="auto"/>
        <w:bottom w:val="none" w:sz="0" w:space="0" w:color="auto"/>
        <w:right w:val="none" w:sz="0" w:space="0" w:color="auto"/>
      </w:divBdr>
    </w:div>
    <w:div w:id="1167283815">
      <w:bodyDiv w:val="1"/>
      <w:marLeft w:val="0"/>
      <w:marRight w:val="0"/>
      <w:marTop w:val="0"/>
      <w:marBottom w:val="0"/>
      <w:divBdr>
        <w:top w:val="none" w:sz="0" w:space="0" w:color="auto"/>
        <w:left w:val="none" w:sz="0" w:space="0" w:color="auto"/>
        <w:bottom w:val="none" w:sz="0" w:space="0" w:color="auto"/>
        <w:right w:val="none" w:sz="0" w:space="0" w:color="auto"/>
      </w:divBdr>
    </w:div>
    <w:div w:id="1172137866">
      <w:bodyDiv w:val="1"/>
      <w:marLeft w:val="0"/>
      <w:marRight w:val="0"/>
      <w:marTop w:val="0"/>
      <w:marBottom w:val="0"/>
      <w:divBdr>
        <w:top w:val="none" w:sz="0" w:space="0" w:color="auto"/>
        <w:left w:val="none" w:sz="0" w:space="0" w:color="auto"/>
        <w:bottom w:val="none" w:sz="0" w:space="0" w:color="auto"/>
        <w:right w:val="none" w:sz="0" w:space="0" w:color="auto"/>
      </w:divBdr>
    </w:div>
    <w:div w:id="1176460015">
      <w:bodyDiv w:val="1"/>
      <w:marLeft w:val="0"/>
      <w:marRight w:val="0"/>
      <w:marTop w:val="0"/>
      <w:marBottom w:val="0"/>
      <w:divBdr>
        <w:top w:val="none" w:sz="0" w:space="0" w:color="auto"/>
        <w:left w:val="none" w:sz="0" w:space="0" w:color="auto"/>
        <w:bottom w:val="none" w:sz="0" w:space="0" w:color="auto"/>
        <w:right w:val="none" w:sz="0" w:space="0" w:color="auto"/>
      </w:divBdr>
    </w:div>
    <w:div w:id="1180042193">
      <w:bodyDiv w:val="1"/>
      <w:marLeft w:val="0"/>
      <w:marRight w:val="0"/>
      <w:marTop w:val="0"/>
      <w:marBottom w:val="0"/>
      <w:divBdr>
        <w:top w:val="none" w:sz="0" w:space="0" w:color="auto"/>
        <w:left w:val="none" w:sz="0" w:space="0" w:color="auto"/>
        <w:bottom w:val="none" w:sz="0" w:space="0" w:color="auto"/>
        <w:right w:val="none" w:sz="0" w:space="0" w:color="auto"/>
      </w:divBdr>
    </w:div>
    <w:div w:id="1181816926">
      <w:bodyDiv w:val="1"/>
      <w:marLeft w:val="0"/>
      <w:marRight w:val="0"/>
      <w:marTop w:val="0"/>
      <w:marBottom w:val="0"/>
      <w:divBdr>
        <w:top w:val="none" w:sz="0" w:space="0" w:color="auto"/>
        <w:left w:val="none" w:sz="0" w:space="0" w:color="auto"/>
        <w:bottom w:val="none" w:sz="0" w:space="0" w:color="auto"/>
        <w:right w:val="none" w:sz="0" w:space="0" w:color="auto"/>
      </w:divBdr>
    </w:div>
    <w:div w:id="1182477216">
      <w:bodyDiv w:val="1"/>
      <w:marLeft w:val="0"/>
      <w:marRight w:val="0"/>
      <w:marTop w:val="0"/>
      <w:marBottom w:val="0"/>
      <w:divBdr>
        <w:top w:val="none" w:sz="0" w:space="0" w:color="auto"/>
        <w:left w:val="none" w:sz="0" w:space="0" w:color="auto"/>
        <w:bottom w:val="none" w:sz="0" w:space="0" w:color="auto"/>
        <w:right w:val="none" w:sz="0" w:space="0" w:color="auto"/>
      </w:divBdr>
    </w:div>
    <w:div w:id="1185634505">
      <w:bodyDiv w:val="1"/>
      <w:marLeft w:val="0"/>
      <w:marRight w:val="0"/>
      <w:marTop w:val="0"/>
      <w:marBottom w:val="0"/>
      <w:divBdr>
        <w:top w:val="none" w:sz="0" w:space="0" w:color="auto"/>
        <w:left w:val="none" w:sz="0" w:space="0" w:color="auto"/>
        <w:bottom w:val="none" w:sz="0" w:space="0" w:color="auto"/>
        <w:right w:val="none" w:sz="0" w:space="0" w:color="auto"/>
      </w:divBdr>
    </w:div>
    <w:div w:id="1193492334">
      <w:bodyDiv w:val="1"/>
      <w:marLeft w:val="0"/>
      <w:marRight w:val="0"/>
      <w:marTop w:val="0"/>
      <w:marBottom w:val="0"/>
      <w:divBdr>
        <w:top w:val="none" w:sz="0" w:space="0" w:color="auto"/>
        <w:left w:val="none" w:sz="0" w:space="0" w:color="auto"/>
        <w:bottom w:val="none" w:sz="0" w:space="0" w:color="auto"/>
        <w:right w:val="none" w:sz="0" w:space="0" w:color="auto"/>
      </w:divBdr>
    </w:div>
    <w:div w:id="1206674329">
      <w:bodyDiv w:val="1"/>
      <w:marLeft w:val="0"/>
      <w:marRight w:val="0"/>
      <w:marTop w:val="0"/>
      <w:marBottom w:val="0"/>
      <w:divBdr>
        <w:top w:val="none" w:sz="0" w:space="0" w:color="auto"/>
        <w:left w:val="none" w:sz="0" w:space="0" w:color="auto"/>
        <w:bottom w:val="none" w:sz="0" w:space="0" w:color="auto"/>
        <w:right w:val="none" w:sz="0" w:space="0" w:color="auto"/>
      </w:divBdr>
    </w:div>
    <w:div w:id="1210413930">
      <w:bodyDiv w:val="1"/>
      <w:marLeft w:val="0"/>
      <w:marRight w:val="0"/>
      <w:marTop w:val="0"/>
      <w:marBottom w:val="0"/>
      <w:divBdr>
        <w:top w:val="none" w:sz="0" w:space="0" w:color="auto"/>
        <w:left w:val="none" w:sz="0" w:space="0" w:color="auto"/>
        <w:bottom w:val="none" w:sz="0" w:space="0" w:color="auto"/>
        <w:right w:val="none" w:sz="0" w:space="0" w:color="auto"/>
      </w:divBdr>
    </w:div>
    <w:div w:id="1242375066">
      <w:bodyDiv w:val="1"/>
      <w:marLeft w:val="0"/>
      <w:marRight w:val="0"/>
      <w:marTop w:val="0"/>
      <w:marBottom w:val="0"/>
      <w:divBdr>
        <w:top w:val="none" w:sz="0" w:space="0" w:color="auto"/>
        <w:left w:val="none" w:sz="0" w:space="0" w:color="auto"/>
        <w:bottom w:val="none" w:sz="0" w:space="0" w:color="auto"/>
        <w:right w:val="none" w:sz="0" w:space="0" w:color="auto"/>
      </w:divBdr>
    </w:div>
    <w:div w:id="1250969406">
      <w:bodyDiv w:val="1"/>
      <w:marLeft w:val="0"/>
      <w:marRight w:val="0"/>
      <w:marTop w:val="0"/>
      <w:marBottom w:val="0"/>
      <w:divBdr>
        <w:top w:val="none" w:sz="0" w:space="0" w:color="auto"/>
        <w:left w:val="none" w:sz="0" w:space="0" w:color="auto"/>
        <w:bottom w:val="none" w:sz="0" w:space="0" w:color="auto"/>
        <w:right w:val="none" w:sz="0" w:space="0" w:color="auto"/>
      </w:divBdr>
    </w:div>
    <w:div w:id="1260217440">
      <w:bodyDiv w:val="1"/>
      <w:marLeft w:val="0"/>
      <w:marRight w:val="0"/>
      <w:marTop w:val="0"/>
      <w:marBottom w:val="0"/>
      <w:divBdr>
        <w:top w:val="none" w:sz="0" w:space="0" w:color="auto"/>
        <w:left w:val="none" w:sz="0" w:space="0" w:color="auto"/>
        <w:bottom w:val="none" w:sz="0" w:space="0" w:color="auto"/>
        <w:right w:val="none" w:sz="0" w:space="0" w:color="auto"/>
      </w:divBdr>
    </w:div>
    <w:div w:id="1261177738">
      <w:bodyDiv w:val="1"/>
      <w:marLeft w:val="0"/>
      <w:marRight w:val="0"/>
      <w:marTop w:val="0"/>
      <w:marBottom w:val="0"/>
      <w:divBdr>
        <w:top w:val="none" w:sz="0" w:space="0" w:color="auto"/>
        <w:left w:val="none" w:sz="0" w:space="0" w:color="auto"/>
        <w:bottom w:val="none" w:sz="0" w:space="0" w:color="auto"/>
        <w:right w:val="none" w:sz="0" w:space="0" w:color="auto"/>
      </w:divBdr>
    </w:div>
    <w:div w:id="1269313822">
      <w:bodyDiv w:val="1"/>
      <w:marLeft w:val="0"/>
      <w:marRight w:val="0"/>
      <w:marTop w:val="0"/>
      <w:marBottom w:val="0"/>
      <w:divBdr>
        <w:top w:val="none" w:sz="0" w:space="0" w:color="auto"/>
        <w:left w:val="none" w:sz="0" w:space="0" w:color="auto"/>
        <w:bottom w:val="none" w:sz="0" w:space="0" w:color="auto"/>
        <w:right w:val="none" w:sz="0" w:space="0" w:color="auto"/>
      </w:divBdr>
    </w:div>
    <w:div w:id="1272973954">
      <w:bodyDiv w:val="1"/>
      <w:marLeft w:val="0"/>
      <w:marRight w:val="0"/>
      <w:marTop w:val="0"/>
      <w:marBottom w:val="0"/>
      <w:divBdr>
        <w:top w:val="none" w:sz="0" w:space="0" w:color="auto"/>
        <w:left w:val="none" w:sz="0" w:space="0" w:color="auto"/>
        <w:bottom w:val="none" w:sz="0" w:space="0" w:color="auto"/>
        <w:right w:val="none" w:sz="0" w:space="0" w:color="auto"/>
      </w:divBdr>
    </w:div>
    <w:div w:id="1276865497">
      <w:bodyDiv w:val="1"/>
      <w:marLeft w:val="0"/>
      <w:marRight w:val="0"/>
      <w:marTop w:val="0"/>
      <w:marBottom w:val="0"/>
      <w:divBdr>
        <w:top w:val="none" w:sz="0" w:space="0" w:color="auto"/>
        <w:left w:val="none" w:sz="0" w:space="0" w:color="auto"/>
        <w:bottom w:val="none" w:sz="0" w:space="0" w:color="auto"/>
        <w:right w:val="none" w:sz="0" w:space="0" w:color="auto"/>
      </w:divBdr>
    </w:div>
    <w:div w:id="1277369440">
      <w:bodyDiv w:val="1"/>
      <w:marLeft w:val="0"/>
      <w:marRight w:val="0"/>
      <w:marTop w:val="0"/>
      <w:marBottom w:val="0"/>
      <w:divBdr>
        <w:top w:val="none" w:sz="0" w:space="0" w:color="auto"/>
        <w:left w:val="none" w:sz="0" w:space="0" w:color="auto"/>
        <w:bottom w:val="none" w:sz="0" w:space="0" w:color="auto"/>
        <w:right w:val="none" w:sz="0" w:space="0" w:color="auto"/>
      </w:divBdr>
    </w:div>
    <w:div w:id="1280408180">
      <w:bodyDiv w:val="1"/>
      <w:marLeft w:val="0"/>
      <w:marRight w:val="0"/>
      <w:marTop w:val="0"/>
      <w:marBottom w:val="0"/>
      <w:divBdr>
        <w:top w:val="none" w:sz="0" w:space="0" w:color="auto"/>
        <w:left w:val="none" w:sz="0" w:space="0" w:color="auto"/>
        <w:bottom w:val="none" w:sz="0" w:space="0" w:color="auto"/>
        <w:right w:val="none" w:sz="0" w:space="0" w:color="auto"/>
      </w:divBdr>
    </w:div>
    <w:div w:id="1281573411">
      <w:bodyDiv w:val="1"/>
      <w:marLeft w:val="0"/>
      <w:marRight w:val="0"/>
      <w:marTop w:val="0"/>
      <w:marBottom w:val="0"/>
      <w:divBdr>
        <w:top w:val="none" w:sz="0" w:space="0" w:color="auto"/>
        <w:left w:val="none" w:sz="0" w:space="0" w:color="auto"/>
        <w:bottom w:val="none" w:sz="0" w:space="0" w:color="auto"/>
        <w:right w:val="none" w:sz="0" w:space="0" w:color="auto"/>
      </w:divBdr>
    </w:div>
    <w:div w:id="1294022802">
      <w:bodyDiv w:val="1"/>
      <w:marLeft w:val="0"/>
      <w:marRight w:val="0"/>
      <w:marTop w:val="0"/>
      <w:marBottom w:val="0"/>
      <w:divBdr>
        <w:top w:val="none" w:sz="0" w:space="0" w:color="auto"/>
        <w:left w:val="none" w:sz="0" w:space="0" w:color="auto"/>
        <w:bottom w:val="none" w:sz="0" w:space="0" w:color="auto"/>
        <w:right w:val="none" w:sz="0" w:space="0" w:color="auto"/>
      </w:divBdr>
    </w:div>
    <w:div w:id="1304122471">
      <w:bodyDiv w:val="1"/>
      <w:marLeft w:val="0"/>
      <w:marRight w:val="0"/>
      <w:marTop w:val="0"/>
      <w:marBottom w:val="0"/>
      <w:divBdr>
        <w:top w:val="none" w:sz="0" w:space="0" w:color="auto"/>
        <w:left w:val="none" w:sz="0" w:space="0" w:color="auto"/>
        <w:bottom w:val="none" w:sz="0" w:space="0" w:color="auto"/>
        <w:right w:val="none" w:sz="0" w:space="0" w:color="auto"/>
      </w:divBdr>
    </w:div>
    <w:div w:id="1315181154">
      <w:bodyDiv w:val="1"/>
      <w:marLeft w:val="0"/>
      <w:marRight w:val="0"/>
      <w:marTop w:val="0"/>
      <w:marBottom w:val="0"/>
      <w:divBdr>
        <w:top w:val="none" w:sz="0" w:space="0" w:color="auto"/>
        <w:left w:val="none" w:sz="0" w:space="0" w:color="auto"/>
        <w:bottom w:val="none" w:sz="0" w:space="0" w:color="auto"/>
        <w:right w:val="none" w:sz="0" w:space="0" w:color="auto"/>
      </w:divBdr>
      <w:divsChild>
        <w:div w:id="555438028">
          <w:marLeft w:val="640"/>
          <w:marRight w:val="0"/>
          <w:marTop w:val="0"/>
          <w:marBottom w:val="0"/>
          <w:divBdr>
            <w:top w:val="none" w:sz="0" w:space="0" w:color="auto"/>
            <w:left w:val="none" w:sz="0" w:space="0" w:color="auto"/>
            <w:bottom w:val="none" w:sz="0" w:space="0" w:color="auto"/>
            <w:right w:val="none" w:sz="0" w:space="0" w:color="auto"/>
          </w:divBdr>
        </w:div>
        <w:div w:id="1228220963">
          <w:marLeft w:val="640"/>
          <w:marRight w:val="0"/>
          <w:marTop w:val="0"/>
          <w:marBottom w:val="0"/>
          <w:divBdr>
            <w:top w:val="none" w:sz="0" w:space="0" w:color="auto"/>
            <w:left w:val="none" w:sz="0" w:space="0" w:color="auto"/>
            <w:bottom w:val="none" w:sz="0" w:space="0" w:color="auto"/>
            <w:right w:val="none" w:sz="0" w:space="0" w:color="auto"/>
          </w:divBdr>
        </w:div>
        <w:div w:id="1378311650">
          <w:marLeft w:val="640"/>
          <w:marRight w:val="0"/>
          <w:marTop w:val="0"/>
          <w:marBottom w:val="0"/>
          <w:divBdr>
            <w:top w:val="none" w:sz="0" w:space="0" w:color="auto"/>
            <w:left w:val="none" w:sz="0" w:space="0" w:color="auto"/>
            <w:bottom w:val="none" w:sz="0" w:space="0" w:color="auto"/>
            <w:right w:val="none" w:sz="0" w:space="0" w:color="auto"/>
          </w:divBdr>
        </w:div>
        <w:div w:id="1303541307">
          <w:marLeft w:val="640"/>
          <w:marRight w:val="0"/>
          <w:marTop w:val="0"/>
          <w:marBottom w:val="0"/>
          <w:divBdr>
            <w:top w:val="none" w:sz="0" w:space="0" w:color="auto"/>
            <w:left w:val="none" w:sz="0" w:space="0" w:color="auto"/>
            <w:bottom w:val="none" w:sz="0" w:space="0" w:color="auto"/>
            <w:right w:val="none" w:sz="0" w:space="0" w:color="auto"/>
          </w:divBdr>
        </w:div>
        <w:div w:id="1454903691">
          <w:marLeft w:val="640"/>
          <w:marRight w:val="0"/>
          <w:marTop w:val="0"/>
          <w:marBottom w:val="0"/>
          <w:divBdr>
            <w:top w:val="none" w:sz="0" w:space="0" w:color="auto"/>
            <w:left w:val="none" w:sz="0" w:space="0" w:color="auto"/>
            <w:bottom w:val="none" w:sz="0" w:space="0" w:color="auto"/>
            <w:right w:val="none" w:sz="0" w:space="0" w:color="auto"/>
          </w:divBdr>
        </w:div>
        <w:div w:id="1003780622">
          <w:marLeft w:val="640"/>
          <w:marRight w:val="0"/>
          <w:marTop w:val="0"/>
          <w:marBottom w:val="0"/>
          <w:divBdr>
            <w:top w:val="none" w:sz="0" w:space="0" w:color="auto"/>
            <w:left w:val="none" w:sz="0" w:space="0" w:color="auto"/>
            <w:bottom w:val="none" w:sz="0" w:space="0" w:color="auto"/>
            <w:right w:val="none" w:sz="0" w:space="0" w:color="auto"/>
          </w:divBdr>
        </w:div>
        <w:div w:id="1658420514">
          <w:marLeft w:val="640"/>
          <w:marRight w:val="0"/>
          <w:marTop w:val="0"/>
          <w:marBottom w:val="0"/>
          <w:divBdr>
            <w:top w:val="none" w:sz="0" w:space="0" w:color="auto"/>
            <w:left w:val="none" w:sz="0" w:space="0" w:color="auto"/>
            <w:bottom w:val="none" w:sz="0" w:space="0" w:color="auto"/>
            <w:right w:val="none" w:sz="0" w:space="0" w:color="auto"/>
          </w:divBdr>
        </w:div>
        <w:div w:id="26104882">
          <w:marLeft w:val="640"/>
          <w:marRight w:val="0"/>
          <w:marTop w:val="0"/>
          <w:marBottom w:val="0"/>
          <w:divBdr>
            <w:top w:val="none" w:sz="0" w:space="0" w:color="auto"/>
            <w:left w:val="none" w:sz="0" w:space="0" w:color="auto"/>
            <w:bottom w:val="none" w:sz="0" w:space="0" w:color="auto"/>
            <w:right w:val="none" w:sz="0" w:space="0" w:color="auto"/>
          </w:divBdr>
        </w:div>
        <w:div w:id="363947935">
          <w:marLeft w:val="640"/>
          <w:marRight w:val="0"/>
          <w:marTop w:val="0"/>
          <w:marBottom w:val="0"/>
          <w:divBdr>
            <w:top w:val="none" w:sz="0" w:space="0" w:color="auto"/>
            <w:left w:val="none" w:sz="0" w:space="0" w:color="auto"/>
            <w:bottom w:val="none" w:sz="0" w:space="0" w:color="auto"/>
            <w:right w:val="none" w:sz="0" w:space="0" w:color="auto"/>
          </w:divBdr>
        </w:div>
        <w:div w:id="276327820">
          <w:marLeft w:val="640"/>
          <w:marRight w:val="0"/>
          <w:marTop w:val="0"/>
          <w:marBottom w:val="0"/>
          <w:divBdr>
            <w:top w:val="none" w:sz="0" w:space="0" w:color="auto"/>
            <w:left w:val="none" w:sz="0" w:space="0" w:color="auto"/>
            <w:bottom w:val="none" w:sz="0" w:space="0" w:color="auto"/>
            <w:right w:val="none" w:sz="0" w:space="0" w:color="auto"/>
          </w:divBdr>
        </w:div>
        <w:div w:id="350841598">
          <w:marLeft w:val="640"/>
          <w:marRight w:val="0"/>
          <w:marTop w:val="0"/>
          <w:marBottom w:val="0"/>
          <w:divBdr>
            <w:top w:val="none" w:sz="0" w:space="0" w:color="auto"/>
            <w:left w:val="none" w:sz="0" w:space="0" w:color="auto"/>
            <w:bottom w:val="none" w:sz="0" w:space="0" w:color="auto"/>
            <w:right w:val="none" w:sz="0" w:space="0" w:color="auto"/>
          </w:divBdr>
        </w:div>
        <w:div w:id="1585332637">
          <w:marLeft w:val="640"/>
          <w:marRight w:val="0"/>
          <w:marTop w:val="0"/>
          <w:marBottom w:val="0"/>
          <w:divBdr>
            <w:top w:val="none" w:sz="0" w:space="0" w:color="auto"/>
            <w:left w:val="none" w:sz="0" w:space="0" w:color="auto"/>
            <w:bottom w:val="none" w:sz="0" w:space="0" w:color="auto"/>
            <w:right w:val="none" w:sz="0" w:space="0" w:color="auto"/>
          </w:divBdr>
        </w:div>
        <w:div w:id="805660680">
          <w:marLeft w:val="640"/>
          <w:marRight w:val="0"/>
          <w:marTop w:val="0"/>
          <w:marBottom w:val="0"/>
          <w:divBdr>
            <w:top w:val="none" w:sz="0" w:space="0" w:color="auto"/>
            <w:left w:val="none" w:sz="0" w:space="0" w:color="auto"/>
            <w:bottom w:val="none" w:sz="0" w:space="0" w:color="auto"/>
            <w:right w:val="none" w:sz="0" w:space="0" w:color="auto"/>
          </w:divBdr>
        </w:div>
        <w:div w:id="217401740">
          <w:marLeft w:val="640"/>
          <w:marRight w:val="0"/>
          <w:marTop w:val="0"/>
          <w:marBottom w:val="0"/>
          <w:divBdr>
            <w:top w:val="none" w:sz="0" w:space="0" w:color="auto"/>
            <w:left w:val="none" w:sz="0" w:space="0" w:color="auto"/>
            <w:bottom w:val="none" w:sz="0" w:space="0" w:color="auto"/>
            <w:right w:val="none" w:sz="0" w:space="0" w:color="auto"/>
          </w:divBdr>
        </w:div>
        <w:div w:id="265700218">
          <w:marLeft w:val="640"/>
          <w:marRight w:val="0"/>
          <w:marTop w:val="0"/>
          <w:marBottom w:val="0"/>
          <w:divBdr>
            <w:top w:val="none" w:sz="0" w:space="0" w:color="auto"/>
            <w:left w:val="none" w:sz="0" w:space="0" w:color="auto"/>
            <w:bottom w:val="none" w:sz="0" w:space="0" w:color="auto"/>
            <w:right w:val="none" w:sz="0" w:space="0" w:color="auto"/>
          </w:divBdr>
        </w:div>
        <w:div w:id="244849577">
          <w:marLeft w:val="640"/>
          <w:marRight w:val="0"/>
          <w:marTop w:val="0"/>
          <w:marBottom w:val="0"/>
          <w:divBdr>
            <w:top w:val="none" w:sz="0" w:space="0" w:color="auto"/>
            <w:left w:val="none" w:sz="0" w:space="0" w:color="auto"/>
            <w:bottom w:val="none" w:sz="0" w:space="0" w:color="auto"/>
            <w:right w:val="none" w:sz="0" w:space="0" w:color="auto"/>
          </w:divBdr>
        </w:div>
        <w:div w:id="1642274518">
          <w:marLeft w:val="640"/>
          <w:marRight w:val="0"/>
          <w:marTop w:val="0"/>
          <w:marBottom w:val="0"/>
          <w:divBdr>
            <w:top w:val="none" w:sz="0" w:space="0" w:color="auto"/>
            <w:left w:val="none" w:sz="0" w:space="0" w:color="auto"/>
            <w:bottom w:val="none" w:sz="0" w:space="0" w:color="auto"/>
            <w:right w:val="none" w:sz="0" w:space="0" w:color="auto"/>
          </w:divBdr>
        </w:div>
        <w:div w:id="1214468436">
          <w:marLeft w:val="640"/>
          <w:marRight w:val="0"/>
          <w:marTop w:val="0"/>
          <w:marBottom w:val="0"/>
          <w:divBdr>
            <w:top w:val="none" w:sz="0" w:space="0" w:color="auto"/>
            <w:left w:val="none" w:sz="0" w:space="0" w:color="auto"/>
            <w:bottom w:val="none" w:sz="0" w:space="0" w:color="auto"/>
            <w:right w:val="none" w:sz="0" w:space="0" w:color="auto"/>
          </w:divBdr>
        </w:div>
        <w:div w:id="489250244">
          <w:marLeft w:val="640"/>
          <w:marRight w:val="0"/>
          <w:marTop w:val="0"/>
          <w:marBottom w:val="0"/>
          <w:divBdr>
            <w:top w:val="none" w:sz="0" w:space="0" w:color="auto"/>
            <w:left w:val="none" w:sz="0" w:space="0" w:color="auto"/>
            <w:bottom w:val="none" w:sz="0" w:space="0" w:color="auto"/>
            <w:right w:val="none" w:sz="0" w:space="0" w:color="auto"/>
          </w:divBdr>
        </w:div>
        <w:div w:id="279722895">
          <w:marLeft w:val="640"/>
          <w:marRight w:val="0"/>
          <w:marTop w:val="0"/>
          <w:marBottom w:val="0"/>
          <w:divBdr>
            <w:top w:val="none" w:sz="0" w:space="0" w:color="auto"/>
            <w:left w:val="none" w:sz="0" w:space="0" w:color="auto"/>
            <w:bottom w:val="none" w:sz="0" w:space="0" w:color="auto"/>
            <w:right w:val="none" w:sz="0" w:space="0" w:color="auto"/>
          </w:divBdr>
        </w:div>
        <w:div w:id="1649550807">
          <w:marLeft w:val="640"/>
          <w:marRight w:val="0"/>
          <w:marTop w:val="0"/>
          <w:marBottom w:val="0"/>
          <w:divBdr>
            <w:top w:val="none" w:sz="0" w:space="0" w:color="auto"/>
            <w:left w:val="none" w:sz="0" w:space="0" w:color="auto"/>
            <w:bottom w:val="none" w:sz="0" w:space="0" w:color="auto"/>
            <w:right w:val="none" w:sz="0" w:space="0" w:color="auto"/>
          </w:divBdr>
        </w:div>
        <w:div w:id="154273480">
          <w:marLeft w:val="640"/>
          <w:marRight w:val="0"/>
          <w:marTop w:val="0"/>
          <w:marBottom w:val="0"/>
          <w:divBdr>
            <w:top w:val="none" w:sz="0" w:space="0" w:color="auto"/>
            <w:left w:val="none" w:sz="0" w:space="0" w:color="auto"/>
            <w:bottom w:val="none" w:sz="0" w:space="0" w:color="auto"/>
            <w:right w:val="none" w:sz="0" w:space="0" w:color="auto"/>
          </w:divBdr>
        </w:div>
        <w:div w:id="1956328897">
          <w:marLeft w:val="640"/>
          <w:marRight w:val="0"/>
          <w:marTop w:val="0"/>
          <w:marBottom w:val="0"/>
          <w:divBdr>
            <w:top w:val="none" w:sz="0" w:space="0" w:color="auto"/>
            <w:left w:val="none" w:sz="0" w:space="0" w:color="auto"/>
            <w:bottom w:val="none" w:sz="0" w:space="0" w:color="auto"/>
            <w:right w:val="none" w:sz="0" w:space="0" w:color="auto"/>
          </w:divBdr>
        </w:div>
        <w:div w:id="619917252">
          <w:marLeft w:val="640"/>
          <w:marRight w:val="0"/>
          <w:marTop w:val="0"/>
          <w:marBottom w:val="0"/>
          <w:divBdr>
            <w:top w:val="none" w:sz="0" w:space="0" w:color="auto"/>
            <w:left w:val="none" w:sz="0" w:space="0" w:color="auto"/>
            <w:bottom w:val="none" w:sz="0" w:space="0" w:color="auto"/>
            <w:right w:val="none" w:sz="0" w:space="0" w:color="auto"/>
          </w:divBdr>
        </w:div>
        <w:div w:id="1033532371">
          <w:marLeft w:val="640"/>
          <w:marRight w:val="0"/>
          <w:marTop w:val="0"/>
          <w:marBottom w:val="0"/>
          <w:divBdr>
            <w:top w:val="none" w:sz="0" w:space="0" w:color="auto"/>
            <w:left w:val="none" w:sz="0" w:space="0" w:color="auto"/>
            <w:bottom w:val="none" w:sz="0" w:space="0" w:color="auto"/>
            <w:right w:val="none" w:sz="0" w:space="0" w:color="auto"/>
          </w:divBdr>
        </w:div>
        <w:div w:id="974869461">
          <w:marLeft w:val="640"/>
          <w:marRight w:val="0"/>
          <w:marTop w:val="0"/>
          <w:marBottom w:val="0"/>
          <w:divBdr>
            <w:top w:val="none" w:sz="0" w:space="0" w:color="auto"/>
            <w:left w:val="none" w:sz="0" w:space="0" w:color="auto"/>
            <w:bottom w:val="none" w:sz="0" w:space="0" w:color="auto"/>
            <w:right w:val="none" w:sz="0" w:space="0" w:color="auto"/>
          </w:divBdr>
        </w:div>
        <w:div w:id="268052758">
          <w:marLeft w:val="640"/>
          <w:marRight w:val="0"/>
          <w:marTop w:val="0"/>
          <w:marBottom w:val="0"/>
          <w:divBdr>
            <w:top w:val="none" w:sz="0" w:space="0" w:color="auto"/>
            <w:left w:val="none" w:sz="0" w:space="0" w:color="auto"/>
            <w:bottom w:val="none" w:sz="0" w:space="0" w:color="auto"/>
            <w:right w:val="none" w:sz="0" w:space="0" w:color="auto"/>
          </w:divBdr>
        </w:div>
        <w:div w:id="994645469">
          <w:marLeft w:val="640"/>
          <w:marRight w:val="0"/>
          <w:marTop w:val="0"/>
          <w:marBottom w:val="0"/>
          <w:divBdr>
            <w:top w:val="none" w:sz="0" w:space="0" w:color="auto"/>
            <w:left w:val="none" w:sz="0" w:space="0" w:color="auto"/>
            <w:bottom w:val="none" w:sz="0" w:space="0" w:color="auto"/>
            <w:right w:val="none" w:sz="0" w:space="0" w:color="auto"/>
          </w:divBdr>
        </w:div>
        <w:div w:id="1698385238">
          <w:marLeft w:val="640"/>
          <w:marRight w:val="0"/>
          <w:marTop w:val="0"/>
          <w:marBottom w:val="0"/>
          <w:divBdr>
            <w:top w:val="none" w:sz="0" w:space="0" w:color="auto"/>
            <w:left w:val="none" w:sz="0" w:space="0" w:color="auto"/>
            <w:bottom w:val="none" w:sz="0" w:space="0" w:color="auto"/>
            <w:right w:val="none" w:sz="0" w:space="0" w:color="auto"/>
          </w:divBdr>
        </w:div>
        <w:div w:id="5987750">
          <w:marLeft w:val="640"/>
          <w:marRight w:val="0"/>
          <w:marTop w:val="0"/>
          <w:marBottom w:val="0"/>
          <w:divBdr>
            <w:top w:val="none" w:sz="0" w:space="0" w:color="auto"/>
            <w:left w:val="none" w:sz="0" w:space="0" w:color="auto"/>
            <w:bottom w:val="none" w:sz="0" w:space="0" w:color="auto"/>
            <w:right w:val="none" w:sz="0" w:space="0" w:color="auto"/>
          </w:divBdr>
        </w:div>
        <w:div w:id="385493962">
          <w:marLeft w:val="640"/>
          <w:marRight w:val="0"/>
          <w:marTop w:val="0"/>
          <w:marBottom w:val="0"/>
          <w:divBdr>
            <w:top w:val="none" w:sz="0" w:space="0" w:color="auto"/>
            <w:left w:val="none" w:sz="0" w:space="0" w:color="auto"/>
            <w:bottom w:val="none" w:sz="0" w:space="0" w:color="auto"/>
            <w:right w:val="none" w:sz="0" w:space="0" w:color="auto"/>
          </w:divBdr>
        </w:div>
        <w:div w:id="1353995765">
          <w:marLeft w:val="640"/>
          <w:marRight w:val="0"/>
          <w:marTop w:val="0"/>
          <w:marBottom w:val="0"/>
          <w:divBdr>
            <w:top w:val="none" w:sz="0" w:space="0" w:color="auto"/>
            <w:left w:val="none" w:sz="0" w:space="0" w:color="auto"/>
            <w:bottom w:val="none" w:sz="0" w:space="0" w:color="auto"/>
            <w:right w:val="none" w:sz="0" w:space="0" w:color="auto"/>
          </w:divBdr>
        </w:div>
        <w:div w:id="1135954204">
          <w:marLeft w:val="640"/>
          <w:marRight w:val="0"/>
          <w:marTop w:val="0"/>
          <w:marBottom w:val="0"/>
          <w:divBdr>
            <w:top w:val="none" w:sz="0" w:space="0" w:color="auto"/>
            <w:left w:val="none" w:sz="0" w:space="0" w:color="auto"/>
            <w:bottom w:val="none" w:sz="0" w:space="0" w:color="auto"/>
            <w:right w:val="none" w:sz="0" w:space="0" w:color="auto"/>
          </w:divBdr>
        </w:div>
        <w:div w:id="1957523038">
          <w:marLeft w:val="640"/>
          <w:marRight w:val="0"/>
          <w:marTop w:val="0"/>
          <w:marBottom w:val="0"/>
          <w:divBdr>
            <w:top w:val="none" w:sz="0" w:space="0" w:color="auto"/>
            <w:left w:val="none" w:sz="0" w:space="0" w:color="auto"/>
            <w:bottom w:val="none" w:sz="0" w:space="0" w:color="auto"/>
            <w:right w:val="none" w:sz="0" w:space="0" w:color="auto"/>
          </w:divBdr>
        </w:div>
        <w:div w:id="1343898033">
          <w:marLeft w:val="640"/>
          <w:marRight w:val="0"/>
          <w:marTop w:val="0"/>
          <w:marBottom w:val="0"/>
          <w:divBdr>
            <w:top w:val="none" w:sz="0" w:space="0" w:color="auto"/>
            <w:left w:val="none" w:sz="0" w:space="0" w:color="auto"/>
            <w:bottom w:val="none" w:sz="0" w:space="0" w:color="auto"/>
            <w:right w:val="none" w:sz="0" w:space="0" w:color="auto"/>
          </w:divBdr>
        </w:div>
        <w:div w:id="430663403">
          <w:marLeft w:val="640"/>
          <w:marRight w:val="0"/>
          <w:marTop w:val="0"/>
          <w:marBottom w:val="0"/>
          <w:divBdr>
            <w:top w:val="none" w:sz="0" w:space="0" w:color="auto"/>
            <w:left w:val="none" w:sz="0" w:space="0" w:color="auto"/>
            <w:bottom w:val="none" w:sz="0" w:space="0" w:color="auto"/>
            <w:right w:val="none" w:sz="0" w:space="0" w:color="auto"/>
          </w:divBdr>
        </w:div>
        <w:div w:id="1233732047">
          <w:marLeft w:val="640"/>
          <w:marRight w:val="0"/>
          <w:marTop w:val="0"/>
          <w:marBottom w:val="0"/>
          <w:divBdr>
            <w:top w:val="none" w:sz="0" w:space="0" w:color="auto"/>
            <w:left w:val="none" w:sz="0" w:space="0" w:color="auto"/>
            <w:bottom w:val="none" w:sz="0" w:space="0" w:color="auto"/>
            <w:right w:val="none" w:sz="0" w:space="0" w:color="auto"/>
          </w:divBdr>
        </w:div>
        <w:div w:id="1043363092">
          <w:marLeft w:val="640"/>
          <w:marRight w:val="0"/>
          <w:marTop w:val="0"/>
          <w:marBottom w:val="0"/>
          <w:divBdr>
            <w:top w:val="none" w:sz="0" w:space="0" w:color="auto"/>
            <w:left w:val="none" w:sz="0" w:space="0" w:color="auto"/>
            <w:bottom w:val="none" w:sz="0" w:space="0" w:color="auto"/>
            <w:right w:val="none" w:sz="0" w:space="0" w:color="auto"/>
          </w:divBdr>
        </w:div>
        <w:div w:id="2109499467">
          <w:marLeft w:val="640"/>
          <w:marRight w:val="0"/>
          <w:marTop w:val="0"/>
          <w:marBottom w:val="0"/>
          <w:divBdr>
            <w:top w:val="none" w:sz="0" w:space="0" w:color="auto"/>
            <w:left w:val="none" w:sz="0" w:space="0" w:color="auto"/>
            <w:bottom w:val="none" w:sz="0" w:space="0" w:color="auto"/>
            <w:right w:val="none" w:sz="0" w:space="0" w:color="auto"/>
          </w:divBdr>
        </w:div>
        <w:div w:id="2126461781">
          <w:marLeft w:val="640"/>
          <w:marRight w:val="0"/>
          <w:marTop w:val="0"/>
          <w:marBottom w:val="0"/>
          <w:divBdr>
            <w:top w:val="none" w:sz="0" w:space="0" w:color="auto"/>
            <w:left w:val="none" w:sz="0" w:space="0" w:color="auto"/>
            <w:bottom w:val="none" w:sz="0" w:space="0" w:color="auto"/>
            <w:right w:val="none" w:sz="0" w:space="0" w:color="auto"/>
          </w:divBdr>
        </w:div>
        <w:div w:id="9260000">
          <w:marLeft w:val="640"/>
          <w:marRight w:val="0"/>
          <w:marTop w:val="0"/>
          <w:marBottom w:val="0"/>
          <w:divBdr>
            <w:top w:val="none" w:sz="0" w:space="0" w:color="auto"/>
            <w:left w:val="none" w:sz="0" w:space="0" w:color="auto"/>
            <w:bottom w:val="none" w:sz="0" w:space="0" w:color="auto"/>
            <w:right w:val="none" w:sz="0" w:space="0" w:color="auto"/>
          </w:divBdr>
        </w:div>
        <w:div w:id="350107069">
          <w:marLeft w:val="640"/>
          <w:marRight w:val="0"/>
          <w:marTop w:val="0"/>
          <w:marBottom w:val="0"/>
          <w:divBdr>
            <w:top w:val="none" w:sz="0" w:space="0" w:color="auto"/>
            <w:left w:val="none" w:sz="0" w:space="0" w:color="auto"/>
            <w:bottom w:val="none" w:sz="0" w:space="0" w:color="auto"/>
            <w:right w:val="none" w:sz="0" w:space="0" w:color="auto"/>
          </w:divBdr>
        </w:div>
        <w:div w:id="303513141">
          <w:marLeft w:val="640"/>
          <w:marRight w:val="0"/>
          <w:marTop w:val="0"/>
          <w:marBottom w:val="0"/>
          <w:divBdr>
            <w:top w:val="none" w:sz="0" w:space="0" w:color="auto"/>
            <w:left w:val="none" w:sz="0" w:space="0" w:color="auto"/>
            <w:bottom w:val="none" w:sz="0" w:space="0" w:color="auto"/>
            <w:right w:val="none" w:sz="0" w:space="0" w:color="auto"/>
          </w:divBdr>
        </w:div>
      </w:divsChild>
    </w:div>
    <w:div w:id="1324703538">
      <w:bodyDiv w:val="1"/>
      <w:marLeft w:val="0"/>
      <w:marRight w:val="0"/>
      <w:marTop w:val="0"/>
      <w:marBottom w:val="0"/>
      <w:divBdr>
        <w:top w:val="none" w:sz="0" w:space="0" w:color="auto"/>
        <w:left w:val="none" w:sz="0" w:space="0" w:color="auto"/>
        <w:bottom w:val="none" w:sz="0" w:space="0" w:color="auto"/>
        <w:right w:val="none" w:sz="0" w:space="0" w:color="auto"/>
      </w:divBdr>
    </w:div>
    <w:div w:id="1329483924">
      <w:bodyDiv w:val="1"/>
      <w:marLeft w:val="0"/>
      <w:marRight w:val="0"/>
      <w:marTop w:val="0"/>
      <w:marBottom w:val="0"/>
      <w:divBdr>
        <w:top w:val="none" w:sz="0" w:space="0" w:color="auto"/>
        <w:left w:val="none" w:sz="0" w:space="0" w:color="auto"/>
        <w:bottom w:val="none" w:sz="0" w:space="0" w:color="auto"/>
        <w:right w:val="none" w:sz="0" w:space="0" w:color="auto"/>
      </w:divBdr>
    </w:div>
    <w:div w:id="1330668985">
      <w:bodyDiv w:val="1"/>
      <w:marLeft w:val="0"/>
      <w:marRight w:val="0"/>
      <w:marTop w:val="0"/>
      <w:marBottom w:val="0"/>
      <w:divBdr>
        <w:top w:val="none" w:sz="0" w:space="0" w:color="auto"/>
        <w:left w:val="none" w:sz="0" w:space="0" w:color="auto"/>
        <w:bottom w:val="none" w:sz="0" w:space="0" w:color="auto"/>
        <w:right w:val="none" w:sz="0" w:space="0" w:color="auto"/>
      </w:divBdr>
    </w:div>
    <w:div w:id="1339848448">
      <w:bodyDiv w:val="1"/>
      <w:marLeft w:val="0"/>
      <w:marRight w:val="0"/>
      <w:marTop w:val="0"/>
      <w:marBottom w:val="0"/>
      <w:divBdr>
        <w:top w:val="none" w:sz="0" w:space="0" w:color="auto"/>
        <w:left w:val="none" w:sz="0" w:space="0" w:color="auto"/>
        <w:bottom w:val="none" w:sz="0" w:space="0" w:color="auto"/>
        <w:right w:val="none" w:sz="0" w:space="0" w:color="auto"/>
      </w:divBdr>
    </w:div>
    <w:div w:id="1343823475">
      <w:bodyDiv w:val="1"/>
      <w:marLeft w:val="0"/>
      <w:marRight w:val="0"/>
      <w:marTop w:val="0"/>
      <w:marBottom w:val="0"/>
      <w:divBdr>
        <w:top w:val="none" w:sz="0" w:space="0" w:color="auto"/>
        <w:left w:val="none" w:sz="0" w:space="0" w:color="auto"/>
        <w:bottom w:val="none" w:sz="0" w:space="0" w:color="auto"/>
        <w:right w:val="none" w:sz="0" w:space="0" w:color="auto"/>
      </w:divBdr>
    </w:div>
    <w:div w:id="1344749803">
      <w:bodyDiv w:val="1"/>
      <w:marLeft w:val="0"/>
      <w:marRight w:val="0"/>
      <w:marTop w:val="0"/>
      <w:marBottom w:val="0"/>
      <w:divBdr>
        <w:top w:val="none" w:sz="0" w:space="0" w:color="auto"/>
        <w:left w:val="none" w:sz="0" w:space="0" w:color="auto"/>
        <w:bottom w:val="none" w:sz="0" w:space="0" w:color="auto"/>
        <w:right w:val="none" w:sz="0" w:space="0" w:color="auto"/>
      </w:divBdr>
    </w:div>
    <w:div w:id="1354529776">
      <w:bodyDiv w:val="1"/>
      <w:marLeft w:val="0"/>
      <w:marRight w:val="0"/>
      <w:marTop w:val="0"/>
      <w:marBottom w:val="0"/>
      <w:divBdr>
        <w:top w:val="none" w:sz="0" w:space="0" w:color="auto"/>
        <w:left w:val="none" w:sz="0" w:space="0" w:color="auto"/>
        <w:bottom w:val="none" w:sz="0" w:space="0" w:color="auto"/>
        <w:right w:val="none" w:sz="0" w:space="0" w:color="auto"/>
      </w:divBdr>
    </w:div>
    <w:div w:id="1364135456">
      <w:bodyDiv w:val="1"/>
      <w:marLeft w:val="0"/>
      <w:marRight w:val="0"/>
      <w:marTop w:val="0"/>
      <w:marBottom w:val="0"/>
      <w:divBdr>
        <w:top w:val="none" w:sz="0" w:space="0" w:color="auto"/>
        <w:left w:val="none" w:sz="0" w:space="0" w:color="auto"/>
        <w:bottom w:val="none" w:sz="0" w:space="0" w:color="auto"/>
        <w:right w:val="none" w:sz="0" w:space="0" w:color="auto"/>
      </w:divBdr>
    </w:div>
    <w:div w:id="1366371426">
      <w:bodyDiv w:val="1"/>
      <w:marLeft w:val="0"/>
      <w:marRight w:val="0"/>
      <w:marTop w:val="0"/>
      <w:marBottom w:val="0"/>
      <w:divBdr>
        <w:top w:val="none" w:sz="0" w:space="0" w:color="auto"/>
        <w:left w:val="none" w:sz="0" w:space="0" w:color="auto"/>
        <w:bottom w:val="none" w:sz="0" w:space="0" w:color="auto"/>
        <w:right w:val="none" w:sz="0" w:space="0" w:color="auto"/>
      </w:divBdr>
    </w:div>
    <w:div w:id="1375228091">
      <w:bodyDiv w:val="1"/>
      <w:marLeft w:val="0"/>
      <w:marRight w:val="0"/>
      <w:marTop w:val="0"/>
      <w:marBottom w:val="0"/>
      <w:divBdr>
        <w:top w:val="none" w:sz="0" w:space="0" w:color="auto"/>
        <w:left w:val="none" w:sz="0" w:space="0" w:color="auto"/>
        <w:bottom w:val="none" w:sz="0" w:space="0" w:color="auto"/>
        <w:right w:val="none" w:sz="0" w:space="0" w:color="auto"/>
      </w:divBdr>
    </w:div>
    <w:div w:id="1377894779">
      <w:bodyDiv w:val="1"/>
      <w:marLeft w:val="0"/>
      <w:marRight w:val="0"/>
      <w:marTop w:val="0"/>
      <w:marBottom w:val="0"/>
      <w:divBdr>
        <w:top w:val="none" w:sz="0" w:space="0" w:color="auto"/>
        <w:left w:val="none" w:sz="0" w:space="0" w:color="auto"/>
        <w:bottom w:val="none" w:sz="0" w:space="0" w:color="auto"/>
        <w:right w:val="none" w:sz="0" w:space="0" w:color="auto"/>
      </w:divBdr>
    </w:div>
    <w:div w:id="1387608245">
      <w:bodyDiv w:val="1"/>
      <w:marLeft w:val="0"/>
      <w:marRight w:val="0"/>
      <w:marTop w:val="0"/>
      <w:marBottom w:val="0"/>
      <w:divBdr>
        <w:top w:val="none" w:sz="0" w:space="0" w:color="auto"/>
        <w:left w:val="none" w:sz="0" w:space="0" w:color="auto"/>
        <w:bottom w:val="none" w:sz="0" w:space="0" w:color="auto"/>
        <w:right w:val="none" w:sz="0" w:space="0" w:color="auto"/>
      </w:divBdr>
    </w:div>
    <w:div w:id="1404454200">
      <w:bodyDiv w:val="1"/>
      <w:marLeft w:val="0"/>
      <w:marRight w:val="0"/>
      <w:marTop w:val="0"/>
      <w:marBottom w:val="0"/>
      <w:divBdr>
        <w:top w:val="none" w:sz="0" w:space="0" w:color="auto"/>
        <w:left w:val="none" w:sz="0" w:space="0" w:color="auto"/>
        <w:bottom w:val="none" w:sz="0" w:space="0" w:color="auto"/>
        <w:right w:val="none" w:sz="0" w:space="0" w:color="auto"/>
      </w:divBdr>
    </w:div>
    <w:div w:id="1410496569">
      <w:bodyDiv w:val="1"/>
      <w:marLeft w:val="0"/>
      <w:marRight w:val="0"/>
      <w:marTop w:val="0"/>
      <w:marBottom w:val="0"/>
      <w:divBdr>
        <w:top w:val="none" w:sz="0" w:space="0" w:color="auto"/>
        <w:left w:val="none" w:sz="0" w:space="0" w:color="auto"/>
        <w:bottom w:val="none" w:sz="0" w:space="0" w:color="auto"/>
        <w:right w:val="none" w:sz="0" w:space="0" w:color="auto"/>
      </w:divBdr>
    </w:div>
    <w:div w:id="1415056655">
      <w:bodyDiv w:val="1"/>
      <w:marLeft w:val="0"/>
      <w:marRight w:val="0"/>
      <w:marTop w:val="0"/>
      <w:marBottom w:val="0"/>
      <w:divBdr>
        <w:top w:val="none" w:sz="0" w:space="0" w:color="auto"/>
        <w:left w:val="none" w:sz="0" w:space="0" w:color="auto"/>
        <w:bottom w:val="none" w:sz="0" w:space="0" w:color="auto"/>
        <w:right w:val="none" w:sz="0" w:space="0" w:color="auto"/>
      </w:divBdr>
    </w:div>
    <w:div w:id="1434596198">
      <w:bodyDiv w:val="1"/>
      <w:marLeft w:val="0"/>
      <w:marRight w:val="0"/>
      <w:marTop w:val="0"/>
      <w:marBottom w:val="0"/>
      <w:divBdr>
        <w:top w:val="none" w:sz="0" w:space="0" w:color="auto"/>
        <w:left w:val="none" w:sz="0" w:space="0" w:color="auto"/>
        <w:bottom w:val="none" w:sz="0" w:space="0" w:color="auto"/>
        <w:right w:val="none" w:sz="0" w:space="0" w:color="auto"/>
      </w:divBdr>
    </w:div>
    <w:div w:id="1434671900">
      <w:bodyDiv w:val="1"/>
      <w:marLeft w:val="0"/>
      <w:marRight w:val="0"/>
      <w:marTop w:val="0"/>
      <w:marBottom w:val="0"/>
      <w:divBdr>
        <w:top w:val="none" w:sz="0" w:space="0" w:color="auto"/>
        <w:left w:val="none" w:sz="0" w:space="0" w:color="auto"/>
        <w:bottom w:val="none" w:sz="0" w:space="0" w:color="auto"/>
        <w:right w:val="none" w:sz="0" w:space="0" w:color="auto"/>
      </w:divBdr>
    </w:div>
    <w:div w:id="1446804396">
      <w:bodyDiv w:val="1"/>
      <w:marLeft w:val="0"/>
      <w:marRight w:val="0"/>
      <w:marTop w:val="0"/>
      <w:marBottom w:val="0"/>
      <w:divBdr>
        <w:top w:val="none" w:sz="0" w:space="0" w:color="auto"/>
        <w:left w:val="none" w:sz="0" w:space="0" w:color="auto"/>
        <w:bottom w:val="none" w:sz="0" w:space="0" w:color="auto"/>
        <w:right w:val="none" w:sz="0" w:space="0" w:color="auto"/>
      </w:divBdr>
    </w:div>
    <w:div w:id="1459570338">
      <w:bodyDiv w:val="1"/>
      <w:marLeft w:val="0"/>
      <w:marRight w:val="0"/>
      <w:marTop w:val="0"/>
      <w:marBottom w:val="0"/>
      <w:divBdr>
        <w:top w:val="none" w:sz="0" w:space="0" w:color="auto"/>
        <w:left w:val="none" w:sz="0" w:space="0" w:color="auto"/>
        <w:bottom w:val="none" w:sz="0" w:space="0" w:color="auto"/>
        <w:right w:val="none" w:sz="0" w:space="0" w:color="auto"/>
      </w:divBdr>
      <w:divsChild>
        <w:div w:id="192042144">
          <w:marLeft w:val="640"/>
          <w:marRight w:val="0"/>
          <w:marTop w:val="0"/>
          <w:marBottom w:val="0"/>
          <w:divBdr>
            <w:top w:val="none" w:sz="0" w:space="0" w:color="auto"/>
            <w:left w:val="none" w:sz="0" w:space="0" w:color="auto"/>
            <w:bottom w:val="none" w:sz="0" w:space="0" w:color="auto"/>
            <w:right w:val="none" w:sz="0" w:space="0" w:color="auto"/>
          </w:divBdr>
        </w:div>
        <w:div w:id="173303252">
          <w:marLeft w:val="640"/>
          <w:marRight w:val="0"/>
          <w:marTop w:val="0"/>
          <w:marBottom w:val="0"/>
          <w:divBdr>
            <w:top w:val="none" w:sz="0" w:space="0" w:color="auto"/>
            <w:left w:val="none" w:sz="0" w:space="0" w:color="auto"/>
            <w:bottom w:val="none" w:sz="0" w:space="0" w:color="auto"/>
            <w:right w:val="none" w:sz="0" w:space="0" w:color="auto"/>
          </w:divBdr>
        </w:div>
        <w:div w:id="1380470066">
          <w:marLeft w:val="640"/>
          <w:marRight w:val="0"/>
          <w:marTop w:val="0"/>
          <w:marBottom w:val="0"/>
          <w:divBdr>
            <w:top w:val="none" w:sz="0" w:space="0" w:color="auto"/>
            <w:left w:val="none" w:sz="0" w:space="0" w:color="auto"/>
            <w:bottom w:val="none" w:sz="0" w:space="0" w:color="auto"/>
            <w:right w:val="none" w:sz="0" w:space="0" w:color="auto"/>
          </w:divBdr>
        </w:div>
        <w:div w:id="1445467443">
          <w:marLeft w:val="640"/>
          <w:marRight w:val="0"/>
          <w:marTop w:val="0"/>
          <w:marBottom w:val="0"/>
          <w:divBdr>
            <w:top w:val="none" w:sz="0" w:space="0" w:color="auto"/>
            <w:left w:val="none" w:sz="0" w:space="0" w:color="auto"/>
            <w:bottom w:val="none" w:sz="0" w:space="0" w:color="auto"/>
            <w:right w:val="none" w:sz="0" w:space="0" w:color="auto"/>
          </w:divBdr>
        </w:div>
        <w:div w:id="1901550074">
          <w:marLeft w:val="640"/>
          <w:marRight w:val="0"/>
          <w:marTop w:val="0"/>
          <w:marBottom w:val="0"/>
          <w:divBdr>
            <w:top w:val="none" w:sz="0" w:space="0" w:color="auto"/>
            <w:left w:val="none" w:sz="0" w:space="0" w:color="auto"/>
            <w:bottom w:val="none" w:sz="0" w:space="0" w:color="auto"/>
            <w:right w:val="none" w:sz="0" w:space="0" w:color="auto"/>
          </w:divBdr>
        </w:div>
        <w:div w:id="1226406926">
          <w:marLeft w:val="640"/>
          <w:marRight w:val="0"/>
          <w:marTop w:val="0"/>
          <w:marBottom w:val="0"/>
          <w:divBdr>
            <w:top w:val="none" w:sz="0" w:space="0" w:color="auto"/>
            <w:left w:val="none" w:sz="0" w:space="0" w:color="auto"/>
            <w:bottom w:val="none" w:sz="0" w:space="0" w:color="auto"/>
            <w:right w:val="none" w:sz="0" w:space="0" w:color="auto"/>
          </w:divBdr>
        </w:div>
        <w:div w:id="139808611">
          <w:marLeft w:val="640"/>
          <w:marRight w:val="0"/>
          <w:marTop w:val="0"/>
          <w:marBottom w:val="0"/>
          <w:divBdr>
            <w:top w:val="none" w:sz="0" w:space="0" w:color="auto"/>
            <w:left w:val="none" w:sz="0" w:space="0" w:color="auto"/>
            <w:bottom w:val="none" w:sz="0" w:space="0" w:color="auto"/>
            <w:right w:val="none" w:sz="0" w:space="0" w:color="auto"/>
          </w:divBdr>
        </w:div>
        <w:div w:id="869075495">
          <w:marLeft w:val="640"/>
          <w:marRight w:val="0"/>
          <w:marTop w:val="0"/>
          <w:marBottom w:val="0"/>
          <w:divBdr>
            <w:top w:val="none" w:sz="0" w:space="0" w:color="auto"/>
            <w:left w:val="none" w:sz="0" w:space="0" w:color="auto"/>
            <w:bottom w:val="none" w:sz="0" w:space="0" w:color="auto"/>
            <w:right w:val="none" w:sz="0" w:space="0" w:color="auto"/>
          </w:divBdr>
        </w:div>
        <w:div w:id="2088380354">
          <w:marLeft w:val="640"/>
          <w:marRight w:val="0"/>
          <w:marTop w:val="0"/>
          <w:marBottom w:val="0"/>
          <w:divBdr>
            <w:top w:val="none" w:sz="0" w:space="0" w:color="auto"/>
            <w:left w:val="none" w:sz="0" w:space="0" w:color="auto"/>
            <w:bottom w:val="none" w:sz="0" w:space="0" w:color="auto"/>
            <w:right w:val="none" w:sz="0" w:space="0" w:color="auto"/>
          </w:divBdr>
        </w:div>
        <w:div w:id="1295521966">
          <w:marLeft w:val="640"/>
          <w:marRight w:val="0"/>
          <w:marTop w:val="0"/>
          <w:marBottom w:val="0"/>
          <w:divBdr>
            <w:top w:val="none" w:sz="0" w:space="0" w:color="auto"/>
            <w:left w:val="none" w:sz="0" w:space="0" w:color="auto"/>
            <w:bottom w:val="none" w:sz="0" w:space="0" w:color="auto"/>
            <w:right w:val="none" w:sz="0" w:space="0" w:color="auto"/>
          </w:divBdr>
        </w:div>
        <w:div w:id="401367731">
          <w:marLeft w:val="640"/>
          <w:marRight w:val="0"/>
          <w:marTop w:val="0"/>
          <w:marBottom w:val="0"/>
          <w:divBdr>
            <w:top w:val="none" w:sz="0" w:space="0" w:color="auto"/>
            <w:left w:val="none" w:sz="0" w:space="0" w:color="auto"/>
            <w:bottom w:val="none" w:sz="0" w:space="0" w:color="auto"/>
            <w:right w:val="none" w:sz="0" w:space="0" w:color="auto"/>
          </w:divBdr>
        </w:div>
        <w:div w:id="1632400561">
          <w:marLeft w:val="640"/>
          <w:marRight w:val="0"/>
          <w:marTop w:val="0"/>
          <w:marBottom w:val="0"/>
          <w:divBdr>
            <w:top w:val="none" w:sz="0" w:space="0" w:color="auto"/>
            <w:left w:val="none" w:sz="0" w:space="0" w:color="auto"/>
            <w:bottom w:val="none" w:sz="0" w:space="0" w:color="auto"/>
            <w:right w:val="none" w:sz="0" w:space="0" w:color="auto"/>
          </w:divBdr>
        </w:div>
        <w:div w:id="1158305420">
          <w:marLeft w:val="640"/>
          <w:marRight w:val="0"/>
          <w:marTop w:val="0"/>
          <w:marBottom w:val="0"/>
          <w:divBdr>
            <w:top w:val="none" w:sz="0" w:space="0" w:color="auto"/>
            <w:left w:val="none" w:sz="0" w:space="0" w:color="auto"/>
            <w:bottom w:val="none" w:sz="0" w:space="0" w:color="auto"/>
            <w:right w:val="none" w:sz="0" w:space="0" w:color="auto"/>
          </w:divBdr>
        </w:div>
        <w:div w:id="320935450">
          <w:marLeft w:val="640"/>
          <w:marRight w:val="0"/>
          <w:marTop w:val="0"/>
          <w:marBottom w:val="0"/>
          <w:divBdr>
            <w:top w:val="none" w:sz="0" w:space="0" w:color="auto"/>
            <w:left w:val="none" w:sz="0" w:space="0" w:color="auto"/>
            <w:bottom w:val="none" w:sz="0" w:space="0" w:color="auto"/>
            <w:right w:val="none" w:sz="0" w:space="0" w:color="auto"/>
          </w:divBdr>
        </w:div>
        <w:div w:id="1511917092">
          <w:marLeft w:val="640"/>
          <w:marRight w:val="0"/>
          <w:marTop w:val="0"/>
          <w:marBottom w:val="0"/>
          <w:divBdr>
            <w:top w:val="none" w:sz="0" w:space="0" w:color="auto"/>
            <w:left w:val="none" w:sz="0" w:space="0" w:color="auto"/>
            <w:bottom w:val="none" w:sz="0" w:space="0" w:color="auto"/>
            <w:right w:val="none" w:sz="0" w:space="0" w:color="auto"/>
          </w:divBdr>
        </w:div>
        <w:div w:id="680543618">
          <w:marLeft w:val="640"/>
          <w:marRight w:val="0"/>
          <w:marTop w:val="0"/>
          <w:marBottom w:val="0"/>
          <w:divBdr>
            <w:top w:val="none" w:sz="0" w:space="0" w:color="auto"/>
            <w:left w:val="none" w:sz="0" w:space="0" w:color="auto"/>
            <w:bottom w:val="none" w:sz="0" w:space="0" w:color="auto"/>
            <w:right w:val="none" w:sz="0" w:space="0" w:color="auto"/>
          </w:divBdr>
        </w:div>
        <w:div w:id="2066946932">
          <w:marLeft w:val="640"/>
          <w:marRight w:val="0"/>
          <w:marTop w:val="0"/>
          <w:marBottom w:val="0"/>
          <w:divBdr>
            <w:top w:val="none" w:sz="0" w:space="0" w:color="auto"/>
            <w:left w:val="none" w:sz="0" w:space="0" w:color="auto"/>
            <w:bottom w:val="none" w:sz="0" w:space="0" w:color="auto"/>
            <w:right w:val="none" w:sz="0" w:space="0" w:color="auto"/>
          </w:divBdr>
        </w:div>
        <w:div w:id="1275210285">
          <w:marLeft w:val="640"/>
          <w:marRight w:val="0"/>
          <w:marTop w:val="0"/>
          <w:marBottom w:val="0"/>
          <w:divBdr>
            <w:top w:val="none" w:sz="0" w:space="0" w:color="auto"/>
            <w:left w:val="none" w:sz="0" w:space="0" w:color="auto"/>
            <w:bottom w:val="none" w:sz="0" w:space="0" w:color="auto"/>
            <w:right w:val="none" w:sz="0" w:space="0" w:color="auto"/>
          </w:divBdr>
        </w:div>
        <w:div w:id="1471442241">
          <w:marLeft w:val="640"/>
          <w:marRight w:val="0"/>
          <w:marTop w:val="0"/>
          <w:marBottom w:val="0"/>
          <w:divBdr>
            <w:top w:val="none" w:sz="0" w:space="0" w:color="auto"/>
            <w:left w:val="none" w:sz="0" w:space="0" w:color="auto"/>
            <w:bottom w:val="none" w:sz="0" w:space="0" w:color="auto"/>
            <w:right w:val="none" w:sz="0" w:space="0" w:color="auto"/>
          </w:divBdr>
        </w:div>
        <w:div w:id="924190308">
          <w:marLeft w:val="640"/>
          <w:marRight w:val="0"/>
          <w:marTop w:val="0"/>
          <w:marBottom w:val="0"/>
          <w:divBdr>
            <w:top w:val="none" w:sz="0" w:space="0" w:color="auto"/>
            <w:left w:val="none" w:sz="0" w:space="0" w:color="auto"/>
            <w:bottom w:val="none" w:sz="0" w:space="0" w:color="auto"/>
            <w:right w:val="none" w:sz="0" w:space="0" w:color="auto"/>
          </w:divBdr>
        </w:div>
        <w:div w:id="259027669">
          <w:marLeft w:val="640"/>
          <w:marRight w:val="0"/>
          <w:marTop w:val="0"/>
          <w:marBottom w:val="0"/>
          <w:divBdr>
            <w:top w:val="none" w:sz="0" w:space="0" w:color="auto"/>
            <w:left w:val="none" w:sz="0" w:space="0" w:color="auto"/>
            <w:bottom w:val="none" w:sz="0" w:space="0" w:color="auto"/>
            <w:right w:val="none" w:sz="0" w:space="0" w:color="auto"/>
          </w:divBdr>
        </w:div>
        <w:div w:id="628510985">
          <w:marLeft w:val="640"/>
          <w:marRight w:val="0"/>
          <w:marTop w:val="0"/>
          <w:marBottom w:val="0"/>
          <w:divBdr>
            <w:top w:val="none" w:sz="0" w:space="0" w:color="auto"/>
            <w:left w:val="none" w:sz="0" w:space="0" w:color="auto"/>
            <w:bottom w:val="none" w:sz="0" w:space="0" w:color="auto"/>
            <w:right w:val="none" w:sz="0" w:space="0" w:color="auto"/>
          </w:divBdr>
        </w:div>
        <w:div w:id="109477526">
          <w:marLeft w:val="640"/>
          <w:marRight w:val="0"/>
          <w:marTop w:val="0"/>
          <w:marBottom w:val="0"/>
          <w:divBdr>
            <w:top w:val="none" w:sz="0" w:space="0" w:color="auto"/>
            <w:left w:val="none" w:sz="0" w:space="0" w:color="auto"/>
            <w:bottom w:val="none" w:sz="0" w:space="0" w:color="auto"/>
            <w:right w:val="none" w:sz="0" w:space="0" w:color="auto"/>
          </w:divBdr>
        </w:div>
        <w:div w:id="1404911769">
          <w:marLeft w:val="640"/>
          <w:marRight w:val="0"/>
          <w:marTop w:val="0"/>
          <w:marBottom w:val="0"/>
          <w:divBdr>
            <w:top w:val="none" w:sz="0" w:space="0" w:color="auto"/>
            <w:left w:val="none" w:sz="0" w:space="0" w:color="auto"/>
            <w:bottom w:val="none" w:sz="0" w:space="0" w:color="auto"/>
            <w:right w:val="none" w:sz="0" w:space="0" w:color="auto"/>
          </w:divBdr>
        </w:div>
        <w:div w:id="983318754">
          <w:marLeft w:val="640"/>
          <w:marRight w:val="0"/>
          <w:marTop w:val="0"/>
          <w:marBottom w:val="0"/>
          <w:divBdr>
            <w:top w:val="none" w:sz="0" w:space="0" w:color="auto"/>
            <w:left w:val="none" w:sz="0" w:space="0" w:color="auto"/>
            <w:bottom w:val="none" w:sz="0" w:space="0" w:color="auto"/>
            <w:right w:val="none" w:sz="0" w:space="0" w:color="auto"/>
          </w:divBdr>
        </w:div>
        <w:div w:id="539440179">
          <w:marLeft w:val="640"/>
          <w:marRight w:val="0"/>
          <w:marTop w:val="0"/>
          <w:marBottom w:val="0"/>
          <w:divBdr>
            <w:top w:val="none" w:sz="0" w:space="0" w:color="auto"/>
            <w:left w:val="none" w:sz="0" w:space="0" w:color="auto"/>
            <w:bottom w:val="none" w:sz="0" w:space="0" w:color="auto"/>
            <w:right w:val="none" w:sz="0" w:space="0" w:color="auto"/>
          </w:divBdr>
        </w:div>
        <w:div w:id="925917722">
          <w:marLeft w:val="640"/>
          <w:marRight w:val="0"/>
          <w:marTop w:val="0"/>
          <w:marBottom w:val="0"/>
          <w:divBdr>
            <w:top w:val="none" w:sz="0" w:space="0" w:color="auto"/>
            <w:left w:val="none" w:sz="0" w:space="0" w:color="auto"/>
            <w:bottom w:val="none" w:sz="0" w:space="0" w:color="auto"/>
            <w:right w:val="none" w:sz="0" w:space="0" w:color="auto"/>
          </w:divBdr>
        </w:div>
        <w:div w:id="1019309572">
          <w:marLeft w:val="640"/>
          <w:marRight w:val="0"/>
          <w:marTop w:val="0"/>
          <w:marBottom w:val="0"/>
          <w:divBdr>
            <w:top w:val="none" w:sz="0" w:space="0" w:color="auto"/>
            <w:left w:val="none" w:sz="0" w:space="0" w:color="auto"/>
            <w:bottom w:val="none" w:sz="0" w:space="0" w:color="auto"/>
            <w:right w:val="none" w:sz="0" w:space="0" w:color="auto"/>
          </w:divBdr>
        </w:div>
        <w:div w:id="1962763337">
          <w:marLeft w:val="640"/>
          <w:marRight w:val="0"/>
          <w:marTop w:val="0"/>
          <w:marBottom w:val="0"/>
          <w:divBdr>
            <w:top w:val="none" w:sz="0" w:space="0" w:color="auto"/>
            <w:left w:val="none" w:sz="0" w:space="0" w:color="auto"/>
            <w:bottom w:val="none" w:sz="0" w:space="0" w:color="auto"/>
            <w:right w:val="none" w:sz="0" w:space="0" w:color="auto"/>
          </w:divBdr>
        </w:div>
        <w:div w:id="1243877585">
          <w:marLeft w:val="640"/>
          <w:marRight w:val="0"/>
          <w:marTop w:val="0"/>
          <w:marBottom w:val="0"/>
          <w:divBdr>
            <w:top w:val="none" w:sz="0" w:space="0" w:color="auto"/>
            <w:left w:val="none" w:sz="0" w:space="0" w:color="auto"/>
            <w:bottom w:val="none" w:sz="0" w:space="0" w:color="auto"/>
            <w:right w:val="none" w:sz="0" w:space="0" w:color="auto"/>
          </w:divBdr>
        </w:div>
        <w:div w:id="2130052504">
          <w:marLeft w:val="640"/>
          <w:marRight w:val="0"/>
          <w:marTop w:val="0"/>
          <w:marBottom w:val="0"/>
          <w:divBdr>
            <w:top w:val="none" w:sz="0" w:space="0" w:color="auto"/>
            <w:left w:val="none" w:sz="0" w:space="0" w:color="auto"/>
            <w:bottom w:val="none" w:sz="0" w:space="0" w:color="auto"/>
            <w:right w:val="none" w:sz="0" w:space="0" w:color="auto"/>
          </w:divBdr>
        </w:div>
        <w:div w:id="103812274">
          <w:marLeft w:val="640"/>
          <w:marRight w:val="0"/>
          <w:marTop w:val="0"/>
          <w:marBottom w:val="0"/>
          <w:divBdr>
            <w:top w:val="none" w:sz="0" w:space="0" w:color="auto"/>
            <w:left w:val="none" w:sz="0" w:space="0" w:color="auto"/>
            <w:bottom w:val="none" w:sz="0" w:space="0" w:color="auto"/>
            <w:right w:val="none" w:sz="0" w:space="0" w:color="auto"/>
          </w:divBdr>
        </w:div>
        <w:div w:id="959921720">
          <w:marLeft w:val="640"/>
          <w:marRight w:val="0"/>
          <w:marTop w:val="0"/>
          <w:marBottom w:val="0"/>
          <w:divBdr>
            <w:top w:val="none" w:sz="0" w:space="0" w:color="auto"/>
            <w:left w:val="none" w:sz="0" w:space="0" w:color="auto"/>
            <w:bottom w:val="none" w:sz="0" w:space="0" w:color="auto"/>
            <w:right w:val="none" w:sz="0" w:space="0" w:color="auto"/>
          </w:divBdr>
        </w:div>
        <w:div w:id="380596514">
          <w:marLeft w:val="640"/>
          <w:marRight w:val="0"/>
          <w:marTop w:val="0"/>
          <w:marBottom w:val="0"/>
          <w:divBdr>
            <w:top w:val="none" w:sz="0" w:space="0" w:color="auto"/>
            <w:left w:val="none" w:sz="0" w:space="0" w:color="auto"/>
            <w:bottom w:val="none" w:sz="0" w:space="0" w:color="auto"/>
            <w:right w:val="none" w:sz="0" w:space="0" w:color="auto"/>
          </w:divBdr>
        </w:div>
        <w:div w:id="630403456">
          <w:marLeft w:val="640"/>
          <w:marRight w:val="0"/>
          <w:marTop w:val="0"/>
          <w:marBottom w:val="0"/>
          <w:divBdr>
            <w:top w:val="none" w:sz="0" w:space="0" w:color="auto"/>
            <w:left w:val="none" w:sz="0" w:space="0" w:color="auto"/>
            <w:bottom w:val="none" w:sz="0" w:space="0" w:color="auto"/>
            <w:right w:val="none" w:sz="0" w:space="0" w:color="auto"/>
          </w:divBdr>
        </w:div>
        <w:div w:id="418599820">
          <w:marLeft w:val="640"/>
          <w:marRight w:val="0"/>
          <w:marTop w:val="0"/>
          <w:marBottom w:val="0"/>
          <w:divBdr>
            <w:top w:val="none" w:sz="0" w:space="0" w:color="auto"/>
            <w:left w:val="none" w:sz="0" w:space="0" w:color="auto"/>
            <w:bottom w:val="none" w:sz="0" w:space="0" w:color="auto"/>
            <w:right w:val="none" w:sz="0" w:space="0" w:color="auto"/>
          </w:divBdr>
        </w:div>
        <w:div w:id="766344221">
          <w:marLeft w:val="640"/>
          <w:marRight w:val="0"/>
          <w:marTop w:val="0"/>
          <w:marBottom w:val="0"/>
          <w:divBdr>
            <w:top w:val="none" w:sz="0" w:space="0" w:color="auto"/>
            <w:left w:val="none" w:sz="0" w:space="0" w:color="auto"/>
            <w:bottom w:val="none" w:sz="0" w:space="0" w:color="auto"/>
            <w:right w:val="none" w:sz="0" w:space="0" w:color="auto"/>
          </w:divBdr>
        </w:div>
        <w:div w:id="730348827">
          <w:marLeft w:val="640"/>
          <w:marRight w:val="0"/>
          <w:marTop w:val="0"/>
          <w:marBottom w:val="0"/>
          <w:divBdr>
            <w:top w:val="none" w:sz="0" w:space="0" w:color="auto"/>
            <w:left w:val="none" w:sz="0" w:space="0" w:color="auto"/>
            <w:bottom w:val="none" w:sz="0" w:space="0" w:color="auto"/>
            <w:right w:val="none" w:sz="0" w:space="0" w:color="auto"/>
          </w:divBdr>
        </w:div>
        <w:div w:id="1353649723">
          <w:marLeft w:val="640"/>
          <w:marRight w:val="0"/>
          <w:marTop w:val="0"/>
          <w:marBottom w:val="0"/>
          <w:divBdr>
            <w:top w:val="none" w:sz="0" w:space="0" w:color="auto"/>
            <w:left w:val="none" w:sz="0" w:space="0" w:color="auto"/>
            <w:bottom w:val="none" w:sz="0" w:space="0" w:color="auto"/>
            <w:right w:val="none" w:sz="0" w:space="0" w:color="auto"/>
          </w:divBdr>
        </w:div>
        <w:div w:id="1413818174">
          <w:marLeft w:val="640"/>
          <w:marRight w:val="0"/>
          <w:marTop w:val="0"/>
          <w:marBottom w:val="0"/>
          <w:divBdr>
            <w:top w:val="none" w:sz="0" w:space="0" w:color="auto"/>
            <w:left w:val="none" w:sz="0" w:space="0" w:color="auto"/>
            <w:bottom w:val="none" w:sz="0" w:space="0" w:color="auto"/>
            <w:right w:val="none" w:sz="0" w:space="0" w:color="auto"/>
          </w:divBdr>
        </w:div>
        <w:div w:id="1665889056">
          <w:marLeft w:val="640"/>
          <w:marRight w:val="0"/>
          <w:marTop w:val="0"/>
          <w:marBottom w:val="0"/>
          <w:divBdr>
            <w:top w:val="none" w:sz="0" w:space="0" w:color="auto"/>
            <w:left w:val="none" w:sz="0" w:space="0" w:color="auto"/>
            <w:bottom w:val="none" w:sz="0" w:space="0" w:color="auto"/>
            <w:right w:val="none" w:sz="0" w:space="0" w:color="auto"/>
          </w:divBdr>
        </w:div>
        <w:div w:id="1021542023">
          <w:marLeft w:val="640"/>
          <w:marRight w:val="0"/>
          <w:marTop w:val="0"/>
          <w:marBottom w:val="0"/>
          <w:divBdr>
            <w:top w:val="none" w:sz="0" w:space="0" w:color="auto"/>
            <w:left w:val="none" w:sz="0" w:space="0" w:color="auto"/>
            <w:bottom w:val="none" w:sz="0" w:space="0" w:color="auto"/>
            <w:right w:val="none" w:sz="0" w:space="0" w:color="auto"/>
          </w:divBdr>
        </w:div>
        <w:div w:id="742993604">
          <w:marLeft w:val="640"/>
          <w:marRight w:val="0"/>
          <w:marTop w:val="0"/>
          <w:marBottom w:val="0"/>
          <w:divBdr>
            <w:top w:val="none" w:sz="0" w:space="0" w:color="auto"/>
            <w:left w:val="none" w:sz="0" w:space="0" w:color="auto"/>
            <w:bottom w:val="none" w:sz="0" w:space="0" w:color="auto"/>
            <w:right w:val="none" w:sz="0" w:space="0" w:color="auto"/>
          </w:divBdr>
        </w:div>
        <w:div w:id="1290815524">
          <w:marLeft w:val="640"/>
          <w:marRight w:val="0"/>
          <w:marTop w:val="0"/>
          <w:marBottom w:val="0"/>
          <w:divBdr>
            <w:top w:val="none" w:sz="0" w:space="0" w:color="auto"/>
            <w:left w:val="none" w:sz="0" w:space="0" w:color="auto"/>
            <w:bottom w:val="none" w:sz="0" w:space="0" w:color="auto"/>
            <w:right w:val="none" w:sz="0" w:space="0" w:color="auto"/>
          </w:divBdr>
        </w:div>
      </w:divsChild>
    </w:div>
    <w:div w:id="1463116191">
      <w:bodyDiv w:val="1"/>
      <w:marLeft w:val="0"/>
      <w:marRight w:val="0"/>
      <w:marTop w:val="0"/>
      <w:marBottom w:val="0"/>
      <w:divBdr>
        <w:top w:val="none" w:sz="0" w:space="0" w:color="auto"/>
        <w:left w:val="none" w:sz="0" w:space="0" w:color="auto"/>
        <w:bottom w:val="none" w:sz="0" w:space="0" w:color="auto"/>
        <w:right w:val="none" w:sz="0" w:space="0" w:color="auto"/>
      </w:divBdr>
    </w:div>
    <w:div w:id="1463423226">
      <w:bodyDiv w:val="1"/>
      <w:marLeft w:val="0"/>
      <w:marRight w:val="0"/>
      <w:marTop w:val="0"/>
      <w:marBottom w:val="0"/>
      <w:divBdr>
        <w:top w:val="none" w:sz="0" w:space="0" w:color="auto"/>
        <w:left w:val="none" w:sz="0" w:space="0" w:color="auto"/>
        <w:bottom w:val="none" w:sz="0" w:space="0" w:color="auto"/>
        <w:right w:val="none" w:sz="0" w:space="0" w:color="auto"/>
      </w:divBdr>
    </w:div>
    <w:div w:id="1467355189">
      <w:bodyDiv w:val="1"/>
      <w:marLeft w:val="0"/>
      <w:marRight w:val="0"/>
      <w:marTop w:val="0"/>
      <w:marBottom w:val="0"/>
      <w:divBdr>
        <w:top w:val="none" w:sz="0" w:space="0" w:color="auto"/>
        <w:left w:val="none" w:sz="0" w:space="0" w:color="auto"/>
        <w:bottom w:val="none" w:sz="0" w:space="0" w:color="auto"/>
        <w:right w:val="none" w:sz="0" w:space="0" w:color="auto"/>
      </w:divBdr>
    </w:div>
    <w:div w:id="1470126568">
      <w:bodyDiv w:val="1"/>
      <w:marLeft w:val="0"/>
      <w:marRight w:val="0"/>
      <w:marTop w:val="0"/>
      <w:marBottom w:val="0"/>
      <w:divBdr>
        <w:top w:val="none" w:sz="0" w:space="0" w:color="auto"/>
        <w:left w:val="none" w:sz="0" w:space="0" w:color="auto"/>
        <w:bottom w:val="none" w:sz="0" w:space="0" w:color="auto"/>
        <w:right w:val="none" w:sz="0" w:space="0" w:color="auto"/>
      </w:divBdr>
    </w:div>
    <w:div w:id="1470240918">
      <w:bodyDiv w:val="1"/>
      <w:marLeft w:val="0"/>
      <w:marRight w:val="0"/>
      <w:marTop w:val="0"/>
      <w:marBottom w:val="0"/>
      <w:divBdr>
        <w:top w:val="none" w:sz="0" w:space="0" w:color="auto"/>
        <w:left w:val="none" w:sz="0" w:space="0" w:color="auto"/>
        <w:bottom w:val="none" w:sz="0" w:space="0" w:color="auto"/>
        <w:right w:val="none" w:sz="0" w:space="0" w:color="auto"/>
      </w:divBdr>
    </w:div>
    <w:div w:id="1470784856">
      <w:bodyDiv w:val="1"/>
      <w:marLeft w:val="0"/>
      <w:marRight w:val="0"/>
      <w:marTop w:val="0"/>
      <w:marBottom w:val="0"/>
      <w:divBdr>
        <w:top w:val="none" w:sz="0" w:space="0" w:color="auto"/>
        <w:left w:val="none" w:sz="0" w:space="0" w:color="auto"/>
        <w:bottom w:val="none" w:sz="0" w:space="0" w:color="auto"/>
        <w:right w:val="none" w:sz="0" w:space="0" w:color="auto"/>
      </w:divBdr>
    </w:div>
    <w:div w:id="1480922205">
      <w:bodyDiv w:val="1"/>
      <w:marLeft w:val="0"/>
      <w:marRight w:val="0"/>
      <w:marTop w:val="0"/>
      <w:marBottom w:val="0"/>
      <w:divBdr>
        <w:top w:val="none" w:sz="0" w:space="0" w:color="auto"/>
        <w:left w:val="none" w:sz="0" w:space="0" w:color="auto"/>
        <w:bottom w:val="none" w:sz="0" w:space="0" w:color="auto"/>
        <w:right w:val="none" w:sz="0" w:space="0" w:color="auto"/>
      </w:divBdr>
    </w:div>
    <w:div w:id="1488015454">
      <w:bodyDiv w:val="1"/>
      <w:marLeft w:val="0"/>
      <w:marRight w:val="0"/>
      <w:marTop w:val="0"/>
      <w:marBottom w:val="0"/>
      <w:divBdr>
        <w:top w:val="none" w:sz="0" w:space="0" w:color="auto"/>
        <w:left w:val="none" w:sz="0" w:space="0" w:color="auto"/>
        <w:bottom w:val="none" w:sz="0" w:space="0" w:color="auto"/>
        <w:right w:val="none" w:sz="0" w:space="0" w:color="auto"/>
      </w:divBdr>
    </w:div>
    <w:div w:id="1495145278">
      <w:bodyDiv w:val="1"/>
      <w:marLeft w:val="0"/>
      <w:marRight w:val="0"/>
      <w:marTop w:val="0"/>
      <w:marBottom w:val="0"/>
      <w:divBdr>
        <w:top w:val="none" w:sz="0" w:space="0" w:color="auto"/>
        <w:left w:val="none" w:sz="0" w:space="0" w:color="auto"/>
        <w:bottom w:val="none" w:sz="0" w:space="0" w:color="auto"/>
        <w:right w:val="none" w:sz="0" w:space="0" w:color="auto"/>
      </w:divBdr>
    </w:div>
    <w:div w:id="1495299157">
      <w:bodyDiv w:val="1"/>
      <w:marLeft w:val="0"/>
      <w:marRight w:val="0"/>
      <w:marTop w:val="0"/>
      <w:marBottom w:val="0"/>
      <w:divBdr>
        <w:top w:val="none" w:sz="0" w:space="0" w:color="auto"/>
        <w:left w:val="none" w:sz="0" w:space="0" w:color="auto"/>
        <w:bottom w:val="none" w:sz="0" w:space="0" w:color="auto"/>
        <w:right w:val="none" w:sz="0" w:space="0" w:color="auto"/>
      </w:divBdr>
    </w:div>
    <w:div w:id="1500540530">
      <w:bodyDiv w:val="1"/>
      <w:marLeft w:val="0"/>
      <w:marRight w:val="0"/>
      <w:marTop w:val="0"/>
      <w:marBottom w:val="0"/>
      <w:divBdr>
        <w:top w:val="none" w:sz="0" w:space="0" w:color="auto"/>
        <w:left w:val="none" w:sz="0" w:space="0" w:color="auto"/>
        <w:bottom w:val="none" w:sz="0" w:space="0" w:color="auto"/>
        <w:right w:val="none" w:sz="0" w:space="0" w:color="auto"/>
      </w:divBdr>
    </w:div>
    <w:div w:id="1505583695">
      <w:bodyDiv w:val="1"/>
      <w:marLeft w:val="0"/>
      <w:marRight w:val="0"/>
      <w:marTop w:val="0"/>
      <w:marBottom w:val="0"/>
      <w:divBdr>
        <w:top w:val="none" w:sz="0" w:space="0" w:color="auto"/>
        <w:left w:val="none" w:sz="0" w:space="0" w:color="auto"/>
        <w:bottom w:val="none" w:sz="0" w:space="0" w:color="auto"/>
        <w:right w:val="none" w:sz="0" w:space="0" w:color="auto"/>
      </w:divBdr>
    </w:div>
    <w:div w:id="1505822564">
      <w:bodyDiv w:val="1"/>
      <w:marLeft w:val="0"/>
      <w:marRight w:val="0"/>
      <w:marTop w:val="0"/>
      <w:marBottom w:val="0"/>
      <w:divBdr>
        <w:top w:val="none" w:sz="0" w:space="0" w:color="auto"/>
        <w:left w:val="none" w:sz="0" w:space="0" w:color="auto"/>
        <w:bottom w:val="none" w:sz="0" w:space="0" w:color="auto"/>
        <w:right w:val="none" w:sz="0" w:space="0" w:color="auto"/>
      </w:divBdr>
    </w:div>
    <w:div w:id="1511481171">
      <w:bodyDiv w:val="1"/>
      <w:marLeft w:val="0"/>
      <w:marRight w:val="0"/>
      <w:marTop w:val="0"/>
      <w:marBottom w:val="0"/>
      <w:divBdr>
        <w:top w:val="none" w:sz="0" w:space="0" w:color="auto"/>
        <w:left w:val="none" w:sz="0" w:space="0" w:color="auto"/>
        <w:bottom w:val="none" w:sz="0" w:space="0" w:color="auto"/>
        <w:right w:val="none" w:sz="0" w:space="0" w:color="auto"/>
      </w:divBdr>
    </w:div>
    <w:div w:id="1519587689">
      <w:bodyDiv w:val="1"/>
      <w:marLeft w:val="0"/>
      <w:marRight w:val="0"/>
      <w:marTop w:val="0"/>
      <w:marBottom w:val="0"/>
      <w:divBdr>
        <w:top w:val="none" w:sz="0" w:space="0" w:color="auto"/>
        <w:left w:val="none" w:sz="0" w:space="0" w:color="auto"/>
        <w:bottom w:val="none" w:sz="0" w:space="0" w:color="auto"/>
        <w:right w:val="none" w:sz="0" w:space="0" w:color="auto"/>
      </w:divBdr>
    </w:div>
    <w:div w:id="1521746543">
      <w:bodyDiv w:val="1"/>
      <w:marLeft w:val="0"/>
      <w:marRight w:val="0"/>
      <w:marTop w:val="0"/>
      <w:marBottom w:val="0"/>
      <w:divBdr>
        <w:top w:val="none" w:sz="0" w:space="0" w:color="auto"/>
        <w:left w:val="none" w:sz="0" w:space="0" w:color="auto"/>
        <w:bottom w:val="none" w:sz="0" w:space="0" w:color="auto"/>
        <w:right w:val="none" w:sz="0" w:space="0" w:color="auto"/>
      </w:divBdr>
    </w:div>
    <w:div w:id="1523014345">
      <w:bodyDiv w:val="1"/>
      <w:marLeft w:val="0"/>
      <w:marRight w:val="0"/>
      <w:marTop w:val="0"/>
      <w:marBottom w:val="0"/>
      <w:divBdr>
        <w:top w:val="none" w:sz="0" w:space="0" w:color="auto"/>
        <w:left w:val="none" w:sz="0" w:space="0" w:color="auto"/>
        <w:bottom w:val="none" w:sz="0" w:space="0" w:color="auto"/>
        <w:right w:val="none" w:sz="0" w:space="0" w:color="auto"/>
      </w:divBdr>
    </w:div>
    <w:div w:id="1533761110">
      <w:bodyDiv w:val="1"/>
      <w:marLeft w:val="0"/>
      <w:marRight w:val="0"/>
      <w:marTop w:val="0"/>
      <w:marBottom w:val="0"/>
      <w:divBdr>
        <w:top w:val="none" w:sz="0" w:space="0" w:color="auto"/>
        <w:left w:val="none" w:sz="0" w:space="0" w:color="auto"/>
        <w:bottom w:val="none" w:sz="0" w:space="0" w:color="auto"/>
        <w:right w:val="none" w:sz="0" w:space="0" w:color="auto"/>
      </w:divBdr>
    </w:div>
    <w:div w:id="1535385548">
      <w:bodyDiv w:val="1"/>
      <w:marLeft w:val="0"/>
      <w:marRight w:val="0"/>
      <w:marTop w:val="0"/>
      <w:marBottom w:val="0"/>
      <w:divBdr>
        <w:top w:val="none" w:sz="0" w:space="0" w:color="auto"/>
        <w:left w:val="none" w:sz="0" w:space="0" w:color="auto"/>
        <w:bottom w:val="none" w:sz="0" w:space="0" w:color="auto"/>
        <w:right w:val="none" w:sz="0" w:space="0" w:color="auto"/>
      </w:divBdr>
    </w:div>
    <w:div w:id="1543977323">
      <w:bodyDiv w:val="1"/>
      <w:marLeft w:val="0"/>
      <w:marRight w:val="0"/>
      <w:marTop w:val="0"/>
      <w:marBottom w:val="0"/>
      <w:divBdr>
        <w:top w:val="none" w:sz="0" w:space="0" w:color="auto"/>
        <w:left w:val="none" w:sz="0" w:space="0" w:color="auto"/>
        <w:bottom w:val="none" w:sz="0" w:space="0" w:color="auto"/>
        <w:right w:val="none" w:sz="0" w:space="0" w:color="auto"/>
      </w:divBdr>
    </w:div>
    <w:div w:id="1553032976">
      <w:bodyDiv w:val="1"/>
      <w:marLeft w:val="0"/>
      <w:marRight w:val="0"/>
      <w:marTop w:val="0"/>
      <w:marBottom w:val="0"/>
      <w:divBdr>
        <w:top w:val="none" w:sz="0" w:space="0" w:color="auto"/>
        <w:left w:val="none" w:sz="0" w:space="0" w:color="auto"/>
        <w:bottom w:val="none" w:sz="0" w:space="0" w:color="auto"/>
        <w:right w:val="none" w:sz="0" w:space="0" w:color="auto"/>
      </w:divBdr>
      <w:divsChild>
        <w:div w:id="1419061455">
          <w:marLeft w:val="480"/>
          <w:marRight w:val="0"/>
          <w:marTop w:val="0"/>
          <w:marBottom w:val="0"/>
          <w:divBdr>
            <w:top w:val="none" w:sz="0" w:space="0" w:color="auto"/>
            <w:left w:val="none" w:sz="0" w:space="0" w:color="auto"/>
            <w:bottom w:val="none" w:sz="0" w:space="0" w:color="auto"/>
            <w:right w:val="none" w:sz="0" w:space="0" w:color="auto"/>
          </w:divBdr>
        </w:div>
        <w:div w:id="870069815">
          <w:marLeft w:val="480"/>
          <w:marRight w:val="0"/>
          <w:marTop w:val="0"/>
          <w:marBottom w:val="0"/>
          <w:divBdr>
            <w:top w:val="none" w:sz="0" w:space="0" w:color="auto"/>
            <w:left w:val="none" w:sz="0" w:space="0" w:color="auto"/>
            <w:bottom w:val="none" w:sz="0" w:space="0" w:color="auto"/>
            <w:right w:val="none" w:sz="0" w:space="0" w:color="auto"/>
          </w:divBdr>
        </w:div>
        <w:div w:id="440534336">
          <w:marLeft w:val="480"/>
          <w:marRight w:val="0"/>
          <w:marTop w:val="0"/>
          <w:marBottom w:val="0"/>
          <w:divBdr>
            <w:top w:val="none" w:sz="0" w:space="0" w:color="auto"/>
            <w:left w:val="none" w:sz="0" w:space="0" w:color="auto"/>
            <w:bottom w:val="none" w:sz="0" w:space="0" w:color="auto"/>
            <w:right w:val="none" w:sz="0" w:space="0" w:color="auto"/>
          </w:divBdr>
        </w:div>
        <w:div w:id="217857907">
          <w:marLeft w:val="480"/>
          <w:marRight w:val="0"/>
          <w:marTop w:val="0"/>
          <w:marBottom w:val="0"/>
          <w:divBdr>
            <w:top w:val="none" w:sz="0" w:space="0" w:color="auto"/>
            <w:left w:val="none" w:sz="0" w:space="0" w:color="auto"/>
            <w:bottom w:val="none" w:sz="0" w:space="0" w:color="auto"/>
            <w:right w:val="none" w:sz="0" w:space="0" w:color="auto"/>
          </w:divBdr>
        </w:div>
        <w:div w:id="1108962247">
          <w:marLeft w:val="480"/>
          <w:marRight w:val="0"/>
          <w:marTop w:val="0"/>
          <w:marBottom w:val="0"/>
          <w:divBdr>
            <w:top w:val="none" w:sz="0" w:space="0" w:color="auto"/>
            <w:left w:val="none" w:sz="0" w:space="0" w:color="auto"/>
            <w:bottom w:val="none" w:sz="0" w:space="0" w:color="auto"/>
            <w:right w:val="none" w:sz="0" w:space="0" w:color="auto"/>
          </w:divBdr>
        </w:div>
        <w:div w:id="1859007523">
          <w:marLeft w:val="480"/>
          <w:marRight w:val="0"/>
          <w:marTop w:val="0"/>
          <w:marBottom w:val="0"/>
          <w:divBdr>
            <w:top w:val="none" w:sz="0" w:space="0" w:color="auto"/>
            <w:left w:val="none" w:sz="0" w:space="0" w:color="auto"/>
            <w:bottom w:val="none" w:sz="0" w:space="0" w:color="auto"/>
            <w:right w:val="none" w:sz="0" w:space="0" w:color="auto"/>
          </w:divBdr>
        </w:div>
        <w:div w:id="670447831">
          <w:marLeft w:val="480"/>
          <w:marRight w:val="0"/>
          <w:marTop w:val="0"/>
          <w:marBottom w:val="0"/>
          <w:divBdr>
            <w:top w:val="none" w:sz="0" w:space="0" w:color="auto"/>
            <w:left w:val="none" w:sz="0" w:space="0" w:color="auto"/>
            <w:bottom w:val="none" w:sz="0" w:space="0" w:color="auto"/>
            <w:right w:val="none" w:sz="0" w:space="0" w:color="auto"/>
          </w:divBdr>
        </w:div>
        <w:div w:id="1735860349">
          <w:marLeft w:val="480"/>
          <w:marRight w:val="0"/>
          <w:marTop w:val="0"/>
          <w:marBottom w:val="0"/>
          <w:divBdr>
            <w:top w:val="none" w:sz="0" w:space="0" w:color="auto"/>
            <w:left w:val="none" w:sz="0" w:space="0" w:color="auto"/>
            <w:bottom w:val="none" w:sz="0" w:space="0" w:color="auto"/>
            <w:right w:val="none" w:sz="0" w:space="0" w:color="auto"/>
          </w:divBdr>
        </w:div>
        <w:div w:id="634990085">
          <w:marLeft w:val="480"/>
          <w:marRight w:val="0"/>
          <w:marTop w:val="0"/>
          <w:marBottom w:val="0"/>
          <w:divBdr>
            <w:top w:val="none" w:sz="0" w:space="0" w:color="auto"/>
            <w:left w:val="none" w:sz="0" w:space="0" w:color="auto"/>
            <w:bottom w:val="none" w:sz="0" w:space="0" w:color="auto"/>
            <w:right w:val="none" w:sz="0" w:space="0" w:color="auto"/>
          </w:divBdr>
        </w:div>
        <w:div w:id="1009599257">
          <w:marLeft w:val="480"/>
          <w:marRight w:val="0"/>
          <w:marTop w:val="0"/>
          <w:marBottom w:val="0"/>
          <w:divBdr>
            <w:top w:val="none" w:sz="0" w:space="0" w:color="auto"/>
            <w:left w:val="none" w:sz="0" w:space="0" w:color="auto"/>
            <w:bottom w:val="none" w:sz="0" w:space="0" w:color="auto"/>
            <w:right w:val="none" w:sz="0" w:space="0" w:color="auto"/>
          </w:divBdr>
        </w:div>
        <w:div w:id="1320887100">
          <w:marLeft w:val="480"/>
          <w:marRight w:val="0"/>
          <w:marTop w:val="0"/>
          <w:marBottom w:val="0"/>
          <w:divBdr>
            <w:top w:val="none" w:sz="0" w:space="0" w:color="auto"/>
            <w:left w:val="none" w:sz="0" w:space="0" w:color="auto"/>
            <w:bottom w:val="none" w:sz="0" w:space="0" w:color="auto"/>
            <w:right w:val="none" w:sz="0" w:space="0" w:color="auto"/>
          </w:divBdr>
        </w:div>
        <w:div w:id="440498108">
          <w:marLeft w:val="480"/>
          <w:marRight w:val="0"/>
          <w:marTop w:val="0"/>
          <w:marBottom w:val="0"/>
          <w:divBdr>
            <w:top w:val="none" w:sz="0" w:space="0" w:color="auto"/>
            <w:left w:val="none" w:sz="0" w:space="0" w:color="auto"/>
            <w:bottom w:val="none" w:sz="0" w:space="0" w:color="auto"/>
            <w:right w:val="none" w:sz="0" w:space="0" w:color="auto"/>
          </w:divBdr>
        </w:div>
        <w:div w:id="2067676816">
          <w:marLeft w:val="480"/>
          <w:marRight w:val="0"/>
          <w:marTop w:val="0"/>
          <w:marBottom w:val="0"/>
          <w:divBdr>
            <w:top w:val="none" w:sz="0" w:space="0" w:color="auto"/>
            <w:left w:val="none" w:sz="0" w:space="0" w:color="auto"/>
            <w:bottom w:val="none" w:sz="0" w:space="0" w:color="auto"/>
            <w:right w:val="none" w:sz="0" w:space="0" w:color="auto"/>
          </w:divBdr>
        </w:div>
        <w:div w:id="1713918125">
          <w:marLeft w:val="480"/>
          <w:marRight w:val="0"/>
          <w:marTop w:val="0"/>
          <w:marBottom w:val="0"/>
          <w:divBdr>
            <w:top w:val="none" w:sz="0" w:space="0" w:color="auto"/>
            <w:left w:val="none" w:sz="0" w:space="0" w:color="auto"/>
            <w:bottom w:val="none" w:sz="0" w:space="0" w:color="auto"/>
            <w:right w:val="none" w:sz="0" w:space="0" w:color="auto"/>
          </w:divBdr>
        </w:div>
        <w:div w:id="2008828883">
          <w:marLeft w:val="480"/>
          <w:marRight w:val="0"/>
          <w:marTop w:val="0"/>
          <w:marBottom w:val="0"/>
          <w:divBdr>
            <w:top w:val="none" w:sz="0" w:space="0" w:color="auto"/>
            <w:left w:val="none" w:sz="0" w:space="0" w:color="auto"/>
            <w:bottom w:val="none" w:sz="0" w:space="0" w:color="auto"/>
            <w:right w:val="none" w:sz="0" w:space="0" w:color="auto"/>
          </w:divBdr>
        </w:div>
        <w:div w:id="1759134299">
          <w:marLeft w:val="480"/>
          <w:marRight w:val="0"/>
          <w:marTop w:val="0"/>
          <w:marBottom w:val="0"/>
          <w:divBdr>
            <w:top w:val="none" w:sz="0" w:space="0" w:color="auto"/>
            <w:left w:val="none" w:sz="0" w:space="0" w:color="auto"/>
            <w:bottom w:val="none" w:sz="0" w:space="0" w:color="auto"/>
            <w:right w:val="none" w:sz="0" w:space="0" w:color="auto"/>
          </w:divBdr>
        </w:div>
        <w:div w:id="1537084774">
          <w:marLeft w:val="480"/>
          <w:marRight w:val="0"/>
          <w:marTop w:val="0"/>
          <w:marBottom w:val="0"/>
          <w:divBdr>
            <w:top w:val="none" w:sz="0" w:space="0" w:color="auto"/>
            <w:left w:val="none" w:sz="0" w:space="0" w:color="auto"/>
            <w:bottom w:val="none" w:sz="0" w:space="0" w:color="auto"/>
            <w:right w:val="none" w:sz="0" w:space="0" w:color="auto"/>
          </w:divBdr>
        </w:div>
        <w:div w:id="2096705528">
          <w:marLeft w:val="480"/>
          <w:marRight w:val="0"/>
          <w:marTop w:val="0"/>
          <w:marBottom w:val="0"/>
          <w:divBdr>
            <w:top w:val="none" w:sz="0" w:space="0" w:color="auto"/>
            <w:left w:val="none" w:sz="0" w:space="0" w:color="auto"/>
            <w:bottom w:val="none" w:sz="0" w:space="0" w:color="auto"/>
            <w:right w:val="none" w:sz="0" w:space="0" w:color="auto"/>
          </w:divBdr>
        </w:div>
        <w:div w:id="966273824">
          <w:marLeft w:val="480"/>
          <w:marRight w:val="0"/>
          <w:marTop w:val="0"/>
          <w:marBottom w:val="0"/>
          <w:divBdr>
            <w:top w:val="none" w:sz="0" w:space="0" w:color="auto"/>
            <w:left w:val="none" w:sz="0" w:space="0" w:color="auto"/>
            <w:bottom w:val="none" w:sz="0" w:space="0" w:color="auto"/>
            <w:right w:val="none" w:sz="0" w:space="0" w:color="auto"/>
          </w:divBdr>
        </w:div>
        <w:div w:id="401950709">
          <w:marLeft w:val="480"/>
          <w:marRight w:val="0"/>
          <w:marTop w:val="0"/>
          <w:marBottom w:val="0"/>
          <w:divBdr>
            <w:top w:val="none" w:sz="0" w:space="0" w:color="auto"/>
            <w:left w:val="none" w:sz="0" w:space="0" w:color="auto"/>
            <w:bottom w:val="none" w:sz="0" w:space="0" w:color="auto"/>
            <w:right w:val="none" w:sz="0" w:space="0" w:color="auto"/>
          </w:divBdr>
        </w:div>
        <w:div w:id="917908504">
          <w:marLeft w:val="480"/>
          <w:marRight w:val="0"/>
          <w:marTop w:val="0"/>
          <w:marBottom w:val="0"/>
          <w:divBdr>
            <w:top w:val="none" w:sz="0" w:space="0" w:color="auto"/>
            <w:left w:val="none" w:sz="0" w:space="0" w:color="auto"/>
            <w:bottom w:val="none" w:sz="0" w:space="0" w:color="auto"/>
            <w:right w:val="none" w:sz="0" w:space="0" w:color="auto"/>
          </w:divBdr>
        </w:div>
        <w:div w:id="1704401970">
          <w:marLeft w:val="480"/>
          <w:marRight w:val="0"/>
          <w:marTop w:val="0"/>
          <w:marBottom w:val="0"/>
          <w:divBdr>
            <w:top w:val="none" w:sz="0" w:space="0" w:color="auto"/>
            <w:left w:val="none" w:sz="0" w:space="0" w:color="auto"/>
            <w:bottom w:val="none" w:sz="0" w:space="0" w:color="auto"/>
            <w:right w:val="none" w:sz="0" w:space="0" w:color="auto"/>
          </w:divBdr>
        </w:div>
        <w:div w:id="729763827">
          <w:marLeft w:val="480"/>
          <w:marRight w:val="0"/>
          <w:marTop w:val="0"/>
          <w:marBottom w:val="0"/>
          <w:divBdr>
            <w:top w:val="none" w:sz="0" w:space="0" w:color="auto"/>
            <w:left w:val="none" w:sz="0" w:space="0" w:color="auto"/>
            <w:bottom w:val="none" w:sz="0" w:space="0" w:color="auto"/>
            <w:right w:val="none" w:sz="0" w:space="0" w:color="auto"/>
          </w:divBdr>
        </w:div>
        <w:div w:id="1785610237">
          <w:marLeft w:val="480"/>
          <w:marRight w:val="0"/>
          <w:marTop w:val="0"/>
          <w:marBottom w:val="0"/>
          <w:divBdr>
            <w:top w:val="none" w:sz="0" w:space="0" w:color="auto"/>
            <w:left w:val="none" w:sz="0" w:space="0" w:color="auto"/>
            <w:bottom w:val="none" w:sz="0" w:space="0" w:color="auto"/>
            <w:right w:val="none" w:sz="0" w:space="0" w:color="auto"/>
          </w:divBdr>
        </w:div>
        <w:div w:id="2117866577">
          <w:marLeft w:val="480"/>
          <w:marRight w:val="0"/>
          <w:marTop w:val="0"/>
          <w:marBottom w:val="0"/>
          <w:divBdr>
            <w:top w:val="none" w:sz="0" w:space="0" w:color="auto"/>
            <w:left w:val="none" w:sz="0" w:space="0" w:color="auto"/>
            <w:bottom w:val="none" w:sz="0" w:space="0" w:color="auto"/>
            <w:right w:val="none" w:sz="0" w:space="0" w:color="auto"/>
          </w:divBdr>
        </w:div>
        <w:div w:id="1982297466">
          <w:marLeft w:val="480"/>
          <w:marRight w:val="0"/>
          <w:marTop w:val="0"/>
          <w:marBottom w:val="0"/>
          <w:divBdr>
            <w:top w:val="none" w:sz="0" w:space="0" w:color="auto"/>
            <w:left w:val="none" w:sz="0" w:space="0" w:color="auto"/>
            <w:bottom w:val="none" w:sz="0" w:space="0" w:color="auto"/>
            <w:right w:val="none" w:sz="0" w:space="0" w:color="auto"/>
          </w:divBdr>
        </w:div>
        <w:div w:id="1371033512">
          <w:marLeft w:val="480"/>
          <w:marRight w:val="0"/>
          <w:marTop w:val="0"/>
          <w:marBottom w:val="0"/>
          <w:divBdr>
            <w:top w:val="none" w:sz="0" w:space="0" w:color="auto"/>
            <w:left w:val="none" w:sz="0" w:space="0" w:color="auto"/>
            <w:bottom w:val="none" w:sz="0" w:space="0" w:color="auto"/>
            <w:right w:val="none" w:sz="0" w:space="0" w:color="auto"/>
          </w:divBdr>
        </w:div>
        <w:div w:id="109518743">
          <w:marLeft w:val="480"/>
          <w:marRight w:val="0"/>
          <w:marTop w:val="0"/>
          <w:marBottom w:val="0"/>
          <w:divBdr>
            <w:top w:val="none" w:sz="0" w:space="0" w:color="auto"/>
            <w:left w:val="none" w:sz="0" w:space="0" w:color="auto"/>
            <w:bottom w:val="none" w:sz="0" w:space="0" w:color="auto"/>
            <w:right w:val="none" w:sz="0" w:space="0" w:color="auto"/>
          </w:divBdr>
        </w:div>
        <w:div w:id="1806124092">
          <w:marLeft w:val="480"/>
          <w:marRight w:val="0"/>
          <w:marTop w:val="0"/>
          <w:marBottom w:val="0"/>
          <w:divBdr>
            <w:top w:val="none" w:sz="0" w:space="0" w:color="auto"/>
            <w:left w:val="none" w:sz="0" w:space="0" w:color="auto"/>
            <w:bottom w:val="none" w:sz="0" w:space="0" w:color="auto"/>
            <w:right w:val="none" w:sz="0" w:space="0" w:color="auto"/>
          </w:divBdr>
        </w:div>
        <w:div w:id="1952086800">
          <w:marLeft w:val="480"/>
          <w:marRight w:val="0"/>
          <w:marTop w:val="0"/>
          <w:marBottom w:val="0"/>
          <w:divBdr>
            <w:top w:val="none" w:sz="0" w:space="0" w:color="auto"/>
            <w:left w:val="none" w:sz="0" w:space="0" w:color="auto"/>
            <w:bottom w:val="none" w:sz="0" w:space="0" w:color="auto"/>
            <w:right w:val="none" w:sz="0" w:space="0" w:color="auto"/>
          </w:divBdr>
        </w:div>
        <w:div w:id="1775860083">
          <w:marLeft w:val="480"/>
          <w:marRight w:val="0"/>
          <w:marTop w:val="0"/>
          <w:marBottom w:val="0"/>
          <w:divBdr>
            <w:top w:val="none" w:sz="0" w:space="0" w:color="auto"/>
            <w:left w:val="none" w:sz="0" w:space="0" w:color="auto"/>
            <w:bottom w:val="none" w:sz="0" w:space="0" w:color="auto"/>
            <w:right w:val="none" w:sz="0" w:space="0" w:color="auto"/>
          </w:divBdr>
        </w:div>
        <w:div w:id="461506922">
          <w:marLeft w:val="480"/>
          <w:marRight w:val="0"/>
          <w:marTop w:val="0"/>
          <w:marBottom w:val="0"/>
          <w:divBdr>
            <w:top w:val="none" w:sz="0" w:space="0" w:color="auto"/>
            <w:left w:val="none" w:sz="0" w:space="0" w:color="auto"/>
            <w:bottom w:val="none" w:sz="0" w:space="0" w:color="auto"/>
            <w:right w:val="none" w:sz="0" w:space="0" w:color="auto"/>
          </w:divBdr>
        </w:div>
        <w:div w:id="313528307">
          <w:marLeft w:val="480"/>
          <w:marRight w:val="0"/>
          <w:marTop w:val="0"/>
          <w:marBottom w:val="0"/>
          <w:divBdr>
            <w:top w:val="none" w:sz="0" w:space="0" w:color="auto"/>
            <w:left w:val="none" w:sz="0" w:space="0" w:color="auto"/>
            <w:bottom w:val="none" w:sz="0" w:space="0" w:color="auto"/>
            <w:right w:val="none" w:sz="0" w:space="0" w:color="auto"/>
          </w:divBdr>
        </w:div>
        <w:div w:id="947859516">
          <w:marLeft w:val="480"/>
          <w:marRight w:val="0"/>
          <w:marTop w:val="0"/>
          <w:marBottom w:val="0"/>
          <w:divBdr>
            <w:top w:val="none" w:sz="0" w:space="0" w:color="auto"/>
            <w:left w:val="none" w:sz="0" w:space="0" w:color="auto"/>
            <w:bottom w:val="none" w:sz="0" w:space="0" w:color="auto"/>
            <w:right w:val="none" w:sz="0" w:space="0" w:color="auto"/>
          </w:divBdr>
        </w:div>
        <w:div w:id="1295793265">
          <w:marLeft w:val="480"/>
          <w:marRight w:val="0"/>
          <w:marTop w:val="0"/>
          <w:marBottom w:val="0"/>
          <w:divBdr>
            <w:top w:val="none" w:sz="0" w:space="0" w:color="auto"/>
            <w:left w:val="none" w:sz="0" w:space="0" w:color="auto"/>
            <w:bottom w:val="none" w:sz="0" w:space="0" w:color="auto"/>
            <w:right w:val="none" w:sz="0" w:space="0" w:color="auto"/>
          </w:divBdr>
        </w:div>
        <w:div w:id="192622558">
          <w:marLeft w:val="480"/>
          <w:marRight w:val="0"/>
          <w:marTop w:val="0"/>
          <w:marBottom w:val="0"/>
          <w:divBdr>
            <w:top w:val="none" w:sz="0" w:space="0" w:color="auto"/>
            <w:left w:val="none" w:sz="0" w:space="0" w:color="auto"/>
            <w:bottom w:val="none" w:sz="0" w:space="0" w:color="auto"/>
            <w:right w:val="none" w:sz="0" w:space="0" w:color="auto"/>
          </w:divBdr>
        </w:div>
        <w:div w:id="118766043">
          <w:marLeft w:val="480"/>
          <w:marRight w:val="0"/>
          <w:marTop w:val="0"/>
          <w:marBottom w:val="0"/>
          <w:divBdr>
            <w:top w:val="none" w:sz="0" w:space="0" w:color="auto"/>
            <w:left w:val="none" w:sz="0" w:space="0" w:color="auto"/>
            <w:bottom w:val="none" w:sz="0" w:space="0" w:color="auto"/>
            <w:right w:val="none" w:sz="0" w:space="0" w:color="auto"/>
          </w:divBdr>
        </w:div>
        <w:div w:id="1783769320">
          <w:marLeft w:val="480"/>
          <w:marRight w:val="0"/>
          <w:marTop w:val="0"/>
          <w:marBottom w:val="0"/>
          <w:divBdr>
            <w:top w:val="none" w:sz="0" w:space="0" w:color="auto"/>
            <w:left w:val="none" w:sz="0" w:space="0" w:color="auto"/>
            <w:bottom w:val="none" w:sz="0" w:space="0" w:color="auto"/>
            <w:right w:val="none" w:sz="0" w:space="0" w:color="auto"/>
          </w:divBdr>
        </w:div>
        <w:div w:id="1249998430">
          <w:marLeft w:val="480"/>
          <w:marRight w:val="0"/>
          <w:marTop w:val="0"/>
          <w:marBottom w:val="0"/>
          <w:divBdr>
            <w:top w:val="none" w:sz="0" w:space="0" w:color="auto"/>
            <w:left w:val="none" w:sz="0" w:space="0" w:color="auto"/>
            <w:bottom w:val="none" w:sz="0" w:space="0" w:color="auto"/>
            <w:right w:val="none" w:sz="0" w:space="0" w:color="auto"/>
          </w:divBdr>
        </w:div>
        <w:div w:id="1143305858">
          <w:marLeft w:val="480"/>
          <w:marRight w:val="0"/>
          <w:marTop w:val="0"/>
          <w:marBottom w:val="0"/>
          <w:divBdr>
            <w:top w:val="none" w:sz="0" w:space="0" w:color="auto"/>
            <w:left w:val="none" w:sz="0" w:space="0" w:color="auto"/>
            <w:bottom w:val="none" w:sz="0" w:space="0" w:color="auto"/>
            <w:right w:val="none" w:sz="0" w:space="0" w:color="auto"/>
          </w:divBdr>
        </w:div>
        <w:div w:id="280578424">
          <w:marLeft w:val="480"/>
          <w:marRight w:val="0"/>
          <w:marTop w:val="0"/>
          <w:marBottom w:val="0"/>
          <w:divBdr>
            <w:top w:val="none" w:sz="0" w:space="0" w:color="auto"/>
            <w:left w:val="none" w:sz="0" w:space="0" w:color="auto"/>
            <w:bottom w:val="none" w:sz="0" w:space="0" w:color="auto"/>
            <w:right w:val="none" w:sz="0" w:space="0" w:color="auto"/>
          </w:divBdr>
        </w:div>
        <w:div w:id="1016888218">
          <w:marLeft w:val="480"/>
          <w:marRight w:val="0"/>
          <w:marTop w:val="0"/>
          <w:marBottom w:val="0"/>
          <w:divBdr>
            <w:top w:val="none" w:sz="0" w:space="0" w:color="auto"/>
            <w:left w:val="none" w:sz="0" w:space="0" w:color="auto"/>
            <w:bottom w:val="none" w:sz="0" w:space="0" w:color="auto"/>
            <w:right w:val="none" w:sz="0" w:space="0" w:color="auto"/>
          </w:divBdr>
        </w:div>
        <w:div w:id="363018223">
          <w:marLeft w:val="480"/>
          <w:marRight w:val="0"/>
          <w:marTop w:val="0"/>
          <w:marBottom w:val="0"/>
          <w:divBdr>
            <w:top w:val="none" w:sz="0" w:space="0" w:color="auto"/>
            <w:left w:val="none" w:sz="0" w:space="0" w:color="auto"/>
            <w:bottom w:val="none" w:sz="0" w:space="0" w:color="auto"/>
            <w:right w:val="none" w:sz="0" w:space="0" w:color="auto"/>
          </w:divBdr>
        </w:div>
      </w:divsChild>
    </w:div>
    <w:div w:id="1561478995">
      <w:bodyDiv w:val="1"/>
      <w:marLeft w:val="0"/>
      <w:marRight w:val="0"/>
      <w:marTop w:val="0"/>
      <w:marBottom w:val="0"/>
      <w:divBdr>
        <w:top w:val="none" w:sz="0" w:space="0" w:color="auto"/>
        <w:left w:val="none" w:sz="0" w:space="0" w:color="auto"/>
        <w:bottom w:val="none" w:sz="0" w:space="0" w:color="auto"/>
        <w:right w:val="none" w:sz="0" w:space="0" w:color="auto"/>
      </w:divBdr>
    </w:div>
    <w:div w:id="1573617578">
      <w:bodyDiv w:val="1"/>
      <w:marLeft w:val="0"/>
      <w:marRight w:val="0"/>
      <w:marTop w:val="0"/>
      <w:marBottom w:val="0"/>
      <w:divBdr>
        <w:top w:val="none" w:sz="0" w:space="0" w:color="auto"/>
        <w:left w:val="none" w:sz="0" w:space="0" w:color="auto"/>
        <w:bottom w:val="none" w:sz="0" w:space="0" w:color="auto"/>
        <w:right w:val="none" w:sz="0" w:space="0" w:color="auto"/>
      </w:divBdr>
    </w:div>
    <w:div w:id="1576085347">
      <w:bodyDiv w:val="1"/>
      <w:marLeft w:val="0"/>
      <w:marRight w:val="0"/>
      <w:marTop w:val="0"/>
      <w:marBottom w:val="0"/>
      <w:divBdr>
        <w:top w:val="none" w:sz="0" w:space="0" w:color="auto"/>
        <w:left w:val="none" w:sz="0" w:space="0" w:color="auto"/>
        <w:bottom w:val="none" w:sz="0" w:space="0" w:color="auto"/>
        <w:right w:val="none" w:sz="0" w:space="0" w:color="auto"/>
      </w:divBdr>
      <w:divsChild>
        <w:div w:id="278028010">
          <w:marLeft w:val="640"/>
          <w:marRight w:val="0"/>
          <w:marTop w:val="0"/>
          <w:marBottom w:val="0"/>
          <w:divBdr>
            <w:top w:val="none" w:sz="0" w:space="0" w:color="auto"/>
            <w:left w:val="none" w:sz="0" w:space="0" w:color="auto"/>
            <w:bottom w:val="none" w:sz="0" w:space="0" w:color="auto"/>
            <w:right w:val="none" w:sz="0" w:space="0" w:color="auto"/>
          </w:divBdr>
        </w:div>
        <w:div w:id="1513059151">
          <w:marLeft w:val="640"/>
          <w:marRight w:val="0"/>
          <w:marTop w:val="0"/>
          <w:marBottom w:val="0"/>
          <w:divBdr>
            <w:top w:val="none" w:sz="0" w:space="0" w:color="auto"/>
            <w:left w:val="none" w:sz="0" w:space="0" w:color="auto"/>
            <w:bottom w:val="none" w:sz="0" w:space="0" w:color="auto"/>
            <w:right w:val="none" w:sz="0" w:space="0" w:color="auto"/>
          </w:divBdr>
        </w:div>
        <w:div w:id="613361809">
          <w:marLeft w:val="640"/>
          <w:marRight w:val="0"/>
          <w:marTop w:val="0"/>
          <w:marBottom w:val="0"/>
          <w:divBdr>
            <w:top w:val="none" w:sz="0" w:space="0" w:color="auto"/>
            <w:left w:val="none" w:sz="0" w:space="0" w:color="auto"/>
            <w:bottom w:val="none" w:sz="0" w:space="0" w:color="auto"/>
            <w:right w:val="none" w:sz="0" w:space="0" w:color="auto"/>
          </w:divBdr>
        </w:div>
        <w:div w:id="1343512582">
          <w:marLeft w:val="640"/>
          <w:marRight w:val="0"/>
          <w:marTop w:val="0"/>
          <w:marBottom w:val="0"/>
          <w:divBdr>
            <w:top w:val="none" w:sz="0" w:space="0" w:color="auto"/>
            <w:left w:val="none" w:sz="0" w:space="0" w:color="auto"/>
            <w:bottom w:val="none" w:sz="0" w:space="0" w:color="auto"/>
            <w:right w:val="none" w:sz="0" w:space="0" w:color="auto"/>
          </w:divBdr>
        </w:div>
        <w:div w:id="1436831235">
          <w:marLeft w:val="640"/>
          <w:marRight w:val="0"/>
          <w:marTop w:val="0"/>
          <w:marBottom w:val="0"/>
          <w:divBdr>
            <w:top w:val="none" w:sz="0" w:space="0" w:color="auto"/>
            <w:left w:val="none" w:sz="0" w:space="0" w:color="auto"/>
            <w:bottom w:val="none" w:sz="0" w:space="0" w:color="auto"/>
            <w:right w:val="none" w:sz="0" w:space="0" w:color="auto"/>
          </w:divBdr>
        </w:div>
        <w:div w:id="278488758">
          <w:marLeft w:val="640"/>
          <w:marRight w:val="0"/>
          <w:marTop w:val="0"/>
          <w:marBottom w:val="0"/>
          <w:divBdr>
            <w:top w:val="none" w:sz="0" w:space="0" w:color="auto"/>
            <w:left w:val="none" w:sz="0" w:space="0" w:color="auto"/>
            <w:bottom w:val="none" w:sz="0" w:space="0" w:color="auto"/>
            <w:right w:val="none" w:sz="0" w:space="0" w:color="auto"/>
          </w:divBdr>
        </w:div>
        <w:div w:id="1326545576">
          <w:marLeft w:val="640"/>
          <w:marRight w:val="0"/>
          <w:marTop w:val="0"/>
          <w:marBottom w:val="0"/>
          <w:divBdr>
            <w:top w:val="none" w:sz="0" w:space="0" w:color="auto"/>
            <w:left w:val="none" w:sz="0" w:space="0" w:color="auto"/>
            <w:bottom w:val="none" w:sz="0" w:space="0" w:color="auto"/>
            <w:right w:val="none" w:sz="0" w:space="0" w:color="auto"/>
          </w:divBdr>
        </w:div>
        <w:div w:id="1583224110">
          <w:marLeft w:val="640"/>
          <w:marRight w:val="0"/>
          <w:marTop w:val="0"/>
          <w:marBottom w:val="0"/>
          <w:divBdr>
            <w:top w:val="none" w:sz="0" w:space="0" w:color="auto"/>
            <w:left w:val="none" w:sz="0" w:space="0" w:color="auto"/>
            <w:bottom w:val="none" w:sz="0" w:space="0" w:color="auto"/>
            <w:right w:val="none" w:sz="0" w:space="0" w:color="auto"/>
          </w:divBdr>
        </w:div>
        <w:div w:id="964384142">
          <w:marLeft w:val="640"/>
          <w:marRight w:val="0"/>
          <w:marTop w:val="0"/>
          <w:marBottom w:val="0"/>
          <w:divBdr>
            <w:top w:val="none" w:sz="0" w:space="0" w:color="auto"/>
            <w:left w:val="none" w:sz="0" w:space="0" w:color="auto"/>
            <w:bottom w:val="none" w:sz="0" w:space="0" w:color="auto"/>
            <w:right w:val="none" w:sz="0" w:space="0" w:color="auto"/>
          </w:divBdr>
        </w:div>
        <w:div w:id="164251385">
          <w:marLeft w:val="640"/>
          <w:marRight w:val="0"/>
          <w:marTop w:val="0"/>
          <w:marBottom w:val="0"/>
          <w:divBdr>
            <w:top w:val="none" w:sz="0" w:space="0" w:color="auto"/>
            <w:left w:val="none" w:sz="0" w:space="0" w:color="auto"/>
            <w:bottom w:val="none" w:sz="0" w:space="0" w:color="auto"/>
            <w:right w:val="none" w:sz="0" w:space="0" w:color="auto"/>
          </w:divBdr>
        </w:div>
        <w:div w:id="83186767">
          <w:marLeft w:val="640"/>
          <w:marRight w:val="0"/>
          <w:marTop w:val="0"/>
          <w:marBottom w:val="0"/>
          <w:divBdr>
            <w:top w:val="none" w:sz="0" w:space="0" w:color="auto"/>
            <w:left w:val="none" w:sz="0" w:space="0" w:color="auto"/>
            <w:bottom w:val="none" w:sz="0" w:space="0" w:color="auto"/>
            <w:right w:val="none" w:sz="0" w:space="0" w:color="auto"/>
          </w:divBdr>
        </w:div>
        <w:div w:id="1829517964">
          <w:marLeft w:val="640"/>
          <w:marRight w:val="0"/>
          <w:marTop w:val="0"/>
          <w:marBottom w:val="0"/>
          <w:divBdr>
            <w:top w:val="none" w:sz="0" w:space="0" w:color="auto"/>
            <w:left w:val="none" w:sz="0" w:space="0" w:color="auto"/>
            <w:bottom w:val="none" w:sz="0" w:space="0" w:color="auto"/>
            <w:right w:val="none" w:sz="0" w:space="0" w:color="auto"/>
          </w:divBdr>
        </w:div>
        <w:div w:id="1701735152">
          <w:marLeft w:val="640"/>
          <w:marRight w:val="0"/>
          <w:marTop w:val="0"/>
          <w:marBottom w:val="0"/>
          <w:divBdr>
            <w:top w:val="none" w:sz="0" w:space="0" w:color="auto"/>
            <w:left w:val="none" w:sz="0" w:space="0" w:color="auto"/>
            <w:bottom w:val="none" w:sz="0" w:space="0" w:color="auto"/>
            <w:right w:val="none" w:sz="0" w:space="0" w:color="auto"/>
          </w:divBdr>
        </w:div>
        <w:div w:id="1628118775">
          <w:marLeft w:val="640"/>
          <w:marRight w:val="0"/>
          <w:marTop w:val="0"/>
          <w:marBottom w:val="0"/>
          <w:divBdr>
            <w:top w:val="none" w:sz="0" w:space="0" w:color="auto"/>
            <w:left w:val="none" w:sz="0" w:space="0" w:color="auto"/>
            <w:bottom w:val="none" w:sz="0" w:space="0" w:color="auto"/>
            <w:right w:val="none" w:sz="0" w:space="0" w:color="auto"/>
          </w:divBdr>
        </w:div>
        <w:div w:id="410011658">
          <w:marLeft w:val="640"/>
          <w:marRight w:val="0"/>
          <w:marTop w:val="0"/>
          <w:marBottom w:val="0"/>
          <w:divBdr>
            <w:top w:val="none" w:sz="0" w:space="0" w:color="auto"/>
            <w:left w:val="none" w:sz="0" w:space="0" w:color="auto"/>
            <w:bottom w:val="none" w:sz="0" w:space="0" w:color="auto"/>
            <w:right w:val="none" w:sz="0" w:space="0" w:color="auto"/>
          </w:divBdr>
        </w:div>
        <w:div w:id="445806773">
          <w:marLeft w:val="640"/>
          <w:marRight w:val="0"/>
          <w:marTop w:val="0"/>
          <w:marBottom w:val="0"/>
          <w:divBdr>
            <w:top w:val="none" w:sz="0" w:space="0" w:color="auto"/>
            <w:left w:val="none" w:sz="0" w:space="0" w:color="auto"/>
            <w:bottom w:val="none" w:sz="0" w:space="0" w:color="auto"/>
            <w:right w:val="none" w:sz="0" w:space="0" w:color="auto"/>
          </w:divBdr>
        </w:div>
        <w:div w:id="532615367">
          <w:marLeft w:val="640"/>
          <w:marRight w:val="0"/>
          <w:marTop w:val="0"/>
          <w:marBottom w:val="0"/>
          <w:divBdr>
            <w:top w:val="none" w:sz="0" w:space="0" w:color="auto"/>
            <w:left w:val="none" w:sz="0" w:space="0" w:color="auto"/>
            <w:bottom w:val="none" w:sz="0" w:space="0" w:color="auto"/>
            <w:right w:val="none" w:sz="0" w:space="0" w:color="auto"/>
          </w:divBdr>
        </w:div>
        <w:div w:id="1545556386">
          <w:marLeft w:val="640"/>
          <w:marRight w:val="0"/>
          <w:marTop w:val="0"/>
          <w:marBottom w:val="0"/>
          <w:divBdr>
            <w:top w:val="none" w:sz="0" w:space="0" w:color="auto"/>
            <w:left w:val="none" w:sz="0" w:space="0" w:color="auto"/>
            <w:bottom w:val="none" w:sz="0" w:space="0" w:color="auto"/>
            <w:right w:val="none" w:sz="0" w:space="0" w:color="auto"/>
          </w:divBdr>
        </w:div>
        <w:div w:id="1490052751">
          <w:marLeft w:val="640"/>
          <w:marRight w:val="0"/>
          <w:marTop w:val="0"/>
          <w:marBottom w:val="0"/>
          <w:divBdr>
            <w:top w:val="none" w:sz="0" w:space="0" w:color="auto"/>
            <w:left w:val="none" w:sz="0" w:space="0" w:color="auto"/>
            <w:bottom w:val="none" w:sz="0" w:space="0" w:color="auto"/>
            <w:right w:val="none" w:sz="0" w:space="0" w:color="auto"/>
          </w:divBdr>
        </w:div>
        <w:div w:id="1993943751">
          <w:marLeft w:val="640"/>
          <w:marRight w:val="0"/>
          <w:marTop w:val="0"/>
          <w:marBottom w:val="0"/>
          <w:divBdr>
            <w:top w:val="none" w:sz="0" w:space="0" w:color="auto"/>
            <w:left w:val="none" w:sz="0" w:space="0" w:color="auto"/>
            <w:bottom w:val="none" w:sz="0" w:space="0" w:color="auto"/>
            <w:right w:val="none" w:sz="0" w:space="0" w:color="auto"/>
          </w:divBdr>
        </w:div>
        <w:div w:id="1770153851">
          <w:marLeft w:val="640"/>
          <w:marRight w:val="0"/>
          <w:marTop w:val="0"/>
          <w:marBottom w:val="0"/>
          <w:divBdr>
            <w:top w:val="none" w:sz="0" w:space="0" w:color="auto"/>
            <w:left w:val="none" w:sz="0" w:space="0" w:color="auto"/>
            <w:bottom w:val="none" w:sz="0" w:space="0" w:color="auto"/>
            <w:right w:val="none" w:sz="0" w:space="0" w:color="auto"/>
          </w:divBdr>
        </w:div>
        <w:div w:id="716515013">
          <w:marLeft w:val="640"/>
          <w:marRight w:val="0"/>
          <w:marTop w:val="0"/>
          <w:marBottom w:val="0"/>
          <w:divBdr>
            <w:top w:val="none" w:sz="0" w:space="0" w:color="auto"/>
            <w:left w:val="none" w:sz="0" w:space="0" w:color="auto"/>
            <w:bottom w:val="none" w:sz="0" w:space="0" w:color="auto"/>
            <w:right w:val="none" w:sz="0" w:space="0" w:color="auto"/>
          </w:divBdr>
        </w:div>
        <w:div w:id="929389866">
          <w:marLeft w:val="640"/>
          <w:marRight w:val="0"/>
          <w:marTop w:val="0"/>
          <w:marBottom w:val="0"/>
          <w:divBdr>
            <w:top w:val="none" w:sz="0" w:space="0" w:color="auto"/>
            <w:left w:val="none" w:sz="0" w:space="0" w:color="auto"/>
            <w:bottom w:val="none" w:sz="0" w:space="0" w:color="auto"/>
            <w:right w:val="none" w:sz="0" w:space="0" w:color="auto"/>
          </w:divBdr>
        </w:div>
        <w:div w:id="772288311">
          <w:marLeft w:val="640"/>
          <w:marRight w:val="0"/>
          <w:marTop w:val="0"/>
          <w:marBottom w:val="0"/>
          <w:divBdr>
            <w:top w:val="none" w:sz="0" w:space="0" w:color="auto"/>
            <w:left w:val="none" w:sz="0" w:space="0" w:color="auto"/>
            <w:bottom w:val="none" w:sz="0" w:space="0" w:color="auto"/>
            <w:right w:val="none" w:sz="0" w:space="0" w:color="auto"/>
          </w:divBdr>
        </w:div>
        <w:div w:id="1093665539">
          <w:marLeft w:val="640"/>
          <w:marRight w:val="0"/>
          <w:marTop w:val="0"/>
          <w:marBottom w:val="0"/>
          <w:divBdr>
            <w:top w:val="none" w:sz="0" w:space="0" w:color="auto"/>
            <w:left w:val="none" w:sz="0" w:space="0" w:color="auto"/>
            <w:bottom w:val="none" w:sz="0" w:space="0" w:color="auto"/>
            <w:right w:val="none" w:sz="0" w:space="0" w:color="auto"/>
          </w:divBdr>
        </w:div>
        <w:div w:id="828256243">
          <w:marLeft w:val="640"/>
          <w:marRight w:val="0"/>
          <w:marTop w:val="0"/>
          <w:marBottom w:val="0"/>
          <w:divBdr>
            <w:top w:val="none" w:sz="0" w:space="0" w:color="auto"/>
            <w:left w:val="none" w:sz="0" w:space="0" w:color="auto"/>
            <w:bottom w:val="none" w:sz="0" w:space="0" w:color="auto"/>
            <w:right w:val="none" w:sz="0" w:space="0" w:color="auto"/>
          </w:divBdr>
        </w:div>
        <w:div w:id="1107384977">
          <w:marLeft w:val="640"/>
          <w:marRight w:val="0"/>
          <w:marTop w:val="0"/>
          <w:marBottom w:val="0"/>
          <w:divBdr>
            <w:top w:val="none" w:sz="0" w:space="0" w:color="auto"/>
            <w:left w:val="none" w:sz="0" w:space="0" w:color="auto"/>
            <w:bottom w:val="none" w:sz="0" w:space="0" w:color="auto"/>
            <w:right w:val="none" w:sz="0" w:space="0" w:color="auto"/>
          </w:divBdr>
        </w:div>
        <w:div w:id="1536964725">
          <w:marLeft w:val="640"/>
          <w:marRight w:val="0"/>
          <w:marTop w:val="0"/>
          <w:marBottom w:val="0"/>
          <w:divBdr>
            <w:top w:val="none" w:sz="0" w:space="0" w:color="auto"/>
            <w:left w:val="none" w:sz="0" w:space="0" w:color="auto"/>
            <w:bottom w:val="none" w:sz="0" w:space="0" w:color="auto"/>
            <w:right w:val="none" w:sz="0" w:space="0" w:color="auto"/>
          </w:divBdr>
        </w:div>
        <w:div w:id="1116485982">
          <w:marLeft w:val="640"/>
          <w:marRight w:val="0"/>
          <w:marTop w:val="0"/>
          <w:marBottom w:val="0"/>
          <w:divBdr>
            <w:top w:val="none" w:sz="0" w:space="0" w:color="auto"/>
            <w:left w:val="none" w:sz="0" w:space="0" w:color="auto"/>
            <w:bottom w:val="none" w:sz="0" w:space="0" w:color="auto"/>
            <w:right w:val="none" w:sz="0" w:space="0" w:color="auto"/>
          </w:divBdr>
        </w:div>
        <w:div w:id="1165704066">
          <w:marLeft w:val="640"/>
          <w:marRight w:val="0"/>
          <w:marTop w:val="0"/>
          <w:marBottom w:val="0"/>
          <w:divBdr>
            <w:top w:val="none" w:sz="0" w:space="0" w:color="auto"/>
            <w:left w:val="none" w:sz="0" w:space="0" w:color="auto"/>
            <w:bottom w:val="none" w:sz="0" w:space="0" w:color="auto"/>
            <w:right w:val="none" w:sz="0" w:space="0" w:color="auto"/>
          </w:divBdr>
        </w:div>
        <w:div w:id="959532749">
          <w:marLeft w:val="640"/>
          <w:marRight w:val="0"/>
          <w:marTop w:val="0"/>
          <w:marBottom w:val="0"/>
          <w:divBdr>
            <w:top w:val="none" w:sz="0" w:space="0" w:color="auto"/>
            <w:left w:val="none" w:sz="0" w:space="0" w:color="auto"/>
            <w:bottom w:val="none" w:sz="0" w:space="0" w:color="auto"/>
            <w:right w:val="none" w:sz="0" w:space="0" w:color="auto"/>
          </w:divBdr>
        </w:div>
        <w:div w:id="1242593869">
          <w:marLeft w:val="640"/>
          <w:marRight w:val="0"/>
          <w:marTop w:val="0"/>
          <w:marBottom w:val="0"/>
          <w:divBdr>
            <w:top w:val="none" w:sz="0" w:space="0" w:color="auto"/>
            <w:left w:val="none" w:sz="0" w:space="0" w:color="auto"/>
            <w:bottom w:val="none" w:sz="0" w:space="0" w:color="auto"/>
            <w:right w:val="none" w:sz="0" w:space="0" w:color="auto"/>
          </w:divBdr>
        </w:div>
        <w:div w:id="427845385">
          <w:marLeft w:val="640"/>
          <w:marRight w:val="0"/>
          <w:marTop w:val="0"/>
          <w:marBottom w:val="0"/>
          <w:divBdr>
            <w:top w:val="none" w:sz="0" w:space="0" w:color="auto"/>
            <w:left w:val="none" w:sz="0" w:space="0" w:color="auto"/>
            <w:bottom w:val="none" w:sz="0" w:space="0" w:color="auto"/>
            <w:right w:val="none" w:sz="0" w:space="0" w:color="auto"/>
          </w:divBdr>
        </w:div>
        <w:div w:id="523858917">
          <w:marLeft w:val="640"/>
          <w:marRight w:val="0"/>
          <w:marTop w:val="0"/>
          <w:marBottom w:val="0"/>
          <w:divBdr>
            <w:top w:val="none" w:sz="0" w:space="0" w:color="auto"/>
            <w:left w:val="none" w:sz="0" w:space="0" w:color="auto"/>
            <w:bottom w:val="none" w:sz="0" w:space="0" w:color="auto"/>
            <w:right w:val="none" w:sz="0" w:space="0" w:color="auto"/>
          </w:divBdr>
        </w:div>
        <w:div w:id="837311821">
          <w:marLeft w:val="640"/>
          <w:marRight w:val="0"/>
          <w:marTop w:val="0"/>
          <w:marBottom w:val="0"/>
          <w:divBdr>
            <w:top w:val="none" w:sz="0" w:space="0" w:color="auto"/>
            <w:left w:val="none" w:sz="0" w:space="0" w:color="auto"/>
            <w:bottom w:val="none" w:sz="0" w:space="0" w:color="auto"/>
            <w:right w:val="none" w:sz="0" w:space="0" w:color="auto"/>
          </w:divBdr>
        </w:div>
        <w:div w:id="203908687">
          <w:marLeft w:val="640"/>
          <w:marRight w:val="0"/>
          <w:marTop w:val="0"/>
          <w:marBottom w:val="0"/>
          <w:divBdr>
            <w:top w:val="none" w:sz="0" w:space="0" w:color="auto"/>
            <w:left w:val="none" w:sz="0" w:space="0" w:color="auto"/>
            <w:bottom w:val="none" w:sz="0" w:space="0" w:color="auto"/>
            <w:right w:val="none" w:sz="0" w:space="0" w:color="auto"/>
          </w:divBdr>
        </w:div>
        <w:div w:id="2057581931">
          <w:marLeft w:val="640"/>
          <w:marRight w:val="0"/>
          <w:marTop w:val="0"/>
          <w:marBottom w:val="0"/>
          <w:divBdr>
            <w:top w:val="none" w:sz="0" w:space="0" w:color="auto"/>
            <w:left w:val="none" w:sz="0" w:space="0" w:color="auto"/>
            <w:bottom w:val="none" w:sz="0" w:space="0" w:color="auto"/>
            <w:right w:val="none" w:sz="0" w:space="0" w:color="auto"/>
          </w:divBdr>
        </w:div>
        <w:div w:id="864095908">
          <w:marLeft w:val="640"/>
          <w:marRight w:val="0"/>
          <w:marTop w:val="0"/>
          <w:marBottom w:val="0"/>
          <w:divBdr>
            <w:top w:val="none" w:sz="0" w:space="0" w:color="auto"/>
            <w:left w:val="none" w:sz="0" w:space="0" w:color="auto"/>
            <w:bottom w:val="none" w:sz="0" w:space="0" w:color="auto"/>
            <w:right w:val="none" w:sz="0" w:space="0" w:color="auto"/>
          </w:divBdr>
        </w:div>
        <w:div w:id="634870670">
          <w:marLeft w:val="640"/>
          <w:marRight w:val="0"/>
          <w:marTop w:val="0"/>
          <w:marBottom w:val="0"/>
          <w:divBdr>
            <w:top w:val="none" w:sz="0" w:space="0" w:color="auto"/>
            <w:left w:val="none" w:sz="0" w:space="0" w:color="auto"/>
            <w:bottom w:val="none" w:sz="0" w:space="0" w:color="auto"/>
            <w:right w:val="none" w:sz="0" w:space="0" w:color="auto"/>
          </w:divBdr>
        </w:div>
        <w:div w:id="481654711">
          <w:marLeft w:val="640"/>
          <w:marRight w:val="0"/>
          <w:marTop w:val="0"/>
          <w:marBottom w:val="0"/>
          <w:divBdr>
            <w:top w:val="none" w:sz="0" w:space="0" w:color="auto"/>
            <w:left w:val="none" w:sz="0" w:space="0" w:color="auto"/>
            <w:bottom w:val="none" w:sz="0" w:space="0" w:color="auto"/>
            <w:right w:val="none" w:sz="0" w:space="0" w:color="auto"/>
          </w:divBdr>
        </w:div>
        <w:div w:id="314844129">
          <w:marLeft w:val="640"/>
          <w:marRight w:val="0"/>
          <w:marTop w:val="0"/>
          <w:marBottom w:val="0"/>
          <w:divBdr>
            <w:top w:val="none" w:sz="0" w:space="0" w:color="auto"/>
            <w:left w:val="none" w:sz="0" w:space="0" w:color="auto"/>
            <w:bottom w:val="none" w:sz="0" w:space="0" w:color="auto"/>
            <w:right w:val="none" w:sz="0" w:space="0" w:color="auto"/>
          </w:divBdr>
        </w:div>
        <w:div w:id="1166827841">
          <w:marLeft w:val="640"/>
          <w:marRight w:val="0"/>
          <w:marTop w:val="0"/>
          <w:marBottom w:val="0"/>
          <w:divBdr>
            <w:top w:val="none" w:sz="0" w:space="0" w:color="auto"/>
            <w:left w:val="none" w:sz="0" w:space="0" w:color="auto"/>
            <w:bottom w:val="none" w:sz="0" w:space="0" w:color="auto"/>
            <w:right w:val="none" w:sz="0" w:space="0" w:color="auto"/>
          </w:divBdr>
        </w:div>
        <w:div w:id="793017382">
          <w:marLeft w:val="640"/>
          <w:marRight w:val="0"/>
          <w:marTop w:val="0"/>
          <w:marBottom w:val="0"/>
          <w:divBdr>
            <w:top w:val="none" w:sz="0" w:space="0" w:color="auto"/>
            <w:left w:val="none" w:sz="0" w:space="0" w:color="auto"/>
            <w:bottom w:val="none" w:sz="0" w:space="0" w:color="auto"/>
            <w:right w:val="none" w:sz="0" w:space="0" w:color="auto"/>
          </w:divBdr>
        </w:div>
      </w:divsChild>
    </w:div>
    <w:div w:id="1583830479">
      <w:bodyDiv w:val="1"/>
      <w:marLeft w:val="0"/>
      <w:marRight w:val="0"/>
      <w:marTop w:val="0"/>
      <w:marBottom w:val="0"/>
      <w:divBdr>
        <w:top w:val="none" w:sz="0" w:space="0" w:color="auto"/>
        <w:left w:val="none" w:sz="0" w:space="0" w:color="auto"/>
        <w:bottom w:val="none" w:sz="0" w:space="0" w:color="auto"/>
        <w:right w:val="none" w:sz="0" w:space="0" w:color="auto"/>
      </w:divBdr>
    </w:div>
    <w:div w:id="1584026721">
      <w:bodyDiv w:val="1"/>
      <w:marLeft w:val="0"/>
      <w:marRight w:val="0"/>
      <w:marTop w:val="0"/>
      <w:marBottom w:val="0"/>
      <w:divBdr>
        <w:top w:val="none" w:sz="0" w:space="0" w:color="auto"/>
        <w:left w:val="none" w:sz="0" w:space="0" w:color="auto"/>
        <w:bottom w:val="none" w:sz="0" w:space="0" w:color="auto"/>
        <w:right w:val="none" w:sz="0" w:space="0" w:color="auto"/>
      </w:divBdr>
    </w:div>
    <w:div w:id="1586067771">
      <w:bodyDiv w:val="1"/>
      <w:marLeft w:val="0"/>
      <w:marRight w:val="0"/>
      <w:marTop w:val="0"/>
      <w:marBottom w:val="0"/>
      <w:divBdr>
        <w:top w:val="none" w:sz="0" w:space="0" w:color="auto"/>
        <w:left w:val="none" w:sz="0" w:space="0" w:color="auto"/>
        <w:bottom w:val="none" w:sz="0" w:space="0" w:color="auto"/>
        <w:right w:val="none" w:sz="0" w:space="0" w:color="auto"/>
      </w:divBdr>
    </w:div>
    <w:div w:id="1587156764">
      <w:bodyDiv w:val="1"/>
      <w:marLeft w:val="0"/>
      <w:marRight w:val="0"/>
      <w:marTop w:val="0"/>
      <w:marBottom w:val="0"/>
      <w:divBdr>
        <w:top w:val="none" w:sz="0" w:space="0" w:color="auto"/>
        <w:left w:val="none" w:sz="0" w:space="0" w:color="auto"/>
        <w:bottom w:val="none" w:sz="0" w:space="0" w:color="auto"/>
        <w:right w:val="none" w:sz="0" w:space="0" w:color="auto"/>
      </w:divBdr>
    </w:div>
    <w:div w:id="1588732391">
      <w:bodyDiv w:val="1"/>
      <w:marLeft w:val="0"/>
      <w:marRight w:val="0"/>
      <w:marTop w:val="0"/>
      <w:marBottom w:val="0"/>
      <w:divBdr>
        <w:top w:val="none" w:sz="0" w:space="0" w:color="auto"/>
        <w:left w:val="none" w:sz="0" w:space="0" w:color="auto"/>
        <w:bottom w:val="none" w:sz="0" w:space="0" w:color="auto"/>
        <w:right w:val="none" w:sz="0" w:space="0" w:color="auto"/>
      </w:divBdr>
    </w:div>
    <w:div w:id="1592424391">
      <w:bodyDiv w:val="1"/>
      <w:marLeft w:val="0"/>
      <w:marRight w:val="0"/>
      <w:marTop w:val="0"/>
      <w:marBottom w:val="0"/>
      <w:divBdr>
        <w:top w:val="none" w:sz="0" w:space="0" w:color="auto"/>
        <w:left w:val="none" w:sz="0" w:space="0" w:color="auto"/>
        <w:bottom w:val="none" w:sz="0" w:space="0" w:color="auto"/>
        <w:right w:val="none" w:sz="0" w:space="0" w:color="auto"/>
      </w:divBdr>
    </w:div>
    <w:div w:id="1593272176">
      <w:bodyDiv w:val="1"/>
      <w:marLeft w:val="0"/>
      <w:marRight w:val="0"/>
      <w:marTop w:val="0"/>
      <w:marBottom w:val="0"/>
      <w:divBdr>
        <w:top w:val="none" w:sz="0" w:space="0" w:color="auto"/>
        <w:left w:val="none" w:sz="0" w:space="0" w:color="auto"/>
        <w:bottom w:val="none" w:sz="0" w:space="0" w:color="auto"/>
        <w:right w:val="none" w:sz="0" w:space="0" w:color="auto"/>
      </w:divBdr>
    </w:div>
    <w:div w:id="1607614584">
      <w:bodyDiv w:val="1"/>
      <w:marLeft w:val="0"/>
      <w:marRight w:val="0"/>
      <w:marTop w:val="0"/>
      <w:marBottom w:val="0"/>
      <w:divBdr>
        <w:top w:val="none" w:sz="0" w:space="0" w:color="auto"/>
        <w:left w:val="none" w:sz="0" w:space="0" w:color="auto"/>
        <w:bottom w:val="none" w:sz="0" w:space="0" w:color="auto"/>
        <w:right w:val="none" w:sz="0" w:space="0" w:color="auto"/>
      </w:divBdr>
    </w:div>
    <w:div w:id="1609047418">
      <w:bodyDiv w:val="1"/>
      <w:marLeft w:val="0"/>
      <w:marRight w:val="0"/>
      <w:marTop w:val="0"/>
      <w:marBottom w:val="0"/>
      <w:divBdr>
        <w:top w:val="none" w:sz="0" w:space="0" w:color="auto"/>
        <w:left w:val="none" w:sz="0" w:space="0" w:color="auto"/>
        <w:bottom w:val="none" w:sz="0" w:space="0" w:color="auto"/>
        <w:right w:val="none" w:sz="0" w:space="0" w:color="auto"/>
      </w:divBdr>
    </w:div>
    <w:div w:id="1620794140">
      <w:bodyDiv w:val="1"/>
      <w:marLeft w:val="0"/>
      <w:marRight w:val="0"/>
      <w:marTop w:val="0"/>
      <w:marBottom w:val="0"/>
      <w:divBdr>
        <w:top w:val="none" w:sz="0" w:space="0" w:color="auto"/>
        <w:left w:val="none" w:sz="0" w:space="0" w:color="auto"/>
        <w:bottom w:val="none" w:sz="0" w:space="0" w:color="auto"/>
        <w:right w:val="none" w:sz="0" w:space="0" w:color="auto"/>
      </w:divBdr>
    </w:div>
    <w:div w:id="1625841103">
      <w:bodyDiv w:val="1"/>
      <w:marLeft w:val="0"/>
      <w:marRight w:val="0"/>
      <w:marTop w:val="0"/>
      <w:marBottom w:val="0"/>
      <w:divBdr>
        <w:top w:val="none" w:sz="0" w:space="0" w:color="auto"/>
        <w:left w:val="none" w:sz="0" w:space="0" w:color="auto"/>
        <w:bottom w:val="none" w:sz="0" w:space="0" w:color="auto"/>
        <w:right w:val="none" w:sz="0" w:space="0" w:color="auto"/>
      </w:divBdr>
    </w:div>
    <w:div w:id="1630935502">
      <w:bodyDiv w:val="1"/>
      <w:marLeft w:val="0"/>
      <w:marRight w:val="0"/>
      <w:marTop w:val="0"/>
      <w:marBottom w:val="0"/>
      <w:divBdr>
        <w:top w:val="none" w:sz="0" w:space="0" w:color="auto"/>
        <w:left w:val="none" w:sz="0" w:space="0" w:color="auto"/>
        <w:bottom w:val="none" w:sz="0" w:space="0" w:color="auto"/>
        <w:right w:val="none" w:sz="0" w:space="0" w:color="auto"/>
      </w:divBdr>
    </w:div>
    <w:div w:id="1637907018">
      <w:bodyDiv w:val="1"/>
      <w:marLeft w:val="0"/>
      <w:marRight w:val="0"/>
      <w:marTop w:val="0"/>
      <w:marBottom w:val="0"/>
      <w:divBdr>
        <w:top w:val="none" w:sz="0" w:space="0" w:color="auto"/>
        <w:left w:val="none" w:sz="0" w:space="0" w:color="auto"/>
        <w:bottom w:val="none" w:sz="0" w:space="0" w:color="auto"/>
        <w:right w:val="none" w:sz="0" w:space="0" w:color="auto"/>
      </w:divBdr>
    </w:div>
    <w:div w:id="1651058981">
      <w:bodyDiv w:val="1"/>
      <w:marLeft w:val="0"/>
      <w:marRight w:val="0"/>
      <w:marTop w:val="0"/>
      <w:marBottom w:val="0"/>
      <w:divBdr>
        <w:top w:val="none" w:sz="0" w:space="0" w:color="auto"/>
        <w:left w:val="none" w:sz="0" w:space="0" w:color="auto"/>
        <w:bottom w:val="none" w:sz="0" w:space="0" w:color="auto"/>
        <w:right w:val="none" w:sz="0" w:space="0" w:color="auto"/>
      </w:divBdr>
      <w:divsChild>
        <w:div w:id="1045183154">
          <w:marLeft w:val="640"/>
          <w:marRight w:val="0"/>
          <w:marTop w:val="0"/>
          <w:marBottom w:val="0"/>
          <w:divBdr>
            <w:top w:val="none" w:sz="0" w:space="0" w:color="auto"/>
            <w:left w:val="none" w:sz="0" w:space="0" w:color="auto"/>
            <w:bottom w:val="none" w:sz="0" w:space="0" w:color="auto"/>
            <w:right w:val="none" w:sz="0" w:space="0" w:color="auto"/>
          </w:divBdr>
        </w:div>
        <w:div w:id="836120116">
          <w:marLeft w:val="640"/>
          <w:marRight w:val="0"/>
          <w:marTop w:val="0"/>
          <w:marBottom w:val="0"/>
          <w:divBdr>
            <w:top w:val="none" w:sz="0" w:space="0" w:color="auto"/>
            <w:left w:val="none" w:sz="0" w:space="0" w:color="auto"/>
            <w:bottom w:val="none" w:sz="0" w:space="0" w:color="auto"/>
            <w:right w:val="none" w:sz="0" w:space="0" w:color="auto"/>
          </w:divBdr>
        </w:div>
        <w:div w:id="1992171842">
          <w:marLeft w:val="640"/>
          <w:marRight w:val="0"/>
          <w:marTop w:val="0"/>
          <w:marBottom w:val="0"/>
          <w:divBdr>
            <w:top w:val="none" w:sz="0" w:space="0" w:color="auto"/>
            <w:left w:val="none" w:sz="0" w:space="0" w:color="auto"/>
            <w:bottom w:val="none" w:sz="0" w:space="0" w:color="auto"/>
            <w:right w:val="none" w:sz="0" w:space="0" w:color="auto"/>
          </w:divBdr>
        </w:div>
        <w:div w:id="1145898745">
          <w:marLeft w:val="640"/>
          <w:marRight w:val="0"/>
          <w:marTop w:val="0"/>
          <w:marBottom w:val="0"/>
          <w:divBdr>
            <w:top w:val="none" w:sz="0" w:space="0" w:color="auto"/>
            <w:left w:val="none" w:sz="0" w:space="0" w:color="auto"/>
            <w:bottom w:val="none" w:sz="0" w:space="0" w:color="auto"/>
            <w:right w:val="none" w:sz="0" w:space="0" w:color="auto"/>
          </w:divBdr>
        </w:div>
        <w:div w:id="705954389">
          <w:marLeft w:val="640"/>
          <w:marRight w:val="0"/>
          <w:marTop w:val="0"/>
          <w:marBottom w:val="0"/>
          <w:divBdr>
            <w:top w:val="none" w:sz="0" w:space="0" w:color="auto"/>
            <w:left w:val="none" w:sz="0" w:space="0" w:color="auto"/>
            <w:bottom w:val="none" w:sz="0" w:space="0" w:color="auto"/>
            <w:right w:val="none" w:sz="0" w:space="0" w:color="auto"/>
          </w:divBdr>
        </w:div>
        <w:div w:id="224146400">
          <w:marLeft w:val="640"/>
          <w:marRight w:val="0"/>
          <w:marTop w:val="0"/>
          <w:marBottom w:val="0"/>
          <w:divBdr>
            <w:top w:val="none" w:sz="0" w:space="0" w:color="auto"/>
            <w:left w:val="none" w:sz="0" w:space="0" w:color="auto"/>
            <w:bottom w:val="none" w:sz="0" w:space="0" w:color="auto"/>
            <w:right w:val="none" w:sz="0" w:space="0" w:color="auto"/>
          </w:divBdr>
        </w:div>
        <w:div w:id="206648297">
          <w:marLeft w:val="640"/>
          <w:marRight w:val="0"/>
          <w:marTop w:val="0"/>
          <w:marBottom w:val="0"/>
          <w:divBdr>
            <w:top w:val="none" w:sz="0" w:space="0" w:color="auto"/>
            <w:left w:val="none" w:sz="0" w:space="0" w:color="auto"/>
            <w:bottom w:val="none" w:sz="0" w:space="0" w:color="auto"/>
            <w:right w:val="none" w:sz="0" w:space="0" w:color="auto"/>
          </w:divBdr>
        </w:div>
        <w:div w:id="375855784">
          <w:marLeft w:val="640"/>
          <w:marRight w:val="0"/>
          <w:marTop w:val="0"/>
          <w:marBottom w:val="0"/>
          <w:divBdr>
            <w:top w:val="none" w:sz="0" w:space="0" w:color="auto"/>
            <w:left w:val="none" w:sz="0" w:space="0" w:color="auto"/>
            <w:bottom w:val="none" w:sz="0" w:space="0" w:color="auto"/>
            <w:right w:val="none" w:sz="0" w:space="0" w:color="auto"/>
          </w:divBdr>
        </w:div>
        <w:div w:id="1416243317">
          <w:marLeft w:val="640"/>
          <w:marRight w:val="0"/>
          <w:marTop w:val="0"/>
          <w:marBottom w:val="0"/>
          <w:divBdr>
            <w:top w:val="none" w:sz="0" w:space="0" w:color="auto"/>
            <w:left w:val="none" w:sz="0" w:space="0" w:color="auto"/>
            <w:bottom w:val="none" w:sz="0" w:space="0" w:color="auto"/>
            <w:right w:val="none" w:sz="0" w:space="0" w:color="auto"/>
          </w:divBdr>
        </w:div>
        <w:div w:id="17630600">
          <w:marLeft w:val="640"/>
          <w:marRight w:val="0"/>
          <w:marTop w:val="0"/>
          <w:marBottom w:val="0"/>
          <w:divBdr>
            <w:top w:val="none" w:sz="0" w:space="0" w:color="auto"/>
            <w:left w:val="none" w:sz="0" w:space="0" w:color="auto"/>
            <w:bottom w:val="none" w:sz="0" w:space="0" w:color="auto"/>
            <w:right w:val="none" w:sz="0" w:space="0" w:color="auto"/>
          </w:divBdr>
        </w:div>
        <w:div w:id="1381631486">
          <w:marLeft w:val="640"/>
          <w:marRight w:val="0"/>
          <w:marTop w:val="0"/>
          <w:marBottom w:val="0"/>
          <w:divBdr>
            <w:top w:val="none" w:sz="0" w:space="0" w:color="auto"/>
            <w:left w:val="none" w:sz="0" w:space="0" w:color="auto"/>
            <w:bottom w:val="none" w:sz="0" w:space="0" w:color="auto"/>
            <w:right w:val="none" w:sz="0" w:space="0" w:color="auto"/>
          </w:divBdr>
        </w:div>
        <w:div w:id="1544751477">
          <w:marLeft w:val="640"/>
          <w:marRight w:val="0"/>
          <w:marTop w:val="0"/>
          <w:marBottom w:val="0"/>
          <w:divBdr>
            <w:top w:val="none" w:sz="0" w:space="0" w:color="auto"/>
            <w:left w:val="none" w:sz="0" w:space="0" w:color="auto"/>
            <w:bottom w:val="none" w:sz="0" w:space="0" w:color="auto"/>
            <w:right w:val="none" w:sz="0" w:space="0" w:color="auto"/>
          </w:divBdr>
        </w:div>
        <w:div w:id="1903908281">
          <w:marLeft w:val="640"/>
          <w:marRight w:val="0"/>
          <w:marTop w:val="0"/>
          <w:marBottom w:val="0"/>
          <w:divBdr>
            <w:top w:val="none" w:sz="0" w:space="0" w:color="auto"/>
            <w:left w:val="none" w:sz="0" w:space="0" w:color="auto"/>
            <w:bottom w:val="none" w:sz="0" w:space="0" w:color="auto"/>
            <w:right w:val="none" w:sz="0" w:space="0" w:color="auto"/>
          </w:divBdr>
        </w:div>
        <w:div w:id="1458061895">
          <w:marLeft w:val="640"/>
          <w:marRight w:val="0"/>
          <w:marTop w:val="0"/>
          <w:marBottom w:val="0"/>
          <w:divBdr>
            <w:top w:val="none" w:sz="0" w:space="0" w:color="auto"/>
            <w:left w:val="none" w:sz="0" w:space="0" w:color="auto"/>
            <w:bottom w:val="none" w:sz="0" w:space="0" w:color="auto"/>
            <w:right w:val="none" w:sz="0" w:space="0" w:color="auto"/>
          </w:divBdr>
        </w:div>
        <w:div w:id="1127503594">
          <w:marLeft w:val="640"/>
          <w:marRight w:val="0"/>
          <w:marTop w:val="0"/>
          <w:marBottom w:val="0"/>
          <w:divBdr>
            <w:top w:val="none" w:sz="0" w:space="0" w:color="auto"/>
            <w:left w:val="none" w:sz="0" w:space="0" w:color="auto"/>
            <w:bottom w:val="none" w:sz="0" w:space="0" w:color="auto"/>
            <w:right w:val="none" w:sz="0" w:space="0" w:color="auto"/>
          </w:divBdr>
        </w:div>
        <w:div w:id="1869947523">
          <w:marLeft w:val="640"/>
          <w:marRight w:val="0"/>
          <w:marTop w:val="0"/>
          <w:marBottom w:val="0"/>
          <w:divBdr>
            <w:top w:val="none" w:sz="0" w:space="0" w:color="auto"/>
            <w:left w:val="none" w:sz="0" w:space="0" w:color="auto"/>
            <w:bottom w:val="none" w:sz="0" w:space="0" w:color="auto"/>
            <w:right w:val="none" w:sz="0" w:space="0" w:color="auto"/>
          </w:divBdr>
        </w:div>
        <w:div w:id="1594050813">
          <w:marLeft w:val="640"/>
          <w:marRight w:val="0"/>
          <w:marTop w:val="0"/>
          <w:marBottom w:val="0"/>
          <w:divBdr>
            <w:top w:val="none" w:sz="0" w:space="0" w:color="auto"/>
            <w:left w:val="none" w:sz="0" w:space="0" w:color="auto"/>
            <w:bottom w:val="none" w:sz="0" w:space="0" w:color="auto"/>
            <w:right w:val="none" w:sz="0" w:space="0" w:color="auto"/>
          </w:divBdr>
        </w:div>
        <w:div w:id="1603879369">
          <w:marLeft w:val="640"/>
          <w:marRight w:val="0"/>
          <w:marTop w:val="0"/>
          <w:marBottom w:val="0"/>
          <w:divBdr>
            <w:top w:val="none" w:sz="0" w:space="0" w:color="auto"/>
            <w:left w:val="none" w:sz="0" w:space="0" w:color="auto"/>
            <w:bottom w:val="none" w:sz="0" w:space="0" w:color="auto"/>
            <w:right w:val="none" w:sz="0" w:space="0" w:color="auto"/>
          </w:divBdr>
        </w:div>
        <w:div w:id="1740591818">
          <w:marLeft w:val="640"/>
          <w:marRight w:val="0"/>
          <w:marTop w:val="0"/>
          <w:marBottom w:val="0"/>
          <w:divBdr>
            <w:top w:val="none" w:sz="0" w:space="0" w:color="auto"/>
            <w:left w:val="none" w:sz="0" w:space="0" w:color="auto"/>
            <w:bottom w:val="none" w:sz="0" w:space="0" w:color="auto"/>
            <w:right w:val="none" w:sz="0" w:space="0" w:color="auto"/>
          </w:divBdr>
        </w:div>
        <w:div w:id="1017585290">
          <w:marLeft w:val="640"/>
          <w:marRight w:val="0"/>
          <w:marTop w:val="0"/>
          <w:marBottom w:val="0"/>
          <w:divBdr>
            <w:top w:val="none" w:sz="0" w:space="0" w:color="auto"/>
            <w:left w:val="none" w:sz="0" w:space="0" w:color="auto"/>
            <w:bottom w:val="none" w:sz="0" w:space="0" w:color="auto"/>
            <w:right w:val="none" w:sz="0" w:space="0" w:color="auto"/>
          </w:divBdr>
        </w:div>
        <w:div w:id="2012876523">
          <w:marLeft w:val="640"/>
          <w:marRight w:val="0"/>
          <w:marTop w:val="0"/>
          <w:marBottom w:val="0"/>
          <w:divBdr>
            <w:top w:val="none" w:sz="0" w:space="0" w:color="auto"/>
            <w:left w:val="none" w:sz="0" w:space="0" w:color="auto"/>
            <w:bottom w:val="none" w:sz="0" w:space="0" w:color="auto"/>
            <w:right w:val="none" w:sz="0" w:space="0" w:color="auto"/>
          </w:divBdr>
        </w:div>
        <w:div w:id="1794055970">
          <w:marLeft w:val="640"/>
          <w:marRight w:val="0"/>
          <w:marTop w:val="0"/>
          <w:marBottom w:val="0"/>
          <w:divBdr>
            <w:top w:val="none" w:sz="0" w:space="0" w:color="auto"/>
            <w:left w:val="none" w:sz="0" w:space="0" w:color="auto"/>
            <w:bottom w:val="none" w:sz="0" w:space="0" w:color="auto"/>
            <w:right w:val="none" w:sz="0" w:space="0" w:color="auto"/>
          </w:divBdr>
        </w:div>
        <w:div w:id="646935259">
          <w:marLeft w:val="640"/>
          <w:marRight w:val="0"/>
          <w:marTop w:val="0"/>
          <w:marBottom w:val="0"/>
          <w:divBdr>
            <w:top w:val="none" w:sz="0" w:space="0" w:color="auto"/>
            <w:left w:val="none" w:sz="0" w:space="0" w:color="auto"/>
            <w:bottom w:val="none" w:sz="0" w:space="0" w:color="auto"/>
            <w:right w:val="none" w:sz="0" w:space="0" w:color="auto"/>
          </w:divBdr>
        </w:div>
        <w:div w:id="1628924098">
          <w:marLeft w:val="640"/>
          <w:marRight w:val="0"/>
          <w:marTop w:val="0"/>
          <w:marBottom w:val="0"/>
          <w:divBdr>
            <w:top w:val="none" w:sz="0" w:space="0" w:color="auto"/>
            <w:left w:val="none" w:sz="0" w:space="0" w:color="auto"/>
            <w:bottom w:val="none" w:sz="0" w:space="0" w:color="auto"/>
            <w:right w:val="none" w:sz="0" w:space="0" w:color="auto"/>
          </w:divBdr>
        </w:div>
        <w:div w:id="851914549">
          <w:marLeft w:val="640"/>
          <w:marRight w:val="0"/>
          <w:marTop w:val="0"/>
          <w:marBottom w:val="0"/>
          <w:divBdr>
            <w:top w:val="none" w:sz="0" w:space="0" w:color="auto"/>
            <w:left w:val="none" w:sz="0" w:space="0" w:color="auto"/>
            <w:bottom w:val="none" w:sz="0" w:space="0" w:color="auto"/>
            <w:right w:val="none" w:sz="0" w:space="0" w:color="auto"/>
          </w:divBdr>
        </w:div>
        <w:div w:id="1962147951">
          <w:marLeft w:val="640"/>
          <w:marRight w:val="0"/>
          <w:marTop w:val="0"/>
          <w:marBottom w:val="0"/>
          <w:divBdr>
            <w:top w:val="none" w:sz="0" w:space="0" w:color="auto"/>
            <w:left w:val="none" w:sz="0" w:space="0" w:color="auto"/>
            <w:bottom w:val="none" w:sz="0" w:space="0" w:color="auto"/>
            <w:right w:val="none" w:sz="0" w:space="0" w:color="auto"/>
          </w:divBdr>
        </w:div>
        <w:div w:id="1216622944">
          <w:marLeft w:val="640"/>
          <w:marRight w:val="0"/>
          <w:marTop w:val="0"/>
          <w:marBottom w:val="0"/>
          <w:divBdr>
            <w:top w:val="none" w:sz="0" w:space="0" w:color="auto"/>
            <w:left w:val="none" w:sz="0" w:space="0" w:color="auto"/>
            <w:bottom w:val="none" w:sz="0" w:space="0" w:color="auto"/>
            <w:right w:val="none" w:sz="0" w:space="0" w:color="auto"/>
          </w:divBdr>
        </w:div>
        <w:div w:id="2108425833">
          <w:marLeft w:val="640"/>
          <w:marRight w:val="0"/>
          <w:marTop w:val="0"/>
          <w:marBottom w:val="0"/>
          <w:divBdr>
            <w:top w:val="none" w:sz="0" w:space="0" w:color="auto"/>
            <w:left w:val="none" w:sz="0" w:space="0" w:color="auto"/>
            <w:bottom w:val="none" w:sz="0" w:space="0" w:color="auto"/>
            <w:right w:val="none" w:sz="0" w:space="0" w:color="auto"/>
          </w:divBdr>
        </w:div>
        <w:div w:id="1963731487">
          <w:marLeft w:val="640"/>
          <w:marRight w:val="0"/>
          <w:marTop w:val="0"/>
          <w:marBottom w:val="0"/>
          <w:divBdr>
            <w:top w:val="none" w:sz="0" w:space="0" w:color="auto"/>
            <w:left w:val="none" w:sz="0" w:space="0" w:color="auto"/>
            <w:bottom w:val="none" w:sz="0" w:space="0" w:color="auto"/>
            <w:right w:val="none" w:sz="0" w:space="0" w:color="auto"/>
          </w:divBdr>
        </w:div>
        <w:div w:id="1696810468">
          <w:marLeft w:val="640"/>
          <w:marRight w:val="0"/>
          <w:marTop w:val="0"/>
          <w:marBottom w:val="0"/>
          <w:divBdr>
            <w:top w:val="none" w:sz="0" w:space="0" w:color="auto"/>
            <w:left w:val="none" w:sz="0" w:space="0" w:color="auto"/>
            <w:bottom w:val="none" w:sz="0" w:space="0" w:color="auto"/>
            <w:right w:val="none" w:sz="0" w:space="0" w:color="auto"/>
          </w:divBdr>
        </w:div>
        <w:div w:id="141315551">
          <w:marLeft w:val="640"/>
          <w:marRight w:val="0"/>
          <w:marTop w:val="0"/>
          <w:marBottom w:val="0"/>
          <w:divBdr>
            <w:top w:val="none" w:sz="0" w:space="0" w:color="auto"/>
            <w:left w:val="none" w:sz="0" w:space="0" w:color="auto"/>
            <w:bottom w:val="none" w:sz="0" w:space="0" w:color="auto"/>
            <w:right w:val="none" w:sz="0" w:space="0" w:color="auto"/>
          </w:divBdr>
        </w:div>
        <w:div w:id="1011758556">
          <w:marLeft w:val="640"/>
          <w:marRight w:val="0"/>
          <w:marTop w:val="0"/>
          <w:marBottom w:val="0"/>
          <w:divBdr>
            <w:top w:val="none" w:sz="0" w:space="0" w:color="auto"/>
            <w:left w:val="none" w:sz="0" w:space="0" w:color="auto"/>
            <w:bottom w:val="none" w:sz="0" w:space="0" w:color="auto"/>
            <w:right w:val="none" w:sz="0" w:space="0" w:color="auto"/>
          </w:divBdr>
        </w:div>
        <w:div w:id="932932174">
          <w:marLeft w:val="640"/>
          <w:marRight w:val="0"/>
          <w:marTop w:val="0"/>
          <w:marBottom w:val="0"/>
          <w:divBdr>
            <w:top w:val="none" w:sz="0" w:space="0" w:color="auto"/>
            <w:left w:val="none" w:sz="0" w:space="0" w:color="auto"/>
            <w:bottom w:val="none" w:sz="0" w:space="0" w:color="auto"/>
            <w:right w:val="none" w:sz="0" w:space="0" w:color="auto"/>
          </w:divBdr>
        </w:div>
        <w:div w:id="1735733695">
          <w:marLeft w:val="640"/>
          <w:marRight w:val="0"/>
          <w:marTop w:val="0"/>
          <w:marBottom w:val="0"/>
          <w:divBdr>
            <w:top w:val="none" w:sz="0" w:space="0" w:color="auto"/>
            <w:left w:val="none" w:sz="0" w:space="0" w:color="auto"/>
            <w:bottom w:val="none" w:sz="0" w:space="0" w:color="auto"/>
            <w:right w:val="none" w:sz="0" w:space="0" w:color="auto"/>
          </w:divBdr>
        </w:div>
        <w:div w:id="1093817845">
          <w:marLeft w:val="640"/>
          <w:marRight w:val="0"/>
          <w:marTop w:val="0"/>
          <w:marBottom w:val="0"/>
          <w:divBdr>
            <w:top w:val="none" w:sz="0" w:space="0" w:color="auto"/>
            <w:left w:val="none" w:sz="0" w:space="0" w:color="auto"/>
            <w:bottom w:val="none" w:sz="0" w:space="0" w:color="auto"/>
            <w:right w:val="none" w:sz="0" w:space="0" w:color="auto"/>
          </w:divBdr>
        </w:div>
        <w:div w:id="912668072">
          <w:marLeft w:val="640"/>
          <w:marRight w:val="0"/>
          <w:marTop w:val="0"/>
          <w:marBottom w:val="0"/>
          <w:divBdr>
            <w:top w:val="none" w:sz="0" w:space="0" w:color="auto"/>
            <w:left w:val="none" w:sz="0" w:space="0" w:color="auto"/>
            <w:bottom w:val="none" w:sz="0" w:space="0" w:color="auto"/>
            <w:right w:val="none" w:sz="0" w:space="0" w:color="auto"/>
          </w:divBdr>
        </w:div>
        <w:div w:id="87963971">
          <w:marLeft w:val="640"/>
          <w:marRight w:val="0"/>
          <w:marTop w:val="0"/>
          <w:marBottom w:val="0"/>
          <w:divBdr>
            <w:top w:val="none" w:sz="0" w:space="0" w:color="auto"/>
            <w:left w:val="none" w:sz="0" w:space="0" w:color="auto"/>
            <w:bottom w:val="none" w:sz="0" w:space="0" w:color="auto"/>
            <w:right w:val="none" w:sz="0" w:space="0" w:color="auto"/>
          </w:divBdr>
        </w:div>
        <w:div w:id="1438872681">
          <w:marLeft w:val="640"/>
          <w:marRight w:val="0"/>
          <w:marTop w:val="0"/>
          <w:marBottom w:val="0"/>
          <w:divBdr>
            <w:top w:val="none" w:sz="0" w:space="0" w:color="auto"/>
            <w:left w:val="none" w:sz="0" w:space="0" w:color="auto"/>
            <w:bottom w:val="none" w:sz="0" w:space="0" w:color="auto"/>
            <w:right w:val="none" w:sz="0" w:space="0" w:color="auto"/>
          </w:divBdr>
        </w:div>
        <w:div w:id="1782455380">
          <w:marLeft w:val="640"/>
          <w:marRight w:val="0"/>
          <w:marTop w:val="0"/>
          <w:marBottom w:val="0"/>
          <w:divBdr>
            <w:top w:val="none" w:sz="0" w:space="0" w:color="auto"/>
            <w:left w:val="none" w:sz="0" w:space="0" w:color="auto"/>
            <w:bottom w:val="none" w:sz="0" w:space="0" w:color="auto"/>
            <w:right w:val="none" w:sz="0" w:space="0" w:color="auto"/>
          </w:divBdr>
        </w:div>
        <w:div w:id="2140226760">
          <w:marLeft w:val="640"/>
          <w:marRight w:val="0"/>
          <w:marTop w:val="0"/>
          <w:marBottom w:val="0"/>
          <w:divBdr>
            <w:top w:val="none" w:sz="0" w:space="0" w:color="auto"/>
            <w:left w:val="none" w:sz="0" w:space="0" w:color="auto"/>
            <w:bottom w:val="none" w:sz="0" w:space="0" w:color="auto"/>
            <w:right w:val="none" w:sz="0" w:space="0" w:color="auto"/>
          </w:divBdr>
        </w:div>
        <w:div w:id="1995376500">
          <w:marLeft w:val="640"/>
          <w:marRight w:val="0"/>
          <w:marTop w:val="0"/>
          <w:marBottom w:val="0"/>
          <w:divBdr>
            <w:top w:val="none" w:sz="0" w:space="0" w:color="auto"/>
            <w:left w:val="none" w:sz="0" w:space="0" w:color="auto"/>
            <w:bottom w:val="none" w:sz="0" w:space="0" w:color="auto"/>
            <w:right w:val="none" w:sz="0" w:space="0" w:color="auto"/>
          </w:divBdr>
        </w:div>
        <w:div w:id="1210191293">
          <w:marLeft w:val="640"/>
          <w:marRight w:val="0"/>
          <w:marTop w:val="0"/>
          <w:marBottom w:val="0"/>
          <w:divBdr>
            <w:top w:val="none" w:sz="0" w:space="0" w:color="auto"/>
            <w:left w:val="none" w:sz="0" w:space="0" w:color="auto"/>
            <w:bottom w:val="none" w:sz="0" w:space="0" w:color="auto"/>
            <w:right w:val="none" w:sz="0" w:space="0" w:color="auto"/>
          </w:divBdr>
        </w:div>
        <w:div w:id="182208408">
          <w:marLeft w:val="640"/>
          <w:marRight w:val="0"/>
          <w:marTop w:val="0"/>
          <w:marBottom w:val="0"/>
          <w:divBdr>
            <w:top w:val="none" w:sz="0" w:space="0" w:color="auto"/>
            <w:left w:val="none" w:sz="0" w:space="0" w:color="auto"/>
            <w:bottom w:val="none" w:sz="0" w:space="0" w:color="auto"/>
            <w:right w:val="none" w:sz="0" w:space="0" w:color="auto"/>
          </w:divBdr>
        </w:div>
      </w:divsChild>
    </w:div>
    <w:div w:id="1651447916">
      <w:bodyDiv w:val="1"/>
      <w:marLeft w:val="0"/>
      <w:marRight w:val="0"/>
      <w:marTop w:val="0"/>
      <w:marBottom w:val="0"/>
      <w:divBdr>
        <w:top w:val="none" w:sz="0" w:space="0" w:color="auto"/>
        <w:left w:val="none" w:sz="0" w:space="0" w:color="auto"/>
        <w:bottom w:val="none" w:sz="0" w:space="0" w:color="auto"/>
        <w:right w:val="none" w:sz="0" w:space="0" w:color="auto"/>
      </w:divBdr>
    </w:div>
    <w:div w:id="1655721185">
      <w:bodyDiv w:val="1"/>
      <w:marLeft w:val="0"/>
      <w:marRight w:val="0"/>
      <w:marTop w:val="0"/>
      <w:marBottom w:val="0"/>
      <w:divBdr>
        <w:top w:val="none" w:sz="0" w:space="0" w:color="auto"/>
        <w:left w:val="none" w:sz="0" w:space="0" w:color="auto"/>
        <w:bottom w:val="none" w:sz="0" w:space="0" w:color="auto"/>
        <w:right w:val="none" w:sz="0" w:space="0" w:color="auto"/>
      </w:divBdr>
    </w:div>
    <w:div w:id="1656105561">
      <w:bodyDiv w:val="1"/>
      <w:marLeft w:val="0"/>
      <w:marRight w:val="0"/>
      <w:marTop w:val="0"/>
      <w:marBottom w:val="0"/>
      <w:divBdr>
        <w:top w:val="none" w:sz="0" w:space="0" w:color="auto"/>
        <w:left w:val="none" w:sz="0" w:space="0" w:color="auto"/>
        <w:bottom w:val="none" w:sz="0" w:space="0" w:color="auto"/>
        <w:right w:val="none" w:sz="0" w:space="0" w:color="auto"/>
      </w:divBdr>
    </w:div>
    <w:div w:id="1662465790">
      <w:bodyDiv w:val="1"/>
      <w:marLeft w:val="0"/>
      <w:marRight w:val="0"/>
      <w:marTop w:val="0"/>
      <w:marBottom w:val="0"/>
      <w:divBdr>
        <w:top w:val="none" w:sz="0" w:space="0" w:color="auto"/>
        <w:left w:val="none" w:sz="0" w:space="0" w:color="auto"/>
        <w:bottom w:val="none" w:sz="0" w:space="0" w:color="auto"/>
        <w:right w:val="none" w:sz="0" w:space="0" w:color="auto"/>
      </w:divBdr>
    </w:div>
    <w:div w:id="1663654727">
      <w:bodyDiv w:val="1"/>
      <w:marLeft w:val="0"/>
      <w:marRight w:val="0"/>
      <w:marTop w:val="0"/>
      <w:marBottom w:val="0"/>
      <w:divBdr>
        <w:top w:val="none" w:sz="0" w:space="0" w:color="auto"/>
        <w:left w:val="none" w:sz="0" w:space="0" w:color="auto"/>
        <w:bottom w:val="none" w:sz="0" w:space="0" w:color="auto"/>
        <w:right w:val="none" w:sz="0" w:space="0" w:color="auto"/>
      </w:divBdr>
    </w:div>
    <w:div w:id="1664745929">
      <w:bodyDiv w:val="1"/>
      <w:marLeft w:val="0"/>
      <w:marRight w:val="0"/>
      <w:marTop w:val="0"/>
      <w:marBottom w:val="0"/>
      <w:divBdr>
        <w:top w:val="none" w:sz="0" w:space="0" w:color="auto"/>
        <w:left w:val="none" w:sz="0" w:space="0" w:color="auto"/>
        <w:bottom w:val="none" w:sz="0" w:space="0" w:color="auto"/>
        <w:right w:val="none" w:sz="0" w:space="0" w:color="auto"/>
      </w:divBdr>
    </w:div>
    <w:div w:id="1666126261">
      <w:bodyDiv w:val="1"/>
      <w:marLeft w:val="0"/>
      <w:marRight w:val="0"/>
      <w:marTop w:val="0"/>
      <w:marBottom w:val="0"/>
      <w:divBdr>
        <w:top w:val="none" w:sz="0" w:space="0" w:color="auto"/>
        <w:left w:val="none" w:sz="0" w:space="0" w:color="auto"/>
        <w:bottom w:val="none" w:sz="0" w:space="0" w:color="auto"/>
        <w:right w:val="none" w:sz="0" w:space="0" w:color="auto"/>
      </w:divBdr>
    </w:div>
    <w:div w:id="1668092269">
      <w:bodyDiv w:val="1"/>
      <w:marLeft w:val="0"/>
      <w:marRight w:val="0"/>
      <w:marTop w:val="0"/>
      <w:marBottom w:val="0"/>
      <w:divBdr>
        <w:top w:val="none" w:sz="0" w:space="0" w:color="auto"/>
        <w:left w:val="none" w:sz="0" w:space="0" w:color="auto"/>
        <w:bottom w:val="none" w:sz="0" w:space="0" w:color="auto"/>
        <w:right w:val="none" w:sz="0" w:space="0" w:color="auto"/>
      </w:divBdr>
    </w:div>
    <w:div w:id="1678264366">
      <w:bodyDiv w:val="1"/>
      <w:marLeft w:val="0"/>
      <w:marRight w:val="0"/>
      <w:marTop w:val="0"/>
      <w:marBottom w:val="0"/>
      <w:divBdr>
        <w:top w:val="none" w:sz="0" w:space="0" w:color="auto"/>
        <w:left w:val="none" w:sz="0" w:space="0" w:color="auto"/>
        <w:bottom w:val="none" w:sz="0" w:space="0" w:color="auto"/>
        <w:right w:val="none" w:sz="0" w:space="0" w:color="auto"/>
      </w:divBdr>
    </w:div>
    <w:div w:id="1691490632">
      <w:bodyDiv w:val="1"/>
      <w:marLeft w:val="0"/>
      <w:marRight w:val="0"/>
      <w:marTop w:val="0"/>
      <w:marBottom w:val="0"/>
      <w:divBdr>
        <w:top w:val="none" w:sz="0" w:space="0" w:color="auto"/>
        <w:left w:val="none" w:sz="0" w:space="0" w:color="auto"/>
        <w:bottom w:val="none" w:sz="0" w:space="0" w:color="auto"/>
        <w:right w:val="none" w:sz="0" w:space="0" w:color="auto"/>
      </w:divBdr>
    </w:div>
    <w:div w:id="1694912814">
      <w:bodyDiv w:val="1"/>
      <w:marLeft w:val="0"/>
      <w:marRight w:val="0"/>
      <w:marTop w:val="0"/>
      <w:marBottom w:val="0"/>
      <w:divBdr>
        <w:top w:val="none" w:sz="0" w:space="0" w:color="auto"/>
        <w:left w:val="none" w:sz="0" w:space="0" w:color="auto"/>
        <w:bottom w:val="none" w:sz="0" w:space="0" w:color="auto"/>
        <w:right w:val="none" w:sz="0" w:space="0" w:color="auto"/>
      </w:divBdr>
    </w:div>
    <w:div w:id="1706368150">
      <w:bodyDiv w:val="1"/>
      <w:marLeft w:val="0"/>
      <w:marRight w:val="0"/>
      <w:marTop w:val="0"/>
      <w:marBottom w:val="0"/>
      <w:divBdr>
        <w:top w:val="none" w:sz="0" w:space="0" w:color="auto"/>
        <w:left w:val="none" w:sz="0" w:space="0" w:color="auto"/>
        <w:bottom w:val="none" w:sz="0" w:space="0" w:color="auto"/>
        <w:right w:val="none" w:sz="0" w:space="0" w:color="auto"/>
      </w:divBdr>
    </w:div>
    <w:div w:id="1709991561">
      <w:bodyDiv w:val="1"/>
      <w:marLeft w:val="0"/>
      <w:marRight w:val="0"/>
      <w:marTop w:val="0"/>
      <w:marBottom w:val="0"/>
      <w:divBdr>
        <w:top w:val="none" w:sz="0" w:space="0" w:color="auto"/>
        <w:left w:val="none" w:sz="0" w:space="0" w:color="auto"/>
        <w:bottom w:val="none" w:sz="0" w:space="0" w:color="auto"/>
        <w:right w:val="none" w:sz="0" w:space="0" w:color="auto"/>
      </w:divBdr>
    </w:div>
    <w:div w:id="1710834900">
      <w:bodyDiv w:val="1"/>
      <w:marLeft w:val="0"/>
      <w:marRight w:val="0"/>
      <w:marTop w:val="0"/>
      <w:marBottom w:val="0"/>
      <w:divBdr>
        <w:top w:val="none" w:sz="0" w:space="0" w:color="auto"/>
        <w:left w:val="none" w:sz="0" w:space="0" w:color="auto"/>
        <w:bottom w:val="none" w:sz="0" w:space="0" w:color="auto"/>
        <w:right w:val="none" w:sz="0" w:space="0" w:color="auto"/>
      </w:divBdr>
    </w:div>
    <w:div w:id="1727800744">
      <w:bodyDiv w:val="1"/>
      <w:marLeft w:val="0"/>
      <w:marRight w:val="0"/>
      <w:marTop w:val="0"/>
      <w:marBottom w:val="0"/>
      <w:divBdr>
        <w:top w:val="none" w:sz="0" w:space="0" w:color="auto"/>
        <w:left w:val="none" w:sz="0" w:space="0" w:color="auto"/>
        <w:bottom w:val="none" w:sz="0" w:space="0" w:color="auto"/>
        <w:right w:val="none" w:sz="0" w:space="0" w:color="auto"/>
      </w:divBdr>
    </w:div>
    <w:div w:id="1731153893">
      <w:bodyDiv w:val="1"/>
      <w:marLeft w:val="0"/>
      <w:marRight w:val="0"/>
      <w:marTop w:val="0"/>
      <w:marBottom w:val="0"/>
      <w:divBdr>
        <w:top w:val="none" w:sz="0" w:space="0" w:color="auto"/>
        <w:left w:val="none" w:sz="0" w:space="0" w:color="auto"/>
        <w:bottom w:val="none" w:sz="0" w:space="0" w:color="auto"/>
        <w:right w:val="none" w:sz="0" w:space="0" w:color="auto"/>
      </w:divBdr>
    </w:div>
    <w:div w:id="1751655188">
      <w:bodyDiv w:val="1"/>
      <w:marLeft w:val="0"/>
      <w:marRight w:val="0"/>
      <w:marTop w:val="0"/>
      <w:marBottom w:val="0"/>
      <w:divBdr>
        <w:top w:val="none" w:sz="0" w:space="0" w:color="auto"/>
        <w:left w:val="none" w:sz="0" w:space="0" w:color="auto"/>
        <w:bottom w:val="none" w:sz="0" w:space="0" w:color="auto"/>
        <w:right w:val="none" w:sz="0" w:space="0" w:color="auto"/>
      </w:divBdr>
      <w:divsChild>
        <w:div w:id="467823430">
          <w:marLeft w:val="640"/>
          <w:marRight w:val="0"/>
          <w:marTop w:val="0"/>
          <w:marBottom w:val="0"/>
          <w:divBdr>
            <w:top w:val="none" w:sz="0" w:space="0" w:color="auto"/>
            <w:left w:val="none" w:sz="0" w:space="0" w:color="auto"/>
            <w:bottom w:val="none" w:sz="0" w:space="0" w:color="auto"/>
            <w:right w:val="none" w:sz="0" w:space="0" w:color="auto"/>
          </w:divBdr>
        </w:div>
        <w:div w:id="1126851624">
          <w:marLeft w:val="640"/>
          <w:marRight w:val="0"/>
          <w:marTop w:val="0"/>
          <w:marBottom w:val="0"/>
          <w:divBdr>
            <w:top w:val="none" w:sz="0" w:space="0" w:color="auto"/>
            <w:left w:val="none" w:sz="0" w:space="0" w:color="auto"/>
            <w:bottom w:val="none" w:sz="0" w:space="0" w:color="auto"/>
            <w:right w:val="none" w:sz="0" w:space="0" w:color="auto"/>
          </w:divBdr>
        </w:div>
        <w:div w:id="183905228">
          <w:marLeft w:val="640"/>
          <w:marRight w:val="0"/>
          <w:marTop w:val="0"/>
          <w:marBottom w:val="0"/>
          <w:divBdr>
            <w:top w:val="none" w:sz="0" w:space="0" w:color="auto"/>
            <w:left w:val="none" w:sz="0" w:space="0" w:color="auto"/>
            <w:bottom w:val="none" w:sz="0" w:space="0" w:color="auto"/>
            <w:right w:val="none" w:sz="0" w:space="0" w:color="auto"/>
          </w:divBdr>
        </w:div>
        <w:div w:id="2076004957">
          <w:marLeft w:val="640"/>
          <w:marRight w:val="0"/>
          <w:marTop w:val="0"/>
          <w:marBottom w:val="0"/>
          <w:divBdr>
            <w:top w:val="none" w:sz="0" w:space="0" w:color="auto"/>
            <w:left w:val="none" w:sz="0" w:space="0" w:color="auto"/>
            <w:bottom w:val="none" w:sz="0" w:space="0" w:color="auto"/>
            <w:right w:val="none" w:sz="0" w:space="0" w:color="auto"/>
          </w:divBdr>
        </w:div>
        <w:div w:id="1259798708">
          <w:marLeft w:val="640"/>
          <w:marRight w:val="0"/>
          <w:marTop w:val="0"/>
          <w:marBottom w:val="0"/>
          <w:divBdr>
            <w:top w:val="none" w:sz="0" w:space="0" w:color="auto"/>
            <w:left w:val="none" w:sz="0" w:space="0" w:color="auto"/>
            <w:bottom w:val="none" w:sz="0" w:space="0" w:color="auto"/>
            <w:right w:val="none" w:sz="0" w:space="0" w:color="auto"/>
          </w:divBdr>
        </w:div>
        <w:div w:id="849107694">
          <w:marLeft w:val="640"/>
          <w:marRight w:val="0"/>
          <w:marTop w:val="0"/>
          <w:marBottom w:val="0"/>
          <w:divBdr>
            <w:top w:val="none" w:sz="0" w:space="0" w:color="auto"/>
            <w:left w:val="none" w:sz="0" w:space="0" w:color="auto"/>
            <w:bottom w:val="none" w:sz="0" w:space="0" w:color="auto"/>
            <w:right w:val="none" w:sz="0" w:space="0" w:color="auto"/>
          </w:divBdr>
        </w:div>
        <w:div w:id="665983135">
          <w:marLeft w:val="640"/>
          <w:marRight w:val="0"/>
          <w:marTop w:val="0"/>
          <w:marBottom w:val="0"/>
          <w:divBdr>
            <w:top w:val="none" w:sz="0" w:space="0" w:color="auto"/>
            <w:left w:val="none" w:sz="0" w:space="0" w:color="auto"/>
            <w:bottom w:val="none" w:sz="0" w:space="0" w:color="auto"/>
            <w:right w:val="none" w:sz="0" w:space="0" w:color="auto"/>
          </w:divBdr>
        </w:div>
        <w:div w:id="1442337251">
          <w:marLeft w:val="640"/>
          <w:marRight w:val="0"/>
          <w:marTop w:val="0"/>
          <w:marBottom w:val="0"/>
          <w:divBdr>
            <w:top w:val="none" w:sz="0" w:space="0" w:color="auto"/>
            <w:left w:val="none" w:sz="0" w:space="0" w:color="auto"/>
            <w:bottom w:val="none" w:sz="0" w:space="0" w:color="auto"/>
            <w:right w:val="none" w:sz="0" w:space="0" w:color="auto"/>
          </w:divBdr>
        </w:div>
        <w:div w:id="341395737">
          <w:marLeft w:val="640"/>
          <w:marRight w:val="0"/>
          <w:marTop w:val="0"/>
          <w:marBottom w:val="0"/>
          <w:divBdr>
            <w:top w:val="none" w:sz="0" w:space="0" w:color="auto"/>
            <w:left w:val="none" w:sz="0" w:space="0" w:color="auto"/>
            <w:bottom w:val="none" w:sz="0" w:space="0" w:color="auto"/>
            <w:right w:val="none" w:sz="0" w:space="0" w:color="auto"/>
          </w:divBdr>
        </w:div>
        <w:div w:id="1039207800">
          <w:marLeft w:val="640"/>
          <w:marRight w:val="0"/>
          <w:marTop w:val="0"/>
          <w:marBottom w:val="0"/>
          <w:divBdr>
            <w:top w:val="none" w:sz="0" w:space="0" w:color="auto"/>
            <w:left w:val="none" w:sz="0" w:space="0" w:color="auto"/>
            <w:bottom w:val="none" w:sz="0" w:space="0" w:color="auto"/>
            <w:right w:val="none" w:sz="0" w:space="0" w:color="auto"/>
          </w:divBdr>
        </w:div>
        <w:div w:id="793911832">
          <w:marLeft w:val="640"/>
          <w:marRight w:val="0"/>
          <w:marTop w:val="0"/>
          <w:marBottom w:val="0"/>
          <w:divBdr>
            <w:top w:val="none" w:sz="0" w:space="0" w:color="auto"/>
            <w:left w:val="none" w:sz="0" w:space="0" w:color="auto"/>
            <w:bottom w:val="none" w:sz="0" w:space="0" w:color="auto"/>
            <w:right w:val="none" w:sz="0" w:space="0" w:color="auto"/>
          </w:divBdr>
        </w:div>
        <w:div w:id="491945388">
          <w:marLeft w:val="640"/>
          <w:marRight w:val="0"/>
          <w:marTop w:val="0"/>
          <w:marBottom w:val="0"/>
          <w:divBdr>
            <w:top w:val="none" w:sz="0" w:space="0" w:color="auto"/>
            <w:left w:val="none" w:sz="0" w:space="0" w:color="auto"/>
            <w:bottom w:val="none" w:sz="0" w:space="0" w:color="auto"/>
            <w:right w:val="none" w:sz="0" w:space="0" w:color="auto"/>
          </w:divBdr>
        </w:div>
        <w:div w:id="2144957538">
          <w:marLeft w:val="640"/>
          <w:marRight w:val="0"/>
          <w:marTop w:val="0"/>
          <w:marBottom w:val="0"/>
          <w:divBdr>
            <w:top w:val="none" w:sz="0" w:space="0" w:color="auto"/>
            <w:left w:val="none" w:sz="0" w:space="0" w:color="auto"/>
            <w:bottom w:val="none" w:sz="0" w:space="0" w:color="auto"/>
            <w:right w:val="none" w:sz="0" w:space="0" w:color="auto"/>
          </w:divBdr>
        </w:div>
        <w:div w:id="442383639">
          <w:marLeft w:val="640"/>
          <w:marRight w:val="0"/>
          <w:marTop w:val="0"/>
          <w:marBottom w:val="0"/>
          <w:divBdr>
            <w:top w:val="none" w:sz="0" w:space="0" w:color="auto"/>
            <w:left w:val="none" w:sz="0" w:space="0" w:color="auto"/>
            <w:bottom w:val="none" w:sz="0" w:space="0" w:color="auto"/>
            <w:right w:val="none" w:sz="0" w:space="0" w:color="auto"/>
          </w:divBdr>
        </w:div>
        <w:div w:id="1179588374">
          <w:marLeft w:val="640"/>
          <w:marRight w:val="0"/>
          <w:marTop w:val="0"/>
          <w:marBottom w:val="0"/>
          <w:divBdr>
            <w:top w:val="none" w:sz="0" w:space="0" w:color="auto"/>
            <w:left w:val="none" w:sz="0" w:space="0" w:color="auto"/>
            <w:bottom w:val="none" w:sz="0" w:space="0" w:color="auto"/>
            <w:right w:val="none" w:sz="0" w:space="0" w:color="auto"/>
          </w:divBdr>
        </w:div>
        <w:div w:id="151332056">
          <w:marLeft w:val="640"/>
          <w:marRight w:val="0"/>
          <w:marTop w:val="0"/>
          <w:marBottom w:val="0"/>
          <w:divBdr>
            <w:top w:val="none" w:sz="0" w:space="0" w:color="auto"/>
            <w:left w:val="none" w:sz="0" w:space="0" w:color="auto"/>
            <w:bottom w:val="none" w:sz="0" w:space="0" w:color="auto"/>
            <w:right w:val="none" w:sz="0" w:space="0" w:color="auto"/>
          </w:divBdr>
        </w:div>
        <w:div w:id="868252196">
          <w:marLeft w:val="640"/>
          <w:marRight w:val="0"/>
          <w:marTop w:val="0"/>
          <w:marBottom w:val="0"/>
          <w:divBdr>
            <w:top w:val="none" w:sz="0" w:space="0" w:color="auto"/>
            <w:left w:val="none" w:sz="0" w:space="0" w:color="auto"/>
            <w:bottom w:val="none" w:sz="0" w:space="0" w:color="auto"/>
            <w:right w:val="none" w:sz="0" w:space="0" w:color="auto"/>
          </w:divBdr>
        </w:div>
        <w:div w:id="1553806502">
          <w:marLeft w:val="640"/>
          <w:marRight w:val="0"/>
          <w:marTop w:val="0"/>
          <w:marBottom w:val="0"/>
          <w:divBdr>
            <w:top w:val="none" w:sz="0" w:space="0" w:color="auto"/>
            <w:left w:val="none" w:sz="0" w:space="0" w:color="auto"/>
            <w:bottom w:val="none" w:sz="0" w:space="0" w:color="auto"/>
            <w:right w:val="none" w:sz="0" w:space="0" w:color="auto"/>
          </w:divBdr>
        </w:div>
        <w:div w:id="1814717622">
          <w:marLeft w:val="640"/>
          <w:marRight w:val="0"/>
          <w:marTop w:val="0"/>
          <w:marBottom w:val="0"/>
          <w:divBdr>
            <w:top w:val="none" w:sz="0" w:space="0" w:color="auto"/>
            <w:left w:val="none" w:sz="0" w:space="0" w:color="auto"/>
            <w:bottom w:val="none" w:sz="0" w:space="0" w:color="auto"/>
            <w:right w:val="none" w:sz="0" w:space="0" w:color="auto"/>
          </w:divBdr>
        </w:div>
        <w:div w:id="1728799994">
          <w:marLeft w:val="640"/>
          <w:marRight w:val="0"/>
          <w:marTop w:val="0"/>
          <w:marBottom w:val="0"/>
          <w:divBdr>
            <w:top w:val="none" w:sz="0" w:space="0" w:color="auto"/>
            <w:left w:val="none" w:sz="0" w:space="0" w:color="auto"/>
            <w:bottom w:val="none" w:sz="0" w:space="0" w:color="auto"/>
            <w:right w:val="none" w:sz="0" w:space="0" w:color="auto"/>
          </w:divBdr>
        </w:div>
        <w:div w:id="335497357">
          <w:marLeft w:val="640"/>
          <w:marRight w:val="0"/>
          <w:marTop w:val="0"/>
          <w:marBottom w:val="0"/>
          <w:divBdr>
            <w:top w:val="none" w:sz="0" w:space="0" w:color="auto"/>
            <w:left w:val="none" w:sz="0" w:space="0" w:color="auto"/>
            <w:bottom w:val="none" w:sz="0" w:space="0" w:color="auto"/>
            <w:right w:val="none" w:sz="0" w:space="0" w:color="auto"/>
          </w:divBdr>
        </w:div>
        <w:div w:id="732581054">
          <w:marLeft w:val="640"/>
          <w:marRight w:val="0"/>
          <w:marTop w:val="0"/>
          <w:marBottom w:val="0"/>
          <w:divBdr>
            <w:top w:val="none" w:sz="0" w:space="0" w:color="auto"/>
            <w:left w:val="none" w:sz="0" w:space="0" w:color="auto"/>
            <w:bottom w:val="none" w:sz="0" w:space="0" w:color="auto"/>
            <w:right w:val="none" w:sz="0" w:space="0" w:color="auto"/>
          </w:divBdr>
        </w:div>
        <w:div w:id="1420911531">
          <w:marLeft w:val="640"/>
          <w:marRight w:val="0"/>
          <w:marTop w:val="0"/>
          <w:marBottom w:val="0"/>
          <w:divBdr>
            <w:top w:val="none" w:sz="0" w:space="0" w:color="auto"/>
            <w:left w:val="none" w:sz="0" w:space="0" w:color="auto"/>
            <w:bottom w:val="none" w:sz="0" w:space="0" w:color="auto"/>
            <w:right w:val="none" w:sz="0" w:space="0" w:color="auto"/>
          </w:divBdr>
        </w:div>
        <w:div w:id="1653829798">
          <w:marLeft w:val="640"/>
          <w:marRight w:val="0"/>
          <w:marTop w:val="0"/>
          <w:marBottom w:val="0"/>
          <w:divBdr>
            <w:top w:val="none" w:sz="0" w:space="0" w:color="auto"/>
            <w:left w:val="none" w:sz="0" w:space="0" w:color="auto"/>
            <w:bottom w:val="none" w:sz="0" w:space="0" w:color="auto"/>
            <w:right w:val="none" w:sz="0" w:space="0" w:color="auto"/>
          </w:divBdr>
        </w:div>
        <w:div w:id="26224781">
          <w:marLeft w:val="640"/>
          <w:marRight w:val="0"/>
          <w:marTop w:val="0"/>
          <w:marBottom w:val="0"/>
          <w:divBdr>
            <w:top w:val="none" w:sz="0" w:space="0" w:color="auto"/>
            <w:left w:val="none" w:sz="0" w:space="0" w:color="auto"/>
            <w:bottom w:val="none" w:sz="0" w:space="0" w:color="auto"/>
            <w:right w:val="none" w:sz="0" w:space="0" w:color="auto"/>
          </w:divBdr>
        </w:div>
        <w:div w:id="1809475462">
          <w:marLeft w:val="640"/>
          <w:marRight w:val="0"/>
          <w:marTop w:val="0"/>
          <w:marBottom w:val="0"/>
          <w:divBdr>
            <w:top w:val="none" w:sz="0" w:space="0" w:color="auto"/>
            <w:left w:val="none" w:sz="0" w:space="0" w:color="auto"/>
            <w:bottom w:val="none" w:sz="0" w:space="0" w:color="auto"/>
            <w:right w:val="none" w:sz="0" w:space="0" w:color="auto"/>
          </w:divBdr>
        </w:div>
        <w:div w:id="605037890">
          <w:marLeft w:val="640"/>
          <w:marRight w:val="0"/>
          <w:marTop w:val="0"/>
          <w:marBottom w:val="0"/>
          <w:divBdr>
            <w:top w:val="none" w:sz="0" w:space="0" w:color="auto"/>
            <w:left w:val="none" w:sz="0" w:space="0" w:color="auto"/>
            <w:bottom w:val="none" w:sz="0" w:space="0" w:color="auto"/>
            <w:right w:val="none" w:sz="0" w:space="0" w:color="auto"/>
          </w:divBdr>
        </w:div>
        <w:div w:id="392658790">
          <w:marLeft w:val="640"/>
          <w:marRight w:val="0"/>
          <w:marTop w:val="0"/>
          <w:marBottom w:val="0"/>
          <w:divBdr>
            <w:top w:val="none" w:sz="0" w:space="0" w:color="auto"/>
            <w:left w:val="none" w:sz="0" w:space="0" w:color="auto"/>
            <w:bottom w:val="none" w:sz="0" w:space="0" w:color="auto"/>
            <w:right w:val="none" w:sz="0" w:space="0" w:color="auto"/>
          </w:divBdr>
        </w:div>
        <w:div w:id="1946377629">
          <w:marLeft w:val="640"/>
          <w:marRight w:val="0"/>
          <w:marTop w:val="0"/>
          <w:marBottom w:val="0"/>
          <w:divBdr>
            <w:top w:val="none" w:sz="0" w:space="0" w:color="auto"/>
            <w:left w:val="none" w:sz="0" w:space="0" w:color="auto"/>
            <w:bottom w:val="none" w:sz="0" w:space="0" w:color="auto"/>
            <w:right w:val="none" w:sz="0" w:space="0" w:color="auto"/>
          </w:divBdr>
        </w:div>
        <w:div w:id="1979144622">
          <w:marLeft w:val="640"/>
          <w:marRight w:val="0"/>
          <w:marTop w:val="0"/>
          <w:marBottom w:val="0"/>
          <w:divBdr>
            <w:top w:val="none" w:sz="0" w:space="0" w:color="auto"/>
            <w:left w:val="none" w:sz="0" w:space="0" w:color="auto"/>
            <w:bottom w:val="none" w:sz="0" w:space="0" w:color="auto"/>
            <w:right w:val="none" w:sz="0" w:space="0" w:color="auto"/>
          </w:divBdr>
        </w:div>
        <w:div w:id="1414165570">
          <w:marLeft w:val="640"/>
          <w:marRight w:val="0"/>
          <w:marTop w:val="0"/>
          <w:marBottom w:val="0"/>
          <w:divBdr>
            <w:top w:val="none" w:sz="0" w:space="0" w:color="auto"/>
            <w:left w:val="none" w:sz="0" w:space="0" w:color="auto"/>
            <w:bottom w:val="none" w:sz="0" w:space="0" w:color="auto"/>
            <w:right w:val="none" w:sz="0" w:space="0" w:color="auto"/>
          </w:divBdr>
        </w:div>
        <w:div w:id="2136945315">
          <w:marLeft w:val="640"/>
          <w:marRight w:val="0"/>
          <w:marTop w:val="0"/>
          <w:marBottom w:val="0"/>
          <w:divBdr>
            <w:top w:val="none" w:sz="0" w:space="0" w:color="auto"/>
            <w:left w:val="none" w:sz="0" w:space="0" w:color="auto"/>
            <w:bottom w:val="none" w:sz="0" w:space="0" w:color="auto"/>
            <w:right w:val="none" w:sz="0" w:space="0" w:color="auto"/>
          </w:divBdr>
        </w:div>
        <w:div w:id="1979190955">
          <w:marLeft w:val="640"/>
          <w:marRight w:val="0"/>
          <w:marTop w:val="0"/>
          <w:marBottom w:val="0"/>
          <w:divBdr>
            <w:top w:val="none" w:sz="0" w:space="0" w:color="auto"/>
            <w:left w:val="none" w:sz="0" w:space="0" w:color="auto"/>
            <w:bottom w:val="none" w:sz="0" w:space="0" w:color="auto"/>
            <w:right w:val="none" w:sz="0" w:space="0" w:color="auto"/>
          </w:divBdr>
        </w:div>
        <w:div w:id="308948072">
          <w:marLeft w:val="640"/>
          <w:marRight w:val="0"/>
          <w:marTop w:val="0"/>
          <w:marBottom w:val="0"/>
          <w:divBdr>
            <w:top w:val="none" w:sz="0" w:space="0" w:color="auto"/>
            <w:left w:val="none" w:sz="0" w:space="0" w:color="auto"/>
            <w:bottom w:val="none" w:sz="0" w:space="0" w:color="auto"/>
            <w:right w:val="none" w:sz="0" w:space="0" w:color="auto"/>
          </w:divBdr>
        </w:div>
        <w:div w:id="1196313189">
          <w:marLeft w:val="640"/>
          <w:marRight w:val="0"/>
          <w:marTop w:val="0"/>
          <w:marBottom w:val="0"/>
          <w:divBdr>
            <w:top w:val="none" w:sz="0" w:space="0" w:color="auto"/>
            <w:left w:val="none" w:sz="0" w:space="0" w:color="auto"/>
            <w:bottom w:val="none" w:sz="0" w:space="0" w:color="auto"/>
            <w:right w:val="none" w:sz="0" w:space="0" w:color="auto"/>
          </w:divBdr>
        </w:div>
        <w:div w:id="223301005">
          <w:marLeft w:val="640"/>
          <w:marRight w:val="0"/>
          <w:marTop w:val="0"/>
          <w:marBottom w:val="0"/>
          <w:divBdr>
            <w:top w:val="none" w:sz="0" w:space="0" w:color="auto"/>
            <w:left w:val="none" w:sz="0" w:space="0" w:color="auto"/>
            <w:bottom w:val="none" w:sz="0" w:space="0" w:color="auto"/>
            <w:right w:val="none" w:sz="0" w:space="0" w:color="auto"/>
          </w:divBdr>
        </w:div>
        <w:div w:id="525218290">
          <w:marLeft w:val="640"/>
          <w:marRight w:val="0"/>
          <w:marTop w:val="0"/>
          <w:marBottom w:val="0"/>
          <w:divBdr>
            <w:top w:val="none" w:sz="0" w:space="0" w:color="auto"/>
            <w:left w:val="none" w:sz="0" w:space="0" w:color="auto"/>
            <w:bottom w:val="none" w:sz="0" w:space="0" w:color="auto"/>
            <w:right w:val="none" w:sz="0" w:space="0" w:color="auto"/>
          </w:divBdr>
        </w:div>
        <w:div w:id="772940738">
          <w:marLeft w:val="640"/>
          <w:marRight w:val="0"/>
          <w:marTop w:val="0"/>
          <w:marBottom w:val="0"/>
          <w:divBdr>
            <w:top w:val="none" w:sz="0" w:space="0" w:color="auto"/>
            <w:left w:val="none" w:sz="0" w:space="0" w:color="auto"/>
            <w:bottom w:val="none" w:sz="0" w:space="0" w:color="auto"/>
            <w:right w:val="none" w:sz="0" w:space="0" w:color="auto"/>
          </w:divBdr>
        </w:div>
        <w:div w:id="1362129243">
          <w:marLeft w:val="640"/>
          <w:marRight w:val="0"/>
          <w:marTop w:val="0"/>
          <w:marBottom w:val="0"/>
          <w:divBdr>
            <w:top w:val="none" w:sz="0" w:space="0" w:color="auto"/>
            <w:left w:val="none" w:sz="0" w:space="0" w:color="auto"/>
            <w:bottom w:val="none" w:sz="0" w:space="0" w:color="auto"/>
            <w:right w:val="none" w:sz="0" w:space="0" w:color="auto"/>
          </w:divBdr>
        </w:div>
        <w:div w:id="1732272455">
          <w:marLeft w:val="640"/>
          <w:marRight w:val="0"/>
          <w:marTop w:val="0"/>
          <w:marBottom w:val="0"/>
          <w:divBdr>
            <w:top w:val="none" w:sz="0" w:space="0" w:color="auto"/>
            <w:left w:val="none" w:sz="0" w:space="0" w:color="auto"/>
            <w:bottom w:val="none" w:sz="0" w:space="0" w:color="auto"/>
            <w:right w:val="none" w:sz="0" w:space="0" w:color="auto"/>
          </w:divBdr>
        </w:div>
        <w:div w:id="544096798">
          <w:marLeft w:val="640"/>
          <w:marRight w:val="0"/>
          <w:marTop w:val="0"/>
          <w:marBottom w:val="0"/>
          <w:divBdr>
            <w:top w:val="none" w:sz="0" w:space="0" w:color="auto"/>
            <w:left w:val="none" w:sz="0" w:space="0" w:color="auto"/>
            <w:bottom w:val="none" w:sz="0" w:space="0" w:color="auto"/>
            <w:right w:val="none" w:sz="0" w:space="0" w:color="auto"/>
          </w:divBdr>
        </w:div>
        <w:div w:id="2028435231">
          <w:marLeft w:val="640"/>
          <w:marRight w:val="0"/>
          <w:marTop w:val="0"/>
          <w:marBottom w:val="0"/>
          <w:divBdr>
            <w:top w:val="none" w:sz="0" w:space="0" w:color="auto"/>
            <w:left w:val="none" w:sz="0" w:space="0" w:color="auto"/>
            <w:bottom w:val="none" w:sz="0" w:space="0" w:color="auto"/>
            <w:right w:val="none" w:sz="0" w:space="0" w:color="auto"/>
          </w:divBdr>
        </w:div>
        <w:div w:id="1369334406">
          <w:marLeft w:val="640"/>
          <w:marRight w:val="0"/>
          <w:marTop w:val="0"/>
          <w:marBottom w:val="0"/>
          <w:divBdr>
            <w:top w:val="none" w:sz="0" w:space="0" w:color="auto"/>
            <w:left w:val="none" w:sz="0" w:space="0" w:color="auto"/>
            <w:bottom w:val="none" w:sz="0" w:space="0" w:color="auto"/>
            <w:right w:val="none" w:sz="0" w:space="0" w:color="auto"/>
          </w:divBdr>
        </w:div>
      </w:divsChild>
    </w:div>
    <w:div w:id="1752001871">
      <w:bodyDiv w:val="1"/>
      <w:marLeft w:val="0"/>
      <w:marRight w:val="0"/>
      <w:marTop w:val="0"/>
      <w:marBottom w:val="0"/>
      <w:divBdr>
        <w:top w:val="none" w:sz="0" w:space="0" w:color="auto"/>
        <w:left w:val="none" w:sz="0" w:space="0" w:color="auto"/>
        <w:bottom w:val="none" w:sz="0" w:space="0" w:color="auto"/>
        <w:right w:val="none" w:sz="0" w:space="0" w:color="auto"/>
      </w:divBdr>
    </w:div>
    <w:div w:id="1762876077">
      <w:bodyDiv w:val="1"/>
      <w:marLeft w:val="0"/>
      <w:marRight w:val="0"/>
      <w:marTop w:val="0"/>
      <w:marBottom w:val="0"/>
      <w:divBdr>
        <w:top w:val="none" w:sz="0" w:space="0" w:color="auto"/>
        <w:left w:val="none" w:sz="0" w:space="0" w:color="auto"/>
        <w:bottom w:val="none" w:sz="0" w:space="0" w:color="auto"/>
        <w:right w:val="none" w:sz="0" w:space="0" w:color="auto"/>
      </w:divBdr>
      <w:divsChild>
        <w:div w:id="638458982">
          <w:marLeft w:val="640"/>
          <w:marRight w:val="0"/>
          <w:marTop w:val="0"/>
          <w:marBottom w:val="0"/>
          <w:divBdr>
            <w:top w:val="none" w:sz="0" w:space="0" w:color="auto"/>
            <w:left w:val="none" w:sz="0" w:space="0" w:color="auto"/>
            <w:bottom w:val="none" w:sz="0" w:space="0" w:color="auto"/>
            <w:right w:val="none" w:sz="0" w:space="0" w:color="auto"/>
          </w:divBdr>
        </w:div>
        <w:div w:id="815031599">
          <w:marLeft w:val="640"/>
          <w:marRight w:val="0"/>
          <w:marTop w:val="0"/>
          <w:marBottom w:val="0"/>
          <w:divBdr>
            <w:top w:val="none" w:sz="0" w:space="0" w:color="auto"/>
            <w:left w:val="none" w:sz="0" w:space="0" w:color="auto"/>
            <w:bottom w:val="none" w:sz="0" w:space="0" w:color="auto"/>
            <w:right w:val="none" w:sz="0" w:space="0" w:color="auto"/>
          </w:divBdr>
        </w:div>
        <w:div w:id="1369529967">
          <w:marLeft w:val="640"/>
          <w:marRight w:val="0"/>
          <w:marTop w:val="0"/>
          <w:marBottom w:val="0"/>
          <w:divBdr>
            <w:top w:val="none" w:sz="0" w:space="0" w:color="auto"/>
            <w:left w:val="none" w:sz="0" w:space="0" w:color="auto"/>
            <w:bottom w:val="none" w:sz="0" w:space="0" w:color="auto"/>
            <w:right w:val="none" w:sz="0" w:space="0" w:color="auto"/>
          </w:divBdr>
        </w:div>
        <w:div w:id="994186983">
          <w:marLeft w:val="640"/>
          <w:marRight w:val="0"/>
          <w:marTop w:val="0"/>
          <w:marBottom w:val="0"/>
          <w:divBdr>
            <w:top w:val="none" w:sz="0" w:space="0" w:color="auto"/>
            <w:left w:val="none" w:sz="0" w:space="0" w:color="auto"/>
            <w:bottom w:val="none" w:sz="0" w:space="0" w:color="auto"/>
            <w:right w:val="none" w:sz="0" w:space="0" w:color="auto"/>
          </w:divBdr>
        </w:div>
        <w:div w:id="341056715">
          <w:marLeft w:val="640"/>
          <w:marRight w:val="0"/>
          <w:marTop w:val="0"/>
          <w:marBottom w:val="0"/>
          <w:divBdr>
            <w:top w:val="none" w:sz="0" w:space="0" w:color="auto"/>
            <w:left w:val="none" w:sz="0" w:space="0" w:color="auto"/>
            <w:bottom w:val="none" w:sz="0" w:space="0" w:color="auto"/>
            <w:right w:val="none" w:sz="0" w:space="0" w:color="auto"/>
          </w:divBdr>
        </w:div>
        <w:div w:id="738942110">
          <w:marLeft w:val="640"/>
          <w:marRight w:val="0"/>
          <w:marTop w:val="0"/>
          <w:marBottom w:val="0"/>
          <w:divBdr>
            <w:top w:val="none" w:sz="0" w:space="0" w:color="auto"/>
            <w:left w:val="none" w:sz="0" w:space="0" w:color="auto"/>
            <w:bottom w:val="none" w:sz="0" w:space="0" w:color="auto"/>
            <w:right w:val="none" w:sz="0" w:space="0" w:color="auto"/>
          </w:divBdr>
        </w:div>
        <w:div w:id="132254293">
          <w:marLeft w:val="640"/>
          <w:marRight w:val="0"/>
          <w:marTop w:val="0"/>
          <w:marBottom w:val="0"/>
          <w:divBdr>
            <w:top w:val="none" w:sz="0" w:space="0" w:color="auto"/>
            <w:left w:val="none" w:sz="0" w:space="0" w:color="auto"/>
            <w:bottom w:val="none" w:sz="0" w:space="0" w:color="auto"/>
            <w:right w:val="none" w:sz="0" w:space="0" w:color="auto"/>
          </w:divBdr>
        </w:div>
        <w:div w:id="563099565">
          <w:marLeft w:val="640"/>
          <w:marRight w:val="0"/>
          <w:marTop w:val="0"/>
          <w:marBottom w:val="0"/>
          <w:divBdr>
            <w:top w:val="none" w:sz="0" w:space="0" w:color="auto"/>
            <w:left w:val="none" w:sz="0" w:space="0" w:color="auto"/>
            <w:bottom w:val="none" w:sz="0" w:space="0" w:color="auto"/>
            <w:right w:val="none" w:sz="0" w:space="0" w:color="auto"/>
          </w:divBdr>
        </w:div>
        <w:div w:id="862684">
          <w:marLeft w:val="640"/>
          <w:marRight w:val="0"/>
          <w:marTop w:val="0"/>
          <w:marBottom w:val="0"/>
          <w:divBdr>
            <w:top w:val="none" w:sz="0" w:space="0" w:color="auto"/>
            <w:left w:val="none" w:sz="0" w:space="0" w:color="auto"/>
            <w:bottom w:val="none" w:sz="0" w:space="0" w:color="auto"/>
            <w:right w:val="none" w:sz="0" w:space="0" w:color="auto"/>
          </w:divBdr>
        </w:div>
        <w:div w:id="424888010">
          <w:marLeft w:val="640"/>
          <w:marRight w:val="0"/>
          <w:marTop w:val="0"/>
          <w:marBottom w:val="0"/>
          <w:divBdr>
            <w:top w:val="none" w:sz="0" w:space="0" w:color="auto"/>
            <w:left w:val="none" w:sz="0" w:space="0" w:color="auto"/>
            <w:bottom w:val="none" w:sz="0" w:space="0" w:color="auto"/>
            <w:right w:val="none" w:sz="0" w:space="0" w:color="auto"/>
          </w:divBdr>
        </w:div>
        <w:div w:id="1151679355">
          <w:marLeft w:val="640"/>
          <w:marRight w:val="0"/>
          <w:marTop w:val="0"/>
          <w:marBottom w:val="0"/>
          <w:divBdr>
            <w:top w:val="none" w:sz="0" w:space="0" w:color="auto"/>
            <w:left w:val="none" w:sz="0" w:space="0" w:color="auto"/>
            <w:bottom w:val="none" w:sz="0" w:space="0" w:color="auto"/>
            <w:right w:val="none" w:sz="0" w:space="0" w:color="auto"/>
          </w:divBdr>
        </w:div>
        <w:div w:id="940337261">
          <w:marLeft w:val="640"/>
          <w:marRight w:val="0"/>
          <w:marTop w:val="0"/>
          <w:marBottom w:val="0"/>
          <w:divBdr>
            <w:top w:val="none" w:sz="0" w:space="0" w:color="auto"/>
            <w:left w:val="none" w:sz="0" w:space="0" w:color="auto"/>
            <w:bottom w:val="none" w:sz="0" w:space="0" w:color="auto"/>
            <w:right w:val="none" w:sz="0" w:space="0" w:color="auto"/>
          </w:divBdr>
        </w:div>
        <w:div w:id="1883591836">
          <w:marLeft w:val="640"/>
          <w:marRight w:val="0"/>
          <w:marTop w:val="0"/>
          <w:marBottom w:val="0"/>
          <w:divBdr>
            <w:top w:val="none" w:sz="0" w:space="0" w:color="auto"/>
            <w:left w:val="none" w:sz="0" w:space="0" w:color="auto"/>
            <w:bottom w:val="none" w:sz="0" w:space="0" w:color="auto"/>
            <w:right w:val="none" w:sz="0" w:space="0" w:color="auto"/>
          </w:divBdr>
        </w:div>
        <w:div w:id="584074064">
          <w:marLeft w:val="640"/>
          <w:marRight w:val="0"/>
          <w:marTop w:val="0"/>
          <w:marBottom w:val="0"/>
          <w:divBdr>
            <w:top w:val="none" w:sz="0" w:space="0" w:color="auto"/>
            <w:left w:val="none" w:sz="0" w:space="0" w:color="auto"/>
            <w:bottom w:val="none" w:sz="0" w:space="0" w:color="auto"/>
            <w:right w:val="none" w:sz="0" w:space="0" w:color="auto"/>
          </w:divBdr>
        </w:div>
        <w:div w:id="573516108">
          <w:marLeft w:val="640"/>
          <w:marRight w:val="0"/>
          <w:marTop w:val="0"/>
          <w:marBottom w:val="0"/>
          <w:divBdr>
            <w:top w:val="none" w:sz="0" w:space="0" w:color="auto"/>
            <w:left w:val="none" w:sz="0" w:space="0" w:color="auto"/>
            <w:bottom w:val="none" w:sz="0" w:space="0" w:color="auto"/>
            <w:right w:val="none" w:sz="0" w:space="0" w:color="auto"/>
          </w:divBdr>
        </w:div>
        <w:div w:id="972447653">
          <w:marLeft w:val="640"/>
          <w:marRight w:val="0"/>
          <w:marTop w:val="0"/>
          <w:marBottom w:val="0"/>
          <w:divBdr>
            <w:top w:val="none" w:sz="0" w:space="0" w:color="auto"/>
            <w:left w:val="none" w:sz="0" w:space="0" w:color="auto"/>
            <w:bottom w:val="none" w:sz="0" w:space="0" w:color="auto"/>
            <w:right w:val="none" w:sz="0" w:space="0" w:color="auto"/>
          </w:divBdr>
        </w:div>
        <w:div w:id="319578157">
          <w:marLeft w:val="640"/>
          <w:marRight w:val="0"/>
          <w:marTop w:val="0"/>
          <w:marBottom w:val="0"/>
          <w:divBdr>
            <w:top w:val="none" w:sz="0" w:space="0" w:color="auto"/>
            <w:left w:val="none" w:sz="0" w:space="0" w:color="auto"/>
            <w:bottom w:val="none" w:sz="0" w:space="0" w:color="auto"/>
            <w:right w:val="none" w:sz="0" w:space="0" w:color="auto"/>
          </w:divBdr>
        </w:div>
        <w:div w:id="1352335462">
          <w:marLeft w:val="640"/>
          <w:marRight w:val="0"/>
          <w:marTop w:val="0"/>
          <w:marBottom w:val="0"/>
          <w:divBdr>
            <w:top w:val="none" w:sz="0" w:space="0" w:color="auto"/>
            <w:left w:val="none" w:sz="0" w:space="0" w:color="auto"/>
            <w:bottom w:val="none" w:sz="0" w:space="0" w:color="auto"/>
            <w:right w:val="none" w:sz="0" w:space="0" w:color="auto"/>
          </w:divBdr>
        </w:div>
        <w:div w:id="428812285">
          <w:marLeft w:val="640"/>
          <w:marRight w:val="0"/>
          <w:marTop w:val="0"/>
          <w:marBottom w:val="0"/>
          <w:divBdr>
            <w:top w:val="none" w:sz="0" w:space="0" w:color="auto"/>
            <w:left w:val="none" w:sz="0" w:space="0" w:color="auto"/>
            <w:bottom w:val="none" w:sz="0" w:space="0" w:color="auto"/>
            <w:right w:val="none" w:sz="0" w:space="0" w:color="auto"/>
          </w:divBdr>
        </w:div>
        <w:div w:id="172186516">
          <w:marLeft w:val="640"/>
          <w:marRight w:val="0"/>
          <w:marTop w:val="0"/>
          <w:marBottom w:val="0"/>
          <w:divBdr>
            <w:top w:val="none" w:sz="0" w:space="0" w:color="auto"/>
            <w:left w:val="none" w:sz="0" w:space="0" w:color="auto"/>
            <w:bottom w:val="none" w:sz="0" w:space="0" w:color="auto"/>
            <w:right w:val="none" w:sz="0" w:space="0" w:color="auto"/>
          </w:divBdr>
        </w:div>
        <w:div w:id="224684735">
          <w:marLeft w:val="640"/>
          <w:marRight w:val="0"/>
          <w:marTop w:val="0"/>
          <w:marBottom w:val="0"/>
          <w:divBdr>
            <w:top w:val="none" w:sz="0" w:space="0" w:color="auto"/>
            <w:left w:val="none" w:sz="0" w:space="0" w:color="auto"/>
            <w:bottom w:val="none" w:sz="0" w:space="0" w:color="auto"/>
            <w:right w:val="none" w:sz="0" w:space="0" w:color="auto"/>
          </w:divBdr>
        </w:div>
        <w:div w:id="767769296">
          <w:marLeft w:val="640"/>
          <w:marRight w:val="0"/>
          <w:marTop w:val="0"/>
          <w:marBottom w:val="0"/>
          <w:divBdr>
            <w:top w:val="none" w:sz="0" w:space="0" w:color="auto"/>
            <w:left w:val="none" w:sz="0" w:space="0" w:color="auto"/>
            <w:bottom w:val="none" w:sz="0" w:space="0" w:color="auto"/>
            <w:right w:val="none" w:sz="0" w:space="0" w:color="auto"/>
          </w:divBdr>
        </w:div>
        <w:div w:id="476723816">
          <w:marLeft w:val="640"/>
          <w:marRight w:val="0"/>
          <w:marTop w:val="0"/>
          <w:marBottom w:val="0"/>
          <w:divBdr>
            <w:top w:val="none" w:sz="0" w:space="0" w:color="auto"/>
            <w:left w:val="none" w:sz="0" w:space="0" w:color="auto"/>
            <w:bottom w:val="none" w:sz="0" w:space="0" w:color="auto"/>
            <w:right w:val="none" w:sz="0" w:space="0" w:color="auto"/>
          </w:divBdr>
        </w:div>
        <w:div w:id="1998486950">
          <w:marLeft w:val="640"/>
          <w:marRight w:val="0"/>
          <w:marTop w:val="0"/>
          <w:marBottom w:val="0"/>
          <w:divBdr>
            <w:top w:val="none" w:sz="0" w:space="0" w:color="auto"/>
            <w:left w:val="none" w:sz="0" w:space="0" w:color="auto"/>
            <w:bottom w:val="none" w:sz="0" w:space="0" w:color="auto"/>
            <w:right w:val="none" w:sz="0" w:space="0" w:color="auto"/>
          </w:divBdr>
        </w:div>
        <w:div w:id="1796869132">
          <w:marLeft w:val="640"/>
          <w:marRight w:val="0"/>
          <w:marTop w:val="0"/>
          <w:marBottom w:val="0"/>
          <w:divBdr>
            <w:top w:val="none" w:sz="0" w:space="0" w:color="auto"/>
            <w:left w:val="none" w:sz="0" w:space="0" w:color="auto"/>
            <w:bottom w:val="none" w:sz="0" w:space="0" w:color="auto"/>
            <w:right w:val="none" w:sz="0" w:space="0" w:color="auto"/>
          </w:divBdr>
        </w:div>
        <w:div w:id="1311866714">
          <w:marLeft w:val="640"/>
          <w:marRight w:val="0"/>
          <w:marTop w:val="0"/>
          <w:marBottom w:val="0"/>
          <w:divBdr>
            <w:top w:val="none" w:sz="0" w:space="0" w:color="auto"/>
            <w:left w:val="none" w:sz="0" w:space="0" w:color="auto"/>
            <w:bottom w:val="none" w:sz="0" w:space="0" w:color="auto"/>
            <w:right w:val="none" w:sz="0" w:space="0" w:color="auto"/>
          </w:divBdr>
        </w:div>
        <w:div w:id="1402171887">
          <w:marLeft w:val="640"/>
          <w:marRight w:val="0"/>
          <w:marTop w:val="0"/>
          <w:marBottom w:val="0"/>
          <w:divBdr>
            <w:top w:val="none" w:sz="0" w:space="0" w:color="auto"/>
            <w:left w:val="none" w:sz="0" w:space="0" w:color="auto"/>
            <w:bottom w:val="none" w:sz="0" w:space="0" w:color="auto"/>
            <w:right w:val="none" w:sz="0" w:space="0" w:color="auto"/>
          </w:divBdr>
        </w:div>
        <w:div w:id="2014452110">
          <w:marLeft w:val="640"/>
          <w:marRight w:val="0"/>
          <w:marTop w:val="0"/>
          <w:marBottom w:val="0"/>
          <w:divBdr>
            <w:top w:val="none" w:sz="0" w:space="0" w:color="auto"/>
            <w:left w:val="none" w:sz="0" w:space="0" w:color="auto"/>
            <w:bottom w:val="none" w:sz="0" w:space="0" w:color="auto"/>
            <w:right w:val="none" w:sz="0" w:space="0" w:color="auto"/>
          </w:divBdr>
        </w:div>
        <w:div w:id="110630339">
          <w:marLeft w:val="640"/>
          <w:marRight w:val="0"/>
          <w:marTop w:val="0"/>
          <w:marBottom w:val="0"/>
          <w:divBdr>
            <w:top w:val="none" w:sz="0" w:space="0" w:color="auto"/>
            <w:left w:val="none" w:sz="0" w:space="0" w:color="auto"/>
            <w:bottom w:val="none" w:sz="0" w:space="0" w:color="auto"/>
            <w:right w:val="none" w:sz="0" w:space="0" w:color="auto"/>
          </w:divBdr>
        </w:div>
        <w:div w:id="994601111">
          <w:marLeft w:val="640"/>
          <w:marRight w:val="0"/>
          <w:marTop w:val="0"/>
          <w:marBottom w:val="0"/>
          <w:divBdr>
            <w:top w:val="none" w:sz="0" w:space="0" w:color="auto"/>
            <w:left w:val="none" w:sz="0" w:space="0" w:color="auto"/>
            <w:bottom w:val="none" w:sz="0" w:space="0" w:color="auto"/>
            <w:right w:val="none" w:sz="0" w:space="0" w:color="auto"/>
          </w:divBdr>
        </w:div>
        <w:div w:id="2094935218">
          <w:marLeft w:val="640"/>
          <w:marRight w:val="0"/>
          <w:marTop w:val="0"/>
          <w:marBottom w:val="0"/>
          <w:divBdr>
            <w:top w:val="none" w:sz="0" w:space="0" w:color="auto"/>
            <w:left w:val="none" w:sz="0" w:space="0" w:color="auto"/>
            <w:bottom w:val="none" w:sz="0" w:space="0" w:color="auto"/>
            <w:right w:val="none" w:sz="0" w:space="0" w:color="auto"/>
          </w:divBdr>
        </w:div>
        <w:div w:id="2003505111">
          <w:marLeft w:val="640"/>
          <w:marRight w:val="0"/>
          <w:marTop w:val="0"/>
          <w:marBottom w:val="0"/>
          <w:divBdr>
            <w:top w:val="none" w:sz="0" w:space="0" w:color="auto"/>
            <w:left w:val="none" w:sz="0" w:space="0" w:color="auto"/>
            <w:bottom w:val="none" w:sz="0" w:space="0" w:color="auto"/>
            <w:right w:val="none" w:sz="0" w:space="0" w:color="auto"/>
          </w:divBdr>
        </w:div>
        <w:div w:id="396436980">
          <w:marLeft w:val="640"/>
          <w:marRight w:val="0"/>
          <w:marTop w:val="0"/>
          <w:marBottom w:val="0"/>
          <w:divBdr>
            <w:top w:val="none" w:sz="0" w:space="0" w:color="auto"/>
            <w:left w:val="none" w:sz="0" w:space="0" w:color="auto"/>
            <w:bottom w:val="none" w:sz="0" w:space="0" w:color="auto"/>
            <w:right w:val="none" w:sz="0" w:space="0" w:color="auto"/>
          </w:divBdr>
        </w:div>
        <w:div w:id="154106642">
          <w:marLeft w:val="640"/>
          <w:marRight w:val="0"/>
          <w:marTop w:val="0"/>
          <w:marBottom w:val="0"/>
          <w:divBdr>
            <w:top w:val="none" w:sz="0" w:space="0" w:color="auto"/>
            <w:left w:val="none" w:sz="0" w:space="0" w:color="auto"/>
            <w:bottom w:val="none" w:sz="0" w:space="0" w:color="auto"/>
            <w:right w:val="none" w:sz="0" w:space="0" w:color="auto"/>
          </w:divBdr>
        </w:div>
        <w:div w:id="1276519663">
          <w:marLeft w:val="640"/>
          <w:marRight w:val="0"/>
          <w:marTop w:val="0"/>
          <w:marBottom w:val="0"/>
          <w:divBdr>
            <w:top w:val="none" w:sz="0" w:space="0" w:color="auto"/>
            <w:left w:val="none" w:sz="0" w:space="0" w:color="auto"/>
            <w:bottom w:val="none" w:sz="0" w:space="0" w:color="auto"/>
            <w:right w:val="none" w:sz="0" w:space="0" w:color="auto"/>
          </w:divBdr>
        </w:div>
        <w:div w:id="1681927774">
          <w:marLeft w:val="640"/>
          <w:marRight w:val="0"/>
          <w:marTop w:val="0"/>
          <w:marBottom w:val="0"/>
          <w:divBdr>
            <w:top w:val="none" w:sz="0" w:space="0" w:color="auto"/>
            <w:left w:val="none" w:sz="0" w:space="0" w:color="auto"/>
            <w:bottom w:val="none" w:sz="0" w:space="0" w:color="auto"/>
            <w:right w:val="none" w:sz="0" w:space="0" w:color="auto"/>
          </w:divBdr>
        </w:div>
        <w:div w:id="1460803372">
          <w:marLeft w:val="640"/>
          <w:marRight w:val="0"/>
          <w:marTop w:val="0"/>
          <w:marBottom w:val="0"/>
          <w:divBdr>
            <w:top w:val="none" w:sz="0" w:space="0" w:color="auto"/>
            <w:left w:val="none" w:sz="0" w:space="0" w:color="auto"/>
            <w:bottom w:val="none" w:sz="0" w:space="0" w:color="auto"/>
            <w:right w:val="none" w:sz="0" w:space="0" w:color="auto"/>
          </w:divBdr>
        </w:div>
        <w:div w:id="1040974598">
          <w:marLeft w:val="640"/>
          <w:marRight w:val="0"/>
          <w:marTop w:val="0"/>
          <w:marBottom w:val="0"/>
          <w:divBdr>
            <w:top w:val="none" w:sz="0" w:space="0" w:color="auto"/>
            <w:left w:val="none" w:sz="0" w:space="0" w:color="auto"/>
            <w:bottom w:val="none" w:sz="0" w:space="0" w:color="auto"/>
            <w:right w:val="none" w:sz="0" w:space="0" w:color="auto"/>
          </w:divBdr>
        </w:div>
        <w:div w:id="721445119">
          <w:marLeft w:val="640"/>
          <w:marRight w:val="0"/>
          <w:marTop w:val="0"/>
          <w:marBottom w:val="0"/>
          <w:divBdr>
            <w:top w:val="none" w:sz="0" w:space="0" w:color="auto"/>
            <w:left w:val="none" w:sz="0" w:space="0" w:color="auto"/>
            <w:bottom w:val="none" w:sz="0" w:space="0" w:color="auto"/>
            <w:right w:val="none" w:sz="0" w:space="0" w:color="auto"/>
          </w:divBdr>
        </w:div>
        <w:div w:id="1602910838">
          <w:marLeft w:val="640"/>
          <w:marRight w:val="0"/>
          <w:marTop w:val="0"/>
          <w:marBottom w:val="0"/>
          <w:divBdr>
            <w:top w:val="none" w:sz="0" w:space="0" w:color="auto"/>
            <w:left w:val="none" w:sz="0" w:space="0" w:color="auto"/>
            <w:bottom w:val="none" w:sz="0" w:space="0" w:color="auto"/>
            <w:right w:val="none" w:sz="0" w:space="0" w:color="auto"/>
          </w:divBdr>
        </w:div>
        <w:div w:id="1905027333">
          <w:marLeft w:val="640"/>
          <w:marRight w:val="0"/>
          <w:marTop w:val="0"/>
          <w:marBottom w:val="0"/>
          <w:divBdr>
            <w:top w:val="none" w:sz="0" w:space="0" w:color="auto"/>
            <w:left w:val="none" w:sz="0" w:space="0" w:color="auto"/>
            <w:bottom w:val="none" w:sz="0" w:space="0" w:color="auto"/>
            <w:right w:val="none" w:sz="0" w:space="0" w:color="auto"/>
          </w:divBdr>
        </w:div>
        <w:div w:id="1802722266">
          <w:marLeft w:val="640"/>
          <w:marRight w:val="0"/>
          <w:marTop w:val="0"/>
          <w:marBottom w:val="0"/>
          <w:divBdr>
            <w:top w:val="none" w:sz="0" w:space="0" w:color="auto"/>
            <w:left w:val="none" w:sz="0" w:space="0" w:color="auto"/>
            <w:bottom w:val="none" w:sz="0" w:space="0" w:color="auto"/>
            <w:right w:val="none" w:sz="0" w:space="0" w:color="auto"/>
          </w:divBdr>
        </w:div>
        <w:div w:id="1575386368">
          <w:marLeft w:val="640"/>
          <w:marRight w:val="0"/>
          <w:marTop w:val="0"/>
          <w:marBottom w:val="0"/>
          <w:divBdr>
            <w:top w:val="none" w:sz="0" w:space="0" w:color="auto"/>
            <w:left w:val="none" w:sz="0" w:space="0" w:color="auto"/>
            <w:bottom w:val="none" w:sz="0" w:space="0" w:color="auto"/>
            <w:right w:val="none" w:sz="0" w:space="0" w:color="auto"/>
          </w:divBdr>
        </w:div>
        <w:div w:id="1910336830">
          <w:marLeft w:val="640"/>
          <w:marRight w:val="0"/>
          <w:marTop w:val="0"/>
          <w:marBottom w:val="0"/>
          <w:divBdr>
            <w:top w:val="none" w:sz="0" w:space="0" w:color="auto"/>
            <w:left w:val="none" w:sz="0" w:space="0" w:color="auto"/>
            <w:bottom w:val="none" w:sz="0" w:space="0" w:color="auto"/>
            <w:right w:val="none" w:sz="0" w:space="0" w:color="auto"/>
          </w:divBdr>
        </w:div>
      </w:divsChild>
    </w:div>
    <w:div w:id="1764566496">
      <w:bodyDiv w:val="1"/>
      <w:marLeft w:val="0"/>
      <w:marRight w:val="0"/>
      <w:marTop w:val="0"/>
      <w:marBottom w:val="0"/>
      <w:divBdr>
        <w:top w:val="none" w:sz="0" w:space="0" w:color="auto"/>
        <w:left w:val="none" w:sz="0" w:space="0" w:color="auto"/>
        <w:bottom w:val="none" w:sz="0" w:space="0" w:color="auto"/>
        <w:right w:val="none" w:sz="0" w:space="0" w:color="auto"/>
      </w:divBdr>
    </w:div>
    <w:div w:id="1764841616">
      <w:bodyDiv w:val="1"/>
      <w:marLeft w:val="0"/>
      <w:marRight w:val="0"/>
      <w:marTop w:val="0"/>
      <w:marBottom w:val="0"/>
      <w:divBdr>
        <w:top w:val="none" w:sz="0" w:space="0" w:color="auto"/>
        <w:left w:val="none" w:sz="0" w:space="0" w:color="auto"/>
        <w:bottom w:val="none" w:sz="0" w:space="0" w:color="auto"/>
        <w:right w:val="none" w:sz="0" w:space="0" w:color="auto"/>
      </w:divBdr>
    </w:div>
    <w:div w:id="1765026455">
      <w:bodyDiv w:val="1"/>
      <w:marLeft w:val="0"/>
      <w:marRight w:val="0"/>
      <w:marTop w:val="0"/>
      <w:marBottom w:val="0"/>
      <w:divBdr>
        <w:top w:val="none" w:sz="0" w:space="0" w:color="auto"/>
        <w:left w:val="none" w:sz="0" w:space="0" w:color="auto"/>
        <w:bottom w:val="none" w:sz="0" w:space="0" w:color="auto"/>
        <w:right w:val="none" w:sz="0" w:space="0" w:color="auto"/>
      </w:divBdr>
    </w:div>
    <w:div w:id="1771970758">
      <w:bodyDiv w:val="1"/>
      <w:marLeft w:val="0"/>
      <w:marRight w:val="0"/>
      <w:marTop w:val="0"/>
      <w:marBottom w:val="0"/>
      <w:divBdr>
        <w:top w:val="none" w:sz="0" w:space="0" w:color="auto"/>
        <w:left w:val="none" w:sz="0" w:space="0" w:color="auto"/>
        <w:bottom w:val="none" w:sz="0" w:space="0" w:color="auto"/>
        <w:right w:val="none" w:sz="0" w:space="0" w:color="auto"/>
      </w:divBdr>
      <w:divsChild>
        <w:div w:id="2075469486">
          <w:marLeft w:val="640"/>
          <w:marRight w:val="0"/>
          <w:marTop w:val="0"/>
          <w:marBottom w:val="0"/>
          <w:divBdr>
            <w:top w:val="none" w:sz="0" w:space="0" w:color="auto"/>
            <w:left w:val="none" w:sz="0" w:space="0" w:color="auto"/>
            <w:bottom w:val="none" w:sz="0" w:space="0" w:color="auto"/>
            <w:right w:val="none" w:sz="0" w:space="0" w:color="auto"/>
          </w:divBdr>
        </w:div>
        <w:div w:id="805008075">
          <w:marLeft w:val="640"/>
          <w:marRight w:val="0"/>
          <w:marTop w:val="0"/>
          <w:marBottom w:val="0"/>
          <w:divBdr>
            <w:top w:val="none" w:sz="0" w:space="0" w:color="auto"/>
            <w:left w:val="none" w:sz="0" w:space="0" w:color="auto"/>
            <w:bottom w:val="none" w:sz="0" w:space="0" w:color="auto"/>
            <w:right w:val="none" w:sz="0" w:space="0" w:color="auto"/>
          </w:divBdr>
        </w:div>
        <w:div w:id="446463071">
          <w:marLeft w:val="640"/>
          <w:marRight w:val="0"/>
          <w:marTop w:val="0"/>
          <w:marBottom w:val="0"/>
          <w:divBdr>
            <w:top w:val="none" w:sz="0" w:space="0" w:color="auto"/>
            <w:left w:val="none" w:sz="0" w:space="0" w:color="auto"/>
            <w:bottom w:val="none" w:sz="0" w:space="0" w:color="auto"/>
            <w:right w:val="none" w:sz="0" w:space="0" w:color="auto"/>
          </w:divBdr>
        </w:div>
        <w:div w:id="151020746">
          <w:marLeft w:val="640"/>
          <w:marRight w:val="0"/>
          <w:marTop w:val="0"/>
          <w:marBottom w:val="0"/>
          <w:divBdr>
            <w:top w:val="none" w:sz="0" w:space="0" w:color="auto"/>
            <w:left w:val="none" w:sz="0" w:space="0" w:color="auto"/>
            <w:bottom w:val="none" w:sz="0" w:space="0" w:color="auto"/>
            <w:right w:val="none" w:sz="0" w:space="0" w:color="auto"/>
          </w:divBdr>
        </w:div>
        <w:div w:id="376976918">
          <w:marLeft w:val="640"/>
          <w:marRight w:val="0"/>
          <w:marTop w:val="0"/>
          <w:marBottom w:val="0"/>
          <w:divBdr>
            <w:top w:val="none" w:sz="0" w:space="0" w:color="auto"/>
            <w:left w:val="none" w:sz="0" w:space="0" w:color="auto"/>
            <w:bottom w:val="none" w:sz="0" w:space="0" w:color="auto"/>
            <w:right w:val="none" w:sz="0" w:space="0" w:color="auto"/>
          </w:divBdr>
        </w:div>
        <w:div w:id="735669289">
          <w:marLeft w:val="640"/>
          <w:marRight w:val="0"/>
          <w:marTop w:val="0"/>
          <w:marBottom w:val="0"/>
          <w:divBdr>
            <w:top w:val="none" w:sz="0" w:space="0" w:color="auto"/>
            <w:left w:val="none" w:sz="0" w:space="0" w:color="auto"/>
            <w:bottom w:val="none" w:sz="0" w:space="0" w:color="auto"/>
            <w:right w:val="none" w:sz="0" w:space="0" w:color="auto"/>
          </w:divBdr>
        </w:div>
        <w:div w:id="832527109">
          <w:marLeft w:val="640"/>
          <w:marRight w:val="0"/>
          <w:marTop w:val="0"/>
          <w:marBottom w:val="0"/>
          <w:divBdr>
            <w:top w:val="none" w:sz="0" w:space="0" w:color="auto"/>
            <w:left w:val="none" w:sz="0" w:space="0" w:color="auto"/>
            <w:bottom w:val="none" w:sz="0" w:space="0" w:color="auto"/>
            <w:right w:val="none" w:sz="0" w:space="0" w:color="auto"/>
          </w:divBdr>
        </w:div>
        <w:div w:id="54746774">
          <w:marLeft w:val="640"/>
          <w:marRight w:val="0"/>
          <w:marTop w:val="0"/>
          <w:marBottom w:val="0"/>
          <w:divBdr>
            <w:top w:val="none" w:sz="0" w:space="0" w:color="auto"/>
            <w:left w:val="none" w:sz="0" w:space="0" w:color="auto"/>
            <w:bottom w:val="none" w:sz="0" w:space="0" w:color="auto"/>
            <w:right w:val="none" w:sz="0" w:space="0" w:color="auto"/>
          </w:divBdr>
        </w:div>
        <w:div w:id="571162159">
          <w:marLeft w:val="640"/>
          <w:marRight w:val="0"/>
          <w:marTop w:val="0"/>
          <w:marBottom w:val="0"/>
          <w:divBdr>
            <w:top w:val="none" w:sz="0" w:space="0" w:color="auto"/>
            <w:left w:val="none" w:sz="0" w:space="0" w:color="auto"/>
            <w:bottom w:val="none" w:sz="0" w:space="0" w:color="auto"/>
            <w:right w:val="none" w:sz="0" w:space="0" w:color="auto"/>
          </w:divBdr>
        </w:div>
        <w:div w:id="1565488851">
          <w:marLeft w:val="640"/>
          <w:marRight w:val="0"/>
          <w:marTop w:val="0"/>
          <w:marBottom w:val="0"/>
          <w:divBdr>
            <w:top w:val="none" w:sz="0" w:space="0" w:color="auto"/>
            <w:left w:val="none" w:sz="0" w:space="0" w:color="auto"/>
            <w:bottom w:val="none" w:sz="0" w:space="0" w:color="auto"/>
            <w:right w:val="none" w:sz="0" w:space="0" w:color="auto"/>
          </w:divBdr>
        </w:div>
        <w:div w:id="1001128647">
          <w:marLeft w:val="640"/>
          <w:marRight w:val="0"/>
          <w:marTop w:val="0"/>
          <w:marBottom w:val="0"/>
          <w:divBdr>
            <w:top w:val="none" w:sz="0" w:space="0" w:color="auto"/>
            <w:left w:val="none" w:sz="0" w:space="0" w:color="auto"/>
            <w:bottom w:val="none" w:sz="0" w:space="0" w:color="auto"/>
            <w:right w:val="none" w:sz="0" w:space="0" w:color="auto"/>
          </w:divBdr>
        </w:div>
        <w:div w:id="1691176060">
          <w:marLeft w:val="640"/>
          <w:marRight w:val="0"/>
          <w:marTop w:val="0"/>
          <w:marBottom w:val="0"/>
          <w:divBdr>
            <w:top w:val="none" w:sz="0" w:space="0" w:color="auto"/>
            <w:left w:val="none" w:sz="0" w:space="0" w:color="auto"/>
            <w:bottom w:val="none" w:sz="0" w:space="0" w:color="auto"/>
            <w:right w:val="none" w:sz="0" w:space="0" w:color="auto"/>
          </w:divBdr>
        </w:div>
        <w:div w:id="1819031932">
          <w:marLeft w:val="640"/>
          <w:marRight w:val="0"/>
          <w:marTop w:val="0"/>
          <w:marBottom w:val="0"/>
          <w:divBdr>
            <w:top w:val="none" w:sz="0" w:space="0" w:color="auto"/>
            <w:left w:val="none" w:sz="0" w:space="0" w:color="auto"/>
            <w:bottom w:val="none" w:sz="0" w:space="0" w:color="auto"/>
            <w:right w:val="none" w:sz="0" w:space="0" w:color="auto"/>
          </w:divBdr>
        </w:div>
        <w:div w:id="243800693">
          <w:marLeft w:val="640"/>
          <w:marRight w:val="0"/>
          <w:marTop w:val="0"/>
          <w:marBottom w:val="0"/>
          <w:divBdr>
            <w:top w:val="none" w:sz="0" w:space="0" w:color="auto"/>
            <w:left w:val="none" w:sz="0" w:space="0" w:color="auto"/>
            <w:bottom w:val="none" w:sz="0" w:space="0" w:color="auto"/>
            <w:right w:val="none" w:sz="0" w:space="0" w:color="auto"/>
          </w:divBdr>
        </w:div>
        <w:div w:id="342635679">
          <w:marLeft w:val="640"/>
          <w:marRight w:val="0"/>
          <w:marTop w:val="0"/>
          <w:marBottom w:val="0"/>
          <w:divBdr>
            <w:top w:val="none" w:sz="0" w:space="0" w:color="auto"/>
            <w:left w:val="none" w:sz="0" w:space="0" w:color="auto"/>
            <w:bottom w:val="none" w:sz="0" w:space="0" w:color="auto"/>
            <w:right w:val="none" w:sz="0" w:space="0" w:color="auto"/>
          </w:divBdr>
        </w:div>
        <w:div w:id="763458537">
          <w:marLeft w:val="640"/>
          <w:marRight w:val="0"/>
          <w:marTop w:val="0"/>
          <w:marBottom w:val="0"/>
          <w:divBdr>
            <w:top w:val="none" w:sz="0" w:space="0" w:color="auto"/>
            <w:left w:val="none" w:sz="0" w:space="0" w:color="auto"/>
            <w:bottom w:val="none" w:sz="0" w:space="0" w:color="auto"/>
            <w:right w:val="none" w:sz="0" w:space="0" w:color="auto"/>
          </w:divBdr>
        </w:div>
        <w:div w:id="2319868">
          <w:marLeft w:val="640"/>
          <w:marRight w:val="0"/>
          <w:marTop w:val="0"/>
          <w:marBottom w:val="0"/>
          <w:divBdr>
            <w:top w:val="none" w:sz="0" w:space="0" w:color="auto"/>
            <w:left w:val="none" w:sz="0" w:space="0" w:color="auto"/>
            <w:bottom w:val="none" w:sz="0" w:space="0" w:color="auto"/>
            <w:right w:val="none" w:sz="0" w:space="0" w:color="auto"/>
          </w:divBdr>
        </w:div>
        <w:div w:id="542602357">
          <w:marLeft w:val="640"/>
          <w:marRight w:val="0"/>
          <w:marTop w:val="0"/>
          <w:marBottom w:val="0"/>
          <w:divBdr>
            <w:top w:val="none" w:sz="0" w:space="0" w:color="auto"/>
            <w:left w:val="none" w:sz="0" w:space="0" w:color="auto"/>
            <w:bottom w:val="none" w:sz="0" w:space="0" w:color="auto"/>
            <w:right w:val="none" w:sz="0" w:space="0" w:color="auto"/>
          </w:divBdr>
        </w:div>
        <w:div w:id="183128721">
          <w:marLeft w:val="640"/>
          <w:marRight w:val="0"/>
          <w:marTop w:val="0"/>
          <w:marBottom w:val="0"/>
          <w:divBdr>
            <w:top w:val="none" w:sz="0" w:space="0" w:color="auto"/>
            <w:left w:val="none" w:sz="0" w:space="0" w:color="auto"/>
            <w:bottom w:val="none" w:sz="0" w:space="0" w:color="auto"/>
            <w:right w:val="none" w:sz="0" w:space="0" w:color="auto"/>
          </w:divBdr>
        </w:div>
        <w:div w:id="1641574089">
          <w:marLeft w:val="640"/>
          <w:marRight w:val="0"/>
          <w:marTop w:val="0"/>
          <w:marBottom w:val="0"/>
          <w:divBdr>
            <w:top w:val="none" w:sz="0" w:space="0" w:color="auto"/>
            <w:left w:val="none" w:sz="0" w:space="0" w:color="auto"/>
            <w:bottom w:val="none" w:sz="0" w:space="0" w:color="auto"/>
            <w:right w:val="none" w:sz="0" w:space="0" w:color="auto"/>
          </w:divBdr>
        </w:div>
        <w:div w:id="1314984524">
          <w:marLeft w:val="640"/>
          <w:marRight w:val="0"/>
          <w:marTop w:val="0"/>
          <w:marBottom w:val="0"/>
          <w:divBdr>
            <w:top w:val="none" w:sz="0" w:space="0" w:color="auto"/>
            <w:left w:val="none" w:sz="0" w:space="0" w:color="auto"/>
            <w:bottom w:val="none" w:sz="0" w:space="0" w:color="auto"/>
            <w:right w:val="none" w:sz="0" w:space="0" w:color="auto"/>
          </w:divBdr>
        </w:div>
        <w:div w:id="1949045422">
          <w:marLeft w:val="640"/>
          <w:marRight w:val="0"/>
          <w:marTop w:val="0"/>
          <w:marBottom w:val="0"/>
          <w:divBdr>
            <w:top w:val="none" w:sz="0" w:space="0" w:color="auto"/>
            <w:left w:val="none" w:sz="0" w:space="0" w:color="auto"/>
            <w:bottom w:val="none" w:sz="0" w:space="0" w:color="auto"/>
            <w:right w:val="none" w:sz="0" w:space="0" w:color="auto"/>
          </w:divBdr>
        </w:div>
        <w:div w:id="834419215">
          <w:marLeft w:val="640"/>
          <w:marRight w:val="0"/>
          <w:marTop w:val="0"/>
          <w:marBottom w:val="0"/>
          <w:divBdr>
            <w:top w:val="none" w:sz="0" w:space="0" w:color="auto"/>
            <w:left w:val="none" w:sz="0" w:space="0" w:color="auto"/>
            <w:bottom w:val="none" w:sz="0" w:space="0" w:color="auto"/>
            <w:right w:val="none" w:sz="0" w:space="0" w:color="auto"/>
          </w:divBdr>
        </w:div>
        <w:div w:id="231158984">
          <w:marLeft w:val="640"/>
          <w:marRight w:val="0"/>
          <w:marTop w:val="0"/>
          <w:marBottom w:val="0"/>
          <w:divBdr>
            <w:top w:val="none" w:sz="0" w:space="0" w:color="auto"/>
            <w:left w:val="none" w:sz="0" w:space="0" w:color="auto"/>
            <w:bottom w:val="none" w:sz="0" w:space="0" w:color="auto"/>
            <w:right w:val="none" w:sz="0" w:space="0" w:color="auto"/>
          </w:divBdr>
        </w:div>
        <w:div w:id="2090541694">
          <w:marLeft w:val="640"/>
          <w:marRight w:val="0"/>
          <w:marTop w:val="0"/>
          <w:marBottom w:val="0"/>
          <w:divBdr>
            <w:top w:val="none" w:sz="0" w:space="0" w:color="auto"/>
            <w:left w:val="none" w:sz="0" w:space="0" w:color="auto"/>
            <w:bottom w:val="none" w:sz="0" w:space="0" w:color="auto"/>
            <w:right w:val="none" w:sz="0" w:space="0" w:color="auto"/>
          </w:divBdr>
        </w:div>
        <w:div w:id="1066143449">
          <w:marLeft w:val="640"/>
          <w:marRight w:val="0"/>
          <w:marTop w:val="0"/>
          <w:marBottom w:val="0"/>
          <w:divBdr>
            <w:top w:val="none" w:sz="0" w:space="0" w:color="auto"/>
            <w:left w:val="none" w:sz="0" w:space="0" w:color="auto"/>
            <w:bottom w:val="none" w:sz="0" w:space="0" w:color="auto"/>
            <w:right w:val="none" w:sz="0" w:space="0" w:color="auto"/>
          </w:divBdr>
        </w:div>
        <w:div w:id="1687365453">
          <w:marLeft w:val="640"/>
          <w:marRight w:val="0"/>
          <w:marTop w:val="0"/>
          <w:marBottom w:val="0"/>
          <w:divBdr>
            <w:top w:val="none" w:sz="0" w:space="0" w:color="auto"/>
            <w:left w:val="none" w:sz="0" w:space="0" w:color="auto"/>
            <w:bottom w:val="none" w:sz="0" w:space="0" w:color="auto"/>
            <w:right w:val="none" w:sz="0" w:space="0" w:color="auto"/>
          </w:divBdr>
        </w:div>
        <w:div w:id="1172720816">
          <w:marLeft w:val="640"/>
          <w:marRight w:val="0"/>
          <w:marTop w:val="0"/>
          <w:marBottom w:val="0"/>
          <w:divBdr>
            <w:top w:val="none" w:sz="0" w:space="0" w:color="auto"/>
            <w:left w:val="none" w:sz="0" w:space="0" w:color="auto"/>
            <w:bottom w:val="none" w:sz="0" w:space="0" w:color="auto"/>
            <w:right w:val="none" w:sz="0" w:space="0" w:color="auto"/>
          </w:divBdr>
        </w:div>
        <w:div w:id="558130211">
          <w:marLeft w:val="640"/>
          <w:marRight w:val="0"/>
          <w:marTop w:val="0"/>
          <w:marBottom w:val="0"/>
          <w:divBdr>
            <w:top w:val="none" w:sz="0" w:space="0" w:color="auto"/>
            <w:left w:val="none" w:sz="0" w:space="0" w:color="auto"/>
            <w:bottom w:val="none" w:sz="0" w:space="0" w:color="auto"/>
            <w:right w:val="none" w:sz="0" w:space="0" w:color="auto"/>
          </w:divBdr>
        </w:div>
        <w:div w:id="849292510">
          <w:marLeft w:val="640"/>
          <w:marRight w:val="0"/>
          <w:marTop w:val="0"/>
          <w:marBottom w:val="0"/>
          <w:divBdr>
            <w:top w:val="none" w:sz="0" w:space="0" w:color="auto"/>
            <w:left w:val="none" w:sz="0" w:space="0" w:color="auto"/>
            <w:bottom w:val="none" w:sz="0" w:space="0" w:color="auto"/>
            <w:right w:val="none" w:sz="0" w:space="0" w:color="auto"/>
          </w:divBdr>
        </w:div>
        <w:div w:id="2009672294">
          <w:marLeft w:val="640"/>
          <w:marRight w:val="0"/>
          <w:marTop w:val="0"/>
          <w:marBottom w:val="0"/>
          <w:divBdr>
            <w:top w:val="none" w:sz="0" w:space="0" w:color="auto"/>
            <w:left w:val="none" w:sz="0" w:space="0" w:color="auto"/>
            <w:bottom w:val="none" w:sz="0" w:space="0" w:color="auto"/>
            <w:right w:val="none" w:sz="0" w:space="0" w:color="auto"/>
          </w:divBdr>
        </w:div>
        <w:div w:id="344283374">
          <w:marLeft w:val="640"/>
          <w:marRight w:val="0"/>
          <w:marTop w:val="0"/>
          <w:marBottom w:val="0"/>
          <w:divBdr>
            <w:top w:val="none" w:sz="0" w:space="0" w:color="auto"/>
            <w:left w:val="none" w:sz="0" w:space="0" w:color="auto"/>
            <w:bottom w:val="none" w:sz="0" w:space="0" w:color="auto"/>
            <w:right w:val="none" w:sz="0" w:space="0" w:color="auto"/>
          </w:divBdr>
        </w:div>
        <w:div w:id="889612870">
          <w:marLeft w:val="640"/>
          <w:marRight w:val="0"/>
          <w:marTop w:val="0"/>
          <w:marBottom w:val="0"/>
          <w:divBdr>
            <w:top w:val="none" w:sz="0" w:space="0" w:color="auto"/>
            <w:left w:val="none" w:sz="0" w:space="0" w:color="auto"/>
            <w:bottom w:val="none" w:sz="0" w:space="0" w:color="auto"/>
            <w:right w:val="none" w:sz="0" w:space="0" w:color="auto"/>
          </w:divBdr>
        </w:div>
        <w:div w:id="92289953">
          <w:marLeft w:val="640"/>
          <w:marRight w:val="0"/>
          <w:marTop w:val="0"/>
          <w:marBottom w:val="0"/>
          <w:divBdr>
            <w:top w:val="none" w:sz="0" w:space="0" w:color="auto"/>
            <w:left w:val="none" w:sz="0" w:space="0" w:color="auto"/>
            <w:bottom w:val="none" w:sz="0" w:space="0" w:color="auto"/>
            <w:right w:val="none" w:sz="0" w:space="0" w:color="auto"/>
          </w:divBdr>
        </w:div>
        <w:div w:id="1975989971">
          <w:marLeft w:val="640"/>
          <w:marRight w:val="0"/>
          <w:marTop w:val="0"/>
          <w:marBottom w:val="0"/>
          <w:divBdr>
            <w:top w:val="none" w:sz="0" w:space="0" w:color="auto"/>
            <w:left w:val="none" w:sz="0" w:space="0" w:color="auto"/>
            <w:bottom w:val="none" w:sz="0" w:space="0" w:color="auto"/>
            <w:right w:val="none" w:sz="0" w:space="0" w:color="auto"/>
          </w:divBdr>
        </w:div>
        <w:div w:id="1274557879">
          <w:marLeft w:val="640"/>
          <w:marRight w:val="0"/>
          <w:marTop w:val="0"/>
          <w:marBottom w:val="0"/>
          <w:divBdr>
            <w:top w:val="none" w:sz="0" w:space="0" w:color="auto"/>
            <w:left w:val="none" w:sz="0" w:space="0" w:color="auto"/>
            <w:bottom w:val="none" w:sz="0" w:space="0" w:color="auto"/>
            <w:right w:val="none" w:sz="0" w:space="0" w:color="auto"/>
          </w:divBdr>
        </w:div>
        <w:div w:id="1303194410">
          <w:marLeft w:val="640"/>
          <w:marRight w:val="0"/>
          <w:marTop w:val="0"/>
          <w:marBottom w:val="0"/>
          <w:divBdr>
            <w:top w:val="none" w:sz="0" w:space="0" w:color="auto"/>
            <w:left w:val="none" w:sz="0" w:space="0" w:color="auto"/>
            <w:bottom w:val="none" w:sz="0" w:space="0" w:color="auto"/>
            <w:right w:val="none" w:sz="0" w:space="0" w:color="auto"/>
          </w:divBdr>
        </w:div>
        <w:div w:id="1104958815">
          <w:marLeft w:val="640"/>
          <w:marRight w:val="0"/>
          <w:marTop w:val="0"/>
          <w:marBottom w:val="0"/>
          <w:divBdr>
            <w:top w:val="none" w:sz="0" w:space="0" w:color="auto"/>
            <w:left w:val="none" w:sz="0" w:space="0" w:color="auto"/>
            <w:bottom w:val="none" w:sz="0" w:space="0" w:color="auto"/>
            <w:right w:val="none" w:sz="0" w:space="0" w:color="auto"/>
          </w:divBdr>
        </w:div>
        <w:div w:id="1782676794">
          <w:marLeft w:val="640"/>
          <w:marRight w:val="0"/>
          <w:marTop w:val="0"/>
          <w:marBottom w:val="0"/>
          <w:divBdr>
            <w:top w:val="none" w:sz="0" w:space="0" w:color="auto"/>
            <w:left w:val="none" w:sz="0" w:space="0" w:color="auto"/>
            <w:bottom w:val="none" w:sz="0" w:space="0" w:color="auto"/>
            <w:right w:val="none" w:sz="0" w:space="0" w:color="auto"/>
          </w:divBdr>
        </w:div>
        <w:div w:id="635717691">
          <w:marLeft w:val="640"/>
          <w:marRight w:val="0"/>
          <w:marTop w:val="0"/>
          <w:marBottom w:val="0"/>
          <w:divBdr>
            <w:top w:val="none" w:sz="0" w:space="0" w:color="auto"/>
            <w:left w:val="none" w:sz="0" w:space="0" w:color="auto"/>
            <w:bottom w:val="none" w:sz="0" w:space="0" w:color="auto"/>
            <w:right w:val="none" w:sz="0" w:space="0" w:color="auto"/>
          </w:divBdr>
        </w:div>
        <w:div w:id="338846745">
          <w:marLeft w:val="640"/>
          <w:marRight w:val="0"/>
          <w:marTop w:val="0"/>
          <w:marBottom w:val="0"/>
          <w:divBdr>
            <w:top w:val="none" w:sz="0" w:space="0" w:color="auto"/>
            <w:left w:val="none" w:sz="0" w:space="0" w:color="auto"/>
            <w:bottom w:val="none" w:sz="0" w:space="0" w:color="auto"/>
            <w:right w:val="none" w:sz="0" w:space="0" w:color="auto"/>
          </w:divBdr>
        </w:div>
        <w:div w:id="1381322273">
          <w:marLeft w:val="640"/>
          <w:marRight w:val="0"/>
          <w:marTop w:val="0"/>
          <w:marBottom w:val="0"/>
          <w:divBdr>
            <w:top w:val="none" w:sz="0" w:space="0" w:color="auto"/>
            <w:left w:val="none" w:sz="0" w:space="0" w:color="auto"/>
            <w:bottom w:val="none" w:sz="0" w:space="0" w:color="auto"/>
            <w:right w:val="none" w:sz="0" w:space="0" w:color="auto"/>
          </w:divBdr>
        </w:div>
        <w:div w:id="293370641">
          <w:marLeft w:val="640"/>
          <w:marRight w:val="0"/>
          <w:marTop w:val="0"/>
          <w:marBottom w:val="0"/>
          <w:divBdr>
            <w:top w:val="none" w:sz="0" w:space="0" w:color="auto"/>
            <w:left w:val="none" w:sz="0" w:space="0" w:color="auto"/>
            <w:bottom w:val="none" w:sz="0" w:space="0" w:color="auto"/>
            <w:right w:val="none" w:sz="0" w:space="0" w:color="auto"/>
          </w:divBdr>
        </w:div>
      </w:divsChild>
    </w:div>
    <w:div w:id="1778788125">
      <w:bodyDiv w:val="1"/>
      <w:marLeft w:val="0"/>
      <w:marRight w:val="0"/>
      <w:marTop w:val="0"/>
      <w:marBottom w:val="0"/>
      <w:divBdr>
        <w:top w:val="none" w:sz="0" w:space="0" w:color="auto"/>
        <w:left w:val="none" w:sz="0" w:space="0" w:color="auto"/>
        <w:bottom w:val="none" w:sz="0" w:space="0" w:color="auto"/>
        <w:right w:val="none" w:sz="0" w:space="0" w:color="auto"/>
      </w:divBdr>
    </w:div>
    <w:div w:id="1786577509">
      <w:bodyDiv w:val="1"/>
      <w:marLeft w:val="0"/>
      <w:marRight w:val="0"/>
      <w:marTop w:val="0"/>
      <w:marBottom w:val="0"/>
      <w:divBdr>
        <w:top w:val="none" w:sz="0" w:space="0" w:color="auto"/>
        <w:left w:val="none" w:sz="0" w:space="0" w:color="auto"/>
        <w:bottom w:val="none" w:sz="0" w:space="0" w:color="auto"/>
        <w:right w:val="none" w:sz="0" w:space="0" w:color="auto"/>
      </w:divBdr>
    </w:div>
    <w:div w:id="1798794321">
      <w:bodyDiv w:val="1"/>
      <w:marLeft w:val="0"/>
      <w:marRight w:val="0"/>
      <w:marTop w:val="0"/>
      <w:marBottom w:val="0"/>
      <w:divBdr>
        <w:top w:val="none" w:sz="0" w:space="0" w:color="auto"/>
        <w:left w:val="none" w:sz="0" w:space="0" w:color="auto"/>
        <w:bottom w:val="none" w:sz="0" w:space="0" w:color="auto"/>
        <w:right w:val="none" w:sz="0" w:space="0" w:color="auto"/>
      </w:divBdr>
    </w:div>
    <w:div w:id="1806003241">
      <w:bodyDiv w:val="1"/>
      <w:marLeft w:val="0"/>
      <w:marRight w:val="0"/>
      <w:marTop w:val="0"/>
      <w:marBottom w:val="0"/>
      <w:divBdr>
        <w:top w:val="none" w:sz="0" w:space="0" w:color="auto"/>
        <w:left w:val="none" w:sz="0" w:space="0" w:color="auto"/>
        <w:bottom w:val="none" w:sz="0" w:space="0" w:color="auto"/>
        <w:right w:val="none" w:sz="0" w:space="0" w:color="auto"/>
      </w:divBdr>
    </w:div>
    <w:div w:id="1810396725">
      <w:bodyDiv w:val="1"/>
      <w:marLeft w:val="0"/>
      <w:marRight w:val="0"/>
      <w:marTop w:val="0"/>
      <w:marBottom w:val="0"/>
      <w:divBdr>
        <w:top w:val="none" w:sz="0" w:space="0" w:color="auto"/>
        <w:left w:val="none" w:sz="0" w:space="0" w:color="auto"/>
        <w:bottom w:val="none" w:sz="0" w:space="0" w:color="auto"/>
        <w:right w:val="none" w:sz="0" w:space="0" w:color="auto"/>
      </w:divBdr>
    </w:div>
    <w:div w:id="1822695796">
      <w:bodyDiv w:val="1"/>
      <w:marLeft w:val="0"/>
      <w:marRight w:val="0"/>
      <w:marTop w:val="0"/>
      <w:marBottom w:val="0"/>
      <w:divBdr>
        <w:top w:val="none" w:sz="0" w:space="0" w:color="auto"/>
        <w:left w:val="none" w:sz="0" w:space="0" w:color="auto"/>
        <w:bottom w:val="none" w:sz="0" w:space="0" w:color="auto"/>
        <w:right w:val="none" w:sz="0" w:space="0" w:color="auto"/>
      </w:divBdr>
    </w:div>
    <w:div w:id="1827628430">
      <w:bodyDiv w:val="1"/>
      <w:marLeft w:val="0"/>
      <w:marRight w:val="0"/>
      <w:marTop w:val="0"/>
      <w:marBottom w:val="0"/>
      <w:divBdr>
        <w:top w:val="none" w:sz="0" w:space="0" w:color="auto"/>
        <w:left w:val="none" w:sz="0" w:space="0" w:color="auto"/>
        <w:bottom w:val="none" w:sz="0" w:space="0" w:color="auto"/>
        <w:right w:val="none" w:sz="0" w:space="0" w:color="auto"/>
      </w:divBdr>
    </w:div>
    <w:div w:id="1840347501">
      <w:bodyDiv w:val="1"/>
      <w:marLeft w:val="0"/>
      <w:marRight w:val="0"/>
      <w:marTop w:val="0"/>
      <w:marBottom w:val="0"/>
      <w:divBdr>
        <w:top w:val="none" w:sz="0" w:space="0" w:color="auto"/>
        <w:left w:val="none" w:sz="0" w:space="0" w:color="auto"/>
        <w:bottom w:val="none" w:sz="0" w:space="0" w:color="auto"/>
        <w:right w:val="none" w:sz="0" w:space="0" w:color="auto"/>
      </w:divBdr>
    </w:div>
    <w:div w:id="1845169894">
      <w:bodyDiv w:val="1"/>
      <w:marLeft w:val="0"/>
      <w:marRight w:val="0"/>
      <w:marTop w:val="0"/>
      <w:marBottom w:val="0"/>
      <w:divBdr>
        <w:top w:val="none" w:sz="0" w:space="0" w:color="auto"/>
        <w:left w:val="none" w:sz="0" w:space="0" w:color="auto"/>
        <w:bottom w:val="none" w:sz="0" w:space="0" w:color="auto"/>
        <w:right w:val="none" w:sz="0" w:space="0" w:color="auto"/>
      </w:divBdr>
      <w:divsChild>
        <w:div w:id="1606963980">
          <w:marLeft w:val="640"/>
          <w:marRight w:val="0"/>
          <w:marTop w:val="0"/>
          <w:marBottom w:val="0"/>
          <w:divBdr>
            <w:top w:val="none" w:sz="0" w:space="0" w:color="auto"/>
            <w:left w:val="none" w:sz="0" w:space="0" w:color="auto"/>
            <w:bottom w:val="none" w:sz="0" w:space="0" w:color="auto"/>
            <w:right w:val="none" w:sz="0" w:space="0" w:color="auto"/>
          </w:divBdr>
        </w:div>
        <w:div w:id="2089038278">
          <w:marLeft w:val="640"/>
          <w:marRight w:val="0"/>
          <w:marTop w:val="0"/>
          <w:marBottom w:val="0"/>
          <w:divBdr>
            <w:top w:val="none" w:sz="0" w:space="0" w:color="auto"/>
            <w:left w:val="none" w:sz="0" w:space="0" w:color="auto"/>
            <w:bottom w:val="none" w:sz="0" w:space="0" w:color="auto"/>
            <w:right w:val="none" w:sz="0" w:space="0" w:color="auto"/>
          </w:divBdr>
        </w:div>
        <w:div w:id="743918344">
          <w:marLeft w:val="640"/>
          <w:marRight w:val="0"/>
          <w:marTop w:val="0"/>
          <w:marBottom w:val="0"/>
          <w:divBdr>
            <w:top w:val="none" w:sz="0" w:space="0" w:color="auto"/>
            <w:left w:val="none" w:sz="0" w:space="0" w:color="auto"/>
            <w:bottom w:val="none" w:sz="0" w:space="0" w:color="auto"/>
            <w:right w:val="none" w:sz="0" w:space="0" w:color="auto"/>
          </w:divBdr>
        </w:div>
        <w:div w:id="194271343">
          <w:marLeft w:val="640"/>
          <w:marRight w:val="0"/>
          <w:marTop w:val="0"/>
          <w:marBottom w:val="0"/>
          <w:divBdr>
            <w:top w:val="none" w:sz="0" w:space="0" w:color="auto"/>
            <w:left w:val="none" w:sz="0" w:space="0" w:color="auto"/>
            <w:bottom w:val="none" w:sz="0" w:space="0" w:color="auto"/>
            <w:right w:val="none" w:sz="0" w:space="0" w:color="auto"/>
          </w:divBdr>
        </w:div>
        <w:div w:id="965282208">
          <w:marLeft w:val="640"/>
          <w:marRight w:val="0"/>
          <w:marTop w:val="0"/>
          <w:marBottom w:val="0"/>
          <w:divBdr>
            <w:top w:val="none" w:sz="0" w:space="0" w:color="auto"/>
            <w:left w:val="none" w:sz="0" w:space="0" w:color="auto"/>
            <w:bottom w:val="none" w:sz="0" w:space="0" w:color="auto"/>
            <w:right w:val="none" w:sz="0" w:space="0" w:color="auto"/>
          </w:divBdr>
        </w:div>
        <w:div w:id="1951743969">
          <w:marLeft w:val="640"/>
          <w:marRight w:val="0"/>
          <w:marTop w:val="0"/>
          <w:marBottom w:val="0"/>
          <w:divBdr>
            <w:top w:val="none" w:sz="0" w:space="0" w:color="auto"/>
            <w:left w:val="none" w:sz="0" w:space="0" w:color="auto"/>
            <w:bottom w:val="none" w:sz="0" w:space="0" w:color="auto"/>
            <w:right w:val="none" w:sz="0" w:space="0" w:color="auto"/>
          </w:divBdr>
        </w:div>
        <w:div w:id="1675182507">
          <w:marLeft w:val="640"/>
          <w:marRight w:val="0"/>
          <w:marTop w:val="0"/>
          <w:marBottom w:val="0"/>
          <w:divBdr>
            <w:top w:val="none" w:sz="0" w:space="0" w:color="auto"/>
            <w:left w:val="none" w:sz="0" w:space="0" w:color="auto"/>
            <w:bottom w:val="none" w:sz="0" w:space="0" w:color="auto"/>
            <w:right w:val="none" w:sz="0" w:space="0" w:color="auto"/>
          </w:divBdr>
        </w:div>
        <w:div w:id="218130508">
          <w:marLeft w:val="640"/>
          <w:marRight w:val="0"/>
          <w:marTop w:val="0"/>
          <w:marBottom w:val="0"/>
          <w:divBdr>
            <w:top w:val="none" w:sz="0" w:space="0" w:color="auto"/>
            <w:left w:val="none" w:sz="0" w:space="0" w:color="auto"/>
            <w:bottom w:val="none" w:sz="0" w:space="0" w:color="auto"/>
            <w:right w:val="none" w:sz="0" w:space="0" w:color="auto"/>
          </w:divBdr>
        </w:div>
        <w:div w:id="1212501844">
          <w:marLeft w:val="640"/>
          <w:marRight w:val="0"/>
          <w:marTop w:val="0"/>
          <w:marBottom w:val="0"/>
          <w:divBdr>
            <w:top w:val="none" w:sz="0" w:space="0" w:color="auto"/>
            <w:left w:val="none" w:sz="0" w:space="0" w:color="auto"/>
            <w:bottom w:val="none" w:sz="0" w:space="0" w:color="auto"/>
            <w:right w:val="none" w:sz="0" w:space="0" w:color="auto"/>
          </w:divBdr>
        </w:div>
        <w:div w:id="1685129262">
          <w:marLeft w:val="640"/>
          <w:marRight w:val="0"/>
          <w:marTop w:val="0"/>
          <w:marBottom w:val="0"/>
          <w:divBdr>
            <w:top w:val="none" w:sz="0" w:space="0" w:color="auto"/>
            <w:left w:val="none" w:sz="0" w:space="0" w:color="auto"/>
            <w:bottom w:val="none" w:sz="0" w:space="0" w:color="auto"/>
            <w:right w:val="none" w:sz="0" w:space="0" w:color="auto"/>
          </w:divBdr>
        </w:div>
        <w:div w:id="95905342">
          <w:marLeft w:val="640"/>
          <w:marRight w:val="0"/>
          <w:marTop w:val="0"/>
          <w:marBottom w:val="0"/>
          <w:divBdr>
            <w:top w:val="none" w:sz="0" w:space="0" w:color="auto"/>
            <w:left w:val="none" w:sz="0" w:space="0" w:color="auto"/>
            <w:bottom w:val="none" w:sz="0" w:space="0" w:color="auto"/>
            <w:right w:val="none" w:sz="0" w:space="0" w:color="auto"/>
          </w:divBdr>
        </w:div>
        <w:div w:id="689380478">
          <w:marLeft w:val="640"/>
          <w:marRight w:val="0"/>
          <w:marTop w:val="0"/>
          <w:marBottom w:val="0"/>
          <w:divBdr>
            <w:top w:val="none" w:sz="0" w:space="0" w:color="auto"/>
            <w:left w:val="none" w:sz="0" w:space="0" w:color="auto"/>
            <w:bottom w:val="none" w:sz="0" w:space="0" w:color="auto"/>
            <w:right w:val="none" w:sz="0" w:space="0" w:color="auto"/>
          </w:divBdr>
        </w:div>
        <w:div w:id="1228148223">
          <w:marLeft w:val="640"/>
          <w:marRight w:val="0"/>
          <w:marTop w:val="0"/>
          <w:marBottom w:val="0"/>
          <w:divBdr>
            <w:top w:val="none" w:sz="0" w:space="0" w:color="auto"/>
            <w:left w:val="none" w:sz="0" w:space="0" w:color="auto"/>
            <w:bottom w:val="none" w:sz="0" w:space="0" w:color="auto"/>
            <w:right w:val="none" w:sz="0" w:space="0" w:color="auto"/>
          </w:divBdr>
        </w:div>
        <w:div w:id="1014646344">
          <w:marLeft w:val="640"/>
          <w:marRight w:val="0"/>
          <w:marTop w:val="0"/>
          <w:marBottom w:val="0"/>
          <w:divBdr>
            <w:top w:val="none" w:sz="0" w:space="0" w:color="auto"/>
            <w:left w:val="none" w:sz="0" w:space="0" w:color="auto"/>
            <w:bottom w:val="none" w:sz="0" w:space="0" w:color="auto"/>
            <w:right w:val="none" w:sz="0" w:space="0" w:color="auto"/>
          </w:divBdr>
        </w:div>
        <w:div w:id="1660310621">
          <w:marLeft w:val="640"/>
          <w:marRight w:val="0"/>
          <w:marTop w:val="0"/>
          <w:marBottom w:val="0"/>
          <w:divBdr>
            <w:top w:val="none" w:sz="0" w:space="0" w:color="auto"/>
            <w:left w:val="none" w:sz="0" w:space="0" w:color="auto"/>
            <w:bottom w:val="none" w:sz="0" w:space="0" w:color="auto"/>
            <w:right w:val="none" w:sz="0" w:space="0" w:color="auto"/>
          </w:divBdr>
        </w:div>
        <w:div w:id="1024213028">
          <w:marLeft w:val="640"/>
          <w:marRight w:val="0"/>
          <w:marTop w:val="0"/>
          <w:marBottom w:val="0"/>
          <w:divBdr>
            <w:top w:val="none" w:sz="0" w:space="0" w:color="auto"/>
            <w:left w:val="none" w:sz="0" w:space="0" w:color="auto"/>
            <w:bottom w:val="none" w:sz="0" w:space="0" w:color="auto"/>
            <w:right w:val="none" w:sz="0" w:space="0" w:color="auto"/>
          </w:divBdr>
        </w:div>
        <w:div w:id="1553273880">
          <w:marLeft w:val="640"/>
          <w:marRight w:val="0"/>
          <w:marTop w:val="0"/>
          <w:marBottom w:val="0"/>
          <w:divBdr>
            <w:top w:val="none" w:sz="0" w:space="0" w:color="auto"/>
            <w:left w:val="none" w:sz="0" w:space="0" w:color="auto"/>
            <w:bottom w:val="none" w:sz="0" w:space="0" w:color="auto"/>
            <w:right w:val="none" w:sz="0" w:space="0" w:color="auto"/>
          </w:divBdr>
        </w:div>
        <w:div w:id="1757434761">
          <w:marLeft w:val="640"/>
          <w:marRight w:val="0"/>
          <w:marTop w:val="0"/>
          <w:marBottom w:val="0"/>
          <w:divBdr>
            <w:top w:val="none" w:sz="0" w:space="0" w:color="auto"/>
            <w:left w:val="none" w:sz="0" w:space="0" w:color="auto"/>
            <w:bottom w:val="none" w:sz="0" w:space="0" w:color="auto"/>
            <w:right w:val="none" w:sz="0" w:space="0" w:color="auto"/>
          </w:divBdr>
        </w:div>
        <w:div w:id="2036928609">
          <w:marLeft w:val="640"/>
          <w:marRight w:val="0"/>
          <w:marTop w:val="0"/>
          <w:marBottom w:val="0"/>
          <w:divBdr>
            <w:top w:val="none" w:sz="0" w:space="0" w:color="auto"/>
            <w:left w:val="none" w:sz="0" w:space="0" w:color="auto"/>
            <w:bottom w:val="none" w:sz="0" w:space="0" w:color="auto"/>
            <w:right w:val="none" w:sz="0" w:space="0" w:color="auto"/>
          </w:divBdr>
        </w:div>
        <w:div w:id="1502816445">
          <w:marLeft w:val="640"/>
          <w:marRight w:val="0"/>
          <w:marTop w:val="0"/>
          <w:marBottom w:val="0"/>
          <w:divBdr>
            <w:top w:val="none" w:sz="0" w:space="0" w:color="auto"/>
            <w:left w:val="none" w:sz="0" w:space="0" w:color="auto"/>
            <w:bottom w:val="none" w:sz="0" w:space="0" w:color="auto"/>
            <w:right w:val="none" w:sz="0" w:space="0" w:color="auto"/>
          </w:divBdr>
        </w:div>
        <w:div w:id="1627613318">
          <w:marLeft w:val="640"/>
          <w:marRight w:val="0"/>
          <w:marTop w:val="0"/>
          <w:marBottom w:val="0"/>
          <w:divBdr>
            <w:top w:val="none" w:sz="0" w:space="0" w:color="auto"/>
            <w:left w:val="none" w:sz="0" w:space="0" w:color="auto"/>
            <w:bottom w:val="none" w:sz="0" w:space="0" w:color="auto"/>
            <w:right w:val="none" w:sz="0" w:space="0" w:color="auto"/>
          </w:divBdr>
        </w:div>
        <w:div w:id="176774941">
          <w:marLeft w:val="640"/>
          <w:marRight w:val="0"/>
          <w:marTop w:val="0"/>
          <w:marBottom w:val="0"/>
          <w:divBdr>
            <w:top w:val="none" w:sz="0" w:space="0" w:color="auto"/>
            <w:left w:val="none" w:sz="0" w:space="0" w:color="auto"/>
            <w:bottom w:val="none" w:sz="0" w:space="0" w:color="auto"/>
            <w:right w:val="none" w:sz="0" w:space="0" w:color="auto"/>
          </w:divBdr>
        </w:div>
        <w:div w:id="893200184">
          <w:marLeft w:val="640"/>
          <w:marRight w:val="0"/>
          <w:marTop w:val="0"/>
          <w:marBottom w:val="0"/>
          <w:divBdr>
            <w:top w:val="none" w:sz="0" w:space="0" w:color="auto"/>
            <w:left w:val="none" w:sz="0" w:space="0" w:color="auto"/>
            <w:bottom w:val="none" w:sz="0" w:space="0" w:color="auto"/>
            <w:right w:val="none" w:sz="0" w:space="0" w:color="auto"/>
          </w:divBdr>
        </w:div>
        <w:div w:id="72746794">
          <w:marLeft w:val="640"/>
          <w:marRight w:val="0"/>
          <w:marTop w:val="0"/>
          <w:marBottom w:val="0"/>
          <w:divBdr>
            <w:top w:val="none" w:sz="0" w:space="0" w:color="auto"/>
            <w:left w:val="none" w:sz="0" w:space="0" w:color="auto"/>
            <w:bottom w:val="none" w:sz="0" w:space="0" w:color="auto"/>
            <w:right w:val="none" w:sz="0" w:space="0" w:color="auto"/>
          </w:divBdr>
        </w:div>
        <w:div w:id="1222255683">
          <w:marLeft w:val="640"/>
          <w:marRight w:val="0"/>
          <w:marTop w:val="0"/>
          <w:marBottom w:val="0"/>
          <w:divBdr>
            <w:top w:val="none" w:sz="0" w:space="0" w:color="auto"/>
            <w:left w:val="none" w:sz="0" w:space="0" w:color="auto"/>
            <w:bottom w:val="none" w:sz="0" w:space="0" w:color="auto"/>
            <w:right w:val="none" w:sz="0" w:space="0" w:color="auto"/>
          </w:divBdr>
        </w:div>
        <w:div w:id="1567111290">
          <w:marLeft w:val="640"/>
          <w:marRight w:val="0"/>
          <w:marTop w:val="0"/>
          <w:marBottom w:val="0"/>
          <w:divBdr>
            <w:top w:val="none" w:sz="0" w:space="0" w:color="auto"/>
            <w:left w:val="none" w:sz="0" w:space="0" w:color="auto"/>
            <w:bottom w:val="none" w:sz="0" w:space="0" w:color="auto"/>
            <w:right w:val="none" w:sz="0" w:space="0" w:color="auto"/>
          </w:divBdr>
        </w:div>
        <w:div w:id="745883515">
          <w:marLeft w:val="640"/>
          <w:marRight w:val="0"/>
          <w:marTop w:val="0"/>
          <w:marBottom w:val="0"/>
          <w:divBdr>
            <w:top w:val="none" w:sz="0" w:space="0" w:color="auto"/>
            <w:left w:val="none" w:sz="0" w:space="0" w:color="auto"/>
            <w:bottom w:val="none" w:sz="0" w:space="0" w:color="auto"/>
            <w:right w:val="none" w:sz="0" w:space="0" w:color="auto"/>
          </w:divBdr>
        </w:div>
        <w:div w:id="242571418">
          <w:marLeft w:val="640"/>
          <w:marRight w:val="0"/>
          <w:marTop w:val="0"/>
          <w:marBottom w:val="0"/>
          <w:divBdr>
            <w:top w:val="none" w:sz="0" w:space="0" w:color="auto"/>
            <w:left w:val="none" w:sz="0" w:space="0" w:color="auto"/>
            <w:bottom w:val="none" w:sz="0" w:space="0" w:color="auto"/>
            <w:right w:val="none" w:sz="0" w:space="0" w:color="auto"/>
          </w:divBdr>
        </w:div>
        <w:div w:id="888028802">
          <w:marLeft w:val="640"/>
          <w:marRight w:val="0"/>
          <w:marTop w:val="0"/>
          <w:marBottom w:val="0"/>
          <w:divBdr>
            <w:top w:val="none" w:sz="0" w:space="0" w:color="auto"/>
            <w:left w:val="none" w:sz="0" w:space="0" w:color="auto"/>
            <w:bottom w:val="none" w:sz="0" w:space="0" w:color="auto"/>
            <w:right w:val="none" w:sz="0" w:space="0" w:color="auto"/>
          </w:divBdr>
        </w:div>
        <w:div w:id="1002511961">
          <w:marLeft w:val="640"/>
          <w:marRight w:val="0"/>
          <w:marTop w:val="0"/>
          <w:marBottom w:val="0"/>
          <w:divBdr>
            <w:top w:val="none" w:sz="0" w:space="0" w:color="auto"/>
            <w:left w:val="none" w:sz="0" w:space="0" w:color="auto"/>
            <w:bottom w:val="none" w:sz="0" w:space="0" w:color="auto"/>
            <w:right w:val="none" w:sz="0" w:space="0" w:color="auto"/>
          </w:divBdr>
        </w:div>
        <w:div w:id="274217282">
          <w:marLeft w:val="640"/>
          <w:marRight w:val="0"/>
          <w:marTop w:val="0"/>
          <w:marBottom w:val="0"/>
          <w:divBdr>
            <w:top w:val="none" w:sz="0" w:space="0" w:color="auto"/>
            <w:left w:val="none" w:sz="0" w:space="0" w:color="auto"/>
            <w:bottom w:val="none" w:sz="0" w:space="0" w:color="auto"/>
            <w:right w:val="none" w:sz="0" w:space="0" w:color="auto"/>
          </w:divBdr>
        </w:div>
        <w:div w:id="1461263751">
          <w:marLeft w:val="640"/>
          <w:marRight w:val="0"/>
          <w:marTop w:val="0"/>
          <w:marBottom w:val="0"/>
          <w:divBdr>
            <w:top w:val="none" w:sz="0" w:space="0" w:color="auto"/>
            <w:left w:val="none" w:sz="0" w:space="0" w:color="auto"/>
            <w:bottom w:val="none" w:sz="0" w:space="0" w:color="auto"/>
            <w:right w:val="none" w:sz="0" w:space="0" w:color="auto"/>
          </w:divBdr>
        </w:div>
        <w:div w:id="592711190">
          <w:marLeft w:val="640"/>
          <w:marRight w:val="0"/>
          <w:marTop w:val="0"/>
          <w:marBottom w:val="0"/>
          <w:divBdr>
            <w:top w:val="none" w:sz="0" w:space="0" w:color="auto"/>
            <w:left w:val="none" w:sz="0" w:space="0" w:color="auto"/>
            <w:bottom w:val="none" w:sz="0" w:space="0" w:color="auto"/>
            <w:right w:val="none" w:sz="0" w:space="0" w:color="auto"/>
          </w:divBdr>
        </w:div>
        <w:div w:id="985818856">
          <w:marLeft w:val="640"/>
          <w:marRight w:val="0"/>
          <w:marTop w:val="0"/>
          <w:marBottom w:val="0"/>
          <w:divBdr>
            <w:top w:val="none" w:sz="0" w:space="0" w:color="auto"/>
            <w:left w:val="none" w:sz="0" w:space="0" w:color="auto"/>
            <w:bottom w:val="none" w:sz="0" w:space="0" w:color="auto"/>
            <w:right w:val="none" w:sz="0" w:space="0" w:color="auto"/>
          </w:divBdr>
        </w:div>
        <w:div w:id="1310943435">
          <w:marLeft w:val="640"/>
          <w:marRight w:val="0"/>
          <w:marTop w:val="0"/>
          <w:marBottom w:val="0"/>
          <w:divBdr>
            <w:top w:val="none" w:sz="0" w:space="0" w:color="auto"/>
            <w:left w:val="none" w:sz="0" w:space="0" w:color="auto"/>
            <w:bottom w:val="none" w:sz="0" w:space="0" w:color="auto"/>
            <w:right w:val="none" w:sz="0" w:space="0" w:color="auto"/>
          </w:divBdr>
        </w:div>
        <w:div w:id="1676496702">
          <w:marLeft w:val="640"/>
          <w:marRight w:val="0"/>
          <w:marTop w:val="0"/>
          <w:marBottom w:val="0"/>
          <w:divBdr>
            <w:top w:val="none" w:sz="0" w:space="0" w:color="auto"/>
            <w:left w:val="none" w:sz="0" w:space="0" w:color="auto"/>
            <w:bottom w:val="none" w:sz="0" w:space="0" w:color="auto"/>
            <w:right w:val="none" w:sz="0" w:space="0" w:color="auto"/>
          </w:divBdr>
        </w:div>
        <w:div w:id="1244795425">
          <w:marLeft w:val="640"/>
          <w:marRight w:val="0"/>
          <w:marTop w:val="0"/>
          <w:marBottom w:val="0"/>
          <w:divBdr>
            <w:top w:val="none" w:sz="0" w:space="0" w:color="auto"/>
            <w:left w:val="none" w:sz="0" w:space="0" w:color="auto"/>
            <w:bottom w:val="none" w:sz="0" w:space="0" w:color="auto"/>
            <w:right w:val="none" w:sz="0" w:space="0" w:color="auto"/>
          </w:divBdr>
        </w:div>
        <w:div w:id="1223712154">
          <w:marLeft w:val="640"/>
          <w:marRight w:val="0"/>
          <w:marTop w:val="0"/>
          <w:marBottom w:val="0"/>
          <w:divBdr>
            <w:top w:val="none" w:sz="0" w:space="0" w:color="auto"/>
            <w:left w:val="none" w:sz="0" w:space="0" w:color="auto"/>
            <w:bottom w:val="none" w:sz="0" w:space="0" w:color="auto"/>
            <w:right w:val="none" w:sz="0" w:space="0" w:color="auto"/>
          </w:divBdr>
        </w:div>
        <w:div w:id="677464589">
          <w:marLeft w:val="640"/>
          <w:marRight w:val="0"/>
          <w:marTop w:val="0"/>
          <w:marBottom w:val="0"/>
          <w:divBdr>
            <w:top w:val="none" w:sz="0" w:space="0" w:color="auto"/>
            <w:left w:val="none" w:sz="0" w:space="0" w:color="auto"/>
            <w:bottom w:val="none" w:sz="0" w:space="0" w:color="auto"/>
            <w:right w:val="none" w:sz="0" w:space="0" w:color="auto"/>
          </w:divBdr>
        </w:div>
        <w:div w:id="453642660">
          <w:marLeft w:val="640"/>
          <w:marRight w:val="0"/>
          <w:marTop w:val="0"/>
          <w:marBottom w:val="0"/>
          <w:divBdr>
            <w:top w:val="none" w:sz="0" w:space="0" w:color="auto"/>
            <w:left w:val="none" w:sz="0" w:space="0" w:color="auto"/>
            <w:bottom w:val="none" w:sz="0" w:space="0" w:color="auto"/>
            <w:right w:val="none" w:sz="0" w:space="0" w:color="auto"/>
          </w:divBdr>
        </w:div>
        <w:div w:id="1547763753">
          <w:marLeft w:val="640"/>
          <w:marRight w:val="0"/>
          <w:marTop w:val="0"/>
          <w:marBottom w:val="0"/>
          <w:divBdr>
            <w:top w:val="none" w:sz="0" w:space="0" w:color="auto"/>
            <w:left w:val="none" w:sz="0" w:space="0" w:color="auto"/>
            <w:bottom w:val="none" w:sz="0" w:space="0" w:color="auto"/>
            <w:right w:val="none" w:sz="0" w:space="0" w:color="auto"/>
          </w:divBdr>
        </w:div>
        <w:div w:id="107118033">
          <w:marLeft w:val="640"/>
          <w:marRight w:val="0"/>
          <w:marTop w:val="0"/>
          <w:marBottom w:val="0"/>
          <w:divBdr>
            <w:top w:val="none" w:sz="0" w:space="0" w:color="auto"/>
            <w:left w:val="none" w:sz="0" w:space="0" w:color="auto"/>
            <w:bottom w:val="none" w:sz="0" w:space="0" w:color="auto"/>
            <w:right w:val="none" w:sz="0" w:space="0" w:color="auto"/>
          </w:divBdr>
        </w:div>
        <w:div w:id="2020036901">
          <w:marLeft w:val="640"/>
          <w:marRight w:val="0"/>
          <w:marTop w:val="0"/>
          <w:marBottom w:val="0"/>
          <w:divBdr>
            <w:top w:val="none" w:sz="0" w:space="0" w:color="auto"/>
            <w:left w:val="none" w:sz="0" w:space="0" w:color="auto"/>
            <w:bottom w:val="none" w:sz="0" w:space="0" w:color="auto"/>
            <w:right w:val="none" w:sz="0" w:space="0" w:color="auto"/>
          </w:divBdr>
        </w:div>
      </w:divsChild>
    </w:div>
    <w:div w:id="1846507837">
      <w:bodyDiv w:val="1"/>
      <w:marLeft w:val="0"/>
      <w:marRight w:val="0"/>
      <w:marTop w:val="0"/>
      <w:marBottom w:val="0"/>
      <w:divBdr>
        <w:top w:val="none" w:sz="0" w:space="0" w:color="auto"/>
        <w:left w:val="none" w:sz="0" w:space="0" w:color="auto"/>
        <w:bottom w:val="none" w:sz="0" w:space="0" w:color="auto"/>
        <w:right w:val="none" w:sz="0" w:space="0" w:color="auto"/>
      </w:divBdr>
    </w:div>
    <w:div w:id="1847743905">
      <w:bodyDiv w:val="1"/>
      <w:marLeft w:val="0"/>
      <w:marRight w:val="0"/>
      <w:marTop w:val="0"/>
      <w:marBottom w:val="0"/>
      <w:divBdr>
        <w:top w:val="none" w:sz="0" w:space="0" w:color="auto"/>
        <w:left w:val="none" w:sz="0" w:space="0" w:color="auto"/>
        <w:bottom w:val="none" w:sz="0" w:space="0" w:color="auto"/>
        <w:right w:val="none" w:sz="0" w:space="0" w:color="auto"/>
      </w:divBdr>
    </w:div>
    <w:div w:id="1854303002">
      <w:bodyDiv w:val="1"/>
      <w:marLeft w:val="0"/>
      <w:marRight w:val="0"/>
      <w:marTop w:val="0"/>
      <w:marBottom w:val="0"/>
      <w:divBdr>
        <w:top w:val="none" w:sz="0" w:space="0" w:color="auto"/>
        <w:left w:val="none" w:sz="0" w:space="0" w:color="auto"/>
        <w:bottom w:val="none" w:sz="0" w:space="0" w:color="auto"/>
        <w:right w:val="none" w:sz="0" w:space="0" w:color="auto"/>
      </w:divBdr>
    </w:div>
    <w:div w:id="1855919025">
      <w:bodyDiv w:val="1"/>
      <w:marLeft w:val="0"/>
      <w:marRight w:val="0"/>
      <w:marTop w:val="0"/>
      <w:marBottom w:val="0"/>
      <w:divBdr>
        <w:top w:val="none" w:sz="0" w:space="0" w:color="auto"/>
        <w:left w:val="none" w:sz="0" w:space="0" w:color="auto"/>
        <w:bottom w:val="none" w:sz="0" w:space="0" w:color="auto"/>
        <w:right w:val="none" w:sz="0" w:space="0" w:color="auto"/>
      </w:divBdr>
    </w:div>
    <w:div w:id="1867712198">
      <w:bodyDiv w:val="1"/>
      <w:marLeft w:val="0"/>
      <w:marRight w:val="0"/>
      <w:marTop w:val="0"/>
      <w:marBottom w:val="0"/>
      <w:divBdr>
        <w:top w:val="none" w:sz="0" w:space="0" w:color="auto"/>
        <w:left w:val="none" w:sz="0" w:space="0" w:color="auto"/>
        <w:bottom w:val="none" w:sz="0" w:space="0" w:color="auto"/>
        <w:right w:val="none" w:sz="0" w:space="0" w:color="auto"/>
      </w:divBdr>
    </w:div>
    <w:div w:id="1872262831">
      <w:bodyDiv w:val="1"/>
      <w:marLeft w:val="0"/>
      <w:marRight w:val="0"/>
      <w:marTop w:val="0"/>
      <w:marBottom w:val="0"/>
      <w:divBdr>
        <w:top w:val="none" w:sz="0" w:space="0" w:color="auto"/>
        <w:left w:val="none" w:sz="0" w:space="0" w:color="auto"/>
        <w:bottom w:val="none" w:sz="0" w:space="0" w:color="auto"/>
        <w:right w:val="none" w:sz="0" w:space="0" w:color="auto"/>
      </w:divBdr>
    </w:div>
    <w:div w:id="1881935311">
      <w:bodyDiv w:val="1"/>
      <w:marLeft w:val="0"/>
      <w:marRight w:val="0"/>
      <w:marTop w:val="0"/>
      <w:marBottom w:val="0"/>
      <w:divBdr>
        <w:top w:val="none" w:sz="0" w:space="0" w:color="auto"/>
        <w:left w:val="none" w:sz="0" w:space="0" w:color="auto"/>
        <w:bottom w:val="none" w:sz="0" w:space="0" w:color="auto"/>
        <w:right w:val="none" w:sz="0" w:space="0" w:color="auto"/>
      </w:divBdr>
      <w:divsChild>
        <w:div w:id="417100124">
          <w:marLeft w:val="640"/>
          <w:marRight w:val="0"/>
          <w:marTop w:val="0"/>
          <w:marBottom w:val="0"/>
          <w:divBdr>
            <w:top w:val="none" w:sz="0" w:space="0" w:color="auto"/>
            <w:left w:val="none" w:sz="0" w:space="0" w:color="auto"/>
            <w:bottom w:val="none" w:sz="0" w:space="0" w:color="auto"/>
            <w:right w:val="none" w:sz="0" w:space="0" w:color="auto"/>
          </w:divBdr>
        </w:div>
        <w:div w:id="96752793">
          <w:marLeft w:val="640"/>
          <w:marRight w:val="0"/>
          <w:marTop w:val="0"/>
          <w:marBottom w:val="0"/>
          <w:divBdr>
            <w:top w:val="none" w:sz="0" w:space="0" w:color="auto"/>
            <w:left w:val="none" w:sz="0" w:space="0" w:color="auto"/>
            <w:bottom w:val="none" w:sz="0" w:space="0" w:color="auto"/>
            <w:right w:val="none" w:sz="0" w:space="0" w:color="auto"/>
          </w:divBdr>
        </w:div>
        <w:div w:id="975842307">
          <w:marLeft w:val="640"/>
          <w:marRight w:val="0"/>
          <w:marTop w:val="0"/>
          <w:marBottom w:val="0"/>
          <w:divBdr>
            <w:top w:val="none" w:sz="0" w:space="0" w:color="auto"/>
            <w:left w:val="none" w:sz="0" w:space="0" w:color="auto"/>
            <w:bottom w:val="none" w:sz="0" w:space="0" w:color="auto"/>
            <w:right w:val="none" w:sz="0" w:space="0" w:color="auto"/>
          </w:divBdr>
        </w:div>
        <w:div w:id="379477197">
          <w:marLeft w:val="640"/>
          <w:marRight w:val="0"/>
          <w:marTop w:val="0"/>
          <w:marBottom w:val="0"/>
          <w:divBdr>
            <w:top w:val="none" w:sz="0" w:space="0" w:color="auto"/>
            <w:left w:val="none" w:sz="0" w:space="0" w:color="auto"/>
            <w:bottom w:val="none" w:sz="0" w:space="0" w:color="auto"/>
            <w:right w:val="none" w:sz="0" w:space="0" w:color="auto"/>
          </w:divBdr>
        </w:div>
        <w:div w:id="784693817">
          <w:marLeft w:val="640"/>
          <w:marRight w:val="0"/>
          <w:marTop w:val="0"/>
          <w:marBottom w:val="0"/>
          <w:divBdr>
            <w:top w:val="none" w:sz="0" w:space="0" w:color="auto"/>
            <w:left w:val="none" w:sz="0" w:space="0" w:color="auto"/>
            <w:bottom w:val="none" w:sz="0" w:space="0" w:color="auto"/>
            <w:right w:val="none" w:sz="0" w:space="0" w:color="auto"/>
          </w:divBdr>
        </w:div>
        <w:div w:id="126551825">
          <w:marLeft w:val="640"/>
          <w:marRight w:val="0"/>
          <w:marTop w:val="0"/>
          <w:marBottom w:val="0"/>
          <w:divBdr>
            <w:top w:val="none" w:sz="0" w:space="0" w:color="auto"/>
            <w:left w:val="none" w:sz="0" w:space="0" w:color="auto"/>
            <w:bottom w:val="none" w:sz="0" w:space="0" w:color="auto"/>
            <w:right w:val="none" w:sz="0" w:space="0" w:color="auto"/>
          </w:divBdr>
        </w:div>
        <w:div w:id="1399942248">
          <w:marLeft w:val="640"/>
          <w:marRight w:val="0"/>
          <w:marTop w:val="0"/>
          <w:marBottom w:val="0"/>
          <w:divBdr>
            <w:top w:val="none" w:sz="0" w:space="0" w:color="auto"/>
            <w:left w:val="none" w:sz="0" w:space="0" w:color="auto"/>
            <w:bottom w:val="none" w:sz="0" w:space="0" w:color="auto"/>
            <w:right w:val="none" w:sz="0" w:space="0" w:color="auto"/>
          </w:divBdr>
        </w:div>
        <w:div w:id="1102340468">
          <w:marLeft w:val="640"/>
          <w:marRight w:val="0"/>
          <w:marTop w:val="0"/>
          <w:marBottom w:val="0"/>
          <w:divBdr>
            <w:top w:val="none" w:sz="0" w:space="0" w:color="auto"/>
            <w:left w:val="none" w:sz="0" w:space="0" w:color="auto"/>
            <w:bottom w:val="none" w:sz="0" w:space="0" w:color="auto"/>
            <w:right w:val="none" w:sz="0" w:space="0" w:color="auto"/>
          </w:divBdr>
        </w:div>
        <w:div w:id="1365012826">
          <w:marLeft w:val="640"/>
          <w:marRight w:val="0"/>
          <w:marTop w:val="0"/>
          <w:marBottom w:val="0"/>
          <w:divBdr>
            <w:top w:val="none" w:sz="0" w:space="0" w:color="auto"/>
            <w:left w:val="none" w:sz="0" w:space="0" w:color="auto"/>
            <w:bottom w:val="none" w:sz="0" w:space="0" w:color="auto"/>
            <w:right w:val="none" w:sz="0" w:space="0" w:color="auto"/>
          </w:divBdr>
        </w:div>
        <w:div w:id="847407281">
          <w:marLeft w:val="640"/>
          <w:marRight w:val="0"/>
          <w:marTop w:val="0"/>
          <w:marBottom w:val="0"/>
          <w:divBdr>
            <w:top w:val="none" w:sz="0" w:space="0" w:color="auto"/>
            <w:left w:val="none" w:sz="0" w:space="0" w:color="auto"/>
            <w:bottom w:val="none" w:sz="0" w:space="0" w:color="auto"/>
            <w:right w:val="none" w:sz="0" w:space="0" w:color="auto"/>
          </w:divBdr>
        </w:div>
        <w:div w:id="850265270">
          <w:marLeft w:val="640"/>
          <w:marRight w:val="0"/>
          <w:marTop w:val="0"/>
          <w:marBottom w:val="0"/>
          <w:divBdr>
            <w:top w:val="none" w:sz="0" w:space="0" w:color="auto"/>
            <w:left w:val="none" w:sz="0" w:space="0" w:color="auto"/>
            <w:bottom w:val="none" w:sz="0" w:space="0" w:color="auto"/>
            <w:right w:val="none" w:sz="0" w:space="0" w:color="auto"/>
          </w:divBdr>
        </w:div>
        <w:div w:id="562058862">
          <w:marLeft w:val="640"/>
          <w:marRight w:val="0"/>
          <w:marTop w:val="0"/>
          <w:marBottom w:val="0"/>
          <w:divBdr>
            <w:top w:val="none" w:sz="0" w:space="0" w:color="auto"/>
            <w:left w:val="none" w:sz="0" w:space="0" w:color="auto"/>
            <w:bottom w:val="none" w:sz="0" w:space="0" w:color="auto"/>
            <w:right w:val="none" w:sz="0" w:space="0" w:color="auto"/>
          </w:divBdr>
        </w:div>
        <w:div w:id="1502623047">
          <w:marLeft w:val="640"/>
          <w:marRight w:val="0"/>
          <w:marTop w:val="0"/>
          <w:marBottom w:val="0"/>
          <w:divBdr>
            <w:top w:val="none" w:sz="0" w:space="0" w:color="auto"/>
            <w:left w:val="none" w:sz="0" w:space="0" w:color="auto"/>
            <w:bottom w:val="none" w:sz="0" w:space="0" w:color="auto"/>
            <w:right w:val="none" w:sz="0" w:space="0" w:color="auto"/>
          </w:divBdr>
        </w:div>
        <w:div w:id="109786029">
          <w:marLeft w:val="640"/>
          <w:marRight w:val="0"/>
          <w:marTop w:val="0"/>
          <w:marBottom w:val="0"/>
          <w:divBdr>
            <w:top w:val="none" w:sz="0" w:space="0" w:color="auto"/>
            <w:left w:val="none" w:sz="0" w:space="0" w:color="auto"/>
            <w:bottom w:val="none" w:sz="0" w:space="0" w:color="auto"/>
            <w:right w:val="none" w:sz="0" w:space="0" w:color="auto"/>
          </w:divBdr>
        </w:div>
        <w:div w:id="353388714">
          <w:marLeft w:val="640"/>
          <w:marRight w:val="0"/>
          <w:marTop w:val="0"/>
          <w:marBottom w:val="0"/>
          <w:divBdr>
            <w:top w:val="none" w:sz="0" w:space="0" w:color="auto"/>
            <w:left w:val="none" w:sz="0" w:space="0" w:color="auto"/>
            <w:bottom w:val="none" w:sz="0" w:space="0" w:color="auto"/>
            <w:right w:val="none" w:sz="0" w:space="0" w:color="auto"/>
          </w:divBdr>
        </w:div>
        <w:div w:id="2021733203">
          <w:marLeft w:val="640"/>
          <w:marRight w:val="0"/>
          <w:marTop w:val="0"/>
          <w:marBottom w:val="0"/>
          <w:divBdr>
            <w:top w:val="none" w:sz="0" w:space="0" w:color="auto"/>
            <w:left w:val="none" w:sz="0" w:space="0" w:color="auto"/>
            <w:bottom w:val="none" w:sz="0" w:space="0" w:color="auto"/>
            <w:right w:val="none" w:sz="0" w:space="0" w:color="auto"/>
          </w:divBdr>
        </w:div>
        <w:div w:id="606886607">
          <w:marLeft w:val="640"/>
          <w:marRight w:val="0"/>
          <w:marTop w:val="0"/>
          <w:marBottom w:val="0"/>
          <w:divBdr>
            <w:top w:val="none" w:sz="0" w:space="0" w:color="auto"/>
            <w:left w:val="none" w:sz="0" w:space="0" w:color="auto"/>
            <w:bottom w:val="none" w:sz="0" w:space="0" w:color="auto"/>
            <w:right w:val="none" w:sz="0" w:space="0" w:color="auto"/>
          </w:divBdr>
        </w:div>
        <w:div w:id="1629436831">
          <w:marLeft w:val="640"/>
          <w:marRight w:val="0"/>
          <w:marTop w:val="0"/>
          <w:marBottom w:val="0"/>
          <w:divBdr>
            <w:top w:val="none" w:sz="0" w:space="0" w:color="auto"/>
            <w:left w:val="none" w:sz="0" w:space="0" w:color="auto"/>
            <w:bottom w:val="none" w:sz="0" w:space="0" w:color="auto"/>
            <w:right w:val="none" w:sz="0" w:space="0" w:color="auto"/>
          </w:divBdr>
        </w:div>
        <w:div w:id="1189639145">
          <w:marLeft w:val="640"/>
          <w:marRight w:val="0"/>
          <w:marTop w:val="0"/>
          <w:marBottom w:val="0"/>
          <w:divBdr>
            <w:top w:val="none" w:sz="0" w:space="0" w:color="auto"/>
            <w:left w:val="none" w:sz="0" w:space="0" w:color="auto"/>
            <w:bottom w:val="none" w:sz="0" w:space="0" w:color="auto"/>
            <w:right w:val="none" w:sz="0" w:space="0" w:color="auto"/>
          </w:divBdr>
        </w:div>
        <w:div w:id="1211262942">
          <w:marLeft w:val="640"/>
          <w:marRight w:val="0"/>
          <w:marTop w:val="0"/>
          <w:marBottom w:val="0"/>
          <w:divBdr>
            <w:top w:val="none" w:sz="0" w:space="0" w:color="auto"/>
            <w:left w:val="none" w:sz="0" w:space="0" w:color="auto"/>
            <w:bottom w:val="none" w:sz="0" w:space="0" w:color="auto"/>
            <w:right w:val="none" w:sz="0" w:space="0" w:color="auto"/>
          </w:divBdr>
        </w:div>
        <w:div w:id="2037340560">
          <w:marLeft w:val="640"/>
          <w:marRight w:val="0"/>
          <w:marTop w:val="0"/>
          <w:marBottom w:val="0"/>
          <w:divBdr>
            <w:top w:val="none" w:sz="0" w:space="0" w:color="auto"/>
            <w:left w:val="none" w:sz="0" w:space="0" w:color="auto"/>
            <w:bottom w:val="none" w:sz="0" w:space="0" w:color="auto"/>
            <w:right w:val="none" w:sz="0" w:space="0" w:color="auto"/>
          </w:divBdr>
        </w:div>
        <w:div w:id="1260136453">
          <w:marLeft w:val="640"/>
          <w:marRight w:val="0"/>
          <w:marTop w:val="0"/>
          <w:marBottom w:val="0"/>
          <w:divBdr>
            <w:top w:val="none" w:sz="0" w:space="0" w:color="auto"/>
            <w:left w:val="none" w:sz="0" w:space="0" w:color="auto"/>
            <w:bottom w:val="none" w:sz="0" w:space="0" w:color="auto"/>
            <w:right w:val="none" w:sz="0" w:space="0" w:color="auto"/>
          </w:divBdr>
        </w:div>
        <w:div w:id="296377364">
          <w:marLeft w:val="640"/>
          <w:marRight w:val="0"/>
          <w:marTop w:val="0"/>
          <w:marBottom w:val="0"/>
          <w:divBdr>
            <w:top w:val="none" w:sz="0" w:space="0" w:color="auto"/>
            <w:left w:val="none" w:sz="0" w:space="0" w:color="auto"/>
            <w:bottom w:val="none" w:sz="0" w:space="0" w:color="auto"/>
            <w:right w:val="none" w:sz="0" w:space="0" w:color="auto"/>
          </w:divBdr>
        </w:div>
        <w:div w:id="1687101538">
          <w:marLeft w:val="640"/>
          <w:marRight w:val="0"/>
          <w:marTop w:val="0"/>
          <w:marBottom w:val="0"/>
          <w:divBdr>
            <w:top w:val="none" w:sz="0" w:space="0" w:color="auto"/>
            <w:left w:val="none" w:sz="0" w:space="0" w:color="auto"/>
            <w:bottom w:val="none" w:sz="0" w:space="0" w:color="auto"/>
            <w:right w:val="none" w:sz="0" w:space="0" w:color="auto"/>
          </w:divBdr>
        </w:div>
        <w:div w:id="578639865">
          <w:marLeft w:val="640"/>
          <w:marRight w:val="0"/>
          <w:marTop w:val="0"/>
          <w:marBottom w:val="0"/>
          <w:divBdr>
            <w:top w:val="none" w:sz="0" w:space="0" w:color="auto"/>
            <w:left w:val="none" w:sz="0" w:space="0" w:color="auto"/>
            <w:bottom w:val="none" w:sz="0" w:space="0" w:color="auto"/>
            <w:right w:val="none" w:sz="0" w:space="0" w:color="auto"/>
          </w:divBdr>
        </w:div>
        <w:div w:id="1543011608">
          <w:marLeft w:val="640"/>
          <w:marRight w:val="0"/>
          <w:marTop w:val="0"/>
          <w:marBottom w:val="0"/>
          <w:divBdr>
            <w:top w:val="none" w:sz="0" w:space="0" w:color="auto"/>
            <w:left w:val="none" w:sz="0" w:space="0" w:color="auto"/>
            <w:bottom w:val="none" w:sz="0" w:space="0" w:color="auto"/>
            <w:right w:val="none" w:sz="0" w:space="0" w:color="auto"/>
          </w:divBdr>
        </w:div>
        <w:div w:id="529219641">
          <w:marLeft w:val="640"/>
          <w:marRight w:val="0"/>
          <w:marTop w:val="0"/>
          <w:marBottom w:val="0"/>
          <w:divBdr>
            <w:top w:val="none" w:sz="0" w:space="0" w:color="auto"/>
            <w:left w:val="none" w:sz="0" w:space="0" w:color="auto"/>
            <w:bottom w:val="none" w:sz="0" w:space="0" w:color="auto"/>
            <w:right w:val="none" w:sz="0" w:space="0" w:color="auto"/>
          </w:divBdr>
        </w:div>
        <w:div w:id="721633086">
          <w:marLeft w:val="640"/>
          <w:marRight w:val="0"/>
          <w:marTop w:val="0"/>
          <w:marBottom w:val="0"/>
          <w:divBdr>
            <w:top w:val="none" w:sz="0" w:space="0" w:color="auto"/>
            <w:left w:val="none" w:sz="0" w:space="0" w:color="auto"/>
            <w:bottom w:val="none" w:sz="0" w:space="0" w:color="auto"/>
            <w:right w:val="none" w:sz="0" w:space="0" w:color="auto"/>
          </w:divBdr>
        </w:div>
        <w:div w:id="1302420054">
          <w:marLeft w:val="640"/>
          <w:marRight w:val="0"/>
          <w:marTop w:val="0"/>
          <w:marBottom w:val="0"/>
          <w:divBdr>
            <w:top w:val="none" w:sz="0" w:space="0" w:color="auto"/>
            <w:left w:val="none" w:sz="0" w:space="0" w:color="auto"/>
            <w:bottom w:val="none" w:sz="0" w:space="0" w:color="auto"/>
            <w:right w:val="none" w:sz="0" w:space="0" w:color="auto"/>
          </w:divBdr>
        </w:div>
        <w:div w:id="754742600">
          <w:marLeft w:val="640"/>
          <w:marRight w:val="0"/>
          <w:marTop w:val="0"/>
          <w:marBottom w:val="0"/>
          <w:divBdr>
            <w:top w:val="none" w:sz="0" w:space="0" w:color="auto"/>
            <w:left w:val="none" w:sz="0" w:space="0" w:color="auto"/>
            <w:bottom w:val="none" w:sz="0" w:space="0" w:color="auto"/>
            <w:right w:val="none" w:sz="0" w:space="0" w:color="auto"/>
          </w:divBdr>
        </w:div>
        <w:div w:id="1750738258">
          <w:marLeft w:val="640"/>
          <w:marRight w:val="0"/>
          <w:marTop w:val="0"/>
          <w:marBottom w:val="0"/>
          <w:divBdr>
            <w:top w:val="none" w:sz="0" w:space="0" w:color="auto"/>
            <w:left w:val="none" w:sz="0" w:space="0" w:color="auto"/>
            <w:bottom w:val="none" w:sz="0" w:space="0" w:color="auto"/>
            <w:right w:val="none" w:sz="0" w:space="0" w:color="auto"/>
          </w:divBdr>
        </w:div>
        <w:div w:id="95057276">
          <w:marLeft w:val="640"/>
          <w:marRight w:val="0"/>
          <w:marTop w:val="0"/>
          <w:marBottom w:val="0"/>
          <w:divBdr>
            <w:top w:val="none" w:sz="0" w:space="0" w:color="auto"/>
            <w:left w:val="none" w:sz="0" w:space="0" w:color="auto"/>
            <w:bottom w:val="none" w:sz="0" w:space="0" w:color="auto"/>
            <w:right w:val="none" w:sz="0" w:space="0" w:color="auto"/>
          </w:divBdr>
        </w:div>
        <w:div w:id="1459756937">
          <w:marLeft w:val="640"/>
          <w:marRight w:val="0"/>
          <w:marTop w:val="0"/>
          <w:marBottom w:val="0"/>
          <w:divBdr>
            <w:top w:val="none" w:sz="0" w:space="0" w:color="auto"/>
            <w:left w:val="none" w:sz="0" w:space="0" w:color="auto"/>
            <w:bottom w:val="none" w:sz="0" w:space="0" w:color="auto"/>
            <w:right w:val="none" w:sz="0" w:space="0" w:color="auto"/>
          </w:divBdr>
        </w:div>
        <w:div w:id="480197853">
          <w:marLeft w:val="640"/>
          <w:marRight w:val="0"/>
          <w:marTop w:val="0"/>
          <w:marBottom w:val="0"/>
          <w:divBdr>
            <w:top w:val="none" w:sz="0" w:space="0" w:color="auto"/>
            <w:left w:val="none" w:sz="0" w:space="0" w:color="auto"/>
            <w:bottom w:val="none" w:sz="0" w:space="0" w:color="auto"/>
            <w:right w:val="none" w:sz="0" w:space="0" w:color="auto"/>
          </w:divBdr>
        </w:div>
        <w:div w:id="503205374">
          <w:marLeft w:val="640"/>
          <w:marRight w:val="0"/>
          <w:marTop w:val="0"/>
          <w:marBottom w:val="0"/>
          <w:divBdr>
            <w:top w:val="none" w:sz="0" w:space="0" w:color="auto"/>
            <w:left w:val="none" w:sz="0" w:space="0" w:color="auto"/>
            <w:bottom w:val="none" w:sz="0" w:space="0" w:color="auto"/>
            <w:right w:val="none" w:sz="0" w:space="0" w:color="auto"/>
          </w:divBdr>
        </w:div>
        <w:div w:id="875778012">
          <w:marLeft w:val="640"/>
          <w:marRight w:val="0"/>
          <w:marTop w:val="0"/>
          <w:marBottom w:val="0"/>
          <w:divBdr>
            <w:top w:val="none" w:sz="0" w:space="0" w:color="auto"/>
            <w:left w:val="none" w:sz="0" w:space="0" w:color="auto"/>
            <w:bottom w:val="none" w:sz="0" w:space="0" w:color="auto"/>
            <w:right w:val="none" w:sz="0" w:space="0" w:color="auto"/>
          </w:divBdr>
        </w:div>
        <w:div w:id="841428159">
          <w:marLeft w:val="640"/>
          <w:marRight w:val="0"/>
          <w:marTop w:val="0"/>
          <w:marBottom w:val="0"/>
          <w:divBdr>
            <w:top w:val="none" w:sz="0" w:space="0" w:color="auto"/>
            <w:left w:val="none" w:sz="0" w:space="0" w:color="auto"/>
            <w:bottom w:val="none" w:sz="0" w:space="0" w:color="auto"/>
            <w:right w:val="none" w:sz="0" w:space="0" w:color="auto"/>
          </w:divBdr>
        </w:div>
        <w:div w:id="1930431730">
          <w:marLeft w:val="640"/>
          <w:marRight w:val="0"/>
          <w:marTop w:val="0"/>
          <w:marBottom w:val="0"/>
          <w:divBdr>
            <w:top w:val="none" w:sz="0" w:space="0" w:color="auto"/>
            <w:left w:val="none" w:sz="0" w:space="0" w:color="auto"/>
            <w:bottom w:val="none" w:sz="0" w:space="0" w:color="auto"/>
            <w:right w:val="none" w:sz="0" w:space="0" w:color="auto"/>
          </w:divBdr>
        </w:div>
        <w:div w:id="1504198158">
          <w:marLeft w:val="640"/>
          <w:marRight w:val="0"/>
          <w:marTop w:val="0"/>
          <w:marBottom w:val="0"/>
          <w:divBdr>
            <w:top w:val="none" w:sz="0" w:space="0" w:color="auto"/>
            <w:left w:val="none" w:sz="0" w:space="0" w:color="auto"/>
            <w:bottom w:val="none" w:sz="0" w:space="0" w:color="auto"/>
            <w:right w:val="none" w:sz="0" w:space="0" w:color="auto"/>
          </w:divBdr>
        </w:div>
        <w:div w:id="783615290">
          <w:marLeft w:val="640"/>
          <w:marRight w:val="0"/>
          <w:marTop w:val="0"/>
          <w:marBottom w:val="0"/>
          <w:divBdr>
            <w:top w:val="none" w:sz="0" w:space="0" w:color="auto"/>
            <w:left w:val="none" w:sz="0" w:space="0" w:color="auto"/>
            <w:bottom w:val="none" w:sz="0" w:space="0" w:color="auto"/>
            <w:right w:val="none" w:sz="0" w:space="0" w:color="auto"/>
          </w:divBdr>
        </w:div>
        <w:div w:id="2029479248">
          <w:marLeft w:val="640"/>
          <w:marRight w:val="0"/>
          <w:marTop w:val="0"/>
          <w:marBottom w:val="0"/>
          <w:divBdr>
            <w:top w:val="none" w:sz="0" w:space="0" w:color="auto"/>
            <w:left w:val="none" w:sz="0" w:space="0" w:color="auto"/>
            <w:bottom w:val="none" w:sz="0" w:space="0" w:color="auto"/>
            <w:right w:val="none" w:sz="0" w:space="0" w:color="auto"/>
          </w:divBdr>
        </w:div>
        <w:div w:id="1141996788">
          <w:marLeft w:val="640"/>
          <w:marRight w:val="0"/>
          <w:marTop w:val="0"/>
          <w:marBottom w:val="0"/>
          <w:divBdr>
            <w:top w:val="none" w:sz="0" w:space="0" w:color="auto"/>
            <w:left w:val="none" w:sz="0" w:space="0" w:color="auto"/>
            <w:bottom w:val="none" w:sz="0" w:space="0" w:color="auto"/>
            <w:right w:val="none" w:sz="0" w:space="0" w:color="auto"/>
          </w:divBdr>
        </w:div>
        <w:div w:id="1500577965">
          <w:marLeft w:val="640"/>
          <w:marRight w:val="0"/>
          <w:marTop w:val="0"/>
          <w:marBottom w:val="0"/>
          <w:divBdr>
            <w:top w:val="none" w:sz="0" w:space="0" w:color="auto"/>
            <w:left w:val="none" w:sz="0" w:space="0" w:color="auto"/>
            <w:bottom w:val="none" w:sz="0" w:space="0" w:color="auto"/>
            <w:right w:val="none" w:sz="0" w:space="0" w:color="auto"/>
          </w:divBdr>
        </w:div>
        <w:div w:id="327173077">
          <w:marLeft w:val="640"/>
          <w:marRight w:val="0"/>
          <w:marTop w:val="0"/>
          <w:marBottom w:val="0"/>
          <w:divBdr>
            <w:top w:val="none" w:sz="0" w:space="0" w:color="auto"/>
            <w:left w:val="none" w:sz="0" w:space="0" w:color="auto"/>
            <w:bottom w:val="none" w:sz="0" w:space="0" w:color="auto"/>
            <w:right w:val="none" w:sz="0" w:space="0" w:color="auto"/>
          </w:divBdr>
        </w:div>
      </w:divsChild>
    </w:div>
    <w:div w:id="1897086895">
      <w:bodyDiv w:val="1"/>
      <w:marLeft w:val="0"/>
      <w:marRight w:val="0"/>
      <w:marTop w:val="0"/>
      <w:marBottom w:val="0"/>
      <w:divBdr>
        <w:top w:val="none" w:sz="0" w:space="0" w:color="auto"/>
        <w:left w:val="none" w:sz="0" w:space="0" w:color="auto"/>
        <w:bottom w:val="none" w:sz="0" w:space="0" w:color="auto"/>
        <w:right w:val="none" w:sz="0" w:space="0" w:color="auto"/>
      </w:divBdr>
    </w:div>
    <w:div w:id="1908108593">
      <w:bodyDiv w:val="1"/>
      <w:marLeft w:val="0"/>
      <w:marRight w:val="0"/>
      <w:marTop w:val="0"/>
      <w:marBottom w:val="0"/>
      <w:divBdr>
        <w:top w:val="none" w:sz="0" w:space="0" w:color="auto"/>
        <w:left w:val="none" w:sz="0" w:space="0" w:color="auto"/>
        <w:bottom w:val="none" w:sz="0" w:space="0" w:color="auto"/>
        <w:right w:val="none" w:sz="0" w:space="0" w:color="auto"/>
      </w:divBdr>
    </w:div>
    <w:div w:id="1914509863">
      <w:bodyDiv w:val="1"/>
      <w:marLeft w:val="0"/>
      <w:marRight w:val="0"/>
      <w:marTop w:val="0"/>
      <w:marBottom w:val="0"/>
      <w:divBdr>
        <w:top w:val="none" w:sz="0" w:space="0" w:color="auto"/>
        <w:left w:val="none" w:sz="0" w:space="0" w:color="auto"/>
        <w:bottom w:val="none" w:sz="0" w:space="0" w:color="auto"/>
        <w:right w:val="none" w:sz="0" w:space="0" w:color="auto"/>
      </w:divBdr>
    </w:div>
    <w:div w:id="1929539018">
      <w:bodyDiv w:val="1"/>
      <w:marLeft w:val="0"/>
      <w:marRight w:val="0"/>
      <w:marTop w:val="0"/>
      <w:marBottom w:val="0"/>
      <w:divBdr>
        <w:top w:val="none" w:sz="0" w:space="0" w:color="auto"/>
        <w:left w:val="none" w:sz="0" w:space="0" w:color="auto"/>
        <w:bottom w:val="none" w:sz="0" w:space="0" w:color="auto"/>
        <w:right w:val="none" w:sz="0" w:space="0" w:color="auto"/>
      </w:divBdr>
    </w:div>
    <w:div w:id="1935048464">
      <w:bodyDiv w:val="1"/>
      <w:marLeft w:val="0"/>
      <w:marRight w:val="0"/>
      <w:marTop w:val="0"/>
      <w:marBottom w:val="0"/>
      <w:divBdr>
        <w:top w:val="none" w:sz="0" w:space="0" w:color="auto"/>
        <w:left w:val="none" w:sz="0" w:space="0" w:color="auto"/>
        <w:bottom w:val="none" w:sz="0" w:space="0" w:color="auto"/>
        <w:right w:val="none" w:sz="0" w:space="0" w:color="auto"/>
      </w:divBdr>
    </w:div>
    <w:div w:id="1938516223">
      <w:bodyDiv w:val="1"/>
      <w:marLeft w:val="0"/>
      <w:marRight w:val="0"/>
      <w:marTop w:val="0"/>
      <w:marBottom w:val="0"/>
      <w:divBdr>
        <w:top w:val="none" w:sz="0" w:space="0" w:color="auto"/>
        <w:left w:val="none" w:sz="0" w:space="0" w:color="auto"/>
        <w:bottom w:val="none" w:sz="0" w:space="0" w:color="auto"/>
        <w:right w:val="none" w:sz="0" w:space="0" w:color="auto"/>
      </w:divBdr>
    </w:div>
    <w:div w:id="1944681324">
      <w:bodyDiv w:val="1"/>
      <w:marLeft w:val="0"/>
      <w:marRight w:val="0"/>
      <w:marTop w:val="0"/>
      <w:marBottom w:val="0"/>
      <w:divBdr>
        <w:top w:val="none" w:sz="0" w:space="0" w:color="auto"/>
        <w:left w:val="none" w:sz="0" w:space="0" w:color="auto"/>
        <w:bottom w:val="none" w:sz="0" w:space="0" w:color="auto"/>
        <w:right w:val="none" w:sz="0" w:space="0" w:color="auto"/>
      </w:divBdr>
    </w:div>
    <w:div w:id="1949727472">
      <w:bodyDiv w:val="1"/>
      <w:marLeft w:val="0"/>
      <w:marRight w:val="0"/>
      <w:marTop w:val="0"/>
      <w:marBottom w:val="0"/>
      <w:divBdr>
        <w:top w:val="none" w:sz="0" w:space="0" w:color="auto"/>
        <w:left w:val="none" w:sz="0" w:space="0" w:color="auto"/>
        <w:bottom w:val="none" w:sz="0" w:space="0" w:color="auto"/>
        <w:right w:val="none" w:sz="0" w:space="0" w:color="auto"/>
      </w:divBdr>
    </w:div>
    <w:div w:id="1949775237">
      <w:bodyDiv w:val="1"/>
      <w:marLeft w:val="0"/>
      <w:marRight w:val="0"/>
      <w:marTop w:val="0"/>
      <w:marBottom w:val="0"/>
      <w:divBdr>
        <w:top w:val="none" w:sz="0" w:space="0" w:color="auto"/>
        <w:left w:val="none" w:sz="0" w:space="0" w:color="auto"/>
        <w:bottom w:val="none" w:sz="0" w:space="0" w:color="auto"/>
        <w:right w:val="none" w:sz="0" w:space="0" w:color="auto"/>
      </w:divBdr>
    </w:div>
    <w:div w:id="1950508469">
      <w:bodyDiv w:val="1"/>
      <w:marLeft w:val="0"/>
      <w:marRight w:val="0"/>
      <w:marTop w:val="0"/>
      <w:marBottom w:val="0"/>
      <w:divBdr>
        <w:top w:val="none" w:sz="0" w:space="0" w:color="auto"/>
        <w:left w:val="none" w:sz="0" w:space="0" w:color="auto"/>
        <w:bottom w:val="none" w:sz="0" w:space="0" w:color="auto"/>
        <w:right w:val="none" w:sz="0" w:space="0" w:color="auto"/>
      </w:divBdr>
    </w:div>
    <w:div w:id="1954558253">
      <w:bodyDiv w:val="1"/>
      <w:marLeft w:val="0"/>
      <w:marRight w:val="0"/>
      <w:marTop w:val="0"/>
      <w:marBottom w:val="0"/>
      <w:divBdr>
        <w:top w:val="none" w:sz="0" w:space="0" w:color="auto"/>
        <w:left w:val="none" w:sz="0" w:space="0" w:color="auto"/>
        <w:bottom w:val="none" w:sz="0" w:space="0" w:color="auto"/>
        <w:right w:val="none" w:sz="0" w:space="0" w:color="auto"/>
      </w:divBdr>
    </w:div>
    <w:div w:id="1967276226">
      <w:bodyDiv w:val="1"/>
      <w:marLeft w:val="0"/>
      <w:marRight w:val="0"/>
      <w:marTop w:val="0"/>
      <w:marBottom w:val="0"/>
      <w:divBdr>
        <w:top w:val="none" w:sz="0" w:space="0" w:color="auto"/>
        <w:left w:val="none" w:sz="0" w:space="0" w:color="auto"/>
        <w:bottom w:val="none" w:sz="0" w:space="0" w:color="auto"/>
        <w:right w:val="none" w:sz="0" w:space="0" w:color="auto"/>
      </w:divBdr>
      <w:divsChild>
        <w:div w:id="305208355">
          <w:marLeft w:val="640"/>
          <w:marRight w:val="0"/>
          <w:marTop w:val="0"/>
          <w:marBottom w:val="0"/>
          <w:divBdr>
            <w:top w:val="none" w:sz="0" w:space="0" w:color="auto"/>
            <w:left w:val="none" w:sz="0" w:space="0" w:color="auto"/>
            <w:bottom w:val="none" w:sz="0" w:space="0" w:color="auto"/>
            <w:right w:val="none" w:sz="0" w:space="0" w:color="auto"/>
          </w:divBdr>
        </w:div>
        <w:div w:id="981542865">
          <w:marLeft w:val="640"/>
          <w:marRight w:val="0"/>
          <w:marTop w:val="0"/>
          <w:marBottom w:val="0"/>
          <w:divBdr>
            <w:top w:val="none" w:sz="0" w:space="0" w:color="auto"/>
            <w:left w:val="none" w:sz="0" w:space="0" w:color="auto"/>
            <w:bottom w:val="none" w:sz="0" w:space="0" w:color="auto"/>
            <w:right w:val="none" w:sz="0" w:space="0" w:color="auto"/>
          </w:divBdr>
        </w:div>
        <w:div w:id="1035425825">
          <w:marLeft w:val="640"/>
          <w:marRight w:val="0"/>
          <w:marTop w:val="0"/>
          <w:marBottom w:val="0"/>
          <w:divBdr>
            <w:top w:val="none" w:sz="0" w:space="0" w:color="auto"/>
            <w:left w:val="none" w:sz="0" w:space="0" w:color="auto"/>
            <w:bottom w:val="none" w:sz="0" w:space="0" w:color="auto"/>
            <w:right w:val="none" w:sz="0" w:space="0" w:color="auto"/>
          </w:divBdr>
        </w:div>
        <w:div w:id="819887906">
          <w:marLeft w:val="640"/>
          <w:marRight w:val="0"/>
          <w:marTop w:val="0"/>
          <w:marBottom w:val="0"/>
          <w:divBdr>
            <w:top w:val="none" w:sz="0" w:space="0" w:color="auto"/>
            <w:left w:val="none" w:sz="0" w:space="0" w:color="auto"/>
            <w:bottom w:val="none" w:sz="0" w:space="0" w:color="auto"/>
            <w:right w:val="none" w:sz="0" w:space="0" w:color="auto"/>
          </w:divBdr>
        </w:div>
        <w:div w:id="74865859">
          <w:marLeft w:val="640"/>
          <w:marRight w:val="0"/>
          <w:marTop w:val="0"/>
          <w:marBottom w:val="0"/>
          <w:divBdr>
            <w:top w:val="none" w:sz="0" w:space="0" w:color="auto"/>
            <w:left w:val="none" w:sz="0" w:space="0" w:color="auto"/>
            <w:bottom w:val="none" w:sz="0" w:space="0" w:color="auto"/>
            <w:right w:val="none" w:sz="0" w:space="0" w:color="auto"/>
          </w:divBdr>
        </w:div>
        <w:div w:id="841704417">
          <w:marLeft w:val="640"/>
          <w:marRight w:val="0"/>
          <w:marTop w:val="0"/>
          <w:marBottom w:val="0"/>
          <w:divBdr>
            <w:top w:val="none" w:sz="0" w:space="0" w:color="auto"/>
            <w:left w:val="none" w:sz="0" w:space="0" w:color="auto"/>
            <w:bottom w:val="none" w:sz="0" w:space="0" w:color="auto"/>
            <w:right w:val="none" w:sz="0" w:space="0" w:color="auto"/>
          </w:divBdr>
        </w:div>
        <w:div w:id="633680792">
          <w:marLeft w:val="640"/>
          <w:marRight w:val="0"/>
          <w:marTop w:val="0"/>
          <w:marBottom w:val="0"/>
          <w:divBdr>
            <w:top w:val="none" w:sz="0" w:space="0" w:color="auto"/>
            <w:left w:val="none" w:sz="0" w:space="0" w:color="auto"/>
            <w:bottom w:val="none" w:sz="0" w:space="0" w:color="auto"/>
            <w:right w:val="none" w:sz="0" w:space="0" w:color="auto"/>
          </w:divBdr>
        </w:div>
        <w:div w:id="744841633">
          <w:marLeft w:val="640"/>
          <w:marRight w:val="0"/>
          <w:marTop w:val="0"/>
          <w:marBottom w:val="0"/>
          <w:divBdr>
            <w:top w:val="none" w:sz="0" w:space="0" w:color="auto"/>
            <w:left w:val="none" w:sz="0" w:space="0" w:color="auto"/>
            <w:bottom w:val="none" w:sz="0" w:space="0" w:color="auto"/>
            <w:right w:val="none" w:sz="0" w:space="0" w:color="auto"/>
          </w:divBdr>
        </w:div>
        <w:div w:id="1264529406">
          <w:marLeft w:val="640"/>
          <w:marRight w:val="0"/>
          <w:marTop w:val="0"/>
          <w:marBottom w:val="0"/>
          <w:divBdr>
            <w:top w:val="none" w:sz="0" w:space="0" w:color="auto"/>
            <w:left w:val="none" w:sz="0" w:space="0" w:color="auto"/>
            <w:bottom w:val="none" w:sz="0" w:space="0" w:color="auto"/>
            <w:right w:val="none" w:sz="0" w:space="0" w:color="auto"/>
          </w:divBdr>
        </w:div>
        <w:div w:id="693507521">
          <w:marLeft w:val="640"/>
          <w:marRight w:val="0"/>
          <w:marTop w:val="0"/>
          <w:marBottom w:val="0"/>
          <w:divBdr>
            <w:top w:val="none" w:sz="0" w:space="0" w:color="auto"/>
            <w:left w:val="none" w:sz="0" w:space="0" w:color="auto"/>
            <w:bottom w:val="none" w:sz="0" w:space="0" w:color="auto"/>
            <w:right w:val="none" w:sz="0" w:space="0" w:color="auto"/>
          </w:divBdr>
        </w:div>
        <w:div w:id="528180719">
          <w:marLeft w:val="640"/>
          <w:marRight w:val="0"/>
          <w:marTop w:val="0"/>
          <w:marBottom w:val="0"/>
          <w:divBdr>
            <w:top w:val="none" w:sz="0" w:space="0" w:color="auto"/>
            <w:left w:val="none" w:sz="0" w:space="0" w:color="auto"/>
            <w:bottom w:val="none" w:sz="0" w:space="0" w:color="auto"/>
            <w:right w:val="none" w:sz="0" w:space="0" w:color="auto"/>
          </w:divBdr>
        </w:div>
        <w:div w:id="2020430252">
          <w:marLeft w:val="640"/>
          <w:marRight w:val="0"/>
          <w:marTop w:val="0"/>
          <w:marBottom w:val="0"/>
          <w:divBdr>
            <w:top w:val="none" w:sz="0" w:space="0" w:color="auto"/>
            <w:left w:val="none" w:sz="0" w:space="0" w:color="auto"/>
            <w:bottom w:val="none" w:sz="0" w:space="0" w:color="auto"/>
            <w:right w:val="none" w:sz="0" w:space="0" w:color="auto"/>
          </w:divBdr>
        </w:div>
        <w:div w:id="1501117029">
          <w:marLeft w:val="640"/>
          <w:marRight w:val="0"/>
          <w:marTop w:val="0"/>
          <w:marBottom w:val="0"/>
          <w:divBdr>
            <w:top w:val="none" w:sz="0" w:space="0" w:color="auto"/>
            <w:left w:val="none" w:sz="0" w:space="0" w:color="auto"/>
            <w:bottom w:val="none" w:sz="0" w:space="0" w:color="auto"/>
            <w:right w:val="none" w:sz="0" w:space="0" w:color="auto"/>
          </w:divBdr>
        </w:div>
        <w:div w:id="1638028400">
          <w:marLeft w:val="640"/>
          <w:marRight w:val="0"/>
          <w:marTop w:val="0"/>
          <w:marBottom w:val="0"/>
          <w:divBdr>
            <w:top w:val="none" w:sz="0" w:space="0" w:color="auto"/>
            <w:left w:val="none" w:sz="0" w:space="0" w:color="auto"/>
            <w:bottom w:val="none" w:sz="0" w:space="0" w:color="auto"/>
            <w:right w:val="none" w:sz="0" w:space="0" w:color="auto"/>
          </w:divBdr>
        </w:div>
        <w:div w:id="156503209">
          <w:marLeft w:val="640"/>
          <w:marRight w:val="0"/>
          <w:marTop w:val="0"/>
          <w:marBottom w:val="0"/>
          <w:divBdr>
            <w:top w:val="none" w:sz="0" w:space="0" w:color="auto"/>
            <w:left w:val="none" w:sz="0" w:space="0" w:color="auto"/>
            <w:bottom w:val="none" w:sz="0" w:space="0" w:color="auto"/>
            <w:right w:val="none" w:sz="0" w:space="0" w:color="auto"/>
          </w:divBdr>
        </w:div>
        <w:div w:id="2128505207">
          <w:marLeft w:val="640"/>
          <w:marRight w:val="0"/>
          <w:marTop w:val="0"/>
          <w:marBottom w:val="0"/>
          <w:divBdr>
            <w:top w:val="none" w:sz="0" w:space="0" w:color="auto"/>
            <w:left w:val="none" w:sz="0" w:space="0" w:color="auto"/>
            <w:bottom w:val="none" w:sz="0" w:space="0" w:color="auto"/>
            <w:right w:val="none" w:sz="0" w:space="0" w:color="auto"/>
          </w:divBdr>
        </w:div>
        <w:div w:id="2106992535">
          <w:marLeft w:val="640"/>
          <w:marRight w:val="0"/>
          <w:marTop w:val="0"/>
          <w:marBottom w:val="0"/>
          <w:divBdr>
            <w:top w:val="none" w:sz="0" w:space="0" w:color="auto"/>
            <w:left w:val="none" w:sz="0" w:space="0" w:color="auto"/>
            <w:bottom w:val="none" w:sz="0" w:space="0" w:color="auto"/>
            <w:right w:val="none" w:sz="0" w:space="0" w:color="auto"/>
          </w:divBdr>
        </w:div>
        <w:div w:id="1711564638">
          <w:marLeft w:val="640"/>
          <w:marRight w:val="0"/>
          <w:marTop w:val="0"/>
          <w:marBottom w:val="0"/>
          <w:divBdr>
            <w:top w:val="none" w:sz="0" w:space="0" w:color="auto"/>
            <w:left w:val="none" w:sz="0" w:space="0" w:color="auto"/>
            <w:bottom w:val="none" w:sz="0" w:space="0" w:color="auto"/>
            <w:right w:val="none" w:sz="0" w:space="0" w:color="auto"/>
          </w:divBdr>
        </w:div>
        <w:div w:id="1173497834">
          <w:marLeft w:val="640"/>
          <w:marRight w:val="0"/>
          <w:marTop w:val="0"/>
          <w:marBottom w:val="0"/>
          <w:divBdr>
            <w:top w:val="none" w:sz="0" w:space="0" w:color="auto"/>
            <w:left w:val="none" w:sz="0" w:space="0" w:color="auto"/>
            <w:bottom w:val="none" w:sz="0" w:space="0" w:color="auto"/>
            <w:right w:val="none" w:sz="0" w:space="0" w:color="auto"/>
          </w:divBdr>
        </w:div>
        <w:div w:id="1892426496">
          <w:marLeft w:val="640"/>
          <w:marRight w:val="0"/>
          <w:marTop w:val="0"/>
          <w:marBottom w:val="0"/>
          <w:divBdr>
            <w:top w:val="none" w:sz="0" w:space="0" w:color="auto"/>
            <w:left w:val="none" w:sz="0" w:space="0" w:color="auto"/>
            <w:bottom w:val="none" w:sz="0" w:space="0" w:color="auto"/>
            <w:right w:val="none" w:sz="0" w:space="0" w:color="auto"/>
          </w:divBdr>
        </w:div>
        <w:div w:id="1811239680">
          <w:marLeft w:val="640"/>
          <w:marRight w:val="0"/>
          <w:marTop w:val="0"/>
          <w:marBottom w:val="0"/>
          <w:divBdr>
            <w:top w:val="none" w:sz="0" w:space="0" w:color="auto"/>
            <w:left w:val="none" w:sz="0" w:space="0" w:color="auto"/>
            <w:bottom w:val="none" w:sz="0" w:space="0" w:color="auto"/>
            <w:right w:val="none" w:sz="0" w:space="0" w:color="auto"/>
          </w:divBdr>
        </w:div>
        <w:div w:id="1610241930">
          <w:marLeft w:val="640"/>
          <w:marRight w:val="0"/>
          <w:marTop w:val="0"/>
          <w:marBottom w:val="0"/>
          <w:divBdr>
            <w:top w:val="none" w:sz="0" w:space="0" w:color="auto"/>
            <w:left w:val="none" w:sz="0" w:space="0" w:color="auto"/>
            <w:bottom w:val="none" w:sz="0" w:space="0" w:color="auto"/>
            <w:right w:val="none" w:sz="0" w:space="0" w:color="auto"/>
          </w:divBdr>
        </w:div>
        <w:div w:id="1226913458">
          <w:marLeft w:val="640"/>
          <w:marRight w:val="0"/>
          <w:marTop w:val="0"/>
          <w:marBottom w:val="0"/>
          <w:divBdr>
            <w:top w:val="none" w:sz="0" w:space="0" w:color="auto"/>
            <w:left w:val="none" w:sz="0" w:space="0" w:color="auto"/>
            <w:bottom w:val="none" w:sz="0" w:space="0" w:color="auto"/>
            <w:right w:val="none" w:sz="0" w:space="0" w:color="auto"/>
          </w:divBdr>
        </w:div>
        <w:div w:id="802431901">
          <w:marLeft w:val="640"/>
          <w:marRight w:val="0"/>
          <w:marTop w:val="0"/>
          <w:marBottom w:val="0"/>
          <w:divBdr>
            <w:top w:val="none" w:sz="0" w:space="0" w:color="auto"/>
            <w:left w:val="none" w:sz="0" w:space="0" w:color="auto"/>
            <w:bottom w:val="none" w:sz="0" w:space="0" w:color="auto"/>
            <w:right w:val="none" w:sz="0" w:space="0" w:color="auto"/>
          </w:divBdr>
        </w:div>
        <w:div w:id="336157786">
          <w:marLeft w:val="640"/>
          <w:marRight w:val="0"/>
          <w:marTop w:val="0"/>
          <w:marBottom w:val="0"/>
          <w:divBdr>
            <w:top w:val="none" w:sz="0" w:space="0" w:color="auto"/>
            <w:left w:val="none" w:sz="0" w:space="0" w:color="auto"/>
            <w:bottom w:val="none" w:sz="0" w:space="0" w:color="auto"/>
            <w:right w:val="none" w:sz="0" w:space="0" w:color="auto"/>
          </w:divBdr>
        </w:div>
        <w:div w:id="698089556">
          <w:marLeft w:val="640"/>
          <w:marRight w:val="0"/>
          <w:marTop w:val="0"/>
          <w:marBottom w:val="0"/>
          <w:divBdr>
            <w:top w:val="none" w:sz="0" w:space="0" w:color="auto"/>
            <w:left w:val="none" w:sz="0" w:space="0" w:color="auto"/>
            <w:bottom w:val="none" w:sz="0" w:space="0" w:color="auto"/>
            <w:right w:val="none" w:sz="0" w:space="0" w:color="auto"/>
          </w:divBdr>
        </w:div>
        <w:div w:id="1372069757">
          <w:marLeft w:val="640"/>
          <w:marRight w:val="0"/>
          <w:marTop w:val="0"/>
          <w:marBottom w:val="0"/>
          <w:divBdr>
            <w:top w:val="none" w:sz="0" w:space="0" w:color="auto"/>
            <w:left w:val="none" w:sz="0" w:space="0" w:color="auto"/>
            <w:bottom w:val="none" w:sz="0" w:space="0" w:color="auto"/>
            <w:right w:val="none" w:sz="0" w:space="0" w:color="auto"/>
          </w:divBdr>
        </w:div>
        <w:div w:id="890193160">
          <w:marLeft w:val="640"/>
          <w:marRight w:val="0"/>
          <w:marTop w:val="0"/>
          <w:marBottom w:val="0"/>
          <w:divBdr>
            <w:top w:val="none" w:sz="0" w:space="0" w:color="auto"/>
            <w:left w:val="none" w:sz="0" w:space="0" w:color="auto"/>
            <w:bottom w:val="none" w:sz="0" w:space="0" w:color="auto"/>
            <w:right w:val="none" w:sz="0" w:space="0" w:color="auto"/>
          </w:divBdr>
        </w:div>
        <w:div w:id="457919387">
          <w:marLeft w:val="640"/>
          <w:marRight w:val="0"/>
          <w:marTop w:val="0"/>
          <w:marBottom w:val="0"/>
          <w:divBdr>
            <w:top w:val="none" w:sz="0" w:space="0" w:color="auto"/>
            <w:left w:val="none" w:sz="0" w:space="0" w:color="auto"/>
            <w:bottom w:val="none" w:sz="0" w:space="0" w:color="auto"/>
            <w:right w:val="none" w:sz="0" w:space="0" w:color="auto"/>
          </w:divBdr>
        </w:div>
        <w:div w:id="1188450327">
          <w:marLeft w:val="640"/>
          <w:marRight w:val="0"/>
          <w:marTop w:val="0"/>
          <w:marBottom w:val="0"/>
          <w:divBdr>
            <w:top w:val="none" w:sz="0" w:space="0" w:color="auto"/>
            <w:left w:val="none" w:sz="0" w:space="0" w:color="auto"/>
            <w:bottom w:val="none" w:sz="0" w:space="0" w:color="auto"/>
            <w:right w:val="none" w:sz="0" w:space="0" w:color="auto"/>
          </w:divBdr>
        </w:div>
        <w:div w:id="1349411464">
          <w:marLeft w:val="640"/>
          <w:marRight w:val="0"/>
          <w:marTop w:val="0"/>
          <w:marBottom w:val="0"/>
          <w:divBdr>
            <w:top w:val="none" w:sz="0" w:space="0" w:color="auto"/>
            <w:left w:val="none" w:sz="0" w:space="0" w:color="auto"/>
            <w:bottom w:val="none" w:sz="0" w:space="0" w:color="auto"/>
            <w:right w:val="none" w:sz="0" w:space="0" w:color="auto"/>
          </w:divBdr>
        </w:div>
        <w:div w:id="870530038">
          <w:marLeft w:val="640"/>
          <w:marRight w:val="0"/>
          <w:marTop w:val="0"/>
          <w:marBottom w:val="0"/>
          <w:divBdr>
            <w:top w:val="none" w:sz="0" w:space="0" w:color="auto"/>
            <w:left w:val="none" w:sz="0" w:space="0" w:color="auto"/>
            <w:bottom w:val="none" w:sz="0" w:space="0" w:color="auto"/>
            <w:right w:val="none" w:sz="0" w:space="0" w:color="auto"/>
          </w:divBdr>
        </w:div>
        <w:div w:id="1794132238">
          <w:marLeft w:val="640"/>
          <w:marRight w:val="0"/>
          <w:marTop w:val="0"/>
          <w:marBottom w:val="0"/>
          <w:divBdr>
            <w:top w:val="none" w:sz="0" w:space="0" w:color="auto"/>
            <w:left w:val="none" w:sz="0" w:space="0" w:color="auto"/>
            <w:bottom w:val="none" w:sz="0" w:space="0" w:color="auto"/>
            <w:right w:val="none" w:sz="0" w:space="0" w:color="auto"/>
          </w:divBdr>
        </w:div>
        <w:div w:id="641428107">
          <w:marLeft w:val="640"/>
          <w:marRight w:val="0"/>
          <w:marTop w:val="0"/>
          <w:marBottom w:val="0"/>
          <w:divBdr>
            <w:top w:val="none" w:sz="0" w:space="0" w:color="auto"/>
            <w:left w:val="none" w:sz="0" w:space="0" w:color="auto"/>
            <w:bottom w:val="none" w:sz="0" w:space="0" w:color="auto"/>
            <w:right w:val="none" w:sz="0" w:space="0" w:color="auto"/>
          </w:divBdr>
        </w:div>
        <w:div w:id="1604804362">
          <w:marLeft w:val="640"/>
          <w:marRight w:val="0"/>
          <w:marTop w:val="0"/>
          <w:marBottom w:val="0"/>
          <w:divBdr>
            <w:top w:val="none" w:sz="0" w:space="0" w:color="auto"/>
            <w:left w:val="none" w:sz="0" w:space="0" w:color="auto"/>
            <w:bottom w:val="none" w:sz="0" w:space="0" w:color="auto"/>
            <w:right w:val="none" w:sz="0" w:space="0" w:color="auto"/>
          </w:divBdr>
        </w:div>
        <w:div w:id="1405446724">
          <w:marLeft w:val="640"/>
          <w:marRight w:val="0"/>
          <w:marTop w:val="0"/>
          <w:marBottom w:val="0"/>
          <w:divBdr>
            <w:top w:val="none" w:sz="0" w:space="0" w:color="auto"/>
            <w:left w:val="none" w:sz="0" w:space="0" w:color="auto"/>
            <w:bottom w:val="none" w:sz="0" w:space="0" w:color="auto"/>
            <w:right w:val="none" w:sz="0" w:space="0" w:color="auto"/>
          </w:divBdr>
        </w:div>
        <w:div w:id="1002857547">
          <w:marLeft w:val="640"/>
          <w:marRight w:val="0"/>
          <w:marTop w:val="0"/>
          <w:marBottom w:val="0"/>
          <w:divBdr>
            <w:top w:val="none" w:sz="0" w:space="0" w:color="auto"/>
            <w:left w:val="none" w:sz="0" w:space="0" w:color="auto"/>
            <w:bottom w:val="none" w:sz="0" w:space="0" w:color="auto"/>
            <w:right w:val="none" w:sz="0" w:space="0" w:color="auto"/>
          </w:divBdr>
        </w:div>
        <w:div w:id="135688517">
          <w:marLeft w:val="640"/>
          <w:marRight w:val="0"/>
          <w:marTop w:val="0"/>
          <w:marBottom w:val="0"/>
          <w:divBdr>
            <w:top w:val="none" w:sz="0" w:space="0" w:color="auto"/>
            <w:left w:val="none" w:sz="0" w:space="0" w:color="auto"/>
            <w:bottom w:val="none" w:sz="0" w:space="0" w:color="auto"/>
            <w:right w:val="none" w:sz="0" w:space="0" w:color="auto"/>
          </w:divBdr>
        </w:div>
        <w:div w:id="1185897601">
          <w:marLeft w:val="640"/>
          <w:marRight w:val="0"/>
          <w:marTop w:val="0"/>
          <w:marBottom w:val="0"/>
          <w:divBdr>
            <w:top w:val="none" w:sz="0" w:space="0" w:color="auto"/>
            <w:left w:val="none" w:sz="0" w:space="0" w:color="auto"/>
            <w:bottom w:val="none" w:sz="0" w:space="0" w:color="auto"/>
            <w:right w:val="none" w:sz="0" w:space="0" w:color="auto"/>
          </w:divBdr>
        </w:div>
        <w:div w:id="2046178618">
          <w:marLeft w:val="640"/>
          <w:marRight w:val="0"/>
          <w:marTop w:val="0"/>
          <w:marBottom w:val="0"/>
          <w:divBdr>
            <w:top w:val="none" w:sz="0" w:space="0" w:color="auto"/>
            <w:left w:val="none" w:sz="0" w:space="0" w:color="auto"/>
            <w:bottom w:val="none" w:sz="0" w:space="0" w:color="auto"/>
            <w:right w:val="none" w:sz="0" w:space="0" w:color="auto"/>
          </w:divBdr>
        </w:div>
        <w:div w:id="1051002567">
          <w:marLeft w:val="640"/>
          <w:marRight w:val="0"/>
          <w:marTop w:val="0"/>
          <w:marBottom w:val="0"/>
          <w:divBdr>
            <w:top w:val="none" w:sz="0" w:space="0" w:color="auto"/>
            <w:left w:val="none" w:sz="0" w:space="0" w:color="auto"/>
            <w:bottom w:val="none" w:sz="0" w:space="0" w:color="auto"/>
            <w:right w:val="none" w:sz="0" w:space="0" w:color="auto"/>
          </w:divBdr>
        </w:div>
        <w:div w:id="734469778">
          <w:marLeft w:val="640"/>
          <w:marRight w:val="0"/>
          <w:marTop w:val="0"/>
          <w:marBottom w:val="0"/>
          <w:divBdr>
            <w:top w:val="none" w:sz="0" w:space="0" w:color="auto"/>
            <w:left w:val="none" w:sz="0" w:space="0" w:color="auto"/>
            <w:bottom w:val="none" w:sz="0" w:space="0" w:color="auto"/>
            <w:right w:val="none" w:sz="0" w:space="0" w:color="auto"/>
          </w:divBdr>
        </w:div>
        <w:div w:id="1784302387">
          <w:marLeft w:val="640"/>
          <w:marRight w:val="0"/>
          <w:marTop w:val="0"/>
          <w:marBottom w:val="0"/>
          <w:divBdr>
            <w:top w:val="none" w:sz="0" w:space="0" w:color="auto"/>
            <w:left w:val="none" w:sz="0" w:space="0" w:color="auto"/>
            <w:bottom w:val="none" w:sz="0" w:space="0" w:color="auto"/>
            <w:right w:val="none" w:sz="0" w:space="0" w:color="auto"/>
          </w:divBdr>
        </w:div>
      </w:divsChild>
    </w:div>
    <w:div w:id="1969580472">
      <w:bodyDiv w:val="1"/>
      <w:marLeft w:val="0"/>
      <w:marRight w:val="0"/>
      <w:marTop w:val="0"/>
      <w:marBottom w:val="0"/>
      <w:divBdr>
        <w:top w:val="none" w:sz="0" w:space="0" w:color="auto"/>
        <w:left w:val="none" w:sz="0" w:space="0" w:color="auto"/>
        <w:bottom w:val="none" w:sz="0" w:space="0" w:color="auto"/>
        <w:right w:val="none" w:sz="0" w:space="0" w:color="auto"/>
      </w:divBdr>
    </w:div>
    <w:div w:id="1974405564">
      <w:bodyDiv w:val="1"/>
      <w:marLeft w:val="0"/>
      <w:marRight w:val="0"/>
      <w:marTop w:val="0"/>
      <w:marBottom w:val="0"/>
      <w:divBdr>
        <w:top w:val="none" w:sz="0" w:space="0" w:color="auto"/>
        <w:left w:val="none" w:sz="0" w:space="0" w:color="auto"/>
        <w:bottom w:val="none" w:sz="0" w:space="0" w:color="auto"/>
        <w:right w:val="none" w:sz="0" w:space="0" w:color="auto"/>
      </w:divBdr>
    </w:div>
    <w:div w:id="1980961016">
      <w:bodyDiv w:val="1"/>
      <w:marLeft w:val="0"/>
      <w:marRight w:val="0"/>
      <w:marTop w:val="0"/>
      <w:marBottom w:val="0"/>
      <w:divBdr>
        <w:top w:val="none" w:sz="0" w:space="0" w:color="auto"/>
        <w:left w:val="none" w:sz="0" w:space="0" w:color="auto"/>
        <w:bottom w:val="none" w:sz="0" w:space="0" w:color="auto"/>
        <w:right w:val="none" w:sz="0" w:space="0" w:color="auto"/>
      </w:divBdr>
    </w:div>
    <w:div w:id="1982075038">
      <w:bodyDiv w:val="1"/>
      <w:marLeft w:val="0"/>
      <w:marRight w:val="0"/>
      <w:marTop w:val="0"/>
      <w:marBottom w:val="0"/>
      <w:divBdr>
        <w:top w:val="none" w:sz="0" w:space="0" w:color="auto"/>
        <w:left w:val="none" w:sz="0" w:space="0" w:color="auto"/>
        <w:bottom w:val="none" w:sz="0" w:space="0" w:color="auto"/>
        <w:right w:val="none" w:sz="0" w:space="0" w:color="auto"/>
      </w:divBdr>
    </w:div>
    <w:div w:id="1986465351">
      <w:bodyDiv w:val="1"/>
      <w:marLeft w:val="0"/>
      <w:marRight w:val="0"/>
      <w:marTop w:val="0"/>
      <w:marBottom w:val="0"/>
      <w:divBdr>
        <w:top w:val="none" w:sz="0" w:space="0" w:color="auto"/>
        <w:left w:val="none" w:sz="0" w:space="0" w:color="auto"/>
        <w:bottom w:val="none" w:sz="0" w:space="0" w:color="auto"/>
        <w:right w:val="none" w:sz="0" w:space="0" w:color="auto"/>
      </w:divBdr>
    </w:div>
    <w:div w:id="1987779649">
      <w:bodyDiv w:val="1"/>
      <w:marLeft w:val="0"/>
      <w:marRight w:val="0"/>
      <w:marTop w:val="0"/>
      <w:marBottom w:val="0"/>
      <w:divBdr>
        <w:top w:val="none" w:sz="0" w:space="0" w:color="auto"/>
        <w:left w:val="none" w:sz="0" w:space="0" w:color="auto"/>
        <w:bottom w:val="none" w:sz="0" w:space="0" w:color="auto"/>
        <w:right w:val="none" w:sz="0" w:space="0" w:color="auto"/>
      </w:divBdr>
    </w:div>
    <w:div w:id="1990669099">
      <w:bodyDiv w:val="1"/>
      <w:marLeft w:val="0"/>
      <w:marRight w:val="0"/>
      <w:marTop w:val="0"/>
      <w:marBottom w:val="0"/>
      <w:divBdr>
        <w:top w:val="none" w:sz="0" w:space="0" w:color="auto"/>
        <w:left w:val="none" w:sz="0" w:space="0" w:color="auto"/>
        <w:bottom w:val="none" w:sz="0" w:space="0" w:color="auto"/>
        <w:right w:val="none" w:sz="0" w:space="0" w:color="auto"/>
      </w:divBdr>
    </w:div>
    <w:div w:id="1995797118">
      <w:bodyDiv w:val="1"/>
      <w:marLeft w:val="0"/>
      <w:marRight w:val="0"/>
      <w:marTop w:val="0"/>
      <w:marBottom w:val="0"/>
      <w:divBdr>
        <w:top w:val="none" w:sz="0" w:space="0" w:color="auto"/>
        <w:left w:val="none" w:sz="0" w:space="0" w:color="auto"/>
        <w:bottom w:val="none" w:sz="0" w:space="0" w:color="auto"/>
        <w:right w:val="none" w:sz="0" w:space="0" w:color="auto"/>
      </w:divBdr>
    </w:div>
    <w:div w:id="2002927195">
      <w:bodyDiv w:val="1"/>
      <w:marLeft w:val="0"/>
      <w:marRight w:val="0"/>
      <w:marTop w:val="0"/>
      <w:marBottom w:val="0"/>
      <w:divBdr>
        <w:top w:val="none" w:sz="0" w:space="0" w:color="auto"/>
        <w:left w:val="none" w:sz="0" w:space="0" w:color="auto"/>
        <w:bottom w:val="none" w:sz="0" w:space="0" w:color="auto"/>
        <w:right w:val="none" w:sz="0" w:space="0" w:color="auto"/>
      </w:divBdr>
    </w:div>
    <w:div w:id="2007778005">
      <w:bodyDiv w:val="1"/>
      <w:marLeft w:val="0"/>
      <w:marRight w:val="0"/>
      <w:marTop w:val="0"/>
      <w:marBottom w:val="0"/>
      <w:divBdr>
        <w:top w:val="none" w:sz="0" w:space="0" w:color="auto"/>
        <w:left w:val="none" w:sz="0" w:space="0" w:color="auto"/>
        <w:bottom w:val="none" w:sz="0" w:space="0" w:color="auto"/>
        <w:right w:val="none" w:sz="0" w:space="0" w:color="auto"/>
      </w:divBdr>
    </w:div>
    <w:div w:id="2009793991">
      <w:bodyDiv w:val="1"/>
      <w:marLeft w:val="0"/>
      <w:marRight w:val="0"/>
      <w:marTop w:val="0"/>
      <w:marBottom w:val="0"/>
      <w:divBdr>
        <w:top w:val="none" w:sz="0" w:space="0" w:color="auto"/>
        <w:left w:val="none" w:sz="0" w:space="0" w:color="auto"/>
        <w:bottom w:val="none" w:sz="0" w:space="0" w:color="auto"/>
        <w:right w:val="none" w:sz="0" w:space="0" w:color="auto"/>
      </w:divBdr>
    </w:div>
    <w:div w:id="2010867393">
      <w:bodyDiv w:val="1"/>
      <w:marLeft w:val="0"/>
      <w:marRight w:val="0"/>
      <w:marTop w:val="0"/>
      <w:marBottom w:val="0"/>
      <w:divBdr>
        <w:top w:val="none" w:sz="0" w:space="0" w:color="auto"/>
        <w:left w:val="none" w:sz="0" w:space="0" w:color="auto"/>
        <w:bottom w:val="none" w:sz="0" w:space="0" w:color="auto"/>
        <w:right w:val="none" w:sz="0" w:space="0" w:color="auto"/>
      </w:divBdr>
    </w:div>
    <w:div w:id="2011256675">
      <w:bodyDiv w:val="1"/>
      <w:marLeft w:val="0"/>
      <w:marRight w:val="0"/>
      <w:marTop w:val="0"/>
      <w:marBottom w:val="0"/>
      <w:divBdr>
        <w:top w:val="none" w:sz="0" w:space="0" w:color="auto"/>
        <w:left w:val="none" w:sz="0" w:space="0" w:color="auto"/>
        <w:bottom w:val="none" w:sz="0" w:space="0" w:color="auto"/>
        <w:right w:val="none" w:sz="0" w:space="0" w:color="auto"/>
      </w:divBdr>
    </w:div>
    <w:div w:id="2011713748">
      <w:bodyDiv w:val="1"/>
      <w:marLeft w:val="0"/>
      <w:marRight w:val="0"/>
      <w:marTop w:val="0"/>
      <w:marBottom w:val="0"/>
      <w:divBdr>
        <w:top w:val="none" w:sz="0" w:space="0" w:color="auto"/>
        <w:left w:val="none" w:sz="0" w:space="0" w:color="auto"/>
        <w:bottom w:val="none" w:sz="0" w:space="0" w:color="auto"/>
        <w:right w:val="none" w:sz="0" w:space="0" w:color="auto"/>
      </w:divBdr>
      <w:divsChild>
        <w:div w:id="100882482">
          <w:marLeft w:val="640"/>
          <w:marRight w:val="0"/>
          <w:marTop w:val="0"/>
          <w:marBottom w:val="0"/>
          <w:divBdr>
            <w:top w:val="none" w:sz="0" w:space="0" w:color="auto"/>
            <w:left w:val="none" w:sz="0" w:space="0" w:color="auto"/>
            <w:bottom w:val="none" w:sz="0" w:space="0" w:color="auto"/>
            <w:right w:val="none" w:sz="0" w:space="0" w:color="auto"/>
          </w:divBdr>
        </w:div>
        <w:div w:id="50927488">
          <w:marLeft w:val="640"/>
          <w:marRight w:val="0"/>
          <w:marTop w:val="0"/>
          <w:marBottom w:val="0"/>
          <w:divBdr>
            <w:top w:val="none" w:sz="0" w:space="0" w:color="auto"/>
            <w:left w:val="none" w:sz="0" w:space="0" w:color="auto"/>
            <w:bottom w:val="none" w:sz="0" w:space="0" w:color="auto"/>
            <w:right w:val="none" w:sz="0" w:space="0" w:color="auto"/>
          </w:divBdr>
        </w:div>
        <w:div w:id="767234441">
          <w:marLeft w:val="640"/>
          <w:marRight w:val="0"/>
          <w:marTop w:val="0"/>
          <w:marBottom w:val="0"/>
          <w:divBdr>
            <w:top w:val="none" w:sz="0" w:space="0" w:color="auto"/>
            <w:left w:val="none" w:sz="0" w:space="0" w:color="auto"/>
            <w:bottom w:val="none" w:sz="0" w:space="0" w:color="auto"/>
            <w:right w:val="none" w:sz="0" w:space="0" w:color="auto"/>
          </w:divBdr>
        </w:div>
        <w:div w:id="1275867815">
          <w:marLeft w:val="640"/>
          <w:marRight w:val="0"/>
          <w:marTop w:val="0"/>
          <w:marBottom w:val="0"/>
          <w:divBdr>
            <w:top w:val="none" w:sz="0" w:space="0" w:color="auto"/>
            <w:left w:val="none" w:sz="0" w:space="0" w:color="auto"/>
            <w:bottom w:val="none" w:sz="0" w:space="0" w:color="auto"/>
            <w:right w:val="none" w:sz="0" w:space="0" w:color="auto"/>
          </w:divBdr>
        </w:div>
        <w:div w:id="140586320">
          <w:marLeft w:val="640"/>
          <w:marRight w:val="0"/>
          <w:marTop w:val="0"/>
          <w:marBottom w:val="0"/>
          <w:divBdr>
            <w:top w:val="none" w:sz="0" w:space="0" w:color="auto"/>
            <w:left w:val="none" w:sz="0" w:space="0" w:color="auto"/>
            <w:bottom w:val="none" w:sz="0" w:space="0" w:color="auto"/>
            <w:right w:val="none" w:sz="0" w:space="0" w:color="auto"/>
          </w:divBdr>
        </w:div>
        <w:div w:id="1869218391">
          <w:marLeft w:val="640"/>
          <w:marRight w:val="0"/>
          <w:marTop w:val="0"/>
          <w:marBottom w:val="0"/>
          <w:divBdr>
            <w:top w:val="none" w:sz="0" w:space="0" w:color="auto"/>
            <w:left w:val="none" w:sz="0" w:space="0" w:color="auto"/>
            <w:bottom w:val="none" w:sz="0" w:space="0" w:color="auto"/>
            <w:right w:val="none" w:sz="0" w:space="0" w:color="auto"/>
          </w:divBdr>
        </w:div>
        <w:div w:id="183062203">
          <w:marLeft w:val="640"/>
          <w:marRight w:val="0"/>
          <w:marTop w:val="0"/>
          <w:marBottom w:val="0"/>
          <w:divBdr>
            <w:top w:val="none" w:sz="0" w:space="0" w:color="auto"/>
            <w:left w:val="none" w:sz="0" w:space="0" w:color="auto"/>
            <w:bottom w:val="none" w:sz="0" w:space="0" w:color="auto"/>
            <w:right w:val="none" w:sz="0" w:space="0" w:color="auto"/>
          </w:divBdr>
        </w:div>
        <w:div w:id="1501501315">
          <w:marLeft w:val="640"/>
          <w:marRight w:val="0"/>
          <w:marTop w:val="0"/>
          <w:marBottom w:val="0"/>
          <w:divBdr>
            <w:top w:val="none" w:sz="0" w:space="0" w:color="auto"/>
            <w:left w:val="none" w:sz="0" w:space="0" w:color="auto"/>
            <w:bottom w:val="none" w:sz="0" w:space="0" w:color="auto"/>
            <w:right w:val="none" w:sz="0" w:space="0" w:color="auto"/>
          </w:divBdr>
        </w:div>
        <w:div w:id="1156915994">
          <w:marLeft w:val="640"/>
          <w:marRight w:val="0"/>
          <w:marTop w:val="0"/>
          <w:marBottom w:val="0"/>
          <w:divBdr>
            <w:top w:val="none" w:sz="0" w:space="0" w:color="auto"/>
            <w:left w:val="none" w:sz="0" w:space="0" w:color="auto"/>
            <w:bottom w:val="none" w:sz="0" w:space="0" w:color="auto"/>
            <w:right w:val="none" w:sz="0" w:space="0" w:color="auto"/>
          </w:divBdr>
        </w:div>
        <w:div w:id="1091657594">
          <w:marLeft w:val="640"/>
          <w:marRight w:val="0"/>
          <w:marTop w:val="0"/>
          <w:marBottom w:val="0"/>
          <w:divBdr>
            <w:top w:val="none" w:sz="0" w:space="0" w:color="auto"/>
            <w:left w:val="none" w:sz="0" w:space="0" w:color="auto"/>
            <w:bottom w:val="none" w:sz="0" w:space="0" w:color="auto"/>
            <w:right w:val="none" w:sz="0" w:space="0" w:color="auto"/>
          </w:divBdr>
        </w:div>
        <w:div w:id="758021330">
          <w:marLeft w:val="640"/>
          <w:marRight w:val="0"/>
          <w:marTop w:val="0"/>
          <w:marBottom w:val="0"/>
          <w:divBdr>
            <w:top w:val="none" w:sz="0" w:space="0" w:color="auto"/>
            <w:left w:val="none" w:sz="0" w:space="0" w:color="auto"/>
            <w:bottom w:val="none" w:sz="0" w:space="0" w:color="auto"/>
            <w:right w:val="none" w:sz="0" w:space="0" w:color="auto"/>
          </w:divBdr>
        </w:div>
        <w:div w:id="1799689669">
          <w:marLeft w:val="640"/>
          <w:marRight w:val="0"/>
          <w:marTop w:val="0"/>
          <w:marBottom w:val="0"/>
          <w:divBdr>
            <w:top w:val="none" w:sz="0" w:space="0" w:color="auto"/>
            <w:left w:val="none" w:sz="0" w:space="0" w:color="auto"/>
            <w:bottom w:val="none" w:sz="0" w:space="0" w:color="auto"/>
            <w:right w:val="none" w:sz="0" w:space="0" w:color="auto"/>
          </w:divBdr>
        </w:div>
        <w:div w:id="908609574">
          <w:marLeft w:val="640"/>
          <w:marRight w:val="0"/>
          <w:marTop w:val="0"/>
          <w:marBottom w:val="0"/>
          <w:divBdr>
            <w:top w:val="none" w:sz="0" w:space="0" w:color="auto"/>
            <w:left w:val="none" w:sz="0" w:space="0" w:color="auto"/>
            <w:bottom w:val="none" w:sz="0" w:space="0" w:color="auto"/>
            <w:right w:val="none" w:sz="0" w:space="0" w:color="auto"/>
          </w:divBdr>
        </w:div>
        <w:div w:id="2146583681">
          <w:marLeft w:val="640"/>
          <w:marRight w:val="0"/>
          <w:marTop w:val="0"/>
          <w:marBottom w:val="0"/>
          <w:divBdr>
            <w:top w:val="none" w:sz="0" w:space="0" w:color="auto"/>
            <w:left w:val="none" w:sz="0" w:space="0" w:color="auto"/>
            <w:bottom w:val="none" w:sz="0" w:space="0" w:color="auto"/>
            <w:right w:val="none" w:sz="0" w:space="0" w:color="auto"/>
          </w:divBdr>
        </w:div>
        <w:div w:id="254748105">
          <w:marLeft w:val="640"/>
          <w:marRight w:val="0"/>
          <w:marTop w:val="0"/>
          <w:marBottom w:val="0"/>
          <w:divBdr>
            <w:top w:val="none" w:sz="0" w:space="0" w:color="auto"/>
            <w:left w:val="none" w:sz="0" w:space="0" w:color="auto"/>
            <w:bottom w:val="none" w:sz="0" w:space="0" w:color="auto"/>
            <w:right w:val="none" w:sz="0" w:space="0" w:color="auto"/>
          </w:divBdr>
        </w:div>
        <w:div w:id="805699615">
          <w:marLeft w:val="640"/>
          <w:marRight w:val="0"/>
          <w:marTop w:val="0"/>
          <w:marBottom w:val="0"/>
          <w:divBdr>
            <w:top w:val="none" w:sz="0" w:space="0" w:color="auto"/>
            <w:left w:val="none" w:sz="0" w:space="0" w:color="auto"/>
            <w:bottom w:val="none" w:sz="0" w:space="0" w:color="auto"/>
            <w:right w:val="none" w:sz="0" w:space="0" w:color="auto"/>
          </w:divBdr>
        </w:div>
        <w:div w:id="1023704861">
          <w:marLeft w:val="640"/>
          <w:marRight w:val="0"/>
          <w:marTop w:val="0"/>
          <w:marBottom w:val="0"/>
          <w:divBdr>
            <w:top w:val="none" w:sz="0" w:space="0" w:color="auto"/>
            <w:left w:val="none" w:sz="0" w:space="0" w:color="auto"/>
            <w:bottom w:val="none" w:sz="0" w:space="0" w:color="auto"/>
            <w:right w:val="none" w:sz="0" w:space="0" w:color="auto"/>
          </w:divBdr>
        </w:div>
        <w:div w:id="1733116961">
          <w:marLeft w:val="640"/>
          <w:marRight w:val="0"/>
          <w:marTop w:val="0"/>
          <w:marBottom w:val="0"/>
          <w:divBdr>
            <w:top w:val="none" w:sz="0" w:space="0" w:color="auto"/>
            <w:left w:val="none" w:sz="0" w:space="0" w:color="auto"/>
            <w:bottom w:val="none" w:sz="0" w:space="0" w:color="auto"/>
            <w:right w:val="none" w:sz="0" w:space="0" w:color="auto"/>
          </w:divBdr>
        </w:div>
        <w:div w:id="1321277979">
          <w:marLeft w:val="640"/>
          <w:marRight w:val="0"/>
          <w:marTop w:val="0"/>
          <w:marBottom w:val="0"/>
          <w:divBdr>
            <w:top w:val="none" w:sz="0" w:space="0" w:color="auto"/>
            <w:left w:val="none" w:sz="0" w:space="0" w:color="auto"/>
            <w:bottom w:val="none" w:sz="0" w:space="0" w:color="auto"/>
            <w:right w:val="none" w:sz="0" w:space="0" w:color="auto"/>
          </w:divBdr>
        </w:div>
        <w:div w:id="1081678225">
          <w:marLeft w:val="640"/>
          <w:marRight w:val="0"/>
          <w:marTop w:val="0"/>
          <w:marBottom w:val="0"/>
          <w:divBdr>
            <w:top w:val="none" w:sz="0" w:space="0" w:color="auto"/>
            <w:left w:val="none" w:sz="0" w:space="0" w:color="auto"/>
            <w:bottom w:val="none" w:sz="0" w:space="0" w:color="auto"/>
            <w:right w:val="none" w:sz="0" w:space="0" w:color="auto"/>
          </w:divBdr>
        </w:div>
        <w:div w:id="2135440460">
          <w:marLeft w:val="640"/>
          <w:marRight w:val="0"/>
          <w:marTop w:val="0"/>
          <w:marBottom w:val="0"/>
          <w:divBdr>
            <w:top w:val="none" w:sz="0" w:space="0" w:color="auto"/>
            <w:left w:val="none" w:sz="0" w:space="0" w:color="auto"/>
            <w:bottom w:val="none" w:sz="0" w:space="0" w:color="auto"/>
            <w:right w:val="none" w:sz="0" w:space="0" w:color="auto"/>
          </w:divBdr>
        </w:div>
        <w:div w:id="880752255">
          <w:marLeft w:val="640"/>
          <w:marRight w:val="0"/>
          <w:marTop w:val="0"/>
          <w:marBottom w:val="0"/>
          <w:divBdr>
            <w:top w:val="none" w:sz="0" w:space="0" w:color="auto"/>
            <w:left w:val="none" w:sz="0" w:space="0" w:color="auto"/>
            <w:bottom w:val="none" w:sz="0" w:space="0" w:color="auto"/>
            <w:right w:val="none" w:sz="0" w:space="0" w:color="auto"/>
          </w:divBdr>
        </w:div>
        <w:div w:id="1190607387">
          <w:marLeft w:val="640"/>
          <w:marRight w:val="0"/>
          <w:marTop w:val="0"/>
          <w:marBottom w:val="0"/>
          <w:divBdr>
            <w:top w:val="none" w:sz="0" w:space="0" w:color="auto"/>
            <w:left w:val="none" w:sz="0" w:space="0" w:color="auto"/>
            <w:bottom w:val="none" w:sz="0" w:space="0" w:color="auto"/>
            <w:right w:val="none" w:sz="0" w:space="0" w:color="auto"/>
          </w:divBdr>
        </w:div>
        <w:div w:id="742218361">
          <w:marLeft w:val="640"/>
          <w:marRight w:val="0"/>
          <w:marTop w:val="0"/>
          <w:marBottom w:val="0"/>
          <w:divBdr>
            <w:top w:val="none" w:sz="0" w:space="0" w:color="auto"/>
            <w:left w:val="none" w:sz="0" w:space="0" w:color="auto"/>
            <w:bottom w:val="none" w:sz="0" w:space="0" w:color="auto"/>
            <w:right w:val="none" w:sz="0" w:space="0" w:color="auto"/>
          </w:divBdr>
        </w:div>
        <w:div w:id="241642966">
          <w:marLeft w:val="640"/>
          <w:marRight w:val="0"/>
          <w:marTop w:val="0"/>
          <w:marBottom w:val="0"/>
          <w:divBdr>
            <w:top w:val="none" w:sz="0" w:space="0" w:color="auto"/>
            <w:left w:val="none" w:sz="0" w:space="0" w:color="auto"/>
            <w:bottom w:val="none" w:sz="0" w:space="0" w:color="auto"/>
            <w:right w:val="none" w:sz="0" w:space="0" w:color="auto"/>
          </w:divBdr>
        </w:div>
        <w:div w:id="609051696">
          <w:marLeft w:val="640"/>
          <w:marRight w:val="0"/>
          <w:marTop w:val="0"/>
          <w:marBottom w:val="0"/>
          <w:divBdr>
            <w:top w:val="none" w:sz="0" w:space="0" w:color="auto"/>
            <w:left w:val="none" w:sz="0" w:space="0" w:color="auto"/>
            <w:bottom w:val="none" w:sz="0" w:space="0" w:color="auto"/>
            <w:right w:val="none" w:sz="0" w:space="0" w:color="auto"/>
          </w:divBdr>
        </w:div>
        <w:div w:id="14770514">
          <w:marLeft w:val="640"/>
          <w:marRight w:val="0"/>
          <w:marTop w:val="0"/>
          <w:marBottom w:val="0"/>
          <w:divBdr>
            <w:top w:val="none" w:sz="0" w:space="0" w:color="auto"/>
            <w:left w:val="none" w:sz="0" w:space="0" w:color="auto"/>
            <w:bottom w:val="none" w:sz="0" w:space="0" w:color="auto"/>
            <w:right w:val="none" w:sz="0" w:space="0" w:color="auto"/>
          </w:divBdr>
        </w:div>
        <w:div w:id="544219449">
          <w:marLeft w:val="640"/>
          <w:marRight w:val="0"/>
          <w:marTop w:val="0"/>
          <w:marBottom w:val="0"/>
          <w:divBdr>
            <w:top w:val="none" w:sz="0" w:space="0" w:color="auto"/>
            <w:left w:val="none" w:sz="0" w:space="0" w:color="auto"/>
            <w:bottom w:val="none" w:sz="0" w:space="0" w:color="auto"/>
            <w:right w:val="none" w:sz="0" w:space="0" w:color="auto"/>
          </w:divBdr>
        </w:div>
        <w:div w:id="996613086">
          <w:marLeft w:val="640"/>
          <w:marRight w:val="0"/>
          <w:marTop w:val="0"/>
          <w:marBottom w:val="0"/>
          <w:divBdr>
            <w:top w:val="none" w:sz="0" w:space="0" w:color="auto"/>
            <w:left w:val="none" w:sz="0" w:space="0" w:color="auto"/>
            <w:bottom w:val="none" w:sz="0" w:space="0" w:color="auto"/>
            <w:right w:val="none" w:sz="0" w:space="0" w:color="auto"/>
          </w:divBdr>
        </w:div>
        <w:div w:id="1952662065">
          <w:marLeft w:val="640"/>
          <w:marRight w:val="0"/>
          <w:marTop w:val="0"/>
          <w:marBottom w:val="0"/>
          <w:divBdr>
            <w:top w:val="none" w:sz="0" w:space="0" w:color="auto"/>
            <w:left w:val="none" w:sz="0" w:space="0" w:color="auto"/>
            <w:bottom w:val="none" w:sz="0" w:space="0" w:color="auto"/>
            <w:right w:val="none" w:sz="0" w:space="0" w:color="auto"/>
          </w:divBdr>
        </w:div>
        <w:div w:id="813523265">
          <w:marLeft w:val="640"/>
          <w:marRight w:val="0"/>
          <w:marTop w:val="0"/>
          <w:marBottom w:val="0"/>
          <w:divBdr>
            <w:top w:val="none" w:sz="0" w:space="0" w:color="auto"/>
            <w:left w:val="none" w:sz="0" w:space="0" w:color="auto"/>
            <w:bottom w:val="none" w:sz="0" w:space="0" w:color="auto"/>
            <w:right w:val="none" w:sz="0" w:space="0" w:color="auto"/>
          </w:divBdr>
        </w:div>
        <w:div w:id="1193298203">
          <w:marLeft w:val="640"/>
          <w:marRight w:val="0"/>
          <w:marTop w:val="0"/>
          <w:marBottom w:val="0"/>
          <w:divBdr>
            <w:top w:val="none" w:sz="0" w:space="0" w:color="auto"/>
            <w:left w:val="none" w:sz="0" w:space="0" w:color="auto"/>
            <w:bottom w:val="none" w:sz="0" w:space="0" w:color="auto"/>
            <w:right w:val="none" w:sz="0" w:space="0" w:color="auto"/>
          </w:divBdr>
        </w:div>
        <w:div w:id="26567255">
          <w:marLeft w:val="640"/>
          <w:marRight w:val="0"/>
          <w:marTop w:val="0"/>
          <w:marBottom w:val="0"/>
          <w:divBdr>
            <w:top w:val="none" w:sz="0" w:space="0" w:color="auto"/>
            <w:left w:val="none" w:sz="0" w:space="0" w:color="auto"/>
            <w:bottom w:val="none" w:sz="0" w:space="0" w:color="auto"/>
            <w:right w:val="none" w:sz="0" w:space="0" w:color="auto"/>
          </w:divBdr>
        </w:div>
        <w:div w:id="1367487295">
          <w:marLeft w:val="640"/>
          <w:marRight w:val="0"/>
          <w:marTop w:val="0"/>
          <w:marBottom w:val="0"/>
          <w:divBdr>
            <w:top w:val="none" w:sz="0" w:space="0" w:color="auto"/>
            <w:left w:val="none" w:sz="0" w:space="0" w:color="auto"/>
            <w:bottom w:val="none" w:sz="0" w:space="0" w:color="auto"/>
            <w:right w:val="none" w:sz="0" w:space="0" w:color="auto"/>
          </w:divBdr>
        </w:div>
        <w:div w:id="1399985693">
          <w:marLeft w:val="640"/>
          <w:marRight w:val="0"/>
          <w:marTop w:val="0"/>
          <w:marBottom w:val="0"/>
          <w:divBdr>
            <w:top w:val="none" w:sz="0" w:space="0" w:color="auto"/>
            <w:left w:val="none" w:sz="0" w:space="0" w:color="auto"/>
            <w:bottom w:val="none" w:sz="0" w:space="0" w:color="auto"/>
            <w:right w:val="none" w:sz="0" w:space="0" w:color="auto"/>
          </w:divBdr>
        </w:div>
        <w:div w:id="384987980">
          <w:marLeft w:val="640"/>
          <w:marRight w:val="0"/>
          <w:marTop w:val="0"/>
          <w:marBottom w:val="0"/>
          <w:divBdr>
            <w:top w:val="none" w:sz="0" w:space="0" w:color="auto"/>
            <w:left w:val="none" w:sz="0" w:space="0" w:color="auto"/>
            <w:bottom w:val="none" w:sz="0" w:space="0" w:color="auto"/>
            <w:right w:val="none" w:sz="0" w:space="0" w:color="auto"/>
          </w:divBdr>
        </w:div>
        <w:div w:id="1784031580">
          <w:marLeft w:val="640"/>
          <w:marRight w:val="0"/>
          <w:marTop w:val="0"/>
          <w:marBottom w:val="0"/>
          <w:divBdr>
            <w:top w:val="none" w:sz="0" w:space="0" w:color="auto"/>
            <w:left w:val="none" w:sz="0" w:space="0" w:color="auto"/>
            <w:bottom w:val="none" w:sz="0" w:space="0" w:color="auto"/>
            <w:right w:val="none" w:sz="0" w:space="0" w:color="auto"/>
          </w:divBdr>
        </w:div>
        <w:div w:id="1339623501">
          <w:marLeft w:val="640"/>
          <w:marRight w:val="0"/>
          <w:marTop w:val="0"/>
          <w:marBottom w:val="0"/>
          <w:divBdr>
            <w:top w:val="none" w:sz="0" w:space="0" w:color="auto"/>
            <w:left w:val="none" w:sz="0" w:space="0" w:color="auto"/>
            <w:bottom w:val="none" w:sz="0" w:space="0" w:color="auto"/>
            <w:right w:val="none" w:sz="0" w:space="0" w:color="auto"/>
          </w:divBdr>
        </w:div>
        <w:div w:id="971448321">
          <w:marLeft w:val="640"/>
          <w:marRight w:val="0"/>
          <w:marTop w:val="0"/>
          <w:marBottom w:val="0"/>
          <w:divBdr>
            <w:top w:val="none" w:sz="0" w:space="0" w:color="auto"/>
            <w:left w:val="none" w:sz="0" w:space="0" w:color="auto"/>
            <w:bottom w:val="none" w:sz="0" w:space="0" w:color="auto"/>
            <w:right w:val="none" w:sz="0" w:space="0" w:color="auto"/>
          </w:divBdr>
        </w:div>
        <w:div w:id="253899061">
          <w:marLeft w:val="640"/>
          <w:marRight w:val="0"/>
          <w:marTop w:val="0"/>
          <w:marBottom w:val="0"/>
          <w:divBdr>
            <w:top w:val="none" w:sz="0" w:space="0" w:color="auto"/>
            <w:left w:val="none" w:sz="0" w:space="0" w:color="auto"/>
            <w:bottom w:val="none" w:sz="0" w:space="0" w:color="auto"/>
            <w:right w:val="none" w:sz="0" w:space="0" w:color="auto"/>
          </w:divBdr>
        </w:div>
        <w:div w:id="1840147031">
          <w:marLeft w:val="640"/>
          <w:marRight w:val="0"/>
          <w:marTop w:val="0"/>
          <w:marBottom w:val="0"/>
          <w:divBdr>
            <w:top w:val="none" w:sz="0" w:space="0" w:color="auto"/>
            <w:left w:val="none" w:sz="0" w:space="0" w:color="auto"/>
            <w:bottom w:val="none" w:sz="0" w:space="0" w:color="auto"/>
            <w:right w:val="none" w:sz="0" w:space="0" w:color="auto"/>
          </w:divBdr>
        </w:div>
        <w:div w:id="1738744329">
          <w:marLeft w:val="640"/>
          <w:marRight w:val="0"/>
          <w:marTop w:val="0"/>
          <w:marBottom w:val="0"/>
          <w:divBdr>
            <w:top w:val="none" w:sz="0" w:space="0" w:color="auto"/>
            <w:left w:val="none" w:sz="0" w:space="0" w:color="auto"/>
            <w:bottom w:val="none" w:sz="0" w:space="0" w:color="auto"/>
            <w:right w:val="none" w:sz="0" w:space="0" w:color="auto"/>
          </w:divBdr>
        </w:div>
        <w:div w:id="859468153">
          <w:marLeft w:val="640"/>
          <w:marRight w:val="0"/>
          <w:marTop w:val="0"/>
          <w:marBottom w:val="0"/>
          <w:divBdr>
            <w:top w:val="none" w:sz="0" w:space="0" w:color="auto"/>
            <w:left w:val="none" w:sz="0" w:space="0" w:color="auto"/>
            <w:bottom w:val="none" w:sz="0" w:space="0" w:color="auto"/>
            <w:right w:val="none" w:sz="0" w:space="0" w:color="auto"/>
          </w:divBdr>
        </w:div>
      </w:divsChild>
    </w:div>
    <w:div w:id="2021158879">
      <w:bodyDiv w:val="1"/>
      <w:marLeft w:val="0"/>
      <w:marRight w:val="0"/>
      <w:marTop w:val="0"/>
      <w:marBottom w:val="0"/>
      <w:divBdr>
        <w:top w:val="none" w:sz="0" w:space="0" w:color="auto"/>
        <w:left w:val="none" w:sz="0" w:space="0" w:color="auto"/>
        <w:bottom w:val="none" w:sz="0" w:space="0" w:color="auto"/>
        <w:right w:val="none" w:sz="0" w:space="0" w:color="auto"/>
      </w:divBdr>
    </w:div>
    <w:div w:id="2024474160">
      <w:bodyDiv w:val="1"/>
      <w:marLeft w:val="0"/>
      <w:marRight w:val="0"/>
      <w:marTop w:val="0"/>
      <w:marBottom w:val="0"/>
      <w:divBdr>
        <w:top w:val="none" w:sz="0" w:space="0" w:color="auto"/>
        <w:left w:val="none" w:sz="0" w:space="0" w:color="auto"/>
        <w:bottom w:val="none" w:sz="0" w:space="0" w:color="auto"/>
        <w:right w:val="none" w:sz="0" w:space="0" w:color="auto"/>
      </w:divBdr>
    </w:div>
    <w:div w:id="2028486780">
      <w:bodyDiv w:val="1"/>
      <w:marLeft w:val="0"/>
      <w:marRight w:val="0"/>
      <w:marTop w:val="0"/>
      <w:marBottom w:val="0"/>
      <w:divBdr>
        <w:top w:val="none" w:sz="0" w:space="0" w:color="auto"/>
        <w:left w:val="none" w:sz="0" w:space="0" w:color="auto"/>
        <w:bottom w:val="none" w:sz="0" w:space="0" w:color="auto"/>
        <w:right w:val="none" w:sz="0" w:space="0" w:color="auto"/>
      </w:divBdr>
    </w:div>
    <w:div w:id="2029405270">
      <w:bodyDiv w:val="1"/>
      <w:marLeft w:val="0"/>
      <w:marRight w:val="0"/>
      <w:marTop w:val="0"/>
      <w:marBottom w:val="0"/>
      <w:divBdr>
        <w:top w:val="none" w:sz="0" w:space="0" w:color="auto"/>
        <w:left w:val="none" w:sz="0" w:space="0" w:color="auto"/>
        <w:bottom w:val="none" w:sz="0" w:space="0" w:color="auto"/>
        <w:right w:val="none" w:sz="0" w:space="0" w:color="auto"/>
      </w:divBdr>
    </w:div>
    <w:div w:id="2036805652">
      <w:bodyDiv w:val="1"/>
      <w:marLeft w:val="0"/>
      <w:marRight w:val="0"/>
      <w:marTop w:val="0"/>
      <w:marBottom w:val="0"/>
      <w:divBdr>
        <w:top w:val="none" w:sz="0" w:space="0" w:color="auto"/>
        <w:left w:val="none" w:sz="0" w:space="0" w:color="auto"/>
        <w:bottom w:val="none" w:sz="0" w:space="0" w:color="auto"/>
        <w:right w:val="none" w:sz="0" w:space="0" w:color="auto"/>
      </w:divBdr>
    </w:div>
    <w:div w:id="2037580809">
      <w:bodyDiv w:val="1"/>
      <w:marLeft w:val="0"/>
      <w:marRight w:val="0"/>
      <w:marTop w:val="0"/>
      <w:marBottom w:val="0"/>
      <w:divBdr>
        <w:top w:val="none" w:sz="0" w:space="0" w:color="auto"/>
        <w:left w:val="none" w:sz="0" w:space="0" w:color="auto"/>
        <w:bottom w:val="none" w:sz="0" w:space="0" w:color="auto"/>
        <w:right w:val="none" w:sz="0" w:space="0" w:color="auto"/>
      </w:divBdr>
    </w:div>
    <w:div w:id="2039157544">
      <w:bodyDiv w:val="1"/>
      <w:marLeft w:val="0"/>
      <w:marRight w:val="0"/>
      <w:marTop w:val="0"/>
      <w:marBottom w:val="0"/>
      <w:divBdr>
        <w:top w:val="none" w:sz="0" w:space="0" w:color="auto"/>
        <w:left w:val="none" w:sz="0" w:space="0" w:color="auto"/>
        <w:bottom w:val="none" w:sz="0" w:space="0" w:color="auto"/>
        <w:right w:val="none" w:sz="0" w:space="0" w:color="auto"/>
      </w:divBdr>
    </w:div>
    <w:div w:id="2042781916">
      <w:bodyDiv w:val="1"/>
      <w:marLeft w:val="0"/>
      <w:marRight w:val="0"/>
      <w:marTop w:val="0"/>
      <w:marBottom w:val="0"/>
      <w:divBdr>
        <w:top w:val="none" w:sz="0" w:space="0" w:color="auto"/>
        <w:left w:val="none" w:sz="0" w:space="0" w:color="auto"/>
        <w:bottom w:val="none" w:sz="0" w:space="0" w:color="auto"/>
        <w:right w:val="none" w:sz="0" w:space="0" w:color="auto"/>
      </w:divBdr>
    </w:div>
    <w:div w:id="2051373893">
      <w:bodyDiv w:val="1"/>
      <w:marLeft w:val="0"/>
      <w:marRight w:val="0"/>
      <w:marTop w:val="0"/>
      <w:marBottom w:val="0"/>
      <w:divBdr>
        <w:top w:val="none" w:sz="0" w:space="0" w:color="auto"/>
        <w:left w:val="none" w:sz="0" w:space="0" w:color="auto"/>
        <w:bottom w:val="none" w:sz="0" w:space="0" w:color="auto"/>
        <w:right w:val="none" w:sz="0" w:space="0" w:color="auto"/>
      </w:divBdr>
    </w:div>
    <w:div w:id="2052026802">
      <w:bodyDiv w:val="1"/>
      <w:marLeft w:val="0"/>
      <w:marRight w:val="0"/>
      <w:marTop w:val="0"/>
      <w:marBottom w:val="0"/>
      <w:divBdr>
        <w:top w:val="none" w:sz="0" w:space="0" w:color="auto"/>
        <w:left w:val="none" w:sz="0" w:space="0" w:color="auto"/>
        <w:bottom w:val="none" w:sz="0" w:space="0" w:color="auto"/>
        <w:right w:val="none" w:sz="0" w:space="0" w:color="auto"/>
      </w:divBdr>
    </w:div>
    <w:div w:id="2057074949">
      <w:bodyDiv w:val="1"/>
      <w:marLeft w:val="0"/>
      <w:marRight w:val="0"/>
      <w:marTop w:val="0"/>
      <w:marBottom w:val="0"/>
      <w:divBdr>
        <w:top w:val="none" w:sz="0" w:space="0" w:color="auto"/>
        <w:left w:val="none" w:sz="0" w:space="0" w:color="auto"/>
        <w:bottom w:val="none" w:sz="0" w:space="0" w:color="auto"/>
        <w:right w:val="none" w:sz="0" w:space="0" w:color="auto"/>
      </w:divBdr>
    </w:div>
    <w:div w:id="2061972744">
      <w:bodyDiv w:val="1"/>
      <w:marLeft w:val="0"/>
      <w:marRight w:val="0"/>
      <w:marTop w:val="0"/>
      <w:marBottom w:val="0"/>
      <w:divBdr>
        <w:top w:val="none" w:sz="0" w:space="0" w:color="auto"/>
        <w:left w:val="none" w:sz="0" w:space="0" w:color="auto"/>
        <w:bottom w:val="none" w:sz="0" w:space="0" w:color="auto"/>
        <w:right w:val="none" w:sz="0" w:space="0" w:color="auto"/>
      </w:divBdr>
    </w:div>
    <w:div w:id="2066106007">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74154143">
      <w:bodyDiv w:val="1"/>
      <w:marLeft w:val="0"/>
      <w:marRight w:val="0"/>
      <w:marTop w:val="0"/>
      <w:marBottom w:val="0"/>
      <w:divBdr>
        <w:top w:val="none" w:sz="0" w:space="0" w:color="auto"/>
        <w:left w:val="none" w:sz="0" w:space="0" w:color="auto"/>
        <w:bottom w:val="none" w:sz="0" w:space="0" w:color="auto"/>
        <w:right w:val="none" w:sz="0" w:space="0" w:color="auto"/>
      </w:divBdr>
    </w:div>
    <w:div w:id="2097358013">
      <w:bodyDiv w:val="1"/>
      <w:marLeft w:val="0"/>
      <w:marRight w:val="0"/>
      <w:marTop w:val="0"/>
      <w:marBottom w:val="0"/>
      <w:divBdr>
        <w:top w:val="none" w:sz="0" w:space="0" w:color="auto"/>
        <w:left w:val="none" w:sz="0" w:space="0" w:color="auto"/>
        <w:bottom w:val="none" w:sz="0" w:space="0" w:color="auto"/>
        <w:right w:val="none" w:sz="0" w:space="0" w:color="auto"/>
      </w:divBdr>
    </w:div>
    <w:div w:id="2117946151">
      <w:bodyDiv w:val="1"/>
      <w:marLeft w:val="0"/>
      <w:marRight w:val="0"/>
      <w:marTop w:val="0"/>
      <w:marBottom w:val="0"/>
      <w:divBdr>
        <w:top w:val="none" w:sz="0" w:space="0" w:color="auto"/>
        <w:left w:val="none" w:sz="0" w:space="0" w:color="auto"/>
        <w:bottom w:val="none" w:sz="0" w:space="0" w:color="auto"/>
        <w:right w:val="none" w:sz="0" w:space="0" w:color="auto"/>
      </w:divBdr>
    </w:div>
    <w:div w:id="2118060521">
      <w:bodyDiv w:val="1"/>
      <w:marLeft w:val="0"/>
      <w:marRight w:val="0"/>
      <w:marTop w:val="0"/>
      <w:marBottom w:val="0"/>
      <w:divBdr>
        <w:top w:val="none" w:sz="0" w:space="0" w:color="auto"/>
        <w:left w:val="none" w:sz="0" w:space="0" w:color="auto"/>
        <w:bottom w:val="none" w:sz="0" w:space="0" w:color="auto"/>
        <w:right w:val="none" w:sz="0" w:space="0" w:color="auto"/>
      </w:divBdr>
    </w:div>
    <w:div w:id="2119637680">
      <w:bodyDiv w:val="1"/>
      <w:marLeft w:val="0"/>
      <w:marRight w:val="0"/>
      <w:marTop w:val="0"/>
      <w:marBottom w:val="0"/>
      <w:divBdr>
        <w:top w:val="none" w:sz="0" w:space="0" w:color="auto"/>
        <w:left w:val="none" w:sz="0" w:space="0" w:color="auto"/>
        <w:bottom w:val="none" w:sz="0" w:space="0" w:color="auto"/>
        <w:right w:val="none" w:sz="0" w:space="0" w:color="auto"/>
      </w:divBdr>
    </w:div>
    <w:div w:id="2124769018">
      <w:bodyDiv w:val="1"/>
      <w:marLeft w:val="0"/>
      <w:marRight w:val="0"/>
      <w:marTop w:val="0"/>
      <w:marBottom w:val="0"/>
      <w:divBdr>
        <w:top w:val="none" w:sz="0" w:space="0" w:color="auto"/>
        <w:left w:val="none" w:sz="0" w:space="0" w:color="auto"/>
        <w:bottom w:val="none" w:sz="0" w:space="0" w:color="auto"/>
        <w:right w:val="none" w:sz="0" w:space="0" w:color="auto"/>
      </w:divBdr>
    </w:div>
    <w:div w:id="2128814343">
      <w:bodyDiv w:val="1"/>
      <w:marLeft w:val="0"/>
      <w:marRight w:val="0"/>
      <w:marTop w:val="0"/>
      <w:marBottom w:val="0"/>
      <w:divBdr>
        <w:top w:val="none" w:sz="0" w:space="0" w:color="auto"/>
        <w:left w:val="none" w:sz="0" w:space="0" w:color="auto"/>
        <w:bottom w:val="none" w:sz="0" w:space="0" w:color="auto"/>
        <w:right w:val="none" w:sz="0" w:space="0" w:color="auto"/>
      </w:divBdr>
    </w:div>
    <w:div w:id="2143301722">
      <w:bodyDiv w:val="1"/>
      <w:marLeft w:val="0"/>
      <w:marRight w:val="0"/>
      <w:marTop w:val="0"/>
      <w:marBottom w:val="0"/>
      <w:divBdr>
        <w:top w:val="none" w:sz="0" w:space="0" w:color="auto"/>
        <w:left w:val="none" w:sz="0" w:space="0" w:color="auto"/>
        <w:bottom w:val="none" w:sz="0" w:space="0" w:color="auto"/>
        <w:right w:val="none" w:sz="0" w:space="0" w:color="auto"/>
      </w:divBdr>
    </w:div>
    <w:div w:id="2144614924">
      <w:bodyDiv w:val="1"/>
      <w:marLeft w:val="0"/>
      <w:marRight w:val="0"/>
      <w:marTop w:val="0"/>
      <w:marBottom w:val="0"/>
      <w:divBdr>
        <w:top w:val="none" w:sz="0" w:space="0" w:color="auto"/>
        <w:left w:val="none" w:sz="0" w:space="0" w:color="auto"/>
        <w:bottom w:val="none" w:sz="0" w:space="0" w:color="auto"/>
        <w:right w:val="none" w:sz="0" w:space="0" w:color="auto"/>
      </w:divBdr>
    </w:div>
    <w:div w:id="2146000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2F349BC-86C4-4A30-B546-E1F4549FA7D9}"/>
      </w:docPartPr>
      <w:docPartBody>
        <w:p w:rsidR="00643EBC" w:rsidRDefault="00944A88">
          <w:r w:rsidRPr="005D44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88"/>
    <w:rsid w:val="000F695C"/>
    <w:rsid w:val="00111DC1"/>
    <w:rsid w:val="00262409"/>
    <w:rsid w:val="00283F01"/>
    <w:rsid w:val="0043016D"/>
    <w:rsid w:val="005E636D"/>
    <w:rsid w:val="00643EBC"/>
    <w:rsid w:val="00672DD6"/>
    <w:rsid w:val="008D64A1"/>
    <w:rsid w:val="00916FC1"/>
    <w:rsid w:val="00944A88"/>
    <w:rsid w:val="00A92709"/>
    <w:rsid w:val="00BC5FA3"/>
    <w:rsid w:val="00C34654"/>
    <w:rsid w:val="00E312CE"/>
    <w:rsid w:val="00E56C76"/>
    <w:rsid w:val="00E7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12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2C5ACA-AA20-4409-A7F5-BF27AAA8B88B}">
  <we:reference id="wa104382081" version="1.55.1.0" store="en-US" storeType="OMEX"/>
  <we:alternateReferences>
    <we:reference id="wa104382081" version="1.55.1.0" store="en-US" storeType="OMEX"/>
  </we:alternateReferences>
  <we:properties>
    <we:property name="MENDELEY_CITATIONS" value="[{&quot;citationID&quot;:&quot;MENDELEY_CITATION_9dd09bde-1c47-43f5-bfb4-034a58421653&quot;,&quot;properties&quot;:{&quot;noteIndex&quot;:0},&quot;isEdited&quot;:false,&quot;manualOverride&quot;:{&quot;isManuallyOverridden&quot;:false,&quot;citeprocText&quot;:&quot;[1]&quot;,&quot;manualOverrideText&quot;:&quot;&quot;},&quot;citationTag&quot;:&quot;MENDELEY_CITATION_v3_eyJjaXRhdGlvbklEIjoiTUVOREVMRVlfQ0lUQVRJT05fOWRkMDliZGUtMWM0Ny00M2Y1LWJmYjQtMDM0YTU4NDIxNjUzIiwicHJvcGVydGllcyI6eyJub3RlSW5kZXgiOjB9LCJpc0VkaXRlZCI6ZmFsc2UsIm1hbnVhbE92ZXJyaWRlIjp7ImlzTWFudWFsbHlPdmVycmlkZGVuIjpmYWxzZSwiY2l0ZXByb2NUZXh0IjoiWzFdIiwibWFudWFsT3ZlcnJpZGVUZXh0IjoiIn0sImNpdGF0aW9uSXRlbXMiOlt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quot;,&quot;citationItems&quot;:[{&quot;id&quot;:&quot;565bfb5a-5788-3eea-a706-66be1f61b91a&quot;,&quot;itemData&quot;:{&quot;type&quot;:&quot;article-journal&quot;,&quot;id&quot;:&quot;565bfb5a-5788-3eea-a706-66be1f61b91a&quot;,&quot;title&quot;:&quot;Impact of Sustainable Agricultural Practices on Farm Productivity, Yield, and Climate Resilience Among Smallholder Farmers in Zambia&quot;,&quot;author&quot;:[{&quot;family&quot;:&quot;Tembo&quot;,&quot;given&quot;:&quot;Allan&quot;,&quot;parse-names&quot;:false,&quot;dropping-particle&quot;:&quot;&quot;,&quot;non-dropping-particle&quot;:&quot;&quot;},{&quot;family&quot;:&quot;Muyabe&quot;,&quot;given&quot;:&quot;Otton&quot;,&quot;parse-names&quot;:false,&quot;dropping-particle&quot;:&quot;&quot;,&quot;non-dropping-particle&quot;:&quot;&quot;},{&quot;family&quot;:&quot;Musenge&quot;,&quot;given&quot;:&quot;Danny Chisanga&quot;,&quot;parse-names&quot;:false,&quot;dropping-particle&quot;:&quot;&quot;,&quot;non-dropping-particle&quot;:&quot;&quot;},{&quot;family&quot;:&quot;Mhango&quot;,&quot;given&quot;:&quot;Jestone&quot;,&quot;parse-names&quot;:false,&quot;dropping-particle&quot;:&quot;&quot;,&quot;non-dropping-particle&quot;:&quot;&quot;},{&quot;family&quot;:&quot;Nkomanga&quot;,&quot;given&quot;:&quot;Grace Chama&quot;,&quot;parse-names&quot;:false,&quot;dropping-particle&quot;:&quot;&quot;,&quot;non-dropping-particle&quot;:&quot;&quot;}],&quot;container-title&quot;:&quot;Journal of Agriculture, Aquaculture, and Animal Science&quot;,&quot;DOI&quot;:&quot;10.69739/jaaas.v2i1.212&quot;,&quot;ISSN&quot;:&quot;3079-2533&quot;,&quot;URL&quot;:&quot;https://journals.stecab.com/jaaas/article/view/212&quot;,&quot;issued&quot;:{&quot;date-parts&quot;:[[2025,1,27]]},&quot;page&quot;:&quot;30-38&quot;,&quot;abstract&quot;:&quot;&lt;p&gt;This study investigated the impact of sustainable agricultural practices on farm productivity, crop yield, and climate resilience among smallholder farmers across Zambia. A mixed-methods approach, combining qualitative and quantitative data collection methods was used to collect responses from 244 farmers. To ensure a diverse representation across different types of farming and regions, stratified random sampling was used. Key findings reveal that the majority of farmers (75%) adopted conservation agriculture, including practices like minimum soil disturbance, crop rotation, and permanent soil cover, which significantly enhanced soil health, water retention, and resilience to climate variability. A notable 53% of farmers also engaged in soil fertility management practices, such as composting and green manure, further contributing to increased yields and long-term productivity. In terms of farm size, 44% of farmers managed small plots (1-5 hectares), with the majority (51%) practicing mixed farming. This diversification of crops and livestock contributed to increased climate resilience. The study also highlighted the role of education, with 38.5% of respondents holding tertiary qualifications, which enabled the adoption of innovative, climate-smart practices. These findings highlight the importance of sustainable agricultural practices in boosting productivity, enhancing farm resilience, and mitigating climate change effects, particularly for smallholder farmers in Zambia.&lt;/p&gt;&quot;,&quot;issue&quot;:&quot;1&quot;,&quot;volume&quot;:&quot;2&quot;,&quot;container-title-short&quot;:&quot;&quot;},&quot;isTemporary&quot;:false}]},{&quot;citationID&quot;:&quot;MENDELEY_CITATION_96fbc2f7-89b6-4bfb-b9a9-9ef70eecd8c9&quot;,&quot;properties&quot;:{&quot;noteIndex&quot;:0},&quot;isEdited&quot;:false,&quot;manualOverride&quot;:{&quot;isManuallyOverridden&quot;:false,&quot;citeprocText&quot;:&quot;[2]&quot;,&quot;manualOverrideText&quot;:&quot;&quot;},&quot;citationTag&quot;:&quot;MENDELEY_CITATION_v3_eyJjaXRhdGlvbklEIjoiTUVOREVMRVlfQ0lUQVRJT05fOTZmYmMyZjctODliNi00YmZiLWI5YTktOWVmNzBlZWNkOGM5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quot;,&quot;citationItems&quot;:[{&quot;id&quot;:&quot;6db6a0c4-aac8-30c5-9b30-26d9e5809d32&quot;,&quot;itemData&quot;:{&quot;type&quot;:&quot;article-journal&quot;,&quot;id&quot;:&quot;6db6a0c4-aac8-30c5-9b30-26d9e5809d32&quot;,&quot;title&quot;:&quot;Strategies Sustainable Management of Agroforestry in Climate Change Mitigation and Adaptation&quot;,&quot;author&quot;:[{&quot;family&quot;:&quot;Verma&quot;,&quot;given&quot;:&quot;Kamlesh&quot;,&quot;parse-names&quot;:false,&quot;dropping-particle&quot;:&quot;&quot;,&quot;non-dropping-particle&quot;:&quot;&quot;},{&quot;family&quot;:&quot;Sharma&quot;,&quot;given&quot;:&quot;Prashant&quot;,&quot;parse-names&quot;:false,&quot;dropping-particle&quot;:&quot;&quot;,&quot;non-dropping-particle&quot;:&quot;&quot;},{&quot;family&quot;:&quot;Kumar&quot;,&quot;given&quot;:&quot;Dhirender&quot;,&quot;parse-names&quot;:false,&quot;dropping-particle&quot;:&quot;&quot;,&quot;non-dropping-particle&quot;:&quot;&quot;},{&quot;family&quot;:&quot;Vishwakarma&quot;,&quot;given&quot;:&quot;Satya Prakash&quot;,&quot;parse-names&quot;:false,&quot;dropping-particle&quot;:&quot;&quot;,&quot;non-dropping-particle&quot;:&quot;&quot;},{&quot;family&quot;:&quot;Meena&quot;,&quot;given&quot;:&quot;Narendar Kumar&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21.1001.282&quot;,&quot;ISSN&quot;:&quot;23197692&quot;,&quot;issued&quot;:{&quot;date-parts&quot;:[[2021,1,20]]},&quot;page&quot;:&quot;2439-2449&quot;,&quot;abstract&quot;:&quot;… 1 Division of Soil and Crop Management, ICAR- Central Soil Salinity Research Institute, Karnal, Haryana, India 2 Department of … in agroforestry systems affects the morphology, anatomy and chemical composition of intercropped forages and therefore affects forage quality (Lin et …&quot;,&quot;publisher&quot;:&quot;Excellent Publishers&quot;,&quot;issue&quot;:&quot;01&quot;,&quot;volume&quot;:&quot;10&quot;},&quot;isTemporary&quot;:false}]},{&quot;citationID&quot;:&quot;MENDELEY_CITATION_27c184a8-2922-4942-b855-8af60b9d865d&quot;,&quot;properties&quot;:{&quot;noteIndex&quot;:0},&quot;isEdited&quot;:false,&quot;manualOverride&quot;:{&quot;isManuallyOverridden&quot;:false,&quot;citeprocText&quot;:&quot;[3], [4]&quot;,&quot;manualOverrideText&quot;:&quot;&quot;},&quot;citationTag&quot;:&quot;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&quot;,&quot;citationItems&quot;:[{&quot;id&quot;:&quot;7c4dfbb1-e380-3bff-972c-ba2015d280de&quot;,&quot;itemData&quot;:{&quot;type&quot;:&quot;article-journal&quot;,&quot;id&quot;:&quot;7c4dfbb1-e380-3bff-972c-ba2015d280de&quot;,&quot;title&quot;:&quot;The Role of Agroforestry Systems in Enhancing Climate Resilience and Sustainability- A Review&quot;,&quot;author&quot;:[{&quot;family&quot;:&quot;Pancholi&quot;,&quot;given&quot;:&quot;Roshan&quot;,&quot;parse-names&quot;:false,&quot;dropping-particle&quot;:&quot;&quot;,&quot;non-dropping-particle&quot;:&quot;&quot;},{&quot;family&quot;:&quot;Yadav&quot;,&quot;given&quot;:&quot;Ravi&quot;,&quot;parse-names&quot;:false,&quot;dropping-particle&quot;:&quot;&quot;,&quot;non-dropping-particle&quot;:&quot;&quot;},{&quot;family&quot;:&quot;Gupta&quot;,&quot;given&quot;:&quot;Hitesh&quot;,&quot;parse-names&quot;:false,&quot;dropping-particle&quot;:&quot;&quot;,&quot;non-dropping-particle&quot;:&quot;&quot;},{&quot;family&quot;:&quot;Vasure&quot;,&quot;given&quot;:&quot;Narendra&quot;,&quot;parse-names&quot;:false,&quot;dropping-particle&quot;:&quot;&quot;,&quot;non-dropping-particle&quot;:&quot;&quot;},{&quot;family&quot;:&quot;Choudhary&quot;,&quot;given&quot;:&quot;Shishpal&quot;,&quot;parse-names&quot;:false,&quot;dropping-particle&quot;:&quot;&quot;,&quot;non-dropping-particle&quot;:&quot;&quot;},{&quot;family&quot;:&quot;Singh&quot;,&quot;given&quot;:&quot;Moirangthem Nobinchandra&quot;,&quot;parse-names&quot;:false,&quot;dropping-particle&quot;:&quot;&quot;,&quot;non-dropping-particle&quot;:&quot;&quot;},{&quot;family&quot;:&quot;Rastogi&quot;,&quot;given&quot;:&quot;Mausmi&quot;,&quot;parse-names&quot;:false,&quot;dropping-particle&quot;:&quot;&quot;,&quot;non-dropping-particle&quot;:&quot;&quot;}],&quot;container-title&quot;:&quot;International Journal of Environment and Climate Change&quot;,&quot;DOI&quot;:&quot;10.9734/ijecc/2023/v13i113615&quot;,&quot;issued&quot;:{&quot;date-parts&quot;:[[2023,12,5]]},&quot;page&quot;:&quot;4342-4353&quot;,&quot;abstract&quot;:&quot;Agroforestry, as the synergistic integration of woody perennials with crops and livestock systems, is posited along with a multi-functional land-use strategy with substantial implications for climate adaptation and mitigation. The article embarks on an analytical journey through historical paradigms, typologies such as silvo-pastoral and agro-silvicultural systems, and evaluates their contributions to enhancing soil health, water management, carbon sequestration, biodiversity, and microclimate regulation. Distinctive case studies spanning diverse geographic regions including Africa, Southeast Asia, Europe and South America are scrutinized to elucidate how agroforestry initiatives can be contextually optimized for addressing region-specific environmental challenges and socio-economic needs. Sustainability aspects are dissected into economic, social, and environmental benefits, thereby constructing a holistic view of the multi-dimensional advantages of agroforestry systems. The review identifies significant research lacunae, anticipates technological innovations such as remote sensing and machine learning algorithms for data-driven management, and delineates strategies for scaling up best practices. Additionally, the article explores the impediments to widespread adoption, which encompass land tenure complications, economic viability, socio-cultural factors, and policy and regulatory constraints. In the review accentuates the need for an integrated, multi-disciplinary approach involving concerted efforts from researchers, policymakers, and stakeholders for the actualization of agroforestry's full potential in achieving global sustainability and climate resilience objectives.&quot;,&quot;publisher&quot;:&quot;Sciencedomain International&quot;,&quot;issue&quot;:&quot;11&quot;,&quot;volume&quot;:&quot;13&quot;,&quot;container-title-short&quot;:&quot;&quot;},&quot;isTemporary&quot;:false},{&quot;id&quot;:&quot;b3c0f027-bab7-3d9c-888e-0d001fa0b6b6&quot;,&quot;itemData&quot;:{&quot;type&quot;:&quot;report&quot;,&quot;id&quot;:&quot;b3c0f027-bab7-3d9c-888e-0d001fa0b6b6&quot;,&quot;title&quot;:&quot;An Assessment of Factors Affecting the Adoption of Conservation Agriculture as an Approach to Mitigate the Impact of Climate Change among Smallholder Farmers in Zambia: A Case of Chikankata District&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Chisanga Musenge&quot;,&quot;given&quot;:&quot;Danny&quot;,&quot;parse-names&quot;:false,&quot;dropping-particle&quot;:&quot;&quot;,&quot;non-dropping-particle&quot;:&quot;&quot;}],&quot;container-title&quot;:&quot;Int. j. adv. multidisc. res. stud&quot;,&quot;URL&quot;:&quot;www.multiresearchjournal.com&quot;,&quot;issued&quot;:{&quot;date-parts&quot;:[[2024]]},&quot;number-of-pages&quot;:&quot;563-568&quot;,&quot;abstract&quot;:&quot;Conservation agriculture has been promoted by many international and local organizations to smallholder farmers in Zambia as a solution to soil degradation and low productivity problems (Ng'ombe et al., 2017) [12]. The adoption of conservation farming practices such as reduced tillage, precise digging of permanent planting basins or ripping of soil with a Magoye ripper, leaving of crop residues on the field, rotation of cereals with legumes and dry season land preparation can improve soil fertility and crop productivity (CFU, 2017) [5]. However, most smallholder farmers in Chikankata District have not adopted conservation farming as a way of mitigating the ever rising effects of climate change. The study was conducted to assess factors affecting the adoption of conservation agriculture as a way of mitigating the impacts of climate change among smallholder farmers, which was carried out in Malala ward of Chikankata District in Southern province of Zambia, and the following factors affecting the adoption of conservation farming were reviewed: Social-economic, institutional and environmental factors. Under social-economic factors attention was given to age of the farmer, farm size, levels of education and income. The institutional factors included; access to credit and inputs, availability of extension services, market and transport; whereas temperature, rainfall pattern and soil status were considered under environmental factors. This survey involved 50 participants who were randomly drawn from a population of 600 farmers. The data collected was analyzed using the Statistical package for Social Sciences (SPSS 16). The results of the survey revealed that the highest number of farmers who participated in conservation farming were males, representing 58%. The age group of all the farmers interviewed ranged from 18-55 years. 70% of the participants lived in families of not less than 5 members and only 30% had small families of 1-4 members. On the other hand, the study established that most conservation agricultural farmers (82%) attained primary levels of education as a minimum. In addition, 44 participants, representing 88% indicated that limited credit facilities in the area demotivated farmers from adopting conservation agriculture. 60 % indicated that limited market and transport facilities discouraged farmers from adopting conservation agriculture in the area. The study also discovered that poor rainfall pattern, poor soil status and high temperatures affected the adoption of conservation agriculture in Chikankata District.&quot;,&quot;issue&quot;:&quot;4&quot;,&quot;volume&quot;:&quot;4&quot;,&quot;container-title-short&quot;:&quot;&quot;},&quot;isTemporary&quot;:false}]},{&quot;citationID&quot;:&quot;MENDELEY_CITATION_549a8109-cc48-4d79-ab82-5c83f0e7b529&quot;,&quot;properties&quot;:{&quot;noteIndex&quot;:0},&quot;isEdited&quot;:false,&quot;manualOverride&quot;:{&quot;isManuallyOverridden&quot;:false,&quot;citeprocText&quot;:&quot;[2]&quot;,&quot;manualOverrideText&quot;:&quot;&quot;},&quot;citationTag&quot;:&quot;MENDELEY_CITATION_v3_eyJjaXRhdGlvbklEIjoiTUVOREVMRVlfQ0lUQVRJT05fNTQ5YTgxMDktY2M0OC00ZDc5LWFiODItNWM4M2YwZTdiNTI5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quot;,&quot;citationItems&quot;:[{&quot;id&quot;:&quot;6db6a0c4-aac8-30c5-9b30-26d9e5809d32&quot;,&quot;itemData&quot;:{&quot;type&quot;:&quot;article-journal&quot;,&quot;id&quot;:&quot;6db6a0c4-aac8-30c5-9b30-26d9e5809d32&quot;,&quot;title&quot;:&quot;Strategies Sustainable Management of Agroforestry in Climate Change Mitigation and Adaptation&quot;,&quot;author&quot;:[{&quot;family&quot;:&quot;Verma&quot;,&quot;given&quot;:&quot;Kamlesh&quot;,&quot;parse-names&quot;:false,&quot;dropping-particle&quot;:&quot;&quot;,&quot;non-dropping-particle&quot;:&quot;&quot;},{&quot;family&quot;:&quot;Sharma&quot;,&quot;given&quot;:&quot;Prashant&quot;,&quot;parse-names&quot;:false,&quot;dropping-particle&quot;:&quot;&quot;,&quot;non-dropping-particle&quot;:&quot;&quot;},{&quot;family&quot;:&quot;Kumar&quot;,&quot;given&quot;:&quot;Dhirender&quot;,&quot;parse-names&quot;:false,&quot;dropping-particle&quot;:&quot;&quot;,&quot;non-dropping-particle&quot;:&quot;&quot;},{&quot;family&quot;:&quot;Vishwakarma&quot;,&quot;given&quot;:&quot;Satya Prakash&quot;,&quot;parse-names&quot;:false,&quot;dropping-particle&quot;:&quot;&quot;,&quot;non-dropping-particle&quot;:&quot;&quot;},{&quot;family&quot;:&quot;Meena&quot;,&quot;given&quot;:&quot;Narendar Kumar&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21.1001.282&quot;,&quot;ISSN&quot;:&quot;23197692&quot;,&quot;issued&quot;:{&quot;date-parts&quot;:[[2021,1,20]]},&quot;page&quot;:&quot;2439-2449&quot;,&quot;abstract&quot;:&quot;… 1 Division of Soil and Crop Management, ICAR- Central Soil Salinity Research Institute, Karnal, Haryana, India 2 Department of … in agroforestry systems affects the morphology, anatomy and chemical composition of intercropped forages and therefore affects forage quality (Lin et …&quot;,&quot;publisher&quot;:&quot;Excellent Publishers&quot;,&quot;issue&quot;:&quot;01&quot;,&quot;volume&quot;:&quot;10&quot;},&quot;isTemporary&quot;:false}]},{&quot;citationID&quot;:&quot;MENDELEY_CITATION_5ed54629-fd27-4806-b6ff-06f3429d3515&quot;,&quot;properties&quot;:{&quot;noteIndex&quot;:0},&quot;isEdited&quot;:false,&quot;manualOverride&quot;:{&quot;isManuallyOverridden&quot;:false,&quot;citeprocText&quot;:&quot;[5]&quot;,&quot;manualOverrideText&quot;:&quot;&quot;},&quot;citationTag&quot;:&quot;MENDELEY_CITATION_v3_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&quot;,&quot;citationItems&quot;:[{&quot;id&quot;:&quot;79189f03-9da8-3847-bbed-eeb17fc525f9&quot;,&quot;itemData&quot;:{&quot;type&quot;:&quot;article-journal&quot;,&quot;id&quot;:&quot;79189f03-9da8-3847-bbed-eeb17fc525f9&quot;,&quot;title&quot;:&quot;A review of agroforestry as a sustainable and resilient agriculture&quot;,&quot;author&quot;:[{&quot;family&quot;:&quot;Raihan&quot;,&quot;given&quot;:&quot;Asif&quot;,&quot;parse-names&quot;:false,&quot;dropping-particle&quot;:&quot;&quot;,&quot;non-dropping-particle&quot;:&quot;&quot;}],&quot;container-title&quot;:&quot;Journal of Agriculture Sustainability and Environment&quot;,&quot;DOI&quot;:&quot;10.56556/jase.v2i1.799&quot;,&quot;issued&quot;:{&quot;date-parts&quot;:[[2023,5,26]]},&quot;page&quot;:&quot;49-72&quot;,&quot;abstract&quot;:&quot;The agricultural sector is confronted with the formidable challenge of providing sustenance for a global population of 9 billion individuals by the year 2050, all the while mitigating adverse ecological and societal impacts. An attempt to address this difficulty has been made through the implementation of organic farming practices, which have yielded predominantly favorable results. Nevertheless, there are still certain obstacles that need to be addressed. Organic agricultural practices exhibit lower yields compared to conventional methods, while concerns persist regarding greenhouse gas emissions and fertilizer leaching. This paper provides an overview of existing organic and conventional agriculture systems and proposes that agroforestry, a deliberate integration of trees and shrubs with crops or livestock, may represent a promising avenue for advancing sustainable agriculture. Agroforestry possesses the capacity to sustain productivity and concurrently provide many ecosystem services through the use of nature-inspired methods. This study presents an overview of the prevalent methods and products associated with agroforestry, while also highlighting the positive environmental and social impacts it brings about. The present study aims to examine the obstacles encountered in the implementation of agroforestry practices and to suggest potential strategies for policy modification that could enhance the uptake of such practices among farmers. The findings of this review study indicate that agroforestry emerges as a very effective land use strategy for addressing both food security and environmental degradation concerns.&quot;,&quot;publisher&quot;:&quot;Global Scientific Research&quot;,&quot;issue&quot;:&quot;1&quot;,&quot;volume&quot;:&quot;2&quot;,&quot;container-title-short&quot;:&quot;&quot;},&quot;isTemporary&quot;:false}]},{&quot;citationID&quot;:&quot;MENDELEY_CITATION_6146f50d-0a14-4e5f-a02a-880408688cdc&quot;,&quot;properties&quot;:{&quot;noteIndex&quot;:0},&quot;isEdited&quot;:false,&quot;manualOverride&quot;:{&quot;isManuallyOverridden&quot;:false,&quot;citeprocText&quot;:&quot;[6]&quot;,&quot;manualOverrideText&quot;:&quot;&quot;},&quot;citationTag&quot;:&quot;MENDELEY_CITATION_v3_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&quot;,&quot;citationItems&quot;:[{&quot;id&quot;:&quot;397c3a1d-410c-34fc-b306-de7d31f91086&quot;,&quot;itemData&quot;:{&quot;type&quot;:&quot;article-journal&quot;,&quot;id&quot;:&quot;397c3a1d-410c-34fc-b306-de7d31f91086&quot;,&quot;title&quot;:&quot;Pollinator diversity benefits natural and agricultural ecosystems, environmental health, and human welfare&quot;,&quot;author&quot;:[{&quot;family&quot;:&quot;Katumo&quot;,&quot;given&quot;:&quot;Daniel Mutavi&quot;,&quot;parse-names&quot;:false,&quot;dropping-particle&quot;:&quot;&quot;,&quot;non-dropping-particle&quot;:&quot;&quot;},{&quot;family&quot;:&quot;Liang&quot;,&quot;given&quot;:&quot;Huan&quot;,&quot;parse-names&quot;:false,&quot;dropping-particle&quot;:&quot;&quot;,&quot;non-dropping-particle&quot;:&quot;&quot;},{&quot;family&quot;:&quot;Ochola&quot;,&quot;given&quot;:&quot;Anne Christine&quot;,&quot;parse-names&quot;:false,&quot;dropping-particle&quot;:&quot;&quot;,&quot;non-dropping-particle&quot;:&quot;&quot;},{&quot;family&quot;:&quot;Lv&quot;,&quot;given&quot;:&quot;Min&quot;,&quot;parse-names&quot;:false,&quot;dropping-particle&quot;:&quot;&quot;,&quot;non-dropping-particle&quot;:&quot;&quot;},{&quot;family&quot;:&quot;Wang&quot;,&quot;given&quot;:&quot;Qing Feng&quot;,&quot;parse-names&quot;:false,&quot;dropping-particle&quot;:&quot;&quot;,&quot;non-dropping-particle&quot;:&quot;&quot;},{&quot;family&quot;:&quot;Yang&quot;,&quot;given&quot;:&quot;Chun Feng&quot;,&quot;parse-names&quot;:false,&quot;dropping-particle&quot;:&quot;&quot;,&quot;non-dropping-particle&quot;:&quot;&quot;}],&quot;container-title&quot;:&quot;Plant Diversity&quot;,&quot;container-title-short&quot;:&quot;Plant Divers&quot;,&quot;accessed&quot;:{&quot;date-parts&quot;:[[2025,4,11]]},&quot;DOI&quot;:&quot;10.1016/J.PLD.2022.01.005&quot;,&quot;ISSN&quot;:&quot;2468-2659&quot;,&quot;issued&quot;:{&quot;date-parts&quot;:[[2022,9,1]]},&quot;page&quot;:&quot;429-435&quot;,&quot;abstract&quot;:&quot;Biodiversity loss during the Anthropocene is a serious ecological challenge. Pollinators are important vectors that provide multiple essential ecosystem services but are declining rapidly in this changing world. However, several studies have argued that a high abundance of managed bee pollinators, such as honeybees (Apis mellifera), may be sufficient to provide pollination services for crop productivity, and sociological studies indicate that the majority of farmers worldwide do not recognize the contribution of wild pollinator diversity to agricultural yield. Here, we review the importance of pollinator diversity in natural and agricultural ecosystems that may be thwarted by the increase in abundance of managed pollinators such as honeybees. We also emphasize the additional roles diverse pollinator communities play in environmental safety, culture, and aesthetics. Research indicates that in natural ecosystems, pollinator diversity enhances pollination during environmental and climatic perturbations, thus alleviating pollen limitation. In agricultural ecosystems, pollinator diversity increases the quality and quantity of crop yield. Furthermore, studies indicate that many pollinator groups are useful in monitoring environmental pollution, aid in pest and disease control, and provide cultural and aesthetic value. During the uncertainties that may accompany rapid environmental changes in the Anthropocene, the conservation of pollinator diversity must expand beyond bee conservation. Similarly, the value of pollinator diversity maintenance extends beyond the provision of pollination services. Accordingly, conservation of pollinator diversity requires an interdisciplinary approach with contributions from environmentalists, taxonomists, and social scientists, including artists, who can shape opinions and behavior.&quot;,&quot;publisher&quot;:&quot;Elsevier&quot;,&quot;issue&quot;:&quot;5&quot;,&quot;volume&quot;:&quot;44&quot;},&quot;isTemporary&quot;:false}]},{&quot;citationID&quot;:&quot;MENDELEY_CITATION_004617b1-7f16-4a64-ad0f-b5b601e9ba31&quot;,&quot;properties&quot;:{&quot;noteIndex&quot;:0},&quot;isEdited&quot;:false,&quot;manualOverride&quot;:{&quot;isManuallyOverridden&quot;:false,&quot;citeprocText&quot;:&quot;[7]&quot;,&quot;manualOverrideText&quot;:&quot;&quot;},&quot;citationTag&quot;:&quot;MENDELEY_CITATION_v3_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&quot;,&quot;citationItems&quot;:[{&quot;id&quot;:&quot;0bbfc7b4-5e99-383c-a3f8-807b5b9173e4&quot;,&quot;itemData&quot;:{&quot;type&quot;:&quot;report&quot;,&quot;id&quot;:&quot;0bbfc7b4-5e99-383c-a3f8-807b5b9173e4&quot;,&quot;title&quot;:&quot;Impact Assessment of Agroforestry Practices on Community Socio-Economic Livelihoods in Rwanda&quot;,&quot;author&quot;:[{&quot;family&quot;:&quot;Mbabarira Anastase&quot;,&quot;given&quot;:&quot;Gahutu&quot;,&quot;parse-names&quot;:false,&quot;dropping-particle&quot;:&quot;&quot;,&quot;non-dropping-particle&quot;:&quot;&quot;},{&quot;family&quot;:&quot;Nahayo&quot;,&quot;given&quot;:&quot;Lamek&quot;,&quot;parse-names&quot;:false,&quot;dropping-particle&quot;:&quot;&quot;,&quot;non-dropping-particle&quot;:&quot;&quot;}],&quot;container-title&quot;:&quot;International Journal of Environmental &amp; Agriculture Research (IJOEAR) ISSN&quot;,&quot;issued&quot;:{&quot;date-parts&quot;:[[2020]]},&quot;abstract&quot;:&quot;Agroforestry is the source of energy for cooking, materials for construction, domestic utensils and other products and services including fruits, medicine, livestock, feeding and fencing. This study aimed to assess the impact of agroforestry practices on community\&quot;s socioeconomic livelihoods in Karongi district, western Rwanda. The authors interviewed 45 Agroforestry Practioners (AFP) and 45 Non-Agroforestry Practioners (NAFP) from 8 cells randomly selected between July and September 2019.The data were analyzed by using the Statistical Package for Social Sciences (SPSS), version 20. The result, as asserted by 100 % of AFP, the Grevillea robustae was the frequently planted specie on contours and terraces due to its contribution on improving soil fertility and protecting the soil against erosion. The inheritance of land is the main mode of getting lands as mentioned by 69% and 62% of AFP and NAFP, respectively. In addition, it was noted that the number of reared goat, cattle and poultry is higher for the AFP than that of NAFP. Furthermore, the AFP\&quot; mean yearly income and its uses (food security, agriculture and household building) is significantly higher (p&lt;0.05) compared to that of NAFP. Thus, in Karongi District, the agroforestry significantly enhances its practioner\&quot;s livelihoods. This study can serve as guide to other similar areas in adopting the agroforestry.&quot;,&quot;issue&quot;:&quot;1&quot;,&quot;volume&quot;:&quot;6&quot;,&quot;container-title-short&quot;:&quot;&quot;},&quot;isTemporary&quot;:false}]},{&quot;citationID&quot;:&quot;MENDELEY_CITATION_0a8b8f75-9e8c-46ee-9d65-e5e499df9891&quot;,&quot;properties&quot;:{&quot;noteIndex&quot;:0},&quot;isEdited&quot;:false,&quot;manualOverride&quot;:{&quot;isManuallyOverridden&quot;:false,&quot;citeprocText&quot;:&quot;[8]&quot;,&quot;manualOverrideText&quot;:&quot;&quot;},&quot;citationTag&quot;:&quot;MENDELEY_CITATION_v3_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&quot;,&quot;citationItems&quot;:[{&quot;id&quot;:&quot;4a306da0-a4fd-315e-a2b0-a6df4c04eb11&quot;,&quot;itemData&quot;:{&quot;type&quot;:&quot;article-journal&quot;,&quot;id&quot;:&quot;4a306da0-a4fd-315e-a2b0-a6df4c04eb11&quot;,&quot;title&quot;:&quot;Benefits and challenges of agroforestry adoption: a case of Musebeya sector, Nyamagabe District in southern province of Rwanda&quot;,&quot;author&quot;:[{&quot;family&quot;:&quot;Kiyani&quot;,&quot;given&quot;:&quot;Pilote&quot;,&quot;parse-names&quot;:false,&quot;dropping-particle&quot;:&quot;&quot;,&quot;non-dropping-particle&quot;:&quot;&quot;},{&quot;family&quot;:&quot;Andoh&quot;,&quot;given&quot;:&quot;Jewel&quot;,&quot;parse-names&quot;:false,&quot;dropping-particle&quot;:&quot;&quot;,&quot;non-dropping-particle&quot;:&quot;&quot;},{&quot;family&quot;:&quot;Lee&quot;,&quot;given&quot;:&quot;Yohan&quot;,&quot;parse-names&quot;:false,&quot;dropping-particle&quot;:&quot;&quot;,&quot;non-dropping-particle&quot;:&quot;&quot;},{&quot;family&quot;:&quot;Lee&quot;,&quot;given&quot;:&quot;Don Koo&quot;,&quot;parse-names&quot;:false,&quot;dropping-particle&quot;:&quot;&quot;,&quot;non-dropping-particle&quot;:&quot;&quot;}],&quot;container-title&quot;:&quot;Forest Science and Technology&quot;,&quot;container-title-short&quot;:&quot;Forest Sci Technol&quot;,&quot;DOI&quot;:&quot;10.1080/21580103.2017.1392367&quot;,&quot;ISSN&quot;:&quot;21580715&quot;,&quot;issued&quot;:{&quot;date-parts&quot;:[[2017,10,2]]},&quot;page&quot;:&quot;174-180&quot;,&quot;abstract&quot;:&quot;Rwanda's natural forest is under pressure due to increasing rural population growth and subsistence farming. The Rwanda Ministry of Agriculture has therefore introduced agroforestry technology in forest-dependent communities to minimize the pressures on the forests and improve local people's livelihoods. This new technology has, however, not seen massive adoption in the country. This study examined the socioeconomic and environmental benefits of the agroforestry technology introduced particularly in Nyamagabe District and the challenges facing its adoption. Results showed that the agroforestry practices are contributing to an increase in income of agroforestry adopters compared to non-agroforestry adopters, and are improving soil fertility, reducing deforestation, and conserving soil and water in the district. However, results showed that, due to lack of skills and technical know-how, capital and quality seeds, some farmers are declining to adopt the new agroforestry practices. The respondents perceived that by providing subsidies to farmers, regular training, and informal education, establishing tree nurseries to improve the production of quality seeds, and also involving farmers in decision-making will increase agroforestry adoption. The government and other stakeholders should consider the views expressed by the farmers and take the necessary steps to address these challenges facing agroforestry technology adoption.&quot;,&quot;publisher&quot;:&quot;Taylor and Francis Ltd.&quot;,&quot;issue&quot;:&quot;4&quot;,&quot;volume&quot;:&quot;13&quot;},&quot;isTemporary&quot;:false}]},{&quot;citationID&quot;:&quot;MENDELEY_CITATION_fda43ec2-3e3d-4016-a8f8-391873d249c6&quot;,&quot;properties&quot;:{&quot;noteIndex&quot;:0},&quot;isEdited&quot;:false,&quot;manualOverride&quot;:{&quot;isManuallyOverridden&quot;:true,&quot;citeprocText&quot;:&quot;[9]&quot;,&quot;manualOverrideText&quot;:&quot;(Fungo et al., 2021.)&quot;},&quot;citationTag&quot;:&quot;MENDELEY_CITATION_v3_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&quot;,&quot;citationItems&quot;:[{&quot;id&quot;:&quot;af0be305-a50c-3b3c-a391-3d3c8f69ccef&quot;,&quot;itemData&quot;:{&quot;type&quot;:&quot;report&quot;,&quot;id&quot;:&quot;af0be305-a50c-3b3c-a391-3d3c8f69ccef&quot;,&quot;title&quot;:&quot;Agroforestry 1: Agrisilvicultural systems&quot;,&quot;author&quot;:[{&quot;family&quot;:&quot;Fungo&quot;,&quot;given&quot;:&quot;Bernard&quot;,&quot;parse-names&quot;:false,&quot;dropping-particle&quot;:&quot;&quot;,&quot;non-dropping-particle&quot;:&quot;&quot;},{&quot;family&quot;:&quot;Bayerische&quot;,&quot;given&quot;:&quot;Martin Wiesmeier&quot;,&quot;parse-names&quot;:false,&quot;dropping-particle&quot;:&quot;&quot;,&quot;non-dropping-particle&quot;:&quot;&quot;},{&quot;family&quot;:&quot;Cardinael&quot;,&quot;given&quot;:&quot;Rémi&quot;,&quot;parse-names&quot;:false,&quot;dropping-particle&quot;:&quot;&quot;,&quot;non-dropping-particle&quot;:&quot;&quot;}],&quot;URL&quot;:&quot;https://www.researchgate.net/publication/354462030&quot;,&quot;container-title-short&quot;:&quot;&quot;},&quot;isTemporary&quot;:false}]},{&quot;citationID&quot;:&quot;MENDELEY_CITATION_5701fa00-b30e-4a8b-871b-65b416a35863&quot;,&quot;properties&quot;:{&quot;noteIndex&quot;:0},&quot;isEdited&quot;:false,&quot;manualOverride&quot;:{&quot;isManuallyOverridden&quot;:false,&quot;citeprocText&quot;:&quot;[10]&quot;,&quot;manualOverrideText&quot;:&quot;&quot;},&quot;citationTag&quot;:&quot;MENDELEY_CITATION_v3_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&quot;,&quot;citationItems&quot;:[{&quot;id&quot;:&quot;f2b41982-9f2a-39d7-bdfd-a697aaeeec24&quot;,&quot;itemData&quot;:{&quot;type&quot;:&quot;article-journal&quot;,&quot;id&quot;:&quot;f2b41982-9f2a-39d7-bdfd-a697aaeeec24&quot;,&quot;title&quot;:&quot;Climate-smart agroforestry: Faidherbia albida trees buffer wheat against climatic extremes in the Central Rift Valley of Ethiopia&quot;,&quot;author&quot;:[{&quot;family&quot;:&quot;Sida&quot;,&quot;given&quot;:&quot;Tesfaye Shiferaw&quot;,&quot;parse-names&quot;:false,&quot;dropping-particle&quot;:&quot;&quot;,&quot;non-dropping-particle&quot;:&quot;&quot;},{&quot;family&quot;:&quot;Baudron&quot;,&quot;given&quot;:&quot;Frédéric&quot;,&quot;parse-names&quot;:false,&quot;dropping-particle&quot;:&quot;&quot;,&quot;non-dropping-particle&quot;:&quot;&quot;},{&quot;family&quot;:&quot;Kim&quot;,&quot;given&quot;:&quot;Haekoo&quot;,&quot;parse-names&quot;:false,&quot;dropping-particle&quot;:&quot;&quot;,&quot;non-dropping-particle&quot;:&quot;&quot;},{&quot;family&quot;:&quot;Giller&quot;,&quot;given&quot;:&quot;Ken E.&quot;,&quot;parse-names&quot;:false,&quot;dropping-particle&quot;:&quot;&quot;,&quot;non-dropping-particle&quot;:&quot;&quot;}],&quot;container-title&quot;:&quot;Agricultural and Forest Meteorology&quot;,&quot;container-title-short&quot;:&quot;Agric For Meteorol&quot;,&quot;accessed&quot;:{&quot;date-parts&quot;:[[2025,4,11]]},&quot;DOI&quot;:&quot;10.1016/J.AGRFORMET.2017.10.013&quot;,&quot;ISSN&quot;:&quot;0168-1923&quot;,&quot;issued&quot;:{&quot;date-parts&quot;:[[2018,1,15]]},&quot;page&quot;:&quot;339-347&quot;,&quot;abstract&quot;:&quot;Faidherbia albida parklands cover a large area of the Sudano-Sahelian zone of Africa, a region that suffers from soil fertility decline, food insecurity and climate change. The parklands deliver multiple benefits, including fuelwood, soil nutrient replenishment, moisture conservation, and improved crop yield underneath the canopy. Its microclimate modification may provide an affordable climate adaptation strategy which needs to be explored. We carried out an on-farm experiment for three consecutive seasons in the Ethiopian Central Rift Valley with treatments of Faidherbia trees with bare soil underneath, wheat grown beneath Faidherbia and wheat grown in open fields. We tested the sensitivity of wheat yield to tree-mediated variables of photosynthetically active radiation (PAR), air temperature and soil nitrogen, using APSIM-wheat model. Results showed that soil moisture in the sub-soil was the least for wheat with tree, intermediate for sole tree and the highest for open field. Presence of trees resulted in 35–55% larger available N close to tree crowns compared with sole wheat. Trees significantly reduced PAR reaching the canopy of wheat growing underneath to optimum levels. Midday air temperature was about 6 °C less under the trees than in the open fields. LAI, number of grains spike−1, plant height, total aboveground biomass and wheat grain yield were all significantly higher (P &lt; 0.001) for wheat associated with F. albida compared with sole wheat. Model-based sensitivity analysis showed that under moderate to high rates of N, wheat yield responded positively to a decrease in temperature caused by F. albida shade. Thus, F. albida trees increase soil mineral N, wheat water use efficiency and reduce heat stress, increasing yield significantly. With heat and moisture stress likely to be more prevalent in the face of climate change, F. albida, with its impact on microclimate modification, maybe a starting point to design more resilient and climate-smart farming systems.&quot;,&quot;publisher&quot;:&quot;Elsevier&quot;,&quot;volume&quot;:&quot;248&quot;},&quot;isTemporary&quot;:false}]},{&quot;citationID&quot;:&quot;MENDELEY_CITATION_c3b449e7-6a47-48bf-aa7d-a8d911821e48&quot;,&quot;properties&quot;:{&quot;noteIndex&quot;:0},&quot;isEdited&quot;:false,&quot;manualOverride&quot;:{&quot;isManuallyOverridden&quot;:false,&quot;citeprocText&quot;:&quot;[11]&quot;,&quot;manualOverrideText&quot;:&quot;&quot;},&quot;citationTag&quot;:&quot;MENDELEY_CITATION_v3_eyJjaXRhdGlvbklEIjoiTUVOREVMRVlfQ0lUQVRJT05fYzNiNDQ5ZTctNmE0Ny00OGJmLWFhN2QtYThkOTExODIxZTQ4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quot;,&quot;citationItems&quot;:[{&quot;id&quot;:&quot;d919ad37-ddc1-3398-a782-e1590442b29b&quot;,&quot;itemData&quot;:{&quot;type&quot;:&quot;article-journal&quot;,&quot;id&quot;:&quot;d919ad37-ddc1-3398-a782-e1590442b29b&quot;,&quot;title&quot;:&quot;Characterization of agroforestry systems and their effectiveness in soil fertility enhancement in the south-west region of Cameroon&quot;,&quot;author&quot;:[{&quot;family&quot;:&quot;Tsufac&quot;,&quot;given&quot;:&quot;Azembouh Roshinus&quot;,&quot;parse-names&quot;:false,&quot;dropping-particle&quot;:&quot;&quot;,&quot;non-dropping-particle&quot;:&quot;&quot;},{&quot;family&quot;:&quot;Awazi&quot;,&quot;given&quot;:&quot;Nyong Princely&quot;,&quot;parse-names&quot;:false,&quot;dropping-particle&quot;:&quot;&quot;,&quot;non-dropping-particle&quot;:&quot;&quot;},{&quot;family&quot;:&quot;Yerima&quot;,&quot;given&quot;:&quot;Bernard Palmer Kfuban&quot;,&quot;parse-names&quot;:false,&quot;dropping-particle&quot;:&quot;&quot;,&quot;non-dropping-particle&quot;:&quot;&quot;}],&quot;container-title&quot;:&quot;Current Research in Environmental Sustainability&quot;,&quot;DOI&quot;:&quot;10.1016/j.crsust.2020.100024&quot;,&quot;ISSN&quot;:&quot;26660490&quot;,&quot;issued&quot;:{&quot;date-parts&quot;:[[2021,1,1]]},&quot;abstract&quot;:&quot;Crop productivity depends almost entirely on the fertility of the soil. This in turn influences food security at the household level. Thus, for crop productivity to be high and ensure food security, the level of soil fertility needs to increase. However, poor agricultural practices and other phenomena such as soil erosion have led to soil infertility across Cameroon. This necessitates that more sustainable agricultural practices should be identified and vulgarized. In this light, this study was initiated to evaluate the role of different agroforestry systems (a sustainable agricultural practice), in enhancing soil fertility in order to propose an appropriate practice to farmers as a sustainable option for soil fertility improvement. The study was carried out in Mbelenka, south west region of Cameroon. Data was collected through household surveys, key informant interviews, focus group discussions, and direct field observations. Findings revealed that, three main agroforestry systems (agrosilvopastoral, silvopastoral, and agrisilvicultural systems) were dominant characterized by several practices, components, and functions. Most farmers (52%) perceived the soils to be less fertile, and the agrosilvopastoral system was perceived by most farmers (57%) to be characterized by the highest level of soil fertility. Most farmers (53%) equally perceived that, the agrosilvopastoral system was the most effective in enhancing soil fertility. Correlation and regression analysis showed the existence of a statistically significant (p &lt; 0.01) direct non-cause effect and a direct cause-effect relationship between soil fertility and the practice of agrosilvopastoral and agrisilvicultural agroforestry systems. This implies that, the practice of these two systems contributes towards improving soil fertility. Based on these findings, it is recommended that, farmers should practice agroforestry systems especially the agrosilvopastoral and agrisilvicultural systems, for they have huge potentials to enhance soil fertility, thereby improving crop productivity and food security.&quot;,&quot;publisher&quot;:&quot;Elsevier B.V.&quot;,&quot;volume&quot;:&quot;3&quot;,&quot;container-title-short&quot;:&quot;&quot;},&quot;isTemporary&quot;:false}]},{&quot;citationID&quot;:&quot;MENDELEY_CITATION_5ec2febe-3e64-4269-89f6-2777ace4871c&quot;,&quot;properties&quot;:{&quot;noteIndex&quot;:0},&quot;isEdited&quot;:false,&quot;manualOverride&quot;:{&quot;isManuallyOverridden&quot;:false,&quot;citeprocText&quot;:&quot;[11]&quot;,&quot;manualOverrideText&quot;:&quot;&quot;},&quot;citationTag&quot;:&quot;MENDELEY_CITATION_v3_eyJjaXRhdGlvbklEIjoiTUVOREVMRVlfQ0lUQVRJT05fNWVjMmZlYmUtM2U2NC00MjY5LTg5ZjYtMjc3N2FjZTQ4NzFj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quot;,&quot;citationItems&quot;:[{&quot;id&quot;:&quot;d919ad37-ddc1-3398-a782-e1590442b29b&quot;,&quot;itemData&quot;:{&quot;type&quot;:&quot;article-journal&quot;,&quot;id&quot;:&quot;d919ad37-ddc1-3398-a782-e1590442b29b&quot;,&quot;title&quot;:&quot;Characterization of agroforestry systems and their effectiveness in soil fertility enhancement in the south-west region of Cameroon&quot;,&quot;author&quot;:[{&quot;family&quot;:&quot;Tsufac&quot;,&quot;given&quot;:&quot;Azembouh Roshinus&quot;,&quot;parse-names&quot;:false,&quot;dropping-particle&quot;:&quot;&quot;,&quot;non-dropping-particle&quot;:&quot;&quot;},{&quot;family&quot;:&quot;Awazi&quot;,&quot;given&quot;:&quot;Nyong Princely&quot;,&quot;parse-names&quot;:false,&quot;dropping-particle&quot;:&quot;&quot;,&quot;non-dropping-particle&quot;:&quot;&quot;},{&quot;family&quot;:&quot;Yerima&quot;,&quot;given&quot;:&quot;Bernard Palmer Kfuban&quot;,&quot;parse-names&quot;:false,&quot;dropping-particle&quot;:&quot;&quot;,&quot;non-dropping-particle&quot;:&quot;&quot;}],&quot;container-title&quot;:&quot;Current Research in Environmental Sustainability&quot;,&quot;DOI&quot;:&quot;10.1016/j.crsust.2020.100024&quot;,&quot;ISSN&quot;:&quot;26660490&quot;,&quot;issued&quot;:{&quot;date-parts&quot;:[[2021,1,1]]},&quot;abstract&quot;:&quot;Crop productivity depends almost entirely on the fertility of the soil. This in turn influences food security at the household level. Thus, for crop productivity to be high and ensure food security, the level of soil fertility needs to increase. However, poor agricultural practices and other phenomena such as soil erosion have led to soil infertility across Cameroon. This necessitates that more sustainable agricultural practices should be identified and vulgarized. In this light, this study was initiated to evaluate the role of different agroforestry systems (a sustainable agricultural practice), in enhancing soil fertility in order to propose an appropriate practice to farmers as a sustainable option for soil fertility improvement. The study was carried out in Mbelenka, south west region of Cameroon. Data was collected through household surveys, key informant interviews, focus group discussions, and direct field observations. Findings revealed that, three main agroforestry systems (agrosilvopastoral, silvopastoral, and agrisilvicultural systems) were dominant characterized by several practices, components, and functions. Most farmers (52%) perceived the soils to be less fertile, and the agrosilvopastoral system was perceived by most farmers (57%) to be characterized by the highest level of soil fertility. Most farmers (53%) equally perceived that, the agrosilvopastoral system was the most effective in enhancing soil fertility. Correlation and regression analysis showed the existence of a statistically significant (p &lt; 0.01) direct non-cause effect and a direct cause-effect relationship between soil fertility and the practice of agrosilvopastoral and agrisilvicultural agroforestry systems. This implies that, the practice of these two systems contributes towards improving soil fertility. Based on these findings, it is recommended that, farmers should practice agroforestry systems especially the agrosilvopastoral and agrisilvicultural systems, for they have huge potentials to enhance soil fertility, thereby improving crop productivity and food security.&quot;,&quot;publisher&quot;:&quot;Elsevier B.V.&quot;,&quot;volume&quot;:&quot;3&quot;,&quot;container-title-short&quot;:&quot;&quot;},&quot;isTemporary&quot;:false}]},{&quot;citationID&quot;:&quot;MENDELEY_CITATION_01d09bec-b72e-4597-a123-07e8cfc9f16a&quot;,&quot;properties&quot;:{&quot;noteIndex&quot;:0},&quot;isEdited&quot;:false,&quot;manualOverride&quot;:{&quot;isManuallyOverridden&quot;:false,&quot;citeprocText&quot;:&quot;[11]&quot;,&quot;manualOverrideText&quot;:&quot;&quot;},&quot;citationTag&quot;:&quot;MENDELEY_CITATION_v3_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&quot;,&quot;citationItems&quot;:[{&quot;id&quot;:&quot;d919ad37-ddc1-3398-a782-e1590442b29b&quot;,&quot;itemData&quot;:{&quot;type&quot;:&quot;article-journal&quot;,&quot;id&quot;:&quot;d919ad37-ddc1-3398-a782-e1590442b29b&quot;,&quot;title&quot;:&quot;Characterization of agroforestry systems and their effectiveness in soil fertility enhancement in the south-west region of Cameroon&quot;,&quot;author&quot;:[{&quot;family&quot;:&quot;Tsufac&quot;,&quot;given&quot;:&quot;Azembouh Roshinus&quot;,&quot;parse-names&quot;:false,&quot;dropping-particle&quot;:&quot;&quot;,&quot;non-dropping-particle&quot;:&quot;&quot;},{&quot;family&quot;:&quot;Awazi&quot;,&quot;given&quot;:&quot;Nyong Princely&quot;,&quot;parse-names&quot;:false,&quot;dropping-particle&quot;:&quot;&quot;,&quot;non-dropping-particle&quot;:&quot;&quot;},{&quot;family&quot;:&quot;Yerima&quot;,&quot;given&quot;:&quot;Bernard Palmer Kfuban&quot;,&quot;parse-names&quot;:false,&quot;dropping-particle&quot;:&quot;&quot;,&quot;non-dropping-particle&quot;:&quot;&quot;}],&quot;container-title&quot;:&quot;Current Research in Environmental Sustainability&quot;,&quot;DOI&quot;:&quot;10.1016/j.crsust.2020.100024&quot;,&quot;ISSN&quot;:&quot;26660490&quot;,&quot;issued&quot;:{&quot;date-parts&quot;:[[2021,1,1]]},&quot;abstract&quot;:&quot;Crop productivity depends almost entirely on the fertility of the soil. This in turn influences food security at the household level. Thus, for crop productivity to be high and ensure food security, the level of soil fertility needs to increase. However, poor agricultural practices and other phenomena such as soil erosion have led to soil infertility across Cameroon. This necessitates that more sustainable agricultural practices should be identified and vulgarized. In this light, this study was initiated to evaluate the role of different agroforestry systems (a sustainable agricultural practice), in enhancing soil fertility in order to propose an appropriate practice to farmers as a sustainable option for soil fertility improvement. The study was carried out in Mbelenka, south west region of Cameroon. Data was collected through household surveys, key informant interviews, focus group discussions, and direct field observations. Findings revealed that, three main agroforestry systems (agrosilvopastoral, silvopastoral, and agrisilvicultural systems) were dominant characterized by several practices, components, and functions. Most farmers (52%) perceived the soils to be less fertile, and the agrosilvopastoral system was perceived by most farmers (57%) to be characterized by the highest level of soil fertility. Most farmers (53%) equally perceived that, the agrosilvopastoral system was the most effective in enhancing soil fertility. Correlation and regression analysis showed the existence of a statistically significant (p &lt; 0.01) direct non-cause effect and a direct cause-effect relationship between soil fertility and the practice of agrosilvopastoral and agrisilvicultural agroforestry systems. This implies that, the practice of these two systems contributes towards improving soil fertility. Based on these findings, it is recommended that, farmers should practice agroforestry systems especially the agrosilvopastoral and agrisilvicultural systems, for they have huge potentials to enhance soil fertility, thereby improving crop productivity and food security.&quot;,&quot;publisher&quot;:&quot;Elsevier B.V.&quot;,&quot;volume&quot;:&quot;3&quot;,&quot;container-title-short&quot;:&quot;&quot;},&quot;isTemporary&quot;:false}]},{&quot;citationID&quot;:&quot;MENDELEY_CITATION_db25e9ab-dd3b-4495-bbee-8468326ca485&quot;,&quot;properties&quot;:{&quot;noteIndex&quot;:0},&quot;isEdited&quot;:false,&quot;manualOverride&quot;:{&quot;isManuallyOverridden&quot;:false,&quot;citeprocText&quot;:&quot;[12]&quot;,&quot;manualOverrideText&quot;:&quot;&quot;},&quot;citationTag&quot;:&quot;MENDELEY_CITATION_v3_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&quot;,&quot;citationItems&quot;:[{&quot;id&quot;:&quot;85b39f13-22d7-3664-b4d8-2ac2e220c505&quot;,&quot;itemData&quot;:{&quot;type&quot;:&quot;article-journal&quot;,&quot;id&quot;:&quot;85b39f13-22d7-3664-b4d8-2ac2e220c505&quot;,&quot;title&quot;:&quot;Alley cropping: Global patterns of species composition and function&quot;,&quot;author&quot;:[{&quot;family&quot;:&quot;Wolz&quot;,&quot;given&quot;:&quot;Kevin J.&quot;,&quot;parse-names&quot;:false,&quot;dropping-particle&quot;:&quot;&quot;,&quot;non-dropping-particle&quot;:&quot;&quot;},{&quot;family&quot;:&quot;DeLucia&quot;,&quot;given&quot;:&quot;Evan H.&quot;,&quot;parse-names&quot;:false,&quot;dropping-particle&quot;:&quot;&quot;,&quot;non-dropping-particle&quot;:&quot;&quot;}],&quot;container-title&quot;:&quot;Agriculture, Ecosystems and Environment&quot;,&quot;container-title-short&quot;:&quot;Agric Ecosyst Environ&quot;,&quot;accessed&quot;:{&quot;date-parts&quot;:[[2025,4,11]]},&quot;DOI&quot;:&quot;10.1016/j.agee.2017.10.005&quot;,&quot;ISSN&quot;:&quot;01678809&quot;,&quot;issued&quot;:{&quot;date-parts&quot;:[[2018,1,15]]},&quot;page&quot;:&quot;61-68&quot;,&quot;abstract&quot;:&quot;Alley cropping − the intentional integration of trees and crops − is one of the most common agroforestry practices around the world. To better understand its potential to provide economic and ecological benefits over separately cultivated trees and crops, alley cropping research has expanded significantly over the last few decades. While alley cropping is inherently diverse in its composition and function, no comprehensive inventory of its many forms has been performed. We analyzed historical and geo-climatic trends in species composition and function of all alley cropping field experiments in the literature. A total of 1244 publications from 77 countries over the last 35 years were included. Tree diversity was high across all regions, with 410 species utilized from 192 genera. Dominant trees included Populus and Juglans in the temperate zone, Eucalyptus and Populus in the subtropics, and Leucaena and Gliricidia in the tropics. Alley crops were also highly diverse − 276 species within 181 genera − but were dominated by a few annual grains in each region. Despite the diversity in composition across systems, the agricultural functions of both trees and crops were limited. Trees for biomass were utilized in 82% of temperate experiments, while trees for food, fodder, and crop facilitation were more common in the subtropics and tropics. To best orient the growing interest in alley cropping around the world, this inventory was used to identify existing gaps in the literature and inform future opportunities in alley cropping research. Four frontiers in alley cropping research were identified as (1) within-system tree diversity, (2) tree crops for food and fodder production, (3) perennial alley crops, and (4) trees for crop facilitation via shade, nitrogen fixation, and mulch production.&quot;,&quot;publisher&quot;:&quot;Elsevier B.V.&quot;,&quot;volume&quot;:&quot;252&quot;},&quot;isTemporary&quot;:false}]},{&quot;citationID&quot;:&quot;MENDELEY_CITATION_efe2c19f-af15-4247-b902-1c1dd70a4313&quot;,&quot;properties&quot;:{&quot;noteIndex&quot;:0},&quot;isEdited&quot;:false,&quot;manualOverride&quot;:{&quot;isManuallyOverridden&quot;:false,&quot;citeprocText&quot;:&quot;[13]&quot;,&quot;manualOverrideText&quot;:&quot;&quot;},&quot;citationTag&quot;:&quot;MENDELEY_CITATION_v3_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&quot;,&quot;citationItems&quot;:[{&quot;id&quot;:&quot;a9aed04d-7743-3ab3-99fe-3260c768f610&quot;,&quot;itemData&quot;:{&quot;type&quot;:&quot;article-journal&quot;,&quot;id&quot;:&quot;a9aed04d-7743-3ab3-99fe-3260c768f610&quot;,&quot;title&quot;:&quot;Windbreaks in the United States: A systematic review of producer-reported benefits, challenges, management activities and drivers of adoption&quot;,&quot;author&quot;:[{&quot;family&quot;:&quot;Smith&quot;,&quot;given&quot;:&quot;Matthew M.&quot;,&quot;parse-names&quot;:false,&quot;dropping-particle&quot;:&quot;&quot;,&quot;non-dropping-particle&quot;:&quot;&quot;},{&quot;family&quot;:&quot;Bentrup&quot;,&quot;given&quot;:&quot;Gary&quot;,&quot;parse-names&quot;:false,&quot;dropping-particle&quot;:&quot;&quot;,&quot;non-dropping-particle&quot;:&quot;&quot;},{&quot;family&quot;:&quot;Kellerman&quot;,&quot;given&quot;:&quot;Todd&quot;,&quot;parse-names&quot;:false,&quot;dropping-particle&quot;:&quot;&quot;,&quot;non-dropping-particle&quot;:&quot;&quot;},{&quot;family&quot;:&quot;MacFarland&quot;,&quot;given&quot;:&quot;Katherine&quot;,&quot;parse-names&quot;:false,&quot;dropping-particle&quot;:&quot;&quot;,&quot;non-dropping-particle&quot;:&quot;&quot;},{&quot;family&quot;:&quot;Straight&quot;,&quot;given&quot;:&quot;Richard&quot;,&quot;parse-names&quot;:false,&quot;dropping-particle&quot;:&quot;&quot;,&quot;non-dropping-particle&quot;:&quot;&quot;},{&quot;family&quot;:&quot;Ameyaw&quot;,&quot;given&quot;:&quot;Lord&quot;,&quot;parse-names&quot;:false,&quot;dropping-particle&quot;:&quot;&quot;,&quot;non-dropping-particle&quot;:&quot;&quot;}],&quot;container-title&quot;:&quot;Agricultural Systems&quot;,&quot;container-title-short&quot;:&quot;Agric Syst&quot;,&quot;accessed&quot;:{&quot;date-parts&quot;:[[2025,4,11]]},&quot;DOI&quot;:&quot;10.1016/j.agsy.2020.103032&quot;,&quot;ISSN&quot;:&quot;0308521X&quot;,&quot;issued&quot;:{&quot;date-parts&quot;:[[2021,2,1]]},&quot;abstract&quot;:&quot;Windbreaks are an agroforestry practice used to provide simultaneous economic, environmental and social benefits that occur when trees are deliberately integrated into an agroecosystem. To date, no systematic review has been conducted on windbreak adoption in the U.S., which is needed to assess whether broader trends exist that may affect future research, extension delivery and policy development. This synthesis covers windbreak adoption studies in the U.S. from the earliest identified study in 1949 through 2020. A key finding from this synthesis is that producers use windbreaks on agricultural lands mostly for indirect economic benefits (soil erosion control, livestock protection, wind protection and snow control). This is followed by direct agricultural benefits (increased crop and livestock production) and intrinsic values (aesthetics and wildlife habitat). Direct economic benefits from forestry (timber and non-timber forest products) were often ranked last, despite most producers utilizing their windbreak trees for some economic gain. Windbreak satisfaction was also found to be high among U.S. producers (72–99%), with the beneficial functions varying by windbreak type (field, livestock, and farmstead). The main drivers causing producers to remove windbreaks were poor condition, age, and conflict with farming practices, while the primary reasons for non-adoption of windbreaks were lack of land and windbreak upkeep. Key information gaps needing further investigation include a greater understanding of producer-reported challenges and management activities associated with windbreak planting and maintenance, identifying and monetizing windbreak systems capable of producing marketable products, and valuation of ecosystem services provided by windbreaks over space and time and the potential for developing those markets.&quot;,&quot;publisher&quot;:&quot;Elsevier Ltd&quot;,&quot;volume&quot;:&quot;187&quot;},&quot;isTemporary&quot;:false}]},{&quot;citationID&quot;:&quot;MENDELEY_CITATION_8ac8e20c-6736-45d8-a193-002c8eefad68&quot;,&quot;properties&quot;:{&quot;noteIndex&quot;:0},&quot;isEdited&quot;:false,&quot;manualOverride&quot;:{&quot;isManuallyOverridden&quot;:false,&quot;citeprocText&quot;:&quot;[14]&quot;,&quot;manualOverrideText&quot;:&quot;&quot;},&quot;citationTag&quot;:&quot;MENDELEY_CITATION_v3_eyJjaXRhdGlvbklEIjoiTUVOREVMRVlfQ0lUQVRJT05fOGFjOGUyMGMtNjczNi00NWQ4LWExOTMtMDAyYzhlZWZhZDY4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quot;,&quot;citationItems&quot;:[{&quot;id&quot;:&quot;306170fe-d4ef-3bb3-8ec2-f7febd8f774f&quot;,&quot;itemData&quot;:{&quot;type&quot;:&quot;book&quot;,&quot;id&quot;:&quot;306170fe-d4ef-3bb3-8ec2-f7febd8f774f&quot;,&quot;title&quot;:&quot;An introduction to agroforestry: Four decades of scientific developments&quot;,&quot;author&quot;:[{&quot;family&quot;:&quot;Nair&quot;,&quot;given&quot;:&quot;P. K.Ramachandran&quot;,&quot;parse-names&quot;:false,&quot;dropping-particle&quot;:&quot;&quot;,&quot;non-dropping-particle&quot;:&quot;&quot;},{&quot;family&quot;:&quot;Kumar&quot;,&quot;given&quot;:&quot;B. Mohan&quot;,&quot;parse-names&quot;:false,&quot;dropping-particle&quot;:&quot;&quot;,&quot;non-dropping-particle&quot;:&quot;&quot;},{&quot;family&quot;:&quot;Nair&quot;,&quot;given&quot;:&quot;Vimala D.&quot;,&quot;parse-names&quot;:false,&quot;dropping-particle&quot;:&quot;&quot;,&quot;non-dropping-particle&quot;:&quot;&quot;}],&quot;container-title&quot;:&quot;An Introduction to Agroforestry: Four Decades of Scientific Developments&quot;,&quot;DOI&quot;:&quot;10.1007/978-3-030-75358-0&quot;,&quot;ISBN&quot;:&quot;9783030753580&quot;,&quot;issued&quot;:{&quot;date-parts&quot;:[[2022,1,12]]},&quot;number-of-pages&quot;:&quot;1-666&quot;,&quot;abstract&quot;:&quot;Agroforestry - the practice of growing trees and crops in interacting combinations - is recognized the world over as an integrated approach to sustainable land-use. Agroforestry systems, being multifunctional, facilitate not only the production of food and wood products but also provide a variety of ecosystem services such as climate-change mitigation, biodiversity conservation, and soil quality improvement.&quot;,&quot;publisher&quot;:&quot;Springer International Publishing&quot;,&quot;container-title-short&quot;:&quot;&quot;},&quot;isTemporary&quot;:false}]},{&quot;citationID&quot;:&quot;MENDELEY_CITATION_7c13bb4e-858f-4b20-b935-c1b951a26db9&quot;,&quot;properties&quot;:{&quot;noteIndex&quot;:0},&quot;isEdited&quot;:false,&quot;manualOverride&quot;:{&quot;isManuallyOverridden&quot;:false,&quot;citeprocText&quot;:&quot;[15]&quot;,&quot;manualOverrideText&quot;:&quot;&quot;},&quot;citationTag&quot;:&quot;MENDELEY_CITATION_v3_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&quot;,&quot;citationItems&quot;:[{&quot;id&quot;:&quot;91e2f936-98c8-3e3c-af79-969af2fa45cd&quot;,&quot;itemData&quot;:{&quot;type&quot;:&quot;chapter&quot;,&quot;id&quot;:&quot;91e2f936-98c8-3e3c-af79-969af2fa45cd&quot;,&quot;title&quot;:&quot;Agroforestry: a system for improving soil health&quot;,&quot;author&quot;:[{&quot;family&quot;:&quot;Anderson&quot;,&quot;given&quot;:&quot;S. H.&quot;,&quot;parse-names&quot;:false,&quot;dropping-particle&quot;:&quot;&quot;,&quot;non-dropping-particle&quot;:&quot;&quot;},{&quot;family&quot;:&quot;Udawatta&quot;,&quot;given&quot;:&quot;R. P.&quot;,&quot;parse-names&quot;:false,&quot;dropping-particle&quot;:&quot;&quot;,&quot;non-dropping-particle&quot;:&quot;&quot;}],&quot;DOI&quot;:&quot;10.19103/as.2018.0041.10&quot;,&quot;issued&quot;:{&quot;date-parts&quot;:[[2019,5,31]]},&quot;page&quot;:&quot;317-334&quot;,&quot;container-title-short&quot;:&quot;&quot;},&quot;isTemporary&quot;:false}]},{&quot;citationID&quot;:&quot;MENDELEY_CITATION_c5b46b51-44ce-4ca0-96d9-bc80a1c618de&quot;,&quot;properties&quot;:{&quot;noteIndex&quot;:0},&quot;isEdited&quot;:false,&quot;manualOverride&quot;:{&quot;isManuallyOverridden&quot;:false,&quot;citeprocText&quot;:&quot;[16]&quot;,&quot;manualOverrideText&quot;:&quot;&quot;},&quot;citationTag&quot;:&quot;MENDELEY_CITATION_v3_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&quot;,&quot;citationItems&quot;:[{&quot;id&quot;:&quot;014f660e-64f0-35e9-80c5-982f47a60855&quot;,&quot;itemData&quot;:{&quot;type&quot;:&quot;article-journal&quot;,&quot;id&quot;:&quot;014f660e-64f0-35e9-80c5-982f47a60855&quot;,&quot;title&quot;:&quot;Valuing soil conservation benefits of agroforestry: contour hedgerows in the Eastern Visayas, Philippines&quot;,&quot;author&quot;:[{&quot;family&quot;:&quot;Pattanayak&quot;,&quot;given&quot;:&quot;Subhrendu&quot;,&quot;parse-names&quot;:false,&quot;dropping-particle&quot;:&quot;&quot;,&quot;non-dropping-particle&quot;:&quot;&quot;},{&quot;family&quot;:&quot;Mercer&quot;,&quot;given&quot;:&quot;D. Evan&quot;,&quot;parse-names&quot;:false,&quot;dropping-particle&quot;:&quot;&quot;,&quot;non-dropping-particle&quot;:&quot;&quot;}],&quot;container-title&quot;:&quot;Agricultural Economics&quot;,&quot;accessed&quot;:{&quot;date-parts&quot;:[[2025,4,11]]},&quot;DOI&quot;:&quot;10.1016/S0169-5150(97)00037-6&quot;,&quot;ISSN&quot;:&quot;0169-5150&quot;,&quot;issued&quot;:{&quot;date-parts&quot;:[[1998,1,1]]},&quot;page&quot;:&quot;31-46&quot;,&quot;abstract&quot;:&quot;Trees can be considered as investments made by economic agents to prevent depreciation of natural assets such as stocks of top soil and water. In agroforestry systems farmers use trees in this manner by deliberately combining them with agricultural crops on the same unit of land. Although advocates of agroforestry have asserted that soil conservation is one of its primary benefits, empirical estimates of these benefits have been lacking due to temporal and spatial complexity of agroforestry systems and the nonmarket aspect of soil capital assets. This study designs and applies a bio-economic framework for valuing the soil conservation benefits of agroforestry. The framework is tested with econometric analysis of data from surveys of households in Eastern Visayas, Philippines, where USAID/Government of Philippines introduced contour hedgerow agroforestry in 1983. By constructing a weighted soil quality index that also incorporates measures of soil fertility, texture and color in addition to erosion, we extend previous economic studies of soil resources. This index is regressed on a variety of farming and site specific bio-physical variables. Next, we use a Cobb-Douglas profit function to directly relate agricultural profits and soil quality. Thus, the value of soil conservation is measured as a quasirent differential or the share of producer surplus associated with a change in soil quality. Because this framework assumes the existence of markets, the assumption is tested by analysing the statistical significance of consumption side variables, e.g., number of household members, on production side variables, e.g., profits. Instrumental variables are used to handle the endogeneity of the soil index in the profit equation. Seemingly unrelated regression (SUR) analysis is used to accommodate correlation of errors across the soil and profit equations. Regression results reveal the importance of agroforestry intensity, private ownership, land fragmentation, and familiarity with soil conservation as positive covariates of soil quality. Analysis of production dam indicate the importance of market prices, education, farming experience, farm size, topography, and soil quality as positive covariates of household profits. Investments in agroforestry to improve or maintain soil capital can increased annual agricultural profits by US$53 for the typical household, which is 6% of total income. However, there are significant up-front costs. Given that small farmers in tropical uplands are important players in the management of deteriorating soil and forest resources, policy makers may want to consider supporting farmers in the early years of agroforestry adoption.&quot;,&quot;publisher&quot;:&quot;No longer published by Elsevier&quot;,&quot;issue&quot;:&quot;1&quot;,&quot;volume&quot;:&quot;18&quot;,&quot;container-title-short&quot;:&quot;&quot;},&quot;isTemporary&quot;:false}]},{&quot;citationID&quot;:&quot;MENDELEY_CITATION_f675d495-89d5-4b66-8158-b57bd2574cab&quot;,&quot;properties&quot;:{&quot;noteIndex&quot;:0},&quot;isEdited&quot;:false,&quot;manualOverride&quot;:{&quot;isManuallyOverridden&quot;:false,&quot;citeprocText&quot;:&quot;[14]&quot;,&quot;manualOverrideText&quot;:&quot;&quot;},&quot;citationTag&quot;:&quot;MENDELEY_CITATION_v3_eyJjaXRhdGlvbklEIjoiTUVOREVMRVlfQ0lUQVRJT05fZjY3NWQ0OTUtODlkNS00YjY2LTgxNTgtYjU3YmQyNTc0Y2Fi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quot;,&quot;citationItems&quot;:[{&quot;id&quot;:&quot;306170fe-d4ef-3bb3-8ec2-f7febd8f774f&quot;,&quot;itemData&quot;:{&quot;type&quot;:&quot;book&quot;,&quot;id&quot;:&quot;306170fe-d4ef-3bb3-8ec2-f7febd8f774f&quot;,&quot;title&quot;:&quot;An introduction to agroforestry: Four decades of scientific developments&quot;,&quot;author&quot;:[{&quot;family&quot;:&quot;Nair&quot;,&quot;given&quot;:&quot;P. K.Ramachandran&quot;,&quot;parse-names&quot;:false,&quot;dropping-particle&quot;:&quot;&quot;,&quot;non-dropping-particle&quot;:&quot;&quot;},{&quot;family&quot;:&quot;Kumar&quot;,&quot;given&quot;:&quot;B. Mohan&quot;,&quot;parse-names&quot;:false,&quot;dropping-particle&quot;:&quot;&quot;,&quot;non-dropping-particle&quot;:&quot;&quot;},{&quot;family&quot;:&quot;Nair&quot;,&quot;given&quot;:&quot;Vimala D.&quot;,&quot;parse-names&quot;:false,&quot;dropping-particle&quot;:&quot;&quot;,&quot;non-dropping-particle&quot;:&quot;&quot;}],&quot;container-title&quot;:&quot;An Introduction to Agroforestry: Four Decades of Scientific Developments&quot;,&quot;DOI&quot;:&quot;10.1007/978-3-030-75358-0&quot;,&quot;ISBN&quot;:&quot;9783030753580&quot;,&quot;issued&quot;:{&quot;date-parts&quot;:[[2022,1,12]]},&quot;number-of-pages&quot;:&quot;1-666&quot;,&quot;abstract&quot;:&quot;Agroforestry - the practice of growing trees and crops in interacting combinations - is recognized the world over as an integrated approach to sustainable land-use. Agroforestry systems, being multifunctional, facilitate not only the production of food and wood products but also provide a variety of ecosystem services such as climate-change mitigation, biodiversity conservation, and soil quality improvement.&quot;,&quot;publisher&quot;:&quot;Springer International Publishing&quot;,&quot;container-title-short&quot;:&quot;&quot;},&quot;isTemporary&quot;:false}]},{&quot;citationID&quot;:&quot;MENDELEY_CITATION_706427b1-d2c3-4004-98ff-0eb70e3d68e0&quot;,&quot;properties&quot;:{&quot;noteIndex&quot;:0},&quot;isEdited&quot;:false,&quot;manualOverride&quot;:{&quot;isManuallyOverridden&quot;:false,&quot;citeprocText&quot;:&quot;[17]&quot;,&quot;manualOverrideText&quot;:&quot;&quot;},&quot;citationTag&quot;:&quot;MENDELEY_CITATION_v3_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&quot;,&quot;citationItems&quot;:[{&quot;id&quot;:&quot;1a5f5a34-d6a5-3ad3-884b-b50ba2c5617c&quot;,&quot;itemData&quot;:{&quot;type&quot;:&quot;article-journal&quot;,&quot;id&quot;:&quot;1a5f5a34-d6a5-3ad3-884b-b50ba2c5617c&quot;,&quot;title&quot;:&quot;Agroforestry and Its Potential for Sustainable Land Management and Climate Action: A Review&quot;,&quot;author&quot;:[{&quot;family&quot;:&quot;Kumar&quot;,&quot;given&quot;:&quot;Raj&quot;,&quot;parse-names&quot;:false,&quot;dropping-particle&quot;:&quot;&quot;,&quot;non-dropping-particle&quot;:&quot;&quot;},{&quot;family&quot;:&quot;Veeraragavan&quot;,&quot;given&quot;:&quot;M.&quot;,&quot;parse-names&quot;:false,&quot;dropping-particle&quot;:&quot;&quot;,&quot;non-dropping-particle&quot;:&quot;&quot;},{&quot;family&quot;:&quot;Baral&quot;,&quot;given&quot;:&quot;Kirttiranjan&quot;,&quot;parse-names&quot;:false,&quot;dropping-particle&quot;:&quot;&quot;,&quot;non-dropping-particle&quot;:&quot;&quot;},{&quot;family&quot;:&quot;Saikanth&quot;,&quot;given&quot;:&quot;D. R. K.&quot;,&quot;parse-names&quot;:false,&quot;dropping-particle&quot;:&quot;&quot;,&quot;non-dropping-particle&quot;:&quot;&quot;},{&quot;family&quot;:&quot;Singh&quot;,&quot;given&quot;:&quot;Veerendra&quot;,&quot;parse-names&quot;:false,&quot;dropping-particle&quot;:&quot;&quot;,&quot;non-dropping-particle&quot;:&quot;&quot;},{&quot;family&quot;:&quot;Upadhyay&quot;,&quot;given&quot;:&quot;Lalit&quot;,&quot;parse-names&quot;:false,&quot;dropping-particle&quot;:&quot;&quot;,&quot;non-dropping-particle&quot;:&quot;&quot;},{&quot;family&quot;:&quot;Raj&quot;,&quot;given&quot;:&quot;Sumit&quot;,&quot;parse-names&quot;:false,&quot;dropping-particle&quot;:&quot;&quot;,&quot;non-dropping-particle&quot;:&quot;&quot;}],&quot;container-title&quot;:&quot;International Journal of Environment and Climate Change&quot;,&quot;DOI&quot;:&quot;10.9734/ijecc/2023/v13i123722&quot;,&quot;issued&quot;:{&quot;date-parts&quot;:[[2023,12,22]]},&quot;page&quot;:&quot;620-629&quot;,&quot;abstract&quot;:&quot;Agroforestry, the integration of trees and shrubs with crops and/or livestock, stands as a pivotal strategy in sustainable land management and climate action. This review synthesizes current knowledge and practices of agroforestry, focusing on its diverse systems, contributions to sustainable land management, role in climate change mitigation and adaptation, and the challenges and future prospects, with a special emphasis on the Indian context. Agroforestry systems, classified into silvopastoral, agrosilvicultural, and silvoarable, along with specialized practices like alley cropping and forest farming, demonstrate significant adaptability across various climatic and geographical regions. These systems have shown promising results globally, evident in case studies highlighting their effectiveness in different environmental settings. In the realm of sustainable land management, agroforestry is instrumental in soil conservation, enhancing soil fertility, and nutrient cycling. It also plays a critical role in biodiversity conservation and the enhancement of ecosystem services, such as water regulation and pollination. Socioeconomically, agroforestry contributes to improving livelihoods and economic resilience, as demonstrated in various local community case studies. In addressing climate change, agroforestry systems are notable for their carbon sequestration capabilities. Compared to traditional agricultural practices, these systems exhibit a higher potential for carbon storage, both above and below ground. They also enhance resilience to climate extremes, offering adaptive strategies for farmers and communities facing climatic variability. Policy and global initiatives increasingly recognize agroforestry's role in climate action, with international agreements and organizations fostering its integration into national policies. The implementation of agroforestry is not without challenges. Technical complexities, the need for site-specific knowledge, economic and policy barriers, and sociocultural factors pose significant hurdles. For India, a country with diverse agro-ecological zones, these challenges are coupled with opportunities for research, technological innovation, policy improvement, and global-local collaborations. The future prospects for agroforestry are vast, particularly in the Indian context, where it can significantly contribute to sustainable agriculture and rural development. Continued research, policy support, and collaborative efforts are essential to fully realize the potential of agroforestry in environmental conservation, climate change mitigation, and socioeconomic development.&quot;,&quot;publisher&quot;:&quot;Sciencedomain International&quot;,&quot;issue&quot;:&quot;12&quot;,&quot;volume&quot;:&quot;13&quot;,&quot;container-title-short&quot;:&quot;&quot;},&quot;isTemporary&quot;:false}]},{&quot;citationID&quot;:&quot;MENDELEY_CITATION_48a08843-cf7a-4a55-9af3-ed618db41bb9&quot;,&quot;properties&quot;:{&quot;noteIndex&quot;:0},&quot;isEdited&quot;:false,&quot;manualOverride&quot;:{&quot;isManuallyOverridden&quot;:false,&quot;citeprocText&quot;:&quot;[17], [18]&quot;,&quot;manualOverrideText&quot;:&quot;&quot;},&quot;citationTag&quot;:&quot;MENDELEY_CITATION_v3_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quot;,&quot;citationItems&quot;:[{&quot;id&quot;:&quot;1a5f5a34-d6a5-3ad3-884b-b50ba2c5617c&quot;,&quot;itemData&quot;:{&quot;type&quot;:&quot;article-journal&quot;,&quot;id&quot;:&quot;1a5f5a34-d6a5-3ad3-884b-b50ba2c5617c&quot;,&quot;title&quot;:&quot;Agroforestry and Its Potential for Sustainable Land Management and Climate Action: A Review&quot;,&quot;author&quot;:[{&quot;family&quot;:&quot;Kumar&quot;,&quot;given&quot;:&quot;Raj&quot;,&quot;parse-names&quot;:false,&quot;dropping-particle&quot;:&quot;&quot;,&quot;non-dropping-particle&quot;:&quot;&quot;},{&quot;family&quot;:&quot;Veeraragavan&quot;,&quot;given&quot;:&quot;M.&quot;,&quot;parse-names&quot;:false,&quot;dropping-particle&quot;:&quot;&quot;,&quot;non-dropping-particle&quot;:&quot;&quot;},{&quot;family&quot;:&quot;Baral&quot;,&quot;given&quot;:&quot;Kirttiranjan&quot;,&quot;parse-names&quot;:false,&quot;dropping-particle&quot;:&quot;&quot;,&quot;non-dropping-particle&quot;:&quot;&quot;},{&quot;family&quot;:&quot;Saikanth&quot;,&quot;given&quot;:&quot;D. R. K.&quot;,&quot;parse-names&quot;:false,&quot;dropping-particle&quot;:&quot;&quot;,&quot;non-dropping-particle&quot;:&quot;&quot;},{&quot;family&quot;:&quot;Singh&quot;,&quot;given&quot;:&quot;Veerendra&quot;,&quot;parse-names&quot;:false,&quot;dropping-particle&quot;:&quot;&quot;,&quot;non-dropping-particle&quot;:&quot;&quot;},{&quot;family&quot;:&quot;Upadhyay&quot;,&quot;given&quot;:&quot;Lalit&quot;,&quot;parse-names&quot;:false,&quot;dropping-particle&quot;:&quot;&quot;,&quot;non-dropping-particle&quot;:&quot;&quot;},{&quot;family&quot;:&quot;Raj&quot;,&quot;given&quot;:&quot;Sumit&quot;,&quot;parse-names&quot;:false,&quot;dropping-particle&quot;:&quot;&quot;,&quot;non-dropping-particle&quot;:&quot;&quot;}],&quot;container-title&quot;:&quot;International Journal of Environment and Climate Change&quot;,&quot;DOI&quot;:&quot;10.9734/ijecc/2023/v13i123722&quot;,&quot;issued&quot;:{&quot;date-parts&quot;:[[2023,12,22]]},&quot;page&quot;:&quot;620-629&quot;,&quot;abstract&quot;:&quot;Agroforestry, the integration of trees and shrubs with crops and/or livestock, stands as a pivotal strategy in sustainable land management and climate action. This review synthesizes current knowledge and practices of agroforestry, focusing on its diverse systems, contributions to sustainable land management, role in climate change mitigation and adaptation, and the challenges and future prospects, with a special emphasis on the Indian context. Agroforestry systems, classified into silvopastoral, agrosilvicultural, and silvoarable, along with specialized practices like alley cropping and forest farming, demonstrate significant adaptability across various climatic and geographical regions. These systems have shown promising results globally, evident in case studies highlighting their effectiveness in different environmental settings. In the realm of sustainable land management, agroforestry is instrumental in soil conservation, enhancing soil fertility, and nutrient cycling. It also plays a critical role in biodiversity conservation and the enhancement of ecosystem services, such as water regulation and pollination. Socioeconomically, agroforestry contributes to improving livelihoods and economic resilience, as demonstrated in various local community case studies. In addressing climate change, agroforestry systems are notable for their carbon sequestration capabilities. Compared to traditional agricultural practices, these systems exhibit a higher potential for carbon storage, both above and below ground. They also enhance resilience to climate extremes, offering adaptive strategies for farmers and communities facing climatic variability. Policy and global initiatives increasingly recognize agroforestry's role in climate action, with international agreements and organizations fostering its integration into national policies. The implementation of agroforestry is not without challenges. Technical complexities, the need for site-specific knowledge, economic and policy barriers, and sociocultural factors pose significant hurdles. For India, a country with diverse agro-ecological zones, these challenges are coupled with opportunities for research, technological innovation, policy improvement, and global-local collaborations. The future prospects for agroforestry are vast, particularly in the Indian context, where it can significantly contribute to sustainable agriculture and rural development. Continued research, policy support, and collaborative efforts are essential to fully realize the potential of agroforestry in environmental conservation, climate change mitigation, and socioeconomic development.&quot;,&quot;publisher&quot;:&quot;Sciencedomain International&quot;,&quot;issue&quot;:&quot;12&quot;,&quot;volume&quot;:&quot;13&quot;,&quot;container-title-short&quot;:&quot;&quot;},&quot;isTemporary&quot;:false},{&quot;id&quot;:&quot;8632e38d-6eb2-3062-a456-36420835ee0a&quot;,&quot;itemData&quot;:{&quot;type&quot;:&quot;article-journal&quot;,&quot;id&quot;:&quot;8632e38d-6eb2-3062-a456-36420835ee0a&quot;,&quot;title&quot;:&quot;The Role of Agroforestry in Soil Conservation and Sustainable Crop Production: A Comprehensive Review&quot;,&quot;author&quot;:[{&quot;family&quot;:&quot;Kaur&quot;,&quot;given&quot;:&quot;Amanpreet&quot;,&quot;parse-names&quot;:false,&quot;dropping-particle&quot;:&quot;&quot;,&quot;non-dropping-particle&quot;:&quot;&quot;},{&quot;family&quot;:&quot;Paruchuri&quot;,&quot;given&quot;:&quot;Rohit Gowtham&quot;,&quot;parse-names&quot;:false,&quot;dropping-particle&quot;:&quot;&quot;,&quot;non-dropping-particle&quot;:&quot;&quot;},{&quot;family&quot;:&quot;Nayak&quot;,&quot;given&quot;:&quot;Prayasi&quot;,&quot;parse-names&quot;:false,&quot;dropping-particle&quot;:&quot;&quot;,&quot;non-dropping-particle&quot;:&quot;&quot;},{&quot;family&quot;:&quot;Devi&quot;,&quot;given&quot;:&quot;Khumanthem Babina&quot;,&quot;parse-names&quot;:false,&quot;dropping-particle&quot;:&quot;&quot;,&quot;non-dropping-particle&quot;:&quot;&quot;},{&quot;family&quot;:&quot;Upadhyay&quot;,&quot;given&quot;:&quot;Lalit&quot;,&quot;parse-names&quot;:false,&quot;dropping-particle&quot;:&quot;&quot;,&quot;non-dropping-particle&quot;:&quot;&quot;},{&quot;family&quot;:&quot;Kumar&quot;,&quot;given&quot;:&quot;Arvinder&quot;,&quot;parse-names&quot;:false,&quot;dropping-particle&quot;:&quot;&quot;,&quot;non-dropping-particle&quot;:&quot;&quot;},{&quot;family&quot;:&quot;Pancholi&quot;,&quot;given&quot;:&quot;Roshan&quot;,&quot;parse-names&quot;:false,&quot;dropping-particle&quot;:&quot;&quot;,&quot;non-dropping-particle&quot;:&quot;&quot;},{&quot;family&quot;:&quot;Yousuf&quot;,&quot;given&quot;:&quot;Mulinti&quot;,&quot;parse-names&quot;:false,&quot;dropping-particle&quot;:&quot;&quot;,&quot;non-dropping-particle&quot;:&quot;&quot;}],&quot;container-title&quot;:&quot;International Journal of Environment and Climate Change&quot;,&quot;DOI&quot;:&quot;10.9734/ijecc/2023/v13i113478&quot;,&quot;issued&quot;:{&quot;date-parts&quot;:[[2023,11,15]]},&quot;page&quot;:&quot;3089-3095&quot;,&quot;abstract&quot;:&quot;This comprehensive review examines the pivotal role of agroforestry in promoting soil conservation and sustainable crop production. The introduction sets the foundation by elucidating the significance of agroforestry in addressing environmental challenges and ensuring food security. Subsequent sections delve into various agroforestry practices and techniques employed for soil conservation. The review also explores the influence of agroforestry on soil properties and microbial diversity, highlighting its positive impact on soil health. Additionally, the role of agroforestry in enhancing nutrient cycling and soil fertility is discussed, showcasing its potential to improve crop productivity. The paper culminates with case studies and insights that demonstrate the successful integration of agroforestry systems to support sustainable agriculture and land management practices.&quot;,&quot;publisher&quot;:&quot;Sciencedomain International&quot;,&quot;issue&quot;:&quot;11&quot;,&quot;volume&quot;:&quot;13&quot;,&quot;container-title-short&quot;:&quot;&quot;},&quot;isTemporary&quot;:false}]},{&quot;citationID&quot;:&quot;MENDELEY_CITATION_9c4ff297-ffce-421d-99e1-4e98f9a661e7&quot;,&quot;properties&quot;:{&quot;noteIndex&quot;:0},&quot;isEdited&quot;:false,&quot;manualOverride&quot;:{&quot;isManuallyOverridden&quot;:false,&quot;citeprocText&quot;:&quot;[19]&quot;,&quot;manualOverrideText&quot;:&quot;&quot;},&quot;citationTag&quot;:&quot;MENDELEY_CITATION_v3_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&quot;,&quot;citationItems&quot;:[{&quot;id&quot;:&quot;4a9d59ca-b45e-3247-9fdc-1f52032d0fdd&quot;,&quot;itemData&quot;:{&quot;type&quot;:&quot;article-journal&quot;,&quot;id&quot;:&quot;4a9d59ca-b45e-3247-9fdc-1f52032d0fdd&quot;,&quot;title&quot;:&quot;Trees increase soil organic carbon and nutrient availability in temperate agroforestry systems&quot;,&quot;author&quot;:[{&quot;family&quot;:&quot;Pardon&quot;,&quot;given&quot;:&quot;P.&quot;,&quot;parse-names&quot;:false,&quot;dropping-particle&quot;:&quot;&quot;,&quot;non-dropping-particle&quot;:&quot;&quot;},{&quot;family&quot;:&quot;Reubens&quot;,&quot;given&quot;:&quot;B.&quot;,&quot;parse-names&quot;:false,&quot;dropping-particle&quot;:&quot;&quot;,&quot;non-dropping-particle&quot;:&quot;&quot;},{&quot;family&quot;:&quot;Reheul&quot;,&quot;given&quot;:&quot;D.&quot;,&quot;parse-names&quot;:false,&quot;dropping-particle&quot;:&quot;&quot;,&quot;non-dropping-particle&quot;:&quot;&quot;},{&quot;family&quot;:&quot;Mertens&quot;,&quot;given&quot;:&quot;J.&quot;,&quot;parse-names&quot;:false,&quot;dropping-particle&quot;:&quot;&quot;,&quot;non-dropping-particle&quot;:&quot;&quot;},{&quot;family&quot;:&quot;Frenne&quot;,&quot;given&quot;:&quot;P.&quot;,&quot;parse-names&quot;:false,&quot;dropping-particle&quot;:&quot;&quot;,&quot;non-dropping-particle&quot;:&quot;De&quot;},{&quot;family&quot;:&quot;Coussement&quot;,&quot;given&quot;:&quot;T.&quot;,&quot;parse-names&quot;:false,&quot;dropping-particle&quot;:&quot;&quot;,&quot;non-dropping-particle&quot;:&quot;&quot;},{&quot;family&quot;:&quot;Janssens&quot;,&quot;given&quot;:&quot;P.&quot;,&quot;parse-names&quot;:false,&quot;dropping-particle&quot;:&quot;&quot;,&quot;non-dropping-particle&quot;:&quot;&quot;},{&quot;family&quot;:&quot;Verheyen&quot;,&quot;given&quot;:&quot;K.&quot;,&quot;parse-names&quot;:false,&quot;dropping-particle&quot;:&quot;&quot;,&quot;non-dropping-particle&quot;:&quot;&quot;}],&quot;container-title&quot;:&quot;Agriculture, Ecosystems &amp; Environment&quot;,&quot;container-title-short&quot;:&quot;Agric Ecosyst Environ&quot;,&quot;accessed&quot;:{&quot;date-parts&quot;:[[2025,4,12]]},&quot;DOI&quot;:&quot;10.1016/J.AGEE.2017.06.018&quot;,&quot;ISSN&quot;:&quot;0167-8809&quot;,&quot;issued&quot;:{&quot;date-parts&quot;:[[2017,9,1]]},&quot;page&quot;:&quot;98-111&quot;,&quot;abstract&quot;:&quot;Agroforestry systems (AFS) have a large potential to deliver a wide range of ecosystem services (ES). In field and crop management, changes to factors such as regulatory ES delivery are rarely taken into account, in part due to the paucity of detailed quantification of how trees affect biophysical field characteristics. This is especially true for arable systems in temperate climates. We have therefore assessed the influence of rows of trees of varying size on the prevailing soil characteristics in arable AFS. Spatial variability of soil organic carbon, acidity and nutrient status (N, P, K, Ca, Mg and Na) of the plough layer were analysed on a set of 17 arable agroforestry fields comprising 6 young (&lt;5 years) alley cropping fields and 11 fields bordered by a row of trees of moderate to older age (15–47 years) in Belgium. Significantly higher soil organic carbon and soil nutrient concentrations of N, P, K, Mg and Na were observed in the vicinity of trees in field boundaries, most likely resulting from the input of tree litter and nutrient-enriched throughfall water (for K and Na). Observed increases were strongly related to the distance from the tree row, resulting in a gradual change in soil conditions up to at least 30 m into the field. No significant effects of distance from the tree rows on soil characteristics were found in the young alley cropping fields. These results highlight the potential of middle-aged to mature tree rows to increase soil organic carbon stocks and nutrient availability for the agricultural crop in AFS.&quot;,&quot;publisher&quot;:&quot;Elsevier&quot;,&quot;volume&quot;:&quot;247&quot;},&quot;isTemporary&quot;:false}]},{&quot;citationID&quot;:&quot;MENDELEY_CITATION_d2ed8868-afc7-47e7-8dcf-9e84b24aa625&quot;,&quot;properties&quot;:{&quot;noteIndex&quot;:0},&quot;isEdited&quot;:false,&quot;manualOverride&quot;:{&quot;isManuallyOverridden&quot;:false,&quot;citeprocText&quot;:&quot;[20]&quot;,&quot;manualOverrideText&quot;:&quot;&quot;},&quot;citationTag&quot;:&quot;MENDELEY_CITATION_v3_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&quot;,&quot;citationItems&quot;:[{&quot;id&quot;:&quot;2ca21cf4-0003-37f9-ab77-bd95927f6f7f&quot;,&quot;itemData&quot;:{&quot;type&quot;:&quot;article-journal&quot;,&quot;id&quot;:&quot;2ca21cf4-0003-37f9-ab77-bd95927f6f7f&quot;,&quot;title&quot;:&quot;Unraveling the potential of microbes in decomposition of organic matter and release of carbon in the ecosystem&quot;,&quot;author&quot;:[{&quot;family&quot;:&quot;Raza&quot;,&quot;given&quot;:&quot;Taqi&quot;,&quot;parse-names&quot;:false,&quot;dropping-particle&quot;:&quot;&quot;,&quot;non-dropping-particle&quot;:&quot;&quot;},{&quot;family&quot;:&quot;Qadir&quot;,&quot;given&quot;:&quot;Muhammad Farhan&quot;,&quot;parse-names&quot;:false,&quot;dropping-particle&quot;:&quot;&quot;,&quot;non-dropping-particle&quot;:&quot;&quot;},{&quot;family&quot;:&quot;Khan&quot;,&quot;given&quot;:&quot;Khuram Shehzad&quot;,&quot;parse-names&quot;:false,&quot;dropping-particle&quot;:&quot;&quot;,&quot;non-dropping-particle&quot;:&quot;&quot;},{&quot;family&quot;:&quot;Eash&quot;,&quot;given&quot;:&quot;Neal S.&quot;,&quot;parse-names&quot;:false,&quot;dropping-particle&quot;:&quot;&quot;,&quot;non-dropping-particle&quot;:&quot;&quot;},{&quot;family&quot;:&quot;Yousuf&quot;,&quot;given&quot;:&quot;Muhammad&quot;,&quot;parse-names&quot;:false,&quot;dropping-particle&quot;:&quot;&quot;,&quot;non-dropping-particle&quot;:&quot;&quot;},{&quot;family&quot;:&quot;Chatterjee&quot;,&quot;given&quot;:&quot;Sumanta&quot;,&quot;parse-names&quot;:false,&quot;dropping-particle&quot;:&quot;&quot;,&quot;non-dropping-particle&quot;:&quot;&quot;},{&quot;family&quot;:&quot;Manzoor&quot;,&quot;given&quot;:&quot;Rabia&quot;,&quot;parse-names&quot;:false,&quot;dropping-particle&quot;:&quot;&quot;,&quot;non-dropping-particle&quot;:&quot;&quot;},{&quot;family&quot;:&quot;Rehman&quot;,&quot;given&quot;:&quot;Sana ur&quot;,&quot;parse-names&quot;:false,&quot;dropping-particle&quot;:&quot;&quot;,&quot;non-dropping-particle&quot;:&quot;&quot;},{&quot;family&quot;:&quot;Oetting&quot;,&quot;given&quot;:&quot;Joel Nathaniel&quot;,&quot;parse-names&quot;:false,&quot;dropping-particle&quot;:&quot;&quot;,&quot;non-dropping-particle&quot;:&quot;&quot;}],&quot;container-title&quot;:&quot;Journal of Environmental Management&quot;,&quot;container-title-short&quot;:&quot;J Environ Manage&quot;,&quot;accessed&quot;:{&quot;date-parts&quot;:[[2025,4,12]]},&quot;DOI&quot;:&quot;10.1016/J.JENVMAN.2023.118529&quot;,&quot;ISSN&quot;:&quot;0301-4797&quot;,&quot;PMID&quot;:&quot;37418912&quot;,&quot;issued&quot;:{&quot;date-parts&quot;:[[2023,10,15]]},&quot;page&quot;:&quot;118529&quot;,&quot;abstract&quot;:&quot;Organic matter decomposition is a biochemical process with consequences affecting climate change and ecosystem productivity. Once decomposition begins, C is lost as CO2 or sequestered into more recalcitrant carbon difficult to further degradation. As microbial respiration releases carbon dioxide into the atmosphere, microbes act as gatekeepers in the whole process. Microbial activities were found to be the second largest CO2 emission source in the environment after human activities (industrialization), and research investigations suggest that this may have affected climate change over the past few decades. It is crucial to note that microbes are major contributors in the whole C cycle (decomposition, transformation, and stabilization). Therefore, imbalances in the C cycle might be causing changes in the entire carbon content of the ecosystem. The significance of microbes, especially soil bacteria in the terrestrial carbon cycle requires more attention. This review focuses on the factors that affect microorganism behavior during the breakdown of organic materials. The key factors affecting the microbial degradation processes are the quality of the input material, nitrogen, temperature, and moisture content. In this review, we suggest that to address global climate change and its effects on agricultural systems and vice versa, there is a need to double-up on efforts and conduct new research studies to further evaluate the potential of microbial communities to reduce their contribution to terrestrial carbon emission.&quot;,&quot;publisher&quot;:&quot;Academic Press&quot;,&quot;volume&quot;:&quot;344&quot;},&quot;isTemporary&quot;:false}]},{&quot;citationID&quot;:&quot;MENDELEY_CITATION_0980a602-86ee-412e-8c7e-c789d8d7562e&quot;,&quot;properties&quot;:{&quot;noteIndex&quot;:0},&quot;isEdited&quot;:false,&quot;manualOverride&quot;:{&quot;isManuallyOverridden&quot;:false,&quot;citeprocText&quot;:&quot;[18]&quot;,&quot;manualOverrideText&quot;:&quot;&quot;},&quot;citationTag&quot;:&quot;MENDELEY_CITATION_v3_eyJjaXRhdGlvbklEIjoiTUVOREVMRVlfQ0lUQVRJT05fMDk4MGE2MDItODZlZS00MTJlLThjN2UtYzc4OWQ4ZDc1NjJl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quot;,&quot;citationItems&quot;:[{&quot;id&quot;:&quot;8632e38d-6eb2-3062-a456-36420835ee0a&quot;,&quot;itemData&quot;:{&quot;type&quot;:&quot;article-journal&quot;,&quot;id&quot;:&quot;8632e38d-6eb2-3062-a456-36420835ee0a&quot;,&quot;title&quot;:&quot;The Role of Agroforestry in Soil Conservation and Sustainable Crop Production: A Comprehensive Review&quot;,&quot;author&quot;:[{&quot;family&quot;:&quot;Kaur&quot;,&quot;given&quot;:&quot;Amanpreet&quot;,&quot;parse-names&quot;:false,&quot;dropping-particle&quot;:&quot;&quot;,&quot;non-dropping-particle&quot;:&quot;&quot;},{&quot;family&quot;:&quot;Paruchuri&quot;,&quot;given&quot;:&quot;Rohit Gowtham&quot;,&quot;parse-names&quot;:false,&quot;dropping-particle&quot;:&quot;&quot;,&quot;non-dropping-particle&quot;:&quot;&quot;},{&quot;family&quot;:&quot;Nayak&quot;,&quot;given&quot;:&quot;Prayasi&quot;,&quot;parse-names&quot;:false,&quot;dropping-particle&quot;:&quot;&quot;,&quot;non-dropping-particle&quot;:&quot;&quot;},{&quot;family&quot;:&quot;Devi&quot;,&quot;given&quot;:&quot;Khumanthem Babina&quot;,&quot;parse-names&quot;:false,&quot;dropping-particle&quot;:&quot;&quot;,&quot;non-dropping-particle&quot;:&quot;&quot;},{&quot;family&quot;:&quot;Upadhyay&quot;,&quot;given&quot;:&quot;Lalit&quot;,&quot;parse-names&quot;:false,&quot;dropping-particle&quot;:&quot;&quot;,&quot;non-dropping-particle&quot;:&quot;&quot;},{&quot;family&quot;:&quot;Kumar&quot;,&quot;given&quot;:&quot;Arvinder&quot;,&quot;parse-names&quot;:false,&quot;dropping-particle&quot;:&quot;&quot;,&quot;non-dropping-particle&quot;:&quot;&quot;},{&quot;family&quot;:&quot;Pancholi&quot;,&quot;given&quot;:&quot;Roshan&quot;,&quot;parse-names&quot;:false,&quot;dropping-particle&quot;:&quot;&quot;,&quot;non-dropping-particle&quot;:&quot;&quot;},{&quot;family&quot;:&quot;Yousuf&quot;,&quot;given&quot;:&quot;Mulinti&quot;,&quot;parse-names&quot;:false,&quot;dropping-particle&quot;:&quot;&quot;,&quot;non-dropping-particle&quot;:&quot;&quot;}],&quot;container-title&quot;:&quot;International Journal of Environment and Climate Change&quot;,&quot;DOI&quot;:&quot;10.9734/ijecc/2023/v13i113478&quot;,&quot;issued&quot;:{&quot;date-parts&quot;:[[2023,11,15]]},&quot;page&quot;:&quot;3089-3095&quot;,&quot;abstract&quot;:&quot;This comprehensive review examines the pivotal role of agroforestry in promoting soil conservation and sustainable crop production. The introduction sets the foundation by elucidating the significance of agroforestry in addressing environmental challenges and ensuring food security. Subsequent sections delve into various agroforestry practices and techniques employed for soil conservation. The review also explores the influence of agroforestry on soil properties and microbial diversity, highlighting its positive impact on soil health. Additionally, the role of agroforestry in enhancing nutrient cycling and soil fertility is discussed, showcasing its potential to improve crop productivity. The paper culminates with case studies and insights that demonstrate the successful integration of agroforestry systems to support sustainable agriculture and land management practices.&quot;,&quot;publisher&quot;:&quot;Sciencedomain International&quot;,&quot;issue&quot;:&quot;11&quot;,&quot;volume&quot;:&quot;13&quot;,&quot;container-title-short&quot;:&quot;&quot;},&quot;isTemporary&quot;:false}]},{&quot;citationID&quot;:&quot;MENDELEY_CITATION_c7f3e121-51fe-4136-9ef2-6588267ee4cb&quot;,&quot;properties&quot;:{&quot;noteIndex&quot;:0},&quot;isEdited&quot;:false,&quot;manualOverride&quot;:{&quot;isManuallyOverridden&quot;:false,&quot;citeprocText&quot;:&quot;[21]&quot;,&quot;manualOverrideText&quot;:&quot;&quot;},&quot;citationTag&quot;:&quot;MENDELEY_CITATION_v3_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&quot;,&quot;citationItems&quot;:[{&quot;id&quot;:&quot;ffa24732-c451-38af-aa4c-1dc53c9c3856&quot;,&quot;itemData&quot;:{&quot;type&quot;:&quot;article-journal&quot;,&quot;id&quot;:&quot;ffa24732-c451-38af-aa4c-1dc53c9c3856&quot;,&quot;title&quot;:&quot;Quantifying urban tree canopy interception in the southeastern United States&quot;,&quot;author&quot;:[{&quot;family&quot;:&quot;Howard&quot;,&quot;given&quot;:&quot;M.&quot;,&quot;parse-names&quot;:false,&quot;dropping-particle&quot;:&quot;&quot;,&quot;non-dropping-particle&quot;:&quot;&quot;},{&quot;family&quot;:&quot;Hathaway&quot;,&quot;given&quot;:&quot;J. M.&quot;,&quot;parse-names&quot;:false,&quot;dropping-particle&quot;:&quot;&quot;,&quot;non-dropping-particle&quot;:&quot;&quot;},{&quot;family&quot;:&quot;Tirpak&quot;,&quot;given&quot;:&quot;R. A.&quot;,&quot;parse-names&quot;:false,&quot;dropping-particle&quot;:&quot;&quot;,&quot;non-dropping-particle&quot;:&quot;&quot;},{&quot;family&quot;:&quot;Lisenbee&quot;,&quot;given&quot;:&quot;W. A.&quot;,&quot;parse-names&quot;:false,&quot;dropping-particle&quot;:&quot;&quot;,&quot;non-dropping-particle&quot;:&quot;&quot;},{&quot;family&quot;:&quot;Sims&quot;,&quot;given&quot;:&quot;S.&quot;,&quot;parse-names&quot;:false,&quot;dropping-particle&quot;:&quot;&quot;,&quot;non-dropping-particle&quot;:&quot;&quot;}],&quot;container-title&quot;:&quot;Urban Forestry &amp; Urban Greening&quot;,&quot;container-title-short&quot;:&quot;Urban For Urban Green&quot;,&quot;accessed&quot;:{&quot;date-parts&quot;:[[2025,4,12]]},&quot;DOI&quot;:&quot;10.1016/J.UFUG.2022.127741&quot;,&quot;ISSN&quot;:&quot;1618-8667&quot;,&quot;issued&quot;:{&quot;date-parts&quot;:[[2022,11,1]]},&quot;page&quot;:&quot;127741&quot;,&quot;abstract&quot;:&quot;Urban stormwater is a major contributor to surface water degradation in the United States, prompting cities to invest in ways to naturally capture, store, and slowly release runoff through green infrastructure (GI). An often overlooked, yet integral, component of GI is urban tree canopy, which functions as GI through the process of rainfall interception (i.e., rainfall captured and stored within the canopy prior to returning to the atmosphere via evaporation). Nine trees from three native species commonly found in urban areas in the southeastern United States were studied in three parks in Knoxville, TN, USA to quantify interception. Throughfall (rainfall that passes through the canopy) and stemflow (rainfall that travels down the trunk) data were collected with continuous measurements by a network of automatic rain gauges positioned underneath each tree canopy. Data were collected from January 2018 to May 2019 which resulted in 98 storm events collected for each red maple (Acer rubrum) and willow oak (Quercus phellos), and 97 storm events collected for each white pine (Pinus strobus). Annually, red maples, white pines, and willow oaks intercepted 24.4%, 52.4%, and 33.2% of gross throughfall, respectively. Seasonally, white pines performed the most consistently with interception varying only from 49.2% to 57.0% between seasons compared to an interception range of 13.2–39.7% and 17.5–54.2% for red maples and willow oaks, respectively. Results demonstrated the effect of event duration, rainfall intensity, and seasonality on the interception potential of each species. Overall, these observations are a step toward allowing the storage capacity of urban trees to be properly credited as part of efforts to reduce stormwater runoff.&quot;,&quot;publisher&quot;:&quot;Urban &amp; Fischer&quot;,&quot;volume&quot;:&quot;77&quot;},&quot;isTemporary&quot;:false}]},{&quot;citationID&quot;:&quot;MENDELEY_CITATION_d32d4b5c-7d81-4085-baa4-09b6a8c5df39&quot;,&quot;properties&quot;:{&quot;noteIndex&quot;:0},&quot;isEdited&quot;:false,&quot;manualOverride&quot;:{&quot;isManuallyOverridden&quot;:false,&quot;citeprocText&quot;:&quot;[18]&quot;,&quot;manualOverrideText&quot;:&quot;&quot;},&quot;citationTag&quot;:&quot;MENDELEY_CITATION_v3_eyJjaXRhdGlvbklEIjoiTUVOREVMRVlfQ0lUQVRJT05fZDMyZDRiNWMtN2Q4MS00MDg1LWJhYTQtMDliNmE4YzVkZjM5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quot;,&quot;citationItems&quot;:[{&quot;id&quot;:&quot;8632e38d-6eb2-3062-a456-36420835ee0a&quot;,&quot;itemData&quot;:{&quot;type&quot;:&quot;article-journal&quot;,&quot;id&quot;:&quot;8632e38d-6eb2-3062-a456-36420835ee0a&quot;,&quot;title&quot;:&quot;The Role of Agroforestry in Soil Conservation and Sustainable Crop Production: A Comprehensive Review&quot;,&quot;author&quot;:[{&quot;family&quot;:&quot;Kaur&quot;,&quot;given&quot;:&quot;Amanpreet&quot;,&quot;parse-names&quot;:false,&quot;dropping-particle&quot;:&quot;&quot;,&quot;non-dropping-particle&quot;:&quot;&quot;},{&quot;family&quot;:&quot;Paruchuri&quot;,&quot;given&quot;:&quot;Rohit Gowtham&quot;,&quot;parse-names&quot;:false,&quot;dropping-particle&quot;:&quot;&quot;,&quot;non-dropping-particle&quot;:&quot;&quot;},{&quot;family&quot;:&quot;Nayak&quot;,&quot;given&quot;:&quot;Prayasi&quot;,&quot;parse-names&quot;:false,&quot;dropping-particle&quot;:&quot;&quot;,&quot;non-dropping-particle&quot;:&quot;&quot;},{&quot;family&quot;:&quot;Devi&quot;,&quot;given&quot;:&quot;Khumanthem Babina&quot;,&quot;parse-names&quot;:false,&quot;dropping-particle&quot;:&quot;&quot;,&quot;non-dropping-particle&quot;:&quot;&quot;},{&quot;family&quot;:&quot;Upadhyay&quot;,&quot;given&quot;:&quot;Lalit&quot;,&quot;parse-names&quot;:false,&quot;dropping-particle&quot;:&quot;&quot;,&quot;non-dropping-particle&quot;:&quot;&quot;},{&quot;family&quot;:&quot;Kumar&quot;,&quot;given&quot;:&quot;Arvinder&quot;,&quot;parse-names&quot;:false,&quot;dropping-particle&quot;:&quot;&quot;,&quot;non-dropping-particle&quot;:&quot;&quot;},{&quot;family&quot;:&quot;Pancholi&quot;,&quot;given&quot;:&quot;Roshan&quot;,&quot;parse-names&quot;:false,&quot;dropping-particle&quot;:&quot;&quot;,&quot;non-dropping-particle&quot;:&quot;&quot;},{&quot;family&quot;:&quot;Yousuf&quot;,&quot;given&quot;:&quot;Mulinti&quot;,&quot;parse-names&quot;:false,&quot;dropping-particle&quot;:&quot;&quot;,&quot;non-dropping-particle&quot;:&quot;&quot;}],&quot;container-title&quot;:&quot;International Journal of Environment and Climate Change&quot;,&quot;DOI&quot;:&quot;10.9734/ijecc/2023/v13i113478&quot;,&quot;issued&quot;:{&quot;date-parts&quot;:[[2023,11,15]]},&quot;page&quot;:&quot;3089-3095&quot;,&quot;abstract&quot;:&quot;This comprehensive review examines the pivotal role of agroforestry in promoting soil conservation and sustainable crop production. The introduction sets the foundation by elucidating the significance of agroforestry in addressing environmental challenges and ensuring food security. Subsequent sections delve into various agroforestry practices and techniques employed for soil conservation. The review also explores the influence of agroforestry on soil properties and microbial diversity, highlighting its positive impact on soil health. Additionally, the role of agroforestry in enhancing nutrient cycling and soil fertility is discussed, showcasing its potential to improve crop productivity. The paper culminates with case studies and insights that demonstrate the successful integration of agroforestry systems to support sustainable agriculture and land management practices.&quot;,&quot;publisher&quot;:&quot;Sciencedomain International&quot;,&quot;issue&quot;:&quot;11&quot;,&quot;volume&quot;:&quot;13&quot;,&quot;container-title-short&quot;:&quot;&quot;},&quot;isTemporary&quot;:false}]},{&quot;citationID&quot;:&quot;MENDELEY_CITATION_7bfc4ad6-c652-4856-9e50-3dfa80421e02&quot;,&quot;properties&quot;:{&quot;noteIndex&quot;:0},&quot;isEdited&quot;:false,&quot;manualOverride&quot;:{&quot;isManuallyOverridden&quot;:false,&quot;citeprocText&quot;:&quot;[20]&quot;,&quot;manualOverrideText&quot;:&quot;&quot;},&quot;citationTag&quot;:&quot;MENDELEY_CITATION_v3_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&quot;,&quot;citationItems&quot;:[{&quot;id&quot;:&quot;2ca21cf4-0003-37f9-ab77-bd95927f6f7f&quot;,&quot;itemData&quot;:{&quot;type&quot;:&quot;article-journal&quot;,&quot;id&quot;:&quot;2ca21cf4-0003-37f9-ab77-bd95927f6f7f&quot;,&quot;title&quot;:&quot;Unraveling the potential of microbes in decomposition of organic matter and release of carbon in the ecosystem&quot;,&quot;author&quot;:[{&quot;family&quot;:&quot;Raza&quot;,&quot;given&quot;:&quot;Taqi&quot;,&quot;parse-names&quot;:false,&quot;dropping-particle&quot;:&quot;&quot;,&quot;non-dropping-particle&quot;:&quot;&quot;},{&quot;family&quot;:&quot;Qadir&quot;,&quot;given&quot;:&quot;Muhammad Farhan&quot;,&quot;parse-names&quot;:false,&quot;dropping-particle&quot;:&quot;&quot;,&quot;non-dropping-particle&quot;:&quot;&quot;},{&quot;family&quot;:&quot;Khan&quot;,&quot;given&quot;:&quot;Khuram Shehzad&quot;,&quot;parse-names&quot;:false,&quot;dropping-particle&quot;:&quot;&quot;,&quot;non-dropping-particle&quot;:&quot;&quot;},{&quot;family&quot;:&quot;Eash&quot;,&quot;given&quot;:&quot;Neal S.&quot;,&quot;parse-names&quot;:false,&quot;dropping-particle&quot;:&quot;&quot;,&quot;non-dropping-particle&quot;:&quot;&quot;},{&quot;family&quot;:&quot;Yousuf&quot;,&quot;given&quot;:&quot;Muhammad&quot;,&quot;parse-names&quot;:false,&quot;dropping-particle&quot;:&quot;&quot;,&quot;non-dropping-particle&quot;:&quot;&quot;},{&quot;family&quot;:&quot;Chatterjee&quot;,&quot;given&quot;:&quot;Sumanta&quot;,&quot;parse-names&quot;:false,&quot;dropping-particle&quot;:&quot;&quot;,&quot;non-dropping-particle&quot;:&quot;&quot;},{&quot;family&quot;:&quot;Manzoor&quot;,&quot;given&quot;:&quot;Rabia&quot;,&quot;parse-names&quot;:false,&quot;dropping-particle&quot;:&quot;&quot;,&quot;non-dropping-particle&quot;:&quot;&quot;},{&quot;family&quot;:&quot;Rehman&quot;,&quot;given&quot;:&quot;Sana ur&quot;,&quot;parse-names&quot;:false,&quot;dropping-particle&quot;:&quot;&quot;,&quot;non-dropping-particle&quot;:&quot;&quot;},{&quot;family&quot;:&quot;Oetting&quot;,&quot;given&quot;:&quot;Joel Nathaniel&quot;,&quot;parse-names&quot;:false,&quot;dropping-particle&quot;:&quot;&quot;,&quot;non-dropping-particle&quot;:&quot;&quot;}],&quot;container-title&quot;:&quot;Journal of Environmental Management&quot;,&quot;container-title-short&quot;:&quot;J Environ Manage&quot;,&quot;accessed&quot;:{&quot;date-parts&quot;:[[2025,4,12]]},&quot;DOI&quot;:&quot;10.1016/J.JENVMAN.2023.118529&quot;,&quot;ISSN&quot;:&quot;0301-4797&quot;,&quot;PMID&quot;:&quot;37418912&quot;,&quot;issued&quot;:{&quot;date-parts&quot;:[[2023,10,15]]},&quot;page&quot;:&quot;118529&quot;,&quot;abstract&quot;:&quot;Organic matter decomposition is a biochemical process with consequences affecting climate change and ecosystem productivity. Once decomposition begins, C is lost as CO2 or sequestered into more recalcitrant carbon difficult to further degradation. As microbial respiration releases carbon dioxide into the atmosphere, microbes act as gatekeepers in the whole process. Microbial activities were found to be the second largest CO2 emission source in the environment after human activities (industrialization), and research investigations suggest that this may have affected climate change over the past few decades. It is crucial to note that microbes are major contributors in the whole C cycle (decomposition, transformation, and stabilization). Therefore, imbalances in the C cycle might be causing changes in the entire carbon content of the ecosystem. The significance of microbes, especially soil bacteria in the terrestrial carbon cycle requires more attention. This review focuses on the factors that affect microorganism behavior during the breakdown of organic materials. The key factors affecting the microbial degradation processes are the quality of the input material, nitrogen, temperature, and moisture content. In this review, we suggest that to address global climate change and its effects on agricultural systems and vice versa, there is a need to double-up on efforts and conduct new research studies to further evaluate the potential of microbial communities to reduce their contribution to terrestrial carbon emission.&quot;,&quot;publisher&quot;:&quot;Academic Press&quot;,&quot;volume&quot;:&quot;344&quot;},&quot;isTemporary&quot;:false}]},{&quot;citationID&quot;:&quot;MENDELEY_CITATION_c8a743c8-3ef8-4779-a4f8-a336a0349bea&quot;,&quot;properties&quot;:{&quot;noteIndex&quot;:0},&quot;isEdited&quot;:false,&quot;manualOverride&quot;:{&quot;isManuallyOverridden&quot;:false,&quot;citeprocText&quot;:&quot;[22]&quot;,&quot;manualOverrideText&quot;:&quot;&quot;},&quot;citationTag&quot;:&quot;MENDELEY_CITATION_v3_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&quot;,&quot;citationItems&quot;:[{&quot;id&quot;:&quot;af555fb7-4cad-3d77-9a14-7883060b7ebb&quot;,&quot;itemData&quot;:{&quot;type&quot;:&quot;article-journal&quot;,&quot;id&quot;:&quot;af555fb7-4cad-3d77-9a14-7883060b7ebb&quot;,&quot;title&quot;:&quot;Soil and water conservation benefits of agroforestry&quot;,&quot;author&quot;:[{&quot;family&quot;:&quot;Kaushal&quot;,&quot;given&quot;:&quot;R.&quot;,&quot;parse-names&quot;:false,&quot;dropping-particle&quot;:&quot;&quot;,&quot;non-dropping-particle&quot;:&quot;&quot;},{&quot;family&quot;:&quot;Mandal&quot;,&quot;given&quot;:&quot;D.&quot;,&quot;parse-names&quot;:false,&quot;dropping-particle&quot;:&quot;&quot;,&quot;non-dropping-particle&quot;:&quot;&quot;},{&quot;family&quot;:&quot;Panwar&quot;,&quot;given&quot;:&quot;Pankaj&quot;,&quot;parse-names&quot;:false,&quot;dropping-particle&quot;:&quot;&quot;,&quot;non-dropping-particle&quot;:&quot;&quot;},{&quot;family&quot;:&quot;Rajkumar&quot;,&quot;given&quot;:&quot;&quot;,&quot;parse-names&quot;:false,&quot;dropping-particle&quot;:&quot;&quot;,&quot;non-dropping-particle&quot;:&quot;&quot;},{&quot;family&quot;:&quot;Kumar&quot;,&quot;given&quot;:&quot;Pawan&quot;,&quot;parse-names&quot;:false,&quot;dropping-particle&quot;:&quot;&quot;,&quot;non-dropping-particle&quot;:&quot;&quot;},{&quot;family&quot;:&quot;Tomar&quot;,&quot;given&quot;:&quot;J. M.S.&quot;,&quot;parse-names&quot;:false,&quot;dropping-particle&quot;:&quot;&quot;,&quot;non-dropping-particle&quot;:&quot;&quot;},{&quot;family&quot;:&quot;Mehta&quot;,&quot;given&quot;:&quot;Harsh&quot;,&quot;parse-names&quot;:false,&quot;dropping-particle&quot;:&quot;&quot;,&quot;non-dropping-particle&quot;:&quot;&quot;}],&quot;container-title&quot;:&quot;Forest Resources Resilience and Conflicts&quot;,&quot;accessed&quot;:{&quot;date-parts&quot;:[[2025,4,12]]},&quot;DOI&quot;:&quot;10.1016/B978-0-12-822931-6.00020-4&quot;,&quot;ISBN&quot;:&quot;9780128229316&quot;,&quot;issued&quot;:{&quot;date-parts&quot;:[[2021,1,1]]},&quot;page&quot;:&quot;259-275&quot;,&quot;abstract&quot;:&quot;Soil erosion is a major form of land degradation which poses a major threat to agriculture production, environmental and livelihood security. The problem is further being aggravated by water scarcity and increase in concentration of greenhouse gases which is leading to climate change, a major threat to food production. Therefore, there is immediate need to develop strategies and technologies for soil and water conservation. In this context, agroforestry can play a very important role for achieving higher production while conserving soil and water resources efficiently. Large canopy and network of roots in agroforestry trees are very useful in checking the soil erosion. Better microclimate under trees is helpful in checking evaporation losses, transpiration and water conservation. Agroforestry practices like improved fallows, homegardens, alley cropping, silvipastoral system, bioengineering structures, are useful for soil and water conservation. During last 2-3 decades, new agroforestry technologies have been developed which not only provide sustainable production but are also effective in conserving the resources efficiently. The adoption of these technologies however, is not very encouraging. To make these technologies framers friendly, there is urgent need to quantify the soil and water conservation benefits into monitory terms and include them in policy programmes so that the so that the benefits are passed to the stakeholders adopting these technologies.&quot;,&quot;publisher&quot;:&quot;Elsevier&quot;,&quot;container-title-short&quot;:&quot;&quot;},&quot;isTemporary&quot;:false}]},{&quot;citationID&quot;:&quot;MENDELEY_CITATION_9637771e-6d09-4416-a444-5e2bda605c38&quot;,&quot;properties&quot;:{&quot;noteIndex&quot;:0},&quot;isEdited&quot;:false,&quot;manualOverride&quot;:{&quot;isManuallyOverridden&quot;:false,&quot;citeprocText&quot;:&quot;[23]&quot;,&quot;manualOverrideText&quot;:&quot;&quot;},&quot;citationTag&quot;:&quot;MENDELEY_CITATION_v3_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&quot;,&quot;citationItems&quot;:[{&quot;id&quot;:&quot;e4e3a360-0c83-3d4f-b15b-828e378723a3&quot;,&quot;itemData&quot;:{&quot;type&quot;:&quot;article-journal&quot;,&quot;id&quot;:&quot;e4e3a360-0c83-3d4f-b15b-828e378723a3&quot;,&quot;title&quot;:&quot;The effects of tree root density on water infiltration in urban soil based on a Ground Penetrating Radar in Shanghai, China&quot;,&quot;author&quot;:[{&quot;family&quot;:&quot;Xie&quot;,&quot;given&quot;:&quot;Changkun&quot;,&quot;parse-names&quot;:false,&quot;dropping-particle&quot;:&quot;&quot;,&quot;non-dropping-particle&quot;:&quot;&quot;},{&quot;family&quot;:&quot;Cai&quot;,&quot;given&quot;:&quot;Shize&quot;,&quot;parse-names&quot;:false,&quot;dropping-particle&quot;:&quot;&quot;,&quot;non-dropping-particle&quot;:&quot;&quot;},{&quot;family&quot;:&quot;Yu&quot;,&quot;given&quot;:&quot;Bingqin&quot;,&quot;parse-names&quot;:false,&quot;dropping-particle&quot;:&quot;&quot;,&quot;non-dropping-particle&quot;:&quot;&quot;},{&quot;family&quot;:&quot;Yan&quot;,&quot;given&quot;:&quot;Lubing&quot;,&quot;parse-names&quot;:false,&quot;dropping-particle&quot;:&quot;&quot;,&quot;non-dropping-particle&quot;:&quot;&quot;},{&quot;family&quot;:&quot;Liang&quot;,&quot;given&quot;:&quot;Anze&quot;,&quot;parse-names&quot;:false,&quot;dropping-particle&quot;:&quot;&quot;,&quot;non-dropping-particle&quot;:&quot;&quot;},{&quot;family&quot;:&quot;Che&quot;,&quot;given&quot;:&quot;Shengquan&quot;,&quot;parse-names&quot;:false,&quot;dropping-particle&quot;:&quot;&quot;,&quot;non-dropping-particle&quot;:&quot;&quot;}],&quot;container-title&quot;:&quot;Urban Forestry &amp; Urban Greening&quot;,&quot;container-title-short&quot;:&quot;Urban For Urban Green&quot;,&quot;accessed&quot;:{&quot;date-parts&quot;:[[2025,4,12]]},&quot;DOI&quot;:&quot;10.1016/J.UFUG.2020.126648&quot;,&quot;ISSN&quot;:&quot;1618-8667&quot;,&quot;issued&quot;:{&quot;date-parts&quot;:[[2020,4,1]]},&quot;page&quot;:&quot;126648&quot;,&quot;abstract&quot;:&quot;Urbanization often leads to soil compaction and reduces soil water infiltration rates which then increase runoff and flooding. Comparison of infiltration rates associated with tree root systems with different root distributions can help establish predictive models and improve species selection to mitigate runoff and flooding in urban environments. In Shanghai, 90 trees of 10 different species were scanned using a Ground Penetrating Radar. Soil properties were measured as well as the characteristics of the tree root systems, and their effects on infiltration were analyzed. Compared to the turf, tree roots increased the initial infiltration rate (53–330 %) and steady infiltration rate (89–2167 %). Trees with deep root distributions improved infiltration the most, followed by medium and shallow root distributions. Soil porosity and bulk density, the two most important factors that affect soil infiltration below 15 cm, became increasingly unfavorable to infiltration as the soil depth increased, which could be counterbalanced by the root systems. Relationship models of roots and soil infiltration in different soil layers were established to rapidly predict the infiltration of different tree species. Mixed planting of trees with different root distribution characteristics should be popularized, to ensure root systems develop at different soil depths, thus optimizing the infiltration effects of urban trees.&quot;,&quot;publisher&quot;:&quot;Urban &amp; Fischer&quot;,&quot;volume&quot;:&quot;50&quot;},&quot;isTemporary&quot;:false}]},{&quot;citationID&quot;:&quot;MENDELEY_CITATION_51dcfce8-e2a0-41a7-9d19-15cf5f4c3762&quot;,&quot;properties&quot;:{&quot;noteIndex&quot;:0},&quot;isEdited&quot;:false,&quot;manualOverride&quot;:{&quot;isManuallyOverridden&quot;:false,&quot;citeprocText&quot;:&quot;[24]&quot;,&quot;manualOverrideText&quot;:&quot;&quot;},&quot;citationTag&quot;:&quot;MENDELEY_CITATION_v3_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&quot;,&quot;citationItems&quot;:[{&quot;id&quot;:&quot;5cc656f5-ab0f-3fb1-abec-66ec6bf6eadc&quot;,&quot;itemData&quot;:{&quot;type&quot;:&quot;article-journal&quot;,&quot;id&quot;:&quot;5cc656f5-ab0f-3fb1-abec-66ec6bf6eadc&quot;,&quot;title&quot;:&quot;Digging Deeper for Agricultural Resources, the Value of Deep Rooting&quot;,&quot;author&quot;:[{&quot;family&quot;:&quot;Thorup-Kristensen&quot;,&quot;given&quot;:&quot;Kristian&quot;,&quot;parse-names&quot;:false,&quot;dropping-particle&quot;:&quot;&quot;,&quot;non-dropping-particle&quot;:&quot;&quot;},{&quot;family&quot;:&quot;Halberg&quot;,&quot;given&quot;:&quot;Niels&quot;,&quot;parse-names&quot;:false,&quot;dropping-particle&quot;:&quot;&quot;,&quot;non-dropping-particle&quot;:&quot;&quot;},{&quot;family&quot;:&quot;Nicolaisen&quot;,&quot;given&quot;:&quot;Mette&quot;,&quot;parse-names&quot;:false,&quot;dropping-particle&quot;:&quot;&quot;,&quot;non-dropping-particle&quot;:&quot;&quot;},{&quot;family&quot;:&quot;Olesen&quot;,&quot;given&quot;:&quot;Jørgen Eivind&quot;,&quot;parse-names&quot;:false,&quot;dropping-particle&quot;:&quot;&quot;,&quot;non-dropping-particle&quot;:&quot;&quot;},{&quot;family&quot;:&quot;Crews&quot;,&quot;given&quot;:&quot;Timothy E.&quot;,&quot;parse-names&quot;:false,&quot;dropping-particle&quot;:&quot;&quot;,&quot;non-dropping-particle&quot;:&quot;&quot;},{&quot;family&quot;:&quot;Hinsinger&quot;,&quot;given&quot;:&quot;Philippe&quot;,&quot;parse-names&quot;:false,&quot;dropping-particle&quot;:&quot;&quot;,&quot;non-dropping-particle&quot;:&quot;&quot;},{&quot;family&quot;:&quot;Kirkegaard&quot;,&quot;given&quot;:&quot;John&quot;,&quot;parse-names&quot;:false,&quot;dropping-particle&quot;:&quot;&quot;,&quot;non-dropping-particle&quot;:&quot;&quot;},{&quot;family&quot;:&quot;Pierret&quot;,&quot;given&quot;:&quot;Alain&quot;,&quot;parse-names&quot;:false,&quot;dropping-particle&quot;:&quot;&quot;,&quot;non-dropping-particle&quot;:&quot;&quot;},{&quot;family&quot;:&quot;Dresbøll&quot;,&quot;given&quot;:&quot;Dorte Bodin&quot;,&quot;parse-names&quot;:false,&quot;dropping-particle&quot;:&quot;&quot;,&quot;non-dropping-particle&quot;:&quot;&quot;}],&quot;container-title&quot;:&quot;Trends in Plant Science&quot;,&quot;container-title-short&quot;:&quot;Trends Plant Sci&quot;,&quot;accessed&quot;:{&quot;date-parts&quot;:[[2025,4,12]]},&quot;DOI&quot;:&quot;10.1016/J.TPLANTS.2019.12.007&quot;,&quot;ISSN&quot;:&quot;1360-1385&quot;,&quot;PMID&quot;:&quot;31964602&quot;,&quot;issued&quot;:{&quot;date-parts&quot;:[[2020,4,1]]},&quot;page&quot;:&quot;406-417&quot;,&quot;abstract&quot;:&quot;In the quest for sustainable intensification of crop production, we discuss the option of extending the root depth of crops to increase the volume of soil exploited by their root systems. We discuss the evidence that deeper rooting can be obtained by appropriate choice of crop species, by plant breeding, or crop management and its potential contributions to production and sustainable development goals. Many studies highlight the potentials of deeper rooting, but we evaluate its contributions to sustainable intensification of crop production, the causes of the limited research into deep rooting of crops, and the research priorities to fill the knowledge gaps.&quot;,&quot;publisher&quot;:&quot;Elsevier Current Trends&quot;,&quot;issue&quot;:&quot;4&quot;,&quot;volume&quot;:&quot;25&quot;},&quot;isTemporary&quot;:false}]},{&quot;citationID&quot;:&quot;MENDELEY_CITATION_f45a6a74-f759-4697-8017-154f5e88173f&quot;,&quot;properties&quot;:{&quot;noteIndex&quot;:0},&quot;isEdited&quot;:false,&quot;manualOverride&quot;:{&quot;isManuallyOverridden&quot;:false,&quot;citeprocText&quot;:&quot;[25]&quot;,&quot;manualOverrideText&quot;:&quot;&quot;},&quot;citationTag&quot;:&quot;MENDELEY_CITATION_v3_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&quot;,&quot;citationItems&quot;:[{&quot;id&quot;:&quot;79e16984-fe33-30ce-a151-60e8f241e56f&quot;,&quot;itemData&quot;:{&quot;type&quot;:&quot;article-journal&quot;,&quot;id&quot;:&quot;79e16984-fe33-30ce-a151-60e8f241e56f&quot;,&quot;title&quot;:&quot;Plant litter strengthens positive biodiversity–ecosystem functioning relationships over time&quot;,&quot;author&quot;:[{&quot;family&quot;:&quot;Zhang&quot;,&quot;given&quot;:&quot;Wei Ping&quot;,&quot;parse-names&quot;:false,&quot;dropping-particle&quot;:&quot;&quot;,&quot;non-dropping-particle&quot;:&quot;&quot;},{&quot;family&quot;:&quot;Fornara&quot;,&quot;given&quot;:&quot;Dario&quot;,&quot;parse-names&quot;:false,&quot;dropping-particle&quot;:&quot;&quot;,&quot;non-dropping-particle&quot;:&quot;&quot;},{&quot;family&quot;:&quot;Yang&quot;,&quot;given&quot;:&quot;Hao&quot;,&quot;parse-names&quot;:false,&quot;dropping-particle&quot;:&quot;&quot;,&quot;non-dropping-particle&quot;:&quot;&quot;},{&quot;family&quot;:&quot;Yu&quot;,&quot;given&quot;:&quot;Rui Peng&quot;,&quot;parse-names&quot;:false,&quot;dropping-particle&quot;:&quot;&quot;,&quot;non-dropping-particle&quot;:&quot;&quot;},{&quot;family&quot;:&quot;Callaway&quot;,&quot;given&quot;:&quot;Ragan M.&quot;,&quot;parse-names&quot;:false,&quot;dropping-particle&quot;:&quot;&quot;,&quot;non-dropping-particle&quot;:&quot;&quot;},{&quot;family&quot;:&quot;Li&quot;,&quot;given&quot;:&quot;Long&quot;,&quot;parse-names&quot;:false,&quot;dropping-particle&quot;:&quot;&quot;,&quot;non-dropping-particle&quot;:&quot;&quot;}],&quot;container-title&quot;:&quot;Trends in Ecology &amp; Evolution&quot;,&quot;container-title-short&quot;:&quot;Trends Ecol Evol&quot;,&quot;accessed&quot;:{&quot;date-parts&quot;:[[2025,4,12]]},&quot;DOI&quot;:&quot;10.1016/J.TREE.2022.12.008&quot;,&quot;ISSN&quot;:&quot;0169-5347&quot;,&quot;PMID&quot;:&quot;36599737&quot;,&quot;issued&quot;:{&quot;date-parts&quot;:[[2023,5,1]]},&quot;page&quot;:&quot;473-484&quot;,&quot;abstract&quot;:&quot;Plant biodiversity–productivity relationships become stronger over time in grasslands, forests, and agroecosystems. Plant shoot and root litter is important in mediating these positive relationships, yet the functional role of plant litter remains overlooked in long-term experiments. We propose that plant litter strengthens biodiversity–ecosystem functioning relationships over time in four ways by providing decomposing detritus that releases nitrogen (N) over time for uptake by existing and succeeding plants, enhancing overall soil fertility, changing soil community composition, and reducing the impact of residue-borne pathogens and pests. We bring new insights into how diversity–productivity relationships may change over time and suggest that the diversification of crop residue retention through increased residue diversity from plant mixtures will improve the sustainability of food production systems.&quot;,&quot;publisher&quot;:&quot;Elsevier Current Trends&quot;,&quot;issue&quot;:&quot;5&quot;,&quot;volume&quot;:&quot;38&quot;},&quot;isTemporary&quot;:false}]},{&quot;citationID&quot;:&quot;MENDELEY_CITATION_60a9795f-0acc-489a-9549-7aa8c5b99e6a&quot;,&quot;properties&quot;:{&quot;noteIndex&quot;:0},&quot;isEdited&quot;:false,&quot;manualOverride&quot;:{&quot;isManuallyOverridden&quot;:false,&quot;citeprocText&quot;:&quot;[26]&quot;,&quot;manualOverrideText&quot;:&quot;&quot;},&quot;citationTag&quot;:&quot;MENDELEY_CITATION_v3_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&quot;,&quot;citationItems&quot;:[{&quot;id&quot;:&quot;77ba2e8b-5b7f-3e14-8762-3876994533a3&quot;,&quot;itemData&quot;:{&quot;type&quot;:&quot;article-journal&quot;,&quot;id&quot;:&quot;77ba2e8b-5b7f-3e14-8762-3876994533a3&quot;,&quot;title&quot;:&quot;Effects of agroforestry on pest, disease and weed control: A meta-analysis&quot;,&quot;author&quot;:[{&quot;family&quot;:&quot;Pumariño&quot;,&quot;given&quot;:&quot;Lorena&quot;,&quot;parse-names&quot;:false,&quot;dropping-particle&quot;:&quot;&quot;,&quot;non-dropping-particle&quot;:&quot;&quot;},{&quot;family&quot;:&quot;Sileshi&quot;,&quot;given&quot;:&quot;Gudeta Weldesemayat&quot;,&quot;parse-names&quot;:false,&quot;dropping-particle&quot;:&quot;&quot;,&quot;non-dropping-particle&quot;:&quot;&quot;},{&quot;family&quot;:&quot;Gripenberg&quot;,&quot;given&quot;:&quot;Sofia&quot;,&quot;parse-names&quot;:false,&quot;dropping-particle&quot;:&quot;&quot;,&quot;non-dropping-particle&quot;:&quot;&quot;},{&quot;family&quot;:&quot;Kaartinen&quot;,&quot;given&quot;:&quot;Riikka&quot;,&quot;parse-names&quot;:false,&quot;dropping-particle&quot;:&quot;&quot;,&quot;non-dropping-particle&quot;:&quot;&quot;},{&quot;family&quot;:&quot;Barrios&quot;,&quot;given&quot;:&quot;Edmundo&quot;,&quot;parse-names&quot;:false,&quot;dropping-particle&quot;:&quot;&quot;,&quot;non-dropping-particle&quot;:&quot;&quot;},{&quot;family&quot;:&quot;Muchane&quot;,&quot;given&quot;:&quot;Mary Nyawira&quot;,&quot;parse-names&quot;:false,&quot;dropping-particle&quot;:&quot;&quot;,&quot;non-dropping-particle&quot;:&quot;&quot;},{&quot;family&quot;:&quot;Midega&quot;,&quot;given&quot;:&quot;Charles&quot;,&quot;parse-names&quot;:false,&quot;dropping-particle&quot;:&quot;&quot;,&quot;non-dropping-particle&quot;:&quot;&quot;},{&quot;family&quot;:&quot;Jonsson&quot;,&quot;given&quot;:&quot;Mattias&quot;,&quot;parse-names&quot;:false,&quot;dropping-particle&quot;:&quot;&quot;,&quot;non-dropping-particle&quot;:&quot;&quot;}],&quot;container-title&quot;:&quot;Basic and Applied Ecology&quot;,&quot;container-title-short&quot;:&quot;Basic Appl Ecol&quot;,&quot;accessed&quot;:{&quot;date-parts&quot;:[[2025,4,12]]},&quot;DOI&quot;:&quot;10.1016/J.BAAE.2015.08.006&quot;,&quot;ISSN&quot;:&quot;1439-1791&quot;,&quot;issued&quot;:{&quot;date-parts&quot;:[[2015,11,1]]},&quot;page&quot;:&quot;573-582&quot;,&quot;abstract&quot;:&quot;Agroforestry practices may influence pest incidence and abundance both through increased top-down regulation by natural enemies and via bottom-up factors such as moderation of microclimate, soil nutrients and water content. We conducted a meta-analysis of the effects of agroforestry on the abundance of invertebrate pests, weeds, natural enemies and plant damage due to pests and diseases. We also tested whether effects of agroforestry were dependent on crop type (annual or perennial), type of pest association (above or belowground) and weed type (parasitic Striga weeds or non-parasitic weeds).Agroforestry practices resulted in lower abundances of both parasitic and non-parasitic weeds, and in higher abundances of natural enemies. The effects of agroforestry on invertebrate pests and diseases were dependent on crop type. In perennial crops (e.g. coffee, cocoa and plantain), agroforestry was associated with lower pest abundances and less plant damage. However, the effects were not significant in annual crops (e.g. maize, rice and beans). Despite the limited number of crop-pest systems available for the analyses, overall our results suggest that agroforestry is beneficial in terms of pest, disease and weed management.&quot;,&quot;publisher&quot;:&quot;Urban &amp; Fischer&quot;,&quot;issue&quot;:&quot;7&quot;,&quot;volume&quot;:&quot;16&quot;},&quot;isTemporary&quot;:false}]},{&quot;citationID&quot;:&quot;MENDELEY_CITATION_7c4baca6-af20-4e72-a73a-a77230741f29&quot;,&quot;properties&quot;:{&quot;noteIndex&quot;:0},&quot;isEdited&quot;:false,&quot;manualOverride&quot;:{&quot;isManuallyOverridden&quot;:true,&quot;citeprocText&quot;:&quot;[26]&quot;,&quot;manualOverrideText&quot;:&quot;Pumariño et al., (2015)&quot;},&quot;citationTag&quot;:&quot;MENDELEY_CITATION_v3_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&quot;,&quot;citationItems&quot;:[{&quot;id&quot;:&quot;77ba2e8b-5b7f-3e14-8762-3876994533a3&quot;,&quot;itemData&quot;:{&quot;type&quot;:&quot;article-journal&quot;,&quot;id&quot;:&quot;77ba2e8b-5b7f-3e14-8762-3876994533a3&quot;,&quot;title&quot;:&quot;Effects of agroforestry on pest, disease and weed control: A meta-analysis&quot;,&quot;author&quot;:[{&quot;family&quot;:&quot;Pumariño&quot;,&quot;given&quot;:&quot;Lorena&quot;,&quot;parse-names&quot;:false,&quot;dropping-particle&quot;:&quot;&quot;,&quot;non-dropping-particle&quot;:&quot;&quot;},{&quot;family&quot;:&quot;Sileshi&quot;,&quot;given&quot;:&quot;Gudeta Weldesemayat&quot;,&quot;parse-names&quot;:false,&quot;dropping-particle&quot;:&quot;&quot;,&quot;non-dropping-particle&quot;:&quot;&quot;},{&quot;family&quot;:&quot;Gripenberg&quot;,&quot;given&quot;:&quot;Sofia&quot;,&quot;parse-names&quot;:false,&quot;dropping-particle&quot;:&quot;&quot;,&quot;non-dropping-particle&quot;:&quot;&quot;},{&quot;family&quot;:&quot;Kaartinen&quot;,&quot;given&quot;:&quot;Riikka&quot;,&quot;parse-names&quot;:false,&quot;dropping-particle&quot;:&quot;&quot;,&quot;non-dropping-particle&quot;:&quot;&quot;},{&quot;family&quot;:&quot;Barrios&quot;,&quot;given&quot;:&quot;Edmundo&quot;,&quot;parse-names&quot;:false,&quot;dropping-particle&quot;:&quot;&quot;,&quot;non-dropping-particle&quot;:&quot;&quot;},{&quot;family&quot;:&quot;Muchane&quot;,&quot;given&quot;:&quot;Mary Nyawira&quot;,&quot;parse-names&quot;:false,&quot;dropping-particle&quot;:&quot;&quot;,&quot;non-dropping-particle&quot;:&quot;&quot;},{&quot;family&quot;:&quot;Midega&quot;,&quot;given&quot;:&quot;Charles&quot;,&quot;parse-names&quot;:false,&quot;dropping-particle&quot;:&quot;&quot;,&quot;non-dropping-particle&quot;:&quot;&quot;},{&quot;family&quot;:&quot;Jonsson&quot;,&quot;given&quot;:&quot;Mattias&quot;,&quot;parse-names&quot;:false,&quot;dropping-particle&quot;:&quot;&quot;,&quot;non-dropping-particle&quot;:&quot;&quot;}],&quot;container-title&quot;:&quot;Basic and Applied Ecology&quot;,&quot;container-title-short&quot;:&quot;Basic Appl Ecol&quot;,&quot;accessed&quot;:{&quot;date-parts&quot;:[[2025,4,12]]},&quot;DOI&quot;:&quot;10.1016/J.BAAE.2015.08.006&quot;,&quot;ISSN&quot;:&quot;1439-1791&quot;,&quot;issued&quot;:{&quot;date-parts&quot;:[[2015,11,1]]},&quot;page&quot;:&quot;573-582&quot;,&quot;abstract&quot;:&quot;Agroforestry practices may influence pest incidence and abundance both through increased top-down regulation by natural enemies and via bottom-up factors such as moderation of microclimate, soil nutrients and water content. We conducted a meta-analysis of the effects of agroforestry on the abundance of invertebrate pests, weeds, natural enemies and plant damage due to pests and diseases. We also tested whether effects of agroforestry were dependent on crop type (annual or perennial), type of pest association (above or belowground) and weed type (parasitic Striga weeds or non-parasitic weeds).Agroforestry practices resulted in lower abundances of both parasitic and non-parasitic weeds, and in higher abundances of natural enemies. The effects of agroforestry on invertebrate pests and diseases were dependent on crop type. In perennial crops (e.g. coffee, cocoa and plantain), agroforestry was associated with lower pest abundances and less plant damage. However, the effects were not significant in annual crops (e.g. maize, rice and beans). Despite the limited number of crop-pest systems available for the analyses, overall our results suggest that agroforestry is beneficial in terms of pest, disease and weed management.&quot;,&quot;publisher&quot;:&quot;Urban &amp; Fischer&quot;,&quot;issue&quot;:&quot;7&quot;,&quot;volume&quot;:&quot;16&quot;},&quot;isTemporary&quot;:false}]},{&quot;citationID&quot;:&quot;MENDELEY_CITATION_cb21320a-aa32-412f-8381-34ced40d2b7d&quot;,&quot;properties&quot;:{&quot;noteIndex&quot;:0},&quot;isEdited&quot;:false,&quot;manualOverride&quot;:{&quot;isManuallyOverridden&quot;:false,&quot;citeprocText&quot;:&quot;[27]&quot;,&quot;manualOverrideText&quot;:&quot;&quot;},&quot;citationTag&quot;:&quot;MENDELEY_CITATION_v3_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&quot;,&quot;citationItems&quot;:[{&quot;id&quot;:&quot;d2d7f984-8ecc-31b7-9f5c-751744016b88&quot;,&quot;itemData&quot;:{&quot;type&quot;:&quot;article-journal&quot;,&quot;id&quot;:&quot;d2d7f984-8ecc-31b7-9f5c-751744016b88&quot;,&quot;title&quot;:&quot;Fostering pollination through agroforestry: A global review&quot;,&quot;author&quot;:[{&quot;family&quot;:&quot;Centeno-Alvarado&quot;,&quot;given&quot;:&quot;Diego&quot;,&quot;parse-names&quot;:false,&quot;dropping-particle&quot;:&quot;&quot;,&quot;non-dropping-particle&quot;:&quot;&quot;},{&quot;family&quot;:&quot;Lopes&quot;,&quot;given&quot;:&quot;Ariadna Valentina&quot;,&quot;parse-names&quot;:false,&quot;dropping-particle&quot;:&quot;&quot;,&quot;non-dropping-particle&quot;:&quot;&quot;},{&quot;family&quot;:&quot;Arnan&quot;,&quot;given&quot;:&quot;Xavier&quot;,&quot;parse-names&quot;:false,&quot;dropping-particle&quot;:&quot;&quot;,&quot;non-dropping-particle&quot;:&quot;&quot;}],&quot;container-title&quot;:&quot;Agriculture, Ecosystems &amp; Environment&quot;,&quot;container-title-short&quot;:&quot;Agric Ecosyst Environ&quot;,&quot;accessed&quot;:{&quot;date-parts&quot;:[[2025,4,12]]},&quot;DOI&quot;:&quot;10.1016/J.AGEE.2023.108478&quot;,&quot;ISSN&quot;:&quot;0167-8809&quot;,&quot;issued&quot;:{&quot;date-parts&quot;:[[2023,8,1]]},&quot;page&quot;:&quot;108478&quot;,&quot;abstract&quot;:&quot;Over time, agricultural systems have undergone intensification with a view to increasing food production and security. However, the resulting land use conversions have led to declines in biodiversity and ecosystem services, such as pollination, and have thus negatively affected food production and security. It may be that the harmful impacts of conventional agriculture could be somewhat mitigated by diversifying current farming systems. Notably, the incorporation of agroforestry can provide suitable habitat for native pollinators and thus maintain pollination services. In recent years, several studies have examined pollination dynamics in agroforestry systems. However, their findings remain scattered, and the effects of agroforestry practices on pollination have generally been approached from a theoretical rather than an experimental point of view. Here, we reviewed the literature published to date on pollination in agroforestry systems across the world with a view to identifying general trends, gaps in knowledge, and future opportunities. To this end, we systematically characterized and quantified the research based on its biogeographical, economic, and ecological facets, and we synthesized discoveries about how agroforestry practices influence pollinators and pollination services. Our results highlight that, compared to conventional agriculture, agroforestry generally promotes or maintains pollination services. Therefore, this review supports the perspective that agroforestry systems represent a sustainable alternative to conventional agricultural systems. Future research should focus on improving understanding of how crop management intensity, irrigation, and organic inputs affect pollination services. We need more studies looking at a broader range of crop species and pollinator guilds as well as research examining the effects of crop management intensity on plant-pollinator interaction networks.&quot;,&quot;publisher&quot;:&quot;Elsevier&quot;,&quot;volume&quot;:&quot;351&quot;},&quot;isTemporary&quot;:false}]},{&quot;citationID&quot;:&quot;MENDELEY_CITATION_e3976b17-6f67-4011-acee-06bb56c8f6e2&quot;,&quot;properties&quot;:{&quot;noteIndex&quot;:0},&quot;isEdited&quot;:false,&quot;manualOverride&quot;:{&quot;isManuallyOverridden&quot;:false,&quot;citeprocText&quot;:&quot;[28]&quot;,&quot;manualOverrideText&quot;:&quot;&quot;},&quot;citationTag&quot;:&quot;MENDELEY_CITATION_v3_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&quot;,&quot;citationItems&quot;:[{&quot;id&quot;:&quot;5597acd7-e7b2-365a-ac33-34290abe73d0&quot;,&quot;itemData&quot;:{&quot;type&quot;:&quot;article-journal&quot;,&quot;id&quot;:&quot;5597acd7-e7b2-365a-ac33-34290abe73d0&quot;,&quot;title&quot;:&quot;Pollinator diversity benefits natural and agricultural ecosystems, environmental health, and human welfare&quot;,&quot;author&quot;:[{&quot;family&quot;:&quot;Katumo&quot;,&quot;given&quot;:&quot;Daniel Mutavi&quot;,&quot;parse-names&quot;:false,&quot;dropping-particle&quot;:&quot;&quot;,&quot;non-dropping-particle&quot;:&quot;&quot;},{&quot;family&quot;:&quot;Liang&quot;,&quot;given&quot;:&quot;Huan&quot;,&quot;parse-names&quot;:false,&quot;dropping-particle&quot;:&quot;&quot;,&quot;non-dropping-particle&quot;:&quot;&quot;},{&quot;family&quot;:&quot;Ochola&quot;,&quot;given&quot;:&quot;Anne Christine&quot;,&quot;parse-names&quot;:false,&quot;dropping-particle&quot;:&quot;&quot;,&quot;non-dropping-particle&quot;:&quot;&quot;},{&quot;family&quot;:&quot;Lv&quot;,&quot;given&quot;:&quot;Min&quot;,&quot;parse-names&quot;:false,&quot;dropping-particle&quot;:&quot;&quot;,&quot;non-dropping-particle&quot;:&quot;&quot;},{&quot;family&quot;:&quot;Wang&quot;,&quot;given&quot;:&quot;Qing Feng&quot;,&quot;parse-names&quot;:false,&quot;dropping-particle&quot;:&quot;&quot;,&quot;non-dropping-particle&quot;:&quot;&quot;},{&quot;family&quot;:&quot;Yang&quot;,&quot;given&quot;:&quot;Chun Feng&quot;,&quot;parse-names&quot;:false,&quot;dropping-particle&quot;:&quot;&quot;,&quot;non-dropping-particle&quot;:&quot;&quot;}],&quot;container-title&quot;:&quot;Plant Diversity&quot;,&quot;container-title-short&quot;:&quot;Plant Divers&quot;,&quot;accessed&quot;:{&quot;date-parts&quot;:[[2025,4,12]]},&quot;DOI&quot;:&quot;10.1016/J.PLD.2022.01.005&quot;,&quot;ISSN&quot;:&quot;2468-2659&quot;,&quot;issued&quot;:{&quot;date-parts&quot;:[[2022,9,1]]},&quot;page&quot;:&quot;429-435&quot;,&quot;abstract&quot;:&quot;Biodiversity loss during the Anthropocene is a serious ecological challenge. Pollinators are important vectors that provide multiple essential ecosystem services but are declining rapidly in this changing world. However, several studies have argued that a high abundance of managed bee pollinators, such as honeybees (Apis mellifera), may be sufficient to provide pollination services for crop productivity, and sociological studies indicate that the majority of farmers worldwide do not recognize the contribution of wild pollinator diversity to agricultural yield. Here, we review the importance of pollinator diversity in natural and agricultural ecosystems that may be thwarted by the increase in abundance of managed pollinators such as honeybees. We also emphasize the additional roles diverse pollinator communities play in environmental safety, culture, and aesthetics. Research indicates that in natural ecosystems, pollinator diversity enhances pollination during environmental and climatic perturbations, thus alleviating pollen limitation. In agricultural ecosystems, pollinator diversity increases the quality and quantity of crop yield. Furthermore, studies indicate that many pollinator groups are useful in monitoring environmental pollution, aid in pest and disease control, and provide cultural and aesthetic value. During the uncertainties that may accompany rapid environmental changes in the Anthropocene, the conservation of pollinator diversity must expand beyond bee conservation. Similarly, the value of pollinator diversity maintenance extends beyond the provision of pollination services. Accordingly, conservation of pollinator diversity requires an interdisciplinary approach with contributions from environmentalists, taxonomists, and social scientists, including artists, who can shape opinions and behavior.&quot;,&quot;publisher&quot;:&quot;Elsevier&quot;,&quot;issue&quot;:&quot;5&quot;,&quot;volume&quot;:&quot;44&quot;},&quot;isTemporary&quot;:false}]},{&quot;citationID&quot;:&quot;MENDELEY_CITATION_8b4ec62e-ce94-422e-b5c6-196607d2cf81&quot;,&quot;properties&quot;:{&quot;noteIndex&quot;:0},&quot;isEdited&quot;:false,&quot;manualOverride&quot;:{&quot;isManuallyOverridden&quot;:false,&quot;citeprocText&quot;:&quot;[29]&quot;,&quot;manualOverrideText&quot;:&quot;&quot;},&quot;citationTag&quot;:&quot;MENDELEY_CITATION_v3_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&quot;,&quot;citationItems&quot;:[{&quot;id&quot;:&quot;bcb32e5c-25bc-3790-88ab-617af382f925&quot;,&quot;itemData&quot;:{&quot;type&quot;:&quot;article-journal&quot;,&quot;id&quot;:&quot;bcb32e5c-25bc-3790-88ab-617af382f925&quot;,&quot;title&quot;:&quot;Agroforestry and biodiversity conservation&quot;,&quot;author&quot;:[{&quot;family&quot;:&quot;Mlambo&quot;,&quot;given&quot;:&quot;Donald&quot;,&quot;parse-names&quot;:false,&quot;dropping-particle&quot;:&quot;&quot;,&quot;non-dropping-particle&quot;:&quot;&quot;},{&quot;family&quot;:&quot;Sebata&quot;,&quot;given&quot;:&quot;Allan&quot;,&quot;parse-names&quot;:false,&quot;dropping-particle&quot;:&quot;&quot;,&quot;non-dropping-particle&quot;:&quot;&quot;},{&quot;family&quot;:&quot;Chichinye&quot;,&quot;given&quot;:&quot;Angella&quot;,&quot;parse-names&quot;:false,&quot;dropping-particle&quot;:&quot;&quot;,&quot;non-dropping-particle&quot;:&quot;&quot;},{&quot;family&quot;:&quot;Mabidi&quot;,&quot;given&quot;:&quot;Annah&quot;,&quot;parse-names&quot;:false,&quot;dropping-particle&quot;:&quot;&quot;,&quot;non-dropping-particle&quot;:&quot;&quot;}],&quot;container-title&quot;:&quot;Agroforestry for Carbon and Ecosystem Management&quot;,&quot;accessed&quot;:{&quot;date-parts&quot;:[[2025,4,12]]},&quot;DOI&quot;:&quot;10.1016/B978-0-323-95393-1.00008-7&quot;,&quot;ISBN&quot;:&quot;9780323953931&quot;,&quot;issued&quot;:{&quot;date-parts&quot;:[[2024,1,1]]},&quot;page&quot;:&quot;63-78&quot;,&quot;abstract&quot;:&quot;Today, the biodiversity conservation effort leans more on forests which are experiencing a loss at the rate of 10 million ha year−1. However, agroforestry systems (AFS), which support about 1.2 billion people globally, have immense potential to reverse tree cover loss and support biodiversity outside their native forest areas. Here, we synthesize information on the role of AFS in addressing the biodiversity crisis. Compared with monocultures, AFS harbor higher biodiversity because trees provide habitats, food resources, breeding sites, and landscape linkages for many wildlife species. Better biodiversity in AFS benefits farmers and society by providing more income, food, fuelwood, fodder, and numerous services, including crop pollination, natural pest control, carbon storage and sequestration, nutrient retention, and erosion control, and water purification.&quot;,&quot;publisher&quot;:&quot;Academic Press&quot;,&quot;container-title-short&quot;:&quot;&quot;},&quot;isTemporary&quot;:false}]},{&quot;citationID&quot;:&quot;MENDELEY_CITATION_4565934e-f402-48fc-8baf-fbff6b6e900f&quot;,&quot;properties&quot;:{&quot;noteIndex&quot;:0},&quot;isEdited&quot;:false,&quot;manualOverride&quot;:{&quot;isManuallyOverridden&quot;:true,&quot;citeprocText&quot;:&quot;[26]&quot;,&quot;manualOverrideText&quot;:&quot;Pumariño et al., (2015)&quot;},&quot;citationTag&quot;:&quot;MENDELEY_CITATION_v3_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&quot;,&quot;citationItems&quot;:[{&quot;id&quot;:&quot;77ba2e8b-5b7f-3e14-8762-3876994533a3&quot;,&quot;itemData&quot;:{&quot;type&quot;:&quot;article-journal&quot;,&quot;id&quot;:&quot;77ba2e8b-5b7f-3e14-8762-3876994533a3&quot;,&quot;title&quot;:&quot;Effects of agroforestry on pest, disease and weed control: A meta-analysis&quot;,&quot;author&quot;:[{&quot;family&quot;:&quot;Pumariño&quot;,&quot;given&quot;:&quot;Lorena&quot;,&quot;parse-names&quot;:false,&quot;dropping-particle&quot;:&quot;&quot;,&quot;non-dropping-particle&quot;:&quot;&quot;},{&quot;family&quot;:&quot;Sileshi&quot;,&quot;given&quot;:&quot;Gudeta Weldesemayat&quot;,&quot;parse-names&quot;:false,&quot;dropping-particle&quot;:&quot;&quot;,&quot;non-dropping-particle&quot;:&quot;&quot;},{&quot;family&quot;:&quot;Gripenberg&quot;,&quot;given&quot;:&quot;Sofia&quot;,&quot;parse-names&quot;:false,&quot;dropping-particle&quot;:&quot;&quot;,&quot;non-dropping-particle&quot;:&quot;&quot;},{&quot;family&quot;:&quot;Kaartinen&quot;,&quot;given&quot;:&quot;Riikka&quot;,&quot;parse-names&quot;:false,&quot;dropping-particle&quot;:&quot;&quot;,&quot;non-dropping-particle&quot;:&quot;&quot;},{&quot;family&quot;:&quot;Barrios&quot;,&quot;given&quot;:&quot;Edmundo&quot;,&quot;parse-names&quot;:false,&quot;dropping-particle&quot;:&quot;&quot;,&quot;non-dropping-particle&quot;:&quot;&quot;},{&quot;family&quot;:&quot;Muchane&quot;,&quot;given&quot;:&quot;Mary Nyawira&quot;,&quot;parse-names&quot;:false,&quot;dropping-particle&quot;:&quot;&quot;,&quot;non-dropping-particle&quot;:&quot;&quot;},{&quot;family&quot;:&quot;Midega&quot;,&quot;given&quot;:&quot;Charles&quot;,&quot;parse-names&quot;:false,&quot;dropping-particle&quot;:&quot;&quot;,&quot;non-dropping-particle&quot;:&quot;&quot;},{&quot;family&quot;:&quot;Jonsson&quot;,&quot;given&quot;:&quot;Mattias&quot;,&quot;parse-names&quot;:false,&quot;dropping-particle&quot;:&quot;&quot;,&quot;non-dropping-particle&quot;:&quot;&quot;}],&quot;container-title&quot;:&quot;Basic and Applied Ecology&quot;,&quot;container-title-short&quot;:&quot;Basic Appl Ecol&quot;,&quot;accessed&quot;:{&quot;date-parts&quot;:[[2025,4,12]]},&quot;DOI&quot;:&quot;10.1016/J.BAAE.2015.08.006&quot;,&quot;ISSN&quot;:&quot;1439-1791&quot;,&quot;issued&quot;:{&quot;date-parts&quot;:[[2015,11,1]]},&quot;page&quot;:&quot;573-582&quot;,&quot;abstract&quot;:&quot;Agroforestry practices may influence pest incidence and abundance both through increased top-down regulation by natural enemies and via bottom-up factors such as moderation of microclimate, soil nutrients and water content. We conducted a meta-analysis of the effects of agroforestry on the abundance of invertebrate pests, weeds, natural enemies and plant damage due to pests and diseases. We also tested whether effects of agroforestry were dependent on crop type (annual or perennial), type of pest association (above or belowground) and weed type (parasitic Striga weeds or non-parasitic weeds).Agroforestry practices resulted in lower abundances of both parasitic and non-parasitic weeds, and in higher abundances of natural enemies. The effects of agroforestry on invertebrate pests and diseases were dependent on crop type. In perennial crops (e.g. coffee, cocoa and plantain), agroforestry was associated with lower pest abundances and less plant damage. However, the effects were not significant in annual crops (e.g. maize, rice and beans). Despite the limited number of crop-pest systems available for the analyses, overall our results suggest that agroforestry is beneficial in terms of pest, disease and weed management.&quot;,&quot;publisher&quot;:&quot;Urban &amp; Fischer&quot;,&quot;issue&quot;:&quot;7&quot;,&quot;volume&quot;:&quot;16&quot;},&quot;isTemporary&quot;:false}]},{&quot;citationID&quot;:&quot;MENDELEY_CITATION_755dab2d-c7a7-4885-8696-c93b184af8b4&quot;,&quot;properties&quot;:{&quot;noteIndex&quot;:0},&quot;isEdited&quot;:false,&quot;manualOverride&quot;:{&quot;isManuallyOverridden&quot;:false,&quot;citeprocText&quot;:&quot;[2]&quot;,&quot;manualOverrideText&quot;:&quot;&quot;},&quot;citationItems&quot;:[{&quot;id&quot;:&quot;6db6a0c4-aac8-30c5-9b30-26d9e5809d32&quot;,&quot;itemData&quot;:{&quot;type&quot;:&quot;article-journal&quot;,&quot;id&quot;:&quot;6db6a0c4-aac8-30c5-9b30-26d9e5809d32&quot;,&quot;title&quot;:&quot;Strategies Sustainable Management of Agroforestry in Climate Change Mitigation and Adaptation&quot;,&quot;author&quot;:[{&quot;family&quot;:&quot;Verma&quot;,&quot;given&quot;:&quot;Kamlesh&quot;,&quot;parse-names&quot;:false,&quot;dropping-particle&quot;:&quot;&quot;,&quot;non-dropping-particle&quot;:&quot;&quot;},{&quot;family&quot;:&quot;Sharma&quot;,&quot;given&quot;:&quot;Prashant&quot;,&quot;parse-names&quot;:false,&quot;dropping-particle&quot;:&quot;&quot;,&quot;non-dropping-particle&quot;:&quot;&quot;},{&quot;family&quot;:&quot;Kumar&quot;,&quot;given&quot;:&quot;Dhirender&quot;,&quot;parse-names&quot;:false,&quot;dropping-particle&quot;:&quot;&quot;,&quot;non-dropping-particle&quot;:&quot;&quot;},{&quot;family&quot;:&quot;Vishwakarma&quot;,&quot;given&quot;:&quot;Satya Prakash&quot;,&quot;parse-names&quot;:false,&quot;dropping-particle&quot;:&quot;&quot;,&quot;non-dropping-particle&quot;:&quot;&quot;},{&quot;family&quot;:&quot;Meena&quot;,&quot;given&quot;:&quot;Narendar Kumar&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21.1001.282&quot;,&quot;ISSN&quot;:&quot;23197692&quot;,&quot;issued&quot;:{&quot;date-parts&quot;:[[2021,1,20]]},&quot;page&quot;:&quot;2439-2449&quot;,&quot;abstract&quot;:&quot;… 1 Division of Soil and Crop Management, ICAR- Central Soil Salinity Research Institute, Karnal, Haryana, India 2 Department of … in agroforestry systems affects the morphology, anatomy and chemical composition of intercropped forages and therefore affects forage quality (Lin et …&quot;,&quot;publisher&quot;:&quot;Excellent Publishers&quot;,&quot;issue&quot;:&quot;01&quot;,&quot;volume&quot;:&quot;10&quot;},&quot;isTemporary&quot;:false}],&quot;citationTag&quot;:&quot;MENDELEY_CITATION_v3_eyJjaXRhdGlvbklEIjoiTUVOREVMRVlfQ0lUQVRJT05fNzU1ZGFiMmQtYzdhNy00ODg1LTg2OTYtYzkzYjE4NGFmOGI0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quot;},{&quot;citationID&quot;:&quot;MENDELEY_CITATION_18546670-f990-4ae4-a913-4e2e80de358f&quot;,&quot;properties&quot;:{&quot;noteIndex&quot;:0},&quot;isEdited&quot;:false,&quot;manualOverride&quot;:{&quot;isManuallyOverridden&quot;:false,&quot;citeprocText&quot;:&quot;[30]&quot;,&quot;manualOverrideText&quot;:&quot;&quot;},&quot;citationTag&quot;:&quot;MENDELEY_CITATION_v3_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&quot;,&quot;citationItems&quot;:[{&quot;id&quot;:&quot;9e0d45dc-db39-3799-b6df-45d58fde87de&quot;,&quot;itemData&quot;:{&quot;type&quot;:&quot;report&quot;,&quot;id&quot;:&quot;9e0d45dc-db39-3799-b6df-45d58fde87de&quot;,&quot;title&quot;:&quot;LAND-USE IMPACT ON CO2 FLUXES FROM RUSSIAN CHERNOZEMS&quot;,&quot;author&quot;:[{&quot;family&quot;:&quot;Tembo&quot;,&quot;given&quot;:&quot;Allan&quot;,&quot;parse-names&quot;:false,&quot;dropping-particle&quot;:&quot;&quot;,&quot;non-dropping-particle&quot;:&quot;&quot;},{&quot;family&quot;:&quot;Sarzhanov&quot;,&quot;given&quot;:&quot;Dmitrii&quot;,&quot;parse-names&quot;:false,&quot;dropping-particle&quot;:&quot;&quot;,&quot;non-dropping-particle&quot;:&quot;&quot;}],&quot;URL&quot;:&quot;http://zapoved-kursk.ru/&quot;,&quot;issued&quot;:{&quot;date-parts&quot;:[[2013]]},&quot;container-title-short&quot;:&quot;&quot;},&quot;isTemporary&quot;:false}]},{&quot;citationID&quot;:&quot;MENDELEY_CITATION_b6da0e5f-399b-4a0e-bab3-5e4afc034198&quot;,&quot;properties&quot;:{&quot;noteIndex&quot;:0},&quot;isEdited&quot;:false,&quot;manualOverride&quot;:{&quot;isManuallyOverridden&quot;:false,&quot;citeprocText&quot;:&quot;[31]&quot;,&quot;manualOverrideText&quot;:&quot;&quot;},&quot;citationTag&quot;:&quot;MENDELEY_CITATION_v3_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&quot;,&quot;citationItems&quot;:[{&quot;id&quot;:&quot;b475458c-3889-3272-880c-718bc291a1f3&quot;,&quot;itemData&quot;:{&quot;type&quot;:&quot;article-journal&quot;,&quot;id&quot;:&quot;b475458c-3889-3272-880c-718bc291a1f3&quot;,&quot;title&quot;:&quot;Soil carbon sequestration in agroforestry systems: a meta-analysis&quot;,&quot;author&quot;:[{&quot;family&quot;:&quot;Stefano&quot;,&quot;given&quot;:&quot;Andrea&quot;,&quot;parse-names&quot;:false,&quot;dropping-particle&quot;:&quot;&quot;,&quot;non-dropping-particle&quot;:&quot;De&quot;},{&quot;family&quot;:&quot;Jacobson&quot;,&quot;given&quot;:&quot;Michael G.&quot;,&quot;parse-names&quot;:false,&quot;dropping-particle&quot;:&quot;&quot;,&quot;non-dropping-particle&quot;:&quot;&quot;}],&quot;container-title&quot;:&quot;Agroforestry Systems&quot;,&quot;DOI&quot;:&quot;10.1007/s10457-017-0147-9&quot;,&quot;ISSN&quot;:&quot;15729680&quot;,&quot;issued&quot;:{&quot;date-parts&quot;:[[2018,4,1]]},&quot;page&quot;:&quot;285-299&quot;,&quot;abstract&quot;:&quot;Agroforestry systems may play an important role in mitigating climate change, having the ability to sequester atmospheric carbon dioxide (CO2) in plant parts and soil. A meta-analysis was carried out to investigate changes in soil organic carbon (SOC) stocks at 0–15, 0–30, 0–60, 0–100, and 0 ≥ 100 cm, after land conversion to agroforestry. Data was collected from 53 published studies. Results revealed a significant decrease in SOC stocks of 26 and 24% in the land-use change from forest to agroforestry at 0–15 and 0–30 cm respectively. The transition from agriculture to agroforestry significantly increased SOC stock of 26, 40, and 34% at 0–15, 0–30, and 0–100 cm respectively. The conversion from pasture/grassland to agroforestry produced significant SOC stock increases at 0–30 cm (9%) and 0–30 cm (10%). Switching from uncultivated/other land-uses to agroforestry increased SOC by 25% at 0–30 cm, while a decrease was observed at 0–60 cm (23%). Among agroforestry systems, significant SOC stocks increases were reported at various soil horizons and depths in the land-use change from agriculture to agrisilviculture and to silvopasture, pasture/grassland to agrosilvopastoral systems, forest to silvopasture, forest plantation to silvopasture, and uncultivated/other to agrisilviculture. On the other hand, significant decreases were observed in the transition from forest to agrisilviculture, agrosilvopastoral and silvopasture systems, and uncultivated/other to silvopasture. Overall, SOC stocks increased when land-use changed from less complex systems, such as agricultural systems. However, heterogeneity, inconsistencies in study design, lack of standardized sampling procedures, failure to report variance estimators, and lack of important explanatory variables, may have influenced the outcomes.&quot;,&quot;publisher&quot;:&quot;Springer Netherlands&quot;,&quot;issue&quot;:&quot;2&quot;,&quot;volume&quot;:&quot;92&quot;,&quot;container-title-short&quot;:&quot;&quot;},&quot;isTemporary&quot;:false}]},{&quot;citationID&quot;:&quot;MENDELEY_CITATION_82e8cd2e-7ece-4f21-a728-62e48f753329&quot;,&quot;properties&quot;:{&quot;noteIndex&quot;:0},&quot;isEdited&quot;:false,&quot;manualOverride&quot;:{&quot;isManuallyOverridden&quot;:false,&quot;citeprocText&quot;:&quot;[32]&quot;,&quot;manualOverrideText&quot;:&quot;&quot;},&quot;citationTag&quot;:&quot;MENDELEY_CITATION_v3_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&quot;,&quot;citationItems&quot;:[{&quot;id&quot;:&quot;5202b29a-e979-32f6-be94-f629bbad2397&quot;,&quot;itemData&quot;:{&quot;type&quot;:&quot;article-journal&quot;,&quot;id&quot;:&quot;5202b29a-e979-32f6-be94-f629bbad2397&quot;,&quot;title&quot;:&quot;The Role of Agroforestry in Sustainable Land Use&quot;,&quot;author&quot;:[{&quot;family&quot;:&quot;Hlaing&quot;,&quot;given&quot;:&quot;Nandar&quot;,&quot;parse-names&quot;:false,&quot;dropping-particle&quot;:&quot;&quot;,&quot;non-dropping-particle&quot;:&quot;&quot;},{&quot;family&quot;:&quot;Zaw&quot;,&quot;given&quot;:&quot;Soe Thu&quot;,&quot;parse-names&quot;:false,&quot;dropping-particle&quot;:&quot;&quot;,&quot;non-dropping-particle&quot;:&quot;&quot;},{&quot;family&quot;:&quot;Aye&quot;,&quot;given&quot;:&quot;Khin Myo&quot;,&quot;parse-names&quot;:false,&quot;dropping-particle&quot;:&quot;&quot;,&quot;non-dropping-particle&quot;:&quot;&quot;}],&quot;container-title&quot;:&quot;Journal of Selvicoltura Asean&quot;,&quot;DOI&quot;:&quot;10.70177/jsa.v1i5.1671&quot;,&quot;URL&quot;:&quot;https://doi.org/10.70177/jsa.v1i5.1671&quot;,&quot;issued&quot;:{&quot;date-parts&quot;:[[2024]]},&quot;abstract&quot;:&quot;Agroforestry has emerged as a vital strategy for promoting sustainable land use, integrating agricultural practices with tree cultivation. This approach addresses critical issues such as land degradation, biodiversity loss, and climate change, making it essential for enhancing ecosystem services and food security. The primary objective of this research is to evaluate the role of agroforestry in sustainable land use practices. This study aims to identify the benefits of agroforestry systems and their potential to enhance environmental, economic, and social outcomes in various contexts. A systematic literature review was conducted, analyzing peer-reviewed articles, reports, and case studies related to agroforestry practices worldwide. Key themes, including ecological benefits, economic viability, and social implications, were identified and synthesized to provide a comprehensive understanding of agroforestry's contributions to sustainable land use. The findings indicate that agroforestry systems significantly improve soil health, enhance biodiversity, and increase carbon sequestration. Economic assessments reveal that agroforestry can provide stable incomes for farmers while promoting food security. Additionally, community engagement in agroforestry practices has been shown to strengthen social resilience and empower local populations. This research concludes that agroforestry plays a critical role in promoting sustainable land use by enhancing ecological health and supporting local economies. To maximize its benefits, policies should encourage the adoption of agroforestry practices and support research on innovative approaches that integrate trees into farming systems effectively.&quot;,&quot;issue&quot;:&quot;5&quot;,&quot;volume&quot;:&quot;1&quot;,&quot;container-title-short&quot;:&quot;&quot;},&quot;isTemporary&quot;:false}]},{&quot;citationID&quot;:&quot;MENDELEY_CITATION_78dbc8c7-08d1-41c6-9ae8-20aaa2128d5e&quot;,&quot;properties&quot;:{&quot;noteIndex&quot;:0},&quot;isEdited&quot;:false,&quot;manualOverride&quot;:{&quot;isManuallyOverridden&quot;:true,&quot;citeprocText&quot;:&quot;[33]&quot;,&quot;manualOverrideText&quot;:&quot;Sivaranjani &amp; Panwar, (2023)&quot;},&quot;citationTag&quot;:&quot;MENDELEY_CITATION_v3_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&quot;,&quot;citationItems&quot;:[{&quot;id&quot;:&quot;3d905779-c214-36b0-b901-fdb2001efc5d&quot;,&quot;itemData&quot;:{&quot;type&quot;:&quot;article-journal&quot;,&quot;id&quot;:&quot;3d905779-c214-36b0-b901-fdb2001efc5d&quot;,&quot;title&quot;:&quot;Carbon sequestration in agroforestry systems&quot;,&quot;author&quot;:[{&quot;family&quot;:&quot;Sivaranjani&quot;,&quot;given&quot;:&quot;S.&quot;,&quot;parse-names&quot;:false,&quot;dropping-particle&quot;:&quot;&quot;,&quot;non-dropping-particle&quot;:&quot;&quot;},{&quot;family&quot;:&quot;Panwar&quot;,&quot;given&quot;:&quot;Vijender Pal&quot;,&quot;parse-names&quot;:false,&quot;dropping-particle&quot;:&quot;&quot;,&quot;non-dropping-particle&quot;:&quot;&quot;}],&quot;container-title&quot;:&quot;Agricultural Soil Sustainability and Carbon Management&quot;,&quot;accessed&quot;:{&quot;date-parts&quot;:[[2025,4,12]]},&quot;DOI&quot;:&quot;10.1016/B978-0-323-95911-7.00010-4&quot;,&quot;ISBN&quot;:&quot;9780323959117&quot;,&quot;issued&quot;:{&quot;date-parts&quot;:[[2023,1,1]]},&quot;page&quot;:&quot;207-227&quot;,&quot;abstract&quot;:&quot;Nowadays, climate change is the major concern. The land use systems that have both production and environmental protection have the potential to mitigate climate change. In India, different land use systems e.g., traditional agroforestry practices, have resulted in different combinations of trees and agriculture crops used by farmers to fulfill their bonafide requirements. The essential process of this cycle is the fixation of atmospheric CO2 in plants through photosynthesis, which return part of that C to the atmosphere through the plants, animal, and microbial respiration. Vegetation fires and burning the land clearing for forestry and agricultural purposes may also release significant quantities of CO2 and CH4 to the atmosphere, but much of this C is recaptured in subsequent regrowth of vegetation. Carbon sequestered in the agroforestry system occurs in two significant ways, aboveground and belowground. This system helps in integrating tree production along with crop and animal production systems. It helps in increasing higher potential to carbon sequestration than pastures or field crops. Overall, agroforestry systems improve the carbon sequestration potential of ecosystem.&quot;,&quot;publisher&quot;:&quot;Academic Press&quot;,&quot;container-title-short&quot;:&quot;&quot;},&quot;isTemporary&quot;:false}]},{&quot;citationID&quot;:&quot;MENDELEY_CITATION_4fcab402-71b3-4c5f-9b42-c1a570bb18b1&quot;,&quot;properties&quot;:{&quot;noteIndex&quot;:0},&quot;isEdited&quot;:false,&quot;manualOverride&quot;:{&quot;isManuallyOverridden&quot;:false,&quot;citeprocText&quot;:&quot;[34]&quot;,&quot;manualOverrideText&quot;:&quot;&quot;},&quot;citationTag&quot;:&quot;MENDELEY_CITATION_v3_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&quot;,&quot;citationItems&quot;:[{&quot;id&quot;:&quot;c1b2ebf7-c79a-3486-a85a-1081a78a497a&quot;,&quot;itemData&quot;:{&quot;type&quot;:&quot;article-journal&quot;,&quot;id&quot;:&quot;c1b2ebf7-c79a-3486-a85a-1081a78a497a&quot;,&quot;title&quot;:&quot;Climate change and the need for agricultural adaptation&quot;,&quot;author&quot;:[{&quot;family&quot;:&quot;Anderson&quot;,&quot;given&quot;:&quot;Robyn&quot;,&quot;parse-names&quot;:false,&quot;dropping-particle&quot;:&quot;&quot;,&quot;non-dropping-particle&quot;:&quot;&quot;},{&quot;family&quot;:&quot;Bayer&quot;,&quot;given&quot;:&quot;Philipp E.&quot;,&quot;parse-names&quot;:false,&quot;dropping-particle&quot;:&quot;&quot;,&quot;non-dropping-particle&quot;:&quot;&quot;},{&quot;family&quot;:&quot;Edwards&quot;,&quot;given&quot;:&quot;David&quot;,&quot;parse-names&quot;:false,&quot;dropping-particle&quot;:&quot;&quot;,&quot;non-dropping-particle&quot;:&quot;&quot;}],&quot;container-title&quot;:&quot;Current Opinion in Plant Biology&quot;,&quot;container-title-short&quot;:&quot;Curr Opin Plant Biol&quot;,&quot;accessed&quot;:{&quot;date-parts&quot;:[[2025,4,12]]},&quot;DOI&quot;:&quot;10.1016/J.PBI.2019.12.006&quot;,&quot;ISSN&quot;:&quot;1369-5266&quot;,&quot;PMID&quot;:&quot;32057694&quot;,&quot;issued&quot;:{&quot;date-parts&quot;:[[2020,8,1]]},&quot;page&quot;:&quot;197-202&quot;,&quot;abstract&quot;:&quot;Agriculture and food security are predicted to be significantly impacted by climate change, though the impact will vary by region and by crop. Combined with the increasing global population, there is an urgent need for agriculture to adapt to ensure future food security for this growing population. Adaptation strategies include changing land and cropping practices, the development of improved crop varieties and changing food consumption and waste. Recent advances in genomics and agronomy can help alleviate some of the impacts of climate change on food production; however, given the timeframe for crop improvement, significant investment is required to realise these changes. Ultimately, there is a limit as to how far agriculture can adapt to the changing climate, and a political will to reduce the impact of burning of fossil fuels on the global climate is essential for long term food security.&quot;,&quot;publisher&quot;:&quot;Elsevier Current Trends&quot;,&quot;volume&quot;:&quot;56&quot;},&quot;isTemporary&quot;:false}]},{&quot;citationID&quot;:&quot;MENDELEY_CITATION_d68abe19-f641-426a-8fb3-45ebfd593890&quot;,&quot;properties&quot;:{&quot;noteIndex&quot;:0},&quot;isEdited&quot;:false,&quot;manualOverride&quot;:{&quot;isManuallyOverridden&quot;:false,&quot;citeprocText&quot;:&quot;[13]&quot;,&quot;manualOverrideText&quot;:&quot;&quot;},&quot;citationTag&quot;:&quot;MENDELEY_CITATION_v3_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&quot;,&quot;citationItems&quot;:[{&quot;id&quot;:&quot;a9aed04d-7743-3ab3-99fe-3260c768f610&quot;,&quot;itemData&quot;:{&quot;type&quot;:&quot;article-journal&quot;,&quot;id&quot;:&quot;a9aed04d-7743-3ab3-99fe-3260c768f610&quot;,&quot;title&quot;:&quot;Windbreaks in the United States: A systematic review of producer-reported benefits, challenges, management activities and drivers of adoption&quot;,&quot;author&quot;:[{&quot;family&quot;:&quot;Smith&quot;,&quot;given&quot;:&quot;Matthew M.&quot;,&quot;parse-names&quot;:false,&quot;dropping-particle&quot;:&quot;&quot;,&quot;non-dropping-particle&quot;:&quot;&quot;},{&quot;family&quot;:&quot;Bentrup&quot;,&quot;given&quot;:&quot;Gary&quot;,&quot;parse-names&quot;:false,&quot;dropping-particle&quot;:&quot;&quot;,&quot;non-dropping-particle&quot;:&quot;&quot;},{&quot;family&quot;:&quot;Kellerman&quot;,&quot;given&quot;:&quot;Todd&quot;,&quot;parse-names&quot;:false,&quot;dropping-particle&quot;:&quot;&quot;,&quot;non-dropping-particle&quot;:&quot;&quot;},{&quot;family&quot;:&quot;MacFarland&quot;,&quot;given&quot;:&quot;Katherine&quot;,&quot;parse-names&quot;:false,&quot;dropping-particle&quot;:&quot;&quot;,&quot;non-dropping-particle&quot;:&quot;&quot;},{&quot;family&quot;:&quot;Straight&quot;,&quot;given&quot;:&quot;Richard&quot;,&quot;parse-names&quot;:false,&quot;dropping-particle&quot;:&quot;&quot;,&quot;non-dropping-particle&quot;:&quot;&quot;},{&quot;family&quot;:&quot;Ameyaw&quot;,&quot;given&quot;:&quot;Lord&quot;,&quot;parse-names&quot;:false,&quot;dropping-particle&quot;:&quot;&quot;,&quot;non-dropping-particle&quot;:&quot;&quot;}],&quot;container-title&quot;:&quot;Agricultural Systems&quot;,&quot;container-title-short&quot;:&quot;Agric Syst&quot;,&quot;accessed&quot;:{&quot;date-parts&quot;:[[2025,4,11]]},&quot;DOI&quot;:&quot;10.1016/j.agsy.2020.103032&quot;,&quot;ISSN&quot;:&quot;0308521X&quot;,&quot;issued&quot;:{&quot;date-parts&quot;:[[2021,2,1]]},&quot;abstract&quot;:&quot;Windbreaks are an agroforestry practice used to provide simultaneous economic, environmental and social benefits that occur when trees are deliberately integrated into an agroecosystem. To date, no systematic review has been conducted on windbreak adoption in the U.S., which is needed to assess whether broader trends exist that may affect future research, extension delivery and policy development. This synthesis covers windbreak adoption studies in the U.S. from the earliest identified study in 1949 through 2020. A key finding from this synthesis is that producers use windbreaks on agricultural lands mostly for indirect economic benefits (soil erosion control, livestock protection, wind protection and snow control). This is followed by direct agricultural benefits (increased crop and livestock production) and intrinsic values (aesthetics and wildlife habitat). Direct economic benefits from forestry (timber and non-timber forest products) were often ranked last, despite most producers utilizing their windbreak trees for some economic gain. Windbreak satisfaction was also found to be high among U.S. producers (72–99%), with the beneficial functions varying by windbreak type (field, livestock, and farmstead). The main drivers causing producers to remove windbreaks were poor condition, age, and conflict with farming practices, while the primary reasons for non-adoption of windbreaks were lack of land and windbreak upkeep. Key information gaps needing further investigation include a greater understanding of producer-reported challenges and management activities associated with windbreak planting and maintenance, identifying and monetizing windbreak systems capable of producing marketable products, and valuation of ecosystem services provided by windbreaks over space and time and the potential for developing those markets.&quot;,&quot;publisher&quot;:&quot;Elsevier Ltd&quot;,&quot;volume&quot;:&quot;187&quot;},&quot;isTemporary&quot;:false}]},{&quot;citationID&quot;:&quot;MENDELEY_CITATION_c349716a-0aa0-4224-bc94-ba1fecf35430&quot;,&quot;properties&quot;:{&quot;noteIndex&quot;:0},&quot;isEdited&quot;:false,&quot;manualOverride&quot;:{&quot;isManuallyOverridden&quot;:false,&quot;citeprocText&quot;:&quot;[35]&quot;,&quot;manualOverrideText&quot;:&quot;&quot;},&quot;citationTag&quot;:&quot;MENDELEY_CITATION_v3_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&quot;,&quot;citationItems&quot;:[{&quot;id&quot;:&quot;ae96c9ac-f05c-3550-b10f-7ee2d2b2761e&quot;,&quot;itemData&quot;:{&quot;type&quot;:&quot;article-journal&quot;,&quot;id&quot;:&quot;ae96c9ac-f05c-3550-b10f-7ee2d2b2761e&quot;,&quot;title&quot;:&quot;Soil infiltration mechanisms under plant root disturbance in arid and semi-arid grasslands and the response of solute transport in rhizosphere soil&quot;,&quot;author&quot;:[{&quot;family&quot;:&quot;Jia&quot;,&quot;given&quot;:&quot;Yuanyuan&quot;,&quot;parse-names&quot;:false,&quot;dropping-particle&quot;:&quot;&quot;,&quot;non-dropping-particle&quot;:&quot;&quot;},{&quot;family&quot;:&quot;Huan&quot;,&quot;given&quot;:&quot;Huan&quot;,&quot;parse-names&quot;:false,&quot;dropping-particle&quot;:&quot;&quot;,&quot;non-dropping-particle&quot;:&quot;&quot;},{&quot;family&quot;:&quot;Zhang&quot;,&quot;given&quot;:&quot;Wenjing&quot;,&quot;parse-names&quot;:false,&quot;dropping-particle&quot;:&quot;&quot;,&quot;non-dropping-particle&quot;:&quot;&quot;},{&quot;family&quot;:&quot;Wan&quot;,&quot;given&quot;:&quot;Bo&quot;,&quot;parse-names&quot;:false,&quot;dropping-particle&quot;:&quot;&quot;,&quot;non-dropping-particle&quot;:&quot;&quot;},{&quot;family&quot;:&quot;Sun&quot;,&quot;given&quot;:&quot;Jiaming&quot;,&quot;parse-names&quot;:false,&quot;dropping-particle&quot;:&quot;&quot;,&quot;non-dropping-particle&quot;:&quot;&quot;},{&quot;family&quot;:&quot;Tu&quot;,&quot;given&quot;:&quot;Zhipeng&quot;,&quot;parse-names&quot;:false,&quot;dropping-particle&quot;:&quot;&quot;,&quot;non-dropping-particle&quot;:&quot;&quot;}],&quot;container-title&quot;:&quot;Science of The Total Environment&quot;,&quot;accessed&quot;:{&quot;date-parts&quot;:[[2025,4,12]]},&quot;DOI&quot;:&quot;10.1016/J.SCITOTENV.2024.177633&quot;,&quot;ISSN&quot;:&quot;0048-9697&quot;,&quot;PMID&quot;:&quot;39579890&quot;,&quot;issued&quot;:{&quot;date-parts&quot;:[[2024,12,20]]},&quot;page&quot;:&quot;177633&quot;,&quot;abstract&quot;:&quot;The symbiotic relationship between plant roots and soil infiltration is of great significance for sustainable development of the agriculture and forestry. Through detailed summary of the relationship between root morphological parameters and soil infiltration rates in arid and semi-arid grasslands mainly with leguminous herbs, gramineous herbs and shrubs, the mechanisms that key parameters (root length density, surface area density, diameter, biomass density, architecture, secretion and decay rate) disturb soil infiltration through affecting soil structure such as porosity, soil bulk density and soil organic matter (SOM) are elucidated. Furthermore, the degree of root disturbance on soil structure and infiltration rates are partially clarified by constructing quantitatively structural equation modeling path diagrams. The results show roots have the most significant effect to increase soil infiltration rates through increasing non-capillary pores, contributing to &gt;50 % of the positive effect. In contrast, the increased SOM influenced by roots can obstruct soil infiltration and offset about 25 % of the positive effects. In addition, the impact of root disturbance on transport of nutrients, pesticide and pathogenic microorganisms in rhizosphere soil is also discussed to analyze the potential influence on food and water environmental safety. The presence of roots reduces the amount of leachate-prone nutrients, but their disturbance increases the rate of soil infiltration thus accelerates transport of solutes into deeper soil. Meanwhile, the rhizosphere alters the environmental behavior of pesticides and pathogenic microorganisms, increasing risk of plant roots exposure to them. At present, systematically quantifying the interference of plant roots on soil structure and soil infiltration capacity remains a major challenge. It is necessary to further improve the research methodology and strengthen the study of root soil interaction mechanisms, providing scientific basis and technical support for sustainable agricultural development and ecological environment protection.&quot;,&quot;publisher&quot;:&quot;Elsevier&quot;,&quot;volume&quot;:&quot;957&quot;,&quot;container-title-short&quot;:&quot;&quot;},&quot;isTemporary&quot;:false}]},{&quot;citationID&quot;:&quot;MENDELEY_CITATION_74269011-715a-4141-bc57-3f5f1c80fab8&quot;,&quot;properties&quot;:{&quot;noteIndex&quot;:0},&quot;isEdited&quot;:false,&quot;manualOverride&quot;:{&quot;isManuallyOverridden&quot;:false,&quot;citeprocText&quot;:&quot;[36]&quot;,&quot;manualOverrideText&quot;:&quot;&quot;},&quot;citationTag&quot;:&quot;MENDELEY_CITATION_v3_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&quot;,&quot;citationItems&quot;:[{&quot;id&quot;:&quot;78b38405-93da-3ec0-96e2-5ff07b6f75a7&quot;,&quot;itemData&quot;:{&quot;type&quot;:&quot;article-journal&quot;,&quot;id&quot;:&quot;78b38405-93da-3ec0-96e2-5ff07b6f75a7&quot;,&quot;title&quot;:&quot;Smallholder farmers’ challenges and opportunities: Implications for agricultural production, environment and food security&quot;,&quot;author&quot;:[{&quot;family&quot;:&quot;Touch&quot;,&quot;given&quot;:&quot;Van&quot;,&quot;parse-names&quot;:false,&quot;dropping-particle&quot;:&quot;&quot;,&quot;non-dropping-particle&quot;:&quot;&quot;},{&quot;family&quot;:&quot;Tan&quot;,&quot;given&quot;:&quot;Daniel K.Y.&quot;,&quot;parse-names&quot;:false,&quot;dropping-particle&quot;:&quot;&quot;,&quot;non-dropping-particle&quot;:&quot;&quot;},{&quot;family&quot;:&quot;Cook&quot;,&quot;given&quot;:&quot;Brian R.&quot;,&quot;parse-names&quot;:false,&quot;dropping-particle&quot;:&quot;&quot;,&quot;non-dropping-particle&quot;:&quot;&quot;},{&quot;family&quot;:&quot;Liu&quot;,&quot;given&quot;:&quot;De Li&quot;,&quot;parse-names&quot;:false,&quot;dropping-particle&quot;:&quot;&quot;,&quot;non-dropping-particle&quot;:&quot;&quot;},{&quot;family&quot;:&quot;Cross&quot;,&quot;given&quot;:&quot;Rebecca&quot;,&quot;parse-names&quot;:false,&quot;dropping-particle&quot;:&quot;&quot;,&quot;non-dropping-particle&quot;:&quot;&quot;},{&quot;family&quot;:&quot;Tran&quot;,&quot;given&quot;:&quot;Thong Anh&quot;,&quot;parse-names&quot;:false,&quot;dropping-particle&quot;:&quot;&quot;,&quot;non-dropping-particle&quot;:&quot;&quot;},{&quot;family&quot;:&quot;Utomo&quot;,&quot;given&quot;:&quot;Ariane&quot;,&quot;parse-names&quot;:false,&quot;dropping-particle&quot;:&quot;&quot;,&quot;non-dropping-particle&quot;:&quot;&quot;},{&quot;family&quot;:&quot;Yous&quot;,&quot;given&quot;:&quot;Sophea&quot;,&quot;parse-names&quot;:false,&quot;dropping-particle&quot;:&quot;&quot;,&quot;non-dropping-particle&quot;:&quot;&quot;},{&quot;family&quot;:&quot;Grunbuhel&quot;,&quot;given&quot;:&quot;Clemens&quot;,&quot;parse-names&quot;:false,&quot;dropping-particle&quot;:&quot;&quot;,&quot;non-dropping-particle&quot;:&quot;&quot;},{&quot;family&quot;:&quot;Cowie&quot;,&quot;given&quot;:&quot;Annette&quot;,&quot;parse-names&quot;:false,&quot;dropping-particle&quot;:&quot;&quot;,&quot;non-dropping-particle&quot;:&quot;&quot;}],&quot;container-title&quot;:&quot;Journal of Environmental Management&quot;,&quot;container-title-short&quot;:&quot;J Environ Manage&quot;,&quot;accessed&quot;:{&quot;date-parts&quot;:[[2025,4,12]]},&quot;DOI&quot;:&quot;10.1016/J.JENVMAN.2024.122536&quot;,&quot;ISSN&quot;:&quot;0301-4797&quot;,&quot;issued&quot;:{&quot;date-parts&quot;:[[2024,11,1]]},&quot;page&quot;:&quot;122536&quot;,&quot;abstract&quot;:&quot;In an era of growing environmental, socioeconomic, and market uncertainties, understanding the adaptive strategies of smallholder farmers is paramount for sustainable agricultural productivity and environmental management efforts. We adopted a mixed-methods approach to investigate the adaptive strategies of smallholders in Northwest Cambodia. Our methodology included downscaled climate projections to project future climate conditions and scenarios, household surveys to collect detailed demographic and socioeconomic data, crop monitoring and record-keeping to gather data on productivity and profitability, and semi-structured interviews to obtain qualitative insights on constraints and adaptation. Our analyses revealed that all smallholders are increasingly vulnerable to climate change which projections reveal will result in more intense and extreme weather events. Specifically, 92% of respondents reported reductions in household income, and 63% indicated the necessity to cut household expenses, which negatively affect agricultural productivity, as evidenced by 33% of respondents reporting declining crop yields and 10% experiencing food shortages. We also uncovered significant differences in farming strategies to mitigate vulnerability among distinct household clusters. Some households prioritise maximising yields through high-expense production strategies, while others focus on optimising inputs to enhance profit-margins, indirectly minimising their environmental impact. These varying strategies have different implications for poverty, food security, and the environment, but were doing very little to mitigate overall vulnerability. To enhance the adaptive capacity of smallholders, policies should target interventions that balance economic growth with environmental sustainability, tailored to the specific needs of different farmer and household types. Promoting the adoption of climate-resilient agricultural practices, investing in water management infrastructure, enhancing access to timely and accurate climate information, and implementing social protection measures are strongly recommended.&quot;,&quot;publisher&quot;:&quot;Academic Press&quot;,&quot;volume&quot;:&quot;370&quot;},&quot;isTemporary&quot;:false}]},{&quot;citationID&quot;:&quot;MENDELEY_CITATION_c56d74b4-dc9d-4eae-992e-3da5881c8007&quot;,&quot;properties&quot;:{&quot;noteIndex&quot;:0},&quot;isEdited&quot;:false,&quot;manualOverride&quot;:{&quot;isManuallyOverridden&quot;:false,&quot;citeprocText&quot;:&quot;[37]&quot;,&quot;manualOverrideText&quot;:&quot;&quot;},&quot;citationTag&quot;:&quot;MENDELEY_CITATION_v3_eyJjaXRhdGlvbklEIjoiTUVOREVMRVlfQ0lUQVRJT05fYzU2ZDc0YjQtZGM5ZC00ZWFlLTk5MmUtM2RhNTg4MWM4MDA3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quot;,&quot;citationItems&quot;:[{&quot;id&quot;:&quot;a4ffe0f2-f5bc-3358-a57f-77c3db752ec4&quot;,&quot;itemData&quot;:{&quot;type&quot;:&quot;article-journal&quot;,&quot;id&quot;:&quot;a4ffe0f2-f5bc-3358-a57f-77c3db752ec4&quot;,&quot;title&quot;:&quot;Adoption of agroforestry and the impact on household food security among farmers in Malawi&quot;,&quot;author&quot;:[{&quot;family&quot;:&quot;Coulibaly&quot;,&quot;given&quot;:&quot;Jeanne Y.&quot;,&quot;parse-names&quot;:false,&quot;dropping-particle&quot;:&quot;&quot;,&quot;non-dropping-particle&quot;:&quot;&quot;},{&quot;family&quot;:&quot;Chiputwa&quot;,&quot;given&quot;:&quot;Brian&quot;,&quot;parse-names&quot;:false,&quot;dropping-particle&quot;:&quot;&quot;,&quot;non-dropping-particle&quot;:&quot;&quot;},{&quot;family&quot;:&quot;Nakelse&quot;,&quot;given&quot;:&quot;Tebila&quot;,&quot;parse-names&quot;:false,&quot;dropping-particle&quot;:&quot;&quot;,&quot;non-dropping-particle&quot;:&quot;&quot;},{&quot;family&quot;:&quot;Kundhlande&quot;,&quot;given&quot;:&quot;Godfrey&quot;,&quot;parse-names&quot;:false,&quot;dropping-particle&quot;:&quot;&quot;,&quot;non-dropping-particle&quot;:&quot;&quot;}],&quot;container-title&quot;:&quot;Agricultural Systems&quot;,&quot;container-title-short&quot;:&quot;Agric Syst&quot;,&quot;accessed&quot;:{&quot;date-parts&quot;:[[2025,4,12]]},&quot;DOI&quot;:&quot;10.1016/J.AGSY.2017.03.017&quot;,&quot;ISSN&quot;:&quot;0308-521X&quot;,&quot;issued&quot;:{&quot;date-parts&quot;:[[2017,7,1]]},&quot;page&quot;:&quot;52-69&quot;,&quot;abstract&quot;:&quot;Agroforestry is increasingly regarded as an important adaptation and mitigation strategy against climate change. In particular, the use of fertilizer trees has been promoted as a practice that contributes to improved soil fertility through nitrogen fixation, by increasing supply of nutrients for crop production. While a lot of the evidence on the impact of fertilizer trees relies on on-farm experiments and correlational analysis, there is a paucity of rigorous evidence under actual smallholder farming conditions. This paper analyzes the impacts of adopting fertilizer trees such as Gliricidia sepium and Faidherbia albida on household food security. We draw on survey data of 338 farmers in Malawi and use an endogenous switching regression to rigorously analyze adoption impacts. Econometric results show that use of fertilizer tree adoption increases the value of food crops by 35%. Disaggregation of the impacts through stratification by land ownership further reveal that farmers with smaller farms of up to 2 acres realize the highest gains. Furthermore, fertilizer tree use in conjunction with improved maize seed also significantly increased value of food crops. This study offers preliminary insights that contribute to an emerging field of research on quantitative assessment of agricultural interventions such as agroforestry practices using novel analytical approaches. We provide some policy insights and recommend the need for future research to be designed around development initiatives that consider fine-scale variation in social, economic and ecological context of farmers to improve uptake and adaptation to realize the full potential of agroforestry in improving soil fertility and household food security.&quot;,&quot;publisher&quot;:&quot;Elsevier&quot;,&quot;volume&quot;:&quot;155&quot;},&quot;isTemporary&quot;:false}]},{&quot;citationID&quot;:&quot;MENDELEY_CITATION_bfb12d0b-4417-4607-94e1-f773348d4b8f&quot;,&quot;properties&quot;:{&quot;noteIndex&quot;:0},&quot;isEdited&quot;:false,&quot;manualOverride&quot;:{&quot;isManuallyOverridden&quot;:false,&quot;citeprocText&quot;:&quot;[18]&quot;,&quot;manualOverrideText&quot;:&quot;&quot;},&quot;citationTag&quot;:&quot;MENDELEY_CITATION_v3_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&quot;,&quot;citationItems&quot;:[{&quot;id&quot;:&quot;8632e38d-6eb2-3062-a456-36420835ee0a&quot;,&quot;itemData&quot;:{&quot;type&quot;:&quot;article-journal&quot;,&quot;id&quot;:&quot;8632e38d-6eb2-3062-a456-36420835ee0a&quot;,&quot;title&quot;:&quot;The Role of Agroforestry in Soil Conservation and Sustainable Crop Production: A Comprehensive Review&quot;,&quot;author&quot;:[{&quot;family&quot;:&quot;Kaur&quot;,&quot;given&quot;:&quot;Amanpreet&quot;,&quot;parse-names&quot;:false,&quot;dropping-particle&quot;:&quot;&quot;,&quot;non-dropping-particle&quot;:&quot;&quot;},{&quot;family&quot;:&quot;Paruchuri&quot;,&quot;given&quot;:&quot;Rohit Gowtham&quot;,&quot;parse-names&quot;:false,&quot;dropping-particle&quot;:&quot;&quot;,&quot;non-dropping-particle&quot;:&quot;&quot;},{&quot;family&quot;:&quot;Nayak&quot;,&quot;given&quot;:&quot;Prayasi&quot;,&quot;parse-names&quot;:false,&quot;dropping-particle&quot;:&quot;&quot;,&quot;non-dropping-particle&quot;:&quot;&quot;},{&quot;family&quot;:&quot;Devi&quot;,&quot;given&quot;:&quot;Khumanthem Babina&quot;,&quot;parse-names&quot;:false,&quot;dropping-particle&quot;:&quot;&quot;,&quot;non-dropping-particle&quot;:&quot;&quot;},{&quot;family&quot;:&quot;Upadhyay&quot;,&quot;given&quot;:&quot;Lalit&quot;,&quot;parse-names&quot;:false,&quot;dropping-particle&quot;:&quot;&quot;,&quot;non-dropping-particle&quot;:&quot;&quot;},{&quot;family&quot;:&quot;Kumar&quot;,&quot;given&quot;:&quot;Arvinder&quot;,&quot;parse-names&quot;:false,&quot;dropping-particle&quot;:&quot;&quot;,&quot;non-dropping-particle&quot;:&quot;&quot;},{&quot;family&quot;:&quot;Pancholi&quot;,&quot;given&quot;:&quot;Roshan&quot;,&quot;parse-names&quot;:false,&quot;dropping-particle&quot;:&quot;&quot;,&quot;non-dropping-particle&quot;:&quot;&quot;},{&quot;family&quot;:&quot;Yousuf&quot;,&quot;given&quot;:&quot;Mulinti&quot;,&quot;parse-names&quot;:false,&quot;dropping-particle&quot;:&quot;&quot;,&quot;non-dropping-particle&quot;:&quot;&quot;}],&quot;container-title&quot;:&quot;International Journal of Environment and Climate Change&quot;,&quot;DOI&quot;:&quot;10.9734/ijecc/2023/v13i113478&quot;,&quot;issued&quot;:{&quot;date-parts&quot;:[[2023,11,15]]},&quot;page&quot;:&quot;3089-3095&quot;,&quot;abstract&quot;:&quot;This comprehensive review examines the pivotal role of agroforestry in promoting soil conservation and sustainable crop production. The introduction sets the foundation by elucidating the significance of agroforestry in addressing environmental challenges and ensuring food security. Subsequent sections delve into various agroforestry practices and techniques employed for soil conservation. The review also explores the influence of agroforestry on soil properties and microbial diversity, highlighting its positive impact on soil health. Additionally, the role of agroforestry in enhancing nutrient cycling and soil fertility is discussed, showcasing its potential to improve crop productivity. The paper culminates with case studies and insights that demonstrate the successful integration of agroforestry systems to support sustainable agriculture and land management practices.&quot;,&quot;publisher&quot;:&quot;Sciencedomain International&quot;,&quot;issue&quot;:&quot;11&quot;,&quot;volume&quot;:&quot;13&quot;,&quot;container-title-short&quot;:&quot;&quot;},&quot;isTemporary&quot;:false}]},{&quot;citationID&quot;:&quot;MENDELEY_CITATION_78ac17af-9ded-494b-8545-e947618fffe8&quot;,&quot;properties&quot;:{&quot;noteIndex&quot;:0},&quot;isEdited&quot;:false,&quot;manualOverride&quot;:{&quot;isManuallyOverridden&quot;:false,&quot;citeprocText&quot;:&quot;[37]&quot;,&quot;manualOverrideText&quot;:&quot;&quot;},&quot;citationTag&quot;:&quot;MENDELEY_CITATION_v3_eyJjaXRhdGlvbklEIjoiTUVOREVMRVlfQ0lUQVRJT05fNzhhYzE3YWYtOWRlZC00OTRiLTg1NDUtZTk0NzYxOGZmZmU4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quot;,&quot;citationItems&quot;:[{&quot;id&quot;:&quot;a4ffe0f2-f5bc-3358-a57f-77c3db752ec4&quot;,&quot;itemData&quot;:{&quot;type&quot;:&quot;article-journal&quot;,&quot;id&quot;:&quot;a4ffe0f2-f5bc-3358-a57f-77c3db752ec4&quot;,&quot;title&quot;:&quot;Adoption of agroforestry and the impact on household food security among farmers in Malawi&quot;,&quot;author&quot;:[{&quot;family&quot;:&quot;Coulibaly&quot;,&quot;given&quot;:&quot;Jeanne Y.&quot;,&quot;parse-names&quot;:false,&quot;dropping-particle&quot;:&quot;&quot;,&quot;non-dropping-particle&quot;:&quot;&quot;},{&quot;family&quot;:&quot;Chiputwa&quot;,&quot;given&quot;:&quot;Brian&quot;,&quot;parse-names&quot;:false,&quot;dropping-particle&quot;:&quot;&quot;,&quot;non-dropping-particle&quot;:&quot;&quot;},{&quot;family&quot;:&quot;Nakelse&quot;,&quot;given&quot;:&quot;Tebila&quot;,&quot;parse-names&quot;:false,&quot;dropping-particle&quot;:&quot;&quot;,&quot;non-dropping-particle&quot;:&quot;&quot;},{&quot;family&quot;:&quot;Kundhlande&quot;,&quot;given&quot;:&quot;Godfrey&quot;,&quot;parse-names&quot;:false,&quot;dropping-particle&quot;:&quot;&quot;,&quot;non-dropping-particle&quot;:&quot;&quot;}],&quot;container-title&quot;:&quot;Agricultural Systems&quot;,&quot;container-title-short&quot;:&quot;Agric Syst&quot;,&quot;accessed&quot;:{&quot;date-parts&quot;:[[2025,4,12]]},&quot;DOI&quot;:&quot;10.1016/J.AGSY.2017.03.017&quot;,&quot;ISSN&quot;:&quot;0308-521X&quot;,&quot;issued&quot;:{&quot;date-parts&quot;:[[2017,7,1]]},&quot;page&quot;:&quot;52-69&quot;,&quot;abstract&quot;:&quot;Agroforestry is increasingly regarded as an important adaptation and mitigation strategy against climate change. In particular, the use of fertilizer trees has been promoted as a practice that contributes to improved soil fertility through nitrogen fixation, by increasing supply of nutrients for crop production. While a lot of the evidence on the impact of fertilizer trees relies on on-farm experiments and correlational analysis, there is a paucity of rigorous evidence under actual smallholder farming conditions. This paper analyzes the impacts of adopting fertilizer trees such as Gliricidia sepium and Faidherbia albida on household food security. We draw on survey data of 338 farmers in Malawi and use an endogenous switching regression to rigorously analyze adoption impacts. Econometric results show that use of fertilizer tree adoption increases the value of food crops by 35%. Disaggregation of the impacts through stratification by land ownership further reveal that farmers with smaller farms of up to 2 acres realize the highest gains. Furthermore, fertilizer tree use in conjunction with improved maize seed also significantly increased value of food crops. This study offers preliminary insights that contribute to an emerging field of research on quantitative assessment of agricultural interventions such as agroforestry practices using novel analytical approaches. We provide some policy insights and recommend the need for future research to be designed around development initiatives that consider fine-scale variation in social, economic and ecological context of farmers to improve uptake and adaptation to realize the full potential of agroforestry in improving soil fertility and household food security.&quot;,&quot;publisher&quot;:&quot;Elsevier&quot;,&quot;volume&quot;:&quot;155&quot;},&quot;isTemporary&quot;:false}]},{&quot;citationID&quot;:&quot;MENDELEY_CITATION_928b6170-449c-47de-9114-b561e5d3825f&quot;,&quot;properties&quot;:{&quot;noteIndex&quot;:0},&quot;isEdited&quot;:false,&quot;manualOverride&quot;:{&quot;isManuallyOverridden&quot;:false,&quot;citeprocText&quot;:&quot;[37]&quot;,&quot;manualOverrideText&quot;:&quot;&quot;},&quot;citationTag&quot;:&quot;MENDELEY_CITATION_v3_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&quot;,&quot;citationItems&quot;:[{&quot;id&quot;:&quot;a4ffe0f2-f5bc-3358-a57f-77c3db752ec4&quot;,&quot;itemData&quot;:{&quot;type&quot;:&quot;article-journal&quot;,&quot;id&quot;:&quot;a4ffe0f2-f5bc-3358-a57f-77c3db752ec4&quot;,&quot;title&quot;:&quot;Adoption of agroforestry and the impact on household food security among farmers in Malawi&quot;,&quot;author&quot;:[{&quot;family&quot;:&quot;Coulibaly&quot;,&quot;given&quot;:&quot;Jeanne Y.&quot;,&quot;parse-names&quot;:false,&quot;dropping-particle&quot;:&quot;&quot;,&quot;non-dropping-particle&quot;:&quot;&quot;},{&quot;family&quot;:&quot;Chiputwa&quot;,&quot;given&quot;:&quot;Brian&quot;,&quot;parse-names&quot;:false,&quot;dropping-particle&quot;:&quot;&quot;,&quot;non-dropping-particle&quot;:&quot;&quot;},{&quot;family&quot;:&quot;Nakelse&quot;,&quot;given&quot;:&quot;Tebila&quot;,&quot;parse-names&quot;:false,&quot;dropping-particle&quot;:&quot;&quot;,&quot;non-dropping-particle&quot;:&quot;&quot;},{&quot;family&quot;:&quot;Kundhlande&quot;,&quot;given&quot;:&quot;Godfrey&quot;,&quot;parse-names&quot;:false,&quot;dropping-particle&quot;:&quot;&quot;,&quot;non-dropping-particle&quot;:&quot;&quot;}],&quot;container-title&quot;:&quot;Agricultural Systems&quot;,&quot;container-title-short&quot;:&quot;Agric Syst&quot;,&quot;accessed&quot;:{&quot;date-parts&quot;:[[2025,4,12]]},&quot;DOI&quot;:&quot;10.1016/J.AGSY.2017.03.017&quot;,&quot;ISSN&quot;:&quot;0308-521X&quot;,&quot;issued&quot;:{&quot;date-parts&quot;:[[2017,7,1]]},&quot;page&quot;:&quot;52-69&quot;,&quot;abstract&quot;:&quot;Agroforestry is increasingly regarded as an important adaptation and mitigation strategy against climate change. In particular, the use of fertilizer trees has been promoted as a practice that contributes to improved soil fertility through nitrogen fixation, by increasing supply of nutrients for crop production. While a lot of the evidence on the impact of fertilizer trees relies on on-farm experiments and correlational analysis, there is a paucity of rigorous evidence under actual smallholder farming conditions. This paper analyzes the impacts of adopting fertilizer trees such as Gliricidia sepium and Faidherbia albida on household food security. We draw on survey data of 338 farmers in Malawi and use an endogenous switching regression to rigorously analyze adoption impacts. Econometric results show that use of fertilizer tree adoption increases the value of food crops by 35%. Disaggregation of the impacts through stratification by land ownership further reveal that farmers with smaller farms of up to 2 acres realize the highest gains. Furthermore, fertilizer tree use in conjunction with improved maize seed also significantly increased value of food crops. This study offers preliminary insights that contribute to an emerging field of research on quantitative assessment of agricultural interventions such as agroforestry practices using novel analytical approaches. We provide some policy insights and recommend the need for future research to be designed around development initiatives that consider fine-scale variation in social, economic and ecological context of farmers to improve uptake and adaptation to realize the full potential of agroforestry in improving soil fertility and household food security.&quot;,&quot;publisher&quot;:&quot;Elsevier&quot;,&quot;volume&quot;:&quot;155&quot;},&quot;isTemporary&quot;:false}]},{&quot;citationID&quot;:&quot;MENDELEY_CITATION_31f25c20-94da-45df-bd7e-212088d03286&quot;,&quot;properties&quot;:{&quot;noteIndex&quot;:0},&quot;isEdited&quot;:false,&quot;manualOverride&quot;:{&quot;isManuallyOverridden&quot;:false,&quot;citeprocText&quot;:&quot;[38]&quot;,&quot;manualOverrideText&quot;:&quot;&quot;},&quot;citationTag&quot;:&quot;MENDELEY_CITATION_v3_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&quot;,&quot;citationItems&quot;:[{&quot;id&quot;:&quot;990b5f8e-1281-39f9-961a-631c94e9d9fe&quot;,&quot;itemData&quot;:{&quot;type&quot;:&quot;article-journal&quot;,&quot;id&quot;:&quot;990b5f8e-1281-39f9-961a-631c94e9d9fe&quot;,&quot;title&quot;:&quot;Agroecology and the reconstruction of a post-COVID-19 agriculture&quot;,&quot;author&quot;:[{&quot;family&quot;:&quot;Altieri&quot;,&quot;given&quot;:&quot;Miguel A.&quot;,&quot;parse-names&quot;:false,&quot;dropping-particle&quot;:&quot;&quot;,&quot;non-dropping-particle&quot;:&quot;&quot;},{&quot;family&quot;:&quot;Nicholls&quot;,&quot;given&quot;:&quot;Clara I.&quot;,&quot;parse-names&quot;:false,&quot;dropping-particle&quot;:&quot;&quot;,&quot;non-dropping-particle&quot;:&quot;&quot;}],&quot;container-title&quot;:&quot;Journal of Peasant Studies&quot;,&quot;DOI&quot;:&quot;10.1080/03066150.2020.1782891&quot;,&quot;ISSN&quot;:&quot;17439361&quot;,&quot;issued&quot;:{&quot;date-parts&quot;:[[2020]]},&quot;page&quot;:&quot;881-898&quot;,&quot;abstract&quot;:&quot;The COVID-19 crisis has created a moment where existing calls for agroecology acquire new relevance. Agroecology provides a path to reconstruct a post-COVID-19 agriculture, one that is able to avoid widespread disruptions of food supplies in the future by territorializing food production and consumption. There are five main areas in which agroecology can point the way to a new post-COVID-19 agriculture: overcoming the pesticide treadmill, enriching nature’s matrix, revitalizing small farms, creating alternative animal production systems and enhancing urban agriculture.&quot;,&quot;publisher&quot;:&quot;Routledge&quot;,&quot;container-title-short&quot;:&quot;&quot;},&quot;isTemporary&quot;:false}]},{&quot;citationID&quot;:&quot;MENDELEY_CITATION_5d160e71-1cab-41be-b813-db886e64749d&quot;,&quot;properties&quot;:{&quot;noteIndex&quot;:0},&quot;isEdited&quot;:false,&quot;manualOverride&quot;:{&quot;isManuallyOverridden&quot;:false,&quot;citeprocText&quot;:&quot;[39]&quot;,&quot;manualOverrideText&quot;:&quot;&quot;},&quot;citationTag&quot;:&quot;MENDELEY_CITATION_v3_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&quot;,&quot;citationItems&quot;:[{&quot;id&quot;:&quot;7e6f0621-7a1c-3e14-afd8-abedc5f09e80&quot;,&quot;itemData&quot;:{&quot;type&quot;:&quot;article-journal&quot;,&quot;id&quot;:&quot;7e6f0621-7a1c-3e14-afd8-abedc5f09e80&quot;,&quot;title&quot;:&quot;Agricultural diversification as an important strategy for achieving food security in Africa&quot;,&quot;author&quot;:[{&quot;family&quot;:&quot;Waha&quot;,&quot;given&quot;:&quot;Katharina&quot;,&quot;parse-names&quot;:false,&quot;dropping-particle&quot;:&quot;&quot;,&quot;non-dropping-particle&quot;:&quot;&quot;},{&quot;family&quot;:&quot;Wijk&quot;,&quot;given&quot;:&quot;Mark T.&quot;,&quot;parse-names&quot;:false,&quot;dropping-particle&quot;:&quot;&quot;,&quot;non-dropping-particle&quot;:&quot;van&quot;},{&quot;family&quot;:&quot;Fritz&quot;,&quot;given&quot;:&quot;Steffen&quot;,&quot;parse-names&quot;:false,&quot;dropping-particle&quot;:&quot;&quot;,&quot;non-dropping-particle&quot;:&quot;&quot;},{&quot;family&quot;:&quot;See&quot;,&quot;given&quot;:&quot;Linda&quot;,&quot;parse-names&quot;:false,&quot;dropping-particle&quot;:&quot;&quot;,&quot;non-dropping-particle&quot;:&quot;&quot;},{&quot;family&quot;:&quot;Thornton&quot;,&quot;given&quot;:&quot;Philip K.&quot;,&quot;parse-names&quot;:false,&quot;dropping-particle&quot;:&quot;&quot;,&quot;non-dropping-particle&quot;:&quot;&quot;},{&quot;family&quot;:&quot;Wichern&quot;,&quot;given&quot;:&quot;Jannike&quot;,&quot;parse-names&quot;:false,&quot;dropping-particle&quot;:&quot;&quot;,&quot;non-dropping-particle&quot;:&quot;&quot;},{&quot;family&quot;:&quot;Herrero&quot;,&quot;given&quot;:&quot;Mario&quot;,&quot;parse-names&quot;:false,&quot;dropping-particle&quot;:&quot;&quot;,&quot;non-dropping-particle&quot;:&quot;&quot;}],&quot;container-title&quot;:&quot;Global Change Biology&quot;,&quot;container-title-short&quot;:&quot;Glob Chang Biol&quot;,&quot;DOI&quot;:&quot;10.1111/gcb.14158&quot;,&quot;ISSN&quot;:&quot;13652486&quot;,&quot;PMID&quot;:&quot;29604153&quot;,&quot;issued&quot;:{&quot;date-parts&quot;:[[2018,8,1]]},&quot;page&quot;:&quot;3390-3400&quot;,&quot;abstract&quot;:&quot;Farmers in Africa have long adapted to climatic and other risks by diversifying their farming activities. Using a multi-scale approach, we explore the relationship between farming diversity and food security and the diversification potential of African agriculture and its limits on the household and continental scale. On the household scale, we use agricultural surveys from more than 28,000 households located in 18 African countries. In a next step, we use the relationship between rainfall, rainfall variability, and farming diversity to determine the available diversification options for farmers on the continental scale. On the household scale, we show that households with greater farming diversity are more successful in meeting their consumption needs, but only up to a certain level of diversity per ha cropland and more often if food can be purchased from off-farm income or income from farm sales. More diverse farming systems can contribute to household food security; however, the relationship is influenced by other factors, for example, the market orientation of a household, livestock ownership, nonagricultural employment opportunities, and available land resources. On the continental scale, the greatest opportunities for diversification of food crops, cash crops, and livestock are located in areas with 500–1,000 mm annual rainfall and 17%–22% rainfall variability. Forty-three percent of the African cropland lacks these opportunities at present which may hamper the ability of agricultural systems to respond to climate change. While sustainable intensification practices that increase yields have received most attention to date, our study suggests that a shift in the research and policy paradigm toward agricultural diversification options may be necessary.&quot;,&quot;publisher&quot;:&quot;Blackwell Publishing Ltd&quot;,&quot;issue&quot;:&quot;8&quot;,&quot;volume&quot;:&quot;24&quot;},&quot;isTemporary&quot;:false}]},{&quot;citationID&quot;:&quot;MENDELEY_CITATION_12cd2337-6a33-4527-8a9b-b570e268d3ec&quot;,&quot;properties&quot;:{&quot;noteIndex&quot;:0},&quot;isEdited&quot;:false,&quot;manualOverride&quot;:{&quot;isManuallyOverridden&quot;:true,&quot;citeprocText&quot;:&quot;[38]&quot;,&quot;manualOverrideText&quot;:&quot;Altieri &amp; Nicholls, (2020)&quot;},&quot;citationTag&quot;:&quot;MENDELEY_CITATION_v3_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&quot;,&quot;citationItems&quot;:[{&quot;id&quot;:&quot;990b5f8e-1281-39f9-961a-631c94e9d9fe&quot;,&quot;itemData&quot;:{&quot;type&quot;:&quot;article-journal&quot;,&quot;id&quot;:&quot;990b5f8e-1281-39f9-961a-631c94e9d9fe&quot;,&quot;title&quot;:&quot;Agroecology and the reconstruction of a post-COVID-19 agriculture&quot;,&quot;author&quot;:[{&quot;family&quot;:&quot;Altieri&quot;,&quot;given&quot;:&quot;Miguel A.&quot;,&quot;parse-names&quot;:false,&quot;dropping-particle&quot;:&quot;&quot;,&quot;non-dropping-particle&quot;:&quot;&quot;},{&quot;family&quot;:&quot;Nicholls&quot;,&quot;given&quot;:&quot;Clara I.&quot;,&quot;parse-names&quot;:false,&quot;dropping-particle&quot;:&quot;&quot;,&quot;non-dropping-particle&quot;:&quot;&quot;}],&quot;container-title&quot;:&quot;Journal of Peasant Studies&quot;,&quot;DOI&quot;:&quot;10.1080/03066150.2020.1782891&quot;,&quot;ISSN&quot;:&quot;17439361&quot;,&quot;issued&quot;:{&quot;date-parts&quot;:[[2020]]},&quot;page&quot;:&quot;881-898&quot;,&quot;abstract&quot;:&quot;The COVID-19 crisis has created a moment where existing calls for agroecology acquire new relevance. Agroecology provides a path to reconstruct a post-COVID-19 agriculture, one that is able to avoid widespread disruptions of food supplies in the future by territorializing food production and consumption. There are five main areas in which agroecology can point the way to a new post-COVID-19 agriculture: overcoming the pesticide treadmill, enriching nature’s matrix, revitalizing small farms, creating alternative animal production systems and enhancing urban agriculture.&quot;,&quot;publisher&quot;:&quot;Routledge&quot;,&quot;container-title-short&quot;:&quot;&quot;},&quot;isTemporary&quot;:false}]},{&quot;citationID&quot;:&quot;MENDELEY_CITATION_f5f30543-ead9-49b8-bfef-00b60197b133&quot;,&quot;properties&quot;:{&quot;noteIndex&quot;:0},&quot;isEdited&quot;:false,&quot;manualOverride&quot;:{&quot;isManuallyOverridden&quot;:false,&quot;citeprocText&quot;:&quot;[26]&quot;,&quot;manualOverrideText&quot;:&quot;&quot;},&quot;citationTag&quot;:&quot;MENDELEY_CITATION_v3_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&quot;,&quot;citationItems&quot;:[{&quot;id&quot;:&quot;77ba2e8b-5b7f-3e14-8762-3876994533a3&quot;,&quot;itemData&quot;:{&quot;type&quot;:&quot;article-journal&quot;,&quot;id&quot;:&quot;77ba2e8b-5b7f-3e14-8762-3876994533a3&quot;,&quot;title&quot;:&quot;Effects of agroforestry on pest, disease and weed control: A meta-analysis&quot;,&quot;author&quot;:[{&quot;family&quot;:&quot;Pumariño&quot;,&quot;given&quot;:&quot;Lorena&quot;,&quot;parse-names&quot;:false,&quot;dropping-particle&quot;:&quot;&quot;,&quot;non-dropping-particle&quot;:&quot;&quot;},{&quot;family&quot;:&quot;Sileshi&quot;,&quot;given&quot;:&quot;Gudeta Weldesemayat&quot;,&quot;parse-names&quot;:false,&quot;dropping-particle&quot;:&quot;&quot;,&quot;non-dropping-particle&quot;:&quot;&quot;},{&quot;family&quot;:&quot;Gripenberg&quot;,&quot;given&quot;:&quot;Sofia&quot;,&quot;parse-names&quot;:false,&quot;dropping-particle&quot;:&quot;&quot;,&quot;non-dropping-particle&quot;:&quot;&quot;},{&quot;family&quot;:&quot;Kaartinen&quot;,&quot;given&quot;:&quot;Riikka&quot;,&quot;parse-names&quot;:false,&quot;dropping-particle&quot;:&quot;&quot;,&quot;non-dropping-particle&quot;:&quot;&quot;},{&quot;family&quot;:&quot;Barrios&quot;,&quot;given&quot;:&quot;Edmundo&quot;,&quot;parse-names&quot;:false,&quot;dropping-particle&quot;:&quot;&quot;,&quot;non-dropping-particle&quot;:&quot;&quot;},{&quot;family&quot;:&quot;Muchane&quot;,&quot;given&quot;:&quot;Mary Nyawira&quot;,&quot;parse-names&quot;:false,&quot;dropping-particle&quot;:&quot;&quot;,&quot;non-dropping-particle&quot;:&quot;&quot;},{&quot;family&quot;:&quot;Midega&quot;,&quot;given&quot;:&quot;Charles&quot;,&quot;parse-names&quot;:false,&quot;dropping-particle&quot;:&quot;&quot;,&quot;non-dropping-particle&quot;:&quot;&quot;},{&quot;family&quot;:&quot;Jonsson&quot;,&quot;given&quot;:&quot;Mattias&quot;,&quot;parse-names&quot;:false,&quot;dropping-particle&quot;:&quot;&quot;,&quot;non-dropping-particle&quot;:&quot;&quot;}],&quot;container-title&quot;:&quot;Basic and Applied Ecology&quot;,&quot;container-title-short&quot;:&quot;Basic Appl Ecol&quot;,&quot;accessed&quot;:{&quot;date-parts&quot;:[[2025,4,12]]},&quot;DOI&quot;:&quot;10.1016/J.BAAE.2015.08.006&quot;,&quot;ISSN&quot;:&quot;1439-1791&quot;,&quot;issued&quot;:{&quot;date-parts&quot;:[[2015,11,1]]},&quot;page&quot;:&quot;573-582&quot;,&quot;abstract&quot;:&quot;Agroforestry practices may influence pest incidence and abundance both through increased top-down regulation by natural enemies and via bottom-up factors such as moderation of microclimate, soil nutrients and water content. We conducted a meta-analysis of the effects of agroforestry on the abundance of invertebrate pests, weeds, natural enemies and plant damage due to pests and diseases. We also tested whether effects of agroforestry were dependent on crop type (annual or perennial), type of pest association (above or belowground) and weed type (parasitic Striga weeds or non-parasitic weeds).Agroforestry practices resulted in lower abundances of both parasitic and non-parasitic weeds, and in higher abundances of natural enemies. The effects of agroforestry on invertebrate pests and diseases were dependent on crop type. In perennial crops (e.g. coffee, cocoa and plantain), agroforestry was associated with lower pest abundances and less plant damage. However, the effects were not significant in annual crops (e.g. maize, rice and beans). Despite the limited number of crop-pest systems available for the analyses, overall our results suggest that agroforestry is beneficial in terms of pest, disease and weed management.&quot;,&quot;publisher&quot;:&quot;Urban &amp; Fischer&quot;,&quot;issue&quot;:&quot;7&quot;,&quot;volume&quot;:&quot;16&quot;},&quot;isTemporary&quot;:false}]},{&quot;citationID&quot;:&quot;MENDELEY_CITATION_3d0d5bc3-9969-4c2a-bb13-557064aece7d&quot;,&quot;properties&quot;:{&quot;noteIndex&quot;:0},&quot;isEdited&quot;:false,&quot;manualOverride&quot;:{&quot;isManuallyOverridden&quot;:false,&quot;citeprocText&quot;:&quot;[40]&quot;,&quot;manualOverrideText&quot;:&quot;&quot;},&quot;citationTag&quot;:&quot;MENDELEY_CITATION_v3_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&quot;,&quot;citationItems&quot;:[{&quot;id&quot;:&quot;bf09522f-b70d-3e4b-be5b-9eb9ac360c5b&quot;,&quot;itemData&quot;:{&quot;type&quot;:&quot;article-journal&quot;,&quot;id&quot;:&quot;bf09522f-b70d-3e4b-be5b-9eb9ac360c5b&quot;,&quot;title&quot;:&quot;Challenges in adoption and wide use of agroforestry technologies in Africa and pathways for improvement: A systematic review&quot;,&quot;author&quot;:[{&quot;family&quot;:&quot;Houndjo Kpoviwanou&quot;,&quot;given&quot;:&quot;Marie Reine Jésugnon&quot;,&quot;parse-names&quot;:false,&quot;dropping-particle&quot;:&quot;&quot;,&quot;non-dropping-particle&quot;:&quot;&quot;},{&quot;family&quot;:&quot;Sourou&quot;,&quot;given&quot;:&quot;Bienvenue Nawan Kuiga&quot;,&quot;parse-names&quot;:false,&quot;dropping-particle&quot;:&quot;&quot;,&quot;non-dropping-particle&quot;:&quot;&quot;},{&quot;family&quot;:&quot;Ouinsavi&quot;,&quot;given&quot;:&quot;Christine A.I.Nougbodé&quot;,&quot;parse-names&quot;:false,&quot;dropping-particle&quot;:&quot;&quot;,&quot;non-dropping-particle&quot;:&quot;&quot;}],&quot;container-title&quot;:&quot;Trees, Forests and People&quot;,&quot;accessed&quot;:{&quot;date-parts&quot;:[[2025,4,12]]},&quot;DOI&quot;:&quot;10.1016/J.TFP.2024.100642&quot;,&quot;ISSN&quot;:&quot;2666-7193&quot;,&quot;issued&quot;:{&quot;date-parts&quot;:[[2024,9,1]]},&quot;page&quot;:&quot;100642&quot;,&quot;abstract&quot;:&quot;In recent years, agroforestry technologies have emerged as promising alternative measures for addressing major environmental crises. However, their use in Africa remains below anticipated levels. Therefore, this systematic review aims to investigate the underlying reasons for the low adoption and limited use of such technologies in Africa. Employing the Preferred Reporting Items for Systematic reviews and Meta-analyses protocol (PRISMA), we conducted a comprehensive search for relevant scientific papers in databases such as Google Scholar, Scopus and Web of Science. A total of 351 articles were initially identified. Following the predefined inclusion and exclusion criteria, 36 articles were selected from which data were manually extracted for inclusion in this review. Descriptive statistics were employed to assess the farmers’ perceptions of agroforestry technologies and the constraints they face when adopting them. Several constraints were identified, and the top five constraints were pests, problems of land access, lack of knowledge and skills, lack of capital and lack of seeds. To maximise the adoption of agroforestry technologies in Africa, it is imperative to introduce the technologies by considering the local context, the specific needs of farmers and the existing socio-economic dynamics. Such initiatives must include robust training and education programmes, accessible financing solutions, appropriate land tenure reforms and effective support mechanisms for access to seed and pest management. These factors could considerably improve the adoption and effectiveness of agroforestry technologies in Africa, thereby contributing to more sustainable and resilient agricultural practices.&quot;,&quot;publisher&quot;:&quot;Elsevier&quot;,&quot;volume&quot;:&quot;17&quot;,&quot;container-title-short&quot;:&quot;&quot;},&quot;isTemporary&quot;:false}]},{&quot;citationID&quot;:&quot;MENDELEY_CITATION_c8d2f18a-becd-4847-9a4b-af60709f02d3&quot;,&quot;properties&quot;:{&quot;noteIndex&quot;:0},&quot;isEdited&quot;:false,&quot;manualOverride&quot;:{&quot;isManuallyOverridden&quot;:false,&quot;citeprocText&quot;:&quot;[2]&quot;,&quot;manualOverrideText&quot;:&quot;&quot;},&quot;citationTag&quot;:&quot;MENDELEY_CITATION_v3_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&quot;,&quot;citationItems&quot;:[{&quot;id&quot;:&quot;6db6a0c4-aac8-30c5-9b30-26d9e5809d32&quot;,&quot;itemData&quot;:{&quot;type&quot;:&quot;article-journal&quot;,&quot;id&quot;:&quot;6db6a0c4-aac8-30c5-9b30-26d9e5809d32&quot;,&quot;title&quot;:&quot;Strategies Sustainable Management of Agroforestry in Climate Change Mitigation and Adaptation&quot;,&quot;author&quot;:[{&quot;family&quot;:&quot;Verma&quot;,&quot;given&quot;:&quot;Kamlesh&quot;,&quot;parse-names&quot;:false,&quot;dropping-particle&quot;:&quot;&quot;,&quot;non-dropping-particle&quot;:&quot;&quot;},{&quot;family&quot;:&quot;Sharma&quot;,&quot;given&quot;:&quot;Prashant&quot;,&quot;parse-names&quot;:false,&quot;dropping-particle&quot;:&quot;&quot;,&quot;non-dropping-particle&quot;:&quot;&quot;},{&quot;family&quot;:&quot;Kumar&quot;,&quot;given&quot;:&quot;Dhirender&quot;,&quot;parse-names&quot;:false,&quot;dropping-particle&quot;:&quot;&quot;,&quot;non-dropping-particle&quot;:&quot;&quot;},{&quot;family&quot;:&quot;Vishwakarma&quot;,&quot;given&quot;:&quot;Satya Prakash&quot;,&quot;parse-names&quot;:false,&quot;dropping-particle&quot;:&quot;&quot;,&quot;non-dropping-particle&quot;:&quot;&quot;},{&quot;family&quot;:&quot;Meena&quot;,&quot;given&quot;:&quot;Narendar Kumar&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21.1001.282&quot;,&quot;ISSN&quot;:&quot;23197692&quot;,&quot;issued&quot;:{&quot;date-parts&quot;:[[2021,1,20]]},&quot;page&quot;:&quot;2439-2449&quot;,&quot;abstract&quot;:&quot;… 1 Division of Soil and Crop Management, ICAR- Central Soil Salinity Research Institute, Karnal, Haryana, India 2 Department of … in agroforestry systems affects the morphology, anatomy and chemical composition of intercropped forages and therefore affects forage quality (Lin et …&quot;,&quot;publisher&quot;:&quot;Excellent Publishers&quot;,&quot;issue&quot;:&quot;01&quot;,&quot;volume&quot;:&quot;10&quot;},&quot;isTemporary&quot;:false}]},{&quot;citationID&quot;:&quot;MENDELEY_CITATION_27ae6a54-2137-4db3-880b-295f3eec7e66&quot;,&quot;properties&quot;:{&quot;noteIndex&quot;:0},&quot;isEdited&quot;:false,&quot;manualOverride&quot;:{&quot;isManuallyOverridden&quot;:false,&quot;citeprocText&quot;:&quot;[32]&quot;,&quot;manualOverrideText&quot;:&quot;&quot;},&quot;citationTag&quot;:&quot;MENDELEY_CITATION_v3_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&quot;,&quot;citationItems&quot;:[{&quot;id&quot;:&quot;5202b29a-e979-32f6-be94-f629bbad2397&quot;,&quot;itemData&quot;:{&quot;type&quot;:&quot;article-journal&quot;,&quot;id&quot;:&quot;5202b29a-e979-32f6-be94-f629bbad2397&quot;,&quot;title&quot;:&quot;The Role of Agroforestry in Sustainable Land Use&quot;,&quot;author&quot;:[{&quot;family&quot;:&quot;Hlaing&quot;,&quot;given&quot;:&quot;Nandar&quot;,&quot;parse-names&quot;:false,&quot;dropping-particle&quot;:&quot;&quot;,&quot;non-dropping-particle&quot;:&quot;&quot;},{&quot;family&quot;:&quot;Zaw&quot;,&quot;given&quot;:&quot;Soe Thu&quot;,&quot;parse-names&quot;:false,&quot;dropping-particle&quot;:&quot;&quot;,&quot;non-dropping-particle&quot;:&quot;&quot;},{&quot;family&quot;:&quot;Aye&quot;,&quot;given&quot;:&quot;Khin Myo&quot;,&quot;parse-names&quot;:false,&quot;dropping-particle&quot;:&quot;&quot;,&quot;non-dropping-particle&quot;:&quot;&quot;}],&quot;container-title&quot;:&quot;Journal of Selvicoltura Asean&quot;,&quot;DOI&quot;:&quot;10.70177/jsa.v1i5.1671&quot;,&quot;URL&quot;:&quot;https://doi.org/10.70177/jsa.v1i5.1671&quot;,&quot;issued&quot;:{&quot;date-parts&quot;:[[2024]]},&quot;abstract&quot;:&quot;Agroforestry has emerged as a vital strategy for promoting sustainable land use, integrating agricultural practices with tree cultivation. This approach addresses critical issues such as land degradation, biodiversity loss, and climate change, making it essential for enhancing ecosystem services and food security. The primary objective of this research is to evaluate the role of agroforestry in sustainable land use practices. This study aims to identify the benefits of agroforestry systems and their potential to enhance environmental, economic, and social outcomes in various contexts. A systematic literature review was conducted, analyzing peer-reviewed articles, reports, and case studies related to agroforestry practices worldwide. Key themes, including ecological benefits, economic viability, and social implications, were identified and synthesized to provide a comprehensive understanding of agroforestry's contributions to sustainable land use. The findings indicate that agroforestry systems significantly improve soil health, enhance biodiversity, and increase carbon sequestration. Economic assessments reveal that agroforestry can provide stable incomes for farmers while promoting food security. Additionally, community engagement in agroforestry practices has been shown to strengthen social resilience and empower local populations. This research concludes that agroforestry plays a critical role in promoting sustainable land use by enhancing ecological health and supporting local economies. To maximize its benefits, policies should encourage the adoption of agroforestry practices and support research on innovative approaches that integrate trees into farming systems effectively.&quot;,&quot;issue&quot;:&quot;5&quot;,&quot;volume&quot;:&quot;1&quot;,&quot;container-title-short&quot;:&quot;&quot;},&quot;isTemporary&quot;:false}]},{&quot;citationID&quot;:&quot;MENDELEY_CITATION_76cd5236-8db7-47f3-97ca-d5da423d557e&quot;,&quot;properties&quot;:{&quot;noteIndex&quot;:0},&quot;isEdited&quot;:false,&quot;manualOverride&quot;:{&quot;isManuallyOverridden&quot;:false,&quot;citeprocText&quot;:&quot;[41]&quot;,&quot;manualOverrideText&quot;:&quot;&quot;},&quot;citationTag&quot;:&quot;MENDELEY_CITATION_v3_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&quot;,&quot;citationItems&quot;:[{&quot;id&quot;:&quot;098499d2-632d-3ec3-85a3-b468225aa015&quot;,&quot;itemData&quot;:{&quot;type&quot;:&quot;article-journal&quot;,&quot;id&quot;:&quot;098499d2-632d-3ec3-85a3-b468225aa015&quot;,&quot;title&quot;:&quot;Farm knowledge co-production at an old amazonian frontier: Case of the agroforestry system in tomé-açu, brazil&quot;,&quot;author&quot;:[{&quot;family&quot;:&quot;Castro&quot;,&quot;given&quot;:&quot;Fabio&quot;,&quot;parse-names&quot;:false,&quot;dropping-particle&quot;:&quot;&quot;,&quot;non-dropping-particle&quot;:&quot;de&quot;},{&quot;family&quot;:&quot;Futemma&quot;,&quot;given&quot;:&quot;Celia&quot;,&quot;parse-names&quot;:false,&quot;dropping-particle&quot;:&quot;&quot;,&quot;non-dropping-particle&quot;:&quot;&quot;}],&quot;container-title&quot;:&quot;Rural Landscapes&quot;,&quot;DOI&quot;:&quot;10.16993/rl.72&quot;,&quot;ISSN&quot;:&quot;20020104&quot;,&quot;issued&quot;:{&quot;date-parts&quot;:[[2021]]},&quot;abstract&quot;:&quot;This paper addresses how co-producing knowledge can assist local farmers in reshaping their territories into sustainable farming systems. We describe the emergence and consolidation of an agroforestry system in an Eastern Amazon forest frontier, unpacking the co-production of a new farming system over recent decades. Instead of assuming pre-defined categories (e.g., traditional/technical, local/external), the analysis focuses on interactions among knowledge holders and how multiple knowledge sources are intercalated. The analysis is based on long-term ethnographic research, comprising of over 70 interviews, visits to 40 farm fields, and participation in several local meetings and four annual seminars. The agroforestry system – locally called SAFTA – has emerged from a farming crisis experienced by mid-scale farmers of Japanese descent. Grounded in traditional Amazonian farming practices, SAFTA has been enriched by scientific and organizational knowledge from various sources to become a local solution that reconciles economic, social and environmental demands. Built on a few basic principles, this new farm system enables flexibility in crop field designs according to each farmer’s preferences and available resources. SAFTA knowledge has spilled over to other farmer groups and has helped develop an innovative agroforestry system for oil-palm cultivation. The SAFTA model has been consolidated, legitimized by a range of national and international actors, and gradually institutionalized in policy and commercial circles. This case sheds light on the potential of knowledge co-production to transform complex rural landscapes featuring cultural diversity, asymmetrical relationships and history of land-use change. Analysis of social interactions and knowledge integration mechanisms give insight into how co-production under local cultural diversity and asymmetrical relations may yield mutual benefits among local farmer groups.&quot;,&quot;publisher&quot;:&quot;Stockholm University Press&quot;,&quot;issue&quot;:&quot;1&quot;,&quot;volume&quot;:&quot;8&quot;,&quot;container-title-short&quot;:&quot;&quot;},&quot;isTemporary&quot;:false}]},{&quot;citationID&quot;:&quot;MENDELEY_CITATION_e277ad50-2dd1-4667-82dd-9dcdf86221e6&quot;,&quot;properties&quot;:{&quot;noteIndex&quot;:0},&quot;isEdited&quot;:false,&quot;manualOverride&quot;:{&quot;isManuallyOverridden&quot;:false,&quot;citeprocText&quot;:&quot;[42]&quot;,&quot;manualOverrideText&quot;:&quot;&quot;},&quot;citationTag&quot;:&quot;MENDELEY_CITATION_v3_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&quot;,&quot;citationItems&quot;:[{&quot;id&quot;:&quot;8065d46d-2c36-3dee-84dc-1529de83b184&quot;,&quot;itemData&quot;:{&quot;type&quot;:&quot;article-journal&quot;,&quot;id&quot;:&quot;8065d46d-2c36-3dee-84dc-1529de83b184&quot;,&quot;title&quot;:&quot;Agroforestry in a changing climate: Challenges, opportunities and solutions&quot;,&quot;author&quot;:[{&quot;family&quot;:&quot;Kala&quot;,&quot;given&quot;:&quot;Chandra Prakash&quot;,&quot;parse-names&quot;:false,&quot;dropping-particle&quot;:&quot;&quot;,&quot;non-dropping-particle&quot;:&quot;&quot;}],&quot;container-title&quot;:&quot;Ecological Frontiers&quot;,&quot;accessed&quot;:{&quot;date-parts&quot;:[[2025,4,12]]},&quot;DOI&quot;:&quot;10.1016/J.ECOFRO.2024.11.003&quot;,&quot;ISSN&quot;:&quot;2950-5097&quot;,&quot;issued&quot;:{&quot;date-parts&quot;:[[2025,4,1]]},&quot;page&quot;:&quot;269-276&quot;,&quot;abstract&quot;:&quot;The multifunctional significance of agroforestry has increased in the present context when the planet has been under the constant threat of climate change. There are several constraints in promoting agroforestry, nonetheless apart from the valuable ecosystem services it renders, the global climate change associated negotiations and commitments of nations to combat adverse impacts of climate change offer great opportunities in promoting agroforestry. There are diverse thoughts on the governance, ecological, economic, social, and cultural aspects of agroforestry systems, which influence promotion of agroforestry in present day context, therefore the present review study was carried out in view of synthesizing and analysing multifunctional dimensions of agroforestry systems. The present review indicates that among various ecological and environmental benefits of agroforestry the most cited and well known ecological benefit is minimizing soil erosion (73 %), followed by conservation of biodiversity (65 %), adaptation and mitigation of climate change (58 %), enhancing soil fertility (46 %) and increased carbon sequestration (42 %). Despite multiple benefits, there are several challenges and limitations in implementing and advancing agroforestry. A total of 20 suggestions, as made by different researchers are described, of which the maximum researchers reported that a proper policy should be developed for promotion of agroforestry, apart from providing suitable market access to the farmers, and strengthening coordination among different institutions.&quot;,&quot;publisher&quot;:&quot;Elsevier&quot;,&quot;issue&quot;:&quot;2&quot;,&quot;volume&quot;:&quot;45&quot;,&quot;container-title-short&quot;:&quot;&quot;},&quot;isTemporary&quot;:false}]},{&quot;citationID&quot;:&quot;MENDELEY_CITATION_395ee106-ff44-44c7-b5c4-c68085c86120&quot;,&quot;properties&quot;:{&quot;noteIndex&quot;:0},&quot;isEdited&quot;:false,&quot;manualOverride&quot;:{&quot;isManuallyOverridden&quot;:false,&quot;citeprocText&quot;:&quot;[8]&quot;,&quot;manualOverrideText&quot;:&quot;&quot;},&quot;citationTag&quot;:&quot;MENDELEY_CITATION_v3_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&quot;,&quot;citationItems&quot;:[{&quot;id&quot;:&quot;4a306da0-a4fd-315e-a2b0-a6df4c04eb11&quot;,&quot;itemData&quot;:{&quot;type&quot;:&quot;article-journal&quot;,&quot;id&quot;:&quot;4a306da0-a4fd-315e-a2b0-a6df4c04eb11&quot;,&quot;title&quot;:&quot;Benefits and challenges of agroforestry adoption: a case of Musebeya sector, Nyamagabe District in southern province of Rwanda&quot;,&quot;author&quot;:[{&quot;family&quot;:&quot;Kiyani&quot;,&quot;given&quot;:&quot;Pilote&quot;,&quot;parse-names&quot;:false,&quot;dropping-particle&quot;:&quot;&quot;,&quot;non-dropping-particle&quot;:&quot;&quot;},{&quot;family&quot;:&quot;Andoh&quot;,&quot;given&quot;:&quot;Jewel&quot;,&quot;parse-names&quot;:false,&quot;dropping-particle&quot;:&quot;&quot;,&quot;non-dropping-particle&quot;:&quot;&quot;},{&quot;family&quot;:&quot;Lee&quot;,&quot;given&quot;:&quot;Yohan&quot;,&quot;parse-names&quot;:false,&quot;dropping-particle&quot;:&quot;&quot;,&quot;non-dropping-particle&quot;:&quot;&quot;},{&quot;family&quot;:&quot;Lee&quot;,&quot;given&quot;:&quot;Don Koo&quot;,&quot;parse-names&quot;:false,&quot;dropping-particle&quot;:&quot;&quot;,&quot;non-dropping-particle&quot;:&quot;&quot;}],&quot;container-title&quot;:&quot;Forest Science and Technology&quot;,&quot;container-title-short&quot;:&quot;Forest Sci Technol&quot;,&quot;DOI&quot;:&quot;10.1080/21580103.2017.1392367&quot;,&quot;ISSN&quot;:&quot;21580715&quot;,&quot;issued&quot;:{&quot;date-parts&quot;:[[2017,10,2]]},&quot;page&quot;:&quot;174-180&quot;,&quot;abstract&quot;:&quot;Rwanda's natural forest is under pressure due to increasing rural population growth and subsistence farming. The Rwanda Ministry of Agriculture has therefore introduced agroforestry technology in forest-dependent communities to minimize the pressures on the forests and improve local people's livelihoods. This new technology has, however, not seen massive adoption in the country. This study examined the socioeconomic and environmental benefits of the agroforestry technology introduced particularly in Nyamagabe District and the challenges facing its adoption. Results showed that the agroforestry practices are contributing to an increase in income of agroforestry adopters compared to non-agroforestry adopters, and are improving soil fertility, reducing deforestation, and conserving soil and water in the district. However, results showed that, due to lack of skills and technical know-how, capital and quality seeds, some farmers are declining to adopt the new agroforestry practices. The respondents perceived that by providing subsidies to farmers, regular training, and informal education, establishing tree nurseries to improve the production of quality seeds, and also involving farmers in decision-making will increase agroforestry adoption. The government and other stakeholders should consider the views expressed by the farmers and take the necessary steps to address these challenges facing agroforestry technology adoption.&quot;,&quot;publisher&quot;:&quot;Taylor and Francis Ltd.&quot;,&quot;issue&quot;:&quot;4&quot;,&quot;volume&quot;:&quot;13&quot;},&quot;isTemporary&quot;:false}]},{&quot;citationID&quot;:&quot;MENDELEY_CITATION_623c4690-d8c5-4598-b634-55330ad83874&quot;,&quot;properties&quot;:{&quot;noteIndex&quot;:0},&quot;isEdited&quot;:false,&quot;manualOverride&quot;:{&quot;isManuallyOverridden&quot;:false,&quot;citeprocText&quot;:&quot;[14]&quot;,&quot;manualOverrideText&quot;:&quot;&quot;},&quot;citationTag&quot;:&quot;MENDELEY_CITATION_v3_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&quot;,&quot;citationItems&quot;:[{&quot;id&quot;:&quot;306170fe-d4ef-3bb3-8ec2-f7febd8f774f&quot;,&quot;itemData&quot;:{&quot;type&quot;:&quot;book&quot;,&quot;id&quot;:&quot;306170fe-d4ef-3bb3-8ec2-f7febd8f774f&quot;,&quot;title&quot;:&quot;An introduction to agroforestry: Four decades of scientific developments&quot;,&quot;author&quot;:[{&quot;family&quot;:&quot;Nair&quot;,&quot;given&quot;:&quot;P. K.Ramachandran&quot;,&quot;parse-names&quot;:false,&quot;dropping-particle&quot;:&quot;&quot;,&quot;non-dropping-particle&quot;:&quot;&quot;},{&quot;family&quot;:&quot;Kumar&quot;,&quot;given&quot;:&quot;B. Mohan&quot;,&quot;parse-names&quot;:false,&quot;dropping-particle&quot;:&quot;&quot;,&quot;non-dropping-particle&quot;:&quot;&quot;},{&quot;family&quot;:&quot;Nair&quot;,&quot;given&quot;:&quot;Vimala D.&quot;,&quot;parse-names&quot;:false,&quot;dropping-particle&quot;:&quot;&quot;,&quot;non-dropping-particle&quot;:&quot;&quot;}],&quot;container-title&quot;:&quot;An Introduction to Agroforestry: Four Decades of Scientific Developments&quot;,&quot;DOI&quot;:&quot;10.1007/978-3-030-75358-0&quot;,&quot;ISBN&quot;:&quot;9783030753580&quot;,&quot;issued&quot;:{&quot;date-parts&quot;:[[2022,1,12]]},&quot;number-of-pages&quot;:&quot;1-666&quot;,&quot;abstract&quot;:&quot;Agroforestry - the practice of growing trees and crops in interacting combinations - is recognized the world over as an integrated approach to sustainable land-use. Agroforestry systems, being multifunctional, facilitate not only the production of food and wood products but also provide a variety of ecosystem services such as climate-change mitigation, biodiversity conservation, and soil quality improvement.&quot;,&quot;publisher&quot;:&quot;Springer International Publishing&quot;,&quot;container-title-short&quot;:&quot;&quot;},&quot;isTemporary&quot;:false}]},{&quot;citationID&quot;:&quot;MENDELEY_CITATION_9b6e6621-4213-4f29-a80e-a2384a092ff2&quot;,&quot;properties&quot;:{&quot;noteIndex&quot;:0},&quot;isEdited&quot;:false,&quot;manualOverride&quot;:{&quot;isManuallyOverridden&quot;:false,&quot;citeprocText&quot;:&quot;[43]&quot;,&quot;manualOverrideText&quot;:&quot;&quot;},&quot;citationTag&quot;:&quot;MENDELEY_CITATION_v3_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&quot;,&quot;citationItems&quot;:[{&quot;id&quot;:&quot;816bf39f-06af-30ad-8177-86ad8be9ee78&quot;,&quot;itemData&quot;:{&quot;type&quot;:&quot;article-journal&quot;,&quot;id&quot;:&quot;816bf39f-06af-30ad-8177-86ad8be9ee78&quot;,&quot;title&quot;:&quot;Review on Role of Home Garden Agroforestry Practices to Improve Livelihood of Small Scale Farmers and Climate Change Adaptation and Mitigation&quot;,&quot;author&quot;:[{&quot;family&quot;:&quot;Taye Gifawesen&quot;,&quot;given&quot;:&quot;Sisay&quot;,&quot;parse-names&quot;:false,&quot;dropping-particle&quot;:&quot;&quot;,&quot;non-dropping-particle&quot;:&quot;&quot;},{&quot;family&quot;:&quot;Kitaba Tola&quot;,&quot;given&quot;:&quot;Fikadu&quot;,&quot;parse-names&quot;:false,&quot;dropping-particle&quot;:&quot;&quot;,&quot;non-dropping-particle&quot;:&quot;&quot;},{&quot;family&quot;:&quot;Senbeto Duguma&quot;,&quot;given&quot;:&quot;Mezgebu&quot;,&quot;parse-names&quot;:false,&quot;dropping-particle&quot;:&quot;&quot;,&quot;non-dropping-particle&quot;:&quot;&quot;}],&quot;container-title&quot;:&quot;Journal of Plant Sciences&quot;,&quot;DOI&quot;:&quot;10.11648/j.jps.20200805.15&quot;,&quot;ISSN&quot;:&quot;2331-0723&quot;,&quot;issued&quot;:{&quot;date-parts&quot;:[[2020]]},&quot;page&quot;:&quot;134&quot;,&quot;abstract&quot;:&quot;Agroforestry is one of the most conspicuous land use systems across landscapes and agro ecological zones in Africa. Some of the components of Agroforestry systems are; home garden agroforestry, alley cropping, forest farming, wind break, river banks, park land, crop land trees and buffer zones agroforestry practices. Climate change impacts by complex weather-related phenomena have threatened agricultural and forest ecosystems and the livelihood of agricultural and local communities. Agroforestry has an important role in climate change adaptation through diversified land-use practices, sustainable livelihoods, sources of income, enhanced forest and agricultural productivity and reduced weather-related production losses, which enhance resilience against climate impacts. Like few other land use options, agroforestry has real potential to contribute to food security, climate change mitigation and adaptation, while preserving and strengthening the environmental resource base of Africa’s rural landscapes. It has a key role to play in landscape-scale mitigation schemes under the REDD+or AFOLU (Agriculture, Forestry and other land uses) concepts. Home garden agroforestry system indicates that adaptation and mitigation to climate change will largely depend on the increased resilience of both agroforestry systems and of local management capacity. Despite less attention has been given to tree based land use option, agroforestry has played a major role in reducing household vulnerability to shocking. Smallholder farmers have already started mainstreaming tree based land use system as resilience to social needs because the poor are more exposed to change; Agroforestry is one of best risk aversion option to make them move out of food insecurity. Generally, agroforestry systems readily bundle both mitigation and adaptation strategies and provide several pathways to securing food security for poor farmers, while contributing to climate change mitigation. Agroforestry should attract more attention in global agendas on climate adaptation and mitigation because of its positive social and environmental impacts.&quot;,&quot;publisher&quot;:&quot;Science Publishing Group&quot;,&quot;issue&quot;:&quot;5&quot;,&quot;volume&quot;:&quot;8&quot;,&quot;container-title-short&quot;:&quot;&quot;},&quot;isTemporary&quot;:false}]},{&quot;citationID&quot;:&quot;MENDELEY_CITATION_9981ed10-39c2-4e2a-9ad5-adb0bf868b6e&quot;,&quot;properties&quot;:{&quot;noteIndex&quot;:0},&quot;isEdited&quot;:false,&quot;manualOverride&quot;:{&quot;isManuallyOverridden&quot;:false,&quot;citeprocText&quot;:&quot;[5]&quot;,&quot;manualOverrideText&quot;:&quot;&quot;},&quot;citationTag&quot;:&quot;MENDELEY_CITATION_v3_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&quot;,&quot;citationItems&quot;:[{&quot;id&quot;:&quot;79189f03-9da8-3847-bbed-eeb17fc525f9&quot;,&quot;itemData&quot;:{&quot;type&quot;:&quot;article-journal&quot;,&quot;id&quot;:&quot;79189f03-9da8-3847-bbed-eeb17fc525f9&quot;,&quot;title&quot;:&quot;A review of agroforestry as a sustainable and resilient agriculture&quot;,&quot;author&quot;:[{&quot;family&quot;:&quot;Raihan&quot;,&quot;given&quot;:&quot;Asif&quot;,&quot;parse-names&quot;:false,&quot;dropping-particle&quot;:&quot;&quot;,&quot;non-dropping-particle&quot;:&quot;&quot;}],&quot;container-title&quot;:&quot;Journal of Agriculture Sustainability and Environment&quot;,&quot;DOI&quot;:&quot;10.56556/jase.v2i1.799&quot;,&quot;issued&quot;:{&quot;date-parts&quot;:[[2023,5,26]]},&quot;page&quot;:&quot;49-72&quot;,&quot;abstract&quot;:&quot;The agricultural sector is confronted with the formidable challenge of providing sustenance for a global population of 9 billion individuals by the year 2050, all the while mitigating adverse ecological and societal impacts. An attempt to address this difficulty has been made through the implementation of organic farming practices, which have yielded predominantly favorable results. Nevertheless, there are still certain obstacles that need to be addressed. Organic agricultural practices exhibit lower yields compared to conventional methods, while concerns persist regarding greenhouse gas emissions and fertilizer leaching. This paper provides an overview of existing organic and conventional agriculture systems and proposes that agroforestry, a deliberate integration of trees and shrubs with crops or livestock, may represent a promising avenue for advancing sustainable agriculture. Agroforestry possesses the capacity to sustain productivity and concurrently provide many ecosystem services through the use of nature-inspired methods. This study presents an overview of the prevalent methods and products associated with agroforestry, while also highlighting the positive environmental and social impacts it brings about. The present study aims to examine the obstacles encountered in the implementation of agroforestry practices and to suggest potential strategies for policy modification that could enhance the uptake of such practices among farmers. The findings of this review study indicate that agroforestry emerges as a very effective land use strategy for addressing both food security and environmental degradation concerns.&quot;,&quot;publisher&quot;:&quot;Global Scientific Research&quot;,&quot;issue&quot;:&quot;1&quot;,&quot;volume&quot;:&quot;2&quot;,&quot;container-title-short&quot;:&quot;&quot;},&quot;isTemporary&quot;:false}]},{&quot;citationID&quot;:&quot;MENDELEY_CITATION_352148c4-4432-4833-b9bd-b71d888f3ad5&quot;,&quot;properties&quot;:{&quot;noteIndex&quot;:0},&quot;isEdited&quot;:false,&quot;manualOverride&quot;:{&quot;isManuallyOverridden&quot;:false,&quot;citeprocText&quot;:&quot;[7]&quot;,&quot;manualOverrideText&quot;:&quot;&quot;},&quot;citationTag&quot;:&quot;MENDELEY_CITATION_v3_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&quot;,&quot;citationItems&quot;:[{&quot;id&quot;:&quot;0bbfc7b4-5e99-383c-a3f8-807b5b9173e4&quot;,&quot;itemData&quot;:{&quot;type&quot;:&quot;report&quot;,&quot;id&quot;:&quot;0bbfc7b4-5e99-383c-a3f8-807b5b9173e4&quot;,&quot;title&quot;:&quot;Impact Assessment of Agroforestry Practices on Community Socio-Economic Livelihoods in Rwanda&quot;,&quot;author&quot;:[{&quot;family&quot;:&quot;Mbabarira Anastase&quot;,&quot;given&quot;:&quot;Gahutu&quot;,&quot;parse-names&quot;:false,&quot;dropping-particle&quot;:&quot;&quot;,&quot;non-dropping-particle&quot;:&quot;&quot;},{&quot;family&quot;:&quot;Nahayo&quot;,&quot;given&quot;:&quot;Lamek&quot;,&quot;parse-names&quot;:false,&quot;dropping-particle&quot;:&quot;&quot;,&quot;non-dropping-particle&quot;:&quot;&quot;}],&quot;container-title&quot;:&quot;International Journal of Environmental &amp; Agriculture Research (IJOEAR) ISSN&quot;,&quot;issued&quot;:{&quot;date-parts&quot;:[[2020]]},&quot;abstract&quot;:&quot;Agroforestry is the source of energy for cooking, materials for construction, domestic utensils and other products and services including fruits, medicine, livestock, feeding and fencing. This study aimed to assess the impact of agroforestry practices on community\&quot;s socioeconomic livelihoods in Karongi district, western Rwanda. The authors interviewed 45 Agroforestry Practioners (AFP) and 45 Non-Agroforestry Practioners (NAFP) from 8 cells randomly selected between July and September 2019.The data were analyzed by using the Statistical Package for Social Sciences (SPSS), version 20. The result, as asserted by 100 % of AFP, the Grevillea robustae was the frequently planted specie on contours and terraces due to its contribution on improving soil fertility and protecting the soil against erosion. The inheritance of land is the main mode of getting lands as mentioned by 69% and 62% of AFP and NAFP, respectively. In addition, it was noted that the number of reared goat, cattle and poultry is higher for the AFP than that of NAFP. Furthermore, the AFP\&quot; mean yearly income and its uses (food security, agriculture and household building) is significantly higher (p&lt;0.05) compared to that of NAFP. Thus, in Karongi District, the agroforestry significantly enhances its practioner\&quot;s livelihoods. This study can serve as guide to other similar areas in adopting the agroforestry.&quot;,&quot;issue&quot;:&quot;1&quot;,&quot;volume&quot;:&quot;6&quot;,&quot;container-title-short&quot;:&quot;&quot;},&quot;isTemporary&quot;:false}]},{&quot;citationID&quot;:&quot;MENDELEY_CITATION_bb8375ed-d5d3-4c66-ae0e-693156263904&quot;,&quot;properties&quot;:{&quot;noteIndex&quot;:0},&quot;isEdited&quot;:false,&quot;manualOverride&quot;:{&quot;isManuallyOverridden&quot;:false,&quot;citeprocText&quot;:&quot;[44]&quot;,&quot;manualOverrideText&quot;:&quot;&quot;},&quot;citationTag&quot;:&quot;MENDELEY_CITATION_v3_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&quot;,&quot;citationItems&quot;:[{&quot;id&quot;:&quot;12a0c6da-12e1-310a-9972-fa07f52cd2dd&quot;,&quot;itemData&quot;:{&quot;type&quot;:&quot;article-journal&quot;,&quot;id&quot;:&quot;12a0c6da-12e1-310a-9972-fa07f52cd2dd&quot;,&quot;title&quot;:&quot;The evidence base on the environmental, economic and social outcomes of agroforestry is patchy—An evidence review map&quot;,&quot;author&quot;:[{&quot;family&quot;:&quot;Köthke&quot;,&quot;given&quot;:&quot;Margret&quot;,&quot;parse-names&quot;:false,&quot;dropping-particle&quot;:&quot;&quot;,&quot;non-dropping-particle&quot;:&quot;&quot;},{&quot;family&quot;:&quot;Ahimbisibwe&quot;,&quot;given&quot;:&quot;Vianny&quot;,&quot;parse-names&quot;:false,&quot;dropping-particle&quot;:&quot;&quot;,&quot;non-dropping-particle&quot;:&quot;&quot;},{&quot;family&quot;:&quot;Lippe&quot;,&quot;given&quot;:&quot;Melvin&quot;,&quot;parse-names&quot;:false,&quot;dropping-particle&quot;:&quot;&quot;,&quot;non-dropping-particle&quot;:&quot;&quot;}],&quot;container-title&quot;:&quot;Frontiers in Environmental Science&quot;,&quot;container-title-short&quot;:&quot;Front Environ Sci&quot;,&quot;DOI&quot;:&quot;10.3389/fenvs.2022.925477&quot;,&quot;ISSN&quot;:&quot;2296665X&quot;,&quot;issued&quot;:{&quot;date-parts&quot;:[[2022,8,11]]},&quot;abstract&quot;:&quot;Agroforestry is often seen as a panacea that offers multiple environmental, economic, and social benefits. However, the validity of generalized statements on agroforestry outcomes is doubtful because the evidence base is unclear. Systematic reviews and meta-analyses exist on the topic in addition to many case studies that address specific outcomes of individual agroforestry practices at different sites. However, the overall picture of available scientific evidence on agroforestry outcomes remains opaque due to the wide diversity of existing agroforestry practices, outcome indicators, and spatial locations. To clarify whether and in which areas the research landscape allows conclusions to be drawn about the potential benefits or drawbacks of agroforestry compared to other land uses, an evidence review map was created for the purpose of this study. Based on a systematic literature search and screening, 64 systematic review articles were finally identified that summarize ecological, economic, or social outcomes of at least one agroforestry practice compared to another land use as control. The thematic and spatial coverage of the systematic reviews on agroforestry outcomes is mapped to identify density and research gaps in the evidence base. Moreover, the comprehensibility of the study selection for each identified systematic review is critically assessed. The resulting evidence review map discloses a solid evidence base for environmental outcomes and productivity aspects of individual agrisilvicultural practices, as well as for agroforestry systems when considering an aggregate level. However, the outcomes of individual silvopastoral and agrosilvopastoral practices have been less studied in the literature. A global coverage at the level of individual agroforestry practices is only available for impacts on climate change mitigation. Major research gaps were identified for systematic analysis of social outcomes of all agroforestry types. The results of the evidence mapping highlight further research needs, but also urge for caution in making generalized statements about the benefits of agroforestry.&quot;,&quot;publisher&quot;:&quot;Frontiers Media S.A.&quot;,&quot;volume&quot;:&quot;10&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Ali21</b:Tag>
    <b:SourceType>JournalArticle</b:SourceType>
    <b:Guid>{D2ADA4BC-90B3-4551-BFD1-DDACE96D7888}</b:Guid>
    <b:Author>
      <b:Author>
        <b:NameList>
          <b:Person>
            <b:Last>Mahmud</b:Last>
            <b:First>Aliyu</b:First>
            <b:Middle>Ahmad</b:Middle>
          </b:Person>
        </b:NameList>
      </b:Author>
    </b:Author>
    <b:Title>Agroforestry systems in the tropics: A critical review</b:Title>
    <b:JournalName>Agricultural and Biological Research</b:JournalName>
    <b:Year>2021</b:Year>
    <b:Pages>0970-1907</b:Pages>
    <b:RefOrder>2</b:RefOrder>
  </b:Source>
  <b:Source>
    <b:Tag>Jul23</b:Tag>
    <b:SourceType>JournalArticle</b:SourceType>
    <b:Guid>{B2BD24F5-3D27-4989-8795-D42E9A9505C9}</b:Guid>
    <b:Author>
      <b:Author>
        <b:NameList>
          <b:Person>
            <b:Last>Ribeiro</b:Last>
            <b:First>Juliana</b:First>
            <b:Middle>Martins</b:Middle>
          </b:Person>
        </b:NameList>
      </b:Author>
    </b:Author>
    <b:Title>Agrosilvopastoral system as a potential model for increasing soil carbon stocks: a century model approach</b:Title>
    <b:JournalName>Revista Brasileira de Ciência do Solo</b:JournalName>
    <b:Year>2023</b:Year>
    <b:RefOrder>3</b:RefOrder>
  </b:Source>
  <b:Source>
    <b:Tag>Aze21</b:Tag>
    <b:SourceType>JournalArticle</b:SourceType>
    <b:Guid>{F676B8BC-4781-47B1-930A-13E754992F56}</b:Guid>
    <b:Author>
      <b:Author>
        <b:NameList>
          <b:Person>
            <b:Last>Tsufac</b:Last>
            <b:First>Azembouh</b:First>
            <b:Middle>Roshinus</b:Middle>
          </b:Person>
          <b:Person>
            <b:Last>Awazi</b:Last>
            <b:First>Nyong</b:First>
            <b:Middle>Princely</b:Middle>
          </b:Person>
          <b:Person>
            <b:Last>Yerima</b:Last>
            <b:First>Bernard</b:First>
            <b:Middle>Palmer Kfuban</b:Middle>
          </b:Person>
        </b:NameList>
      </b:Author>
    </b:Author>
    <b:Title>Characterization of agroforestry systems and their effectiveness in soil fertility enhancement in the south-west region of Cameroon</b:Title>
    <b:JournalName>Current Research in Environmental Sustainability, Elsevier</b:JournalName>
    <b:Year>2021</b:Year>
    <b:RefOrder>4</b:RefOrder>
  </b:Source>
  <b:Source>
    <b:Tag>Awa20</b:Tag>
    <b:SourceType>JournalArticle</b:SourceType>
    <b:Guid>{33B4BCC5-1B30-4071-B1FB-DECFAB5045DB}</b:Guid>
    <b:Author>
      <b:Author>
        <b:NameList>
          <b:Person>
            <b:Last>Nyong</b:Last>
            <b:First>Awazi</b:First>
            <b:Middle>Princely</b:Middle>
          </b:Person>
          <b:Person>
            <b:Last>Ngankam</b:Last>
            <b:First>Tchamba</b:First>
            <b:Middle>Martin</b:Middle>
          </b:Person>
          <b:Person>
            <b:Last>Felicite</b:Last>
            <b:First>Temgoua</b:First>
            <b:Middle>Lucie</b:Middle>
          </b:Person>
        </b:NameList>
      </b:Author>
    </b:Author>
    <b:Title>Enhancement of resilience to climate variability and change through agroforestry practices in smallholder farming systems in Cameroon</b:Title>
    <b:JournalName>Agroforestry Systems, Springer</b:JournalName>
    <b:Year>2020</b:Year>
    <b:Pages>687-705</b:Pages>
    <b:RefOrder>5</b:RefOrder>
  </b:Source>
</b:Sources>
</file>

<file path=customXml/itemProps1.xml><?xml version="1.0" encoding="utf-8"?>
<ds:datastoreItem xmlns:ds="http://schemas.openxmlformats.org/officeDocument/2006/customXml" ds:itemID="{F7B95B98-6A51-42CB-BA84-D366647A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6901</Words>
  <Characters>39338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15</cp:revision>
  <dcterms:created xsi:type="dcterms:W3CDTF">2025-04-25T13:18:00Z</dcterms:created>
  <dcterms:modified xsi:type="dcterms:W3CDTF">2025-05-03T08:15:00Z</dcterms:modified>
  <cp:category/>
</cp:coreProperties>
</file>