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C8B901" w14:textId="77777777" w:rsidR="00B51892" w:rsidRDefault="00493E5F" w:rsidP="00217C1D">
      <w:pPr>
        <w:autoSpaceDE w:val="0"/>
        <w:autoSpaceDN w:val="0"/>
        <w:spacing w:after="270" w:line="220" w:lineRule="exact"/>
        <w:jc w:val="both"/>
      </w:pPr>
      <w:r>
        <w:rPr>
          <w:noProof/>
        </w:rPr>
        <w:drawing>
          <wp:anchor distT="0" distB="0" distL="0" distR="0" simplePos="0" relativeHeight="251658240" behindDoc="1" locked="0" layoutInCell="1" allowOverlap="1" wp14:anchorId="3E037208" wp14:editId="253A61B1">
            <wp:simplePos x="0" y="0"/>
            <wp:positionH relativeFrom="page">
              <wp:posOffset>3162300</wp:posOffset>
            </wp:positionH>
            <wp:positionV relativeFrom="page">
              <wp:posOffset>2260600</wp:posOffset>
            </wp:positionV>
            <wp:extent cx="1866900" cy="254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8"/>
                    <a:stretch>
                      <a:fillRect/>
                    </a:stretch>
                  </pic:blipFill>
                  <pic:spPr>
                    <a:xfrm>
                      <a:off x="0" y="0"/>
                      <a:ext cx="1866900" cy="25400"/>
                    </a:xfrm>
                    <a:prstGeom prst="rect">
                      <a:avLst/>
                    </a:prstGeom>
                  </pic:spPr>
                </pic:pic>
              </a:graphicData>
            </a:graphic>
          </wp:anchor>
        </w:drawing>
      </w:r>
    </w:p>
    <w:p w14:paraId="6E6E3E91" w14:textId="77777777" w:rsidR="00B51892" w:rsidRDefault="00B51892" w:rsidP="00217C1D">
      <w:pPr>
        <w:autoSpaceDE w:val="0"/>
        <w:autoSpaceDN w:val="0"/>
        <w:spacing w:before="110" w:after="0" w:line="120" w:lineRule="exact"/>
        <w:ind w:right="3058"/>
        <w:jc w:val="both"/>
      </w:pPr>
    </w:p>
    <w:p w14:paraId="16632D66" w14:textId="77777777" w:rsidR="00A0179D" w:rsidRDefault="00217C1D" w:rsidP="00217C1D">
      <w:pPr>
        <w:autoSpaceDE w:val="0"/>
        <w:autoSpaceDN w:val="0"/>
        <w:spacing w:before="154" w:after="0" w:line="282" w:lineRule="exact"/>
        <w:ind w:left="460"/>
        <w:jc w:val="both"/>
        <w:rPr>
          <w:rFonts w:ascii="Roboto" w:eastAsia="Roboto" w:hAnsi="Roboto"/>
          <w:color w:val="000000"/>
          <w:spacing w:val="-10"/>
          <w:sz w:val="24"/>
        </w:rPr>
      </w:pPr>
      <w:r w:rsidRPr="00217C1D">
        <w:rPr>
          <w:b/>
          <w:bCs/>
          <w:sz w:val="20"/>
          <w:szCs w:val="20"/>
          <w:highlight w:val="yellow"/>
          <w:lang w:val="en-GB"/>
        </w:rPr>
        <w:t>Revolutionizing Food Processing: Innovative Sustainable Technologies and Future Opportunities</w:t>
      </w:r>
    </w:p>
    <w:p w14:paraId="75D16B1B" w14:textId="77777777" w:rsidR="00A0179D" w:rsidRDefault="00A0179D" w:rsidP="00217C1D">
      <w:pPr>
        <w:autoSpaceDE w:val="0"/>
        <w:autoSpaceDN w:val="0"/>
        <w:spacing w:before="154" w:after="0" w:line="282" w:lineRule="exact"/>
        <w:ind w:left="460"/>
        <w:jc w:val="both"/>
        <w:rPr>
          <w:rFonts w:ascii="Roboto" w:eastAsia="Roboto" w:hAnsi="Roboto"/>
          <w:color w:val="000000"/>
          <w:spacing w:val="-10"/>
          <w:sz w:val="24"/>
        </w:rPr>
      </w:pPr>
    </w:p>
    <w:p w14:paraId="7E06EED4" w14:textId="77777777" w:rsidR="00A0179D" w:rsidRDefault="00A0179D" w:rsidP="00217C1D">
      <w:pPr>
        <w:autoSpaceDE w:val="0"/>
        <w:autoSpaceDN w:val="0"/>
        <w:spacing w:before="154" w:after="0" w:line="282" w:lineRule="exact"/>
        <w:ind w:left="460"/>
        <w:jc w:val="both"/>
        <w:rPr>
          <w:rFonts w:ascii="Roboto" w:eastAsia="Roboto" w:hAnsi="Roboto"/>
          <w:color w:val="000000"/>
          <w:spacing w:val="-10"/>
          <w:sz w:val="24"/>
        </w:rPr>
      </w:pPr>
    </w:p>
    <w:p w14:paraId="6B053D50" w14:textId="77777777" w:rsidR="00B51892" w:rsidRDefault="00493E5F" w:rsidP="00217C1D">
      <w:pPr>
        <w:autoSpaceDE w:val="0"/>
        <w:autoSpaceDN w:val="0"/>
        <w:spacing w:before="154" w:after="0" w:line="282" w:lineRule="exact"/>
        <w:ind w:left="460"/>
        <w:jc w:val="both"/>
      </w:pPr>
      <w:r>
        <w:rPr>
          <w:rFonts w:ascii="Roboto" w:eastAsia="Roboto" w:hAnsi="Roboto"/>
          <w:color w:val="000000"/>
          <w:spacing w:val="-10"/>
          <w:sz w:val="24"/>
        </w:rPr>
        <w:t>Abstract</w:t>
      </w:r>
    </w:p>
    <w:p w14:paraId="430E2178" w14:textId="77777777" w:rsidR="00B51892" w:rsidRDefault="00493E5F" w:rsidP="00217C1D">
      <w:pPr>
        <w:tabs>
          <w:tab w:val="left" w:pos="520"/>
        </w:tabs>
        <w:autoSpaceDE w:val="0"/>
        <w:autoSpaceDN w:val="0"/>
        <w:spacing w:before="148" w:after="0" w:line="286" w:lineRule="exact"/>
        <w:ind w:left="460" w:right="432"/>
        <w:jc w:val="both"/>
      </w:pPr>
      <w:r>
        <w:rPr>
          <w:rFonts w:ascii="Roboto" w:eastAsia="Roboto" w:hAnsi="Roboto"/>
          <w:color w:val="000000"/>
          <w:spacing w:val="-10"/>
          <w:sz w:val="24"/>
        </w:rPr>
        <w:t>Everyone having access to or not to a sufficient supply of processed, safe, fresh, nutritional and in pocket-friendly food is a significant worldwide issue. By 2050, it could pose a major challenge for feeding 9 billion people, for which increasing food production technologies need to be addressed. Long term enhancement in food processing by reducing losses at every stage of the supply chain, managing the supply chain from production to consumption, including preservation, nutrient content, safety and shelf life. Massive amounts of streaming data, known as big data come under the Internet of Things (</w:t>
      </w:r>
      <w:proofErr w:type="spellStart"/>
      <w:r>
        <w:rPr>
          <w:rFonts w:ascii="Roboto" w:eastAsia="Roboto" w:hAnsi="Roboto"/>
          <w:color w:val="000000"/>
          <w:spacing w:val="-10"/>
          <w:sz w:val="24"/>
        </w:rPr>
        <w:t>IoT</w:t>
      </w:r>
      <w:proofErr w:type="spellEnd"/>
      <w:r>
        <w:rPr>
          <w:rFonts w:ascii="Roboto" w:eastAsia="Roboto" w:hAnsi="Roboto"/>
          <w:color w:val="000000"/>
          <w:spacing w:val="-10"/>
          <w:sz w:val="24"/>
        </w:rPr>
        <w:t>). A new technology based platform helps in food</w:t>
      </w:r>
      <w:bookmarkStart w:id="0" w:name="_GoBack"/>
      <w:bookmarkEnd w:id="0"/>
      <w:r>
        <w:rPr>
          <w:rFonts w:ascii="Roboto" w:eastAsia="Roboto" w:hAnsi="Roboto"/>
          <w:color w:val="000000"/>
          <w:spacing w:val="-10"/>
          <w:sz w:val="24"/>
        </w:rPr>
        <w:t xml:space="preserve"> production and processing technology by maintaining the big data and its further analysis. This review approaches scope and food production, food </w:t>
      </w:r>
      <w:r>
        <w:br/>
      </w:r>
      <w:r>
        <w:rPr>
          <w:rFonts w:ascii="Roboto" w:eastAsia="Roboto" w:hAnsi="Roboto"/>
          <w:color w:val="000000"/>
          <w:spacing w:val="-10"/>
          <w:sz w:val="24"/>
        </w:rPr>
        <w:t>processing and its related technologies. Emerging technologies are saving the food supply and making the food economy more sustainable. Furthermore, this review is based on an overview of artificial intelligence, big data and sensors used in the food production sector.</w:t>
      </w:r>
    </w:p>
    <w:p w14:paraId="1026D8BB" w14:textId="77777777" w:rsidR="00B51892" w:rsidRDefault="00493E5F" w:rsidP="00217C1D">
      <w:pPr>
        <w:autoSpaceDE w:val="0"/>
        <w:autoSpaceDN w:val="0"/>
        <w:spacing w:before="148" w:after="0" w:line="286" w:lineRule="exact"/>
        <w:ind w:left="460" w:right="1152"/>
        <w:jc w:val="both"/>
      </w:pPr>
      <w:r>
        <w:rPr>
          <w:rFonts w:ascii="Roboto" w:eastAsia="Roboto" w:hAnsi="Roboto"/>
          <w:color w:val="000000"/>
          <w:spacing w:val="-10"/>
          <w:sz w:val="24"/>
        </w:rPr>
        <w:t>Key words: Food production, emerging technology, artificial intelligence, supply chain, sensors</w:t>
      </w:r>
    </w:p>
    <w:p w14:paraId="3D553322" w14:textId="77777777" w:rsidR="00B51892" w:rsidRDefault="00493E5F" w:rsidP="00217C1D">
      <w:pPr>
        <w:autoSpaceDE w:val="0"/>
        <w:autoSpaceDN w:val="0"/>
        <w:spacing w:before="152" w:after="0" w:line="282" w:lineRule="exact"/>
        <w:ind w:left="460"/>
        <w:jc w:val="both"/>
      </w:pPr>
      <w:r>
        <w:rPr>
          <w:rFonts w:ascii="Roboto" w:eastAsia="Roboto" w:hAnsi="Roboto"/>
          <w:color w:val="000000"/>
          <w:spacing w:val="-10"/>
          <w:sz w:val="24"/>
        </w:rPr>
        <w:t>Introduction</w:t>
      </w:r>
    </w:p>
    <w:p w14:paraId="089777D8" w14:textId="77777777" w:rsidR="00B51892" w:rsidRDefault="00493E5F" w:rsidP="00217C1D">
      <w:pPr>
        <w:autoSpaceDE w:val="0"/>
        <w:autoSpaceDN w:val="0"/>
        <w:spacing w:before="152" w:after="0" w:line="284" w:lineRule="exact"/>
        <w:ind w:left="460" w:right="576" w:firstLine="720"/>
        <w:jc w:val="both"/>
      </w:pPr>
      <w:r>
        <w:rPr>
          <w:rFonts w:ascii="Roboto" w:eastAsia="Roboto" w:hAnsi="Roboto"/>
          <w:color w:val="000000"/>
          <w:spacing w:val="-10"/>
          <w:sz w:val="24"/>
        </w:rPr>
        <w:t xml:space="preserve">Sustainable diets have minimal negative effects on the ecosystem and support as they support food's health and nutritional value for current and future generations (Steffen et al., 2015). Preventing environmental or storage damage is as important as accomplishing the nutritional requirements of the anticipated </w:t>
      </w:r>
      <w:r>
        <w:br/>
      </w:r>
      <w:r>
        <w:rPr>
          <w:rFonts w:ascii="Roboto" w:eastAsia="Roboto" w:hAnsi="Roboto"/>
          <w:color w:val="000000"/>
          <w:spacing w:val="-10"/>
          <w:sz w:val="24"/>
        </w:rPr>
        <w:t>population (</w:t>
      </w:r>
      <w:proofErr w:type="spellStart"/>
      <w:r>
        <w:rPr>
          <w:rFonts w:ascii="Roboto" w:eastAsia="Roboto" w:hAnsi="Roboto"/>
          <w:color w:val="000000"/>
          <w:spacing w:val="-10"/>
          <w:sz w:val="24"/>
        </w:rPr>
        <w:t>Weitz</w:t>
      </w:r>
      <w:proofErr w:type="spellEnd"/>
      <w:r>
        <w:rPr>
          <w:rFonts w:ascii="Roboto" w:eastAsia="Roboto" w:hAnsi="Roboto"/>
          <w:color w:val="000000"/>
          <w:spacing w:val="-10"/>
          <w:sz w:val="24"/>
        </w:rPr>
        <w:t xml:space="preserve"> et al., 2017). To extend food’s shelf life, food processing </w:t>
      </w:r>
      <w:r>
        <w:br/>
      </w:r>
      <w:r>
        <w:rPr>
          <w:rFonts w:ascii="Roboto" w:eastAsia="Roboto" w:hAnsi="Roboto"/>
          <w:color w:val="000000"/>
          <w:spacing w:val="-10"/>
          <w:sz w:val="24"/>
        </w:rPr>
        <w:t xml:space="preserve">technologies are necessary to maximize nutrient availability and quality (Nilsson et al., 2017). Sustainable diets have minimal negative effects on ecosystems and are proven sustainable for current and future generations. Sustainable, affordable diets are taken into account by adding ecosystems, cultural legacy, and practices to increase agricultural productivity, making it possible to feed the world’s rapidly expanding population (Johnston et al., 2024). A sanitary environment and a </w:t>
      </w:r>
      <w:r>
        <w:br/>
      </w:r>
      <w:r>
        <w:rPr>
          <w:rFonts w:ascii="Roboto" w:eastAsia="Roboto" w:hAnsi="Roboto"/>
          <w:color w:val="000000"/>
          <w:spacing w:val="-10"/>
          <w:sz w:val="24"/>
        </w:rPr>
        <w:t xml:space="preserve">nutritious diet are important to promote a healthy lifestyle. For an excellent nutrition-balanced diet, it’s important to have nutritional security. Environmental quality and natural resources can be improved by integrated technologies of sustainable agriculture, which directly relates to food security (Knorr et al., 2018). Along with sustainability, effective and integrated, it are important to reach locations to provide food to maintain nutritious health </w:t>
      </w:r>
      <w:proofErr w:type="gramStart"/>
      <w:r>
        <w:rPr>
          <w:rFonts w:ascii="Roboto" w:eastAsia="Roboto" w:hAnsi="Roboto"/>
          <w:color w:val="000000"/>
          <w:spacing w:val="-10"/>
          <w:sz w:val="24"/>
        </w:rPr>
        <w:t>globally(</w:t>
      </w:r>
      <w:proofErr w:type="gramEnd"/>
      <w:r>
        <w:rPr>
          <w:rFonts w:ascii="Roboto" w:eastAsia="Roboto" w:hAnsi="Roboto"/>
          <w:color w:val="000000"/>
          <w:spacing w:val="-10"/>
          <w:sz w:val="24"/>
        </w:rPr>
        <w:t>Iqbal et al., 2019).To decrease down graph for the persistent prevalence of food insecurity concerning present and future needs, it’s important to come together with efforts and coordination from relevant fields such as nutrition, food, agriculture and sustainability (Khan et al., 2018).This</w:t>
      </w:r>
    </w:p>
    <w:p w14:paraId="35DD60CD" w14:textId="77777777" w:rsidR="00B51892" w:rsidRDefault="00493E5F" w:rsidP="00217C1D">
      <w:pPr>
        <w:tabs>
          <w:tab w:val="left" w:pos="9460"/>
        </w:tabs>
        <w:autoSpaceDE w:val="0"/>
        <w:autoSpaceDN w:val="0"/>
        <w:spacing w:before="204" w:after="0" w:line="240" w:lineRule="auto"/>
        <w:jc w:val="both"/>
      </w:pPr>
      <w:r>
        <w:rPr>
          <w:noProof/>
        </w:rPr>
        <w:drawing>
          <wp:inline distT="0" distB="0" distL="0" distR="0" wp14:anchorId="4BC29366" wp14:editId="029D9091">
            <wp:extent cx="292100" cy="2921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9"/>
                    <a:stretch>
                      <a:fillRect/>
                    </a:stretch>
                  </pic:blipFill>
                  <pic:spPr>
                    <a:xfrm>
                      <a:off x="0" y="0"/>
                      <a:ext cx="292100" cy="292100"/>
                    </a:xfrm>
                    <a:prstGeom prst="rect">
                      <a:avLst/>
                    </a:prstGeom>
                  </pic:spPr>
                </pic:pic>
              </a:graphicData>
            </a:graphic>
          </wp:inline>
        </w:drawing>
      </w:r>
      <w:r>
        <w:tab/>
      </w:r>
      <w:r>
        <w:rPr>
          <w:noProof/>
        </w:rPr>
        <w:drawing>
          <wp:inline distT="0" distB="0" distL="0" distR="0" wp14:anchorId="71BFBC5A" wp14:editId="63A9B2F2">
            <wp:extent cx="304800" cy="2921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10"/>
                    <a:stretch>
                      <a:fillRect/>
                    </a:stretch>
                  </pic:blipFill>
                  <pic:spPr>
                    <a:xfrm>
                      <a:off x="0" y="0"/>
                      <a:ext cx="304800" cy="292100"/>
                    </a:xfrm>
                    <a:prstGeom prst="rect">
                      <a:avLst/>
                    </a:prstGeom>
                  </pic:spPr>
                </pic:pic>
              </a:graphicData>
            </a:graphic>
          </wp:inline>
        </w:drawing>
      </w:r>
    </w:p>
    <w:p w14:paraId="08D76F51" w14:textId="77777777" w:rsidR="00B51892" w:rsidRDefault="00B51892" w:rsidP="00217C1D">
      <w:pPr>
        <w:jc w:val="both"/>
        <w:sectPr w:rsidR="00B51892">
          <w:headerReference w:type="even" r:id="rId11"/>
          <w:headerReference w:type="default" r:id="rId12"/>
          <w:footerReference w:type="even" r:id="rId13"/>
          <w:footerReference w:type="default" r:id="rId14"/>
          <w:headerReference w:type="first" r:id="rId15"/>
          <w:footerReference w:type="first" r:id="rId16"/>
          <w:pgSz w:w="11895" w:h="16830"/>
          <w:pgMar w:top="490" w:right="956" w:bottom="100" w:left="980" w:header="720" w:footer="720" w:gutter="0"/>
          <w:cols w:space="720"/>
          <w:docGrid w:linePitch="360"/>
        </w:sectPr>
      </w:pPr>
    </w:p>
    <w:p w14:paraId="4BD63DE8" w14:textId="77777777" w:rsidR="00B51892" w:rsidRDefault="00493E5F" w:rsidP="00217C1D">
      <w:pPr>
        <w:autoSpaceDE w:val="0"/>
        <w:autoSpaceDN w:val="0"/>
        <w:spacing w:after="500" w:line="220" w:lineRule="exact"/>
        <w:jc w:val="both"/>
      </w:pPr>
      <w:r>
        <w:rPr>
          <w:noProof/>
        </w:rPr>
        <w:lastRenderedPageBreak/>
        <w:drawing>
          <wp:anchor distT="0" distB="0" distL="0" distR="0" simplePos="0" relativeHeight="251659264" behindDoc="1" locked="0" layoutInCell="1" allowOverlap="1" wp14:anchorId="0042CE33" wp14:editId="1DED3DAA">
            <wp:simplePos x="0" y="0"/>
            <wp:positionH relativeFrom="page">
              <wp:posOffset>0</wp:posOffset>
            </wp:positionH>
            <wp:positionV relativeFrom="page">
              <wp:posOffset>0</wp:posOffset>
            </wp:positionV>
            <wp:extent cx="7553959" cy="10683456"/>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17"/>
                    <a:stretch>
                      <a:fillRect/>
                    </a:stretch>
                  </pic:blipFill>
                  <pic:spPr>
                    <a:xfrm>
                      <a:off x="0" y="0"/>
                      <a:ext cx="7553959" cy="10683456"/>
                    </a:xfrm>
                    <a:prstGeom prst="rect">
                      <a:avLst/>
                    </a:prstGeom>
                  </pic:spPr>
                </pic:pic>
              </a:graphicData>
            </a:graphic>
          </wp:anchor>
        </w:drawing>
      </w:r>
    </w:p>
    <w:p w14:paraId="7511D20F" w14:textId="77777777" w:rsidR="00B51892" w:rsidRDefault="00493E5F" w:rsidP="00217C1D">
      <w:pPr>
        <w:tabs>
          <w:tab w:val="left" w:pos="720"/>
        </w:tabs>
        <w:autoSpaceDE w:val="0"/>
        <w:autoSpaceDN w:val="0"/>
        <w:spacing w:after="0" w:line="282" w:lineRule="exact"/>
        <w:ind w:right="432"/>
        <w:jc w:val="both"/>
      </w:pPr>
      <w:r>
        <w:tab/>
      </w:r>
      <w:proofErr w:type="gramStart"/>
      <w:r>
        <w:rPr>
          <w:rFonts w:ascii="Roboto" w:eastAsia="Roboto" w:hAnsi="Roboto"/>
          <w:color w:val="000000"/>
          <w:spacing w:val="-10"/>
          <w:sz w:val="24"/>
        </w:rPr>
        <w:t>review</w:t>
      </w:r>
      <w:proofErr w:type="gramEnd"/>
      <w:r>
        <w:rPr>
          <w:rFonts w:ascii="Roboto" w:eastAsia="Roboto" w:hAnsi="Roboto"/>
          <w:color w:val="000000"/>
          <w:spacing w:val="-10"/>
          <w:sz w:val="24"/>
        </w:rPr>
        <w:t xml:space="preserve"> focuses on how food processing and creative, sustainable primary production methods can help address issues with food and nutrition security.</w:t>
      </w:r>
    </w:p>
    <w:p w14:paraId="47B46F0D" w14:textId="77777777" w:rsidR="00B51892" w:rsidRDefault="00493E5F" w:rsidP="00217C1D">
      <w:pPr>
        <w:autoSpaceDE w:val="0"/>
        <w:autoSpaceDN w:val="0"/>
        <w:spacing w:before="2" w:after="0" w:line="284" w:lineRule="exact"/>
        <w:ind w:right="288"/>
        <w:jc w:val="both"/>
      </w:pPr>
      <w:r>
        <w:rPr>
          <w:rFonts w:ascii="Roboto" w:eastAsia="Roboto" w:hAnsi="Roboto"/>
          <w:color w:val="000000"/>
          <w:spacing w:val="-10"/>
          <w:sz w:val="24"/>
        </w:rPr>
        <w:t>Sustainable food processing technologies are approaching with improved population and minimal environmental effects for future generations. The food industry commonly uses a variety of preservation methods to sustain food quality (Morris et al., 2007).</w:t>
      </w:r>
    </w:p>
    <w:p w14:paraId="70152B3F" w14:textId="77777777" w:rsidR="00B51892" w:rsidRDefault="00493E5F" w:rsidP="00217C1D">
      <w:pPr>
        <w:autoSpaceDE w:val="0"/>
        <w:autoSpaceDN w:val="0"/>
        <w:spacing w:before="154" w:after="0" w:line="282" w:lineRule="exact"/>
        <w:jc w:val="both"/>
      </w:pPr>
      <w:r>
        <w:rPr>
          <w:rFonts w:ascii="Roboto" w:eastAsia="Roboto" w:hAnsi="Roboto"/>
          <w:color w:val="000000"/>
          <w:spacing w:val="-10"/>
          <w:sz w:val="24"/>
        </w:rPr>
        <w:t>Sustainable food processing techniques for successful scientific careers</w:t>
      </w:r>
    </w:p>
    <w:p w14:paraId="772914CE" w14:textId="77777777" w:rsidR="00B51892" w:rsidRDefault="00493E5F" w:rsidP="00217C1D">
      <w:pPr>
        <w:autoSpaceDE w:val="0"/>
        <w:autoSpaceDN w:val="0"/>
        <w:spacing w:before="148" w:after="0" w:line="286" w:lineRule="exact"/>
        <w:ind w:firstLine="720"/>
        <w:jc w:val="both"/>
      </w:pPr>
      <w:r>
        <w:rPr>
          <w:rFonts w:ascii="Roboto" w:eastAsia="Roboto" w:hAnsi="Roboto"/>
          <w:color w:val="000000"/>
          <w:spacing w:val="-10"/>
          <w:sz w:val="24"/>
        </w:rPr>
        <w:t>Food has major repercussions on our health in various dimensions of our lives, including the economy, health and society. Our environmental surroundings are changing at an alarming and alarming rate. As per the study, the global food system is facing major challenges, including an increasing population, a shift inedible preferences etc. One of the major concerns and challenges is to accomplish growing food demands for present and future generations without affecting the earth’s resources beyond a certain limit. Over time, the population's rapid increase will lead to chronic hunger and malnutrition.</w:t>
      </w:r>
    </w:p>
    <w:p w14:paraId="7E102C07" w14:textId="77777777" w:rsidR="00B51892" w:rsidRDefault="00493E5F" w:rsidP="00217C1D">
      <w:pPr>
        <w:autoSpaceDE w:val="0"/>
        <w:autoSpaceDN w:val="0"/>
        <w:spacing w:after="0" w:line="284" w:lineRule="exact"/>
        <w:jc w:val="both"/>
      </w:pPr>
      <w:r>
        <w:rPr>
          <w:rFonts w:ascii="Roboto" w:eastAsia="Roboto" w:hAnsi="Roboto"/>
          <w:color w:val="000000"/>
          <w:spacing w:val="-10"/>
          <w:sz w:val="24"/>
        </w:rPr>
        <w:t>Without paying close attention to the role of food processing, it is difficult to be successful in addressing the growing issues of providing sustainable food for everyone. It is impossible to overestimate the significance of creating technology for food processing and preservation that can lower food waste and losses during surplus seasons. Thus, it is necessary to create sustainable food systems that offer wholesome meals without endangering the environment and its resources. The objective is to validate the importance of food processing for the future food supply by using a variety of viewpoints.</w:t>
      </w:r>
    </w:p>
    <w:p w14:paraId="4D75F8DC" w14:textId="5447A629" w:rsidR="00B51892" w:rsidRDefault="00493E5F" w:rsidP="00217C1D">
      <w:pPr>
        <w:autoSpaceDE w:val="0"/>
        <w:autoSpaceDN w:val="0"/>
        <w:spacing w:before="152" w:after="154" w:line="282" w:lineRule="exact"/>
        <w:jc w:val="both"/>
      </w:pPr>
      <w:r>
        <w:rPr>
          <w:rFonts w:ascii="Roboto" w:eastAsia="Roboto" w:hAnsi="Roboto"/>
          <w:color w:val="000000"/>
          <w:spacing w:val="-10"/>
          <w:sz w:val="24"/>
        </w:rPr>
        <w:t>Table</w:t>
      </w:r>
      <w:r w:rsidR="00FF79C4">
        <w:rPr>
          <w:rFonts w:ascii="Roboto" w:eastAsia="Roboto" w:hAnsi="Roboto"/>
          <w:color w:val="000000"/>
          <w:spacing w:val="-10"/>
          <w:sz w:val="24"/>
        </w:rPr>
        <w:t xml:space="preserve"> 1</w:t>
      </w:r>
      <w:r>
        <w:rPr>
          <w:rFonts w:ascii="Roboto" w:eastAsia="Roboto" w:hAnsi="Roboto"/>
          <w:color w:val="000000"/>
          <w:spacing w:val="-10"/>
          <w:sz w:val="24"/>
        </w:rPr>
        <w:t>: Techniques for food preservation</w:t>
      </w:r>
    </w:p>
    <w:tbl>
      <w:tblPr>
        <w:tblW w:w="0" w:type="auto"/>
        <w:tblLayout w:type="fixed"/>
        <w:tblLook w:val="04A0" w:firstRow="1" w:lastRow="0" w:firstColumn="1" w:lastColumn="0" w:noHBand="0" w:noVBand="1"/>
      </w:tblPr>
      <w:tblGrid>
        <w:gridCol w:w="760"/>
        <w:gridCol w:w="2200"/>
        <w:gridCol w:w="3040"/>
        <w:gridCol w:w="2720"/>
      </w:tblGrid>
      <w:tr w:rsidR="00B51892" w14:paraId="44D1C108" w14:textId="77777777">
        <w:trPr>
          <w:trHeight w:hRule="exact" w:val="342"/>
        </w:trPr>
        <w:tc>
          <w:tcPr>
            <w:tcW w:w="760" w:type="dxa"/>
            <w:tcMar>
              <w:left w:w="0" w:type="dxa"/>
              <w:right w:w="0" w:type="dxa"/>
            </w:tcMar>
          </w:tcPr>
          <w:p w14:paraId="41D8F48D" w14:textId="77777777" w:rsidR="00B51892" w:rsidRDefault="00493E5F" w:rsidP="00217C1D">
            <w:pPr>
              <w:autoSpaceDE w:val="0"/>
              <w:autoSpaceDN w:val="0"/>
              <w:spacing w:before="60" w:after="0" w:line="282" w:lineRule="exact"/>
              <w:jc w:val="both"/>
            </w:pPr>
            <w:r>
              <w:rPr>
                <w:rFonts w:ascii="Roboto" w:eastAsia="Roboto" w:hAnsi="Roboto"/>
                <w:color w:val="000000"/>
                <w:spacing w:val="-10"/>
                <w:sz w:val="24"/>
              </w:rPr>
              <w:t>S. No.</w:t>
            </w:r>
          </w:p>
        </w:tc>
        <w:tc>
          <w:tcPr>
            <w:tcW w:w="2200" w:type="dxa"/>
            <w:tcMar>
              <w:left w:w="0" w:type="dxa"/>
              <w:right w:w="0" w:type="dxa"/>
            </w:tcMar>
          </w:tcPr>
          <w:p w14:paraId="3B2A9CE4" w14:textId="77777777" w:rsidR="00B51892" w:rsidRDefault="00493E5F" w:rsidP="00217C1D">
            <w:pPr>
              <w:autoSpaceDE w:val="0"/>
              <w:autoSpaceDN w:val="0"/>
              <w:spacing w:before="60" w:after="0" w:line="282" w:lineRule="exact"/>
              <w:ind w:left="156"/>
              <w:jc w:val="both"/>
            </w:pPr>
            <w:r>
              <w:rPr>
                <w:rFonts w:ascii="Roboto" w:eastAsia="Roboto" w:hAnsi="Roboto"/>
                <w:color w:val="000000"/>
                <w:spacing w:val="-10"/>
                <w:sz w:val="24"/>
              </w:rPr>
              <w:t>Method of</w:t>
            </w:r>
          </w:p>
        </w:tc>
        <w:tc>
          <w:tcPr>
            <w:tcW w:w="3040" w:type="dxa"/>
            <w:tcMar>
              <w:left w:w="0" w:type="dxa"/>
              <w:right w:w="0" w:type="dxa"/>
            </w:tcMar>
          </w:tcPr>
          <w:p w14:paraId="6CD19E3B" w14:textId="77777777" w:rsidR="00B51892" w:rsidRDefault="00493E5F" w:rsidP="00217C1D">
            <w:pPr>
              <w:autoSpaceDE w:val="0"/>
              <w:autoSpaceDN w:val="0"/>
              <w:spacing w:before="60" w:after="0" w:line="282" w:lineRule="exact"/>
              <w:jc w:val="both"/>
            </w:pPr>
            <w:r>
              <w:rPr>
                <w:rFonts w:ascii="Roboto" w:eastAsia="Roboto" w:hAnsi="Roboto"/>
                <w:color w:val="000000"/>
                <w:spacing w:val="-10"/>
                <w:sz w:val="24"/>
              </w:rPr>
              <w:t>Definition</w:t>
            </w:r>
          </w:p>
        </w:tc>
        <w:tc>
          <w:tcPr>
            <w:tcW w:w="2720" w:type="dxa"/>
            <w:tcMar>
              <w:left w:w="0" w:type="dxa"/>
              <w:right w:w="0" w:type="dxa"/>
            </w:tcMar>
          </w:tcPr>
          <w:p w14:paraId="40B0419B" w14:textId="77777777" w:rsidR="00B51892" w:rsidRDefault="00493E5F" w:rsidP="00217C1D">
            <w:pPr>
              <w:autoSpaceDE w:val="0"/>
              <w:autoSpaceDN w:val="0"/>
              <w:spacing w:before="60" w:after="0" w:line="282" w:lineRule="exact"/>
              <w:ind w:right="266"/>
              <w:jc w:val="both"/>
            </w:pPr>
            <w:r>
              <w:rPr>
                <w:rFonts w:ascii="Roboto" w:eastAsia="Roboto" w:hAnsi="Roboto"/>
                <w:color w:val="000000"/>
                <w:spacing w:val="-10"/>
                <w:sz w:val="24"/>
              </w:rPr>
              <w:t>Methodology</w:t>
            </w:r>
          </w:p>
        </w:tc>
      </w:tr>
    </w:tbl>
    <w:p w14:paraId="3DE7350F" w14:textId="77777777" w:rsidR="00B51892" w:rsidRDefault="00493E5F" w:rsidP="00217C1D">
      <w:pPr>
        <w:autoSpaceDE w:val="0"/>
        <w:autoSpaceDN w:val="0"/>
        <w:spacing w:before="2" w:after="214" w:line="282" w:lineRule="exact"/>
        <w:ind w:left="840"/>
        <w:jc w:val="both"/>
      </w:pPr>
      <w:proofErr w:type="gramStart"/>
      <w:r>
        <w:rPr>
          <w:rFonts w:ascii="Roboto" w:eastAsia="Roboto" w:hAnsi="Roboto"/>
          <w:color w:val="000000"/>
          <w:spacing w:val="-10"/>
          <w:sz w:val="24"/>
        </w:rPr>
        <w:t>preservation</w:t>
      </w:r>
      <w:proofErr w:type="gramEnd"/>
    </w:p>
    <w:tbl>
      <w:tblPr>
        <w:tblW w:w="0" w:type="auto"/>
        <w:tblInd w:w="120" w:type="dxa"/>
        <w:tblLayout w:type="fixed"/>
        <w:tblLook w:val="04A0" w:firstRow="1" w:lastRow="0" w:firstColumn="1" w:lastColumn="0" w:noHBand="0" w:noVBand="1"/>
      </w:tblPr>
      <w:tblGrid>
        <w:gridCol w:w="580"/>
        <w:gridCol w:w="1440"/>
        <w:gridCol w:w="4400"/>
        <w:gridCol w:w="2280"/>
      </w:tblGrid>
      <w:tr w:rsidR="00B51892" w14:paraId="022955DB" w14:textId="77777777">
        <w:trPr>
          <w:trHeight w:hRule="exact" w:val="342"/>
        </w:trPr>
        <w:tc>
          <w:tcPr>
            <w:tcW w:w="580" w:type="dxa"/>
            <w:tcMar>
              <w:left w:w="0" w:type="dxa"/>
              <w:right w:w="0" w:type="dxa"/>
            </w:tcMar>
          </w:tcPr>
          <w:p w14:paraId="69EB6287" w14:textId="77777777" w:rsidR="00B51892" w:rsidRDefault="00493E5F" w:rsidP="00217C1D">
            <w:pPr>
              <w:autoSpaceDE w:val="0"/>
              <w:autoSpaceDN w:val="0"/>
              <w:spacing w:before="60" w:after="0" w:line="282" w:lineRule="exact"/>
              <w:ind w:left="120"/>
              <w:jc w:val="both"/>
            </w:pPr>
            <w:r>
              <w:rPr>
                <w:rFonts w:ascii="Roboto" w:eastAsia="Roboto" w:hAnsi="Roboto"/>
                <w:color w:val="000000"/>
                <w:spacing w:val="-10"/>
                <w:sz w:val="24"/>
              </w:rPr>
              <w:t>1</w:t>
            </w:r>
          </w:p>
        </w:tc>
        <w:tc>
          <w:tcPr>
            <w:tcW w:w="1440" w:type="dxa"/>
            <w:tcMar>
              <w:left w:w="0" w:type="dxa"/>
              <w:right w:w="0" w:type="dxa"/>
            </w:tcMar>
          </w:tcPr>
          <w:p w14:paraId="062FCC55" w14:textId="77777777" w:rsidR="00B51892" w:rsidRDefault="00493E5F" w:rsidP="00217C1D">
            <w:pPr>
              <w:autoSpaceDE w:val="0"/>
              <w:autoSpaceDN w:val="0"/>
              <w:spacing w:before="60" w:after="0" w:line="282" w:lineRule="exact"/>
              <w:ind w:left="350"/>
              <w:jc w:val="both"/>
            </w:pPr>
            <w:r>
              <w:rPr>
                <w:rFonts w:ascii="Roboto" w:eastAsia="Roboto" w:hAnsi="Roboto"/>
                <w:color w:val="000000"/>
                <w:spacing w:val="-10"/>
                <w:sz w:val="24"/>
              </w:rPr>
              <w:t>Freezing</w:t>
            </w:r>
          </w:p>
        </w:tc>
        <w:tc>
          <w:tcPr>
            <w:tcW w:w="4400" w:type="dxa"/>
            <w:tcMar>
              <w:left w:w="0" w:type="dxa"/>
              <w:right w:w="0" w:type="dxa"/>
            </w:tcMar>
          </w:tcPr>
          <w:p w14:paraId="72BE92F2" w14:textId="77777777" w:rsidR="00B51892" w:rsidRDefault="00493E5F" w:rsidP="00217C1D">
            <w:pPr>
              <w:autoSpaceDE w:val="0"/>
              <w:autoSpaceDN w:val="0"/>
              <w:spacing w:before="60" w:after="0" w:line="282" w:lineRule="exact"/>
              <w:jc w:val="both"/>
            </w:pPr>
            <w:r>
              <w:rPr>
                <w:rFonts w:ascii="Roboto" w:eastAsia="Roboto" w:hAnsi="Roboto"/>
                <w:color w:val="000000"/>
                <w:spacing w:val="-10"/>
                <w:sz w:val="24"/>
              </w:rPr>
              <w:t>The freezing method increases food's</w:t>
            </w:r>
          </w:p>
        </w:tc>
        <w:tc>
          <w:tcPr>
            <w:tcW w:w="2280" w:type="dxa"/>
            <w:tcMar>
              <w:left w:w="0" w:type="dxa"/>
              <w:right w:w="0" w:type="dxa"/>
            </w:tcMar>
          </w:tcPr>
          <w:p w14:paraId="1418455A" w14:textId="77777777" w:rsidR="00B51892" w:rsidRDefault="00493E5F" w:rsidP="00217C1D">
            <w:pPr>
              <w:autoSpaceDE w:val="0"/>
              <w:autoSpaceDN w:val="0"/>
              <w:spacing w:before="60" w:after="0" w:line="282" w:lineRule="exact"/>
              <w:jc w:val="both"/>
            </w:pPr>
            <w:r>
              <w:rPr>
                <w:rFonts w:ascii="Roboto" w:eastAsia="Roboto" w:hAnsi="Roboto"/>
                <w:color w:val="000000"/>
                <w:spacing w:val="-10"/>
                <w:sz w:val="24"/>
              </w:rPr>
              <w:t>Freezing methods</w:t>
            </w:r>
          </w:p>
        </w:tc>
      </w:tr>
    </w:tbl>
    <w:p w14:paraId="06CF62F7" w14:textId="77777777" w:rsidR="00B51892" w:rsidRDefault="00493E5F" w:rsidP="00217C1D">
      <w:pPr>
        <w:tabs>
          <w:tab w:val="left" w:pos="6750"/>
        </w:tabs>
        <w:autoSpaceDE w:val="0"/>
        <w:autoSpaceDN w:val="0"/>
        <w:spacing w:after="212" w:line="284" w:lineRule="exact"/>
        <w:ind w:left="2370" w:right="288"/>
        <w:jc w:val="both"/>
      </w:pPr>
      <w:proofErr w:type="gramStart"/>
      <w:r>
        <w:rPr>
          <w:rFonts w:ascii="Roboto" w:eastAsia="Roboto" w:hAnsi="Roboto"/>
          <w:color w:val="000000"/>
          <w:spacing w:val="-10"/>
          <w:sz w:val="24"/>
        </w:rPr>
        <w:t>shelf</w:t>
      </w:r>
      <w:proofErr w:type="gramEnd"/>
      <w:r>
        <w:rPr>
          <w:rFonts w:ascii="Roboto" w:eastAsia="Roboto" w:hAnsi="Roboto"/>
          <w:color w:val="000000"/>
          <w:spacing w:val="-10"/>
          <w:sz w:val="24"/>
        </w:rPr>
        <w:t xml:space="preserve"> life by slowing down the process </w:t>
      </w:r>
      <w:r>
        <w:tab/>
      </w:r>
      <w:r>
        <w:rPr>
          <w:rFonts w:ascii="Roboto" w:eastAsia="Roboto" w:hAnsi="Roboto"/>
          <w:color w:val="000000"/>
          <w:spacing w:val="-10"/>
          <w:sz w:val="24"/>
        </w:rPr>
        <w:t xml:space="preserve">are of two types of ripening. Major cooling and freezing </w:t>
      </w:r>
      <w:r>
        <w:tab/>
      </w:r>
      <w:r>
        <w:rPr>
          <w:rFonts w:ascii="Roboto" w:eastAsia="Roboto" w:hAnsi="Roboto"/>
          <w:color w:val="000000"/>
          <w:spacing w:val="-10"/>
          <w:sz w:val="24"/>
        </w:rPr>
        <w:t xml:space="preserve">which include methods are frequently used in milk </w:t>
      </w:r>
      <w:r>
        <w:tab/>
      </w:r>
      <w:r>
        <w:rPr>
          <w:rFonts w:ascii="Roboto" w:eastAsia="Roboto" w:hAnsi="Roboto"/>
          <w:color w:val="000000"/>
          <w:spacing w:val="-10"/>
          <w:sz w:val="24"/>
        </w:rPr>
        <w:t xml:space="preserve">common freezing products, spices, and green vegetables. </w:t>
      </w:r>
      <w:r>
        <w:tab/>
      </w:r>
      <w:proofErr w:type="gramStart"/>
      <w:r>
        <w:rPr>
          <w:rFonts w:ascii="Roboto" w:eastAsia="Roboto" w:hAnsi="Roboto"/>
          <w:color w:val="000000"/>
          <w:spacing w:val="-10"/>
          <w:sz w:val="24"/>
        </w:rPr>
        <w:t>methods</w:t>
      </w:r>
      <w:proofErr w:type="gramEnd"/>
      <w:r>
        <w:rPr>
          <w:rFonts w:ascii="Roboto" w:eastAsia="Roboto" w:hAnsi="Roboto"/>
          <w:color w:val="000000"/>
          <w:spacing w:val="-10"/>
          <w:sz w:val="24"/>
        </w:rPr>
        <w:t xml:space="preserve"> and </w:t>
      </w:r>
      <w:r>
        <w:tab/>
      </w:r>
      <w:r>
        <w:rPr>
          <w:rFonts w:ascii="Roboto" w:eastAsia="Roboto" w:hAnsi="Roboto"/>
          <w:color w:val="000000"/>
          <w:spacing w:val="-10"/>
          <w:sz w:val="24"/>
        </w:rPr>
        <w:t xml:space="preserve">immersion </w:t>
      </w:r>
      <w:r>
        <w:br/>
      </w:r>
      <w:r>
        <w:tab/>
      </w:r>
      <w:r>
        <w:rPr>
          <w:rFonts w:ascii="Roboto" w:eastAsia="Roboto" w:hAnsi="Roboto"/>
          <w:color w:val="000000"/>
          <w:spacing w:val="-10"/>
          <w:sz w:val="24"/>
        </w:rPr>
        <w:t>methods.</w:t>
      </w:r>
    </w:p>
    <w:tbl>
      <w:tblPr>
        <w:tblW w:w="0" w:type="auto"/>
        <w:tblInd w:w="120" w:type="dxa"/>
        <w:tblLayout w:type="fixed"/>
        <w:tblLook w:val="04A0" w:firstRow="1" w:lastRow="0" w:firstColumn="1" w:lastColumn="0" w:noHBand="0" w:noVBand="1"/>
      </w:tblPr>
      <w:tblGrid>
        <w:gridCol w:w="640"/>
        <w:gridCol w:w="1300"/>
        <w:gridCol w:w="4180"/>
        <w:gridCol w:w="2420"/>
      </w:tblGrid>
      <w:tr w:rsidR="00B51892" w14:paraId="7FCF4C6D" w14:textId="77777777">
        <w:trPr>
          <w:trHeight w:hRule="exact" w:val="344"/>
        </w:trPr>
        <w:tc>
          <w:tcPr>
            <w:tcW w:w="640" w:type="dxa"/>
            <w:tcMar>
              <w:left w:w="0" w:type="dxa"/>
              <w:right w:w="0" w:type="dxa"/>
            </w:tcMar>
          </w:tcPr>
          <w:p w14:paraId="5D145E3F" w14:textId="77777777" w:rsidR="00B51892" w:rsidRDefault="00493E5F" w:rsidP="00217C1D">
            <w:pPr>
              <w:autoSpaceDE w:val="0"/>
              <w:autoSpaceDN w:val="0"/>
              <w:spacing w:before="60" w:after="0" w:line="282" w:lineRule="exact"/>
              <w:ind w:left="120"/>
              <w:jc w:val="both"/>
            </w:pPr>
            <w:r>
              <w:rPr>
                <w:rFonts w:ascii="Roboto" w:eastAsia="Roboto" w:hAnsi="Roboto"/>
                <w:color w:val="000000"/>
                <w:spacing w:val="-10"/>
                <w:sz w:val="24"/>
              </w:rPr>
              <w:t>2</w:t>
            </w:r>
          </w:p>
        </w:tc>
        <w:tc>
          <w:tcPr>
            <w:tcW w:w="1300" w:type="dxa"/>
            <w:tcMar>
              <w:left w:w="0" w:type="dxa"/>
              <w:right w:w="0" w:type="dxa"/>
            </w:tcMar>
          </w:tcPr>
          <w:p w14:paraId="7170706A" w14:textId="77777777" w:rsidR="00B51892" w:rsidRDefault="00493E5F" w:rsidP="00217C1D">
            <w:pPr>
              <w:autoSpaceDE w:val="0"/>
              <w:autoSpaceDN w:val="0"/>
              <w:spacing w:before="60" w:after="0" w:line="282" w:lineRule="exact"/>
              <w:ind w:right="298"/>
              <w:jc w:val="both"/>
            </w:pPr>
            <w:r>
              <w:rPr>
                <w:rFonts w:ascii="Roboto" w:eastAsia="Roboto" w:hAnsi="Roboto"/>
                <w:color w:val="000000"/>
                <w:spacing w:val="-10"/>
                <w:sz w:val="24"/>
              </w:rPr>
              <w:t>Pulse</w:t>
            </w:r>
          </w:p>
        </w:tc>
        <w:tc>
          <w:tcPr>
            <w:tcW w:w="4180" w:type="dxa"/>
            <w:tcMar>
              <w:left w:w="0" w:type="dxa"/>
              <w:right w:w="0" w:type="dxa"/>
            </w:tcMar>
          </w:tcPr>
          <w:p w14:paraId="019585C0" w14:textId="77777777" w:rsidR="00B51892" w:rsidRDefault="00493E5F" w:rsidP="00217C1D">
            <w:pPr>
              <w:autoSpaceDE w:val="0"/>
              <w:autoSpaceDN w:val="0"/>
              <w:spacing w:before="60" w:after="0" w:line="282" w:lineRule="exact"/>
              <w:ind w:left="310"/>
              <w:jc w:val="both"/>
            </w:pPr>
            <w:r>
              <w:rPr>
                <w:rFonts w:ascii="Roboto" w:eastAsia="Roboto" w:hAnsi="Roboto"/>
                <w:color w:val="000000"/>
                <w:spacing w:val="-10"/>
                <w:sz w:val="24"/>
              </w:rPr>
              <w:t>This is a kind of more advanced</w:t>
            </w:r>
          </w:p>
        </w:tc>
        <w:tc>
          <w:tcPr>
            <w:tcW w:w="2420" w:type="dxa"/>
            <w:tcMar>
              <w:left w:w="0" w:type="dxa"/>
              <w:right w:w="0" w:type="dxa"/>
            </w:tcMar>
          </w:tcPr>
          <w:p w14:paraId="6038D850" w14:textId="77777777" w:rsidR="00B51892" w:rsidRDefault="00493E5F" w:rsidP="00217C1D">
            <w:pPr>
              <w:autoSpaceDE w:val="0"/>
              <w:autoSpaceDN w:val="0"/>
              <w:spacing w:before="60" w:after="0" w:line="282" w:lineRule="exact"/>
              <w:ind w:left="510"/>
              <w:jc w:val="both"/>
            </w:pPr>
            <w:r>
              <w:rPr>
                <w:rFonts w:ascii="Roboto" w:eastAsia="Roboto" w:hAnsi="Roboto"/>
                <w:color w:val="000000"/>
                <w:spacing w:val="-10"/>
                <w:sz w:val="24"/>
              </w:rPr>
              <w:t>This method is</w:t>
            </w:r>
          </w:p>
        </w:tc>
      </w:tr>
    </w:tbl>
    <w:p w14:paraId="4EB3F552" w14:textId="77777777" w:rsidR="00B51892" w:rsidRDefault="00B51892" w:rsidP="00217C1D">
      <w:pPr>
        <w:autoSpaceDE w:val="0"/>
        <w:autoSpaceDN w:val="0"/>
        <w:spacing w:after="0" w:line="20" w:lineRule="exact"/>
        <w:jc w:val="both"/>
      </w:pPr>
    </w:p>
    <w:tbl>
      <w:tblPr>
        <w:tblW w:w="0" w:type="auto"/>
        <w:tblInd w:w="420" w:type="dxa"/>
        <w:tblLayout w:type="fixed"/>
        <w:tblLook w:val="04A0" w:firstRow="1" w:lastRow="0" w:firstColumn="1" w:lastColumn="0" w:noHBand="0" w:noVBand="1"/>
      </w:tblPr>
      <w:tblGrid>
        <w:gridCol w:w="1820"/>
        <w:gridCol w:w="2840"/>
        <w:gridCol w:w="3620"/>
      </w:tblGrid>
      <w:tr w:rsidR="00B51892" w14:paraId="5DC65CCF" w14:textId="77777777">
        <w:trPr>
          <w:trHeight w:hRule="exact" w:val="344"/>
        </w:trPr>
        <w:tc>
          <w:tcPr>
            <w:tcW w:w="1820" w:type="dxa"/>
            <w:tcMar>
              <w:left w:w="0" w:type="dxa"/>
              <w:right w:w="0" w:type="dxa"/>
            </w:tcMar>
          </w:tcPr>
          <w:p w14:paraId="68D73137" w14:textId="77777777" w:rsidR="00B51892" w:rsidRDefault="00493E5F" w:rsidP="00217C1D">
            <w:pPr>
              <w:autoSpaceDE w:val="0"/>
              <w:autoSpaceDN w:val="0"/>
              <w:spacing w:before="2" w:after="0" w:line="282" w:lineRule="exact"/>
              <w:ind w:left="436"/>
              <w:jc w:val="both"/>
            </w:pPr>
            <w:r>
              <w:rPr>
                <w:rFonts w:ascii="Roboto" w:eastAsia="Roboto" w:hAnsi="Roboto"/>
                <w:color w:val="000000"/>
                <w:spacing w:val="-10"/>
                <w:sz w:val="24"/>
              </w:rPr>
              <w:t>Electric field</w:t>
            </w:r>
          </w:p>
        </w:tc>
        <w:tc>
          <w:tcPr>
            <w:tcW w:w="2840" w:type="dxa"/>
            <w:tcMar>
              <w:left w:w="0" w:type="dxa"/>
              <w:right w:w="0" w:type="dxa"/>
            </w:tcMar>
          </w:tcPr>
          <w:p w14:paraId="2287F06F" w14:textId="77777777" w:rsidR="00B51892" w:rsidRDefault="00493E5F" w:rsidP="00217C1D">
            <w:pPr>
              <w:autoSpaceDE w:val="0"/>
              <w:autoSpaceDN w:val="0"/>
              <w:spacing w:before="2" w:after="0" w:line="282" w:lineRule="exact"/>
              <w:ind w:left="130"/>
              <w:jc w:val="both"/>
            </w:pPr>
            <w:r>
              <w:rPr>
                <w:rFonts w:ascii="Roboto" w:eastAsia="Roboto" w:hAnsi="Roboto"/>
                <w:color w:val="000000"/>
                <w:spacing w:val="-10"/>
                <w:sz w:val="24"/>
              </w:rPr>
              <w:t>technique</w:t>
            </w:r>
          </w:p>
        </w:tc>
        <w:tc>
          <w:tcPr>
            <w:tcW w:w="3620" w:type="dxa"/>
            <w:tcMar>
              <w:left w:w="0" w:type="dxa"/>
              <w:right w:w="0" w:type="dxa"/>
            </w:tcMar>
          </w:tcPr>
          <w:p w14:paraId="541FA9EA" w14:textId="77777777" w:rsidR="00B51892" w:rsidRDefault="00493E5F" w:rsidP="00217C1D">
            <w:pPr>
              <w:autoSpaceDE w:val="0"/>
              <w:autoSpaceDN w:val="0"/>
              <w:spacing w:before="2" w:after="0" w:line="282" w:lineRule="exact"/>
              <w:ind w:right="286"/>
              <w:jc w:val="both"/>
            </w:pPr>
            <w:r>
              <w:rPr>
                <w:rFonts w:ascii="Roboto" w:eastAsia="Roboto" w:hAnsi="Roboto"/>
                <w:color w:val="000000"/>
                <w:spacing w:val="-10"/>
                <w:sz w:val="24"/>
              </w:rPr>
              <w:t>used by using 2</w:t>
            </w:r>
          </w:p>
        </w:tc>
      </w:tr>
    </w:tbl>
    <w:p w14:paraId="1DE35322" w14:textId="77777777" w:rsidR="00B51892" w:rsidRDefault="00B51892" w:rsidP="00217C1D">
      <w:pPr>
        <w:autoSpaceDE w:val="0"/>
        <w:autoSpaceDN w:val="0"/>
        <w:spacing w:after="0" w:line="20" w:lineRule="exact"/>
        <w:jc w:val="both"/>
      </w:pPr>
    </w:p>
    <w:tbl>
      <w:tblPr>
        <w:tblW w:w="0" w:type="auto"/>
        <w:tblInd w:w="1180" w:type="dxa"/>
        <w:tblLayout w:type="fixed"/>
        <w:tblLook w:val="04A0" w:firstRow="1" w:lastRow="0" w:firstColumn="1" w:lastColumn="0" w:noHBand="0" w:noVBand="1"/>
      </w:tblPr>
      <w:tblGrid>
        <w:gridCol w:w="5420"/>
        <w:gridCol w:w="2240"/>
      </w:tblGrid>
      <w:tr w:rsidR="00B51892" w14:paraId="1C3073B7" w14:textId="77777777">
        <w:trPr>
          <w:trHeight w:hRule="exact" w:val="2542"/>
        </w:trPr>
        <w:tc>
          <w:tcPr>
            <w:tcW w:w="5420" w:type="dxa"/>
            <w:tcMar>
              <w:left w:w="0" w:type="dxa"/>
              <w:right w:w="0" w:type="dxa"/>
            </w:tcMar>
          </w:tcPr>
          <w:p w14:paraId="34F90257" w14:textId="77777777" w:rsidR="00B51892" w:rsidRDefault="00493E5F" w:rsidP="00217C1D">
            <w:pPr>
              <w:autoSpaceDE w:val="0"/>
              <w:autoSpaceDN w:val="0"/>
              <w:spacing w:before="146" w:after="0" w:line="286" w:lineRule="exact"/>
              <w:ind w:left="1190"/>
              <w:jc w:val="both"/>
            </w:pPr>
            <w:r>
              <w:rPr>
                <w:rFonts w:ascii="Roboto" w:eastAsia="Roboto" w:hAnsi="Roboto"/>
                <w:color w:val="000000"/>
                <w:spacing w:val="-10"/>
                <w:sz w:val="24"/>
              </w:rPr>
              <w:t xml:space="preserve">Because it could be a substitute for thermal drying which can elevate the process and techniques of food </w:t>
            </w:r>
            <w:r>
              <w:br/>
            </w:r>
            <w:r>
              <w:rPr>
                <w:rFonts w:ascii="Roboto" w:eastAsia="Roboto" w:hAnsi="Roboto"/>
                <w:color w:val="000000"/>
                <w:spacing w:val="-10"/>
                <w:sz w:val="24"/>
              </w:rPr>
              <w:t xml:space="preserve">drying. This method has been hyped in recent times as it requires a low </w:t>
            </w:r>
            <w:r>
              <w:br/>
            </w:r>
            <w:r>
              <w:rPr>
                <w:rFonts w:ascii="Roboto" w:eastAsia="Roboto" w:hAnsi="Roboto"/>
                <w:color w:val="000000"/>
                <w:spacing w:val="-10"/>
                <w:sz w:val="24"/>
              </w:rPr>
              <w:t>electric field, a temperature below 40 degrees Celsius which improves the pre-drying of food.</w:t>
            </w:r>
          </w:p>
        </w:tc>
        <w:tc>
          <w:tcPr>
            <w:tcW w:w="2240" w:type="dxa"/>
            <w:tcMar>
              <w:left w:w="0" w:type="dxa"/>
              <w:right w:w="0" w:type="dxa"/>
            </w:tcMar>
          </w:tcPr>
          <w:p w14:paraId="4FDB85EB" w14:textId="77777777" w:rsidR="00B51892" w:rsidRDefault="00493E5F" w:rsidP="00217C1D">
            <w:pPr>
              <w:autoSpaceDE w:val="0"/>
              <w:autoSpaceDN w:val="0"/>
              <w:spacing w:after="0" w:line="284" w:lineRule="exact"/>
              <w:ind w:left="150" w:right="144"/>
              <w:jc w:val="both"/>
            </w:pPr>
            <w:proofErr w:type="gramStart"/>
            <w:r>
              <w:rPr>
                <w:rFonts w:ascii="Roboto" w:eastAsia="Roboto" w:hAnsi="Roboto"/>
                <w:color w:val="000000"/>
                <w:spacing w:val="-10"/>
                <w:sz w:val="24"/>
              </w:rPr>
              <w:t>electrodes</w:t>
            </w:r>
            <w:proofErr w:type="gramEnd"/>
            <w:r>
              <w:rPr>
                <w:rFonts w:ascii="Roboto" w:eastAsia="Roboto" w:hAnsi="Roboto"/>
                <w:color w:val="000000"/>
                <w:spacing w:val="-10"/>
                <w:sz w:val="24"/>
              </w:rPr>
              <w:t xml:space="preserve"> which involves </w:t>
            </w:r>
            <w:r>
              <w:br/>
            </w:r>
            <w:r>
              <w:rPr>
                <w:rFonts w:ascii="Roboto" w:eastAsia="Roboto" w:hAnsi="Roboto"/>
                <w:color w:val="000000"/>
                <w:spacing w:val="-10"/>
                <w:sz w:val="24"/>
              </w:rPr>
              <w:t xml:space="preserve">compressing food items such as </w:t>
            </w:r>
            <w:r>
              <w:br/>
            </w:r>
            <w:r>
              <w:rPr>
                <w:rFonts w:ascii="Roboto" w:eastAsia="Roboto" w:hAnsi="Roboto"/>
                <w:color w:val="000000"/>
                <w:spacing w:val="-10"/>
                <w:sz w:val="24"/>
              </w:rPr>
              <w:t xml:space="preserve">fruit, milk, </w:t>
            </w:r>
            <w:r>
              <w:br/>
            </w:r>
            <w:r>
              <w:rPr>
                <w:rFonts w:ascii="Roboto" w:eastAsia="Roboto" w:hAnsi="Roboto"/>
                <w:color w:val="000000"/>
                <w:spacing w:val="-10"/>
                <w:sz w:val="24"/>
              </w:rPr>
              <w:t>vegetables, etc.</w:t>
            </w:r>
          </w:p>
          <w:p w14:paraId="33AD58B2" w14:textId="77777777" w:rsidR="00B51892" w:rsidRDefault="00493E5F" w:rsidP="00217C1D">
            <w:pPr>
              <w:autoSpaceDE w:val="0"/>
              <w:autoSpaceDN w:val="0"/>
              <w:spacing w:after="0" w:line="284" w:lineRule="exact"/>
              <w:ind w:left="150" w:right="144"/>
              <w:jc w:val="both"/>
            </w:pPr>
            <w:r>
              <w:rPr>
                <w:rFonts w:ascii="Roboto" w:eastAsia="Roboto" w:hAnsi="Roboto"/>
                <w:color w:val="000000"/>
                <w:spacing w:val="-10"/>
                <w:sz w:val="24"/>
              </w:rPr>
              <w:t>This method uses electro-</w:t>
            </w:r>
            <w:r>
              <w:br/>
            </w:r>
            <w:r>
              <w:rPr>
                <w:rFonts w:ascii="Roboto" w:eastAsia="Roboto" w:hAnsi="Roboto"/>
                <w:color w:val="000000"/>
                <w:spacing w:val="-10"/>
                <w:sz w:val="24"/>
              </w:rPr>
              <w:t>mobilization and</w:t>
            </w:r>
          </w:p>
        </w:tc>
      </w:tr>
    </w:tbl>
    <w:p w14:paraId="09D3FF29" w14:textId="77777777" w:rsidR="00B51892" w:rsidRDefault="00B51892" w:rsidP="00217C1D">
      <w:pPr>
        <w:autoSpaceDE w:val="0"/>
        <w:autoSpaceDN w:val="0"/>
        <w:spacing w:after="0" w:line="14" w:lineRule="exact"/>
        <w:jc w:val="both"/>
      </w:pPr>
    </w:p>
    <w:p w14:paraId="24F08CE8" w14:textId="77777777" w:rsidR="00B51892" w:rsidRDefault="00B51892" w:rsidP="00217C1D">
      <w:pPr>
        <w:autoSpaceDE w:val="0"/>
        <w:autoSpaceDN w:val="0"/>
        <w:spacing w:after="0" w:line="14" w:lineRule="exact"/>
        <w:jc w:val="both"/>
      </w:pPr>
    </w:p>
    <w:p w14:paraId="3B5A5EEC" w14:textId="77777777" w:rsidR="00B51892" w:rsidRDefault="00B51892" w:rsidP="00217C1D">
      <w:pPr>
        <w:autoSpaceDE w:val="0"/>
        <w:autoSpaceDN w:val="0"/>
        <w:spacing w:after="0" w:line="14" w:lineRule="exact"/>
        <w:jc w:val="both"/>
      </w:pPr>
    </w:p>
    <w:p w14:paraId="14F857E2" w14:textId="77777777" w:rsidR="00B51892" w:rsidRDefault="00B51892" w:rsidP="00217C1D">
      <w:pPr>
        <w:jc w:val="both"/>
        <w:sectPr w:rsidR="00B51892">
          <w:pgSz w:w="11895" w:h="16830"/>
          <w:pgMar w:top="720" w:right="1440" w:bottom="166" w:left="1440" w:header="720" w:footer="720" w:gutter="0"/>
          <w:cols w:space="720"/>
          <w:docGrid w:linePitch="360"/>
        </w:sectPr>
      </w:pPr>
    </w:p>
    <w:p w14:paraId="16502BE8" w14:textId="77777777" w:rsidR="00B51892" w:rsidRDefault="00493E5F" w:rsidP="00217C1D">
      <w:pPr>
        <w:autoSpaceDE w:val="0"/>
        <w:autoSpaceDN w:val="0"/>
        <w:spacing w:after="530" w:line="220" w:lineRule="exact"/>
        <w:jc w:val="both"/>
      </w:pPr>
      <w:r>
        <w:rPr>
          <w:noProof/>
        </w:rPr>
        <w:lastRenderedPageBreak/>
        <w:drawing>
          <wp:anchor distT="0" distB="0" distL="0" distR="0" simplePos="0" relativeHeight="251660288" behindDoc="1" locked="0" layoutInCell="1" allowOverlap="1" wp14:anchorId="31637302" wp14:editId="4F3FEA31">
            <wp:simplePos x="0" y="0"/>
            <wp:positionH relativeFrom="page">
              <wp:posOffset>0</wp:posOffset>
            </wp:positionH>
            <wp:positionV relativeFrom="page">
              <wp:posOffset>0</wp:posOffset>
            </wp:positionV>
            <wp:extent cx="7553959" cy="10683456"/>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17"/>
                    <a:stretch>
                      <a:fillRect/>
                    </a:stretch>
                  </pic:blipFill>
                  <pic:spPr>
                    <a:xfrm>
                      <a:off x="0" y="0"/>
                      <a:ext cx="7553959" cy="10683456"/>
                    </a:xfrm>
                    <a:prstGeom prst="rect">
                      <a:avLst/>
                    </a:prstGeom>
                  </pic:spPr>
                </pic:pic>
              </a:graphicData>
            </a:graphic>
          </wp:anchor>
        </w:drawing>
      </w:r>
    </w:p>
    <w:p w14:paraId="1CB11C9B" w14:textId="77777777" w:rsidR="00B51892" w:rsidRDefault="00493E5F" w:rsidP="00217C1D">
      <w:pPr>
        <w:autoSpaceDE w:val="0"/>
        <w:autoSpaceDN w:val="0"/>
        <w:spacing w:after="214" w:line="282" w:lineRule="exact"/>
        <w:ind w:right="620"/>
        <w:jc w:val="both"/>
      </w:pPr>
      <w:proofErr w:type="gramStart"/>
      <w:r>
        <w:rPr>
          <w:rFonts w:ascii="Roboto" w:eastAsia="Roboto" w:hAnsi="Roboto"/>
          <w:color w:val="000000"/>
          <w:spacing w:val="-10"/>
          <w:sz w:val="24"/>
        </w:rPr>
        <w:t>electroporation</w:t>
      </w:r>
      <w:proofErr w:type="gramEnd"/>
      <w:r>
        <w:rPr>
          <w:rFonts w:ascii="Roboto" w:eastAsia="Roboto" w:hAnsi="Roboto"/>
          <w:color w:val="000000"/>
          <w:spacing w:val="-10"/>
          <w:sz w:val="24"/>
        </w:rPr>
        <w:t>.</w:t>
      </w:r>
    </w:p>
    <w:tbl>
      <w:tblPr>
        <w:tblW w:w="0" w:type="auto"/>
        <w:tblInd w:w="120" w:type="dxa"/>
        <w:tblLayout w:type="fixed"/>
        <w:tblLook w:val="04A0" w:firstRow="1" w:lastRow="0" w:firstColumn="1" w:lastColumn="0" w:noHBand="0" w:noVBand="1"/>
      </w:tblPr>
      <w:tblGrid>
        <w:gridCol w:w="560"/>
        <w:gridCol w:w="1440"/>
        <w:gridCol w:w="4380"/>
        <w:gridCol w:w="2160"/>
      </w:tblGrid>
      <w:tr w:rsidR="00B51892" w14:paraId="430EA10D" w14:textId="77777777">
        <w:trPr>
          <w:trHeight w:hRule="exact" w:val="342"/>
        </w:trPr>
        <w:tc>
          <w:tcPr>
            <w:tcW w:w="560" w:type="dxa"/>
            <w:tcMar>
              <w:left w:w="0" w:type="dxa"/>
              <w:right w:w="0" w:type="dxa"/>
            </w:tcMar>
          </w:tcPr>
          <w:p w14:paraId="51A3180F" w14:textId="77777777" w:rsidR="00B51892" w:rsidRDefault="00493E5F" w:rsidP="00217C1D">
            <w:pPr>
              <w:autoSpaceDE w:val="0"/>
              <w:autoSpaceDN w:val="0"/>
              <w:spacing w:before="60" w:after="0" w:line="280" w:lineRule="exact"/>
              <w:ind w:left="120"/>
              <w:jc w:val="both"/>
            </w:pPr>
            <w:r>
              <w:rPr>
                <w:rFonts w:ascii="Roboto" w:eastAsia="Roboto" w:hAnsi="Roboto"/>
                <w:color w:val="000000"/>
                <w:spacing w:val="-10"/>
                <w:sz w:val="24"/>
              </w:rPr>
              <w:t>3</w:t>
            </w:r>
          </w:p>
        </w:tc>
        <w:tc>
          <w:tcPr>
            <w:tcW w:w="1440" w:type="dxa"/>
            <w:tcMar>
              <w:left w:w="0" w:type="dxa"/>
              <w:right w:w="0" w:type="dxa"/>
            </w:tcMar>
          </w:tcPr>
          <w:p w14:paraId="78DEE8AA" w14:textId="77777777" w:rsidR="00B51892" w:rsidRDefault="00493E5F" w:rsidP="00217C1D">
            <w:pPr>
              <w:autoSpaceDE w:val="0"/>
              <w:autoSpaceDN w:val="0"/>
              <w:spacing w:before="60" w:after="0" w:line="280" w:lineRule="exact"/>
              <w:ind w:left="340"/>
              <w:jc w:val="both"/>
            </w:pPr>
            <w:r>
              <w:rPr>
                <w:rFonts w:ascii="Roboto" w:eastAsia="Roboto" w:hAnsi="Roboto"/>
                <w:color w:val="000000"/>
                <w:spacing w:val="-10"/>
                <w:sz w:val="24"/>
              </w:rPr>
              <w:t>Thermal</w:t>
            </w:r>
          </w:p>
        </w:tc>
        <w:tc>
          <w:tcPr>
            <w:tcW w:w="4380" w:type="dxa"/>
            <w:tcMar>
              <w:left w:w="0" w:type="dxa"/>
              <w:right w:w="0" w:type="dxa"/>
            </w:tcMar>
          </w:tcPr>
          <w:p w14:paraId="1A90AD35" w14:textId="77777777" w:rsidR="00B51892" w:rsidRDefault="00493E5F" w:rsidP="00217C1D">
            <w:pPr>
              <w:autoSpaceDE w:val="0"/>
              <w:autoSpaceDN w:val="0"/>
              <w:spacing w:before="60" w:after="0" w:line="280" w:lineRule="exact"/>
              <w:jc w:val="both"/>
            </w:pPr>
            <w:r>
              <w:rPr>
                <w:rFonts w:ascii="Roboto" w:eastAsia="Roboto" w:hAnsi="Roboto"/>
                <w:color w:val="000000"/>
                <w:spacing w:val="-10"/>
                <w:sz w:val="24"/>
              </w:rPr>
              <w:t>A high-temperature treatment A high-</w:t>
            </w:r>
          </w:p>
        </w:tc>
        <w:tc>
          <w:tcPr>
            <w:tcW w:w="2160" w:type="dxa"/>
            <w:tcMar>
              <w:left w:w="0" w:type="dxa"/>
              <w:right w:w="0" w:type="dxa"/>
            </w:tcMar>
          </w:tcPr>
          <w:p w14:paraId="3B519003" w14:textId="77777777" w:rsidR="00B51892" w:rsidRDefault="00493E5F" w:rsidP="00217C1D">
            <w:pPr>
              <w:autoSpaceDE w:val="0"/>
              <w:autoSpaceDN w:val="0"/>
              <w:spacing w:before="60" w:after="0" w:line="280" w:lineRule="exact"/>
              <w:ind w:left="250"/>
              <w:jc w:val="both"/>
            </w:pPr>
            <w:r>
              <w:rPr>
                <w:rFonts w:ascii="Roboto" w:eastAsia="Roboto" w:hAnsi="Roboto"/>
                <w:color w:val="000000"/>
                <w:spacing w:val="-10"/>
                <w:sz w:val="24"/>
              </w:rPr>
              <w:t>This method is</w:t>
            </w:r>
          </w:p>
        </w:tc>
      </w:tr>
    </w:tbl>
    <w:p w14:paraId="23454106" w14:textId="77777777" w:rsidR="00B51892" w:rsidRDefault="00B51892" w:rsidP="00217C1D">
      <w:pPr>
        <w:autoSpaceDE w:val="0"/>
        <w:autoSpaceDN w:val="0"/>
        <w:spacing w:after="0" w:line="20" w:lineRule="exact"/>
        <w:jc w:val="both"/>
      </w:pPr>
    </w:p>
    <w:tbl>
      <w:tblPr>
        <w:tblW w:w="0" w:type="auto"/>
        <w:tblInd w:w="480" w:type="dxa"/>
        <w:tblLayout w:type="fixed"/>
        <w:tblLook w:val="04A0" w:firstRow="1" w:lastRow="0" w:firstColumn="1" w:lastColumn="0" w:noHBand="0" w:noVBand="1"/>
      </w:tblPr>
      <w:tblGrid>
        <w:gridCol w:w="1700"/>
        <w:gridCol w:w="4160"/>
        <w:gridCol w:w="2460"/>
      </w:tblGrid>
      <w:tr w:rsidR="00B51892" w14:paraId="52DE6532" w14:textId="77777777">
        <w:trPr>
          <w:trHeight w:hRule="exact" w:val="284"/>
        </w:trPr>
        <w:tc>
          <w:tcPr>
            <w:tcW w:w="1700" w:type="dxa"/>
            <w:tcMar>
              <w:left w:w="0" w:type="dxa"/>
              <w:right w:w="0" w:type="dxa"/>
            </w:tcMar>
          </w:tcPr>
          <w:p w14:paraId="32DC39BB" w14:textId="77777777" w:rsidR="00B51892" w:rsidRDefault="00493E5F" w:rsidP="00217C1D">
            <w:pPr>
              <w:autoSpaceDE w:val="0"/>
              <w:autoSpaceDN w:val="0"/>
              <w:spacing w:before="2" w:after="0" w:line="282" w:lineRule="exact"/>
              <w:ind w:right="168"/>
              <w:jc w:val="both"/>
            </w:pPr>
            <w:r>
              <w:rPr>
                <w:rFonts w:ascii="Roboto" w:eastAsia="Roboto" w:hAnsi="Roboto"/>
                <w:color w:val="000000"/>
                <w:spacing w:val="-10"/>
                <w:sz w:val="24"/>
              </w:rPr>
              <w:t>treatment</w:t>
            </w:r>
          </w:p>
        </w:tc>
        <w:tc>
          <w:tcPr>
            <w:tcW w:w="4160" w:type="dxa"/>
            <w:tcMar>
              <w:left w:w="0" w:type="dxa"/>
              <w:right w:w="0" w:type="dxa"/>
            </w:tcMar>
          </w:tcPr>
          <w:p w14:paraId="459F7767" w14:textId="77777777" w:rsidR="00B51892" w:rsidRDefault="00493E5F" w:rsidP="00217C1D">
            <w:pPr>
              <w:autoSpaceDE w:val="0"/>
              <w:autoSpaceDN w:val="0"/>
              <w:spacing w:before="2" w:after="0" w:line="282" w:lineRule="exact"/>
              <w:ind w:left="190"/>
              <w:jc w:val="both"/>
            </w:pPr>
            <w:r>
              <w:rPr>
                <w:rFonts w:ascii="Roboto" w:eastAsia="Roboto" w:hAnsi="Roboto"/>
                <w:color w:val="000000"/>
                <w:spacing w:val="-10"/>
                <w:sz w:val="24"/>
              </w:rPr>
              <w:t>temperature treatment of 75 to 90</w:t>
            </w:r>
          </w:p>
        </w:tc>
        <w:tc>
          <w:tcPr>
            <w:tcW w:w="2460" w:type="dxa"/>
            <w:tcMar>
              <w:left w:w="0" w:type="dxa"/>
              <w:right w:w="0" w:type="dxa"/>
            </w:tcMar>
          </w:tcPr>
          <w:p w14:paraId="11B4744D" w14:textId="77777777" w:rsidR="00B51892" w:rsidRDefault="00493E5F" w:rsidP="00217C1D">
            <w:pPr>
              <w:autoSpaceDE w:val="0"/>
              <w:autoSpaceDN w:val="0"/>
              <w:spacing w:before="2" w:after="0" w:line="282" w:lineRule="exact"/>
              <w:ind w:left="410"/>
              <w:jc w:val="both"/>
            </w:pPr>
            <w:r>
              <w:rPr>
                <w:rFonts w:ascii="Roboto" w:eastAsia="Roboto" w:hAnsi="Roboto"/>
                <w:color w:val="000000"/>
                <w:spacing w:val="-10"/>
                <w:sz w:val="24"/>
              </w:rPr>
              <w:t>endowed with the</w:t>
            </w:r>
          </w:p>
        </w:tc>
      </w:tr>
    </w:tbl>
    <w:p w14:paraId="38DD03FC" w14:textId="77777777" w:rsidR="00B51892" w:rsidRDefault="00493E5F" w:rsidP="00217C1D">
      <w:pPr>
        <w:tabs>
          <w:tab w:val="left" w:pos="6750"/>
        </w:tabs>
        <w:autoSpaceDE w:val="0"/>
        <w:autoSpaceDN w:val="0"/>
        <w:spacing w:after="152" w:line="286" w:lineRule="exact"/>
        <w:ind w:left="2370" w:right="288"/>
        <w:jc w:val="both"/>
      </w:pPr>
      <w:proofErr w:type="gramStart"/>
      <w:r>
        <w:rPr>
          <w:rFonts w:ascii="Roboto" w:eastAsia="Roboto" w:hAnsi="Roboto"/>
          <w:color w:val="000000"/>
          <w:spacing w:val="-10"/>
          <w:sz w:val="24"/>
        </w:rPr>
        <w:t>degrees</w:t>
      </w:r>
      <w:proofErr w:type="gramEnd"/>
      <w:r>
        <w:rPr>
          <w:rFonts w:ascii="Roboto" w:eastAsia="Roboto" w:hAnsi="Roboto"/>
          <w:color w:val="000000"/>
          <w:spacing w:val="-10"/>
          <w:sz w:val="24"/>
        </w:rPr>
        <w:t xml:space="preserve"> is been suited for about 25 to </w:t>
      </w:r>
      <w:r>
        <w:tab/>
      </w:r>
      <w:r>
        <w:rPr>
          <w:rFonts w:ascii="Roboto" w:eastAsia="Roboto" w:hAnsi="Roboto"/>
          <w:color w:val="000000"/>
          <w:spacing w:val="-10"/>
          <w:sz w:val="24"/>
        </w:rPr>
        <w:t xml:space="preserve">technology of 30 seconds. A variety of food </w:t>
      </w:r>
      <w:r>
        <w:tab/>
      </w:r>
      <w:r>
        <w:rPr>
          <w:rFonts w:ascii="Roboto" w:eastAsia="Roboto" w:hAnsi="Roboto"/>
          <w:color w:val="000000"/>
          <w:spacing w:val="-10"/>
          <w:sz w:val="24"/>
        </w:rPr>
        <w:t xml:space="preserve">cooking, which industries claim various features of </w:t>
      </w:r>
      <w:r>
        <w:tab/>
      </w:r>
      <w:r>
        <w:rPr>
          <w:rFonts w:ascii="Roboto" w:eastAsia="Roboto" w:hAnsi="Roboto"/>
          <w:color w:val="000000"/>
          <w:spacing w:val="-10"/>
          <w:sz w:val="24"/>
        </w:rPr>
        <w:t xml:space="preserve">involves cooking this technique. Majorly used in </w:t>
      </w:r>
      <w:r>
        <w:tab/>
      </w:r>
      <w:r>
        <w:rPr>
          <w:rFonts w:ascii="Roboto" w:eastAsia="Roboto" w:hAnsi="Roboto"/>
          <w:color w:val="000000"/>
          <w:spacing w:val="-10"/>
          <w:sz w:val="24"/>
        </w:rPr>
        <w:t xml:space="preserve">for about 25 to 30 industries including dairy, baked </w:t>
      </w:r>
      <w:r>
        <w:tab/>
      </w:r>
      <w:r>
        <w:rPr>
          <w:rFonts w:ascii="Roboto" w:eastAsia="Roboto" w:hAnsi="Roboto"/>
          <w:color w:val="000000"/>
          <w:spacing w:val="-10"/>
          <w:sz w:val="24"/>
        </w:rPr>
        <w:t xml:space="preserve">seconds at 75 to goods, fruits, etc. </w:t>
      </w:r>
      <w:r>
        <w:tab/>
      </w:r>
      <w:r>
        <w:rPr>
          <w:rFonts w:ascii="Roboto" w:eastAsia="Roboto" w:hAnsi="Roboto"/>
          <w:color w:val="000000"/>
          <w:spacing w:val="-10"/>
          <w:sz w:val="24"/>
        </w:rPr>
        <w:t xml:space="preserve">90 degrees </w:t>
      </w:r>
      <w:r>
        <w:br/>
      </w:r>
      <w:r>
        <w:tab/>
      </w:r>
      <w:r>
        <w:rPr>
          <w:rFonts w:ascii="Roboto" w:eastAsia="Roboto" w:hAnsi="Roboto"/>
          <w:color w:val="000000"/>
          <w:spacing w:val="-10"/>
          <w:sz w:val="24"/>
        </w:rPr>
        <w:t xml:space="preserve">Celsius. A </w:t>
      </w:r>
      <w:r>
        <w:br/>
      </w:r>
      <w:r>
        <w:tab/>
      </w:r>
      <w:r>
        <w:rPr>
          <w:rFonts w:ascii="Roboto" w:eastAsia="Roboto" w:hAnsi="Roboto"/>
          <w:color w:val="000000"/>
          <w:spacing w:val="-10"/>
          <w:sz w:val="24"/>
        </w:rPr>
        <w:t xml:space="preserve">disadvantage can </w:t>
      </w:r>
      <w:r>
        <w:tab/>
      </w:r>
      <w:r>
        <w:rPr>
          <w:rFonts w:ascii="Roboto" w:eastAsia="Roboto" w:hAnsi="Roboto"/>
          <w:color w:val="000000"/>
          <w:spacing w:val="-10"/>
          <w:sz w:val="24"/>
        </w:rPr>
        <w:t xml:space="preserve">be seen as color </w:t>
      </w:r>
      <w:r>
        <w:tab/>
      </w:r>
      <w:r>
        <w:rPr>
          <w:rFonts w:ascii="Roboto" w:eastAsia="Roboto" w:hAnsi="Roboto"/>
          <w:color w:val="000000"/>
          <w:spacing w:val="-10"/>
          <w:sz w:val="24"/>
        </w:rPr>
        <w:t xml:space="preserve">and taste are </w:t>
      </w:r>
      <w:r>
        <w:tab/>
      </w:r>
      <w:r>
        <w:rPr>
          <w:rFonts w:ascii="Roboto" w:eastAsia="Roboto" w:hAnsi="Roboto"/>
          <w:color w:val="000000"/>
          <w:spacing w:val="-10"/>
          <w:sz w:val="24"/>
        </w:rPr>
        <w:t xml:space="preserve">significantly </w:t>
      </w:r>
      <w:r>
        <w:tab/>
      </w:r>
      <w:r>
        <w:rPr>
          <w:rFonts w:ascii="Roboto" w:eastAsia="Roboto" w:hAnsi="Roboto"/>
          <w:color w:val="000000"/>
          <w:spacing w:val="-10"/>
          <w:sz w:val="24"/>
        </w:rPr>
        <w:t xml:space="preserve">impacted. For </w:t>
      </w:r>
      <w:r>
        <w:tab/>
      </w:r>
      <w:r>
        <w:rPr>
          <w:rFonts w:ascii="Roboto" w:eastAsia="Roboto" w:hAnsi="Roboto"/>
          <w:color w:val="000000"/>
          <w:spacing w:val="-10"/>
          <w:sz w:val="24"/>
        </w:rPr>
        <w:t xml:space="preserve">example in the </w:t>
      </w:r>
      <w:r>
        <w:tab/>
      </w:r>
      <w:r>
        <w:rPr>
          <w:rFonts w:ascii="Roboto" w:eastAsia="Roboto" w:hAnsi="Roboto"/>
          <w:color w:val="000000"/>
          <w:spacing w:val="-10"/>
          <w:sz w:val="24"/>
        </w:rPr>
        <w:t>case of maize.</w:t>
      </w:r>
    </w:p>
    <w:tbl>
      <w:tblPr>
        <w:tblW w:w="0" w:type="auto"/>
        <w:tblInd w:w="120" w:type="dxa"/>
        <w:tblLayout w:type="fixed"/>
        <w:tblLook w:val="04A0" w:firstRow="1" w:lastRow="0" w:firstColumn="1" w:lastColumn="0" w:noHBand="0" w:noVBand="1"/>
      </w:tblPr>
      <w:tblGrid>
        <w:gridCol w:w="520"/>
        <w:gridCol w:w="1560"/>
        <w:gridCol w:w="4300"/>
        <w:gridCol w:w="2340"/>
      </w:tblGrid>
      <w:tr w:rsidR="00B51892" w14:paraId="41848433" w14:textId="77777777">
        <w:trPr>
          <w:trHeight w:hRule="exact" w:val="344"/>
        </w:trPr>
        <w:tc>
          <w:tcPr>
            <w:tcW w:w="520" w:type="dxa"/>
            <w:tcMar>
              <w:left w:w="0" w:type="dxa"/>
              <w:right w:w="0" w:type="dxa"/>
            </w:tcMar>
          </w:tcPr>
          <w:p w14:paraId="11EEA5B4" w14:textId="77777777" w:rsidR="00B51892" w:rsidRDefault="00493E5F" w:rsidP="00217C1D">
            <w:pPr>
              <w:autoSpaceDE w:val="0"/>
              <w:autoSpaceDN w:val="0"/>
              <w:spacing w:before="60" w:after="0" w:line="282" w:lineRule="exact"/>
              <w:ind w:left="120"/>
              <w:jc w:val="both"/>
            </w:pPr>
            <w:r>
              <w:rPr>
                <w:rFonts w:ascii="Roboto" w:eastAsia="Roboto" w:hAnsi="Roboto"/>
                <w:color w:val="000000"/>
                <w:spacing w:val="-10"/>
                <w:sz w:val="24"/>
              </w:rPr>
              <w:t>4</w:t>
            </w:r>
          </w:p>
        </w:tc>
        <w:tc>
          <w:tcPr>
            <w:tcW w:w="1560" w:type="dxa"/>
            <w:tcMar>
              <w:left w:w="0" w:type="dxa"/>
              <w:right w:w="0" w:type="dxa"/>
            </w:tcMar>
          </w:tcPr>
          <w:p w14:paraId="0B57A4FD" w14:textId="77777777" w:rsidR="00B51892" w:rsidRDefault="00493E5F" w:rsidP="00217C1D">
            <w:pPr>
              <w:autoSpaceDE w:val="0"/>
              <w:autoSpaceDN w:val="0"/>
              <w:spacing w:before="60" w:after="0" w:line="282" w:lineRule="exact"/>
              <w:ind w:left="276"/>
              <w:jc w:val="both"/>
            </w:pPr>
            <w:r>
              <w:rPr>
                <w:rFonts w:ascii="Roboto" w:eastAsia="Roboto" w:hAnsi="Roboto"/>
                <w:color w:val="000000"/>
                <w:spacing w:val="-10"/>
                <w:sz w:val="24"/>
              </w:rPr>
              <w:t>Ultrasound</w:t>
            </w:r>
          </w:p>
        </w:tc>
        <w:tc>
          <w:tcPr>
            <w:tcW w:w="4300" w:type="dxa"/>
            <w:tcMar>
              <w:left w:w="0" w:type="dxa"/>
              <w:right w:w="0" w:type="dxa"/>
            </w:tcMar>
          </w:tcPr>
          <w:p w14:paraId="3C613309" w14:textId="77777777" w:rsidR="00B51892" w:rsidRDefault="00493E5F" w:rsidP="00217C1D">
            <w:pPr>
              <w:autoSpaceDE w:val="0"/>
              <w:autoSpaceDN w:val="0"/>
              <w:spacing w:before="60" w:after="0" w:line="282" w:lineRule="exact"/>
              <w:jc w:val="both"/>
            </w:pPr>
            <w:r>
              <w:rPr>
                <w:rFonts w:ascii="Roboto" w:eastAsia="Roboto" w:hAnsi="Roboto"/>
                <w:color w:val="000000"/>
                <w:spacing w:val="-10"/>
                <w:sz w:val="24"/>
              </w:rPr>
              <w:t>This method is proven to be effective</w:t>
            </w:r>
          </w:p>
        </w:tc>
        <w:tc>
          <w:tcPr>
            <w:tcW w:w="2340" w:type="dxa"/>
            <w:tcMar>
              <w:left w:w="0" w:type="dxa"/>
              <w:right w:w="0" w:type="dxa"/>
            </w:tcMar>
          </w:tcPr>
          <w:p w14:paraId="77EFB1CA" w14:textId="77777777" w:rsidR="00B51892" w:rsidRDefault="00493E5F" w:rsidP="00217C1D">
            <w:pPr>
              <w:autoSpaceDE w:val="0"/>
              <w:autoSpaceDN w:val="0"/>
              <w:spacing w:before="60" w:after="0" w:line="282" w:lineRule="exact"/>
              <w:ind w:left="250"/>
              <w:jc w:val="both"/>
            </w:pPr>
            <w:r>
              <w:rPr>
                <w:rFonts w:ascii="Roboto" w:eastAsia="Roboto" w:hAnsi="Roboto"/>
                <w:color w:val="000000"/>
                <w:spacing w:val="-10"/>
                <w:sz w:val="24"/>
              </w:rPr>
              <w:t>High-intensity and</w:t>
            </w:r>
          </w:p>
        </w:tc>
      </w:tr>
    </w:tbl>
    <w:p w14:paraId="13D06F13" w14:textId="77777777" w:rsidR="00B51892" w:rsidRDefault="00493E5F" w:rsidP="00217C1D">
      <w:pPr>
        <w:tabs>
          <w:tab w:val="left" w:pos="6750"/>
        </w:tabs>
        <w:autoSpaceDE w:val="0"/>
        <w:autoSpaceDN w:val="0"/>
        <w:spacing w:after="0" w:line="284" w:lineRule="exact"/>
        <w:ind w:left="2370" w:right="144"/>
        <w:jc w:val="both"/>
      </w:pPr>
      <w:proofErr w:type="gramStart"/>
      <w:r>
        <w:rPr>
          <w:rFonts w:ascii="Roboto" w:eastAsia="Roboto" w:hAnsi="Roboto"/>
          <w:color w:val="000000"/>
          <w:spacing w:val="-10"/>
          <w:sz w:val="24"/>
        </w:rPr>
        <w:t>as</w:t>
      </w:r>
      <w:proofErr w:type="gramEnd"/>
      <w:r>
        <w:rPr>
          <w:rFonts w:ascii="Roboto" w:eastAsia="Roboto" w:hAnsi="Roboto"/>
          <w:color w:val="000000"/>
          <w:spacing w:val="-10"/>
          <w:sz w:val="24"/>
        </w:rPr>
        <w:t xml:space="preserve"> used in various industries such as </w:t>
      </w:r>
      <w:r>
        <w:tab/>
      </w:r>
      <w:r>
        <w:rPr>
          <w:rFonts w:ascii="Roboto" w:eastAsia="Roboto" w:hAnsi="Roboto"/>
          <w:color w:val="000000"/>
          <w:spacing w:val="-10"/>
          <w:sz w:val="24"/>
        </w:rPr>
        <w:t xml:space="preserve">high frequency healthcare, medical along with food </w:t>
      </w:r>
      <w:r>
        <w:tab/>
      </w:r>
      <w:r>
        <w:rPr>
          <w:rFonts w:ascii="Roboto" w:eastAsia="Roboto" w:hAnsi="Roboto"/>
          <w:color w:val="000000"/>
          <w:spacing w:val="-10"/>
          <w:sz w:val="24"/>
        </w:rPr>
        <w:t xml:space="preserve">sound waves are sector. </w:t>
      </w:r>
      <w:r>
        <w:tab/>
      </w:r>
      <w:proofErr w:type="gramStart"/>
      <w:r>
        <w:rPr>
          <w:rFonts w:ascii="Roboto" w:eastAsia="Roboto" w:hAnsi="Roboto"/>
          <w:color w:val="000000"/>
          <w:spacing w:val="-10"/>
          <w:sz w:val="24"/>
        </w:rPr>
        <w:t>used</w:t>
      </w:r>
      <w:proofErr w:type="gramEnd"/>
      <w:r>
        <w:rPr>
          <w:rFonts w:ascii="Roboto" w:eastAsia="Roboto" w:hAnsi="Roboto"/>
          <w:color w:val="000000"/>
          <w:spacing w:val="-10"/>
          <w:sz w:val="24"/>
        </w:rPr>
        <w:t xml:space="preserve"> in ultrasound </w:t>
      </w:r>
      <w:r>
        <w:tab/>
      </w:r>
      <w:r>
        <w:rPr>
          <w:rFonts w:ascii="Roboto" w:eastAsia="Roboto" w:hAnsi="Roboto"/>
          <w:color w:val="000000"/>
          <w:spacing w:val="-10"/>
          <w:sz w:val="24"/>
        </w:rPr>
        <w:t xml:space="preserve">techniques. In this </w:t>
      </w:r>
      <w:r>
        <w:tab/>
      </w:r>
      <w:r>
        <w:rPr>
          <w:rFonts w:ascii="Roboto" w:eastAsia="Roboto" w:hAnsi="Roboto"/>
          <w:color w:val="000000"/>
          <w:spacing w:val="-10"/>
          <w:sz w:val="24"/>
        </w:rPr>
        <w:t xml:space="preserve">technique, </w:t>
      </w:r>
      <w:r>
        <w:br/>
      </w:r>
      <w:r>
        <w:tab/>
      </w:r>
      <w:r>
        <w:rPr>
          <w:rFonts w:ascii="Roboto" w:eastAsia="Roboto" w:hAnsi="Roboto"/>
          <w:color w:val="000000"/>
          <w:spacing w:val="-10"/>
          <w:sz w:val="24"/>
        </w:rPr>
        <w:t xml:space="preserve">particles are </w:t>
      </w:r>
      <w:r>
        <w:br/>
      </w:r>
      <w:r>
        <w:tab/>
      </w:r>
      <w:r>
        <w:rPr>
          <w:rFonts w:ascii="Roboto" w:eastAsia="Roboto" w:hAnsi="Roboto"/>
          <w:color w:val="000000"/>
          <w:spacing w:val="-10"/>
          <w:sz w:val="24"/>
        </w:rPr>
        <w:t xml:space="preserve">disrupted by </w:t>
      </w:r>
      <w:r>
        <w:br/>
      </w:r>
      <w:r>
        <w:tab/>
      </w:r>
      <w:r>
        <w:rPr>
          <w:rFonts w:ascii="Roboto" w:eastAsia="Roboto" w:hAnsi="Roboto"/>
          <w:color w:val="000000"/>
          <w:spacing w:val="-10"/>
          <w:sz w:val="24"/>
        </w:rPr>
        <w:t xml:space="preserve">ultrasonic </w:t>
      </w:r>
      <w:r>
        <w:br/>
      </w:r>
      <w:r>
        <w:tab/>
      </w:r>
      <w:r>
        <w:rPr>
          <w:rFonts w:ascii="Roboto" w:eastAsia="Roboto" w:hAnsi="Roboto"/>
          <w:color w:val="000000"/>
          <w:spacing w:val="-10"/>
          <w:sz w:val="24"/>
        </w:rPr>
        <w:t xml:space="preserve">radiation including </w:t>
      </w:r>
      <w:r>
        <w:tab/>
      </w:r>
      <w:r>
        <w:rPr>
          <w:rFonts w:ascii="Roboto" w:eastAsia="Roboto" w:hAnsi="Roboto"/>
          <w:color w:val="000000"/>
          <w:spacing w:val="-10"/>
          <w:sz w:val="24"/>
        </w:rPr>
        <w:t xml:space="preserve">high frequency </w:t>
      </w:r>
      <w:r>
        <w:tab/>
      </w:r>
      <w:r>
        <w:rPr>
          <w:rFonts w:ascii="Roboto" w:eastAsia="Roboto" w:hAnsi="Roboto"/>
          <w:color w:val="000000"/>
          <w:spacing w:val="-10"/>
          <w:sz w:val="24"/>
        </w:rPr>
        <w:t>sound waves.</w:t>
      </w:r>
    </w:p>
    <w:p w14:paraId="3E41D783" w14:textId="77777777" w:rsidR="00B51892" w:rsidRDefault="00493E5F" w:rsidP="00217C1D">
      <w:pPr>
        <w:autoSpaceDE w:val="0"/>
        <w:autoSpaceDN w:val="0"/>
        <w:spacing w:before="588" w:after="0" w:line="282" w:lineRule="exact"/>
        <w:jc w:val="both"/>
      </w:pPr>
      <w:r>
        <w:rPr>
          <w:rFonts w:ascii="Roboto" w:eastAsia="Roboto" w:hAnsi="Roboto"/>
          <w:color w:val="000000"/>
          <w:spacing w:val="-10"/>
          <w:sz w:val="24"/>
        </w:rPr>
        <w:t>Potential role of tech innovation in transformation of sustainable food systems</w:t>
      </w:r>
    </w:p>
    <w:p w14:paraId="7EF58B7C" w14:textId="77777777" w:rsidR="00B51892" w:rsidRDefault="00493E5F" w:rsidP="00217C1D">
      <w:pPr>
        <w:autoSpaceDE w:val="0"/>
        <w:autoSpaceDN w:val="0"/>
        <w:spacing w:before="152" w:after="0" w:line="282" w:lineRule="exact"/>
        <w:ind w:left="720"/>
        <w:jc w:val="both"/>
      </w:pPr>
      <w:r>
        <w:rPr>
          <w:rFonts w:ascii="Roboto" w:eastAsia="Roboto" w:hAnsi="Roboto"/>
          <w:color w:val="000000"/>
          <w:spacing w:val="-10"/>
          <w:sz w:val="24"/>
        </w:rPr>
        <w:t>Food sustainability and sustainable agriculture are closely related.</w:t>
      </w:r>
    </w:p>
    <w:p w14:paraId="2CF51E84" w14:textId="77777777" w:rsidR="00B51892" w:rsidRDefault="00493E5F" w:rsidP="00217C1D">
      <w:pPr>
        <w:autoSpaceDE w:val="0"/>
        <w:autoSpaceDN w:val="0"/>
        <w:spacing w:before="2" w:after="0" w:line="284" w:lineRule="exact"/>
        <w:jc w:val="both"/>
      </w:pPr>
      <w:r>
        <w:rPr>
          <w:rFonts w:ascii="Roboto" w:eastAsia="Roboto" w:hAnsi="Roboto"/>
          <w:color w:val="000000"/>
          <w:spacing w:val="-10"/>
          <w:sz w:val="24"/>
        </w:rPr>
        <w:t xml:space="preserve">Sustainable agriculture could improve environmental quality and natural resources while meeting human demands for food and fiber. Water, climate, and fertilizers are the most important components of successful, sustainable farming. Future </w:t>
      </w:r>
      <w:r>
        <w:br/>
      </w:r>
      <w:r>
        <w:rPr>
          <w:rFonts w:ascii="Roboto" w:eastAsia="Roboto" w:hAnsi="Roboto"/>
          <w:color w:val="000000"/>
          <w:spacing w:val="-10"/>
          <w:sz w:val="24"/>
        </w:rPr>
        <w:t>demands will put unrivaled strain due to unexpected population rise and global growth on factors such as land, climate, energy, etc. As per the measured census, there are about 7.69 billion people on the planet, and the growth rate is 1.08% per year, which means steady growth is been observed and calculated annually. Future food demands need to be addressed and sustained because population growth could hit up to 9.9 billion by 2050 approximately a 30% hike in population growth. Technology by itself does not always transfer things and relies on economic policies along with administrative approaches. Not too many research studies have been conducted on innovative technologies in the food sustainability sector. Currently,</w:t>
      </w:r>
    </w:p>
    <w:p w14:paraId="52A07B34" w14:textId="77777777" w:rsidR="00B51892" w:rsidRDefault="00B51892" w:rsidP="00217C1D">
      <w:pPr>
        <w:jc w:val="both"/>
        <w:sectPr w:rsidR="00B51892">
          <w:pgSz w:w="11895" w:h="16830"/>
          <w:pgMar w:top="750" w:right="1440" w:bottom="186" w:left="1440" w:header="720" w:footer="720" w:gutter="0"/>
          <w:cols w:space="720"/>
          <w:docGrid w:linePitch="360"/>
        </w:sectPr>
      </w:pPr>
    </w:p>
    <w:p w14:paraId="71A35E24" w14:textId="77777777" w:rsidR="00B51892" w:rsidRDefault="00B51892" w:rsidP="00217C1D">
      <w:pPr>
        <w:autoSpaceDE w:val="0"/>
        <w:autoSpaceDN w:val="0"/>
        <w:spacing w:after="270" w:line="220" w:lineRule="exact"/>
        <w:jc w:val="both"/>
      </w:pPr>
    </w:p>
    <w:tbl>
      <w:tblPr>
        <w:tblW w:w="0" w:type="auto"/>
        <w:tblLayout w:type="fixed"/>
        <w:tblLook w:val="04A0" w:firstRow="1" w:lastRow="0" w:firstColumn="1" w:lastColumn="0" w:noHBand="0" w:noVBand="1"/>
      </w:tblPr>
      <w:tblGrid>
        <w:gridCol w:w="820"/>
        <w:gridCol w:w="8480"/>
        <w:gridCol w:w="640"/>
      </w:tblGrid>
      <w:tr w:rsidR="00B51892" w14:paraId="01D7418D" w14:textId="77777777">
        <w:trPr>
          <w:trHeight w:hRule="exact" w:val="744"/>
        </w:trPr>
        <w:tc>
          <w:tcPr>
            <w:tcW w:w="820" w:type="dxa"/>
            <w:tcMar>
              <w:left w:w="0" w:type="dxa"/>
              <w:right w:w="0" w:type="dxa"/>
            </w:tcMar>
          </w:tcPr>
          <w:p w14:paraId="235F8CA2" w14:textId="77777777" w:rsidR="00B51892" w:rsidRDefault="00493E5F" w:rsidP="00217C1D">
            <w:pPr>
              <w:autoSpaceDE w:val="0"/>
              <w:autoSpaceDN w:val="0"/>
              <w:spacing w:after="0" w:line="240" w:lineRule="auto"/>
              <w:jc w:val="both"/>
            </w:pPr>
            <w:r>
              <w:rPr>
                <w:noProof/>
              </w:rPr>
              <w:drawing>
                <wp:inline distT="0" distB="0" distL="0" distR="0" wp14:anchorId="62084B2A" wp14:editId="733883A4">
                  <wp:extent cx="292100" cy="2921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18"/>
                          <a:stretch>
                            <a:fillRect/>
                          </a:stretch>
                        </pic:blipFill>
                        <pic:spPr>
                          <a:xfrm>
                            <a:off x="0" y="0"/>
                            <a:ext cx="292100" cy="292100"/>
                          </a:xfrm>
                          <a:prstGeom prst="rect">
                            <a:avLst/>
                          </a:prstGeom>
                        </pic:spPr>
                      </pic:pic>
                    </a:graphicData>
                  </a:graphic>
                </wp:inline>
              </w:drawing>
            </w:r>
          </w:p>
        </w:tc>
        <w:tc>
          <w:tcPr>
            <w:tcW w:w="8480" w:type="dxa"/>
            <w:tcMar>
              <w:left w:w="0" w:type="dxa"/>
              <w:right w:w="0" w:type="dxa"/>
            </w:tcMar>
          </w:tcPr>
          <w:p w14:paraId="23A2D894" w14:textId="77777777" w:rsidR="00B51892" w:rsidRDefault="00493E5F" w:rsidP="00217C1D">
            <w:pPr>
              <w:autoSpaceDE w:val="0"/>
              <w:autoSpaceDN w:val="0"/>
              <w:spacing w:before="460" w:after="0" w:line="282" w:lineRule="exact"/>
              <w:ind w:left="360"/>
              <w:jc w:val="both"/>
            </w:pPr>
            <w:r>
              <w:rPr>
                <w:rFonts w:ascii="Roboto" w:eastAsia="Roboto" w:hAnsi="Roboto"/>
                <w:color w:val="000000"/>
                <w:spacing w:val="-10"/>
                <w:sz w:val="24"/>
              </w:rPr>
              <w:t>there are ongoing sustainable technology trends that can be applied to food</w:t>
            </w:r>
          </w:p>
        </w:tc>
        <w:tc>
          <w:tcPr>
            <w:tcW w:w="640" w:type="dxa"/>
            <w:tcMar>
              <w:left w:w="0" w:type="dxa"/>
              <w:right w:w="0" w:type="dxa"/>
            </w:tcMar>
          </w:tcPr>
          <w:p w14:paraId="395B624F" w14:textId="77777777" w:rsidR="00B51892" w:rsidRDefault="00493E5F" w:rsidP="00217C1D">
            <w:pPr>
              <w:autoSpaceDE w:val="0"/>
              <w:autoSpaceDN w:val="0"/>
              <w:spacing w:after="0" w:line="240" w:lineRule="auto"/>
              <w:ind w:left="160"/>
              <w:jc w:val="both"/>
            </w:pPr>
            <w:r>
              <w:rPr>
                <w:noProof/>
              </w:rPr>
              <w:drawing>
                <wp:inline distT="0" distB="0" distL="0" distR="0" wp14:anchorId="5A1F0E4E" wp14:editId="7474BD8B">
                  <wp:extent cx="304800" cy="292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19"/>
                          <a:stretch>
                            <a:fillRect/>
                          </a:stretch>
                        </pic:blipFill>
                        <pic:spPr>
                          <a:xfrm>
                            <a:off x="0" y="0"/>
                            <a:ext cx="304800" cy="292100"/>
                          </a:xfrm>
                          <a:prstGeom prst="rect">
                            <a:avLst/>
                          </a:prstGeom>
                        </pic:spPr>
                      </pic:pic>
                    </a:graphicData>
                  </a:graphic>
                </wp:inline>
              </w:drawing>
            </w:r>
          </w:p>
        </w:tc>
      </w:tr>
    </w:tbl>
    <w:p w14:paraId="39FA7153" w14:textId="77777777" w:rsidR="00B51892" w:rsidRDefault="00493E5F" w:rsidP="00217C1D">
      <w:pPr>
        <w:autoSpaceDE w:val="0"/>
        <w:autoSpaceDN w:val="0"/>
        <w:spacing w:after="0" w:line="282" w:lineRule="exact"/>
        <w:ind w:left="460"/>
        <w:jc w:val="both"/>
      </w:pPr>
      <w:proofErr w:type="gramStart"/>
      <w:r>
        <w:rPr>
          <w:rFonts w:ascii="Roboto" w:eastAsia="Roboto" w:hAnsi="Roboto"/>
          <w:color w:val="000000"/>
          <w:spacing w:val="-10"/>
          <w:sz w:val="24"/>
        </w:rPr>
        <w:t>systems</w:t>
      </w:r>
      <w:proofErr w:type="gramEnd"/>
      <w:r>
        <w:rPr>
          <w:rFonts w:ascii="Roboto" w:eastAsia="Roboto" w:hAnsi="Roboto"/>
          <w:color w:val="000000"/>
          <w:spacing w:val="-10"/>
          <w:sz w:val="24"/>
        </w:rPr>
        <w:t xml:space="preserve"> to make them more sustainable.</w:t>
      </w:r>
    </w:p>
    <w:p w14:paraId="57DA5259" w14:textId="77777777" w:rsidR="00B51892" w:rsidRDefault="00493E5F" w:rsidP="00217C1D">
      <w:pPr>
        <w:autoSpaceDE w:val="0"/>
        <w:autoSpaceDN w:val="0"/>
        <w:spacing w:before="438" w:after="0" w:line="282" w:lineRule="exact"/>
        <w:ind w:left="460"/>
        <w:jc w:val="both"/>
      </w:pPr>
      <w:r>
        <w:rPr>
          <w:rFonts w:ascii="Roboto" w:eastAsia="Roboto" w:hAnsi="Roboto"/>
          <w:color w:val="000000"/>
          <w:spacing w:val="-10"/>
          <w:sz w:val="24"/>
        </w:rPr>
        <w:t>Different technologies harnessing sustainable food processing systems</w:t>
      </w:r>
    </w:p>
    <w:p w14:paraId="6D95FEF7" w14:textId="77777777" w:rsidR="00B51892" w:rsidRDefault="00493E5F" w:rsidP="00217C1D">
      <w:pPr>
        <w:autoSpaceDE w:val="0"/>
        <w:autoSpaceDN w:val="0"/>
        <w:spacing w:before="154" w:after="0" w:line="282" w:lineRule="exact"/>
        <w:ind w:left="460"/>
        <w:jc w:val="both"/>
      </w:pPr>
      <w:r>
        <w:rPr>
          <w:rFonts w:ascii="Roboto" w:eastAsia="Roboto" w:hAnsi="Roboto"/>
          <w:color w:val="000000"/>
          <w:spacing w:val="-10"/>
          <w:sz w:val="24"/>
        </w:rPr>
        <w:t>A) Digital agriculture</w:t>
      </w:r>
    </w:p>
    <w:p w14:paraId="2E633361" w14:textId="77777777" w:rsidR="00B51892" w:rsidRDefault="00493E5F" w:rsidP="00217C1D">
      <w:pPr>
        <w:autoSpaceDE w:val="0"/>
        <w:autoSpaceDN w:val="0"/>
        <w:spacing w:before="150" w:after="0" w:line="284" w:lineRule="exact"/>
        <w:ind w:left="460" w:right="576" w:firstLine="720"/>
        <w:jc w:val="both"/>
      </w:pPr>
      <w:r>
        <w:rPr>
          <w:rFonts w:ascii="Roboto" w:eastAsia="Roboto" w:hAnsi="Roboto"/>
          <w:color w:val="000000"/>
          <w:spacing w:val="-10"/>
          <w:sz w:val="24"/>
        </w:rPr>
        <w:t>Big data analytics, drones, and inventive sensors such as technologies are been used in precision farming as digital agriculture. Artificial intelligence and data integration increase efficiency and productivity while optimizing operations (Ashton, 2018). Emerging technologies such as robotics technology in field enhance crop protection automation, and disease and pest warning systems (</w:t>
      </w:r>
      <w:proofErr w:type="spellStart"/>
      <w:r>
        <w:rPr>
          <w:rFonts w:ascii="Roboto" w:eastAsia="Roboto" w:hAnsi="Roboto"/>
          <w:color w:val="000000"/>
          <w:spacing w:val="-10"/>
          <w:sz w:val="24"/>
        </w:rPr>
        <w:t>Lasi</w:t>
      </w:r>
      <w:proofErr w:type="spellEnd"/>
      <w:r>
        <w:rPr>
          <w:rFonts w:ascii="Roboto" w:eastAsia="Roboto" w:hAnsi="Roboto"/>
          <w:color w:val="000000"/>
          <w:spacing w:val="-10"/>
          <w:sz w:val="24"/>
        </w:rPr>
        <w:t xml:space="preserve"> et al., 2014).</w:t>
      </w:r>
    </w:p>
    <w:p w14:paraId="2EB6EE93" w14:textId="77777777" w:rsidR="00B51892" w:rsidRDefault="00493E5F" w:rsidP="00217C1D">
      <w:pPr>
        <w:autoSpaceDE w:val="0"/>
        <w:autoSpaceDN w:val="0"/>
        <w:spacing w:after="0" w:line="286" w:lineRule="exact"/>
        <w:ind w:left="460" w:right="576"/>
        <w:jc w:val="both"/>
      </w:pPr>
      <w:r>
        <w:rPr>
          <w:rFonts w:ascii="Roboto" w:eastAsia="Roboto" w:hAnsi="Roboto"/>
          <w:color w:val="000000"/>
          <w:spacing w:val="-10"/>
          <w:sz w:val="24"/>
        </w:rPr>
        <w:t xml:space="preserve">Digital agriculture has amore extended </w:t>
      </w:r>
      <w:proofErr w:type="spellStart"/>
      <w:r>
        <w:rPr>
          <w:rFonts w:ascii="Roboto" w:eastAsia="Roboto" w:hAnsi="Roboto"/>
          <w:color w:val="000000"/>
          <w:spacing w:val="-10"/>
          <w:sz w:val="24"/>
        </w:rPr>
        <w:t>fieldin</w:t>
      </w:r>
      <w:proofErr w:type="spellEnd"/>
      <w:r>
        <w:rPr>
          <w:rFonts w:ascii="Roboto" w:eastAsia="Roboto" w:hAnsi="Roboto"/>
          <w:color w:val="000000"/>
          <w:spacing w:val="-10"/>
          <w:sz w:val="24"/>
        </w:rPr>
        <w:t xml:space="preserve"> terms of nanotechnology, and </w:t>
      </w:r>
      <w:r>
        <w:br/>
      </w:r>
      <w:r>
        <w:rPr>
          <w:rFonts w:ascii="Roboto" w:eastAsia="Roboto" w:hAnsi="Roboto"/>
          <w:color w:val="000000"/>
          <w:spacing w:val="-10"/>
          <w:sz w:val="24"/>
        </w:rPr>
        <w:t>livestock with pre-birth sex determination, with the use of smartphones (</w:t>
      </w:r>
      <w:proofErr w:type="spellStart"/>
      <w:r>
        <w:rPr>
          <w:rFonts w:ascii="Roboto" w:eastAsia="Roboto" w:hAnsi="Roboto"/>
          <w:color w:val="000000"/>
          <w:spacing w:val="-10"/>
          <w:sz w:val="24"/>
        </w:rPr>
        <w:t>Lokers</w:t>
      </w:r>
      <w:proofErr w:type="spellEnd"/>
      <w:r>
        <w:rPr>
          <w:rFonts w:ascii="Roboto" w:eastAsia="Roboto" w:hAnsi="Roboto"/>
          <w:color w:val="000000"/>
          <w:spacing w:val="-10"/>
          <w:sz w:val="24"/>
        </w:rPr>
        <w:t xml:space="preserve"> et al., 2016).</w:t>
      </w:r>
    </w:p>
    <w:p w14:paraId="3AEB4B2E" w14:textId="77777777" w:rsidR="00B51892" w:rsidRDefault="00493E5F" w:rsidP="00217C1D">
      <w:pPr>
        <w:autoSpaceDE w:val="0"/>
        <w:autoSpaceDN w:val="0"/>
        <w:spacing w:before="152" w:after="0" w:line="282" w:lineRule="exact"/>
        <w:ind w:left="460"/>
        <w:jc w:val="both"/>
      </w:pPr>
      <w:r>
        <w:rPr>
          <w:rFonts w:ascii="Roboto" w:eastAsia="Roboto" w:hAnsi="Roboto"/>
          <w:color w:val="000000"/>
          <w:spacing w:val="-10"/>
          <w:sz w:val="24"/>
        </w:rPr>
        <w:t>B) Gene technology</w:t>
      </w:r>
    </w:p>
    <w:p w14:paraId="6FAFEC04" w14:textId="77777777" w:rsidR="00B51892" w:rsidRDefault="00493E5F" w:rsidP="00217C1D">
      <w:pPr>
        <w:autoSpaceDE w:val="0"/>
        <w:autoSpaceDN w:val="0"/>
        <w:spacing w:before="152" w:after="0" w:line="284" w:lineRule="exact"/>
        <w:ind w:left="460" w:right="576" w:firstLine="720"/>
        <w:jc w:val="both"/>
      </w:pPr>
      <w:r>
        <w:rPr>
          <w:rFonts w:ascii="Roboto" w:eastAsia="Roboto" w:hAnsi="Roboto"/>
          <w:color w:val="000000"/>
          <w:spacing w:val="-10"/>
          <w:sz w:val="24"/>
        </w:rPr>
        <w:t xml:space="preserve">Agriculture biotechnology has significantly contributed to crop production, enhanced yields, along better output (Ahmed et al., 2019). Agriculture biotech involves techniques such as genome-wide selection, GM-assisted domestication and genome editing. Effective seed formation and RNAi gene silencing targets are achieved by </w:t>
      </w:r>
      <w:proofErr w:type="spellStart"/>
      <w:r>
        <w:rPr>
          <w:rFonts w:ascii="Roboto" w:eastAsia="Roboto" w:hAnsi="Roboto"/>
          <w:color w:val="000000"/>
          <w:spacing w:val="-10"/>
          <w:sz w:val="24"/>
        </w:rPr>
        <w:t>apomixis</w:t>
      </w:r>
      <w:proofErr w:type="spellEnd"/>
      <w:r>
        <w:rPr>
          <w:rFonts w:ascii="Roboto" w:eastAsia="Roboto" w:hAnsi="Roboto"/>
          <w:color w:val="000000"/>
          <w:spacing w:val="-10"/>
          <w:sz w:val="24"/>
        </w:rPr>
        <w:t xml:space="preserve"> to target particular genes for disease and insect resistance (Kaplan and </w:t>
      </w:r>
      <w:proofErr w:type="spellStart"/>
      <w:r>
        <w:rPr>
          <w:rFonts w:ascii="Roboto" w:eastAsia="Roboto" w:hAnsi="Roboto"/>
          <w:color w:val="000000"/>
          <w:spacing w:val="-10"/>
          <w:sz w:val="24"/>
        </w:rPr>
        <w:t>Haenlein</w:t>
      </w:r>
      <w:proofErr w:type="spellEnd"/>
      <w:r>
        <w:rPr>
          <w:rFonts w:ascii="Roboto" w:eastAsia="Roboto" w:hAnsi="Roboto"/>
          <w:color w:val="000000"/>
          <w:spacing w:val="-10"/>
          <w:sz w:val="24"/>
        </w:rPr>
        <w:t xml:space="preserve">, 2019).To address situations like bio-fortified crops, plant </w:t>
      </w:r>
      <w:proofErr w:type="spellStart"/>
      <w:r>
        <w:rPr>
          <w:rFonts w:ascii="Roboto" w:eastAsia="Roboto" w:hAnsi="Roboto"/>
          <w:color w:val="000000"/>
          <w:spacing w:val="-10"/>
          <w:sz w:val="24"/>
        </w:rPr>
        <w:t>phenomics</w:t>
      </w:r>
      <w:proofErr w:type="spellEnd"/>
      <w:r>
        <w:rPr>
          <w:rFonts w:ascii="Roboto" w:eastAsia="Roboto" w:hAnsi="Roboto"/>
          <w:color w:val="000000"/>
          <w:spacing w:val="-10"/>
          <w:sz w:val="24"/>
        </w:rPr>
        <w:t xml:space="preserve"> and synthetic biology is been used as gene technology in crops for desired growth and traits.</w:t>
      </w:r>
    </w:p>
    <w:p w14:paraId="4AFE3A28" w14:textId="77777777" w:rsidR="00B51892" w:rsidRDefault="00493E5F" w:rsidP="00217C1D">
      <w:pPr>
        <w:autoSpaceDE w:val="0"/>
        <w:autoSpaceDN w:val="0"/>
        <w:spacing w:before="154" w:after="0" w:line="282" w:lineRule="exact"/>
        <w:ind w:left="460"/>
        <w:jc w:val="both"/>
      </w:pPr>
      <w:r>
        <w:rPr>
          <w:rFonts w:ascii="Roboto" w:eastAsia="Roboto" w:hAnsi="Roboto"/>
          <w:color w:val="000000"/>
          <w:spacing w:val="-10"/>
          <w:sz w:val="24"/>
        </w:rPr>
        <w:t>C) Agriculture using cells</w:t>
      </w:r>
    </w:p>
    <w:p w14:paraId="1609EF2B" w14:textId="77777777" w:rsidR="00B51892" w:rsidRDefault="00493E5F" w:rsidP="00217C1D">
      <w:pPr>
        <w:autoSpaceDE w:val="0"/>
        <w:autoSpaceDN w:val="0"/>
        <w:spacing w:before="148" w:after="0" w:line="284" w:lineRule="exact"/>
        <w:ind w:left="460" w:right="432" w:firstLine="720"/>
        <w:jc w:val="both"/>
      </w:pPr>
      <w:r>
        <w:rPr>
          <w:rFonts w:ascii="Roboto" w:eastAsia="Roboto" w:hAnsi="Roboto"/>
          <w:color w:val="000000"/>
          <w:spacing w:val="-10"/>
          <w:sz w:val="24"/>
        </w:rPr>
        <w:t>Cellular technology is known to produce artificial edible products such as artificial meat and fish by stimulating natural species (Nilsson,1980).These are bioengineered products that are made by sophisticated molecular printing (</w:t>
      </w:r>
      <w:proofErr w:type="spellStart"/>
      <w:r>
        <w:rPr>
          <w:rFonts w:ascii="Roboto" w:eastAsia="Roboto" w:hAnsi="Roboto"/>
          <w:color w:val="000000"/>
          <w:spacing w:val="-10"/>
          <w:sz w:val="24"/>
        </w:rPr>
        <w:t>Goyacha</w:t>
      </w:r>
      <w:proofErr w:type="spellEnd"/>
      <w:r>
        <w:rPr>
          <w:rFonts w:ascii="Roboto" w:eastAsia="Roboto" w:hAnsi="Roboto"/>
          <w:color w:val="000000"/>
          <w:spacing w:val="-10"/>
          <w:sz w:val="24"/>
        </w:rPr>
        <w:t xml:space="preserve"> et al., 2001). Such products replicate and copy the texture of conventional meat, nutritional value, important extracts, and content, providing substitutes and </w:t>
      </w:r>
      <w:r>
        <w:br/>
      </w:r>
      <w:r>
        <w:rPr>
          <w:rFonts w:ascii="Roboto" w:eastAsia="Roboto" w:hAnsi="Roboto"/>
          <w:color w:val="000000"/>
          <w:spacing w:val="-10"/>
          <w:sz w:val="24"/>
        </w:rPr>
        <w:t>promoting sustainability without harming the environment, and meeting present-day and future generation needs also increases food security (</w:t>
      </w:r>
      <w:proofErr w:type="spellStart"/>
      <w:r>
        <w:rPr>
          <w:rFonts w:ascii="Roboto" w:eastAsia="Roboto" w:hAnsi="Roboto"/>
          <w:color w:val="000000"/>
          <w:spacing w:val="-10"/>
          <w:sz w:val="24"/>
        </w:rPr>
        <w:t>Rajan</w:t>
      </w:r>
      <w:proofErr w:type="spellEnd"/>
      <w:r>
        <w:rPr>
          <w:rFonts w:ascii="Roboto" w:eastAsia="Roboto" w:hAnsi="Roboto"/>
          <w:color w:val="000000"/>
          <w:spacing w:val="-10"/>
          <w:sz w:val="24"/>
        </w:rPr>
        <w:t xml:space="preserve"> and </w:t>
      </w:r>
      <w:proofErr w:type="spellStart"/>
      <w:r>
        <w:rPr>
          <w:rFonts w:ascii="Roboto" w:eastAsia="Roboto" w:hAnsi="Roboto"/>
          <w:color w:val="000000"/>
          <w:spacing w:val="-10"/>
          <w:sz w:val="24"/>
        </w:rPr>
        <w:t>Saffiottti</w:t>
      </w:r>
      <w:proofErr w:type="spellEnd"/>
      <w:r>
        <w:rPr>
          <w:rFonts w:ascii="Roboto" w:eastAsia="Roboto" w:hAnsi="Roboto"/>
          <w:color w:val="000000"/>
          <w:spacing w:val="-10"/>
          <w:sz w:val="24"/>
        </w:rPr>
        <w:t>, 2017).</w:t>
      </w:r>
    </w:p>
    <w:p w14:paraId="162907E9" w14:textId="77777777" w:rsidR="00B51892" w:rsidRDefault="00493E5F" w:rsidP="00217C1D">
      <w:pPr>
        <w:autoSpaceDE w:val="0"/>
        <w:autoSpaceDN w:val="0"/>
        <w:spacing w:before="154" w:after="0" w:line="282" w:lineRule="exact"/>
        <w:ind w:left="460"/>
        <w:jc w:val="both"/>
      </w:pPr>
      <w:r>
        <w:rPr>
          <w:rFonts w:ascii="Roboto" w:eastAsia="Roboto" w:hAnsi="Roboto"/>
          <w:color w:val="000000"/>
          <w:spacing w:val="-10"/>
          <w:sz w:val="24"/>
        </w:rPr>
        <w:t>D) Technology of substitute food and nutrition</w:t>
      </w:r>
    </w:p>
    <w:p w14:paraId="3F212D77" w14:textId="77777777" w:rsidR="00B51892" w:rsidRDefault="00493E5F" w:rsidP="00217C1D">
      <w:pPr>
        <w:autoSpaceDE w:val="0"/>
        <w:autoSpaceDN w:val="0"/>
        <w:spacing w:before="148" w:after="0" w:line="284" w:lineRule="exact"/>
        <w:ind w:left="460" w:right="432" w:firstLine="720"/>
        <w:jc w:val="both"/>
      </w:pPr>
      <w:r>
        <w:rPr>
          <w:rFonts w:ascii="Roboto" w:eastAsia="Roboto" w:hAnsi="Roboto"/>
          <w:color w:val="000000"/>
          <w:spacing w:val="-10"/>
          <w:sz w:val="24"/>
        </w:rPr>
        <w:t>Alternatives are also important for sustainable crop production as they can replicate the original substance in terms of flavor, texture, color and nutrient value (Sole, 2007). Effective and ecological livestock production is facilitated by the development of sea-based alternatives and additives for nutrition for animals (</w:t>
      </w:r>
      <w:proofErr w:type="spellStart"/>
      <w:r>
        <w:rPr>
          <w:rFonts w:ascii="Roboto" w:eastAsia="Roboto" w:hAnsi="Roboto"/>
          <w:color w:val="000000"/>
          <w:spacing w:val="-10"/>
          <w:sz w:val="24"/>
        </w:rPr>
        <w:t>Mohri</w:t>
      </w:r>
      <w:proofErr w:type="spellEnd"/>
      <w:r>
        <w:rPr>
          <w:rFonts w:ascii="Roboto" w:eastAsia="Roboto" w:hAnsi="Roboto"/>
          <w:color w:val="000000"/>
          <w:spacing w:val="-10"/>
          <w:sz w:val="24"/>
        </w:rPr>
        <w:t xml:space="preserve">, 2012). The development of alternative food sources is best addressed by animal-based product cellular technology such as microalgae, cyanobacteria, seaweed and insects. Molecular approaches have made it possible to improve nutritional profiles by culturing organisms e.g. production of omega-3 fatty acids for </w:t>
      </w:r>
      <w:proofErr w:type="spellStart"/>
      <w:r>
        <w:rPr>
          <w:rFonts w:ascii="Roboto" w:eastAsia="Roboto" w:hAnsi="Roboto"/>
          <w:color w:val="000000"/>
          <w:spacing w:val="-10"/>
          <w:sz w:val="24"/>
        </w:rPr>
        <w:t>aquacultural</w:t>
      </w:r>
      <w:proofErr w:type="spellEnd"/>
      <w:r>
        <w:rPr>
          <w:rFonts w:ascii="Roboto" w:eastAsia="Roboto" w:hAnsi="Roboto"/>
          <w:color w:val="000000"/>
          <w:spacing w:val="-10"/>
          <w:sz w:val="24"/>
        </w:rPr>
        <w:t xml:space="preserve"> (Hinton</w:t>
      </w:r>
      <w:proofErr w:type="gramStart"/>
      <w:r>
        <w:rPr>
          <w:rFonts w:ascii="Roboto" w:eastAsia="Roboto" w:hAnsi="Roboto"/>
          <w:color w:val="000000"/>
          <w:spacing w:val="-10"/>
          <w:sz w:val="24"/>
        </w:rPr>
        <w:t>,2015</w:t>
      </w:r>
      <w:proofErr w:type="gramEnd"/>
      <w:r>
        <w:rPr>
          <w:rFonts w:ascii="Roboto" w:eastAsia="Roboto" w:hAnsi="Roboto"/>
          <w:color w:val="000000"/>
          <w:spacing w:val="-10"/>
          <w:sz w:val="24"/>
        </w:rPr>
        <w:t>).</w:t>
      </w:r>
    </w:p>
    <w:p w14:paraId="76DA146E" w14:textId="77777777" w:rsidR="00B51892" w:rsidRDefault="00493E5F" w:rsidP="00217C1D">
      <w:pPr>
        <w:tabs>
          <w:tab w:val="left" w:pos="9460"/>
        </w:tabs>
        <w:autoSpaceDE w:val="0"/>
        <w:autoSpaceDN w:val="0"/>
        <w:spacing w:before="1194" w:after="0" w:line="240" w:lineRule="auto"/>
        <w:jc w:val="both"/>
      </w:pPr>
      <w:r>
        <w:rPr>
          <w:noProof/>
        </w:rPr>
        <w:drawing>
          <wp:inline distT="0" distB="0" distL="0" distR="0" wp14:anchorId="3D987D53" wp14:editId="1E0CAE80">
            <wp:extent cx="292100" cy="2921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9"/>
                    <a:stretch>
                      <a:fillRect/>
                    </a:stretch>
                  </pic:blipFill>
                  <pic:spPr>
                    <a:xfrm>
                      <a:off x="0" y="0"/>
                      <a:ext cx="292100" cy="292100"/>
                    </a:xfrm>
                    <a:prstGeom prst="rect">
                      <a:avLst/>
                    </a:prstGeom>
                  </pic:spPr>
                </pic:pic>
              </a:graphicData>
            </a:graphic>
          </wp:inline>
        </w:drawing>
      </w:r>
      <w:r>
        <w:tab/>
      </w:r>
      <w:r>
        <w:rPr>
          <w:noProof/>
        </w:rPr>
        <w:drawing>
          <wp:inline distT="0" distB="0" distL="0" distR="0" wp14:anchorId="678F13B4" wp14:editId="76F3CADC">
            <wp:extent cx="304800" cy="2921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10"/>
                    <a:stretch>
                      <a:fillRect/>
                    </a:stretch>
                  </pic:blipFill>
                  <pic:spPr>
                    <a:xfrm>
                      <a:off x="0" y="0"/>
                      <a:ext cx="304800" cy="292100"/>
                    </a:xfrm>
                    <a:prstGeom prst="rect">
                      <a:avLst/>
                    </a:prstGeom>
                  </pic:spPr>
                </pic:pic>
              </a:graphicData>
            </a:graphic>
          </wp:inline>
        </w:drawing>
      </w:r>
    </w:p>
    <w:p w14:paraId="274EB6E0" w14:textId="77777777" w:rsidR="00B51892" w:rsidRDefault="00B51892" w:rsidP="00217C1D">
      <w:pPr>
        <w:jc w:val="both"/>
        <w:sectPr w:rsidR="00B51892">
          <w:pgSz w:w="11895" w:h="16830"/>
          <w:pgMar w:top="490" w:right="956" w:bottom="100" w:left="980" w:header="720" w:footer="720" w:gutter="0"/>
          <w:cols w:space="720"/>
          <w:docGrid w:linePitch="360"/>
        </w:sectPr>
      </w:pPr>
    </w:p>
    <w:p w14:paraId="11CA6D0B" w14:textId="77777777" w:rsidR="00B51892" w:rsidRDefault="00493E5F" w:rsidP="00217C1D">
      <w:pPr>
        <w:autoSpaceDE w:val="0"/>
        <w:autoSpaceDN w:val="0"/>
        <w:spacing w:after="270" w:line="220" w:lineRule="exact"/>
        <w:jc w:val="both"/>
      </w:pPr>
      <w:r>
        <w:rPr>
          <w:noProof/>
        </w:rPr>
        <w:lastRenderedPageBreak/>
        <w:drawing>
          <wp:anchor distT="0" distB="0" distL="0" distR="0" simplePos="0" relativeHeight="251661312" behindDoc="1" locked="0" layoutInCell="1" allowOverlap="1" wp14:anchorId="01BA5E66" wp14:editId="65C427EC">
            <wp:simplePos x="0" y="0"/>
            <wp:positionH relativeFrom="page">
              <wp:posOffset>2266950</wp:posOffset>
            </wp:positionH>
            <wp:positionV relativeFrom="page">
              <wp:posOffset>914400</wp:posOffset>
            </wp:positionV>
            <wp:extent cx="3420110" cy="3295377"/>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20"/>
                    <a:stretch>
                      <a:fillRect/>
                    </a:stretch>
                  </pic:blipFill>
                  <pic:spPr>
                    <a:xfrm>
                      <a:off x="0" y="0"/>
                      <a:ext cx="3420110" cy="3295377"/>
                    </a:xfrm>
                    <a:prstGeom prst="rect">
                      <a:avLst/>
                    </a:prstGeom>
                  </pic:spPr>
                </pic:pic>
              </a:graphicData>
            </a:graphic>
          </wp:anchor>
        </w:drawing>
      </w:r>
      <w:r>
        <w:rPr>
          <w:noProof/>
        </w:rPr>
        <w:drawing>
          <wp:anchor distT="0" distB="0" distL="0" distR="0" simplePos="0" relativeHeight="251662336" behindDoc="1" locked="0" layoutInCell="1" allowOverlap="1" wp14:anchorId="313C83C5" wp14:editId="7997F0C8">
            <wp:simplePos x="0" y="0"/>
            <wp:positionH relativeFrom="page">
              <wp:posOffset>2438400</wp:posOffset>
            </wp:positionH>
            <wp:positionV relativeFrom="page">
              <wp:posOffset>1003300</wp:posOffset>
            </wp:positionV>
            <wp:extent cx="3162300" cy="2971800"/>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21"/>
                    <a:stretch>
                      <a:fillRect/>
                    </a:stretch>
                  </pic:blipFill>
                  <pic:spPr>
                    <a:xfrm>
                      <a:off x="0" y="0"/>
                      <a:ext cx="3162300" cy="2971800"/>
                    </a:xfrm>
                    <a:prstGeom prst="rect">
                      <a:avLst/>
                    </a:prstGeom>
                  </pic:spPr>
                </pic:pic>
              </a:graphicData>
            </a:graphic>
          </wp:anchor>
        </w:drawing>
      </w:r>
    </w:p>
    <w:tbl>
      <w:tblPr>
        <w:tblW w:w="0" w:type="auto"/>
        <w:tblLayout w:type="fixed"/>
        <w:tblLook w:val="04A0" w:firstRow="1" w:lastRow="0" w:firstColumn="1" w:lastColumn="0" w:noHBand="0" w:noVBand="1"/>
      </w:tblPr>
      <w:tblGrid>
        <w:gridCol w:w="1480"/>
        <w:gridCol w:w="7260"/>
        <w:gridCol w:w="1200"/>
      </w:tblGrid>
      <w:tr w:rsidR="00B51892" w14:paraId="7B5F6CE7" w14:textId="77777777">
        <w:trPr>
          <w:trHeight w:hRule="exact" w:val="5646"/>
        </w:trPr>
        <w:tc>
          <w:tcPr>
            <w:tcW w:w="1480" w:type="dxa"/>
            <w:tcMar>
              <w:left w:w="0" w:type="dxa"/>
              <w:right w:w="0" w:type="dxa"/>
            </w:tcMar>
          </w:tcPr>
          <w:p w14:paraId="1DC60548" w14:textId="77777777" w:rsidR="00B51892" w:rsidRDefault="00493E5F" w:rsidP="00217C1D">
            <w:pPr>
              <w:autoSpaceDE w:val="0"/>
              <w:autoSpaceDN w:val="0"/>
              <w:spacing w:after="0" w:line="240" w:lineRule="auto"/>
              <w:jc w:val="both"/>
            </w:pPr>
            <w:r>
              <w:rPr>
                <w:noProof/>
              </w:rPr>
              <w:drawing>
                <wp:inline distT="0" distB="0" distL="0" distR="0" wp14:anchorId="54FD2F27" wp14:editId="1006C6CF">
                  <wp:extent cx="292100" cy="2921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18"/>
                          <a:stretch>
                            <a:fillRect/>
                          </a:stretch>
                        </pic:blipFill>
                        <pic:spPr>
                          <a:xfrm>
                            <a:off x="0" y="0"/>
                            <a:ext cx="292100" cy="292100"/>
                          </a:xfrm>
                          <a:prstGeom prst="rect">
                            <a:avLst/>
                          </a:prstGeom>
                        </pic:spPr>
                      </pic:pic>
                    </a:graphicData>
                  </a:graphic>
                </wp:inline>
              </w:drawing>
            </w:r>
          </w:p>
        </w:tc>
        <w:tc>
          <w:tcPr>
            <w:tcW w:w="7260" w:type="dxa"/>
            <w:tcMar>
              <w:left w:w="0" w:type="dxa"/>
              <w:right w:w="0" w:type="dxa"/>
            </w:tcMar>
          </w:tcPr>
          <w:p w14:paraId="50C55D2B" w14:textId="77777777" w:rsidR="00B51892" w:rsidRDefault="00B51892" w:rsidP="00217C1D">
            <w:pPr>
              <w:autoSpaceDE w:val="0"/>
              <w:autoSpaceDN w:val="0"/>
              <w:spacing w:after="0" w:line="400" w:lineRule="exact"/>
              <w:jc w:val="both"/>
            </w:pPr>
          </w:p>
          <w:tbl>
            <w:tblPr>
              <w:tblW w:w="0" w:type="auto"/>
              <w:tblInd w:w="1110" w:type="dxa"/>
              <w:tblLayout w:type="fixed"/>
              <w:tblLook w:val="04A0" w:firstRow="1" w:lastRow="0" w:firstColumn="1" w:lastColumn="0" w:noHBand="0" w:noVBand="1"/>
            </w:tblPr>
            <w:tblGrid>
              <w:gridCol w:w="5386"/>
            </w:tblGrid>
            <w:tr w:rsidR="00B51892" w14:paraId="520722DB" w14:textId="77777777">
              <w:trPr>
                <w:trHeight w:hRule="exact" w:val="4844"/>
              </w:trPr>
              <w:tc>
                <w:tcPr>
                  <w:tcW w:w="5386" w:type="dxa"/>
                  <w:tcBorders>
                    <w:top w:val="single" w:sz="48" w:space="0" w:color="000000"/>
                    <w:left w:val="single" w:sz="48" w:space="0" w:color="000000"/>
                    <w:bottom w:val="single" w:sz="48" w:space="0" w:color="000000"/>
                    <w:right w:val="single" w:sz="48" w:space="0" w:color="000000"/>
                  </w:tcBorders>
                  <w:tcMar>
                    <w:left w:w="0" w:type="dxa"/>
                    <w:right w:w="0" w:type="dxa"/>
                  </w:tcMar>
                </w:tcPr>
                <w:p w14:paraId="3E94156F" w14:textId="77777777" w:rsidR="00B51892" w:rsidRDefault="00B51892" w:rsidP="00217C1D">
                  <w:pPr>
                    <w:jc w:val="both"/>
                  </w:pPr>
                </w:p>
              </w:tc>
            </w:tr>
          </w:tbl>
          <w:p w14:paraId="76D11C19" w14:textId="77777777" w:rsidR="00B51892" w:rsidRDefault="00493E5F" w:rsidP="00217C1D">
            <w:pPr>
              <w:autoSpaceDE w:val="0"/>
              <w:autoSpaceDN w:val="0"/>
              <w:spacing w:after="0" w:line="282" w:lineRule="exact"/>
              <w:ind w:right="1800"/>
              <w:jc w:val="both"/>
            </w:pPr>
            <w:r>
              <w:rPr>
                <w:rFonts w:ascii="Roboto" w:eastAsia="Roboto" w:hAnsi="Roboto"/>
                <w:color w:val="000000"/>
                <w:spacing w:val="-10"/>
                <w:sz w:val="24"/>
              </w:rPr>
              <w:t>Fig.1 Sustainable food system</w:t>
            </w:r>
          </w:p>
        </w:tc>
        <w:tc>
          <w:tcPr>
            <w:tcW w:w="1200" w:type="dxa"/>
            <w:tcMar>
              <w:left w:w="0" w:type="dxa"/>
              <w:right w:w="0" w:type="dxa"/>
            </w:tcMar>
          </w:tcPr>
          <w:p w14:paraId="4F2FE48A" w14:textId="77777777" w:rsidR="00B51892" w:rsidRDefault="00493E5F" w:rsidP="00217C1D">
            <w:pPr>
              <w:autoSpaceDE w:val="0"/>
              <w:autoSpaceDN w:val="0"/>
              <w:spacing w:after="0" w:line="240" w:lineRule="auto"/>
              <w:jc w:val="both"/>
            </w:pPr>
            <w:r>
              <w:rPr>
                <w:noProof/>
              </w:rPr>
              <w:drawing>
                <wp:inline distT="0" distB="0" distL="0" distR="0" wp14:anchorId="6F05AC4B" wp14:editId="47AFA2D2">
                  <wp:extent cx="304800" cy="2921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19"/>
                          <a:stretch>
                            <a:fillRect/>
                          </a:stretch>
                        </pic:blipFill>
                        <pic:spPr>
                          <a:xfrm>
                            <a:off x="0" y="0"/>
                            <a:ext cx="304800" cy="292100"/>
                          </a:xfrm>
                          <a:prstGeom prst="rect">
                            <a:avLst/>
                          </a:prstGeom>
                        </pic:spPr>
                      </pic:pic>
                    </a:graphicData>
                  </a:graphic>
                </wp:inline>
              </w:drawing>
            </w:r>
          </w:p>
        </w:tc>
      </w:tr>
    </w:tbl>
    <w:p w14:paraId="16E1D3E7" w14:textId="77777777" w:rsidR="00B51892" w:rsidRDefault="00493E5F" w:rsidP="00217C1D">
      <w:pPr>
        <w:autoSpaceDE w:val="0"/>
        <w:autoSpaceDN w:val="0"/>
        <w:spacing w:before="94" w:after="0" w:line="282" w:lineRule="exact"/>
        <w:ind w:left="460"/>
        <w:jc w:val="both"/>
      </w:pPr>
      <w:r>
        <w:rPr>
          <w:rFonts w:ascii="Roboto" w:eastAsia="Roboto" w:hAnsi="Roboto"/>
          <w:color w:val="000000"/>
          <w:spacing w:val="-10"/>
          <w:sz w:val="24"/>
        </w:rPr>
        <w:t>E) Nutritional health and environment concerning food processing</w:t>
      </w:r>
    </w:p>
    <w:p w14:paraId="708B13AA" w14:textId="77777777" w:rsidR="00B51892" w:rsidRDefault="00493E5F" w:rsidP="00217C1D">
      <w:pPr>
        <w:autoSpaceDE w:val="0"/>
        <w:autoSpaceDN w:val="0"/>
        <w:spacing w:before="148" w:after="0" w:line="286" w:lineRule="exact"/>
        <w:ind w:left="460" w:right="432" w:firstLine="360"/>
        <w:jc w:val="both"/>
      </w:pPr>
      <w:r>
        <w:rPr>
          <w:rFonts w:ascii="Roboto" w:eastAsia="Roboto" w:hAnsi="Roboto"/>
          <w:color w:val="000000"/>
          <w:spacing w:val="-10"/>
          <w:sz w:val="24"/>
        </w:rPr>
        <w:t>Few would proclaim about availability of micronutrients with bioavailability of starch along with the availability of seasonal fruits year around providing a perfect nutrition diet globally through food processing techniques such as preservation, canning, and of course freezing technique, meanwhile improvement in the food processing sector including processing of grains into flour and making it to bread (</w:t>
      </w:r>
      <w:proofErr w:type="spellStart"/>
      <w:r>
        <w:rPr>
          <w:rFonts w:ascii="Roboto" w:eastAsia="Roboto" w:hAnsi="Roboto"/>
          <w:color w:val="000000"/>
          <w:spacing w:val="-10"/>
          <w:sz w:val="24"/>
        </w:rPr>
        <w:t>Dilbal</w:t>
      </w:r>
      <w:proofErr w:type="spellEnd"/>
      <w:r>
        <w:rPr>
          <w:rFonts w:ascii="Roboto" w:eastAsia="Roboto" w:hAnsi="Roboto"/>
          <w:color w:val="000000"/>
          <w:spacing w:val="-10"/>
          <w:sz w:val="24"/>
        </w:rPr>
        <w:t xml:space="preserve"> et al., 2021). Continuing to pasteurize milk, safety measures through canning, and freezing have not proven to increase nutritional security in society (Wang et al., 2021). Additionally, fat along with sugar, salt, and refined starch, also provides unfavorable food </w:t>
      </w:r>
      <w:proofErr w:type="spellStart"/>
      <w:r>
        <w:rPr>
          <w:rFonts w:ascii="Roboto" w:eastAsia="Roboto" w:hAnsi="Roboto"/>
          <w:color w:val="000000"/>
          <w:spacing w:val="-10"/>
          <w:sz w:val="24"/>
        </w:rPr>
        <w:t>alternatives.However</w:t>
      </w:r>
      <w:proofErr w:type="spellEnd"/>
      <w:r>
        <w:rPr>
          <w:rFonts w:ascii="Roboto" w:eastAsia="Roboto" w:hAnsi="Roboto"/>
          <w:color w:val="000000"/>
          <w:spacing w:val="-10"/>
          <w:sz w:val="24"/>
        </w:rPr>
        <w:t>, consumers are also presented with unhealthy dietary options by processed meals that are heavy in fat, sugar, salt, and refined starch. It’s a prophecy that non-communicable diseases would be significantly reduced by methods of lowering processed food’s sugar and salt. Food categories have been significantly reported for the reduction of salt and sugar levels (Gao et al., 2021)</w:t>
      </w:r>
    </w:p>
    <w:p w14:paraId="227E5D4A" w14:textId="77777777" w:rsidR="00B51892" w:rsidRDefault="00493E5F" w:rsidP="00217C1D">
      <w:pPr>
        <w:tabs>
          <w:tab w:val="left" w:pos="1300"/>
        </w:tabs>
        <w:autoSpaceDE w:val="0"/>
        <w:autoSpaceDN w:val="0"/>
        <w:spacing w:before="154" w:after="0" w:line="280" w:lineRule="exact"/>
        <w:ind w:left="820"/>
        <w:jc w:val="both"/>
      </w:pPr>
      <w:r>
        <w:rPr>
          <w:rFonts w:ascii="Noto Serif" w:eastAsia="Noto Serif" w:hAnsi="Noto Serif"/>
          <w:color w:val="000000"/>
          <w:spacing w:val="-10"/>
          <w:sz w:val="24"/>
        </w:rPr>
        <w:t xml:space="preserve">a) </w:t>
      </w:r>
      <w:r>
        <w:tab/>
      </w:r>
      <w:r>
        <w:rPr>
          <w:rFonts w:ascii="Roboto" w:eastAsia="Roboto" w:hAnsi="Roboto"/>
          <w:color w:val="000000"/>
          <w:spacing w:val="-10"/>
          <w:sz w:val="24"/>
        </w:rPr>
        <w:t>Consumption of processed foods</w:t>
      </w:r>
    </w:p>
    <w:p w14:paraId="64CDB586" w14:textId="77777777" w:rsidR="00B51892" w:rsidRDefault="00493E5F" w:rsidP="00217C1D">
      <w:pPr>
        <w:autoSpaceDE w:val="0"/>
        <w:autoSpaceDN w:val="0"/>
        <w:spacing w:before="152" w:after="0" w:line="284" w:lineRule="exact"/>
        <w:ind w:left="460" w:right="432" w:firstLine="360"/>
        <w:jc w:val="both"/>
      </w:pPr>
      <w:r>
        <w:rPr>
          <w:rFonts w:ascii="Roboto" w:eastAsia="Roboto" w:hAnsi="Roboto"/>
          <w:color w:val="000000"/>
          <w:spacing w:val="-10"/>
          <w:sz w:val="24"/>
        </w:rPr>
        <w:t>American data on food consumption revealed that minimally processed foods and processed foods contribute significantly to total energy and health factors. (Stella, F., and Hughes</w:t>
      </w:r>
      <w:proofErr w:type="gramStart"/>
      <w:r>
        <w:rPr>
          <w:rFonts w:ascii="Roboto" w:eastAsia="Roboto" w:hAnsi="Roboto"/>
          <w:color w:val="000000"/>
          <w:spacing w:val="-10"/>
          <w:sz w:val="24"/>
        </w:rPr>
        <w:t>,2023</w:t>
      </w:r>
      <w:proofErr w:type="gramEnd"/>
      <w:r>
        <w:rPr>
          <w:rFonts w:ascii="Roboto" w:eastAsia="Roboto" w:hAnsi="Roboto"/>
          <w:color w:val="000000"/>
          <w:spacing w:val="-10"/>
          <w:sz w:val="24"/>
        </w:rPr>
        <w:t>). Cleaned and packaged fruit which are typically stated as minimally processed foods. Vegetables, fruits, and minimally processed fruits contain higher amounts of vitamin B12, vitamin D, calcium, potassium and dietary fiber (Huang, 2023). About 13 to 15 % of total energy is made up of minimally processed foods. Getting to the edge of increasing the percentage of processed foods, which is about 56 – 58% of the energy intake from added sugars, iron and folate (Gonzalez-Vazquez et al., 2023).Taking into account that food and restaurants have a higher portion of added sodium and sugars. According to recent analyses and studies, minimally processed food contains less amount of saturated fat, sugar, and sodium as compared to highly processed foods (Morris et al.</w:t>
      </w:r>
      <w:proofErr w:type="gramStart"/>
      <w:r>
        <w:rPr>
          <w:rFonts w:ascii="Roboto" w:eastAsia="Roboto" w:hAnsi="Roboto"/>
          <w:color w:val="000000"/>
          <w:spacing w:val="-10"/>
          <w:sz w:val="24"/>
        </w:rPr>
        <w:t>,2023</w:t>
      </w:r>
      <w:proofErr w:type="gramEnd"/>
      <w:r>
        <w:rPr>
          <w:rFonts w:ascii="Roboto" w:eastAsia="Roboto" w:hAnsi="Roboto"/>
          <w:color w:val="000000"/>
          <w:spacing w:val="-10"/>
          <w:sz w:val="24"/>
        </w:rPr>
        <w:t>). Choosing</w:t>
      </w:r>
    </w:p>
    <w:p w14:paraId="42B9C71F" w14:textId="77777777" w:rsidR="00B51892" w:rsidRDefault="00493E5F" w:rsidP="00217C1D">
      <w:pPr>
        <w:tabs>
          <w:tab w:val="left" w:pos="9460"/>
        </w:tabs>
        <w:autoSpaceDE w:val="0"/>
        <w:autoSpaceDN w:val="0"/>
        <w:spacing w:before="234" w:after="0" w:line="240" w:lineRule="auto"/>
        <w:jc w:val="both"/>
      </w:pPr>
      <w:r>
        <w:rPr>
          <w:noProof/>
        </w:rPr>
        <w:drawing>
          <wp:inline distT="0" distB="0" distL="0" distR="0" wp14:anchorId="38062995" wp14:editId="5F76040E">
            <wp:extent cx="292100" cy="2921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9"/>
                    <a:stretch>
                      <a:fillRect/>
                    </a:stretch>
                  </pic:blipFill>
                  <pic:spPr>
                    <a:xfrm>
                      <a:off x="0" y="0"/>
                      <a:ext cx="292100" cy="292100"/>
                    </a:xfrm>
                    <a:prstGeom prst="rect">
                      <a:avLst/>
                    </a:prstGeom>
                  </pic:spPr>
                </pic:pic>
              </a:graphicData>
            </a:graphic>
          </wp:inline>
        </w:drawing>
      </w:r>
      <w:r>
        <w:tab/>
      </w:r>
      <w:r>
        <w:rPr>
          <w:noProof/>
        </w:rPr>
        <w:drawing>
          <wp:inline distT="0" distB="0" distL="0" distR="0" wp14:anchorId="4D867F80" wp14:editId="3BD6395A">
            <wp:extent cx="304800" cy="2921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10"/>
                    <a:stretch>
                      <a:fillRect/>
                    </a:stretch>
                  </pic:blipFill>
                  <pic:spPr>
                    <a:xfrm>
                      <a:off x="0" y="0"/>
                      <a:ext cx="304800" cy="292100"/>
                    </a:xfrm>
                    <a:prstGeom prst="rect">
                      <a:avLst/>
                    </a:prstGeom>
                  </pic:spPr>
                </pic:pic>
              </a:graphicData>
            </a:graphic>
          </wp:inline>
        </w:drawing>
      </w:r>
    </w:p>
    <w:p w14:paraId="6C18CA40" w14:textId="77777777" w:rsidR="00B51892" w:rsidRDefault="00B51892" w:rsidP="00217C1D">
      <w:pPr>
        <w:jc w:val="both"/>
        <w:sectPr w:rsidR="00B51892">
          <w:pgSz w:w="11895" w:h="16830"/>
          <w:pgMar w:top="490" w:right="956" w:bottom="100" w:left="980" w:header="720" w:footer="720" w:gutter="0"/>
          <w:cols w:space="720"/>
          <w:docGrid w:linePitch="360"/>
        </w:sectPr>
      </w:pPr>
    </w:p>
    <w:p w14:paraId="0E13D8DD" w14:textId="77777777" w:rsidR="00B51892" w:rsidRDefault="00B51892" w:rsidP="00217C1D">
      <w:pPr>
        <w:autoSpaceDE w:val="0"/>
        <w:autoSpaceDN w:val="0"/>
        <w:spacing w:after="270" w:line="220" w:lineRule="exact"/>
        <w:jc w:val="both"/>
      </w:pPr>
    </w:p>
    <w:tbl>
      <w:tblPr>
        <w:tblW w:w="0" w:type="auto"/>
        <w:tblLayout w:type="fixed"/>
        <w:tblLook w:val="04A0" w:firstRow="1" w:lastRow="0" w:firstColumn="1" w:lastColumn="0" w:noHBand="0" w:noVBand="1"/>
      </w:tblPr>
      <w:tblGrid>
        <w:gridCol w:w="640"/>
        <w:gridCol w:w="8780"/>
        <w:gridCol w:w="520"/>
      </w:tblGrid>
      <w:tr w:rsidR="00B51892" w14:paraId="2D32ACE4" w14:textId="77777777">
        <w:trPr>
          <w:trHeight w:hRule="exact" w:val="744"/>
        </w:trPr>
        <w:tc>
          <w:tcPr>
            <w:tcW w:w="640" w:type="dxa"/>
            <w:tcMar>
              <w:left w:w="0" w:type="dxa"/>
              <w:right w:w="0" w:type="dxa"/>
            </w:tcMar>
          </w:tcPr>
          <w:p w14:paraId="2A734112" w14:textId="77777777" w:rsidR="00B51892" w:rsidRDefault="00493E5F" w:rsidP="00217C1D">
            <w:pPr>
              <w:autoSpaceDE w:val="0"/>
              <w:autoSpaceDN w:val="0"/>
              <w:spacing w:after="0" w:line="240" w:lineRule="auto"/>
              <w:jc w:val="both"/>
            </w:pPr>
            <w:r>
              <w:rPr>
                <w:noProof/>
              </w:rPr>
              <w:drawing>
                <wp:inline distT="0" distB="0" distL="0" distR="0" wp14:anchorId="24630218" wp14:editId="055428BE">
                  <wp:extent cx="292100" cy="2921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18"/>
                          <a:stretch>
                            <a:fillRect/>
                          </a:stretch>
                        </pic:blipFill>
                        <pic:spPr>
                          <a:xfrm>
                            <a:off x="0" y="0"/>
                            <a:ext cx="292100" cy="292100"/>
                          </a:xfrm>
                          <a:prstGeom prst="rect">
                            <a:avLst/>
                          </a:prstGeom>
                        </pic:spPr>
                      </pic:pic>
                    </a:graphicData>
                  </a:graphic>
                </wp:inline>
              </w:drawing>
            </w:r>
          </w:p>
        </w:tc>
        <w:tc>
          <w:tcPr>
            <w:tcW w:w="8780" w:type="dxa"/>
            <w:tcMar>
              <w:left w:w="0" w:type="dxa"/>
              <w:right w:w="0" w:type="dxa"/>
            </w:tcMar>
          </w:tcPr>
          <w:p w14:paraId="22941E84" w14:textId="77777777" w:rsidR="00B51892" w:rsidRDefault="00493E5F" w:rsidP="00217C1D">
            <w:pPr>
              <w:autoSpaceDE w:val="0"/>
              <w:autoSpaceDN w:val="0"/>
              <w:spacing w:before="460" w:after="0" w:line="282" w:lineRule="exact"/>
              <w:ind w:left="180"/>
              <w:jc w:val="both"/>
            </w:pPr>
            <w:r>
              <w:rPr>
                <w:rFonts w:ascii="Roboto" w:eastAsia="Roboto" w:hAnsi="Roboto"/>
                <w:color w:val="000000"/>
                <w:spacing w:val="-10"/>
                <w:sz w:val="24"/>
              </w:rPr>
              <w:t>healthier options in terms of food would be a more nutritious option as processed</w:t>
            </w:r>
          </w:p>
        </w:tc>
        <w:tc>
          <w:tcPr>
            <w:tcW w:w="520" w:type="dxa"/>
            <w:tcMar>
              <w:left w:w="0" w:type="dxa"/>
              <w:right w:w="0" w:type="dxa"/>
            </w:tcMar>
          </w:tcPr>
          <w:p w14:paraId="276372AA" w14:textId="77777777" w:rsidR="00B51892" w:rsidRDefault="00493E5F" w:rsidP="00217C1D">
            <w:pPr>
              <w:autoSpaceDE w:val="0"/>
              <w:autoSpaceDN w:val="0"/>
              <w:spacing w:after="0" w:line="240" w:lineRule="auto"/>
              <w:jc w:val="both"/>
            </w:pPr>
            <w:r>
              <w:rPr>
                <w:noProof/>
              </w:rPr>
              <w:drawing>
                <wp:inline distT="0" distB="0" distL="0" distR="0" wp14:anchorId="08ABA238" wp14:editId="3B7B03BA">
                  <wp:extent cx="304800" cy="2921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19"/>
                          <a:stretch>
                            <a:fillRect/>
                          </a:stretch>
                        </pic:blipFill>
                        <pic:spPr>
                          <a:xfrm>
                            <a:off x="0" y="0"/>
                            <a:ext cx="304800" cy="292100"/>
                          </a:xfrm>
                          <a:prstGeom prst="rect">
                            <a:avLst/>
                          </a:prstGeom>
                        </pic:spPr>
                      </pic:pic>
                    </a:graphicData>
                  </a:graphic>
                </wp:inline>
              </w:drawing>
            </w:r>
          </w:p>
        </w:tc>
      </w:tr>
    </w:tbl>
    <w:p w14:paraId="0C1F6519" w14:textId="77777777" w:rsidR="00B51892" w:rsidRDefault="00493E5F" w:rsidP="00217C1D">
      <w:pPr>
        <w:autoSpaceDE w:val="0"/>
        <w:autoSpaceDN w:val="0"/>
        <w:spacing w:after="0" w:line="284" w:lineRule="exact"/>
        <w:ind w:left="460" w:right="432"/>
        <w:jc w:val="both"/>
      </w:pPr>
      <w:proofErr w:type="gramStart"/>
      <w:r>
        <w:rPr>
          <w:rFonts w:ascii="Roboto" w:eastAsia="Roboto" w:hAnsi="Roboto"/>
          <w:color w:val="000000"/>
          <w:spacing w:val="-10"/>
          <w:sz w:val="24"/>
        </w:rPr>
        <w:t>food</w:t>
      </w:r>
      <w:proofErr w:type="gramEnd"/>
      <w:r>
        <w:rPr>
          <w:rFonts w:ascii="Roboto" w:eastAsia="Roboto" w:hAnsi="Roboto"/>
          <w:color w:val="000000"/>
          <w:spacing w:val="-10"/>
          <w:sz w:val="24"/>
        </w:rPr>
        <w:t xml:space="preserve"> may be a constant component for the population's need, but it may contain much higher levels of saturated fat, sugar, and sodium. According to research, there is a significant increase in the use of processed foods within medium to high-income countries, as, from 1938 to 1939, processed foods intake was 29-30% as compared to2011, which was 62-63.7% in Canada. (Huang et al., 2023)</w:t>
      </w:r>
    </w:p>
    <w:p w14:paraId="2B762163" w14:textId="77777777" w:rsidR="00B51892" w:rsidRDefault="00493E5F" w:rsidP="00217C1D">
      <w:pPr>
        <w:tabs>
          <w:tab w:val="left" w:pos="1300"/>
        </w:tabs>
        <w:autoSpaceDE w:val="0"/>
        <w:autoSpaceDN w:val="0"/>
        <w:spacing w:before="154" w:after="0" w:line="282" w:lineRule="exact"/>
        <w:ind w:left="820"/>
        <w:jc w:val="both"/>
      </w:pPr>
      <w:r>
        <w:rPr>
          <w:rFonts w:ascii="Noto Serif" w:eastAsia="Noto Serif" w:hAnsi="Noto Serif"/>
          <w:color w:val="000000"/>
          <w:spacing w:val="-10"/>
          <w:sz w:val="24"/>
        </w:rPr>
        <w:t xml:space="preserve">b) </w:t>
      </w:r>
      <w:r>
        <w:tab/>
      </w:r>
      <w:r>
        <w:rPr>
          <w:rFonts w:ascii="Roboto" w:eastAsia="Roboto" w:hAnsi="Roboto"/>
          <w:color w:val="000000"/>
          <w:spacing w:val="-10"/>
          <w:sz w:val="24"/>
        </w:rPr>
        <w:t>Convenience of food with respect to fortified and processed foods</w:t>
      </w:r>
    </w:p>
    <w:p w14:paraId="6DEB9A5E" w14:textId="77777777" w:rsidR="00B51892" w:rsidRDefault="00493E5F" w:rsidP="00217C1D">
      <w:pPr>
        <w:autoSpaceDE w:val="0"/>
        <w:autoSpaceDN w:val="0"/>
        <w:spacing w:before="150" w:after="0" w:line="284" w:lineRule="exact"/>
        <w:ind w:left="460" w:right="432"/>
        <w:jc w:val="both"/>
      </w:pPr>
      <w:r>
        <w:rPr>
          <w:rFonts w:ascii="Roboto" w:eastAsia="Roboto" w:hAnsi="Roboto"/>
          <w:color w:val="000000"/>
          <w:spacing w:val="-10"/>
          <w:sz w:val="24"/>
        </w:rPr>
        <w:t xml:space="preserve">Taking into account commercially produced iodized salt, due to such food </w:t>
      </w:r>
      <w:r>
        <w:br/>
      </w:r>
      <w:r>
        <w:rPr>
          <w:rFonts w:ascii="Roboto" w:eastAsia="Roboto" w:hAnsi="Roboto"/>
          <w:color w:val="000000"/>
          <w:spacing w:val="-10"/>
          <w:sz w:val="24"/>
        </w:rPr>
        <w:t>processing in salt has resulted in a significant decrease in problems such as goiter, endemic brain disease, and cretinism (</w:t>
      </w:r>
      <w:proofErr w:type="spellStart"/>
      <w:r>
        <w:rPr>
          <w:rFonts w:ascii="Roboto" w:eastAsia="Roboto" w:hAnsi="Roboto"/>
          <w:color w:val="000000"/>
          <w:spacing w:val="-10"/>
          <w:sz w:val="24"/>
        </w:rPr>
        <w:t>Heiden</w:t>
      </w:r>
      <w:proofErr w:type="spellEnd"/>
      <w:r>
        <w:rPr>
          <w:rFonts w:ascii="Roboto" w:eastAsia="Roboto" w:hAnsi="Roboto"/>
          <w:color w:val="000000"/>
          <w:spacing w:val="-10"/>
          <w:sz w:val="24"/>
        </w:rPr>
        <w:t xml:space="preserve"> et al., 2022). As achieved by correcting the amount of iodine by improving, processing and fortification of food. Such disorders arise through deficiency of iodine, which food processing techniques could prevent (Tan, 2022). In the middle of the 20 </w:t>
      </w:r>
      <w:proofErr w:type="spellStart"/>
      <w:r>
        <w:rPr>
          <w:rFonts w:ascii="Roboto" w:eastAsia="Roboto" w:hAnsi="Roboto"/>
          <w:color w:val="000000"/>
          <w:spacing w:val="-10"/>
          <w:sz w:val="12"/>
        </w:rPr>
        <w:t>th</w:t>
      </w:r>
      <w:r>
        <w:rPr>
          <w:rFonts w:ascii="Roboto" w:eastAsia="Roboto" w:hAnsi="Roboto"/>
          <w:color w:val="000000"/>
          <w:spacing w:val="-10"/>
          <w:sz w:val="24"/>
        </w:rPr>
        <w:t>century</w:t>
      </w:r>
      <w:proofErr w:type="spellEnd"/>
      <w:r>
        <w:rPr>
          <w:rFonts w:ascii="Roboto" w:eastAsia="Roboto" w:hAnsi="Roboto"/>
          <w:color w:val="000000"/>
          <w:spacing w:val="-10"/>
          <w:sz w:val="24"/>
        </w:rPr>
        <w:t>, a significant decrease in iodine deficiency was achieved. Vitamin D is an important requirement for the human body, as a nutritionally balanced diet is a growing pathway for vitamin D’s function beyond bone health (</w:t>
      </w:r>
      <w:proofErr w:type="spellStart"/>
      <w:r>
        <w:rPr>
          <w:rFonts w:ascii="Roboto" w:eastAsia="Roboto" w:hAnsi="Roboto"/>
          <w:color w:val="000000"/>
          <w:spacing w:val="-10"/>
          <w:sz w:val="24"/>
        </w:rPr>
        <w:t>Hogueras</w:t>
      </w:r>
      <w:proofErr w:type="spellEnd"/>
      <w:r>
        <w:rPr>
          <w:rFonts w:ascii="Roboto" w:eastAsia="Roboto" w:hAnsi="Roboto"/>
          <w:color w:val="000000"/>
          <w:spacing w:val="-10"/>
          <w:sz w:val="24"/>
        </w:rPr>
        <w:t xml:space="preserve">-Ruiz et al.,2021).Low levels of folic acid are been found in major food types, which in turn affect the diet of pregnant women, including </w:t>
      </w:r>
      <w:r>
        <w:br/>
      </w:r>
      <w:r>
        <w:rPr>
          <w:rFonts w:ascii="Roboto" w:eastAsia="Roboto" w:hAnsi="Roboto"/>
          <w:color w:val="000000"/>
          <w:spacing w:val="-10"/>
          <w:sz w:val="24"/>
        </w:rPr>
        <w:t xml:space="preserve">malformations that impact the poorly developed fetus’s organs, such as the spinal cord and brain (Won et al.,2021).Fortified foods would rather recover from the deficiency of folate, which is already used in a few countries, and there are reports about lower rates of </w:t>
      </w:r>
      <w:proofErr w:type="spellStart"/>
      <w:r>
        <w:rPr>
          <w:rFonts w:ascii="Roboto" w:eastAsia="Roboto" w:hAnsi="Roboto"/>
          <w:color w:val="000000"/>
          <w:spacing w:val="-10"/>
          <w:sz w:val="24"/>
        </w:rPr>
        <w:t>foetal</w:t>
      </w:r>
      <w:proofErr w:type="spellEnd"/>
      <w:r>
        <w:rPr>
          <w:rFonts w:ascii="Roboto" w:eastAsia="Roboto" w:hAnsi="Roboto"/>
          <w:color w:val="000000"/>
          <w:spacing w:val="-10"/>
          <w:sz w:val="24"/>
        </w:rPr>
        <w:t xml:space="preserve"> development issues. Countries like the USA, Iran and Canada have reported lower rates of neural tube defects (Li et al., 2022).</w:t>
      </w:r>
    </w:p>
    <w:p w14:paraId="028E0C53" w14:textId="77777777" w:rsidR="00B51892" w:rsidRDefault="00493E5F" w:rsidP="00217C1D">
      <w:pPr>
        <w:autoSpaceDE w:val="0"/>
        <w:autoSpaceDN w:val="0"/>
        <w:spacing w:before="438" w:after="0" w:line="282" w:lineRule="exact"/>
        <w:ind w:left="460"/>
        <w:jc w:val="both"/>
      </w:pPr>
      <w:r>
        <w:rPr>
          <w:rFonts w:ascii="Roboto" w:eastAsia="Roboto" w:hAnsi="Roboto"/>
          <w:color w:val="000000"/>
          <w:spacing w:val="-10"/>
          <w:sz w:val="24"/>
        </w:rPr>
        <w:t>Sustainable development agriculture concerning food processing technologies</w:t>
      </w:r>
    </w:p>
    <w:p w14:paraId="1E7B8F84" w14:textId="77777777" w:rsidR="00B51892" w:rsidRDefault="00493E5F" w:rsidP="00217C1D">
      <w:pPr>
        <w:tabs>
          <w:tab w:val="left" w:pos="1300"/>
        </w:tabs>
        <w:autoSpaceDE w:val="0"/>
        <w:autoSpaceDN w:val="0"/>
        <w:spacing w:before="154" w:after="0" w:line="282" w:lineRule="exact"/>
        <w:ind w:left="820"/>
        <w:jc w:val="both"/>
      </w:pPr>
      <w:r>
        <w:rPr>
          <w:rFonts w:ascii="Noto Serif" w:eastAsia="Noto Serif" w:hAnsi="Noto Serif"/>
          <w:color w:val="000000"/>
          <w:spacing w:val="-10"/>
          <w:sz w:val="24"/>
        </w:rPr>
        <w:t xml:space="preserve">a) </w:t>
      </w:r>
      <w:r>
        <w:tab/>
      </w:r>
      <w:r>
        <w:rPr>
          <w:rFonts w:ascii="Roboto" w:eastAsia="Roboto" w:hAnsi="Roboto"/>
          <w:color w:val="000000"/>
          <w:spacing w:val="-10"/>
          <w:sz w:val="24"/>
        </w:rPr>
        <w:t>Food processing technologies to supply chain management</w:t>
      </w:r>
    </w:p>
    <w:p w14:paraId="053D79C0" w14:textId="77777777" w:rsidR="00B51892" w:rsidRDefault="00493E5F" w:rsidP="00217C1D">
      <w:pPr>
        <w:autoSpaceDE w:val="0"/>
        <w:autoSpaceDN w:val="0"/>
        <w:spacing w:before="148" w:after="0" w:line="286" w:lineRule="exact"/>
        <w:ind w:left="460" w:right="432"/>
        <w:jc w:val="both"/>
      </w:pPr>
      <w:r>
        <w:rPr>
          <w:rFonts w:ascii="Roboto" w:eastAsia="Roboto" w:hAnsi="Roboto"/>
          <w:color w:val="000000"/>
          <w:spacing w:val="-10"/>
          <w:sz w:val="24"/>
        </w:rPr>
        <w:t>Looking back 10,000 years ago, in the early era of hunter-gatherers, when food was a need for survival and not just a commodity (</w:t>
      </w:r>
      <w:proofErr w:type="spellStart"/>
      <w:r>
        <w:rPr>
          <w:rFonts w:ascii="Roboto" w:eastAsia="Roboto" w:hAnsi="Roboto"/>
          <w:color w:val="000000"/>
          <w:spacing w:val="-10"/>
          <w:sz w:val="24"/>
        </w:rPr>
        <w:t>Spiess</w:t>
      </w:r>
      <w:proofErr w:type="spellEnd"/>
      <w:r>
        <w:rPr>
          <w:rFonts w:ascii="Roboto" w:eastAsia="Roboto" w:hAnsi="Roboto"/>
          <w:color w:val="000000"/>
          <w:spacing w:val="-10"/>
          <w:sz w:val="24"/>
        </w:rPr>
        <w:t xml:space="preserve"> et al., 2003). As urbanization gradually increased, workers grew more urbanization and separation grew between industrialists and urbanization. As there was increased demand for food and supply chain management, there was a growth and development of retailers and middlemen (</w:t>
      </w:r>
      <w:proofErr w:type="spellStart"/>
      <w:r>
        <w:rPr>
          <w:rFonts w:ascii="Roboto" w:eastAsia="Roboto" w:hAnsi="Roboto"/>
          <w:color w:val="000000"/>
          <w:spacing w:val="-10"/>
          <w:sz w:val="24"/>
        </w:rPr>
        <w:t>Lzaridesa</w:t>
      </w:r>
      <w:proofErr w:type="spellEnd"/>
      <w:r>
        <w:rPr>
          <w:rFonts w:ascii="Roboto" w:eastAsia="Roboto" w:hAnsi="Roboto"/>
          <w:color w:val="000000"/>
          <w:spacing w:val="-10"/>
          <w:sz w:val="24"/>
        </w:rPr>
        <w:t xml:space="preserve">, 2011). As processed food was in demand and was easier to get, instant-ready mix meals and semi-cooked foods were developed to meet consumer </w:t>
      </w:r>
      <w:r>
        <w:br/>
      </w:r>
      <w:r>
        <w:rPr>
          <w:rFonts w:ascii="Roboto" w:eastAsia="Roboto" w:hAnsi="Roboto"/>
          <w:color w:val="000000"/>
          <w:spacing w:val="-10"/>
          <w:sz w:val="24"/>
        </w:rPr>
        <w:t>demands and a sustainable food supply chain (</w:t>
      </w:r>
      <w:proofErr w:type="spellStart"/>
      <w:r>
        <w:rPr>
          <w:rFonts w:ascii="Roboto" w:eastAsia="Roboto" w:hAnsi="Roboto"/>
          <w:color w:val="000000"/>
          <w:spacing w:val="-10"/>
          <w:sz w:val="24"/>
        </w:rPr>
        <w:t>Manzini</w:t>
      </w:r>
      <w:proofErr w:type="spellEnd"/>
      <w:r>
        <w:rPr>
          <w:rFonts w:ascii="Roboto" w:eastAsia="Roboto" w:hAnsi="Roboto"/>
          <w:color w:val="000000"/>
          <w:spacing w:val="-10"/>
          <w:sz w:val="24"/>
        </w:rPr>
        <w:t xml:space="preserve"> and </w:t>
      </w:r>
      <w:proofErr w:type="spellStart"/>
      <w:r>
        <w:rPr>
          <w:rFonts w:ascii="Roboto" w:eastAsia="Roboto" w:hAnsi="Roboto"/>
          <w:color w:val="000000"/>
          <w:spacing w:val="-10"/>
          <w:sz w:val="24"/>
        </w:rPr>
        <w:t>Accoaari</w:t>
      </w:r>
      <w:proofErr w:type="spellEnd"/>
      <w:r>
        <w:rPr>
          <w:rFonts w:ascii="Roboto" w:eastAsia="Roboto" w:hAnsi="Roboto"/>
          <w:color w:val="000000"/>
          <w:spacing w:val="-10"/>
          <w:sz w:val="24"/>
        </w:rPr>
        <w:t>, 2013).Taking the supply chain system into account, it’s a system from farm to fork in including retailers, marketers, and consumers. As the population increases, demand increases for wealthier food choices (</w:t>
      </w:r>
      <w:proofErr w:type="spellStart"/>
      <w:r>
        <w:rPr>
          <w:rFonts w:ascii="Roboto" w:eastAsia="Roboto" w:hAnsi="Roboto"/>
          <w:color w:val="000000"/>
          <w:spacing w:val="-10"/>
          <w:sz w:val="24"/>
        </w:rPr>
        <w:t>Irani</w:t>
      </w:r>
      <w:proofErr w:type="spellEnd"/>
      <w:r>
        <w:rPr>
          <w:rFonts w:ascii="Roboto" w:eastAsia="Roboto" w:hAnsi="Roboto"/>
          <w:color w:val="000000"/>
          <w:spacing w:val="-10"/>
          <w:sz w:val="24"/>
        </w:rPr>
        <w:t xml:space="preserve">, 2016). Both foreign as well as domestic markets pressurize marketers, retailers and food processors to expand market operations while keeping expenses low and consumers contented. Quality control systems has been incorporated into quality control systems mainly by large companies (Lan and </w:t>
      </w:r>
      <w:proofErr w:type="spellStart"/>
      <w:r>
        <w:rPr>
          <w:rFonts w:ascii="Roboto" w:eastAsia="Roboto" w:hAnsi="Roboto"/>
          <w:color w:val="000000"/>
          <w:spacing w:val="-10"/>
          <w:sz w:val="24"/>
        </w:rPr>
        <w:t>Zhong</w:t>
      </w:r>
      <w:proofErr w:type="spellEnd"/>
      <w:r>
        <w:rPr>
          <w:rFonts w:ascii="Roboto" w:eastAsia="Roboto" w:hAnsi="Roboto"/>
          <w:color w:val="000000"/>
          <w:spacing w:val="-10"/>
          <w:sz w:val="24"/>
        </w:rPr>
        <w:t>, 2018).Along with product safety and quality control measures, it also involves processing technologies, also take transportation, sustainable agriculture, greenhouse gases and increasing waste and water management (McCarthy et al.,2016).</w:t>
      </w:r>
    </w:p>
    <w:p w14:paraId="2274671C" w14:textId="77777777" w:rsidR="00B51892" w:rsidRDefault="00493E5F" w:rsidP="00217C1D">
      <w:pPr>
        <w:tabs>
          <w:tab w:val="left" w:pos="1300"/>
        </w:tabs>
        <w:autoSpaceDE w:val="0"/>
        <w:autoSpaceDN w:val="0"/>
        <w:spacing w:before="154" w:after="0" w:line="280" w:lineRule="exact"/>
        <w:ind w:left="820"/>
        <w:jc w:val="both"/>
      </w:pPr>
      <w:r>
        <w:rPr>
          <w:rFonts w:ascii="Noto Serif" w:eastAsia="Noto Serif" w:hAnsi="Noto Serif"/>
          <w:color w:val="000000"/>
          <w:spacing w:val="-10"/>
          <w:sz w:val="24"/>
        </w:rPr>
        <w:t xml:space="preserve">b) </w:t>
      </w:r>
      <w:r>
        <w:tab/>
      </w:r>
      <w:r>
        <w:rPr>
          <w:rFonts w:ascii="Roboto" w:eastAsia="Roboto" w:hAnsi="Roboto"/>
          <w:color w:val="000000"/>
          <w:spacing w:val="-10"/>
          <w:sz w:val="24"/>
        </w:rPr>
        <w:t>Use of green technology in the processing of food production</w:t>
      </w:r>
    </w:p>
    <w:p w14:paraId="66A46507" w14:textId="77777777" w:rsidR="00B51892" w:rsidRDefault="00493E5F" w:rsidP="00217C1D">
      <w:pPr>
        <w:tabs>
          <w:tab w:val="left" w:pos="9460"/>
        </w:tabs>
        <w:autoSpaceDE w:val="0"/>
        <w:autoSpaceDN w:val="0"/>
        <w:spacing w:before="504" w:after="0" w:line="240" w:lineRule="auto"/>
        <w:jc w:val="both"/>
      </w:pPr>
      <w:r>
        <w:rPr>
          <w:noProof/>
        </w:rPr>
        <w:drawing>
          <wp:inline distT="0" distB="0" distL="0" distR="0" wp14:anchorId="794AD80D" wp14:editId="474F50A0">
            <wp:extent cx="292100" cy="2921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9"/>
                    <a:stretch>
                      <a:fillRect/>
                    </a:stretch>
                  </pic:blipFill>
                  <pic:spPr>
                    <a:xfrm>
                      <a:off x="0" y="0"/>
                      <a:ext cx="292100" cy="292100"/>
                    </a:xfrm>
                    <a:prstGeom prst="rect">
                      <a:avLst/>
                    </a:prstGeom>
                  </pic:spPr>
                </pic:pic>
              </a:graphicData>
            </a:graphic>
          </wp:inline>
        </w:drawing>
      </w:r>
      <w:r>
        <w:tab/>
      </w:r>
      <w:r>
        <w:rPr>
          <w:noProof/>
        </w:rPr>
        <w:drawing>
          <wp:inline distT="0" distB="0" distL="0" distR="0" wp14:anchorId="48D4E52A" wp14:editId="2A684A56">
            <wp:extent cx="304800" cy="2921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10"/>
                    <a:stretch>
                      <a:fillRect/>
                    </a:stretch>
                  </pic:blipFill>
                  <pic:spPr>
                    <a:xfrm>
                      <a:off x="0" y="0"/>
                      <a:ext cx="304800" cy="292100"/>
                    </a:xfrm>
                    <a:prstGeom prst="rect">
                      <a:avLst/>
                    </a:prstGeom>
                  </pic:spPr>
                </pic:pic>
              </a:graphicData>
            </a:graphic>
          </wp:inline>
        </w:drawing>
      </w:r>
    </w:p>
    <w:p w14:paraId="4BC49ECD" w14:textId="77777777" w:rsidR="00B51892" w:rsidRDefault="00B51892" w:rsidP="00217C1D">
      <w:pPr>
        <w:jc w:val="both"/>
        <w:sectPr w:rsidR="00B51892">
          <w:pgSz w:w="11895" w:h="16830"/>
          <w:pgMar w:top="490" w:right="956" w:bottom="100" w:left="980" w:header="720" w:footer="720" w:gutter="0"/>
          <w:cols w:space="720"/>
          <w:docGrid w:linePitch="360"/>
        </w:sectPr>
      </w:pPr>
    </w:p>
    <w:p w14:paraId="510CEF78" w14:textId="77777777" w:rsidR="00B51892" w:rsidRDefault="00493E5F" w:rsidP="00217C1D">
      <w:pPr>
        <w:autoSpaceDE w:val="0"/>
        <w:autoSpaceDN w:val="0"/>
        <w:spacing w:after="500" w:line="220" w:lineRule="exact"/>
        <w:jc w:val="both"/>
      </w:pPr>
      <w:r>
        <w:rPr>
          <w:noProof/>
        </w:rPr>
        <w:lastRenderedPageBreak/>
        <w:drawing>
          <wp:anchor distT="0" distB="0" distL="0" distR="0" simplePos="0" relativeHeight="251663360" behindDoc="1" locked="0" layoutInCell="1" allowOverlap="1" wp14:anchorId="7DF8830E" wp14:editId="41C8AAAB">
            <wp:simplePos x="0" y="0"/>
            <wp:positionH relativeFrom="page">
              <wp:posOffset>0</wp:posOffset>
            </wp:positionH>
            <wp:positionV relativeFrom="page">
              <wp:posOffset>0</wp:posOffset>
            </wp:positionV>
            <wp:extent cx="7553959" cy="10683456"/>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17"/>
                    <a:stretch>
                      <a:fillRect/>
                    </a:stretch>
                  </pic:blipFill>
                  <pic:spPr>
                    <a:xfrm>
                      <a:off x="0" y="0"/>
                      <a:ext cx="7553959" cy="10683456"/>
                    </a:xfrm>
                    <a:prstGeom prst="rect">
                      <a:avLst/>
                    </a:prstGeom>
                  </pic:spPr>
                </pic:pic>
              </a:graphicData>
            </a:graphic>
          </wp:anchor>
        </w:drawing>
      </w:r>
    </w:p>
    <w:p w14:paraId="784BB5FE" w14:textId="77777777" w:rsidR="00B51892" w:rsidRDefault="00493E5F" w:rsidP="00217C1D">
      <w:pPr>
        <w:autoSpaceDE w:val="0"/>
        <w:autoSpaceDN w:val="0"/>
        <w:spacing w:after="0" w:line="284" w:lineRule="exact"/>
        <w:ind w:firstLine="360"/>
        <w:jc w:val="both"/>
      </w:pPr>
      <w:r>
        <w:rPr>
          <w:rFonts w:ascii="Roboto" w:eastAsia="Roboto" w:hAnsi="Roboto"/>
          <w:color w:val="000000"/>
          <w:spacing w:val="-10"/>
          <w:sz w:val="24"/>
        </w:rPr>
        <w:t xml:space="preserve">Production of green food has often been elicited by organic methods for </w:t>
      </w:r>
      <w:r>
        <w:br/>
      </w:r>
      <w:r>
        <w:rPr>
          <w:rFonts w:ascii="Roboto" w:eastAsia="Roboto" w:hAnsi="Roboto"/>
          <w:color w:val="000000"/>
          <w:spacing w:val="-10"/>
          <w:sz w:val="24"/>
        </w:rPr>
        <w:t xml:space="preserve">decades. Farming or fodder crops have been grown on a small piece of land and another allotted space is being used for goat, beef, and sheep grazing (Ananta et al.,2004).For sustainability, the organic farming method is used with green </w:t>
      </w:r>
      <w:r>
        <w:br/>
      </w:r>
      <w:r>
        <w:rPr>
          <w:rFonts w:ascii="Roboto" w:eastAsia="Roboto" w:hAnsi="Roboto"/>
          <w:color w:val="000000"/>
          <w:spacing w:val="-10"/>
          <w:sz w:val="24"/>
        </w:rPr>
        <w:t xml:space="preserve">technology. Undoubtedly use of no fertilizers or herbicides was enough for farm areas, still opted for green technology to build a sustainable environment for the food processing domain (Berry et al.,2015).Few production systems don’t own animals, so manure is not readily available. Management of nutrients like </w:t>
      </w:r>
      <w:r>
        <w:br/>
      </w:r>
      <w:r>
        <w:rPr>
          <w:rFonts w:ascii="Roboto" w:eastAsia="Roboto" w:hAnsi="Roboto"/>
          <w:color w:val="000000"/>
          <w:spacing w:val="-10"/>
          <w:sz w:val="24"/>
        </w:rPr>
        <w:t xml:space="preserve">phosphorus, nitrogen, </w:t>
      </w:r>
      <w:proofErr w:type="spellStart"/>
      <w:r>
        <w:rPr>
          <w:rFonts w:ascii="Roboto" w:eastAsia="Roboto" w:hAnsi="Roboto"/>
          <w:color w:val="000000"/>
          <w:spacing w:val="-10"/>
          <w:sz w:val="24"/>
        </w:rPr>
        <w:t>etc</w:t>
      </w:r>
      <w:proofErr w:type="spellEnd"/>
      <w:r>
        <w:rPr>
          <w:rFonts w:ascii="Roboto" w:eastAsia="Roboto" w:hAnsi="Roboto"/>
          <w:color w:val="000000"/>
          <w:spacing w:val="-10"/>
          <w:sz w:val="24"/>
        </w:rPr>
        <w:t>, should be done for the fast release of mineral nutrients for the under growth of chemical transformations according to the type of soil, crop and climate (</w:t>
      </w:r>
      <w:proofErr w:type="spellStart"/>
      <w:r>
        <w:rPr>
          <w:rFonts w:ascii="Roboto" w:eastAsia="Roboto" w:hAnsi="Roboto"/>
          <w:color w:val="000000"/>
          <w:spacing w:val="-10"/>
          <w:sz w:val="24"/>
        </w:rPr>
        <w:t>Holdaway</w:t>
      </w:r>
      <w:proofErr w:type="spellEnd"/>
      <w:r>
        <w:rPr>
          <w:rFonts w:ascii="Roboto" w:eastAsia="Roboto" w:hAnsi="Roboto"/>
          <w:color w:val="000000"/>
          <w:spacing w:val="-10"/>
          <w:sz w:val="24"/>
        </w:rPr>
        <w:t>, 2015). Fertilizers should be used mindfully, for the sustainability of the land and processing of food processing industry (</w:t>
      </w:r>
      <w:proofErr w:type="spellStart"/>
      <w:r>
        <w:rPr>
          <w:rFonts w:ascii="Roboto" w:eastAsia="Roboto" w:hAnsi="Roboto"/>
          <w:color w:val="000000"/>
          <w:spacing w:val="-10"/>
          <w:sz w:val="24"/>
        </w:rPr>
        <w:t>Smetna</w:t>
      </w:r>
      <w:proofErr w:type="spellEnd"/>
      <w:r>
        <w:rPr>
          <w:rFonts w:ascii="Roboto" w:eastAsia="Roboto" w:hAnsi="Roboto"/>
          <w:color w:val="000000"/>
          <w:spacing w:val="-10"/>
          <w:sz w:val="24"/>
        </w:rPr>
        <w:t xml:space="preserve"> et al., 2015).For growth-limited crops, fertilizers can be applied in slight excess. Excess manure helps to prevent problems like the volatilization of nitrogen and phosphorus run off. Such problems mainly occur during the rainy season. Soil fertility and sustainability can be achieved through the management of phosphorus and nitrogen as excess manure is been washed away and nutrients are seeping into the soil</w:t>
      </w:r>
      <w:proofErr w:type="gramStart"/>
      <w:r>
        <w:rPr>
          <w:rFonts w:ascii="Roboto" w:eastAsia="Roboto" w:hAnsi="Roboto"/>
          <w:color w:val="000000"/>
          <w:spacing w:val="-10"/>
          <w:sz w:val="24"/>
        </w:rPr>
        <w:t>.(</w:t>
      </w:r>
      <w:proofErr w:type="gramEnd"/>
      <w:r>
        <w:rPr>
          <w:rFonts w:ascii="Roboto" w:eastAsia="Roboto" w:hAnsi="Roboto"/>
          <w:color w:val="000000"/>
          <w:spacing w:val="-10"/>
          <w:sz w:val="24"/>
        </w:rPr>
        <w:t>Metcalfe R 2019).For example, around 29-30% of nitrogen is been expelled and lost worldwide in the form of gases such as NH</w:t>
      </w:r>
      <w:r>
        <w:rPr>
          <w:rFonts w:ascii="Roboto" w:eastAsia="Roboto" w:hAnsi="Roboto"/>
          <w:color w:val="000000"/>
          <w:spacing w:val="-10"/>
          <w:sz w:val="12"/>
        </w:rPr>
        <w:t>3</w:t>
      </w:r>
      <w:r>
        <w:rPr>
          <w:rFonts w:ascii="Roboto" w:eastAsia="Roboto" w:hAnsi="Roboto"/>
          <w:color w:val="000000"/>
          <w:spacing w:val="-10"/>
          <w:sz w:val="24"/>
        </w:rPr>
        <w:t xml:space="preserve"> and N</w:t>
      </w:r>
      <w:r>
        <w:rPr>
          <w:rFonts w:ascii="Roboto" w:eastAsia="Roboto" w:hAnsi="Roboto"/>
          <w:color w:val="000000"/>
          <w:spacing w:val="-10"/>
          <w:sz w:val="12"/>
        </w:rPr>
        <w:t>2</w:t>
      </w:r>
      <w:r>
        <w:rPr>
          <w:rFonts w:ascii="Roboto" w:eastAsia="Roboto" w:hAnsi="Roboto"/>
          <w:color w:val="000000"/>
          <w:spacing w:val="-10"/>
          <w:sz w:val="24"/>
        </w:rPr>
        <w:t>O.Out of 30%, only 16% is been used and to control such losses production value chain and the sustainability of the food production sector (</w:t>
      </w:r>
      <w:proofErr w:type="spellStart"/>
      <w:r>
        <w:rPr>
          <w:rFonts w:ascii="Roboto" w:eastAsia="Roboto" w:hAnsi="Roboto"/>
          <w:color w:val="000000"/>
          <w:spacing w:val="-10"/>
          <w:sz w:val="24"/>
        </w:rPr>
        <w:t>Velenurf</w:t>
      </w:r>
      <w:proofErr w:type="spellEnd"/>
      <w:r>
        <w:rPr>
          <w:rFonts w:ascii="Roboto" w:eastAsia="Roboto" w:hAnsi="Roboto"/>
          <w:color w:val="000000"/>
          <w:spacing w:val="-10"/>
          <w:sz w:val="24"/>
        </w:rPr>
        <w:t xml:space="preserve"> et al.,2019).</w:t>
      </w:r>
    </w:p>
    <w:p w14:paraId="0B91C497" w14:textId="77777777" w:rsidR="00B51892" w:rsidRDefault="00493E5F" w:rsidP="00217C1D">
      <w:pPr>
        <w:tabs>
          <w:tab w:val="left" w:pos="840"/>
        </w:tabs>
        <w:autoSpaceDE w:val="0"/>
        <w:autoSpaceDN w:val="0"/>
        <w:spacing w:before="154" w:after="0" w:line="280" w:lineRule="exact"/>
        <w:ind w:left="360"/>
        <w:jc w:val="both"/>
      </w:pPr>
      <w:r>
        <w:rPr>
          <w:rFonts w:ascii="Noto Serif" w:eastAsia="Noto Serif" w:hAnsi="Noto Serif"/>
          <w:color w:val="000000"/>
          <w:spacing w:val="-10"/>
          <w:sz w:val="24"/>
        </w:rPr>
        <w:t xml:space="preserve">c) </w:t>
      </w:r>
      <w:r>
        <w:tab/>
      </w:r>
      <w:r>
        <w:rPr>
          <w:rFonts w:ascii="Roboto" w:eastAsia="Roboto" w:hAnsi="Roboto"/>
          <w:color w:val="000000"/>
          <w:spacing w:val="-10"/>
          <w:sz w:val="24"/>
        </w:rPr>
        <w:t>Green technology in food processing</w:t>
      </w:r>
    </w:p>
    <w:p w14:paraId="722F9D4F" w14:textId="77777777" w:rsidR="00B51892" w:rsidRDefault="00493E5F" w:rsidP="00217C1D">
      <w:pPr>
        <w:autoSpaceDE w:val="0"/>
        <w:autoSpaceDN w:val="0"/>
        <w:spacing w:before="152" w:after="0" w:line="284" w:lineRule="exact"/>
        <w:jc w:val="both"/>
      </w:pPr>
      <w:r>
        <w:rPr>
          <w:rFonts w:ascii="Roboto" w:eastAsia="Roboto" w:hAnsi="Roboto"/>
          <w:color w:val="000000"/>
          <w:spacing w:val="-10"/>
          <w:sz w:val="24"/>
        </w:rPr>
        <w:t>To improve shelf life, nutritional qualities and safety, food must be processed under optimum conditions and to make food more expedient (</w:t>
      </w:r>
      <w:proofErr w:type="spellStart"/>
      <w:r>
        <w:rPr>
          <w:rFonts w:ascii="Roboto" w:eastAsia="Roboto" w:hAnsi="Roboto"/>
          <w:color w:val="000000"/>
          <w:spacing w:val="-10"/>
          <w:sz w:val="24"/>
        </w:rPr>
        <w:t>Warangham</w:t>
      </w:r>
      <w:proofErr w:type="spellEnd"/>
      <w:r>
        <w:rPr>
          <w:rFonts w:ascii="Roboto" w:eastAsia="Roboto" w:hAnsi="Roboto"/>
          <w:color w:val="000000"/>
          <w:spacing w:val="-10"/>
          <w:sz w:val="24"/>
        </w:rPr>
        <w:t xml:space="preserve">, 2009). Primary, secondary and tertiary processing methods are used to convert raw produce into foods. Primary methods of processing, like sorting, grading, milling and </w:t>
      </w:r>
      <w:proofErr w:type="spellStart"/>
      <w:r>
        <w:rPr>
          <w:rFonts w:ascii="Roboto" w:eastAsia="Roboto" w:hAnsi="Roboto"/>
          <w:color w:val="000000"/>
          <w:spacing w:val="-10"/>
          <w:sz w:val="24"/>
        </w:rPr>
        <w:t>dehulling</w:t>
      </w:r>
      <w:proofErr w:type="spellEnd"/>
      <w:r>
        <w:rPr>
          <w:rFonts w:ascii="Roboto" w:eastAsia="Roboto" w:hAnsi="Roboto"/>
          <w:color w:val="000000"/>
          <w:spacing w:val="-10"/>
          <w:sz w:val="24"/>
        </w:rPr>
        <w:t xml:space="preserve"> need to be assessed first. Primary processing doesn’t stop here, it includes blanching, pasteurization, scaling, packing, storing, freezing, acidification and separation through homogenization (Knorr, 1999). Further processing techniques to add more value-added products along with refined food, secondary, and tertiary methods are been aligned (</w:t>
      </w:r>
      <w:proofErr w:type="spellStart"/>
      <w:r>
        <w:rPr>
          <w:rFonts w:ascii="Roboto" w:eastAsia="Roboto" w:hAnsi="Roboto"/>
          <w:color w:val="000000"/>
          <w:spacing w:val="-10"/>
          <w:sz w:val="24"/>
        </w:rPr>
        <w:t>Spiess</w:t>
      </w:r>
      <w:proofErr w:type="spellEnd"/>
      <w:r>
        <w:rPr>
          <w:rFonts w:ascii="Roboto" w:eastAsia="Roboto" w:hAnsi="Roboto"/>
          <w:color w:val="000000"/>
          <w:spacing w:val="-10"/>
          <w:sz w:val="24"/>
        </w:rPr>
        <w:t xml:space="preserve"> et al.,2003).Secondary and tertiary processing techniques are further applied to transform these foods into other value-added food products. Secondary and tertiary processing techniques are further applied to transform these foods into other value-added food products (</w:t>
      </w:r>
      <w:proofErr w:type="spellStart"/>
      <w:r>
        <w:rPr>
          <w:rFonts w:ascii="Roboto" w:eastAsia="Roboto" w:hAnsi="Roboto"/>
          <w:color w:val="000000"/>
          <w:spacing w:val="-10"/>
          <w:sz w:val="24"/>
        </w:rPr>
        <w:t>Ferrando</w:t>
      </w:r>
      <w:proofErr w:type="spellEnd"/>
      <w:r>
        <w:rPr>
          <w:rFonts w:ascii="Roboto" w:eastAsia="Roboto" w:hAnsi="Roboto"/>
          <w:color w:val="000000"/>
          <w:spacing w:val="-10"/>
          <w:sz w:val="24"/>
        </w:rPr>
        <w:t xml:space="preserve"> and </w:t>
      </w:r>
      <w:proofErr w:type="spellStart"/>
      <w:r>
        <w:rPr>
          <w:rFonts w:ascii="Roboto" w:eastAsia="Roboto" w:hAnsi="Roboto"/>
          <w:color w:val="000000"/>
          <w:spacing w:val="-10"/>
          <w:sz w:val="24"/>
        </w:rPr>
        <w:t>Spiess</w:t>
      </w:r>
      <w:proofErr w:type="spellEnd"/>
      <w:r>
        <w:rPr>
          <w:rFonts w:ascii="Roboto" w:eastAsia="Roboto" w:hAnsi="Roboto"/>
          <w:color w:val="000000"/>
          <w:spacing w:val="-10"/>
          <w:sz w:val="24"/>
        </w:rPr>
        <w:t>, 2000).Enzymes could prove to be one of the most promising and advancing technologies for lessening the environmental impact of food processing (</w:t>
      </w:r>
      <w:proofErr w:type="spellStart"/>
      <w:r>
        <w:rPr>
          <w:rFonts w:ascii="Roboto" w:eastAsia="Roboto" w:hAnsi="Roboto"/>
          <w:color w:val="000000"/>
          <w:spacing w:val="-10"/>
          <w:sz w:val="24"/>
        </w:rPr>
        <w:t>Petrotos</w:t>
      </w:r>
      <w:proofErr w:type="spellEnd"/>
      <w:r>
        <w:rPr>
          <w:rFonts w:ascii="Roboto" w:eastAsia="Roboto" w:hAnsi="Roboto"/>
          <w:color w:val="000000"/>
          <w:spacing w:val="-10"/>
          <w:sz w:val="24"/>
        </w:rPr>
        <w:t xml:space="preserve"> and </w:t>
      </w:r>
      <w:proofErr w:type="spellStart"/>
      <w:r>
        <w:rPr>
          <w:rFonts w:ascii="Roboto" w:eastAsia="Roboto" w:hAnsi="Roboto"/>
          <w:color w:val="000000"/>
          <w:spacing w:val="-10"/>
          <w:sz w:val="24"/>
        </w:rPr>
        <w:t>Lazarides</w:t>
      </w:r>
      <w:proofErr w:type="spellEnd"/>
      <w:r>
        <w:rPr>
          <w:rFonts w:ascii="Roboto" w:eastAsia="Roboto" w:hAnsi="Roboto"/>
          <w:color w:val="000000"/>
          <w:spacing w:val="-10"/>
          <w:sz w:val="24"/>
        </w:rPr>
        <w:t xml:space="preserve">, 2001).Enzymes act as excellent biological catalysts by accelerating reaction rates, providing time savings, energy, and cost. Ease of inactivation, non-toxicity, </w:t>
      </w:r>
      <w:r>
        <w:br/>
      </w:r>
      <w:r>
        <w:rPr>
          <w:rFonts w:ascii="Roboto" w:eastAsia="Roboto" w:hAnsi="Roboto"/>
          <w:color w:val="000000"/>
          <w:spacing w:val="-10"/>
          <w:sz w:val="24"/>
        </w:rPr>
        <w:t>sensitivity, specificity and major activity at low concentration are the potential of food enzymes for food processing</w:t>
      </w:r>
      <w:proofErr w:type="gramStart"/>
      <w:r>
        <w:rPr>
          <w:rFonts w:ascii="Roboto" w:eastAsia="Roboto" w:hAnsi="Roboto"/>
          <w:color w:val="000000"/>
          <w:spacing w:val="-10"/>
          <w:sz w:val="24"/>
        </w:rPr>
        <w:t>.(</w:t>
      </w:r>
      <w:proofErr w:type="gramEnd"/>
      <w:r>
        <w:rPr>
          <w:rFonts w:ascii="Roboto" w:eastAsia="Roboto" w:hAnsi="Roboto"/>
          <w:color w:val="000000"/>
          <w:spacing w:val="-10"/>
          <w:sz w:val="24"/>
        </w:rPr>
        <w:t xml:space="preserve">Hite,1899).Even been proven to be more </w:t>
      </w:r>
      <w:r>
        <w:br/>
      </w:r>
      <w:r>
        <w:rPr>
          <w:rFonts w:ascii="Roboto" w:eastAsia="Roboto" w:hAnsi="Roboto"/>
          <w:color w:val="000000"/>
          <w:spacing w:val="-10"/>
          <w:sz w:val="24"/>
        </w:rPr>
        <w:t xml:space="preserve">environmentally friendly as compared to traditional methods. Goods with a longer shelf life, yield, good textures, and </w:t>
      </w:r>
      <w:proofErr w:type="spellStart"/>
      <w:r>
        <w:rPr>
          <w:rFonts w:ascii="Roboto" w:eastAsia="Roboto" w:hAnsi="Roboto"/>
          <w:color w:val="000000"/>
          <w:spacing w:val="-10"/>
          <w:sz w:val="24"/>
        </w:rPr>
        <w:t>flavours</w:t>
      </w:r>
      <w:proofErr w:type="spellEnd"/>
      <w:r>
        <w:rPr>
          <w:rFonts w:ascii="Roboto" w:eastAsia="Roboto" w:hAnsi="Roboto"/>
          <w:color w:val="000000"/>
          <w:spacing w:val="-10"/>
          <w:sz w:val="24"/>
        </w:rPr>
        <w:t xml:space="preserve"> can be drawn out by enzymatic activity in food. Taking case into points, enzymes like amylase, pectinase, galactosidases, lipases, isomerases, transferases </w:t>
      </w:r>
      <w:proofErr w:type="spellStart"/>
      <w:r>
        <w:rPr>
          <w:rFonts w:ascii="Roboto" w:eastAsia="Roboto" w:hAnsi="Roboto"/>
          <w:color w:val="000000"/>
          <w:spacing w:val="-10"/>
          <w:sz w:val="24"/>
        </w:rPr>
        <w:t>etc</w:t>
      </w:r>
      <w:proofErr w:type="spellEnd"/>
      <w:r>
        <w:rPr>
          <w:rFonts w:ascii="Roboto" w:eastAsia="Roboto" w:hAnsi="Roboto"/>
          <w:color w:val="000000"/>
          <w:spacing w:val="-10"/>
          <w:sz w:val="24"/>
        </w:rPr>
        <w:t xml:space="preserve"> can be used as enzymes in food processing (Knorr and Heinz, 1996).</w:t>
      </w:r>
    </w:p>
    <w:p w14:paraId="27B2D257" w14:textId="77777777" w:rsidR="00B51892" w:rsidRDefault="00493E5F" w:rsidP="00217C1D">
      <w:pPr>
        <w:autoSpaceDE w:val="0"/>
        <w:autoSpaceDN w:val="0"/>
        <w:spacing w:before="154" w:after="0" w:line="280" w:lineRule="exact"/>
        <w:jc w:val="both"/>
      </w:pPr>
      <w:r>
        <w:rPr>
          <w:rFonts w:ascii="Roboto" w:eastAsia="Roboto" w:hAnsi="Roboto"/>
          <w:color w:val="000000"/>
          <w:spacing w:val="-10"/>
          <w:sz w:val="24"/>
        </w:rPr>
        <w:t>Table 2: Emerging technologies for microbial control in food processing</w:t>
      </w:r>
    </w:p>
    <w:p w14:paraId="123C2A27" w14:textId="77777777" w:rsidR="00B51892" w:rsidRDefault="00B51892" w:rsidP="00217C1D">
      <w:pPr>
        <w:jc w:val="both"/>
        <w:sectPr w:rsidR="00B51892">
          <w:pgSz w:w="11895" w:h="16830"/>
          <w:pgMar w:top="720" w:right="1440" w:bottom="184" w:left="1440" w:header="720" w:footer="720" w:gutter="0"/>
          <w:cols w:space="720"/>
          <w:docGrid w:linePitch="360"/>
        </w:sectPr>
      </w:pPr>
    </w:p>
    <w:p w14:paraId="2929C5C7" w14:textId="77777777" w:rsidR="00B51892" w:rsidRDefault="00493E5F" w:rsidP="00217C1D">
      <w:pPr>
        <w:autoSpaceDE w:val="0"/>
        <w:autoSpaceDN w:val="0"/>
        <w:spacing w:after="530" w:line="220" w:lineRule="exact"/>
        <w:jc w:val="both"/>
      </w:pPr>
      <w:r>
        <w:rPr>
          <w:noProof/>
        </w:rPr>
        <w:lastRenderedPageBreak/>
        <w:drawing>
          <wp:anchor distT="0" distB="0" distL="0" distR="0" simplePos="0" relativeHeight="251664384" behindDoc="1" locked="0" layoutInCell="1" allowOverlap="1" wp14:anchorId="4A484241" wp14:editId="5122932D">
            <wp:simplePos x="0" y="0"/>
            <wp:positionH relativeFrom="page">
              <wp:posOffset>0</wp:posOffset>
            </wp:positionH>
            <wp:positionV relativeFrom="page">
              <wp:posOffset>0</wp:posOffset>
            </wp:positionV>
            <wp:extent cx="7553959" cy="10683456"/>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17"/>
                    <a:stretch>
                      <a:fillRect/>
                    </a:stretch>
                  </pic:blipFill>
                  <pic:spPr>
                    <a:xfrm>
                      <a:off x="0" y="0"/>
                      <a:ext cx="7553959" cy="10683456"/>
                    </a:xfrm>
                    <a:prstGeom prst="rect">
                      <a:avLst/>
                    </a:prstGeom>
                  </pic:spPr>
                </pic:pic>
              </a:graphicData>
            </a:graphic>
          </wp:anchor>
        </w:drawing>
      </w:r>
    </w:p>
    <w:p w14:paraId="42953231" w14:textId="77777777" w:rsidR="00B51892" w:rsidRDefault="00493E5F" w:rsidP="00217C1D">
      <w:pPr>
        <w:tabs>
          <w:tab w:val="left" w:pos="6120"/>
        </w:tabs>
        <w:autoSpaceDE w:val="0"/>
        <w:autoSpaceDN w:val="0"/>
        <w:spacing w:after="274" w:line="282" w:lineRule="exact"/>
        <w:ind w:left="1440"/>
        <w:jc w:val="both"/>
      </w:pPr>
      <w:r>
        <w:rPr>
          <w:rFonts w:ascii="Roboto" w:eastAsia="Roboto" w:hAnsi="Roboto"/>
          <w:color w:val="000000"/>
          <w:spacing w:val="-10"/>
          <w:sz w:val="24"/>
        </w:rPr>
        <w:t xml:space="preserve">Technologies </w:t>
      </w:r>
      <w:r>
        <w:tab/>
      </w:r>
      <w:r>
        <w:rPr>
          <w:rFonts w:ascii="Roboto" w:eastAsia="Roboto" w:hAnsi="Roboto"/>
          <w:color w:val="000000"/>
          <w:spacing w:val="-10"/>
          <w:sz w:val="24"/>
        </w:rPr>
        <w:t>Examples</w:t>
      </w:r>
    </w:p>
    <w:p w14:paraId="70B365E7" w14:textId="77777777" w:rsidR="00B51892" w:rsidRDefault="00B51892" w:rsidP="00217C1D">
      <w:pPr>
        <w:jc w:val="both"/>
        <w:sectPr w:rsidR="00B51892">
          <w:pgSz w:w="11895" w:h="16830"/>
          <w:pgMar w:top="750" w:right="1440" w:bottom="172" w:left="1440" w:header="720" w:footer="720" w:gutter="0"/>
          <w:cols w:space="720"/>
          <w:docGrid w:linePitch="360"/>
        </w:sectPr>
      </w:pPr>
    </w:p>
    <w:p w14:paraId="2D594289" w14:textId="77777777" w:rsidR="00B51892" w:rsidRDefault="00493E5F" w:rsidP="00217C1D">
      <w:pPr>
        <w:tabs>
          <w:tab w:val="left" w:pos="4500"/>
        </w:tabs>
        <w:autoSpaceDE w:val="0"/>
        <w:autoSpaceDN w:val="0"/>
        <w:spacing w:after="0" w:line="280" w:lineRule="exact"/>
        <w:jc w:val="both"/>
      </w:pPr>
      <w:r>
        <w:rPr>
          <w:rFonts w:ascii="Roboto" w:eastAsia="Roboto" w:hAnsi="Roboto"/>
          <w:color w:val="000000"/>
          <w:spacing w:val="-10"/>
          <w:sz w:val="24"/>
        </w:rPr>
        <w:t xml:space="preserve">Preservation through bio-preservation </w:t>
      </w:r>
      <w:r>
        <w:tab/>
      </w:r>
      <w:proofErr w:type="gramStart"/>
      <w:r>
        <w:rPr>
          <w:rFonts w:ascii="Roboto" w:eastAsia="Roboto" w:hAnsi="Roboto"/>
          <w:color w:val="000000"/>
          <w:spacing w:val="-10"/>
          <w:sz w:val="24"/>
        </w:rPr>
        <w:t>Uses</w:t>
      </w:r>
      <w:proofErr w:type="gramEnd"/>
      <w:r>
        <w:rPr>
          <w:rFonts w:ascii="Roboto" w:eastAsia="Roboto" w:hAnsi="Roboto"/>
          <w:color w:val="000000"/>
          <w:spacing w:val="-10"/>
          <w:sz w:val="24"/>
        </w:rPr>
        <w:t xml:space="preserve"> organic acids and probiotics</w:t>
      </w:r>
    </w:p>
    <w:p w14:paraId="545A3FBC" w14:textId="77777777" w:rsidR="00B51892" w:rsidRDefault="00493E5F" w:rsidP="00217C1D">
      <w:pPr>
        <w:tabs>
          <w:tab w:val="left" w:pos="4500"/>
        </w:tabs>
        <w:autoSpaceDE w:val="0"/>
        <w:autoSpaceDN w:val="0"/>
        <w:spacing w:before="272" w:after="0" w:line="284" w:lineRule="exact"/>
        <w:ind w:right="720"/>
        <w:jc w:val="both"/>
      </w:pPr>
      <w:r>
        <w:rPr>
          <w:rFonts w:ascii="Roboto" w:eastAsia="Roboto" w:hAnsi="Roboto"/>
          <w:color w:val="000000"/>
          <w:spacing w:val="-10"/>
          <w:sz w:val="24"/>
        </w:rPr>
        <w:t xml:space="preserve">Technologies that don’t use magnetic </w:t>
      </w:r>
      <w:r>
        <w:tab/>
      </w:r>
      <w:r>
        <w:rPr>
          <w:rFonts w:ascii="Roboto" w:eastAsia="Roboto" w:hAnsi="Roboto"/>
          <w:color w:val="000000"/>
          <w:spacing w:val="-10"/>
          <w:sz w:val="24"/>
        </w:rPr>
        <w:t>Uses moderate heating by induction and electric fields</w:t>
      </w:r>
    </w:p>
    <w:p w14:paraId="254BF174" w14:textId="77777777" w:rsidR="00B51892" w:rsidRDefault="00493E5F" w:rsidP="00217C1D">
      <w:pPr>
        <w:tabs>
          <w:tab w:val="left" w:pos="4500"/>
        </w:tabs>
        <w:autoSpaceDE w:val="0"/>
        <w:autoSpaceDN w:val="0"/>
        <w:spacing w:before="272" w:after="0" w:line="284" w:lineRule="exact"/>
        <w:ind w:right="288"/>
        <w:jc w:val="both"/>
      </w:pPr>
      <w:r>
        <w:rPr>
          <w:rFonts w:ascii="Roboto" w:eastAsia="Roboto" w:hAnsi="Roboto"/>
          <w:color w:val="000000"/>
          <w:spacing w:val="-10"/>
          <w:sz w:val="24"/>
        </w:rPr>
        <w:t xml:space="preserve">Magnetic and electric fields </w:t>
      </w:r>
      <w:r>
        <w:tab/>
      </w:r>
      <w:r>
        <w:rPr>
          <w:rFonts w:ascii="Roboto" w:eastAsia="Roboto" w:hAnsi="Roboto"/>
          <w:color w:val="000000"/>
          <w:spacing w:val="-10"/>
          <w:sz w:val="24"/>
        </w:rPr>
        <w:t xml:space="preserve">Uses high-intensity electric fields along </w:t>
      </w:r>
      <w:r>
        <w:tab/>
      </w:r>
      <w:r>
        <w:rPr>
          <w:rFonts w:ascii="Roboto" w:eastAsia="Roboto" w:hAnsi="Roboto"/>
          <w:color w:val="000000"/>
          <w:spacing w:val="-10"/>
          <w:sz w:val="24"/>
        </w:rPr>
        <w:t>with high-intensity ultraviolet rays.</w:t>
      </w:r>
    </w:p>
    <w:p w14:paraId="6D7AC707" w14:textId="77777777" w:rsidR="00B51892" w:rsidRDefault="00493E5F" w:rsidP="00217C1D">
      <w:pPr>
        <w:tabs>
          <w:tab w:val="left" w:pos="840"/>
        </w:tabs>
        <w:autoSpaceDE w:val="0"/>
        <w:autoSpaceDN w:val="0"/>
        <w:spacing w:before="648" w:after="0" w:line="282" w:lineRule="exact"/>
        <w:ind w:left="360"/>
        <w:jc w:val="both"/>
      </w:pPr>
      <w:r>
        <w:rPr>
          <w:rFonts w:ascii="Noto Serif" w:eastAsia="Noto Serif" w:hAnsi="Noto Serif"/>
          <w:color w:val="000000"/>
          <w:spacing w:val="-10"/>
          <w:sz w:val="24"/>
        </w:rPr>
        <w:t xml:space="preserve">d) </w:t>
      </w:r>
      <w:r>
        <w:tab/>
      </w:r>
      <w:r>
        <w:rPr>
          <w:rFonts w:ascii="Roboto" w:eastAsia="Roboto" w:hAnsi="Roboto"/>
          <w:color w:val="000000"/>
          <w:spacing w:val="-10"/>
          <w:sz w:val="24"/>
        </w:rPr>
        <w:t>Artificial intelligence in food processing</w:t>
      </w:r>
    </w:p>
    <w:p w14:paraId="1A325A38" w14:textId="77777777" w:rsidR="00B51892" w:rsidRDefault="00493E5F" w:rsidP="00217C1D">
      <w:pPr>
        <w:autoSpaceDE w:val="0"/>
        <w:autoSpaceDN w:val="0"/>
        <w:spacing w:before="152" w:after="0" w:line="284" w:lineRule="exact"/>
        <w:ind w:right="144" w:firstLine="360"/>
        <w:jc w:val="both"/>
      </w:pPr>
      <w:r>
        <w:rPr>
          <w:rFonts w:ascii="Roboto" w:eastAsia="Roboto" w:hAnsi="Roboto"/>
          <w:color w:val="000000"/>
          <w:spacing w:val="-10"/>
          <w:sz w:val="24"/>
        </w:rPr>
        <w:t>Artificial intelligence has been a tremendous aspect to be used in the food industry. Food and agriculture processes have been monitored by big data made by the Internet of Things (Ben-</w:t>
      </w:r>
      <w:proofErr w:type="spellStart"/>
      <w:r>
        <w:rPr>
          <w:rFonts w:ascii="Roboto" w:eastAsia="Roboto" w:hAnsi="Roboto"/>
          <w:color w:val="000000"/>
          <w:spacing w:val="-10"/>
          <w:sz w:val="24"/>
        </w:rPr>
        <w:t>Daya</w:t>
      </w:r>
      <w:proofErr w:type="spellEnd"/>
      <w:r>
        <w:rPr>
          <w:rFonts w:ascii="Roboto" w:eastAsia="Roboto" w:hAnsi="Roboto"/>
          <w:color w:val="000000"/>
          <w:spacing w:val="-10"/>
          <w:sz w:val="24"/>
        </w:rPr>
        <w:t xml:space="preserve"> et al.,2017).Use of artificial intelligence in food processing also includes social media and supply chain monetization. Artificial intelligence in the food industry often includes the following steps:</w:t>
      </w:r>
    </w:p>
    <w:p w14:paraId="18BBE7CB" w14:textId="77777777" w:rsidR="00B51892" w:rsidRDefault="00493E5F" w:rsidP="00217C1D">
      <w:pPr>
        <w:tabs>
          <w:tab w:val="left" w:pos="720"/>
          <w:tab w:val="left" w:pos="840"/>
        </w:tabs>
        <w:autoSpaceDE w:val="0"/>
        <w:autoSpaceDN w:val="0"/>
        <w:spacing w:before="148" w:after="0" w:line="284" w:lineRule="exact"/>
        <w:ind w:left="360"/>
        <w:jc w:val="both"/>
      </w:pPr>
      <w:r>
        <w:rPr>
          <w:rFonts w:ascii="Noto Serif" w:eastAsia="Noto Serif" w:hAnsi="Noto Serif"/>
          <w:color w:val="000000"/>
          <w:spacing w:val="-10"/>
          <w:sz w:val="24"/>
        </w:rPr>
        <w:t>●</w:t>
      </w:r>
      <w:r>
        <w:tab/>
      </w:r>
      <w:r>
        <w:tab/>
      </w:r>
      <w:r>
        <w:rPr>
          <w:rFonts w:ascii="Roboto" w:eastAsia="Roboto" w:hAnsi="Roboto"/>
          <w:color w:val="000000"/>
          <w:spacing w:val="-10"/>
          <w:sz w:val="24"/>
        </w:rPr>
        <w:t xml:space="preserve">Taking technology into the world of food processing domain, the Internet of </w:t>
      </w:r>
      <w:r>
        <w:tab/>
      </w:r>
      <w:r>
        <w:rPr>
          <w:rFonts w:ascii="Roboto" w:eastAsia="Roboto" w:hAnsi="Roboto"/>
          <w:color w:val="000000"/>
          <w:spacing w:val="-10"/>
          <w:sz w:val="24"/>
        </w:rPr>
        <w:t xml:space="preserve">Things, a technology that connects the agricultural world to the digital </w:t>
      </w:r>
      <w:r>
        <w:br/>
      </w:r>
      <w:r>
        <w:tab/>
      </w:r>
      <w:r>
        <w:rPr>
          <w:rFonts w:ascii="Roboto" w:eastAsia="Roboto" w:hAnsi="Roboto"/>
          <w:color w:val="000000"/>
          <w:spacing w:val="-10"/>
          <w:sz w:val="24"/>
        </w:rPr>
        <w:t>world(</w:t>
      </w:r>
      <w:proofErr w:type="spellStart"/>
      <w:r>
        <w:rPr>
          <w:rFonts w:ascii="Roboto" w:eastAsia="Roboto" w:hAnsi="Roboto"/>
          <w:color w:val="000000"/>
          <w:spacing w:val="-10"/>
          <w:sz w:val="24"/>
        </w:rPr>
        <w:t>Lézocjhe</w:t>
      </w:r>
      <w:proofErr w:type="spellEnd"/>
      <w:r>
        <w:rPr>
          <w:rFonts w:ascii="Roboto" w:eastAsia="Roboto" w:hAnsi="Roboto"/>
          <w:color w:val="000000"/>
          <w:spacing w:val="-10"/>
          <w:sz w:val="24"/>
        </w:rPr>
        <w:t xml:space="preserve"> et al., 2020) Not only agriculture, but also the related domains.</w:t>
      </w:r>
    </w:p>
    <w:p w14:paraId="7BB81B3A" w14:textId="77777777" w:rsidR="00B51892" w:rsidRDefault="00493E5F" w:rsidP="00217C1D">
      <w:pPr>
        <w:autoSpaceDE w:val="0"/>
        <w:autoSpaceDN w:val="0"/>
        <w:spacing w:before="2" w:after="0" w:line="284" w:lineRule="exact"/>
        <w:ind w:left="720"/>
        <w:jc w:val="both"/>
      </w:pPr>
      <w:r>
        <w:rPr>
          <w:rFonts w:ascii="Roboto" w:eastAsia="Roboto" w:hAnsi="Roboto"/>
          <w:color w:val="000000"/>
          <w:spacing w:val="-10"/>
          <w:sz w:val="24"/>
        </w:rPr>
        <w:t xml:space="preserve">IOT or Internet of Things is also referred to as the Internet of Industry. To comprehend the state of the </w:t>
      </w:r>
      <w:proofErr w:type="spellStart"/>
      <w:r>
        <w:rPr>
          <w:rFonts w:ascii="Roboto" w:eastAsia="Roboto" w:hAnsi="Roboto"/>
          <w:color w:val="000000"/>
          <w:spacing w:val="-10"/>
          <w:sz w:val="24"/>
        </w:rPr>
        <w:t>agri</w:t>
      </w:r>
      <w:proofErr w:type="spellEnd"/>
      <w:r>
        <w:rPr>
          <w:rFonts w:ascii="Roboto" w:eastAsia="Roboto" w:hAnsi="Roboto"/>
          <w:color w:val="000000"/>
          <w:spacing w:val="-10"/>
          <w:sz w:val="24"/>
        </w:rPr>
        <w:t>-food system, pre-processing of data for yield is been required (</w:t>
      </w:r>
      <w:proofErr w:type="spellStart"/>
      <w:r>
        <w:rPr>
          <w:rFonts w:ascii="Roboto" w:eastAsia="Roboto" w:hAnsi="Roboto"/>
          <w:color w:val="000000"/>
          <w:spacing w:val="-10"/>
          <w:sz w:val="24"/>
        </w:rPr>
        <w:t>Verdouw</w:t>
      </w:r>
      <w:proofErr w:type="spellEnd"/>
      <w:r>
        <w:rPr>
          <w:rFonts w:ascii="Roboto" w:eastAsia="Roboto" w:hAnsi="Roboto"/>
          <w:color w:val="000000"/>
          <w:spacing w:val="-10"/>
          <w:sz w:val="24"/>
        </w:rPr>
        <w:t xml:space="preserve"> et al., 2016).Techniques such as data collection, data curation, and storage in order to extract critical insights and essential information (</w:t>
      </w:r>
      <w:proofErr w:type="spellStart"/>
      <w:r>
        <w:rPr>
          <w:rFonts w:ascii="Roboto" w:eastAsia="Roboto" w:hAnsi="Roboto"/>
          <w:color w:val="000000"/>
          <w:spacing w:val="-10"/>
          <w:sz w:val="24"/>
        </w:rPr>
        <w:t>Accorsi</w:t>
      </w:r>
      <w:proofErr w:type="spellEnd"/>
      <w:r>
        <w:rPr>
          <w:rFonts w:ascii="Roboto" w:eastAsia="Roboto" w:hAnsi="Roboto"/>
          <w:color w:val="000000"/>
          <w:spacing w:val="-10"/>
          <w:sz w:val="24"/>
        </w:rPr>
        <w:t xml:space="preserve"> et al., 2017). </w:t>
      </w:r>
      <w:proofErr w:type="spellStart"/>
      <w:r>
        <w:rPr>
          <w:rFonts w:ascii="Roboto" w:eastAsia="Roboto" w:hAnsi="Roboto"/>
          <w:color w:val="000000"/>
          <w:spacing w:val="-10"/>
          <w:sz w:val="24"/>
        </w:rPr>
        <w:t>Agri</w:t>
      </w:r>
      <w:proofErr w:type="spellEnd"/>
      <w:r>
        <w:rPr>
          <w:rFonts w:ascii="Roboto" w:eastAsia="Roboto" w:hAnsi="Roboto"/>
          <w:color w:val="000000"/>
          <w:spacing w:val="-10"/>
          <w:sz w:val="24"/>
        </w:rPr>
        <w:t xml:space="preserve">-field industry uses various sensing and IOT devices to collect a larger amount of data to provide insights for better, optimum results. For such big database systems and an optimum output data-driven decision system, programming models, agriculture data science models, </w:t>
      </w:r>
      <w:proofErr w:type="spellStart"/>
      <w:r>
        <w:rPr>
          <w:rFonts w:ascii="Roboto" w:eastAsia="Roboto" w:hAnsi="Roboto"/>
          <w:color w:val="000000"/>
          <w:spacing w:val="-10"/>
          <w:sz w:val="24"/>
        </w:rPr>
        <w:t>etc</w:t>
      </w:r>
      <w:proofErr w:type="spellEnd"/>
      <w:r>
        <w:rPr>
          <w:rFonts w:ascii="Roboto" w:eastAsia="Roboto" w:hAnsi="Roboto"/>
          <w:color w:val="000000"/>
          <w:spacing w:val="-10"/>
          <w:sz w:val="24"/>
        </w:rPr>
        <w:t>, are required (Ulrich, 2021).</w:t>
      </w:r>
    </w:p>
    <w:p w14:paraId="60F98105" w14:textId="77777777" w:rsidR="00B51892" w:rsidRDefault="00493E5F" w:rsidP="00217C1D">
      <w:pPr>
        <w:tabs>
          <w:tab w:val="left" w:pos="720"/>
          <w:tab w:val="left" w:pos="840"/>
        </w:tabs>
        <w:autoSpaceDE w:val="0"/>
        <w:autoSpaceDN w:val="0"/>
        <w:spacing w:before="148" w:after="0" w:line="284" w:lineRule="exact"/>
        <w:ind w:left="360"/>
        <w:jc w:val="both"/>
      </w:pPr>
      <w:r>
        <w:rPr>
          <w:rFonts w:ascii="Noto Serif" w:eastAsia="Noto Serif" w:hAnsi="Noto Serif"/>
          <w:color w:val="000000"/>
          <w:spacing w:val="-10"/>
          <w:sz w:val="24"/>
        </w:rPr>
        <w:t>●</w:t>
      </w:r>
      <w:r>
        <w:tab/>
      </w:r>
      <w:r>
        <w:tab/>
      </w:r>
      <w:r>
        <w:rPr>
          <w:rFonts w:ascii="Roboto" w:eastAsia="Roboto" w:hAnsi="Roboto"/>
          <w:color w:val="000000"/>
          <w:spacing w:val="-10"/>
          <w:sz w:val="24"/>
        </w:rPr>
        <w:t xml:space="preserve">Adding artificial intelligence to precision agriculture is expected to improve </w:t>
      </w:r>
      <w:r>
        <w:tab/>
      </w:r>
      <w:r>
        <w:rPr>
          <w:rFonts w:ascii="Roboto" w:eastAsia="Roboto" w:hAnsi="Roboto"/>
          <w:color w:val="000000"/>
          <w:spacing w:val="-10"/>
          <w:sz w:val="24"/>
        </w:rPr>
        <w:t xml:space="preserve">agricultural operations efficiency by concept of applying material in the right </w:t>
      </w:r>
      <w:r>
        <w:tab/>
      </w:r>
      <w:r>
        <w:rPr>
          <w:rFonts w:ascii="Roboto" w:eastAsia="Roboto" w:hAnsi="Roboto"/>
          <w:color w:val="000000"/>
          <w:spacing w:val="-10"/>
          <w:sz w:val="24"/>
        </w:rPr>
        <w:t xml:space="preserve">amount of time and place (Rushton et al., 2014). Precision agriculture is set to </w:t>
      </w:r>
      <w:r>
        <w:tab/>
      </w:r>
      <w:r>
        <w:rPr>
          <w:rFonts w:ascii="Roboto" w:eastAsia="Roboto" w:hAnsi="Roboto"/>
          <w:color w:val="000000"/>
          <w:spacing w:val="-10"/>
          <w:sz w:val="24"/>
        </w:rPr>
        <w:t xml:space="preserve">elevate profit for the agriculture sector, concurrently reducing environmental </w:t>
      </w:r>
      <w:r>
        <w:tab/>
      </w:r>
      <w:r>
        <w:rPr>
          <w:rFonts w:ascii="Roboto" w:eastAsia="Roboto" w:hAnsi="Roboto"/>
          <w:color w:val="000000"/>
          <w:spacing w:val="-10"/>
          <w:sz w:val="24"/>
        </w:rPr>
        <w:t xml:space="preserve">effects and increasing variability of soil environment by applying doze at the </w:t>
      </w:r>
      <w:r>
        <w:tab/>
      </w:r>
      <w:r>
        <w:rPr>
          <w:rFonts w:ascii="Roboto" w:eastAsia="Roboto" w:hAnsi="Roboto"/>
          <w:color w:val="000000"/>
          <w:spacing w:val="-10"/>
          <w:sz w:val="24"/>
        </w:rPr>
        <w:t>right time and place by using material mindfully and accurately (</w:t>
      </w:r>
      <w:proofErr w:type="spellStart"/>
      <w:r>
        <w:rPr>
          <w:rFonts w:ascii="Roboto" w:eastAsia="Roboto" w:hAnsi="Roboto"/>
          <w:color w:val="000000"/>
          <w:spacing w:val="-10"/>
          <w:sz w:val="24"/>
        </w:rPr>
        <w:t>Mahalik</w:t>
      </w:r>
      <w:proofErr w:type="spellEnd"/>
      <w:r>
        <w:rPr>
          <w:rFonts w:ascii="Roboto" w:eastAsia="Roboto" w:hAnsi="Roboto"/>
          <w:color w:val="000000"/>
          <w:spacing w:val="-10"/>
          <w:sz w:val="24"/>
        </w:rPr>
        <w:t xml:space="preserve"> and </w:t>
      </w:r>
      <w:r>
        <w:tab/>
      </w:r>
      <w:proofErr w:type="spellStart"/>
      <w:r>
        <w:rPr>
          <w:rFonts w:ascii="Roboto" w:eastAsia="Roboto" w:hAnsi="Roboto"/>
          <w:color w:val="000000"/>
          <w:spacing w:val="-10"/>
          <w:sz w:val="24"/>
        </w:rPr>
        <w:t>Nambar</w:t>
      </w:r>
      <w:proofErr w:type="spellEnd"/>
      <w:r>
        <w:rPr>
          <w:rFonts w:ascii="Roboto" w:eastAsia="Roboto" w:hAnsi="Roboto"/>
          <w:color w:val="000000"/>
          <w:spacing w:val="-10"/>
          <w:sz w:val="24"/>
        </w:rPr>
        <w:t>, 2010).</w:t>
      </w:r>
    </w:p>
    <w:p w14:paraId="5ED78DE2" w14:textId="77777777" w:rsidR="00B51892" w:rsidRDefault="00493E5F" w:rsidP="00217C1D">
      <w:pPr>
        <w:autoSpaceDE w:val="0"/>
        <w:autoSpaceDN w:val="0"/>
        <w:spacing w:before="154" w:after="0" w:line="282" w:lineRule="exact"/>
        <w:ind w:left="360"/>
        <w:jc w:val="both"/>
      </w:pPr>
      <w:r>
        <w:rPr>
          <w:rFonts w:ascii="Roboto" w:eastAsia="Roboto" w:hAnsi="Roboto"/>
          <w:color w:val="000000"/>
          <w:spacing w:val="-10"/>
          <w:sz w:val="24"/>
        </w:rPr>
        <w:t>Current technologies related to agriculture in artificial intelligence</w:t>
      </w:r>
    </w:p>
    <w:p w14:paraId="0E6AF49E" w14:textId="77777777" w:rsidR="00B51892" w:rsidRDefault="00493E5F" w:rsidP="00217C1D">
      <w:pPr>
        <w:autoSpaceDE w:val="0"/>
        <w:autoSpaceDN w:val="0"/>
        <w:spacing w:before="148" w:after="0" w:line="284" w:lineRule="exact"/>
        <w:ind w:left="360" w:right="144" w:firstLine="360"/>
        <w:jc w:val="both"/>
      </w:pPr>
      <w:r>
        <w:rPr>
          <w:rFonts w:ascii="Roboto" w:eastAsia="Roboto" w:hAnsi="Roboto"/>
          <w:color w:val="000000"/>
          <w:spacing w:val="-10"/>
          <w:sz w:val="24"/>
        </w:rPr>
        <w:t xml:space="preserve">AI-powered agricultural equipment, e.g. harvesters and tractors, makes precision farming plausible by standardizing planting, watering and harvesting procedures. Decision-making with analyzed data and well-informed information is possible </w:t>
      </w:r>
      <w:proofErr w:type="spellStart"/>
      <w:r>
        <w:rPr>
          <w:rFonts w:ascii="Roboto" w:eastAsia="Roboto" w:hAnsi="Roboto"/>
          <w:color w:val="000000"/>
          <w:spacing w:val="-10"/>
          <w:sz w:val="24"/>
        </w:rPr>
        <w:t>withAI</w:t>
      </w:r>
      <w:proofErr w:type="spellEnd"/>
      <w:r>
        <w:rPr>
          <w:rFonts w:ascii="Roboto" w:eastAsia="Roboto" w:hAnsi="Roboto"/>
          <w:color w:val="000000"/>
          <w:spacing w:val="-10"/>
          <w:sz w:val="24"/>
        </w:rPr>
        <w:t>-powered tractors, which minimize manual work and optimize outputs for better results (Caldwell, 2012).</w:t>
      </w:r>
    </w:p>
    <w:p w14:paraId="3836F8E3" w14:textId="77777777" w:rsidR="00B51892" w:rsidRDefault="00493E5F" w:rsidP="00217C1D">
      <w:pPr>
        <w:tabs>
          <w:tab w:val="left" w:pos="840"/>
        </w:tabs>
        <w:autoSpaceDE w:val="0"/>
        <w:autoSpaceDN w:val="0"/>
        <w:spacing w:before="154" w:after="0" w:line="282" w:lineRule="exact"/>
        <w:ind w:left="360"/>
        <w:jc w:val="both"/>
      </w:pPr>
      <w:r>
        <w:rPr>
          <w:rFonts w:ascii="Noto Serif" w:eastAsia="Noto Serif" w:hAnsi="Noto Serif"/>
          <w:color w:val="000000"/>
          <w:spacing w:val="-10"/>
          <w:sz w:val="24"/>
        </w:rPr>
        <w:t xml:space="preserve">a) </w:t>
      </w:r>
      <w:r>
        <w:tab/>
      </w:r>
      <w:r>
        <w:rPr>
          <w:rFonts w:ascii="Roboto" w:eastAsia="Roboto" w:hAnsi="Roboto"/>
          <w:color w:val="000000"/>
          <w:spacing w:val="-10"/>
          <w:sz w:val="24"/>
        </w:rPr>
        <w:t>Drones for crop monitoring</w:t>
      </w:r>
    </w:p>
    <w:p w14:paraId="2FF6EBBE" w14:textId="77777777" w:rsidR="00B51892" w:rsidRDefault="00493E5F" w:rsidP="00217C1D">
      <w:pPr>
        <w:autoSpaceDE w:val="0"/>
        <w:autoSpaceDN w:val="0"/>
        <w:spacing w:before="154" w:after="0" w:line="280" w:lineRule="exact"/>
        <w:ind w:left="720"/>
        <w:jc w:val="both"/>
      </w:pPr>
      <w:r>
        <w:rPr>
          <w:rFonts w:ascii="Roboto" w:eastAsia="Roboto" w:hAnsi="Roboto"/>
          <w:color w:val="000000"/>
          <w:spacing w:val="-10"/>
          <w:sz w:val="24"/>
        </w:rPr>
        <w:t>Drones with high-resolution pictures are used to scan and identify nutrient</w:t>
      </w:r>
    </w:p>
    <w:p w14:paraId="2EBE923E" w14:textId="77777777" w:rsidR="00B51892" w:rsidRDefault="00B51892" w:rsidP="00217C1D">
      <w:pPr>
        <w:jc w:val="both"/>
        <w:sectPr w:rsidR="00B51892">
          <w:type w:val="continuous"/>
          <w:pgSz w:w="11895" w:h="16830"/>
          <w:pgMar w:top="750" w:right="1440" w:bottom="172" w:left="1440" w:header="720" w:footer="720" w:gutter="0"/>
          <w:cols w:space="720"/>
          <w:docGrid w:linePitch="360"/>
        </w:sectPr>
      </w:pPr>
    </w:p>
    <w:p w14:paraId="5FFD3388" w14:textId="77777777" w:rsidR="00B51892" w:rsidRDefault="00B51892" w:rsidP="00217C1D">
      <w:pPr>
        <w:autoSpaceDE w:val="0"/>
        <w:autoSpaceDN w:val="0"/>
        <w:spacing w:after="270" w:line="220" w:lineRule="exact"/>
        <w:jc w:val="both"/>
      </w:pPr>
    </w:p>
    <w:tbl>
      <w:tblPr>
        <w:tblW w:w="0" w:type="auto"/>
        <w:tblLayout w:type="fixed"/>
        <w:tblLook w:val="04A0" w:firstRow="1" w:lastRow="0" w:firstColumn="1" w:lastColumn="0" w:noHBand="0" w:noVBand="1"/>
      </w:tblPr>
      <w:tblGrid>
        <w:gridCol w:w="820"/>
        <w:gridCol w:w="8320"/>
        <w:gridCol w:w="800"/>
      </w:tblGrid>
      <w:tr w:rsidR="00B51892" w14:paraId="5728A015" w14:textId="77777777">
        <w:trPr>
          <w:trHeight w:hRule="exact" w:val="744"/>
        </w:trPr>
        <w:tc>
          <w:tcPr>
            <w:tcW w:w="820" w:type="dxa"/>
            <w:tcMar>
              <w:left w:w="0" w:type="dxa"/>
              <w:right w:w="0" w:type="dxa"/>
            </w:tcMar>
          </w:tcPr>
          <w:p w14:paraId="0FAECE89" w14:textId="77777777" w:rsidR="00B51892" w:rsidRDefault="00493E5F" w:rsidP="00217C1D">
            <w:pPr>
              <w:autoSpaceDE w:val="0"/>
              <w:autoSpaceDN w:val="0"/>
              <w:spacing w:after="0" w:line="240" w:lineRule="auto"/>
              <w:jc w:val="both"/>
            </w:pPr>
            <w:r>
              <w:rPr>
                <w:noProof/>
              </w:rPr>
              <w:drawing>
                <wp:inline distT="0" distB="0" distL="0" distR="0" wp14:anchorId="3674FDD7" wp14:editId="413AE870">
                  <wp:extent cx="292100" cy="29210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18"/>
                          <a:stretch>
                            <a:fillRect/>
                          </a:stretch>
                        </pic:blipFill>
                        <pic:spPr>
                          <a:xfrm>
                            <a:off x="0" y="0"/>
                            <a:ext cx="292100" cy="292100"/>
                          </a:xfrm>
                          <a:prstGeom prst="rect">
                            <a:avLst/>
                          </a:prstGeom>
                        </pic:spPr>
                      </pic:pic>
                    </a:graphicData>
                  </a:graphic>
                </wp:inline>
              </w:drawing>
            </w:r>
          </w:p>
        </w:tc>
        <w:tc>
          <w:tcPr>
            <w:tcW w:w="8320" w:type="dxa"/>
            <w:tcMar>
              <w:left w:w="0" w:type="dxa"/>
              <w:right w:w="0" w:type="dxa"/>
            </w:tcMar>
          </w:tcPr>
          <w:p w14:paraId="40362759" w14:textId="77777777" w:rsidR="00B51892" w:rsidRDefault="00493E5F" w:rsidP="00217C1D">
            <w:pPr>
              <w:autoSpaceDE w:val="0"/>
              <w:autoSpaceDN w:val="0"/>
              <w:spacing w:before="460" w:after="0" w:line="282" w:lineRule="exact"/>
              <w:jc w:val="both"/>
            </w:pPr>
            <w:r>
              <w:rPr>
                <w:rFonts w:ascii="Roboto" w:eastAsia="Roboto" w:hAnsi="Roboto"/>
                <w:color w:val="000000"/>
                <w:spacing w:val="-10"/>
                <w:sz w:val="24"/>
              </w:rPr>
              <w:t>deficiencies, pest infestations, and crop diseases by monitoring crop and</w:t>
            </w:r>
          </w:p>
        </w:tc>
        <w:tc>
          <w:tcPr>
            <w:tcW w:w="800" w:type="dxa"/>
            <w:tcMar>
              <w:left w:w="0" w:type="dxa"/>
              <w:right w:w="0" w:type="dxa"/>
            </w:tcMar>
          </w:tcPr>
          <w:p w14:paraId="78906968" w14:textId="77777777" w:rsidR="00B51892" w:rsidRDefault="00493E5F" w:rsidP="00217C1D">
            <w:pPr>
              <w:autoSpaceDE w:val="0"/>
              <w:autoSpaceDN w:val="0"/>
              <w:spacing w:after="0" w:line="240" w:lineRule="auto"/>
              <w:jc w:val="both"/>
            </w:pPr>
            <w:r>
              <w:rPr>
                <w:noProof/>
              </w:rPr>
              <w:drawing>
                <wp:inline distT="0" distB="0" distL="0" distR="0" wp14:anchorId="0BF3E788" wp14:editId="270613E4">
                  <wp:extent cx="304800" cy="29210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19"/>
                          <a:stretch>
                            <a:fillRect/>
                          </a:stretch>
                        </pic:blipFill>
                        <pic:spPr>
                          <a:xfrm>
                            <a:off x="0" y="0"/>
                            <a:ext cx="304800" cy="292100"/>
                          </a:xfrm>
                          <a:prstGeom prst="rect">
                            <a:avLst/>
                          </a:prstGeom>
                        </pic:spPr>
                      </pic:pic>
                    </a:graphicData>
                  </a:graphic>
                </wp:inline>
              </w:drawing>
            </w:r>
          </w:p>
        </w:tc>
      </w:tr>
    </w:tbl>
    <w:p w14:paraId="4C9235A5" w14:textId="77777777" w:rsidR="00B51892" w:rsidRDefault="00493E5F" w:rsidP="00217C1D">
      <w:pPr>
        <w:autoSpaceDE w:val="0"/>
        <w:autoSpaceDN w:val="0"/>
        <w:spacing w:after="0" w:line="282" w:lineRule="exact"/>
        <w:ind w:left="820"/>
        <w:jc w:val="both"/>
      </w:pPr>
      <w:proofErr w:type="gramStart"/>
      <w:r>
        <w:rPr>
          <w:rFonts w:ascii="Roboto" w:eastAsia="Roboto" w:hAnsi="Roboto"/>
          <w:color w:val="000000"/>
          <w:spacing w:val="-10"/>
          <w:sz w:val="24"/>
        </w:rPr>
        <w:t>yield</w:t>
      </w:r>
      <w:proofErr w:type="gramEnd"/>
      <w:r>
        <w:rPr>
          <w:rFonts w:ascii="Roboto" w:eastAsia="Roboto" w:hAnsi="Roboto"/>
          <w:color w:val="000000"/>
          <w:spacing w:val="-10"/>
          <w:sz w:val="24"/>
        </w:rPr>
        <w:t>. Such technologies are used to amplify output (Christopher, 2016).</w:t>
      </w:r>
    </w:p>
    <w:p w14:paraId="2020E9FD" w14:textId="77777777" w:rsidR="00B51892" w:rsidRDefault="00493E5F" w:rsidP="00217C1D">
      <w:pPr>
        <w:tabs>
          <w:tab w:val="left" w:pos="1300"/>
        </w:tabs>
        <w:autoSpaceDE w:val="0"/>
        <w:autoSpaceDN w:val="0"/>
        <w:spacing w:before="154" w:after="0" w:line="282" w:lineRule="exact"/>
        <w:ind w:left="820"/>
        <w:jc w:val="both"/>
      </w:pPr>
      <w:r>
        <w:rPr>
          <w:rFonts w:ascii="Noto Serif" w:eastAsia="Noto Serif" w:hAnsi="Noto Serif"/>
          <w:color w:val="000000"/>
          <w:spacing w:val="-10"/>
          <w:sz w:val="24"/>
        </w:rPr>
        <w:t xml:space="preserve">b) </w:t>
      </w:r>
      <w:r>
        <w:tab/>
      </w:r>
      <w:r>
        <w:rPr>
          <w:rFonts w:ascii="Roboto" w:eastAsia="Roboto" w:hAnsi="Roboto"/>
          <w:color w:val="000000"/>
          <w:spacing w:val="-10"/>
          <w:sz w:val="24"/>
        </w:rPr>
        <w:t>AI-Powered precision irrigation systems</w:t>
      </w:r>
    </w:p>
    <w:p w14:paraId="29BD49BB" w14:textId="77777777" w:rsidR="00B51892" w:rsidRDefault="00493E5F" w:rsidP="00217C1D">
      <w:pPr>
        <w:autoSpaceDE w:val="0"/>
        <w:autoSpaceDN w:val="0"/>
        <w:spacing w:before="148" w:after="0" w:line="286" w:lineRule="exact"/>
        <w:ind w:left="820" w:right="576" w:firstLine="360"/>
        <w:jc w:val="both"/>
      </w:pPr>
      <w:r>
        <w:rPr>
          <w:rFonts w:ascii="Roboto" w:eastAsia="Roboto" w:hAnsi="Roboto"/>
          <w:color w:val="000000"/>
          <w:spacing w:val="-10"/>
          <w:sz w:val="24"/>
        </w:rPr>
        <w:t>Artificial intelligence in irrigation channels has been expected as well as proven to be an excellent source of sensing data to optimize irrigation timings. Irrigation is an important aspect for crop maturity, by AI-driven tools make water supply more cost-effective (March, 2015).</w:t>
      </w:r>
    </w:p>
    <w:p w14:paraId="5DC254F6" w14:textId="77777777" w:rsidR="00B51892" w:rsidRDefault="00493E5F" w:rsidP="00217C1D">
      <w:pPr>
        <w:tabs>
          <w:tab w:val="left" w:pos="1300"/>
        </w:tabs>
        <w:autoSpaceDE w:val="0"/>
        <w:autoSpaceDN w:val="0"/>
        <w:spacing w:before="152" w:after="0" w:line="282" w:lineRule="exact"/>
        <w:ind w:left="820"/>
        <w:jc w:val="both"/>
      </w:pPr>
      <w:r>
        <w:rPr>
          <w:rFonts w:ascii="Noto Serif" w:eastAsia="Noto Serif" w:hAnsi="Noto Serif"/>
          <w:color w:val="000000"/>
          <w:spacing w:val="-10"/>
          <w:sz w:val="24"/>
        </w:rPr>
        <w:t xml:space="preserve">c) </w:t>
      </w:r>
      <w:r>
        <w:tab/>
      </w:r>
      <w:r>
        <w:rPr>
          <w:rFonts w:ascii="Roboto" w:eastAsia="Roboto" w:hAnsi="Roboto"/>
          <w:color w:val="000000"/>
          <w:spacing w:val="-10"/>
          <w:sz w:val="24"/>
        </w:rPr>
        <w:t>Monitoring for regenerative agriculture</w:t>
      </w:r>
    </w:p>
    <w:p w14:paraId="03424CE5" w14:textId="77777777" w:rsidR="00B51892" w:rsidRDefault="00493E5F" w:rsidP="00217C1D">
      <w:pPr>
        <w:autoSpaceDE w:val="0"/>
        <w:autoSpaceDN w:val="0"/>
        <w:spacing w:before="154" w:after="0" w:line="282" w:lineRule="exact"/>
        <w:ind w:left="820"/>
        <w:jc w:val="both"/>
      </w:pPr>
      <w:r>
        <w:rPr>
          <w:rFonts w:ascii="Roboto" w:eastAsia="Roboto" w:hAnsi="Roboto"/>
          <w:color w:val="000000"/>
          <w:spacing w:val="-10"/>
          <w:sz w:val="24"/>
        </w:rPr>
        <w:t>Monitoring, reporting, and sensing are been improved by artificial intelligence.</w:t>
      </w:r>
    </w:p>
    <w:p w14:paraId="218C9368" w14:textId="77777777" w:rsidR="00B51892" w:rsidRDefault="00493E5F" w:rsidP="00217C1D">
      <w:pPr>
        <w:autoSpaceDE w:val="0"/>
        <w:autoSpaceDN w:val="0"/>
        <w:spacing w:after="0" w:line="286" w:lineRule="exact"/>
        <w:ind w:left="460" w:right="720"/>
        <w:jc w:val="both"/>
      </w:pPr>
      <w:r>
        <w:rPr>
          <w:rFonts w:ascii="Roboto" w:eastAsia="Roboto" w:hAnsi="Roboto"/>
          <w:color w:val="000000"/>
          <w:spacing w:val="-10"/>
          <w:sz w:val="24"/>
        </w:rPr>
        <w:t>Sustainable farming methods are supported by such technologies, including agriculture’s soil carbon sequestration, such as AI-driven soil analyzers, and automated soil core extraction vehicles, which in turn more effectively analyze soil carbon (Allen, 2016).</w:t>
      </w:r>
    </w:p>
    <w:p w14:paraId="28FFC8B0" w14:textId="77777777" w:rsidR="00B51892" w:rsidRDefault="00493E5F" w:rsidP="00217C1D">
      <w:pPr>
        <w:autoSpaceDE w:val="0"/>
        <w:autoSpaceDN w:val="0"/>
        <w:spacing w:before="154" w:after="0" w:line="280" w:lineRule="exact"/>
        <w:ind w:left="460"/>
        <w:jc w:val="both"/>
      </w:pPr>
      <w:r>
        <w:rPr>
          <w:rFonts w:ascii="Roboto" w:eastAsia="Roboto" w:hAnsi="Roboto"/>
          <w:color w:val="000000"/>
          <w:spacing w:val="-10"/>
          <w:sz w:val="24"/>
        </w:rPr>
        <w:t>Potentials for sustainable food processing technologies</w:t>
      </w:r>
    </w:p>
    <w:p w14:paraId="77C2D27D" w14:textId="77777777" w:rsidR="00B51892" w:rsidRDefault="00493E5F" w:rsidP="00217C1D">
      <w:pPr>
        <w:autoSpaceDE w:val="0"/>
        <w:autoSpaceDN w:val="0"/>
        <w:spacing w:before="154" w:after="0" w:line="282" w:lineRule="exact"/>
        <w:ind w:left="460"/>
        <w:jc w:val="both"/>
      </w:pPr>
      <w:r>
        <w:rPr>
          <w:rFonts w:ascii="Roboto" w:eastAsia="Roboto" w:hAnsi="Roboto"/>
          <w:color w:val="000000"/>
          <w:spacing w:val="-10"/>
          <w:sz w:val="24"/>
        </w:rPr>
        <w:t>a) Sustainable protein source by food processing technologies</w:t>
      </w:r>
    </w:p>
    <w:p w14:paraId="0811FB5A" w14:textId="77777777" w:rsidR="00B51892" w:rsidRDefault="00493E5F" w:rsidP="00217C1D">
      <w:pPr>
        <w:autoSpaceDE w:val="0"/>
        <w:autoSpaceDN w:val="0"/>
        <w:spacing w:before="148" w:after="0" w:line="286" w:lineRule="exact"/>
        <w:ind w:left="460" w:right="576" w:firstLine="720"/>
        <w:jc w:val="both"/>
      </w:pPr>
      <w:r>
        <w:rPr>
          <w:rFonts w:ascii="Roboto" w:eastAsia="Roboto" w:hAnsi="Roboto"/>
          <w:color w:val="000000"/>
          <w:spacing w:val="-10"/>
          <w:sz w:val="24"/>
        </w:rPr>
        <w:t>As compared to conventional plant breeding techniques along with animal husbandry, the development of plant-based sources such as biotechnology-grown meat and plant-based proteins are better sustainable option because they use fewer resources and emit less greenhouse gases (Olsen and Christensen, 2015).</w:t>
      </w:r>
    </w:p>
    <w:p w14:paraId="34E45B93" w14:textId="77777777" w:rsidR="00B51892" w:rsidRDefault="00493E5F" w:rsidP="00217C1D">
      <w:pPr>
        <w:autoSpaceDE w:val="0"/>
        <w:autoSpaceDN w:val="0"/>
        <w:spacing w:before="154" w:after="0" w:line="280" w:lineRule="exact"/>
        <w:ind w:left="460"/>
        <w:jc w:val="both"/>
      </w:pPr>
      <w:r>
        <w:rPr>
          <w:rFonts w:ascii="Roboto" w:eastAsia="Roboto" w:hAnsi="Roboto"/>
          <w:color w:val="000000"/>
          <w:spacing w:val="-10"/>
          <w:sz w:val="24"/>
        </w:rPr>
        <w:t>b) Minimizing food waste</w:t>
      </w:r>
    </w:p>
    <w:p w14:paraId="3799F2DD" w14:textId="77777777" w:rsidR="00B51892" w:rsidRDefault="00493E5F" w:rsidP="00217C1D">
      <w:pPr>
        <w:autoSpaceDE w:val="0"/>
        <w:autoSpaceDN w:val="0"/>
        <w:spacing w:before="152" w:after="0" w:line="284" w:lineRule="exact"/>
        <w:ind w:left="460" w:right="720" w:firstLine="720"/>
        <w:jc w:val="both"/>
      </w:pPr>
      <w:r>
        <w:rPr>
          <w:rFonts w:ascii="Roboto" w:eastAsia="Roboto" w:hAnsi="Roboto"/>
          <w:color w:val="000000"/>
          <w:spacing w:val="-10"/>
          <w:sz w:val="24"/>
        </w:rPr>
        <w:t>Innovative processing methods include turning leftover food into usable products, which makes efficient and whole use of food. Modern preservation techniques increase shelf life by reducing negative effects such as spoiling and elevating cost-effectiveness in the production of food. Processes of converting waste food products into valuable products contribute to the reduction of waste by methods such as up cycling and recycling (</w:t>
      </w:r>
      <w:proofErr w:type="spellStart"/>
      <w:r>
        <w:rPr>
          <w:rFonts w:ascii="Roboto" w:eastAsia="Roboto" w:hAnsi="Roboto"/>
          <w:color w:val="000000"/>
          <w:spacing w:val="-10"/>
          <w:sz w:val="24"/>
        </w:rPr>
        <w:t>Chesbrough</w:t>
      </w:r>
      <w:proofErr w:type="spellEnd"/>
      <w:r>
        <w:rPr>
          <w:rFonts w:ascii="Roboto" w:eastAsia="Roboto" w:hAnsi="Roboto"/>
          <w:color w:val="000000"/>
          <w:spacing w:val="-10"/>
          <w:sz w:val="24"/>
        </w:rPr>
        <w:t>, 2016).</w:t>
      </w:r>
    </w:p>
    <w:p w14:paraId="2806E7AC" w14:textId="77777777" w:rsidR="00B51892" w:rsidRDefault="00493E5F" w:rsidP="00217C1D">
      <w:pPr>
        <w:autoSpaceDE w:val="0"/>
        <w:autoSpaceDN w:val="0"/>
        <w:spacing w:before="154" w:after="0" w:line="282" w:lineRule="exact"/>
        <w:ind w:left="460"/>
        <w:jc w:val="both"/>
      </w:pPr>
      <w:r>
        <w:rPr>
          <w:rFonts w:ascii="Roboto" w:eastAsia="Roboto" w:hAnsi="Roboto"/>
          <w:color w:val="000000"/>
          <w:spacing w:val="-10"/>
          <w:sz w:val="24"/>
        </w:rPr>
        <w:t>c) Advancement on food resilience</w:t>
      </w:r>
    </w:p>
    <w:p w14:paraId="2BF26DBA" w14:textId="77777777" w:rsidR="00B51892" w:rsidRDefault="00493E5F" w:rsidP="00217C1D">
      <w:pPr>
        <w:autoSpaceDE w:val="0"/>
        <w:autoSpaceDN w:val="0"/>
        <w:spacing w:before="148" w:after="0" w:line="284" w:lineRule="exact"/>
        <w:ind w:left="460" w:right="576" w:firstLine="720"/>
        <w:jc w:val="both"/>
      </w:pPr>
      <w:proofErr w:type="spellStart"/>
      <w:r>
        <w:rPr>
          <w:rFonts w:ascii="Roboto" w:eastAsia="Roboto" w:hAnsi="Roboto"/>
          <w:color w:val="000000"/>
          <w:spacing w:val="-10"/>
          <w:sz w:val="24"/>
        </w:rPr>
        <w:t>Blockchain</w:t>
      </w:r>
      <w:proofErr w:type="spellEnd"/>
      <w:r>
        <w:rPr>
          <w:rFonts w:ascii="Roboto" w:eastAsia="Roboto" w:hAnsi="Roboto"/>
          <w:color w:val="000000"/>
          <w:spacing w:val="-10"/>
          <w:sz w:val="24"/>
        </w:rPr>
        <w:t xml:space="preserve"> technologies and Internet of Things (IOT) are such amazing technologies which made real-time tracking across the food chain possible, which advances operational success and functional efficiency, and decreases the risk of contamination (Sarkar and Costa, 2008). Effectively securing food builds consumer trust. By guaranteeing product authenticity, these technologies increase consumers' trust, decreasing health-related risks and improving food security (</w:t>
      </w:r>
      <w:proofErr w:type="spellStart"/>
      <w:r>
        <w:rPr>
          <w:rFonts w:ascii="Roboto" w:eastAsia="Roboto" w:hAnsi="Roboto"/>
          <w:color w:val="000000"/>
          <w:spacing w:val="-10"/>
          <w:sz w:val="24"/>
        </w:rPr>
        <w:t>Saguy</w:t>
      </w:r>
      <w:proofErr w:type="spellEnd"/>
      <w:r>
        <w:rPr>
          <w:rFonts w:ascii="Roboto" w:eastAsia="Roboto" w:hAnsi="Roboto"/>
          <w:color w:val="000000"/>
          <w:spacing w:val="-10"/>
          <w:sz w:val="24"/>
        </w:rPr>
        <w:t xml:space="preserve"> and </w:t>
      </w:r>
      <w:proofErr w:type="spellStart"/>
      <w:r>
        <w:rPr>
          <w:rFonts w:ascii="Roboto" w:eastAsia="Roboto" w:hAnsi="Roboto"/>
          <w:color w:val="000000"/>
          <w:spacing w:val="-10"/>
          <w:sz w:val="24"/>
        </w:rPr>
        <w:t>Taoukis</w:t>
      </w:r>
      <w:proofErr w:type="spellEnd"/>
      <w:r>
        <w:rPr>
          <w:rFonts w:ascii="Roboto" w:eastAsia="Roboto" w:hAnsi="Roboto"/>
          <w:color w:val="000000"/>
          <w:spacing w:val="-10"/>
          <w:sz w:val="24"/>
        </w:rPr>
        <w:t>, 2017).</w:t>
      </w:r>
    </w:p>
    <w:p w14:paraId="0E6853E9" w14:textId="77777777" w:rsidR="00B51892" w:rsidRDefault="00493E5F" w:rsidP="00217C1D">
      <w:pPr>
        <w:autoSpaceDE w:val="0"/>
        <w:autoSpaceDN w:val="0"/>
        <w:spacing w:before="154" w:after="0" w:line="282" w:lineRule="exact"/>
        <w:ind w:left="460"/>
        <w:jc w:val="both"/>
      </w:pPr>
      <w:r>
        <w:rPr>
          <w:rFonts w:ascii="Roboto" w:eastAsia="Roboto" w:hAnsi="Roboto"/>
          <w:color w:val="000000"/>
          <w:spacing w:val="-10"/>
          <w:sz w:val="24"/>
        </w:rPr>
        <w:t>d) Operational efficiency and increased productivity</w:t>
      </w:r>
    </w:p>
    <w:p w14:paraId="5367D53B" w14:textId="77777777" w:rsidR="00B51892" w:rsidRDefault="00493E5F" w:rsidP="00217C1D">
      <w:pPr>
        <w:autoSpaceDE w:val="0"/>
        <w:autoSpaceDN w:val="0"/>
        <w:spacing w:before="148" w:after="0" w:line="284" w:lineRule="exact"/>
        <w:ind w:left="460" w:right="720" w:firstLine="720"/>
        <w:jc w:val="both"/>
      </w:pPr>
      <w:r>
        <w:rPr>
          <w:rFonts w:ascii="Roboto" w:eastAsia="Roboto" w:hAnsi="Roboto"/>
          <w:color w:val="000000"/>
          <w:spacing w:val="-10"/>
          <w:sz w:val="24"/>
        </w:rPr>
        <w:t>Food processing techniques have been simplified by using automation and robotics techniques, by minimize human error and give the best error-free results (</w:t>
      </w:r>
      <w:proofErr w:type="spellStart"/>
      <w:r>
        <w:rPr>
          <w:rFonts w:ascii="Roboto" w:eastAsia="Roboto" w:hAnsi="Roboto"/>
          <w:color w:val="000000"/>
          <w:spacing w:val="-10"/>
          <w:sz w:val="24"/>
        </w:rPr>
        <w:t>Saguy</w:t>
      </w:r>
      <w:proofErr w:type="spellEnd"/>
      <w:r>
        <w:rPr>
          <w:rFonts w:ascii="Roboto" w:eastAsia="Roboto" w:hAnsi="Roboto"/>
          <w:color w:val="000000"/>
          <w:spacing w:val="-10"/>
          <w:sz w:val="24"/>
        </w:rPr>
        <w:t xml:space="preserve"> and Sirotinskaya.,2014) Also, modifications in packing techniques under suitable atmospheric conditions by edible coatings, which help protracted shelf life and lower waste and spoilage</w:t>
      </w:r>
    </w:p>
    <w:p w14:paraId="516C0C21" w14:textId="77777777" w:rsidR="00B51892" w:rsidRDefault="00493E5F" w:rsidP="00217C1D">
      <w:pPr>
        <w:autoSpaceDE w:val="0"/>
        <w:autoSpaceDN w:val="0"/>
        <w:spacing w:before="154" w:after="0" w:line="282" w:lineRule="exact"/>
        <w:ind w:left="460"/>
        <w:jc w:val="both"/>
      </w:pPr>
      <w:r>
        <w:rPr>
          <w:rFonts w:ascii="Roboto" w:eastAsia="Roboto" w:hAnsi="Roboto"/>
          <w:color w:val="000000"/>
          <w:spacing w:val="-10"/>
          <w:sz w:val="24"/>
        </w:rPr>
        <w:t>e) Supply chain management</w:t>
      </w:r>
    </w:p>
    <w:p w14:paraId="391A23B5" w14:textId="77777777" w:rsidR="00B51892" w:rsidRDefault="00493E5F" w:rsidP="00217C1D">
      <w:pPr>
        <w:tabs>
          <w:tab w:val="left" w:pos="9460"/>
        </w:tabs>
        <w:autoSpaceDE w:val="0"/>
        <w:autoSpaceDN w:val="0"/>
        <w:spacing w:before="158" w:after="0" w:line="240" w:lineRule="auto"/>
        <w:jc w:val="both"/>
      </w:pPr>
      <w:r>
        <w:rPr>
          <w:noProof/>
        </w:rPr>
        <w:drawing>
          <wp:inline distT="0" distB="0" distL="0" distR="0" wp14:anchorId="2F35D03F" wp14:editId="3E82C020">
            <wp:extent cx="292100" cy="29210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9"/>
                    <a:stretch>
                      <a:fillRect/>
                    </a:stretch>
                  </pic:blipFill>
                  <pic:spPr>
                    <a:xfrm>
                      <a:off x="0" y="0"/>
                      <a:ext cx="292100" cy="292100"/>
                    </a:xfrm>
                    <a:prstGeom prst="rect">
                      <a:avLst/>
                    </a:prstGeom>
                  </pic:spPr>
                </pic:pic>
              </a:graphicData>
            </a:graphic>
          </wp:inline>
        </w:drawing>
      </w:r>
      <w:r>
        <w:tab/>
      </w:r>
      <w:r>
        <w:rPr>
          <w:noProof/>
        </w:rPr>
        <w:drawing>
          <wp:inline distT="0" distB="0" distL="0" distR="0" wp14:anchorId="39117127" wp14:editId="6D2EC3BA">
            <wp:extent cx="304800" cy="29210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10"/>
                    <a:stretch>
                      <a:fillRect/>
                    </a:stretch>
                  </pic:blipFill>
                  <pic:spPr>
                    <a:xfrm>
                      <a:off x="0" y="0"/>
                      <a:ext cx="304800" cy="292100"/>
                    </a:xfrm>
                    <a:prstGeom prst="rect">
                      <a:avLst/>
                    </a:prstGeom>
                  </pic:spPr>
                </pic:pic>
              </a:graphicData>
            </a:graphic>
          </wp:inline>
        </w:drawing>
      </w:r>
    </w:p>
    <w:p w14:paraId="3AD8A8CD" w14:textId="77777777" w:rsidR="00B51892" w:rsidRDefault="00B51892" w:rsidP="00217C1D">
      <w:pPr>
        <w:jc w:val="both"/>
        <w:sectPr w:rsidR="00B51892">
          <w:pgSz w:w="11895" w:h="16830"/>
          <w:pgMar w:top="490" w:right="956" w:bottom="100" w:left="980" w:header="720" w:footer="720" w:gutter="0"/>
          <w:cols w:space="720"/>
          <w:docGrid w:linePitch="360"/>
        </w:sectPr>
      </w:pPr>
    </w:p>
    <w:p w14:paraId="24D09658" w14:textId="77777777" w:rsidR="00B51892" w:rsidRDefault="00B51892" w:rsidP="00217C1D">
      <w:pPr>
        <w:autoSpaceDE w:val="0"/>
        <w:autoSpaceDN w:val="0"/>
        <w:spacing w:after="270" w:line="220" w:lineRule="exact"/>
        <w:jc w:val="both"/>
      </w:pPr>
    </w:p>
    <w:tbl>
      <w:tblPr>
        <w:tblW w:w="0" w:type="auto"/>
        <w:tblLayout w:type="fixed"/>
        <w:tblLook w:val="04A0" w:firstRow="1" w:lastRow="0" w:firstColumn="1" w:lastColumn="0" w:noHBand="0" w:noVBand="1"/>
      </w:tblPr>
      <w:tblGrid>
        <w:gridCol w:w="820"/>
        <w:gridCol w:w="8240"/>
        <w:gridCol w:w="880"/>
      </w:tblGrid>
      <w:tr w:rsidR="00B51892" w14:paraId="2F6BE374" w14:textId="77777777">
        <w:trPr>
          <w:trHeight w:hRule="exact" w:val="744"/>
        </w:trPr>
        <w:tc>
          <w:tcPr>
            <w:tcW w:w="820" w:type="dxa"/>
            <w:tcMar>
              <w:left w:w="0" w:type="dxa"/>
              <w:right w:w="0" w:type="dxa"/>
            </w:tcMar>
          </w:tcPr>
          <w:p w14:paraId="71246796" w14:textId="77777777" w:rsidR="00B51892" w:rsidRDefault="00493E5F" w:rsidP="00217C1D">
            <w:pPr>
              <w:autoSpaceDE w:val="0"/>
              <w:autoSpaceDN w:val="0"/>
              <w:spacing w:after="0" w:line="240" w:lineRule="auto"/>
              <w:jc w:val="both"/>
            </w:pPr>
            <w:r>
              <w:rPr>
                <w:noProof/>
              </w:rPr>
              <w:drawing>
                <wp:inline distT="0" distB="0" distL="0" distR="0" wp14:anchorId="36179940" wp14:editId="425F0EA2">
                  <wp:extent cx="292100" cy="29210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18"/>
                          <a:stretch>
                            <a:fillRect/>
                          </a:stretch>
                        </pic:blipFill>
                        <pic:spPr>
                          <a:xfrm>
                            <a:off x="0" y="0"/>
                            <a:ext cx="292100" cy="292100"/>
                          </a:xfrm>
                          <a:prstGeom prst="rect">
                            <a:avLst/>
                          </a:prstGeom>
                        </pic:spPr>
                      </pic:pic>
                    </a:graphicData>
                  </a:graphic>
                </wp:inline>
              </w:drawing>
            </w:r>
          </w:p>
        </w:tc>
        <w:tc>
          <w:tcPr>
            <w:tcW w:w="8240" w:type="dxa"/>
            <w:tcMar>
              <w:left w:w="0" w:type="dxa"/>
              <w:right w:w="0" w:type="dxa"/>
            </w:tcMar>
          </w:tcPr>
          <w:p w14:paraId="1CA6D97C" w14:textId="77777777" w:rsidR="00B51892" w:rsidRDefault="00493E5F" w:rsidP="00217C1D">
            <w:pPr>
              <w:autoSpaceDE w:val="0"/>
              <w:autoSpaceDN w:val="0"/>
              <w:spacing w:before="460" w:after="0" w:line="282" w:lineRule="exact"/>
              <w:jc w:val="both"/>
            </w:pPr>
            <w:r>
              <w:rPr>
                <w:rFonts w:ascii="Roboto" w:eastAsia="Roboto" w:hAnsi="Roboto"/>
                <w:color w:val="000000"/>
                <w:spacing w:val="-10"/>
                <w:sz w:val="24"/>
              </w:rPr>
              <w:t>Farming of food products from farm to fork is possible by better supply</w:t>
            </w:r>
          </w:p>
        </w:tc>
        <w:tc>
          <w:tcPr>
            <w:tcW w:w="880" w:type="dxa"/>
            <w:tcMar>
              <w:left w:w="0" w:type="dxa"/>
              <w:right w:w="0" w:type="dxa"/>
            </w:tcMar>
          </w:tcPr>
          <w:p w14:paraId="47F2246A" w14:textId="77777777" w:rsidR="00B51892" w:rsidRDefault="00493E5F" w:rsidP="00217C1D">
            <w:pPr>
              <w:autoSpaceDE w:val="0"/>
              <w:autoSpaceDN w:val="0"/>
              <w:spacing w:after="0" w:line="240" w:lineRule="auto"/>
              <w:jc w:val="both"/>
            </w:pPr>
            <w:r>
              <w:rPr>
                <w:noProof/>
              </w:rPr>
              <w:drawing>
                <wp:inline distT="0" distB="0" distL="0" distR="0" wp14:anchorId="53C12349" wp14:editId="33737778">
                  <wp:extent cx="304800" cy="29210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19"/>
                          <a:stretch>
                            <a:fillRect/>
                          </a:stretch>
                        </pic:blipFill>
                        <pic:spPr>
                          <a:xfrm>
                            <a:off x="0" y="0"/>
                            <a:ext cx="304800" cy="292100"/>
                          </a:xfrm>
                          <a:prstGeom prst="rect">
                            <a:avLst/>
                          </a:prstGeom>
                        </pic:spPr>
                      </pic:pic>
                    </a:graphicData>
                  </a:graphic>
                </wp:inline>
              </w:drawing>
            </w:r>
          </w:p>
        </w:tc>
      </w:tr>
    </w:tbl>
    <w:p w14:paraId="5901B706" w14:textId="77777777" w:rsidR="00B51892" w:rsidRDefault="00493E5F" w:rsidP="00217C1D">
      <w:pPr>
        <w:autoSpaceDE w:val="0"/>
        <w:autoSpaceDN w:val="0"/>
        <w:spacing w:after="0" w:line="284" w:lineRule="exact"/>
        <w:ind w:left="460" w:right="576"/>
        <w:jc w:val="both"/>
      </w:pPr>
      <w:proofErr w:type="gramStart"/>
      <w:r>
        <w:rPr>
          <w:rFonts w:ascii="Roboto" w:eastAsia="Roboto" w:hAnsi="Roboto"/>
          <w:color w:val="000000"/>
          <w:spacing w:val="-10"/>
          <w:sz w:val="24"/>
        </w:rPr>
        <w:t>management</w:t>
      </w:r>
      <w:proofErr w:type="gramEnd"/>
      <w:r>
        <w:rPr>
          <w:rFonts w:ascii="Roboto" w:eastAsia="Roboto" w:hAnsi="Roboto"/>
          <w:color w:val="000000"/>
          <w:spacing w:val="-10"/>
          <w:sz w:val="24"/>
        </w:rPr>
        <w:t xml:space="preserve"> with plausible technologies such as block chain, which increases supply chain management. Risk of contamination is reduced and food safety is been increased (</w:t>
      </w:r>
      <w:proofErr w:type="spellStart"/>
      <w:r>
        <w:rPr>
          <w:rFonts w:ascii="Roboto" w:eastAsia="Roboto" w:hAnsi="Roboto"/>
          <w:color w:val="000000"/>
          <w:spacing w:val="-10"/>
          <w:sz w:val="24"/>
        </w:rPr>
        <w:t>Bigliardi</w:t>
      </w:r>
      <w:proofErr w:type="spellEnd"/>
      <w:r>
        <w:rPr>
          <w:rFonts w:ascii="Roboto" w:eastAsia="Roboto" w:hAnsi="Roboto"/>
          <w:color w:val="000000"/>
          <w:spacing w:val="-10"/>
          <w:sz w:val="24"/>
        </w:rPr>
        <w:t xml:space="preserve"> and Galati, 2013). By introducing food sustainable </w:t>
      </w:r>
      <w:r>
        <w:br/>
      </w:r>
      <w:r>
        <w:rPr>
          <w:rFonts w:ascii="Roboto" w:eastAsia="Roboto" w:hAnsi="Roboto"/>
          <w:color w:val="000000"/>
          <w:spacing w:val="-10"/>
          <w:sz w:val="24"/>
        </w:rPr>
        <w:t xml:space="preserve">technologies into supply chain management, the food supply chains became more traceable and tracking (Tobey and </w:t>
      </w:r>
      <w:proofErr w:type="spellStart"/>
      <w:r>
        <w:rPr>
          <w:rFonts w:ascii="Roboto" w:eastAsia="Roboto" w:hAnsi="Roboto"/>
          <w:color w:val="000000"/>
          <w:spacing w:val="-10"/>
          <w:sz w:val="24"/>
        </w:rPr>
        <w:t>Manore</w:t>
      </w:r>
      <w:proofErr w:type="spellEnd"/>
      <w:r>
        <w:rPr>
          <w:rFonts w:ascii="Roboto" w:eastAsia="Roboto" w:hAnsi="Roboto"/>
          <w:color w:val="000000"/>
          <w:spacing w:val="-10"/>
          <w:sz w:val="24"/>
        </w:rPr>
        <w:t>, 2014). Quality and food security are been ensured, making it through well-informed decisions by assisting producers and merchants (</w:t>
      </w:r>
      <w:proofErr w:type="spellStart"/>
      <w:r>
        <w:rPr>
          <w:rFonts w:ascii="Roboto" w:eastAsia="Roboto" w:hAnsi="Roboto"/>
          <w:color w:val="000000"/>
          <w:spacing w:val="-10"/>
          <w:sz w:val="24"/>
        </w:rPr>
        <w:t>Klassen</w:t>
      </w:r>
      <w:proofErr w:type="spellEnd"/>
      <w:r>
        <w:rPr>
          <w:rFonts w:ascii="Roboto" w:eastAsia="Roboto" w:hAnsi="Roboto"/>
          <w:color w:val="000000"/>
          <w:spacing w:val="-10"/>
          <w:sz w:val="24"/>
        </w:rPr>
        <w:t xml:space="preserve"> et al., 2018).</w:t>
      </w:r>
    </w:p>
    <w:p w14:paraId="31D751DF" w14:textId="77777777" w:rsidR="00B51892" w:rsidRDefault="00493E5F" w:rsidP="00217C1D">
      <w:pPr>
        <w:autoSpaceDE w:val="0"/>
        <w:autoSpaceDN w:val="0"/>
        <w:spacing w:before="154" w:after="0" w:line="282" w:lineRule="exact"/>
        <w:ind w:left="460"/>
        <w:jc w:val="both"/>
      </w:pPr>
      <w:r>
        <w:rPr>
          <w:rFonts w:ascii="Roboto" w:eastAsia="Roboto" w:hAnsi="Roboto"/>
          <w:color w:val="000000"/>
          <w:spacing w:val="-10"/>
          <w:sz w:val="24"/>
        </w:rPr>
        <w:t>f) 3D food printing technology</w:t>
      </w:r>
    </w:p>
    <w:p w14:paraId="2C6CB90C" w14:textId="77777777" w:rsidR="00B51892" w:rsidRDefault="00493E5F" w:rsidP="00217C1D">
      <w:pPr>
        <w:autoSpaceDE w:val="0"/>
        <w:autoSpaceDN w:val="0"/>
        <w:spacing w:before="150" w:after="0" w:line="284" w:lineRule="exact"/>
        <w:ind w:left="460" w:right="432" w:firstLine="720"/>
        <w:jc w:val="both"/>
      </w:pPr>
      <w:r>
        <w:rPr>
          <w:rFonts w:ascii="Roboto" w:eastAsia="Roboto" w:hAnsi="Roboto"/>
          <w:color w:val="000000"/>
          <w:spacing w:val="-10"/>
          <w:sz w:val="24"/>
        </w:rPr>
        <w:t>This technology is especially crafted for space exploration and is used by astronauts to have meals that have a guaranteed 30 + years of shelf, guaranteeing nutritional needs and providing satisfaction during long space travels (Abbas et al.,2016) Advanced preservation methods are being adopted in space for the survival of long durations of time, in which durable, nutritional, and lightweight qualities are been accomplished, enabling astronauts to survive and complete their nutritional requirements by food technology techniques (Freeman et al.,2014).</w:t>
      </w:r>
    </w:p>
    <w:p w14:paraId="6203BD73" w14:textId="77777777" w:rsidR="00B51892" w:rsidRDefault="00493E5F" w:rsidP="00217C1D">
      <w:pPr>
        <w:autoSpaceDE w:val="0"/>
        <w:autoSpaceDN w:val="0"/>
        <w:spacing w:before="154" w:after="0" w:line="282" w:lineRule="exact"/>
        <w:ind w:left="460"/>
        <w:jc w:val="both"/>
      </w:pPr>
      <w:r>
        <w:rPr>
          <w:rFonts w:ascii="Roboto" w:eastAsia="Roboto" w:hAnsi="Roboto"/>
          <w:color w:val="000000"/>
          <w:spacing w:val="-10"/>
          <w:sz w:val="24"/>
        </w:rPr>
        <w:t>Pitfalls of food processing techniques</w:t>
      </w:r>
    </w:p>
    <w:p w14:paraId="4487D88B" w14:textId="77777777" w:rsidR="00B51892" w:rsidRDefault="00493E5F" w:rsidP="00217C1D">
      <w:pPr>
        <w:autoSpaceDE w:val="0"/>
        <w:autoSpaceDN w:val="0"/>
        <w:spacing w:before="152" w:after="0" w:line="282" w:lineRule="exact"/>
        <w:ind w:left="460"/>
        <w:jc w:val="both"/>
      </w:pPr>
      <w:r>
        <w:rPr>
          <w:rFonts w:ascii="Roboto" w:eastAsia="Roboto" w:hAnsi="Roboto"/>
          <w:color w:val="000000"/>
          <w:spacing w:val="-10"/>
          <w:sz w:val="24"/>
        </w:rPr>
        <w:t>a) Fortification with preservatives</w:t>
      </w:r>
    </w:p>
    <w:p w14:paraId="2A8B1853" w14:textId="77777777" w:rsidR="00B51892" w:rsidRDefault="00493E5F" w:rsidP="00217C1D">
      <w:pPr>
        <w:autoSpaceDE w:val="0"/>
        <w:autoSpaceDN w:val="0"/>
        <w:spacing w:before="152" w:after="0" w:line="284" w:lineRule="exact"/>
        <w:ind w:left="460" w:right="720" w:firstLine="720"/>
        <w:jc w:val="both"/>
      </w:pPr>
      <w:r>
        <w:rPr>
          <w:rFonts w:ascii="Roboto" w:eastAsia="Roboto" w:hAnsi="Roboto"/>
          <w:color w:val="000000"/>
          <w:spacing w:val="-10"/>
          <w:sz w:val="24"/>
        </w:rPr>
        <w:t xml:space="preserve">Artificial colors, flavors, additives, </w:t>
      </w:r>
      <w:proofErr w:type="spellStart"/>
      <w:r>
        <w:rPr>
          <w:rFonts w:ascii="Roboto" w:eastAsia="Roboto" w:hAnsi="Roboto"/>
          <w:color w:val="000000"/>
          <w:spacing w:val="-10"/>
          <w:sz w:val="24"/>
        </w:rPr>
        <w:t>etc</w:t>
      </w:r>
      <w:proofErr w:type="spellEnd"/>
      <w:r>
        <w:rPr>
          <w:rFonts w:ascii="Roboto" w:eastAsia="Roboto" w:hAnsi="Roboto"/>
          <w:color w:val="000000"/>
          <w:spacing w:val="-10"/>
          <w:sz w:val="24"/>
        </w:rPr>
        <w:t xml:space="preserve"> are added beyond the limit to increase shelf life and appearance. Negative health outcomes are such as reactions, high blood pressure, and even cancer (</w:t>
      </w:r>
      <w:proofErr w:type="spellStart"/>
      <w:r>
        <w:rPr>
          <w:rFonts w:ascii="Roboto" w:eastAsia="Roboto" w:hAnsi="Roboto"/>
          <w:color w:val="000000"/>
          <w:spacing w:val="-10"/>
          <w:sz w:val="24"/>
        </w:rPr>
        <w:t>Alexandratos</w:t>
      </w:r>
      <w:proofErr w:type="spellEnd"/>
      <w:r>
        <w:rPr>
          <w:rFonts w:ascii="Roboto" w:eastAsia="Roboto" w:hAnsi="Roboto"/>
          <w:color w:val="000000"/>
          <w:spacing w:val="-10"/>
          <w:sz w:val="24"/>
        </w:rPr>
        <w:t xml:space="preserve"> and </w:t>
      </w:r>
      <w:proofErr w:type="spellStart"/>
      <w:r>
        <w:rPr>
          <w:rFonts w:ascii="Roboto" w:eastAsia="Roboto" w:hAnsi="Roboto"/>
          <w:color w:val="000000"/>
          <w:spacing w:val="-10"/>
          <w:sz w:val="24"/>
        </w:rPr>
        <w:t>Bruinsma</w:t>
      </w:r>
      <w:proofErr w:type="spellEnd"/>
      <w:r>
        <w:rPr>
          <w:rFonts w:ascii="Roboto" w:eastAsia="Roboto" w:hAnsi="Roboto"/>
          <w:color w:val="000000"/>
          <w:spacing w:val="-10"/>
          <w:sz w:val="24"/>
        </w:rPr>
        <w:t>, 2012).</w:t>
      </w:r>
    </w:p>
    <w:p w14:paraId="3530FB19" w14:textId="77777777" w:rsidR="00B51892" w:rsidRDefault="00493E5F" w:rsidP="00217C1D">
      <w:pPr>
        <w:autoSpaceDE w:val="0"/>
        <w:autoSpaceDN w:val="0"/>
        <w:spacing w:before="152" w:after="0" w:line="282" w:lineRule="exact"/>
        <w:ind w:left="460"/>
        <w:jc w:val="both"/>
      </w:pPr>
      <w:r>
        <w:rPr>
          <w:rFonts w:ascii="Roboto" w:eastAsia="Roboto" w:hAnsi="Roboto"/>
          <w:color w:val="000000"/>
          <w:spacing w:val="-10"/>
          <w:sz w:val="24"/>
        </w:rPr>
        <w:t>b) Forming of toxic agents cum harmful substances</w:t>
      </w:r>
    </w:p>
    <w:p w14:paraId="331DCAD8" w14:textId="77777777" w:rsidR="00B51892" w:rsidRDefault="00493E5F" w:rsidP="00217C1D">
      <w:pPr>
        <w:autoSpaceDE w:val="0"/>
        <w:autoSpaceDN w:val="0"/>
        <w:spacing w:before="152" w:after="0" w:line="284" w:lineRule="exact"/>
        <w:ind w:left="460" w:right="432" w:firstLine="720"/>
        <w:jc w:val="both"/>
      </w:pPr>
      <w:r>
        <w:rPr>
          <w:rFonts w:ascii="Roboto" w:eastAsia="Roboto" w:hAnsi="Roboto"/>
          <w:color w:val="000000"/>
          <w:spacing w:val="-10"/>
          <w:sz w:val="24"/>
        </w:rPr>
        <w:t xml:space="preserve">Food processing techniques often involve methods such as high temperature frying produces harmful substances like acrylamide, </w:t>
      </w:r>
      <w:proofErr w:type="gramStart"/>
      <w:r>
        <w:rPr>
          <w:rFonts w:ascii="Roboto" w:eastAsia="Roboto" w:hAnsi="Roboto"/>
          <w:color w:val="000000"/>
          <w:spacing w:val="-10"/>
          <w:sz w:val="24"/>
        </w:rPr>
        <w:t>trans</w:t>
      </w:r>
      <w:proofErr w:type="gramEnd"/>
      <w:r>
        <w:rPr>
          <w:rFonts w:ascii="Roboto" w:eastAsia="Roboto" w:hAnsi="Roboto"/>
          <w:color w:val="000000"/>
          <w:spacing w:val="-10"/>
          <w:sz w:val="24"/>
        </w:rPr>
        <w:t xml:space="preserve"> fats, etc., and are linked to major diseases such as cancer and heart disease (Gomez et al., 2006).</w:t>
      </w:r>
    </w:p>
    <w:p w14:paraId="18FB955D" w14:textId="77777777" w:rsidR="00B51892" w:rsidRDefault="00493E5F" w:rsidP="00217C1D">
      <w:pPr>
        <w:autoSpaceDE w:val="0"/>
        <w:autoSpaceDN w:val="0"/>
        <w:spacing w:before="152" w:after="0" w:line="282" w:lineRule="exact"/>
        <w:ind w:left="460"/>
        <w:jc w:val="both"/>
      </w:pPr>
      <w:r>
        <w:rPr>
          <w:rFonts w:ascii="Roboto" w:eastAsia="Roboto" w:hAnsi="Roboto"/>
          <w:color w:val="000000"/>
          <w:spacing w:val="-10"/>
          <w:sz w:val="24"/>
        </w:rPr>
        <w:t>c) Proliferation due to microbial contamination</w:t>
      </w:r>
    </w:p>
    <w:p w14:paraId="069DE2E9" w14:textId="77777777" w:rsidR="00B51892" w:rsidRDefault="00493E5F" w:rsidP="00217C1D">
      <w:pPr>
        <w:autoSpaceDE w:val="0"/>
        <w:autoSpaceDN w:val="0"/>
        <w:spacing w:before="152" w:after="0" w:line="284" w:lineRule="exact"/>
        <w:ind w:left="460" w:right="576" w:firstLine="720"/>
        <w:jc w:val="both"/>
      </w:pPr>
      <w:r>
        <w:rPr>
          <w:rFonts w:ascii="Roboto" w:eastAsia="Roboto" w:hAnsi="Roboto"/>
          <w:color w:val="000000"/>
          <w:spacing w:val="-10"/>
          <w:sz w:val="24"/>
        </w:rPr>
        <w:t>Poor handling, cross-contamination, and insufficient sterilization lead to the risk of microbial contamination. Though goal is to lower the risk of bacteria such as Salmonella, E. coli and Listeria. Such pathogens may risk food security by resulting in food borne pathogens, which in turn may cause food borne illness (</w:t>
      </w:r>
      <w:proofErr w:type="spellStart"/>
      <w:r>
        <w:rPr>
          <w:rFonts w:ascii="Roboto" w:eastAsia="Roboto" w:hAnsi="Roboto"/>
          <w:color w:val="000000"/>
          <w:spacing w:val="-10"/>
          <w:sz w:val="24"/>
        </w:rPr>
        <w:t>Gowen</w:t>
      </w:r>
      <w:proofErr w:type="spellEnd"/>
      <w:r>
        <w:rPr>
          <w:rFonts w:ascii="Roboto" w:eastAsia="Roboto" w:hAnsi="Roboto"/>
          <w:color w:val="000000"/>
          <w:spacing w:val="-10"/>
          <w:sz w:val="24"/>
        </w:rPr>
        <w:t xml:space="preserve"> et al., 2007)</w:t>
      </w:r>
    </w:p>
    <w:p w14:paraId="7216BB1D" w14:textId="77777777" w:rsidR="00B51892" w:rsidRDefault="00493E5F" w:rsidP="00217C1D">
      <w:pPr>
        <w:autoSpaceDE w:val="0"/>
        <w:autoSpaceDN w:val="0"/>
        <w:spacing w:before="154" w:after="0" w:line="280" w:lineRule="exact"/>
        <w:ind w:left="460"/>
        <w:jc w:val="both"/>
      </w:pPr>
      <w:r>
        <w:rPr>
          <w:rFonts w:ascii="Roboto" w:eastAsia="Roboto" w:hAnsi="Roboto"/>
          <w:color w:val="000000"/>
          <w:spacing w:val="-10"/>
          <w:sz w:val="24"/>
        </w:rPr>
        <w:t>d) Dependency on mechanized systems and displacement of traditional practices</w:t>
      </w:r>
    </w:p>
    <w:p w14:paraId="6D1549C2" w14:textId="77777777" w:rsidR="00B51892" w:rsidRDefault="00493E5F" w:rsidP="00217C1D">
      <w:pPr>
        <w:autoSpaceDE w:val="0"/>
        <w:autoSpaceDN w:val="0"/>
        <w:spacing w:before="152" w:after="0" w:line="284" w:lineRule="exact"/>
        <w:ind w:left="460" w:right="864" w:firstLine="720"/>
        <w:jc w:val="both"/>
      </w:pPr>
      <w:r>
        <w:rPr>
          <w:rFonts w:ascii="Roboto" w:eastAsia="Roboto" w:hAnsi="Roboto"/>
          <w:color w:val="000000"/>
          <w:spacing w:val="-10"/>
          <w:sz w:val="24"/>
        </w:rPr>
        <w:t xml:space="preserve">Conventional food preparation methods such as fermentation, artisanal techniques, </w:t>
      </w:r>
      <w:proofErr w:type="spellStart"/>
      <w:r>
        <w:rPr>
          <w:rFonts w:ascii="Roboto" w:eastAsia="Roboto" w:hAnsi="Roboto"/>
          <w:color w:val="000000"/>
          <w:spacing w:val="-10"/>
          <w:sz w:val="24"/>
        </w:rPr>
        <w:t>etc</w:t>
      </w:r>
      <w:proofErr w:type="spellEnd"/>
      <w:r>
        <w:rPr>
          <w:rFonts w:ascii="Roboto" w:eastAsia="Roboto" w:hAnsi="Roboto"/>
          <w:color w:val="000000"/>
          <w:spacing w:val="-10"/>
          <w:sz w:val="24"/>
        </w:rPr>
        <w:t xml:space="preserve"> are somehow lost due to high technological advancement and the use of industrial-based high-processing techniques. In such a process, traditional knowledge and conventional practices may be lost (Dixit et al., 2016).</w:t>
      </w:r>
    </w:p>
    <w:p w14:paraId="64BB8BFD" w14:textId="77777777" w:rsidR="00B51892" w:rsidRDefault="00493E5F" w:rsidP="00217C1D">
      <w:pPr>
        <w:autoSpaceDE w:val="0"/>
        <w:autoSpaceDN w:val="0"/>
        <w:spacing w:before="154" w:after="0" w:line="282" w:lineRule="exact"/>
        <w:ind w:left="460"/>
        <w:jc w:val="both"/>
      </w:pPr>
      <w:r>
        <w:rPr>
          <w:rFonts w:ascii="Roboto" w:eastAsia="Roboto" w:hAnsi="Roboto"/>
          <w:color w:val="000000"/>
          <w:spacing w:val="-10"/>
          <w:sz w:val="24"/>
        </w:rPr>
        <w:t>e) Environmental impact</w:t>
      </w:r>
    </w:p>
    <w:p w14:paraId="09F65423" w14:textId="77777777" w:rsidR="00B51892" w:rsidRDefault="00493E5F" w:rsidP="00217C1D">
      <w:pPr>
        <w:autoSpaceDE w:val="0"/>
        <w:autoSpaceDN w:val="0"/>
        <w:spacing w:before="148" w:after="0" w:line="284" w:lineRule="exact"/>
        <w:ind w:left="460" w:right="576" w:firstLine="720"/>
        <w:jc w:val="both"/>
      </w:pPr>
      <w:r>
        <w:rPr>
          <w:rFonts w:ascii="Roboto" w:eastAsia="Roboto" w:hAnsi="Roboto"/>
          <w:color w:val="000000"/>
          <w:spacing w:val="-10"/>
          <w:sz w:val="24"/>
        </w:rPr>
        <w:t>Food processing industries notably harm the environment due to high energy, water, and greenhouse gas emissions. Ecological balance is displaced due to chemical byproducts (</w:t>
      </w:r>
      <w:proofErr w:type="spellStart"/>
      <w:r>
        <w:rPr>
          <w:rFonts w:ascii="Roboto" w:eastAsia="Roboto" w:hAnsi="Roboto"/>
          <w:color w:val="000000"/>
          <w:spacing w:val="-10"/>
          <w:sz w:val="24"/>
        </w:rPr>
        <w:t>Nicloi</w:t>
      </w:r>
      <w:proofErr w:type="spellEnd"/>
      <w:r>
        <w:rPr>
          <w:rFonts w:ascii="Roboto" w:eastAsia="Roboto" w:hAnsi="Roboto"/>
          <w:color w:val="000000"/>
          <w:spacing w:val="-10"/>
          <w:sz w:val="24"/>
        </w:rPr>
        <w:t xml:space="preserve"> et al., 2007).</w:t>
      </w:r>
    </w:p>
    <w:p w14:paraId="4A06736B" w14:textId="77777777" w:rsidR="00B51892" w:rsidRDefault="00493E5F" w:rsidP="00217C1D">
      <w:pPr>
        <w:autoSpaceDE w:val="0"/>
        <w:autoSpaceDN w:val="0"/>
        <w:spacing w:before="154" w:after="0" w:line="282" w:lineRule="exact"/>
        <w:ind w:left="460"/>
        <w:jc w:val="both"/>
      </w:pPr>
      <w:r>
        <w:rPr>
          <w:rFonts w:ascii="Roboto" w:eastAsia="Roboto" w:hAnsi="Roboto"/>
          <w:color w:val="000000"/>
          <w:spacing w:val="-10"/>
          <w:sz w:val="24"/>
        </w:rPr>
        <w:t xml:space="preserve">f) Nutrient degradation and loss of dietary </w:t>
      </w:r>
      <w:proofErr w:type="spellStart"/>
      <w:r>
        <w:rPr>
          <w:rFonts w:ascii="Roboto" w:eastAsia="Roboto" w:hAnsi="Roboto"/>
          <w:color w:val="000000"/>
          <w:spacing w:val="-10"/>
          <w:sz w:val="24"/>
        </w:rPr>
        <w:t>fibre</w:t>
      </w:r>
      <w:proofErr w:type="spellEnd"/>
    </w:p>
    <w:p w14:paraId="7486AC41" w14:textId="77777777" w:rsidR="00B51892" w:rsidRDefault="00493E5F" w:rsidP="00217C1D">
      <w:pPr>
        <w:tabs>
          <w:tab w:val="left" w:pos="9460"/>
        </w:tabs>
        <w:autoSpaceDE w:val="0"/>
        <w:autoSpaceDN w:val="0"/>
        <w:spacing w:before="158" w:after="0" w:line="240" w:lineRule="auto"/>
        <w:jc w:val="both"/>
      </w:pPr>
      <w:r>
        <w:rPr>
          <w:noProof/>
        </w:rPr>
        <w:drawing>
          <wp:inline distT="0" distB="0" distL="0" distR="0" wp14:anchorId="6FBB092A" wp14:editId="755B708A">
            <wp:extent cx="292100" cy="29210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9"/>
                    <a:stretch>
                      <a:fillRect/>
                    </a:stretch>
                  </pic:blipFill>
                  <pic:spPr>
                    <a:xfrm>
                      <a:off x="0" y="0"/>
                      <a:ext cx="292100" cy="292100"/>
                    </a:xfrm>
                    <a:prstGeom prst="rect">
                      <a:avLst/>
                    </a:prstGeom>
                  </pic:spPr>
                </pic:pic>
              </a:graphicData>
            </a:graphic>
          </wp:inline>
        </w:drawing>
      </w:r>
      <w:r>
        <w:tab/>
      </w:r>
      <w:r>
        <w:rPr>
          <w:noProof/>
        </w:rPr>
        <w:drawing>
          <wp:inline distT="0" distB="0" distL="0" distR="0" wp14:anchorId="4FF947B5" wp14:editId="2940C20C">
            <wp:extent cx="304800" cy="29210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10"/>
                    <a:stretch>
                      <a:fillRect/>
                    </a:stretch>
                  </pic:blipFill>
                  <pic:spPr>
                    <a:xfrm>
                      <a:off x="0" y="0"/>
                      <a:ext cx="304800" cy="292100"/>
                    </a:xfrm>
                    <a:prstGeom prst="rect">
                      <a:avLst/>
                    </a:prstGeom>
                  </pic:spPr>
                </pic:pic>
              </a:graphicData>
            </a:graphic>
          </wp:inline>
        </w:drawing>
      </w:r>
    </w:p>
    <w:p w14:paraId="6D8B3864" w14:textId="77777777" w:rsidR="00B51892" w:rsidRDefault="00B51892" w:rsidP="00217C1D">
      <w:pPr>
        <w:jc w:val="both"/>
        <w:sectPr w:rsidR="00B51892">
          <w:pgSz w:w="11895" w:h="16830"/>
          <w:pgMar w:top="490" w:right="956" w:bottom="100" w:left="980" w:header="720" w:footer="720" w:gutter="0"/>
          <w:cols w:space="720"/>
          <w:docGrid w:linePitch="360"/>
        </w:sectPr>
      </w:pPr>
    </w:p>
    <w:p w14:paraId="10FF3B0F" w14:textId="77777777" w:rsidR="00B51892" w:rsidRDefault="00B51892" w:rsidP="00217C1D">
      <w:pPr>
        <w:autoSpaceDE w:val="0"/>
        <w:autoSpaceDN w:val="0"/>
        <w:spacing w:after="270" w:line="220" w:lineRule="exact"/>
        <w:jc w:val="both"/>
      </w:pPr>
    </w:p>
    <w:tbl>
      <w:tblPr>
        <w:tblW w:w="0" w:type="auto"/>
        <w:tblLayout w:type="fixed"/>
        <w:tblLook w:val="04A0" w:firstRow="1" w:lastRow="0" w:firstColumn="1" w:lastColumn="0" w:noHBand="0" w:noVBand="1"/>
      </w:tblPr>
      <w:tblGrid>
        <w:gridCol w:w="820"/>
        <w:gridCol w:w="8540"/>
        <w:gridCol w:w="580"/>
      </w:tblGrid>
      <w:tr w:rsidR="00B51892" w14:paraId="0679508D" w14:textId="77777777">
        <w:trPr>
          <w:trHeight w:hRule="exact" w:val="744"/>
        </w:trPr>
        <w:tc>
          <w:tcPr>
            <w:tcW w:w="820" w:type="dxa"/>
            <w:tcMar>
              <w:left w:w="0" w:type="dxa"/>
              <w:right w:w="0" w:type="dxa"/>
            </w:tcMar>
          </w:tcPr>
          <w:p w14:paraId="2A896320" w14:textId="77777777" w:rsidR="00B51892" w:rsidRDefault="00493E5F" w:rsidP="00217C1D">
            <w:pPr>
              <w:autoSpaceDE w:val="0"/>
              <w:autoSpaceDN w:val="0"/>
              <w:spacing w:after="0" w:line="240" w:lineRule="auto"/>
              <w:jc w:val="both"/>
            </w:pPr>
            <w:r>
              <w:rPr>
                <w:noProof/>
              </w:rPr>
              <w:drawing>
                <wp:inline distT="0" distB="0" distL="0" distR="0" wp14:anchorId="3461114A" wp14:editId="0AE10FF0">
                  <wp:extent cx="292100" cy="292100"/>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18"/>
                          <a:stretch>
                            <a:fillRect/>
                          </a:stretch>
                        </pic:blipFill>
                        <pic:spPr>
                          <a:xfrm>
                            <a:off x="0" y="0"/>
                            <a:ext cx="292100" cy="292100"/>
                          </a:xfrm>
                          <a:prstGeom prst="rect">
                            <a:avLst/>
                          </a:prstGeom>
                        </pic:spPr>
                      </pic:pic>
                    </a:graphicData>
                  </a:graphic>
                </wp:inline>
              </w:drawing>
            </w:r>
          </w:p>
        </w:tc>
        <w:tc>
          <w:tcPr>
            <w:tcW w:w="8540" w:type="dxa"/>
            <w:tcMar>
              <w:left w:w="0" w:type="dxa"/>
              <w:right w:w="0" w:type="dxa"/>
            </w:tcMar>
          </w:tcPr>
          <w:p w14:paraId="73AC90B3" w14:textId="77777777" w:rsidR="00B51892" w:rsidRDefault="00493E5F" w:rsidP="00217C1D">
            <w:pPr>
              <w:autoSpaceDE w:val="0"/>
              <w:autoSpaceDN w:val="0"/>
              <w:spacing w:before="460" w:after="0" w:line="282" w:lineRule="exact"/>
              <w:ind w:left="360"/>
              <w:jc w:val="both"/>
            </w:pPr>
            <w:r>
              <w:rPr>
                <w:rFonts w:ascii="Roboto" w:eastAsia="Roboto" w:hAnsi="Roboto"/>
                <w:color w:val="000000"/>
                <w:spacing w:val="-10"/>
                <w:sz w:val="24"/>
              </w:rPr>
              <w:t>The nutrient loss declines the nutritional content of food due to high cooking,</w:t>
            </w:r>
          </w:p>
        </w:tc>
        <w:tc>
          <w:tcPr>
            <w:tcW w:w="580" w:type="dxa"/>
            <w:tcMar>
              <w:left w:w="0" w:type="dxa"/>
              <w:right w:w="0" w:type="dxa"/>
            </w:tcMar>
          </w:tcPr>
          <w:p w14:paraId="3E380735" w14:textId="77777777" w:rsidR="00B51892" w:rsidRDefault="00493E5F" w:rsidP="00217C1D">
            <w:pPr>
              <w:autoSpaceDE w:val="0"/>
              <w:autoSpaceDN w:val="0"/>
              <w:spacing w:after="0" w:line="240" w:lineRule="auto"/>
              <w:ind w:left="100"/>
              <w:jc w:val="both"/>
            </w:pPr>
            <w:r>
              <w:rPr>
                <w:noProof/>
              </w:rPr>
              <w:drawing>
                <wp:inline distT="0" distB="0" distL="0" distR="0" wp14:anchorId="772D2BAC" wp14:editId="1AF15C40">
                  <wp:extent cx="304800" cy="29210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19"/>
                          <a:stretch>
                            <a:fillRect/>
                          </a:stretch>
                        </pic:blipFill>
                        <pic:spPr>
                          <a:xfrm>
                            <a:off x="0" y="0"/>
                            <a:ext cx="304800" cy="292100"/>
                          </a:xfrm>
                          <a:prstGeom prst="rect">
                            <a:avLst/>
                          </a:prstGeom>
                        </pic:spPr>
                      </pic:pic>
                    </a:graphicData>
                  </a:graphic>
                </wp:inline>
              </w:drawing>
            </w:r>
          </w:p>
        </w:tc>
      </w:tr>
    </w:tbl>
    <w:p w14:paraId="7713F1F5" w14:textId="77777777" w:rsidR="00B51892" w:rsidRDefault="00493E5F" w:rsidP="00217C1D">
      <w:pPr>
        <w:autoSpaceDE w:val="0"/>
        <w:autoSpaceDN w:val="0"/>
        <w:spacing w:after="0" w:line="284" w:lineRule="exact"/>
        <w:ind w:left="460" w:right="576"/>
        <w:jc w:val="both"/>
      </w:pPr>
      <w:r>
        <w:rPr>
          <w:rFonts w:ascii="Roboto" w:eastAsia="Roboto" w:hAnsi="Roboto"/>
          <w:color w:val="000000"/>
          <w:spacing w:val="-10"/>
          <w:sz w:val="24"/>
        </w:rPr>
        <w:t>blanching, and refining, which in turn cause degradation of nutrients such as vitamin B, vitamin C and vitamin A, E. (</w:t>
      </w:r>
      <w:proofErr w:type="spellStart"/>
      <w:r>
        <w:rPr>
          <w:rFonts w:ascii="Roboto" w:eastAsia="Roboto" w:hAnsi="Roboto"/>
          <w:color w:val="000000"/>
          <w:spacing w:val="-10"/>
          <w:sz w:val="24"/>
        </w:rPr>
        <w:t>Salguero</w:t>
      </w:r>
      <w:proofErr w:type="spellEnd"/>
      <w:r>
        <w:rPr>
          <w:rFonts w:ascii="Roboto" w:eastAsia="Roboto" w:hAnsi="Roboto"/>
          <w:color w:val="000000"/>
          <w:spacing w:val="-10"/>
          <w:sz w:val="24"/>
        </w:rPr>
        <w:t xml:space="preserve"> et al.,2013)..</w:t>
      </w:r>
    </w:p>
    <w:p w14:paraId="533641CF" w14:textId="77777777" w:rsidR="00B51892" w:rsidRDefault="00493E5F" w:rsidP="00217C1D">
      <w:pPr>
        <w:autoSpaceDE w:val="0"/>
        <w:autoSpaceDN w:val="0"/>
        <w:spacing w:before="152" w:after="0" w:line="282" w:lineRule="exact"/>
        <w:ind w:left="460"/>
        <w:jc w:val="both"/>
      </w:pPr>
      <w:r>
        <w:rPr>
          <w:rFonts w:ascii="Roboto" w:eastAsia="Roboto" w:hAnsi="Roboto"/>
          <w:color w:val="000000"/>
          <w:spacing w:val="-10"/>
          <w:sz w:val="24"/>
        </w:rPr>
        <w:t>Upcoming major Challenges</w:t>
      </w:r>
    </w:p>
    <w:p w14:paraId="63877B23" w14:textId="77777777" w:rsidR="00B51892" w:rsidRDefault="00493E5F" w:rsidP="00217C1D">
      <w:pPr>
        <w:autoSpaceDE w:val="0"/>
        <w:autoSpaceDN w:val="0"/>
        <w:spacing w:before="152" w:after="0" w:line="284" w:lineRule="exact"/>
        <w:ind w:left="460" w:right="576" w:firstLine="720"/>
        <w:jc w:val="both"/>
      </w:pPr>
      <w:r>
        <w:rPr>
          <w:rFonts w:ascii="Roboto" w:eastAsia="Roboto" w:hAnsi="Roboto"/>
          <w:color w:val="000000"/>
          <w:spacing w:val="-10"/>
          <w:sz w:val="24"/>
        </w:rPr>
        <w:t xml:space="preserve">There are various challenges related to food processing technologies. Initially for ecological food and long-term urbanization, schemes should be applied to lower waste and carbon emissions (Berry et al., 2015).Sustainability should be </w:t>
      </w:r>
      <w:r>
        <w:br/>
      </w:r>
      <w:r>
        <w:rPr>
          <w:rFonts w:ascii="Roboto" w:eastAsia="Roboto" w:hAnsi="Roboto"/>
          <w:color w:val="000000"/>
          <w:spacing w:val="-10"/>
          <w:sz w:val="24"/>
        </w:rPr>
        <w:t xml:space="preserve">incorporated into food security for long-term sustainable usage. To create a </w:t>
      </w:r>
      <w:r>
        <w:br/>
      </w:r>
      <w:r>
        <w:rPr>
          <w:rFonts w:ascii="Roboto" w:eastAsia="Roboto" w:hAnsi="Roboto"/>
          <w:color w:val="000000"/>
          <w:spacing w:val="-10"/>
          <w:sz w:val="24"/>
        </w:rPr>
        <w:t xml:space="preserve">sustainable food chain, it is significant to contribute food value chain, which would furthermore require multidisciplinary approaches. Majorly more focus is required on an integrated well well-planned structure, including the making of business models, broader aspects of consensus, and strategies to create a better, sustainable </w:t>
      </w:r>
      <w:r>
        <w:br/>
      </w:r>
      <w:r>
        <w:rPr>
          <w:rFonts w:ascii="Roboto" w:eastAsia="Roboto" w:hAnsi="Roboto"/>
          <w:color w:val="000000"/>
          <w:spacing w:val="-10"/>
          <w:sz w:val="24"/>
        </w:rPr>
        <w:t>economy (</w:t>
      </w:r>
      <w:proofErr w:type="spellStart"/>
      <w:r>
        <w:rPr>
          <w:rFonts w:ascii="Roboto" w:eastAsia="Roboto" w:hAnsi="Roboto"/>
          <w:color w:val="000000"/>
          <w:spacing w:val="-10"/>
          <w:sz w:val="24"/>
        </w:rPr>
        <w:t>Solodar</w:t>
      </w:r>
      <w:proofErr w:type="spellEnd"/>
      <w:r>
        <w:rPr>
          <w:rFonts w:ascii="Roboto" w:eastAsia="Roboto" w:hAnsi="Roboto"/>
          <w:color w:val="000000"/>
          <w:spacing w:val="-10"/>
          <w:sz w:val="24"/>
        </w:rPr>
        <w:t xml:space="preserve"> et al., 2018). All such challenges could be faced in the future, and they need to be overcome today by maintaining a sustainable approach towards food security. Also, to maintain consumers’ trust in the long term, it's one of the challenging situations (Linder, 2019).</w:t>
      </w:r>
    </w:p>
    <w:p w14:paraId="5F8BDEDB" w14:textId="64DB82BE" w:rsidR="00B51892" w:rsidRDefault="003A11D1" w:rsidP="00217C1D">
      <w:pPr>
        <w:autoSpaceDE w:val="0"/>
        <w:autoSpaceDN w:val="0"/>
        <w:spacing w:before="154" w:after="0" w:line="282" w:lineRule="exact"/>
        <w:ind w:left="460"/>
        <w:jc w:val="both"/>
      </w:pPr>
      <w:r>
        <w:rPr>
          <w:rFonts w:ascii="Roboto" w:eastAsia="Roboto" w:hAnsi="Roboto"/>
          <w:color w:val="000000"/>
          <w:spacing w:val="-10"/>
          <w:sz w:val="24"/>
        </w:rPr>
        <w:t>Conclusion</w:t>
      </w:r>
      <w:r w:rsidR="00493E5F">
        <w:rPr>
          <w:rFonts w:ascii="Roboto" w:eastAsia="Roboto" w:hAnsi="Roboto"/>
          <w:color w:val="000000"/>
          <w:spacing w:val="-10"/>
          <w:sz w:val="24"/>
        </w:rPr>
        <w:t xml:space="preserve"> and future trends</w:t>
      </w:r>
    </w:p>
    <w:p w14:paraId="13F15C0A" w14:textId="77777777" w:rsidR="00B51892" w:rsidRDefault="00493E5F" w:rsidP="00217C1D">
      <w:pPr>
        <w:autoSpaceDE w:val="0"/>
        <w:autoSpaceDN w:val="0"/>
        <w:spacing w:before="148" w:after="0" w:line="284" w:lineRule="exact"/>
        <w:ind w:left="460" w:right="432" w:firstLine="720"/>
        <w:jc w:val="both"/>
      </w:pPr>
      <w:r>
        <w:rPr>
          <w:rFonts w:ascii="Roboto" w:eastAsia="Roboto" w:hAnsi="Roboto"/>
          <w:color w:val="000000"/>
          <w:spacing w:val="-10"/>
          <w:sz w:val="24"/>
        </w:rPr>
        <w:t>Diligence of experts in food science and technology for strengthening the field of food science and technology is a key component of evolution by enhancing the latest food technologies techniques. Such techniques have guaranteed the safety and security of food and made the global diet much better (</w:t>
      </w:r>
      <w:proofErr w:type="spellStart"/>
      <w:r>
        <w:rPr>
          <w:rFonts w:ascii="Roboto" w:eastAsia="Roboto" w:hAnsi="Roboto"/>
          <w:color w:val="000000"/>
          <w:spacing w:val="-10"/>
          <w:sz w:val="24"/>
        </w:rPr>
        <w:t>Khoo</w:t>
      </w:r>
      <w:proofErr w:type="spellEnd"/>
      <w:r>
        <w:rPr>
          <w:rFonts w:ascii="Roboto" w:eastAsia="Roboto" w:hAnsi="Roboto"/>
          <w:color w:val="000000"/>
          <w:spacing w:val="-10"/>
          <w:sz w:val="24"/>
        </w:rPr>
        <w:t xml:space="preserve"> and Knorr, 2014; Knorr and </w:t>
      </w:r>
      <w:proofErr w:type="spellStart"/>
      <w:r>
        <w:rPr>
          <w:rFonts w:ascii="Roboto" w:eastAsia="Roboto" w:hAnsi="Roboto"/>
          <w:color w:val="000000"/>
          <w:spacing w:val="-10"/>
          <w:sz w:val="24"/>
        </w:rPr>
        <w:t>Khoo</w:t>
      </w:r>
      <w:proofErr w:type="spellEnd"/>
      <w:r>
        <w:rPr>
          <w:rFonts w:ascii="Roboto" w:eastAsia="Roboto" w:hAnsi="Roboto"/>
          <w:color w:val="000000"/>
          <w:spacing w:val="-10"/>
          <w:sz w:val="24"/>
        </w:rPr>
        <w:t>, 2015).Current food processing technologies are such sustainable that they are securing present as well as future needs. Such techniques may disrupt consumers' trust, for which proper labelling on packages must be done to avoid any serious disease related to diet, obesity, or any kind of allergic reactions due to the processing of food. Evaluation of the food supply chain is important for feeding the world’s population and maintaining the diet. Lack of integrated plans or insufficiency of budget for sustainable food systems would make such technologies difficult in fewer countries. For long-term health and sustainable food development goals, researchers and scholars are looking further to improve food management systems for long-term health and ensuring nutritional value for generations. Taking into consideration biodiversity and the environment, people are continuously testing and researching sustainable refined food techniques to guarantee equal nutritional value for all. There is a need to add more innovative ideas, technologies, and research pooling them together would lead to advanced, sustainable development of the food system.</w:t>
      </w:r>
    </w:p>
    <w:p w14:paraId="2D64B55D" w14:textId="77777777" w:rsidR="00B51892" w:rsidRDefault="00493E5F" w:rsidP="00217C1D">
      <w:pPr>
        <w:tabs>
          <w:tab w:val="left" w:pos="1180"/>
        </w:tabs>
        <w:autoSpaceDE w:val="0"/>
        <w:autoSpaceDN w:val="0"/>
        <w:spacing w:before="434" w:after="0" w:line="286" w:lineRule="exact"/>
        <w:ind w:left="460" w:right="720"/>
        <w:jc w:val="both"/>
      </w:pPr>
      <w:r>
        <w:rPr>
          <w:rFonts w:ascii="Roboto" w:eastAsia="Roboto" w:hAnsi="Roboto"/>
          <w:color w:val="000000"/>
          <w:spacing w:val="-10"/>
          <w:sz w:val="24"/>
        </w:rPr>
        <w:t xml:space="preserve">Disclaimer (Artificial intelligence) </w:t>
      </w:r>
      <w:r>
        <w:br/>
      </w:r>
      <w:r>
        <w:tab/>
      </w:r>
      <w:r>
        <w:rPr>
          <w:rFonts w:ascii="Roboto" w:eastAsia="Roboto" w:hAnsi="Roboto"/>
          <w:color w:val="000000"/>
          <w:spacing w:val="-10"/>
          <w:sz w:val="24"/>
        </w:rPr>
        <w:t>Authors hereby declare that NO generative AI technologies such as Large Language Models (</w:t>
      </w:r>
      <w:proofErr w:type="spellStart"/>
      <w:r>
        <w:rPr>
          <w:rFonts w:ascii="Roboto" w:eastAsia="Roboto" w:hAnsi="Roboto"/>
          <w:color w:val="000000"/>
          <w:spacing w:val="-10"/>
          <w:sz w:val="24"/>
        </w:rPr>
        <w:t>ChatGPT</w:t>
      </w:r>
      <w:proofErr w:type="spellEnd"/>
      <w:r>
        <w:rPr>
          <w:rFonts w:ascii="Roboto" w:eastAsia="Roboto" w:hAnsi="Roboto"/>
          <w:color w:val="000000"/>
          <w:spacing w:val="-10"/>
          <w:sz w:val="24"/>
        </w:rPr>
        <w:t xml:space="preserve">, COPILOT </w:t>
      </w:r>
      <w:proofErr w:type="spellStart"/>
      <w:r>
        <w:rPr>
          <w:rFonts w:ascii="Roboto" w:eastAsia="Roboto" w:hAnsi="Roboto"/>
          <w:color w:val="000000"/>
          <w:spacing w:val="-10"/>
          <w:sz w:val="24"/>
        </w:rPr>
        <w:t>etc</w:t>
      </w:r>
      <w:proofErr w:type="spellEnd"/>
      <w:r>
        <w:rPr>
          <w:rFonts w:ascii="Roboto" w:eastAsia="Roboto" w:hAnsi="Roboto"/>
          <w:color w:val="000000"/>
          <w:spacing w:val="-10"/>
          <w:sz w:val="24"/>
        </w:rPr>
        <w:t>) and text-to-image generators have been used during writing or editing of this manuscript.</w:t>
      </w:r>
    </w:p>
    <w:p w14:paraId="0B8E8070" w14:textId="77777777" w:rsidR="00304179" w:rsidRDefault="00304179" w:rsidP="00217C1D">
      <w:pPr>
        <w:tabs>
          <w:tab w:val="left" w:pos="1180"/>
        </w:tabs>
        <w:autoSpaceDE w:val="0"/>
        <w:autoSpaceDN w:val="0"/>
        <w:spacing w:before="238" w:after="0" w:line="284" w:lineRule="exact"/>
        <w:ind w:left="460" w:right="1584"/>
        <w:jc w:val="both"/>
      </w:pPr>
    </w:p>
    <w:p w14:paraId="080A5104" w14:textId="77777777" w:rsidR="00304179" w:rsidRDefault="00304179" w:rsidP="00217C1D">
      <w:pPr>
        <w:autoSpaceDE w:val="0"/>
        <w:autoSpaceDN w:val="0"/>
        <w:spacing w:before="150" w:after="0" w:line="284" w:lineRule="exact"/>
        <w:ind w:left="460" w:right="432" w:firstLine="720"/>
        <w:jc w:val="both"/>
      </w:pPr>
    </w:p>
    <w:p w14:paraId="0ED2A9BF" w14:textId="77777777" w:rsidR="00304179" w:rsidRDefault="00304179" w:rsidP="00217C1D">
      <w:pPr>
        <w:autoSpaceDE w:val="0"/>
        <w:autoSpaceDN w:val="0"/>
        <w:spacing w:before="150" w:after="0" w:line="284" w:lineRule="exact"/>
        <w:ind w:left="460" w:right="432" w:firstLine="720"/>
        <w:jc w:val="both"/>
      </w:pPr>
    </w:p>
    <w:p w14:paraId="42C6CD11" w14:textId="77777777" w:rsidR="00B51892" w:rsidRDefault="00493E5F" w:rsidP="00217C1D">
      <w:pPr>
        <w:autoSpaceDE w:val="0"/>
        <w:autoSpaceDN w:val="0"/>
        <w:spacing w:before="154" w:after="0" w:line="282" w:lineRule="exact"/>
        <w:ind w:left="460"/>
        <w:jc w:val="both"/>
      </w:pPr>
      <w:r>
        <w:rPr>
          <w:rFonts w:ascii="Roboto" w:eastAsia="Roboto" w:hAnsi="Roboto"/>
          <w:color w:val="000000"/>
          <w:spacing w:val="-10"/>
          <w:sz w:val="24"/>
        </w:rPr>
        <w:t>References:</w:t>
      </w:r>
    </w:p>
    <w:p w14:paraId="5FB5E65B" w14:textId="77777777" w:rsidR="00B51892" w:rsidRDefault="00493E5F" w:rsidP="00217C1D">
      <w:pPr>
        <w:autoSpaceDE w:val="0"/>
        <w:autoSpaceDN w:val="0"/>
        <w:spacing w:before="150" w:after="0" w:line="284" w:lineRule="exact"/>
        <w:ind w:left="460" w:right="576"/>
        <w:jc w:val="both"/>
      </w:pPr>
      <w:r>
        <w:rPr>
          <w:rFonts w:ascii="Roboto" w:eastAsia="Roboto" w:hAnsi="Roboto"/>
          <w:color w:val="000000"/>
          <w:spacing w:val="-10"/>
          <w:sz w:val="24"/>
        </w:rPr>
        <w:t xml:space="preserve">Steffen W, Richardson K, </w:t>
      </w:r>
      <w:proofErr w:type="spellStart"/>
      <w:r>
        <w:rPr>
          <w:rFonts w:ascii="Roboto" w:eastAsia="Roboto" w:hAnsi="Roboto"/>
          <w:color w:val="000000"/>
          <w:spacing w:val="-10"/>
          <w:sz w:val="24"/>
        </w:rPr>
        <w:t>Rockström</w:t>
      </w:r>
      <w:proofErr w:type="spellEnd"/>
      <w:r>
        <w:rPr>
          <w:rFonts w:ascii="Roboto" w:eastAsia="Roboto" w:hAnsi="Roboto"/>
          <w:color w:val="000000"/>
          <w:spacing w:val="-10"/>
          <w:sz w:val="24"/>
        </w:rPr>
        <w:t xml:space="preserve"> J, Cornell SE, </w:t>
      </w:r>
      <w:proofErr w:type="spellStart"/>
      <w:r>
        <w:rPr>
          <w:rFonts w:ascii="Roboto" w:eastAsia="Roboto" w:hAnsi="Roboto"/>
          <w:color w:val="000000"/>
          <w:spacing w:val="-10"/>
          <w:sz w:val="24"/>
        </w:rPr>
        <w:t>Fetzer</w:t>
      </w:r>
      <w:proofErr w:type="spellEnd"/>
      <w:r>
        <w:rPr>
          <w:rFonts w:ascii="Roboto" w:eastAsia="Roboto" w:hAnsi="Roboto"/>
          <w:color w:val="000000"/>
          <w:spacing w:val="-10"/>
          <w:sz w:val="24"/>
        </w:rPr>
        <w:t xml:space="preserve"> I, Bennett EM, </w:t>
      </w:r>
      <w:proofErr w:type="spellStart"/>
      <w:r>
        <w:rPr>
          <w:rFonts w:ascii="Roboto" w:eastAsia="Roboto" w:hAnsi="Roboto"/>
          <w:color w:val="000000"/>
          <w:spacing w:val="-10"/>
          <w:sz w:val="24"/>
        </w:rPr>
        <w:t>Sörlin</w:t>
      </w:r>
      <w:proofErr w:type="spellEnd"/>
      <w:r>
        <w:rPr>
          <w:rFonts w:ascii="Roboto" w:eastAsia="Roboto" w:hAnsi="Roboto"/>
          <w:color w:val="000000"/>
          <w:spacing w:val="-10"/>
          <w:sz w:val="24"/>
        </w:rPr>
        <w:t xml:space="preserve"> S (2015) </w:t>
      </w:r>
      <w:proofErr w:type="gramStart"/>
      <w:r>
        <w:rPr>
          <w:rFonts w:ascii="Roboto" w:eastAsia="Roboto" w:hAnsi="Roboto"/>
          <w:color w:val="000000"/>
          <w:spacing w:val="-10"/>
          <w:sz w:val="24"/>
        </w:rPr>
        <w:t>Planetary</w:t>
      </w:r>
      <w:proofErr w:type="gramEnd"/>
      <w:r>
        <w:rPr>
          <w:rFonts w:ascii="Roboto" w:eastAsia="Roboto" w:hAnsi="Roboto"/>
          <w:color w:val="000000"/>
          <w:spacing w:val="-10"/>
          <w:sz w:val="24"/>
        </w:rPr>
        <w:t xml:space="preserve"> boundaries: guiding human development on a changing planet. </w:t>
      </w:r>
      <w:proofErr w:type="spellStart"/>
      <w:r>
        <w:rPr>
          <w:rFonts w:ascii="Roboto" w:eastAsia="Roboto" w:hAnsi="Roboto"/>
          <w:color w:val="000000"/>
          <w:spacing w:val="-10"/>
          <w:sz w:val="24"/>
        </w:rPr>
        <w:t>Sci</w:t>
      </w:r>
      <w:proofErr w:type="spellEnd"/>
      <w:r>
        <w:rPr>
          <w:rFonts w:ascii="Roboto" w:eastAsia="Roboto" w:hAnsi="Roboto"/>
          <w:color w:val="000000"/>
          <w:spacing w:val="-10"/>
          <w:sz w:val="24"/>
        </w:rPr>
        <w:t xml:space="preserve"> 347(6223):1259855</w:t>
      </w:r>
    </w:p>
    <w:p w14:paraId="60532173" w14:textId="77777777" w:rsidR="00B51892" w:rsidRDefault="00493E5F" w:rsidP="00217C1D">
      <w:pPr>
        <w:autoSpaceDE w:val="0"/>
        <w:autoSpaceDN w:val="0"/>
        <w:spacing w:before="152" w:after="0" w:line="284" w:lineRule="exact"/>
        <w:ind w:left="460" w:right="1084"/>
        <w:jc w:val="both"/>
      </w:pPr>
      <w:proofErr w:type="spellStart"/>
      <w:r>
        <w:rPr>
          <w:rFonts w:ascii="Roboto" w:eastAsia="Roboto" w:hAnsi="Roboto"/>
          <w:color w:val="000000"/>
          <w:spacing w:val="-10"/>
          <w:sz w:val="24"/>
        </w:rPr>
        <w:lastRenderedPageBreak/>
        <w:t>Weitz</w:t>
      </w:r>
      <w:proofErr w:type="spellEnd"/>
      <w:r>
        <w:rPr>
          <w:rFonts w:ascii="Roboto" w:eastAsia="Roboto" w:hAnsi="Roboto"/>
          <w:color w:val="000000"/>
          <w:spacing w:val="-10"/>
          <w:sz w:val="24"/>
        </w:rPr>
        <w:t xml:space="preserve"> N, </w:t>
      </w:r>
      <w:proofErr w:type="spellStart"/>
      <w:r>
        <w:rPr>
          <w:rFonts w:ascii="Roboto" w:eastAsia="Roboto" w:hAnsi="Roboto"/>
          <w:color w:val="000000"/>
          <w:spacing w:val="-10"/>
          <w:sz w:val="24"/>
        </w:rPr>
        <w:t>Strambo</w:t>
      </w:r>
      <w:proofErr w:type="spellEnd"/>
      <w:r>
        <w:rPr>
          <w:rFonts w:ascii="Roboto" w:eastAsia="Roboto" w:hAnsi="Roboto"/>
          <w:color w:val="000000"/>
          <w:spacing w:val="-10"/>
          <w:sz w:val="24"/>
        </w:rPr>
        <w:t xml:space="preserve"> C, Kemp-Benedict E, Nilsson M (2017) </w:t>
      </w:r>
      <w:proofErr w:type="gramStart"/>
      <w:r>
        <w:rPr>
          <w:rFonts w:ascii="Roboto" w:eastAsia="Roboto" w:hAnsi="Roboto"/>
          <w:color w:val="000000"/>
          <w:spacing w:val="-10"/>
          <w:sz w:val="24"/>
        </w:rPr>
        <w:t>Closing</w:t>
      </w:r>
      <w:proofErr w:type="gramEnd"/>
      <w:r>
        <w:rPr>
          <w:rFonts w:ascii="Roboto" w:eastAsia="Roboto" w:hAnsi="Roboto"/>
          <w:color w:val="000000"/>
          <w:spacing w:val="-10"/>
          <w:sz w:val="24"/>
        </w:rPr>
        <w:t xml:space="preserve"> the governance gaps in the water energy-food nexus: insights from integrative governance. Glob Environ Change 45:165173.</w:t>
      </w:r>
    </w:p>
    <w:p w14:paraId="7037244C" w14:textId="77777777" w:rsidR="00B51892" w:rsidRDefault="00493E5F" w:rsidP="00217C1D">
      <w:pPr>
        <w:autoSpaceDE w:val="0"/>
        <w:autoSpaceDN w:val="0"/>
        <w:spacing w:before="148" w:after="0" w:line="286" w:lineRule="exact"/>
        <w:ind w:left="460" w:right="432"/>
        <w:jc w:val="both"/>
      </w:pPr>
      <w:r>
        <w:rPr>
          <w:rFonts w:ascii="Roboto" w:eastAsia="Roboto" w:hAnsi="Roboto"/>
          <w:color w:val="000000"/>
          <w:spacing w:val="-10"/>
          <w:sz w:val="24"/>
        </w:rPr>
        <w:t xml:space="preserve">Johnston JL, </w:t>
      </w:r>
      <w:proofErr w:type="spellStart"/>
      <w:r>
        <w:rPr>
          <w:rFonts w:ascii="Roboto" w:eastAsia="Roboto" w:hAnsi="Roboto"/>
          <w:color w:val="000000"/>
          <w:spacing w:val="-10"/>
          <w:sz w:val="24"/>
        </w:rPr>
        <w:t>Fanzo</w:t>
      </w:r>
      <w:proofErr w:type="spellEnd"/>
      <w:r>
        <w:rPr>
          <w:rFonts w:ascii="Roboto" w:eastAsia="Roboto" w:hAnsi="Roboto"/>
          <w:color w:val="000000"/>
          <w:spacing w:val="-10"/>
          <w:sz w:val="24"/>
        </w:rPr>
        <w:t xml:space="preserve"> JC, </w:t>
      </w:r>
      <w:proofErr w:type="spellStart"/>
      <w:r>
        <w:rPr>
          <w:rFonts w:ascii="Roboto" w:eastAsia="Roboto" w:hAnsi="Roboto"/>
          <w:color w:val="000000"/>
          <w:spacing w:val="-10"/>
          <w:sz w:val="24"/>
        </w:rPr>
        <w:t>Cogill</w:t>
      </w:r>
      <w:proofErr w:type="spellEnd"/>
      <w:r>
        <w:rPr>
          <w:rFonts w:ascii="Roboto" w:eastAsia="Roboto" w:hAnsi="Roboto"/>
          <w:color w:val="000000"/>
          <w:spacing w:val="-10"/>
          <w:sz w:val="24"/>
        </w:rPr>
        <w:t xml:space="preserve"> B (2014) Understanding sustainable diets: a </w:t>
      </w:r>
      <w:r>
        <w:br/>
      </w:r>
      <w:r>
        <w:rPr>
          <w:rFonts w:ascii="Roboto" w:eastAsia="Roboto" w:hAnsi="Roboto"/>
          <w:color w:val="000000"/>
          <w:spacing w:val="-10"/>
          <w:sz w:val="24"/>
        </w:rPr>
        <w:t xml:space="preserve">descriptive analysis of the determinants and processes that influence diets and their impact on health, food security, and environmental sustainability. </w:t>
      </w:r>
      <w:proofErr w:type="spellStart"/>
      <w:r>
        <w:rPr>
          <w:rFonts w:ascii="Roboto" w:eastAsia="Roboto" w:hAnsi="Roboto"/>
          <w:color w:val="000000"/>
          <w:spacing w:val="-10"/>
          <w:sz w:val="24"/>
        </w:rPr>
        <w:t>Adv</w:t>
      </w:r>
      <w:proofErr w:type="spellEnd"/>
      <w:r>
        <w:rPr>
          <w:rFonts w:ascii="Roboto" w:eastAsia="Roboto" w:hAnsi="Roboto"/>
          <w:color w:val="000000"/>
          <w:spacing w:val="-10"/>
          <w:sz w:val="24"/>
        </w:rPr>
        <w:t xml:space="preserve"> </w:t>
      </w:r>
      <w:proofErr w:type="spellStart"/>
      <w:r>
        <w:rPr>
          <w:rFonts w:ascii="Roboto" w:eastAsia="Roboto" w:hAnsi="Roboto"/>
          <w:color w:val="000000"/>
          <w:spacing w:val="-10"/>
          <w:sz w:val="24"/>
        </w:rPr>
        <w:t>Nutr</w:t>
      </w:r>
      <w:proofErr w:type="spellEnd"/>
      <w:r>
        <w:rPr>
          <w:rFonts w:ascii="Roboto" w:eastAsia="Roboto" w:hAnsi="Roboto"/>
          <w:color w:val="000000"/>
          <w:spacing w:val="-10"/>
          <w:sz w:val="24"/>
        </w:rPr>
        <w:t xml:space="preserve"> 5(4):418–429</w:t>
      </w:r>
    </w:p>
    <w:p w14:paraId="0E786A8E" w14:textId="77777777" w:rsidR="00B51892" w:rsidRDefault="00493E5F" w:rsidP="00217C1D">
      <w:pPr>
        <w:autoSpaceDE w:val="0"/>
        <w:autoSpaceDN w:val="0"/>
        <w:spacing w:before="148" w:after="0" w:line="286" w:lineRule="exact"/>
        <w:ind w:left="460" w:right="864"/>
        <w:jc w:val="both"/>
      </w:pPr>
      <w:r>
        <w:rPr>
          <w:rFonts w:ascii="Roboto" w:eastAsia="Roboto" w:hAnsi="Roboto"/>
          <w:color w:val="000000"/>
          <w:spacing w:val="-10"/>
          <w:sz w:val="24"/>
        </w:rPr>
        <w:t xml:space="preserve">Knorr D, </w:t>
      </w:r>
      <w:proofErr w:type="spellStart"/>
      <w:r>
        <w:rPr>
          <w:rFonts w:ascii="Roboto" w:eastAsia="Roboto" w:hAnsi="Roboto"/>
          <w:color w:val="000000"/>
          <w:spacing w:val="-10"/>
          <w:sz w:val="24"/>
        </w:rPr>
        <w:t>Khoo</w:t>
      </w:r>
      <w:proofErr w:type="spellEnd"/>
      <w:r>
        <w:rPr>
          <w:rFonts w:ascii="Roboto" w:eastAsia="Roboto" w:hAnsi="Roboto"/>
          <w:color w:val="000000"/>
          <w:spacing w:val="-10"/>
          <w:sz w:val="24"/>
        </w:rPr>
        <w:t xml:space="preserve"> CSH, Augustin MA (2018) Food for an urban planet: challenges and research opportunities. Front </w:t>
      </w:r>
      <w:proofErr w:type="spellStart"/>
      <w:r>
        <w:rPr>
          <w:rFonts w:ascii="Roboto" w:eastAsia="Roboto" w:hAnsi="Roboto"/>
          <w:color w:val="000000"/>
          <w:spacing w:val="-10"/>
          <w:sz w:val="24"/>
        </w:rPr>
        <w:t>Nutr</w:t>
      </w:r>
      <w:proofErr w:type="spellEnd"/>
      <w:r>
        <w:rPr>
          <w:rFonts w:ascii="Roboto" w:eastAsia="Roboto" w:hAnsi="Roboto"/>
          <w:color w:val="000000"/>
          <w:spacing w:val="-10"/>
          <w:sz w:val="24"/>
        </w:rPr>
        <w:t xml:space="preserve"> 4:73</w:t>
      </w:r>
    </w:p>
    <w:p w14:paraId="3C9C6F47" w14:textId="77777777" w:rsidR="00B51892" w:rsidRDefault="00493E5F" w:rsidP="00217C1D">
      <w:pPr>
        <w:autoSpaceDE w:val="0"/>
        <w:autoSpaceDN w:val="0"/>
        <w:spacing w:before="148" w:after="0" w:line="284" w:lineRule="exact"/>
        <w:ind w:left="460" w:right="1008" w:firstLine="60"/>
        <w:jc w:val="both"/>
      </w:pPr>
      <w:r>
        <w:rPr>
          <w:rFonts w:ascii="Roboto" w:eastAsia="Roboto" w:hAnsi="Roboto"/>
          <w:color w:val="000000"/>
          <w:spacing w:val="-10"/>
          <w:sz w:val="24"/>
        </w:rPr>
        <w:t xml:space="preserve">Iqbal A, </w:t>
      </w:r>
      <w:proofErr w:type="spellStart"/>
      <w:r>
        <w:rPr>
          <w:rFonts w:ascii="Roboto" w:eastAsia="Roboto" w:hAnsi="Roboto"/>
          <w:color w:val="000000"/>
          <w:spacing w:val="-10"/>
          <w:sz w:val="24"/>
        </w:rPr>
        <w:t>Murtaza</w:t>
      </w:r>
      <w:proofErr w:type="spellEnd"/>
      <w:r>
        <w:rPr>
          <w:rFonts w:ascii="Roboto" w:eastAsia="Roboto" w:hAnsi="Roboto"/>
          <w:color w:val="000000"/>
          <w:spacing w:val="-10"/>
          <w:sz w:val="24"/>
        </w:rPr>
        <w:t xml:space="preserve"> A, Hu W, Ahmad I, Ahmed A, Xu X (2019) Activation and inactivation mechanisms of polyphenol oxidase during thermal and non-thermal methods of food processing. Food Bio prod Process 117:170182 7.</w:t>
      </w:r>
    </w:p>
    <w:p w14:paraId="5865B847" w14:textId="77777777" w:rsidR="00B51892" w:rsidRDefault="00493E5F" w:rsidP="00217C1D">
      <w:pPr>
        <w:autoSpaceDE w:val="0"/>
        <w:autoSpaceDN w:val="0"/>
        <w:spacing w:before="152" w:after="0" w:line="284" w:lineRule="exact"/>
        <w:ind w:left="460" w:right="576" w:firstLine="60"/>
        <w:jc w:val="both"/>
      </w:pPr>
      <w:r>
        <w:rPr>
          <w:rFonts w:ascii="Roboto" w:eastAsia="Roboto" w:hAnsi="Roboto"/>
          <w:color w:val="000000"/>
          <w:spacing w:val="-10"/>
          <w:sz w:val="24"/>
        </w:rPr>
        <w:t xml:space="preserve">Khan MK, Ahmad K, Hassan S, Imran M, Ahmad N, Xu C (2018) Effect of novel technologies on polyphenols during food processing. </w:t>
      </w:r>
      <w:proofErr w:type="spellStart"/>
      <w:r>
        <w:rPr>
          <w:rFonts w:ascii="Roboto" w:eastAsia="Roboto" w:hAnsi="Roboto"/>
          <w:color w:val="000000"/>
          <w:spacing w:val="-10"/>
          <w:sz w:val="24"/>
        </w:rPr>
        <w:t>Innov</w:t>
      </w:r>
      <w:proofErr w:type="spellEnd"/>
      <w:r>
        <w:rPr>
          <w:rFonts w:ascii="Roboto" w:eastAsia="Roboto" w:hAnsi="Roboto"/>
          <w:color w:val="000000"/>
          <w:spacing w:val="-10"/>
          <w:sz w:val="24"/>
        </w:rPr>
        <w:t xml:space="preserve"> Food </w:t>
      </w:r>
      <w:proofErr w:type="spellStart"/>
      <w:r>
        <w:rPr>
          <w:rFonts w:ascii="Roboto" w:eastAsia="Roboto" w:hAnsi="Roboto"/>
          <w:color w:val="000000"/>
          <w:spacing w:val="-10"/>
          <w:sz w:val="24"/>
        </w:rPr>
        <w:t>Sci</w:t>
      </w:r>
      <w:proofErr w:type="spellEnd"/>
      <w:r>
        <w:rPr>
          <w:rFonts w:ascii="Roboto" w:eastAsia="Roboto" w:hAnsi="Roboto"/>
          <w:color w:val="000000"/>
          <w:spacing w:val="-10"/>
          <w:sz w:val="24"/>
        </w:rPr>
        <w:t xml:space="preserve"> </w:t>
      </w:r>
      <w:proofErr w:type="spellStart"/>
      <w:r>
        <w:rPr>
          <w:rFonts w:ascii="Roboto" w:eastAsia="Roboto" w:hAnsi="Roboto"/>
          <w:color w:val="000000"/>
          <w:spacing w:val="-10"/>
          <w:sz w:val="24"/>
        </w:rPr>
        <w:t>Emerg</w:t>
      </w:r>
      <w:proofErr w:type="spellEnd"/>
      <w:r>
        <w:rPr>
          <w:rFonts w:ascii="Roboto" w:eastAsia="Roboto" w:hAnsi="Roboto"/>
          <w:color w:val="000000"/>
          <w:spacing w:val="-10"/>
          <w:sz w:val="24"/>
        </w:rPr>
        <w:t xml:space="preserve"> </w:t>
      </w:r>
      <w:proofErr w:type="spellStart"/>
      <w:r>
        <w:rPr>
          <w:rFonts w:ascii="Roboto" w:eastAsia="Roboto" w:hAnsi="Roboto"/>
          <w:color w:val="000000"/>
          <w:spacing w:val="-10"/>
          <w:sz w:val="24"/>
        </w:rPr>
        <w:t>Technol</w:t>
      </w:r>
      <w:proofErr w:type="spellEnd"/>
      <w:r>
        <w:rPr>
          <w:rFonts w:ascii="Roboto" w:eastAsia="Roboto" w:hAnsi="Roboto"/>
          <w:color w:val="000000"/>
          <w:spacing w:val="-10"/>
          <w:sz w:val="24"/>
        </w:rPr>
        <w:t xml:space="preserve"> 45:36138</w:t>
      </w:r>
    </w:p>
    <w:p w14:paraId="515B728E" w14:textId="77777777" w:rsidR="00B51892" w:rsidRDefault="00493E5F" w:rsidP="00217C1D">
      <w:pPr>
        <w:autoSpaceDE w:val="0"/>
        <w:autoSpaceDN w:val="0"/>
        <w:spacing w:before="148" w:after="0" w:line="284" w:lineRule="exact"/>
        <w:ind w:left="460" w:right="576"/>
        <w:jc w:val="both"/>
      </w:pPr>
      <w:r>
        <w:rPr>
          <w:rFonts w:ascii="Roboto" w:eastAsia="Roboto" w:hAnsi="Roboto"/>
          <w:color w:val="000000"/>
          <w:spacing w:val="-10"/>
          <w:sz w:val="24"/>
        </w:rPr>
        <w:t xml:space="preserve">Morris C, Brody AL, Wicker L (2007) Non-thermal food processing/preservation technologies: a review with packaging implications. </w:t>
      </w:r>
      <w:proofErr w:type="spellStart"/>
      <w:r>
        <w:rPr>
          <w:rFonts w:ascii="Roboto" w:eastAsia="Roboto" w:hAnsi="Roboto"/>
          <w:color w:val="000000"/>
          <w:spacing w:val="-10"/>
          <w:sz w:val="24"/>
        </w:rPr>
        <w:t>Packag</w:t>
      </w:r>
      <w:proofErr w:type="spellEnd"/>
      <w:r>
        <w:rPr>
          <w:rFonts w:ascii="Roboto" w:eastAsia="Roboto" w:hAnsi="Roboto"/>
          <w:color w:val="000000"/>
          <w:spacing w:val="-10"/>
          <w:sz w:val="24"/>
        </w:rPr>
        <w:t xml:space="preserve"> </w:t>
      </w:r>
      <w:proofErr w:type="spellStart"/>
      <w:r>
        <w:rPr>
          <w:rFonts w:ascii="Roboto" w:eastAsia="Roboto" w:hAnsi="Roboto"/>
          <w:color w:val="000000"/>
          <w:spacing w:val="-10"/>
          <w:sz w:val="24"/>
        </w:rPr>
        <w:t>Technol</w:t>
      </w:r>
      <w:proofErr w:type="spellEnd"/>
      <w:r>
        <w:rPr>
          <w:rFonts w:ascii="Roboto" w:eastAsia="Roboto" w:hAnsi="Roboto"/>
          <w:color w:val="000000"/>
          <w:spacing w:val="-10"/>
          <w:sz w:val="24"/>
        </w:rPr>
        <w:t xml:space="preserve"> </w:t>
      </w:r>
      <w:proofErr w:type="spellStart"/>
      <w:r>
        <w:rPr>
          <w:rFonts w:ascii="Roboto" w:eastAsia="Roboto" w:hAnsi="Roboto"/>
          <w:color w:val="000000"/>
          <w:spacing w:val="-10"/>
          <w:sz w:val="24"/>
        </w:rPr>
        <w:t>Sci</w:t>
      </w:r>
      <w:proofErr w:type="spellEnd"/>
      <w:r>
        <w:rPr>
          <w:rFonts w:ascii="Roboto" w:eastAsia="Roboto" w:hAnsi="Roboto"/>
          <w:color w:val="000000"/>
          <w:spacing w:val="-10"/>
          <w:sz w:val="24"/>
        </w:rPr>
        <w:t xml:space="preserve"> 20(4):275–286</w:t>
      </w:r>
    </w:p>
    <w:p w14:paraId="3C46879B" w14:textId="77777777" w:rsidR="00B51892" w:rsidRDefault="00493E5F" w:rsidP="00217C1D">
      <w:pPr>
        <w:autoSpaceDE w:val="0"/>
        <w:autoSpaceDN w:val="0"/>
        <w:spacing w:before="152" w:after="0" w:line="284" w:lineRule="exact"/>
        <w:ind w:left="460" w:right="432"/>
        <w:jc w:val="both"/>
      </w:pPr>
      <w:r>
        <w:rPr>
          <w:rFonts w:ascii="Roboto" w:eastAsia="Roboto" w:hAnsi="Roboto"/>
          <w:color w:val="000000"/>
          <w:spacing w:val="-10"/>
          <w:sz w:val="24"/>
        </w:rPr>
        <w:t xml:space="preserve">Berry EM, </w:t>
      </w:r>
      <w:proofErr w:type="spellStart"/>
      <w:r>
        <w:rPr>
          <w:rFonts w:ascii="Roboto" w:eastAsia="Roboto" w:hAnsi="Roboto"/>
          <w:color w:val="000000"/>
          <w:spacing w:val="-10"/>
          <w:sz w:val="24"/>
        </w:rPr>
        <w:t>Dernini</w:t>
      </w:r>
      <w:proofErr w:type="spellEnd"/>
      <w:r>
        <w:rPr>
          <w:rFonts w:ascii="Roboto" w:eastAsia="Roboto" w:hAnsi="Roboto"/>
          <w:color w:val="000000"/>
          <w:spacing w:val="-10"/>
          <w:sz w:val="24"/>
        </w:rPr>
        <w:t xml:space="preserve"> S, Burlingame B, </w:t>
      </w:r>
      <w:proofErr w:type="spellStart"/>
      <w:r>
        <w:rPr>
          <w:rFonts w:ascii="Roboto" w:eastAsia="Roboto" w:hAnsi="Roboto"/>
          <w:color w:val="000000"/>
          <w:spacing w:val="-10"/>
          <w:sz w:val="24"/>
        </w:rPr>
        <w:t>Meybeck</w:t>
      </w:r>
      <w:proofErr w:type="spellEnd"/>
      <w:r>
        <w:rPr>
          <w:rFonts w:ascii="Roboto" w:eastAsia="Roboto" w:hAnsi="Roboto"/>
          <w:color w:val="000000"/>
          <w:spacing w:val="-10"/>
          <w:sz w:val="24"/>
        </w:rPr>
        <w:t xml:space="preserve"> A, </w:t>
      </w:r>
      <w:proofErr w:type="spellStart"/>
      <w:r>
        <w:rPr>
          <w:rFonts w:ascii="Roboto" w:eastAsia="Roboto" w:hAnsi="Roboto"/>
          <w:color w:val="000000"/>
          <w:spacing w:val="-10"/>
          <w:sz w:val="24"/>
        </w:rPr>
        <w:t>Conforti</w:t>
      </w:r>
      <w:proofErr w:type="spellEnd"/>
      <w:r>
        <w:rPr>
          <w:rFonts w:ascii="Roboto" w:eastAsia="Roboto" w:hAnsi="Roboto"/>
          <w:color w:val="000000"/>
          <w:spacing w:val="-10"/>
          <w:sz w:val="24"/>
        </w:rPr>
        <w:t xml:space="preserve"> P (2015) Food security and sustainability: can one exist without the other? Public Health </w:t>
      </w:r>
      <w:proofErr w:type="spellStart"/>
      <w:r>
        <w:rPr>
          <w:rFonts w:ascii="Roboto" w:eastAsia="Roboto" w:hAnsi="Roboto"/>
          <w:color w:val="000000"/>
          <w:spacing w:val="-10"/>
          <w:sz w:val="24"/>
        </w:rPr>
        <w:t>Nutr</w:t>
      </w:r>
      <w:proofErr w:type="spellEnd"/>
      <w:r>
        <w:rPr>
          <w:rFonts w:ascii="Roboto" w:eastAsia="Roboto" w:hAnsi="Roboto"/>
          <w:color w:val="000000"/>
          <w:spacing w:val="-10"/>
          <w:sz w:val="24"/>
        </w:rPr>
        <w:t xml:space="preserve"> 18(13):2293–2302.</w:t>
      </w:r>
    </w:p>
    <w:p w14:paraId="78CD0CDD" w14:textId="77777777" w:rsidR="00B51892" w:rsidRDefault="00493E5F" w:rsidP="00217C1D">
      <w:pPr>
        <w:autoSpaceDE w:val="0"/>
        <w:autoSpaceDN w:val="0"/>
        <w:spacing w:before="152" w:after="0" w:line="284" w:lineRule="exact"/>
        <w:ind w:left="460" w:right="576"/>
        <w:jc w:val="both"/>
      </w:pPr>
      <w:proofErr w:type="spellStart"/>
      <w:r>
        <w:rPr>
          <w:rFonts w:ascii="Roboto" w:eastAsia="Roboto" w:hAnsi="Roboto"/>
          <w:color w:val="000000"/>
          <w:spacing w:val="-10"/>
          <w:sz w:val="24"/>
        </w:rPr>
        <w:t>Solodar</w:t>
      </w:r>
      <w:proofErr w:type="spellEnd"/>
      <w:r>
        <w:rPr>
          <w:rFonts w:ascii="Roboto" w:eastAsia="Roboto" w:hAnsi="Roboto"/>
          <w:color w:val="000000"/>
          <w:spacing w:val="-10"/>
          <w:sz w:val="24"/>
        </w:rPr>
        <w:t xml:space="preserve"> A, </w:t>
      </w:r>
      <w:proofErr w:type="spellStart"/>
      <w:r>
        <w:rPr>
          <w:rFonts w:ascii="Roboto" w:eastAsia="Roboto" w:hAnsi="Roboto"/>
          <w:color w:val="000000"/>
          <w:spacing w:val="-10"/>
          <w:sz w:val="24"/>
        </w:rPr>
        <w:t>Bawab</w:t>
      </w:r>
      <w:proofErr w:type="spellEnd"/>
      <w:r>
        <w:rPr>
          <w:rFonts w:ascii="Roboto" w:eastAsia="Roboto" w:hAnsi="Roboto"/>
          <w:color w:val="000000"/>
          <w:spacing w:val="-10"/>
          <w:sz w:val="24"/>
        </w:rPr>
        <w:t xml:space="preserve"> O, Levy S, </w:t>
      </w:r>
      <w:proofErr w:type="spellStart"/>
      <w:r>
        <w:rPr>
          <w:rFonts w:ascii="Roboto" w:eastAsia="Roboto" w:hAnsi="Roboto"/>
          <w:color w:val="000000"/>
          <w:spacing w:val="-10"/>
          <w:sz w:val="24"/>
        </w:rPr>
        <w:t>Kadas</w:t>
      </w:r>
      <w:proofErr w:type="spellEnd"/>
      <w:r>
        <w:rPr>
          <w:rFonts w:ascii="Roboto" w:eastAsia="Roboto" w:hAnsi="Roboto"/>
          <w:color w:val="000000"/>
          <w:spacing w:val="-10"/>
          <w:sz w:val="24"/>
        </w:rPr>
        <w:t xml:space="preserve"> GJ, </w:t>
      </w:r>
      <w:proofErr w:type="spellStart"/>
      <w:r>
        <w:rPr>
          <w:rFonts w:ascii="Roboto" w:eastAsia="Roboto" w:hAnsi="Roboto"/>
          <w:color w:val="000000"/>
          <w:spacing w:val="-10"/>
          <w:sz w:val="24"/>
        </w:rPr>
        <w:t>Blaustein</w:t>
      </w:r>
      <w:proofErr w:type="spellEnd"/>
      <w:r>
        <w:rPr>
          <w:rFonts w:ascii="Roboto" w:eastAsia="Roboto" w:hAnsi="Roboto"/>
          <w:color w:val="000000"/>
          <w:spacing w:val="-10"/>
          <w:sz w:val="24"/>
        </w:rPr>
        <w:t xml:space="preserve"> L, </w:t>
      </w:r>
      <w:proofErr w:type="spellStart"/>
      <w:r>
        <w:rPr>
          <w:rFonts w:ascii="Roboto" w:eastAsia="Roboto" w:hAnsi="Roboto"/>
          <w:color w:val="000000"/>
          <w:spacing w:val="-10"/>
          <w:sz w:val="24"/>
        </w:rPr>
        <w:t>Greenbaum</w:t>
      </w:r>
      <w:proofErr w:type="spellEnd"/>
      <w:r>
        <w:rPr>
          <w:rFonts w:ascii="Roboto" w:eastAsia="Roboto" w:hAnsi="Roboto"/>
          <w:color w:val="000000"/>
          <w:spacing w:val="-10"/>
          <w:sz w:val="24"/>
        </w:rPr>
        <w:t xml:space="preserve"> N (2018) Comparing grey water versus tap water and coal ash versus perlite on the growth of two plant species on green roofs. </w:t>
      </w:r>
      <w:proofErr w:type="spellStart"/>
      <w:r>
        <w:rPr>
          <w:rFonts w:ascii="Roboto" w:eastAsia="Roboto" w:hAnsi="Roboto"/>
          <w:color w:val="000000"/>
          <w:spacing w:val="-10"/>
          <w:sz w:val="24"/>
        </w:rPr>
        <w:t>Sci</w:t>
      </w:r>
      <w:proofErr w:type="spellEnd"/>
      <w:r>
        <w:rPr>
          <w:rFonts w:ascii="Roboto" w:eastAsia="Roboto" w:hAnsi="Roboto"/>
          <w:color w:val="000000"/>
          <w:spacing w:val="-10"/>
          <w:sz w:val="24"/>
        </w:rPr>
        <w:t xml:space="preserve"> Total Environ 633:12721279.</w:t>
      </w:r>
    </w:p>
    <w:p w14:paraId="6D736608" w14:textId="77777777" w:rsidR="00B51892" w:rsidRDefault="00493E5F" w:rsidP="00217C1D">
      <w:pPr>
        <w:autoSpaceDE w:val="0"/>
        <w:autoSpaceDN w:val="0"/>
        <w:spacing w:before="148" w:after="0" w:line="286" w:lineRule="exact"/>
        <w:ind w:left="460" w:right="1440"/>
        <w:jc w:val="both"/>
      </w:pPr>
      <w:r>
        <w:rPr>
          <w:rFonts w:ascii="Roboto" w:eastAsia="Roboto" w:hAnsi="Roboto"/>
          <w:color w:val="000000"/>
          <w:spacing w:val="-10"/>
          <w:sz w:val="24"/>
        </w:rPr>
        <w:t xml:space="preserve">Linder T (2019) Edible microorganisms—an overlooked technology option to counteract agricultural expansion. Front Sustain Food </w:t>
      </w:r>
      <w:proofErr w:type="spellStart"/>
      <w:r>
        <w:rPr>
          <w:rFonts w:ascii="Roboto" w:eastAsia="Roboto" w:hAnsi="Roboto"/>
          <w:color w:val="000000"/>
          <w:spacing w:val="-10"/>
          <w:sz w:val="24"/>
        </w:rPr>
        <w:t>Syst</w:t>
      </w:r>
      <w:proofErr w:type="spellEnd"/>
      <w:r>
        <w:rPr>
          <w:rFonts w:ascii="Roboto" w:eastAsia="Roboto" w:hAnsi="Roboto"/>
          <w:color w:val="000000"/>
          <w:spacing w:val="-10"/>
          <w:sz w:val="24"/>
        </w:rPr>
        <w:t xml:space="preserve"> 3:32</w:t>
      </w:r>
    </w:p>
    <w:p w14:paraId="7F1E2289" w14:textId="77777777" w:rsidR="00B51892" w:rsidRDefault="00493E5F" w:rsidP="00217C1D">
      <w:pPr>
        <w:autoSpaceDE w:val="0"/>
        <w:autoSpaceDN w:val="0"/>
        <w:spacing w:before="148" w:after="0" w:line="286" w:lineRule="exact"/>
        <w:ind w:left="460" w:right="1296"/>
        <w:jc w:val="both"/>
      </w:pPr>
      <w:r>
        <w:rPr>
          <w:rFonts w:ascii="Roboto" w:eastAsia="Roboto" w:hAnsi="Roboto"/>
          <w:color w:val="000000"/>
          <w:spacing w:val="-10"/>
          <w:sz w:val="24"/>
        </w:rPr>
        <w:t xml:space="preserve">Knorr, D., and </w:t>
      </w:r>
      <w:proofErr w:type="spellStart"/>
      <w:r>
        <w:rPr>
          <w:rFonts w:ascii="Roboto" w:eastAsia="Roboto" w:hAnsi="Roboto"/>
          <w:color w:val="000000"/>
          <w:spacing w:val="-10"/>
          <w:sz w:val="24"/>
        </w:rPr>
        <w:t>Khoo</w:t>
      </w:r>
      <w:proofErr w:type="spellEnd"/>
      <w:r>
        <w:rPr>
          <w:rFonts w:ascii="Roboto" w:eastAsia="Roboto" w:hAnsi="Roboto"/>
          <w:color w:val="000000"/>
          <w:spacing w:val="-10"/>
          <w:sz w:val="24"/>
        </w:rPr>
        <w:t xml:space="preserve">, C.S.H. (2015). Food Science </w:t>
      </w:r>
      <w:proofErr w:type="gramStart"/>
      <w:r>
        <w:rPr>
          <w:rFonts w:ascii="Roboto" w:eastAsia="Roboto" w:hAnsi="Roboto"/>
          <w:color w:val="000000"/>
          <w:spacing w:val="-10"/>
          <w:sz w:val="24"/>
        </w:rPr>
        <w:t>Without</w:t>
      </w:r>
      <w:proofErr w:type="gramEnd"/>
      <w:r>
        <w:rPr>
          <w:rFonts w:ascii="Roboto" w:eastAsia="Roboto" w:hAnsi="Roboto"/>
          <w:color w:val="000000"/>
          <w:spacing w:val="-10"/>
          <w:sz w:val="24"/>
        </w:rPr>
        <w:t xml:space="preserve"> Borders. Frontiers in Nutrition 2. </w:t>
      </w:r>
      <w:proofErr w:type="spellStart"/>
      <w:proofErr w:type="gramStart"/>
      <w:r>
        <w:rPr>
          <w:rFonts w:ascii="Roboto" w:eastAsia="Roboto" w:hAnsi="Roboto"/>
          <w:color w:val="000000"/>
          <w:spacing w:val="-10"/>
          <w:sz w:val="24"/>
        </w:rPr>
        <w:t>doi</w:t>
      </w:r>
      <w:proofErr w:type="spellEnd"/>
      <w:proofErr w:type="gramEnd"/>
      <w:r>
        <w:rPr>
          <w:rFonts w:ascii="Roboto" w:eastAsia="Roboto" w:hAnsi="Roboto"/>
          <w:color w:val="000000"/>
          <w:spacing w:val="-10"/>
          <w:sz w:val="24"/>
        </w:rPr>
        <w:t>: 10.3389/fnut.2015.00033.</w:t>
      </w:r>
    </w:p>
    <w:p w14:paraId="421FD5AF" w14:textId="77777777" w:rsidR="00B51892" w:rsidRDefault="00493E5F" w:rsidP="00217C1D">
      <w:pPr>
        <w:autoSpaceDE w:val="0"/>
        <w:autoSpaceDN w:val="0"/>
        <w:spacing w:before="148" w:after="0" w:line="286" w:lineRule="exact"/>
        <w:ind w:left="460" w:right="864"/>
        <w:jc w:val="both"/>
      </w:pPr>
      <w:r>
        <w:rPr>
          <w:rFonts w:ascii="Roboto" w:eastAsia="Roboto" w:hAnsi="Roboto"/>
          <w:color w:val="000000"/>
          <w:spacing w:val="-10"/>
          <w:sz w:val="24"/>
        </w:rPr>
        <w:t xml:space="preserve">K. Ashton, "How the term 'Internet of Things' was invented," A. D. </w:t>
      </w:r>
      <w:proofErr w:type="spellStart"/>
      <w:r>
        <w:rPr>
          <w:rFonts w:ascii="Roboto" w:eastAsia="Roboto" w:hAnsi="Roboto"/>
          <w:color w:val="000000"/>
          <w:spacing w:val="-10"/>
          <w:sz w:val="24"/>
        </w:rPr>
        <w:t>Rayome</w:t>
      </w:r>
      <w:proofErr w:type="spellEnd"/>
      <w:r>
        <w:rPr>
          <w:rFonts w:ascii="Roboto" w:eastAsia="Roboto" w:hAnsi="Roboto"/>
          <w:color w:val="000000"/>
          <w:spacing w:val="-10"/>
          <w:sz w:val="24"/>
        </w:rPr>
        <w:t xml:space="preserve">, Ed., </w:t>
      </w:r>
      <w:proofErr w:type="spellStart"/>
      <w:proofErr w:type="gramStart"/>
      <w:r>
        <w:rPr>
          <w:rFonts w:ascii="Roboto" w:eastAsia="Roboto" w:hAnsi="Roboto"/>
          <w:color w:val="000000"/>
          <w:spacing w:val="-10"/>
          <w:sz w:val="24"/>
        </w:rPr>
        <w:t>ed</w:t>
      </w:r>
      <w:proofErr w:type="spellEnd"/>
      <w:proofErr w:type="gramEnd"/>
      <w:r>
        <w:rPr>
          <w:rFonts w:ascii="Roboto" w:eastAsia="Roboto" w:hAnsi="Roboto"/>
          <w:color w:val="000000"/>
          <w:spacing w:val="-10"/>
          <w:sz w:val="24"/>
        </w:rPr>
        <w:t>: Tech Republic, 2018. H.</w:t>
      </w:r>
    </w:p>
    <w:p w14:paraId="5A557469" w14:textId="77777777" w:rsidR="00B51892" w:rsidRDefault="00493E5F" w:rsidP="00217C1D">
      <w:pPr>
        <w:tabs>
          <w:tab w:val="left" w:pos="9460"/>
        </w:tabs>
        <w:autoSpaceDE w:val="0"/>
        <w:autoSpaceDN w:val="0"/>
        <w:spacing w:before="248" w:after="0" w:line="240" w:lineRule="auto"/>
        <w:jc w:val="both"/>
      </w:pPr>
      <w:r>
        <w:rPr>
          <w:noProof/>
        </w:rPr>
        <w:drawing>
          <wp:inline distT="0" distB="0" distL="0" distR="0" wp14:anchorId="386CB2FB" wp14:editId="3D1B15B5">
            <wp:extent cx="292100" cy="29210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9"/>
                    <a:stretch>
                      <a:fillRect/>
                    </a:stretch>
                  </pic:blipFill>
                  <pic:spPr>
                    <a:xfrm>
                      <a:off x="0" y="0"/>
                      <a:ext cx="292100" cy="292100"/>
                    </a:xfrm>
                    <a:prstGeom prst="rect">
                      <a:avLst/>
                    </a:prstGeom>
                  </pic:spPr>
                </pic:pic>
              </a:graphicData>
            </a:graphic>
          </wp:inline>
        </w:drawing>
      </w:r>
      <w:r>
        <w:tab/>
      </w:r>
      <w:r>
        <w:rPr>
          <w:noProof/>
        </w:rPr>
        <w:drawing>
          <wp:inline distT="0" distB="0" distL="0" distR="0" wp14:anchorId="531CA861" wp14:editId="0D747319">
            <wp:extent cx="304800" cy="292100"/>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10"/>
                    <a:stretch>
                      <a:fillRect/>
                    </a:stretch>
                  </pic:blipFill>
                  <pic:spPr>
                    <a:xfrm>
                      <a:off x="0" y="0"/>
                      <a:ext cx="304800" cy="292100"/>
                    </a:xfrm>
                    <a:prstGeom prst="rect">
                      <a:avLst/>
                    </a:prstGeom>
                  </pic:spPr>
                </pic:pic>
              </a:graphicData>
            </a:graphic>
          </wp:inline>
        </w:drawing>
      </w:r>
    </w:p>
    <w:p w14:paraId="1B5FD82F" w14:textId="77777777" w:rsidR="00B51892" w:rsidRDefault="00B51892" w:rsidP="00217C1D">
      <w:pPr>
        <w:jc w:val="both"/>
        <w:sectPr w:rsidR="00B51892">
          <w:pgSz w:w="11895" w:h="16830"/>
          <w:pgMar w:top="490" w:right="956" w:bottom="100" w:left="980" w:header="720" w:footer="720" w:gutter="0"/>
          <w:cols w:space="720"/>
          <w:docGrid w:linePitch="360"/>
        </w:sectPr>
      </w:pPr>
    </w:p>
    <w:p w14:paraId="46F5361A" w14:textId="77777777" w:rsidR="00B51892" w:rsidRDefault="00493E5F" w:rsidP="00217C1D">
      <w:pPr>
        <w:autoSpaceDE w:val="0"/>
        <w:autoSpaceDN w:val="0"/>
        <w:spacing w:after="270" w:line="220" w:lineRule="exact"/>
        <w:jc w:val="both"/>
      </w:pPr>
      <w:r>
        <w:rPr>
          <w:noProof/>
        </w:rPr>
        <w:lastRenderedPageBreak/>
        <w:drawing>
          <wp:anchor distT="0" distB="0" distL="0" distR="0" simplePos="0" relativeHeight="251665408" behindDoc="1" locked="0" layoutInCell="1" allowOverlap="1" wp14:anchorId="47704219" wp14:editId="38A4A5E1">
            <wp:simplePos x="0" y="0"/>
            <wp:positionH relativeFrom="page">
              <wp:posOffset>2032000</wp:posOffset>
            </wp:positionH>
            <wp:positionV relativeFrom="page">
              <wp:posOffset>9372600</wp:posOffset>
            </wp:positionV>
            <wp:extent cx="3048000" cy="38100"/>
            <wp:effectExtent l="0" t="0" r="0" b="0"/>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22"/>
                    <a:stretch>
                      <a:fillRect/>
                    </a:stretch>
                  </pic:blipFill>
                  <pic:spPr>
                    <a:xfrm>
                      <a:off x="0" y="0"/>
                      <a:ext cx="3048000" cy="38100"/>
                    </a:xfrm>
                    <a:prstGeom prst="rect">
                      <a:avLst/>
                    </a:prstGeom>
                  </pic:spPr>
                </pic:pic>
              </a:graphicData>
            </a:graphic>
          </wp:anchor>
        </w:drawing>
      </w:r>
    </w:p>
    <w:tbl>
      <w:tblPr>
        <w:tblW w:w="0" w:type="auto"/>
        <w:tblLayout w:type="fixed"/>
        <w:tblLook w:val="04A0" w:firstRow="1" w:lastRow="0" w:firstColumn="1" w:lastColumn="0" w:noHBand="0" w:noVBand="1"/>
      </w:tblPr>
      <w:tblGrid>
        <w:gridCol w:w="9060"/>
        <w:gridCol w:w="880"/>
      </w:tblGrid>
      <w:tr w:rsidR="00B51892" w14:paraId="5FD386BF" w14:textId="77777777">
        <w:trPr>
          <w:trHeight w:hRule="exact" w:val="744"/>
        </w:trPr>
        <w:tc>
          <w:tcPr>
            <w:tcW w:w="9060" w:type="dxa"/>
            <w:tcMar>
              <w:left w:w="0" w:type="dxa"/>
              <w:right w:w="0" w:type="dxa"/>
            </w:tcMar>
          </w:tcPr>
          <w:p w14:paraId="482951AC" w14:textId="77777777" w:rsidR="00B51892" w:rsidRDefault="00493E5F" w:rsidP="00217C1D">
            <w:pPr>
              <w:autoSpaceDE w:val="0"/>
              <w:autoSpaceDN w:val="0"/>
              <w:spacing w:after="0" w:line="240" w:lineRule="auto"/>
              <w:jc w:val="both"/>
            </w:pPr>
            <w:r>
              <w:rPr>
                <w:noProof/>
              </w:rPr>
              <w:drawing>
                <wp:inline distT="0" distB="0" distL="0" distR="0" wp14:anchorId="1F7C78B0" wp14:editId="052ECA83">
                  <wp:extent cx="292100" cy="292100"/>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18"/>
                          <a:stretch>
                            <a:fillRect/>
                          </a:stretch>
                        </pic:blipFill>
                        <pic:spPr>
                          <a:xfrm>
                            <a:off x="0" y="0"/>
                            <a:ext cx="292100" cy="292100"/>
                          </a:xfrm>
                          <a:prstGeom prst="rect">
                            <a:avLst/>
                          </a:prstGeom>
                        </pic:spPr>
                      </pic:pic>
                    </a:graphicData>
                  </a:graphic>
                </wp:inline>
              </w:drawing>
            </w:r>
          </w:p>
          <w:p w14:paraId="742EFF3C" w14:textId="77777777" w:rsidR="00B51892" w:rsidRDefault="00493E5F" w:rsidP="00217C1D">
            <w:pPr>
              <w:autoSpaceDE w:val="0"/>
              <w:autoSpaceDN w:val="0"/>
              <w:spacing w:after="0" w:line="282" w:lineRule="exact"/>
              <w:ind w:left="460"/>
              <w:jc w:val="both"/>
            </w:pPr>
            <w:proofErr w:type="spellStart"/>
            <w:r>
              <w:rPr>
                <w:rFonts w:ascii="Roboto" w:eastAsia="Roboto" w:hAnsi="Roboto"/>
                <w:color w:val="000000"/>
                <w:spacing w:val="-10"/>
                <w:sz w:val="24"/>
              </w:rPr>
              <w:t>Lasi</w:t>
            </w:r>
            <w:proofErr w:type="spellEnd"/>
            <w:r>
              <w:rPr>
                <w:rFonts w:ascii="Roboto" w:eastAsia="Roboto" w:hAnsi="Roboto"/>
                <w:color w:val="000000"/>
                <w:spacing w:val="-10"/>
                <w:sz w:val="24"/>
              </w:rPr>
              <w:t xml:space="preserve">, </w:t>
            </w:r>
            <w:proofErr w:type="gramStart"/>
            <w:r>
              <w:rPr>
                <w:rFonts w:ascii="Roboto" w:eastAsia="Roboto" w:hAnsi="Roboto"/>
                <w:color w:val="000000"/>
                <w:spacing w:val="-10"/>
                <w:sz w:val="24"/>
              </w:rPr>
              <w:t>P .</w:t>
            </w:r>
            <w:proofErr w:type="gramEnd"/>
            <w:r>
              <w:rPr>
                <w:rFonts w:ascii="Roboto" w:eastAsia="Roboto" w:hAnsi="Roboto"/>
                <w:color w:val="000000"/>
                <w:spacing w:val="-10"/>
                <w:sz w:val="24"/>
              </w:rPr>
              <w:t xml:space="preserve"> </w:t>
            </w:r>
            <w:proofErr w:type="spellStart"/>
            <w:r>
              <w:rPr>
                <w:rFonts w:ascii="Roboto" w:eastAsia="Roboto" w:hAnsi="Roboto"/>
                <w:color w:val="000000"/>
                <w:spacing w:val="-10"/>
                <w:sz w:val="24"/>
              </w:rPr>
              <w:t>Fettke</w:t>
            </w:r>
            <w:proofErr w:type="spellEnd"/>
            <w:r>
              <w:rPr>
                <w:rFonts w:ascii="Roboto" w:eastAsia="Roboto" w:hAnsi="Roboto"/>
                <w:color w:val="000000"/>
                <w:spacing w:val="-10"/>
                <w:sz w:val="24"/>
              </w:rPr>
              <w:t>, H.-G. Kemper, T. Feld, and M. Hoffmann, "Industry 4.0," Business</w:t>
            </w:r>
          </w:p>
        </w:tc>
        <w:tc>
          <w:tcPr>
            <w:tcW w:w="880" w:type="dxa"/>
            <w:tcMar>
              <w:left w:w="0" w:type="dxa"/>
              <w:right w:w="0" w:type="dxa"/>
            </w:tcMar>
          </w:tcPr>
          <w:p w14:paraId="4A029323" w14:textId="77777777" w:rsidR="00B51892" w:rsidRDefault="00493E5F" w:rsidP="00217C1D">
            <w:pPr>
              <w:autoSpaceDE w:val="0"/>
              <w:autoSpaceDN w:val="0"/>
              <w:spacing w:after="0" w:line="240" w:lineRule="auto"/>
              <w:jc w:val="both"/>
            </w:pPr>
            <w:r>
              <w:rPr>
                <w:noProof/>
              </w:rPr>
              <w:drawing>
                <wp:inline distT="0" distB="0" distL="0" distR="0" wp14:anchorId="6F1BBD82" wp14:editId="16420DBA">
                  <wp:extent cx="304800" cy="292100"/>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19"/>
                          <a:stretch>
                            <a:fillRect/>
                          </a:stretch>
                        </pic:blipFill>
                        <pic:spPr>
                          <a:xfrm>
                            <a:off x="0" y="0"/>
                            <a:ext cx="304800" cy="292100"/>
                          </a:xfrm>
                          <a:prstGeom prst="rect">
                            <a:avLst/>
                          </a:prstGeom>
                        </pic:spPr>
                      </pic:pic>
                    </a:graphicData>
                  </a:graphic>
                </wp:inline>
              </w:drawing>
            </w:r>
          </w:p>
        </w:tc>
      </w:tr>
    </w:tbl>
    <w:p w14:paraId="50E52FD7" w14:textId="77777777" w:rsidR="00B51892" w:rsidRDefault="00493E5F" w:rsidP="00217C1D">
      <w:pPr>
        <w:autoSpaceDE w:val="0"/>
        <w:autoSpaceDN w:val="0"/>
        <w:spacing w:after="0" w:line="282" w:lineRule="exact"/>
        <w:ind w:left="460"/>
        <w:jc w:val="both"/>
      </w:pPr>
      <w:r>
        <w:rPr>
          <w:rFonts w:ascii="Roboto" w:eastAsia="Roboto" w:hAnsi="Roboto"/>
          <w:color w:val="000000"/>
          <w:spacing w:val="-10"/>
          <w:sz w:val="24"/>
        </w:rPr>
        <w:t>&amp;Information Systems Engineering, vol. 6, no. 4, pp. 239-242, 2014.</w:t>
      </w:r>
    </w:p>
    <w:p w14:paraId="03693EE0" w14:textId="77777777" w:rsidR="00B51892" w:rsidRDefault="00493E5F" w:rsidP="00217C1D">
      <w:pPr>
        <w:autoSpaceDE w:val="0"/>
        <w:autoSpaceDN w:val="0"/>
        <w:spacing w:before="150" w:after="0" w:line="284" w:lineRule="exact"/>
        <w:ind w:left="460" w:right="432"/>
        <w:jc w:val="both"/>
      </w:pPr>
      <w:r>
        <w:rPr>
          <w:rFonts w:ascii="Roboto" w:eastAsia="Roboto" w:hAnsi="Roboto"/>
          <w:color w:val="000000"/>
          <w:spacing w:val="-10"/>
          <w:sz w:val="24"/>
        </w:rPr>
        <w:t xml:space="preserve">R. </w:t>
      </w:r>
      <w:proofErr w:type="spellStart"/>
      <w:r>
        <w:rPr>
          <w:rFonts w:ascii="Roboto" w:eastAsia="Roboto" w:hAnsi="Roboto"/>
          <w:color w:val="000000"/>
          <w:spacing w:val="-10"/>
          <w:sz w:val="24"/>
        </w:rPr>
        <w:t>Lokers</w:t>
      </w:r>
      <w:proofErr w:type="spellEnd"/>
      <w:r>
        <w:rPr>
          <w:rFonts w:ascii="Roboto" w:eastAsia="Roboto" w:hAnsi="Roboto"/>
          <w:color w:val="000000"/>
          <w:spacing w:val="-10"/>
          <w:sz w:val="24"/>
        </w:rPr>
        <w:t xml:space="preserve">, R. </w:t>
      </w:r>
      <w:proofErr w:type="spellStart"/>
      <w:r>
        <w:rPr>
          <w:rFonts w:ascii="Roboto" w:eastAsia="Roboto" w:hAnsi="Roboto"/>
          <w:color w:val="000000"/>
          <w:spacing w:val="-10"/>
          <w:sz w:val="24"/>
        </w:rPr>
        <w:t>Knapen</w:t>
      </w:r>
      <w:proofErr w:type="spellEnd"/>
      <w:r>
        <w:rPr>
          <w:rFonts w:ascii="Roboto" w:eastAsia="Roboto" w:hAnsi="Roboto"/>
          <w:color w:val="000000"/>
          <w:spacing w:val="-10"/>
          <w:sz w:val="24"/>
        </w:rPr>
        <w:t xml:space="preserve">, S. Janssen, Y. van </w:t>
      </w:r>
      <w:proofErr w:type="spellStart"/>
      <w:r>
        <w:rPr>
          <w:rFonts w:ascii="Roboto" w:eastAsia="Roboto" w:hAnsi="Roboto"/>
          <w:color w:val="000000"/>
          <w:spacing w:val="-10"/>
          <w:sz w:val="24"/>
        </w:rPr>
        <w:t>Randen</w:t>
      </w:r>
      <w:proofErr w:type="spellEnd"/>
      <w:r>
        <w:rPr>
          <w:rFonts w:ascii="Roboto" w:eastAsia="Roboto" w:hAnsi="Roboto"/>
          <w:color w:val="000000"/>
          <w:spacing w:val="-10"/>
          <w:sz w:val="24"/>
        </w:rPr>
        <w:t>, and J. Jansen, "Analysis of Big Data technologies for use in agro-environmental science," Environmental Modelling &amp; Software, vol. 84, pp. 494 504, 2016</w:t>
      </w:r>
    </w:p>
    <w:p w14:paraId="779DBCD6" w14:textId="77777777" w:rsidR="00B51892" w:rsidRDefault="00493E5F" w:rsidP="00217C1D">
      <w:pPr>
        <w:autoSpaceDE w:val="0"/>
        <w:autoSpaceDN w:val="0"/>
        <w:spacing w:before="148" w:after="0" w:line="286" w:lineRule="exact"/>
        <w:ind w:left="460" w:right="1296"/>
        <w:jc w:val="both"/>
      </w:pPr>
      <w:r>
        <w:rPr>
          <w:rFonts w:ascii="Roboto" w:eastAsia="Roboto" w:hAnsi="Roboto"/>
          <w:color w:val="000000"/>
          <w:spacing w:val="-10"/>
          <w:sz w:val="24"/>
        </w:rPr>
        <w:t>M. Ahmed, S. Choudhury, and F. Al-</w:t>
      </w:r>
      <w:proofErr w:type="spellStart"/>
      <w:r>
        <w:rPr>
          <w:rFonts w:ascii="Roboto" w:eastAsia="Roboto" w:hAnsi="Roboto"/>
          <w:color w:val="000000"/>
          <w:spacing w:val="-10"/>
          <w:sz w:val="24"/>
        </w:rPr>
        <w:t>Turjman</w:t>
      </w:r>
      <w:proofErr w:type="spellEnd"/>
      <w:r>
        <w:rPr>
          <w:rFonts w:ascii="Roboto" w:eastAsia="Roboto" w:hAnsi="Roboto"/>
          <w:color w:val="000000"/>
          <w:spacing w:val="-10"/>
          <w:sz w:val="24"/>
        </w:rPr>
        <w:t xml:space="preserve">, "Big Data Analytics for Intelligent Internet of Things," in Artificial Intelligence in </w:t>
      </w:r>
      <w:proofErr w:type="spellStart"/>
      <w:r>
        <w:rPr>
          <w:rFonts w:ascii="Roboto" w:eastAsia="Roboto" w:hAnsi="Roboto"/>
          <w:color w:val="000000"/>
          <w:spacing w:val="-10"/>
          <w:sz w:val="24"/>
        </w:rPr>
        <w:t>IoT</w:t>
      </w:r>
      <w:proofErr w:type="spellEnd"/>
      <w:r>
        <w:rPr>
          <w:rFonts w:ascii="Roboto" w:eastAsia="Roboto" w:hAnsi="Roboto"/>
          <w:color w:val="000000"/>
          <w:spacing w:val="-10"/>
          <w:sz w:val="24"/>
        </w:rPr>
        <w:t>: Springer, 2019, pp. 107-127.</w:t>
      </w:r>
    </w:p>
    <w:p w14:paraId="7962570C" w14:textId="77777777" w:rsidR="00B51892" w:rsidRDefault="00493E5F" w:rsidP="00217C1D">
      <w:pPr>
        <w:autoSpaceDE w:val="0"/>
        <w:autoSpaceDN w:val="0"/>
        <w:spacing w:before="150" w:after="0" w:line="284" w:lineRule="exact"/>
        <w:ind w:left="460" w:right="720" w:firstLine="60"/>
        <w:jc w:val="both"/>
      </w:pPr>
      <w:r>
        <w:rPr>
          <w:rFonts w:ascii="Roboto" w:eastAsia="Roboto" w:hAnsi="Roboto"/>
          <w:color w:val="000000"/>
          <w:spacing w:val="-10"/>
          <w:sz w:val="24"/>
        </w:rPr>
        <w:t xml:space="preserve">A. Kaplan and M. </w:t>
      </w:r>
      <w:proofErr w:type="spellStart"/>
      <w:r>
        <w:rPr>
          <w:rFonts w:ascii="Roboto" w:eastAsia="Roboto" w:hAnsi="Roboto"/>
          <w:color w:val="000000"/>
          <w:spacing w:val="-10"/>
          <w:sz w:val="24"/>
        </w:rPr>
        <w:t>Haenlein</w:t>
      </w:r>
      <w:proofErr w:type="spellEnd"/>
      <w:r>
        <w:rPr>
          <w:rFonts w:ascii="Roboto" w:eastAsia="Roboto" w:hAnsi="Roboto"/>
          <w:color w:val="000000"/>
          <w:spacing w:val="-10"/>
          <w:sz w:val="24"/>
        </w:rPr>
        <w:t>, "Siri, Siri, in my hand: Who’s the fairest in the land? On the interpretations, illustrations, and implications of artificial intelligence," Business Horizons, vol. 62, no. 1, pp. 15-25, 2019.</w:t>
      </w:r>
    </w:p>
    <w:p w14:paraId="4CB26A8F" w14:textId="77777777" w:rsidR="00B51892" w:rsidRDefault="00493E5F" w:rsidP="00217C1D">
      <w:pPr>
        <w:autoSpaceDE w:val="0"/>
        <w:autoSpaceDN w:val="0"/>
        <w:spacing w:before="154" w:after="0" w:line="282" w:lineRule="exact"/>
        <w:ind w:left="460"/>
        <w:jc w:val="both"/>
      </w:pPr>
      <w:r>
        <w:rPr>
          <w:rFonts w:ascii="Roboto" w:eastAsia="Roboto" w:hAnsi="Roboto"/>
          <w:color w:val="000000"/>
          <w:spacing w:val="-10"/>
          <w:sz w:val="24"/>
        </w:rPr>
        <w:t>. N. J. Nilsson, Principles of artificial intelligence. Morgan Kaufmann, 1980.</w:t>
      </w:r>
    </w:p>
    <w:p w14:paraId="73AECBE2" w14:textId="77777777" w:rsidR="00B51892" w:rsidRDefault="00493E5F" w:rsidP="00217C1D">
      <w:pPr>
        <w:autoSpaceDE w:val="0"/>
        <w:autoSpaceDN w:val="0"/>
        <w:spacing w:before="148" w:after="0" w:line="284" w:lineRule="exact"/>
        <w:ind w:left="460" w:right="1152" w:firstLine="60"/>
        <w:jc w:val="both"/>
      </w:pPr>
      <w:r>
        <w:rPr>
          <w:rFonts w:ascii="Roboto" w:eastAsia="Roboto" w:hAnsi="Roboto"/>
          <w:color w:val="000000"/>
          <w:spacing w:val="-10"/>
          <w:sz w:val="24"/>
        </w:rPr>
        <w:t xml:space="preserve">F. </w:t>
      </w:r>
      <w:proofErr w:type="spellStart"/>
      <w:r>
        <w:rPr>
          <w:rFonts w:ascii="Roboto" w:eastAsia="Roboto" w:hAnsi="Roboto"/>
          <w:color w:val="000000"/>
          <w:spacing w:val="-10"/>
          <w:sz w:val="24"/>
        </w:rPr>
        <w:t>Goyache</w:t>
      </w:r>
      <w:proofErr w:type="spellEnd"/>
      <w:r>
        <w:rPr>
          <w:rFonts w:ascii="Roboto" w:eastAsia="Roboto" w:hAnsi="Roboto"/>
          <w:color w:val="000000"/>
          <w:spacing w:val="-10"/>
          <w:sz w:val="24"/>
        </w:rPr>
        <w:t xml:space="preserve"> et al., "The usefulness of artificial intelligence techniques to assess subjective quality of products in the food industry," Trends in Food Science &amp; Technology, vol. 12, no. 10, pp. 370-381, 2001.</w:t>
      </w:r>
    </w:p>
    <w:p w14:paraId="13D09870" w14:textId="77777777" w:rsidR="00B51892" w:rsidRDefault="00493E5F" w:rsidP="00217C1D">
      <w:pPr>
        <w:autoSpaceDE w:val="0"/>
        <w:autoSpaceDN w:val="0"/>
        <w:spacing w:before="152" w:after="0" w:line="284" w:lineRule="exact"/>
        <w:ind w:left="460" w:right="576"/>
        <w:jc w:val="both"/>
      </w:pPr>
      <w:r>
        <w:rPr>
          <w:rFonts w:ascii="Roboto" w:eastAsia="Roboto" w:hAnsi="Roboto"/>
          <w:color w:val="000000"/>
          <w:spacing w:val="-10"/>
          <w:sz w:val="24"/>
        </w:rPr>
        <w:t xml:space="preserve">K. </w:t>
      </w:r>
      <w:proofErr w:type="spellStart"/>
      <w:r>
        <w:rPr>
          <w:rFonts w:ascii="Roboto" w:eastAsia="Roboto" w:hAnsi="Roboto"/>
          <w:color w:val="000000"/>
          <w:spacing w:val="-10"/>
          <w:sz w:val="24"/>
        </w:rPr>
        <w:t>Rajan</w:t>
      </w:r>
      <w:proofErr w:type="spellEnd"/>
      <w:r>
        <w:rPr>
          <w:rFonts w:ascii="Roboto" w:eastAsia="Roboto" w:hAnsi="Roboto"/>
          <w:color w:val="000000"/>
          <w:spacing w:val="-10"/>
          <w:sz w:val="24"/>
        </w:rPr>
        <w:t xml:space="preserve"> and A. </w:t>
      </w:r>
      <w:proofErr w:type="spellStart"/>
      <w:r>
        <w:rPr>
          <w:rFonts w:ascii="Roboto" w:eastAsia="Roboto" w:hAnsi="Roboto"/>
          <w:color w:val="000000"/>
          <w:spacing w:val="-10"/>
          <w:sz w:val="24"/>
        </w:rPr>
        <w:t>Saffiotti</w:t>
      </w:r>
      <w:proofErr w:type="spellEnd"/>
      <w:r>
        <w:rPr>
          <w:rFonts w:ascii="Roboto" w:eastAsia="Roboto" w:hAnsi="Roboto"/>
          <w:color w:val="000000"/>
          <w:spacing w:val="-10"/>
          <w:sz w:val="24"/>
        </w:rPr>
        <w:t>, "Towards a science of integrated AI and Robotics," Artificial Intelligence, vol. 247, pp. 1-9, 2017.</w:t>
      </w:r>
    </w:p>
    <w:p w14:paraId="4474B390" w14:textId="77777777" w:rsidR="00B51892" w:rsidRDefault="00493E5F" w:rsidP="00217C1D">
      <w:pPr>
        <w:autoSpaceDE w:val="0"/>
        <w:autoSpaceDN w:val="0"/>
        <w:spacing w:before="152" w:after="0" w:line="284" w:lineRule="exact"/>
        <w:ind w:left="460" w:right="864"/>
        <w:jc w:val="both"/>
      </w:pPr>
      <w:r>
        <w:rPr>
          <w:rFonts w:ascii="Roboto" w:eastAsia="Roboto" w:hAnsi="Roboto"/>
          <w:color w:val="000000"/>
          <w:spacing w:val="-10"/>
          <w:sz w:val="24"/>
        </w:rPr>
        <w:t xml:space="preserve">J. L. </w:t>
      </w:r>
      <w:proofErr w:type="spellStart"/>
      <w:r>
        <w:rPr>
          <w:rFonts w:ascii="Roboto" w:eastAsia="Roboto" w:hAnsi="Roboto"/>
          <w:color w:val="000000"/>
          <w:spacing w:val="-10"/>
          <w:sz w:val="24"/>
        </w:rPr>
        <w:t>Solé</w:t>
      </w:r>
      <w:proofErr w:type="spellEnd"/>
      <w:r>
        <w:rPr>
          <w:rFonts w:ascii="Roboto" w:eastAsia="Roboto" w:hAnsi="Roboto"/>
          <w:color w:val="000000"/>
          <w:spacing w:val="-10"/>
          <w:sz w:val="24"/>
        </w:rPr>
        <w:t>, "Book review: Pattern recognition and machine learning. Christopher M. Bishop. Information Science and Statistics. Springer 2006, 738 pages," SORT-Statistics and Operations Research Transactions, vol. 31, no. 2, 2007.</w:t>
      </w:r>
    </w:p>
    <w:p w14:paraId="4C1981F7" w14:textId="77777777" w:rsidR="00B51892" w:rsidRDefault="00493E5F" w:rsidP="00217C1D">
      <w:pPr>
        <w:tabs>
          <w:tab w:val="left" w:pos="520"/>
        </w:tabs>
        <w:autoSpaceDE w:val="0"/>
        <w:autoSpaceDN w:val="0"/>
        <w:spacing w:before="148" w:after="0" w:line="286" w:lineRule="exact"/>
        <w:ind w:left="460" w:right="576"/>
        <w:jc w:val="both"/>
      </w:pPr>
      <w:r>
        <w:rPr>
          <w:rFonts w:ascii="Roboto" w:eastAsia="Roboto" w:hAnsi="Roboto"/>
          <w:color w:val="000000"/>
          <w:spacing w:val="-10"/>
          <w:sz w:val="24"/>
        </w:rPr>
        <w:t xml:space="preserve">M. </w:t>
      </w:r>
      <w:proofErr w:type="spellStart"/>
      <w:r>
        <w:rPr>
          <w:rFonts w:ascii="Roboto" w:eastAsia="Roboto" w:hAnsi="Roboto"/>
          <w:color w:val="000000"/>
          <w:spacing w:val="-10"/>
          <w:sz w:val="24"/>
        </w:rPr>
        <w:t>Mohri</w:t>
      </w:r>
      <w:proofErr w:type="spellEnd"/>
      <w:r>
        <w:rPr>
          <w:rFonts w:ascii="Roboto" w:eastAsia="Roboto" w:hAnsi="Roboto"/>
          <w:color w:val="000000"/>
          <w:spacing w:val="-10"/>
          <w:sz w:val="24"/>
        </w:rPr>
        <w:t xml:space="preserve">, A. </w:t>
      </w:r>
      <w:proofErr w:type="spellStart"/>
      <w:r>
        <w:rPr>
          <w:rFonts w:ascii="Roboto" w:eastAsia="Roboto" w:hAnsi="Roboto"/>
          <w:color w:val="000000"/>
          <w:spacing w:val="-10"/>
          <w:sz w:val="24"/>
        </w:rPr>
        <w:t>Rostamizadeh</w:t>
      </w:r>
      <w:proofErr w:type="spellEnd"/>
      <w:r>
        <w:rPr>
          <w:rFonts w:ascii="Roboto" w:eastAsia="Roboto" w:hAnsi="Roboto"/>
          <w:color w:val="000000"/>
          <w:spacing w:val="-10"/>
          <w:sz w:val="24"/>
        </w:rPr>
        <w:t>, and A. Talwalkar, Foundations of machine learning. MIT Press, 2012. Y.</w:t>
      </w:r>
    </w:p>
    <w:p w14:paraId="099BB4BB" w14:textId="77777777" w:rsidR="00B51892" w:rsidRDefault="00493E5F" w:rsidP="00217C1D">
      <w:pPr>
        <w:tabs>
          <w:tab w:val="left" w:pos="520"/>
        </w:tabs>
        <w:autoSpaceDE w:val="0"/>
        <w:autoSpaceDN w:val="0"/>
        <w:spacing w:before="148" w:after="0" w:line="286" w:lineRule="exact"/>
        <w:ind w:left="460" w:right="1152"/>
        <w:jc w:val="both"/>
      </w:pPr>
      <w:proofErr w:type="spellStart"/>
      <w:r>
        <w:rPr>
          <w:rFonts w:ascii="Roboto" w:eastAsia="Roboto" w:hAnsi="Roboto"/>
          <w:color w:val="000000"/>
          <w:spacing w:val="-10"/>
          <w:sz w:val="24"/>
        </w:rPr>
        <w:t>LeCun</w:t>
      </w:r>
      <w:proofErr w:type="spellEnd"/>
      <w:r>
        <w:rPr>
          <w:rFonts w:ascii="Roboto" w:eastAsia="Roboto" w:hAnsi="Roboto"/>
          <w:color w:val="000000"/>
          <w:spacing w:val="-10"/>
          <w:sz w:val="24"/>
        </w:rPr>
        <w:t xml:space="preserve">, Y. </w:t>
      </w:r>
      <w:proofErr w:type="spellStart"/>
      <w:r>
        <w:rPr>
          <w:rFonts w:ascii="Roboto" w:eastAsia="Roboto" w:hAnsi="Roboto"/>
          <w:color w:val="000000"/>
          <w:spacing w:val="-10"/>
          <w:sz w:val="24"/>
        </w:rPr>
        <w:t>Bengio</w:t>
      </w:r>
      <w:proofErr w:type="spellEnd"/>
      <w:r>
        <w:rPr>
          <w:rFonts w:ascii="Roboto" w:eastAsia="Roboto" w:hAnsi="Roboto"/>
          <w:color w:val="000000"/>
          <w:spacing w:val="-10"/>
          <w:sz w:val="24"/>
        </w:rPr>
        <w:t>, and G. Hinton, "Deep learning," Nature, vol. 521, no. 7553, pp. 436-44, May 28, 2015.</w:t>
      </w:r>
    </w:p>
    <w:p w14:paraId="35710ECD" w14:textId="77777777" w:rsidR="00B51892" w:rsidRDefault="00493E5F" w:rsidP="00217C1D">
      <w:pPr>
        <w:autoSpaceDE w:val="0"/>
        <w:autoSpaceDN w:val="0"/>
        <w:spacing w:before="148" w:after="0" w:line="286" w:lineRule="exact"/>
        <w:ind w:left="460" w:right="864"/>
        <w:jc w:val="both"/>
      </w:pPr>
      <w:proofErr w:type="spellStart"/>
      <w:r>
        <w:rPr>
          <w:rFonts w:ascii="Roboto" w:eastAsia="Roboto" w:hAnsi="Roboto"/>
          <w:color w:val="000000"/>
          <w:spacing w:val="-10"/>
          <w:sz w:val="24"/>
        </w:rPr>
        <w:t>Spiess</w:t>
      </w:r>
      <w:proofErr w:type="spellEnd"/>
      <w:r>
        <w:rPr>
          <w:rFonts w:ascii="Roboto" w:eastAsia="Roboto" w:hAnsi="Roboto"/>
          <w:color w:val="000000"/>
          <w:spacing w:val="-10"/>
          <w:sz w:val="24"/>
        </w:rPr>
        <w:t xml:space="preserve"> WE, Wolf W, </w:t>
      </w:r>
      <w:proofErr w:type="spellStart"/>
      <w:r>
        <w:rPr>
          <w:rFonts w:ascii="Roboto" w:eastAsia="Roboto" w:hAnsi="Roboto"/>
          <w:color w:val="000000"/>
          <w:spacing w:val="-10"/>
          <w:sz w:val="24"/>
        </w:rPr>
        <w:t>Walz</w:t>
      </w:r>
      <w:proofErr w:type="spellEnd"/>
      <w:r>
        <w:rPr>
          <w:rFonts w:ascii="Roboto" w:eastAsia="Roboto" w:hAnsi="Roboto"/>
          <w:color w:val="000000"/>
          <w:spacing w:val="-10"/>
          <w:sz w:val="24"/>
        </w:rPr>
        <w:t xml:space="preserve"> E (2003) New food technologies and processes and their impact on nutrition. Forum </w:t>
      </w:r>
      <w:proofErr w:type="spellStart"/>
      <w:r>
        <w:rPr>
          <w:rFonts w:ascii="Roboto" w:eastAsia="Roboto" w:hAnsi="Roboto"/>
          <w:color w:val="000000"/>
          <w:spacing w:val="-10"/>
          <w:sz w:val="24"/>
        </w:rPr>
        <w:t>Nutr</w:t>
      </w:r>
      <w:proofErr w:type="spellEnd"/>
      <w:r>
        <w:rPr>
          <w:rFonts w:ascii="Roboto" w:eastAsia="Roboto" w:hAnsi="Roboto"/>
          <w:color w:val="000000"/>
          <w:spacing w:val="-10"/>
          <w:sz w:val="24"/>
        </w:rPr>
        <w:t xml:space="preserve"> 56:365–367</w:t>
      </w:r>
    </w:p>
    <w:p w14:paraId="4D519009" w14:textId="77777777" w:rsidR="00B51892" w:rsidRDefault="00493E5F" w:rsidP="00217C1D">
      <w:pPr>
        <w:autoSpaceDE w:val="0"/>
        <w:autoSpaceDN w:val="0"/>
        <w:spacing w:before="148" w:after="0" w:line="286" w:lineRule="exact"/>
        <w:ind w:left="460" w:right="720"/>
        <w:jc w:val="both"/>
      </w:pPr>
      <w:proofErr w:type="spellStart"/>
      <w:r>
        <w:rPr>
          <w:rFonts w:ascii="Roboto" w:eastAsia="Roboto" w:hAnsi="Roboto"/>
          <w:color w:val="000000"/>
          <w:spacing w:val="-10"/>
          <w:sz w:val="24"/>
        </w:rPr>
        <w:t>Lazaridesa</w:t>
      </w:r>
      <w:proofErr w:type="spellEnd"/>
      <w:r>
        <w:rPr>
          <w:rFonts w:ascii="Roboto" w:eastAsia="Roboto" w:hAnsi="Roboto"/>
          <w:color w:val="000000"/>
          <w:spacing w:val="-10"/>
          <w:sz w:val="24"/>
        </w:rPr>
        <w:t xml:space="preserve">, HN (2011). Food processing technology in a sustainable food supply chain. Procedia Food </w:t>
      </w:r>
      <w:proofErr w:type="spellStart"/>
      <w:r>
        <w:rPr>
          <w:rFonts w:ascii="Roboto" w:eastAsia="Roboto" w:hAnsi="Roboto"/>
          <w:color w:val="000000"/>
          <w:spacing w:val="-10"/>
          <w:sz w:val="24"/>
        </w:rPr>
        <w:t>Sci</w:t>
      </w:r>
      <w:proofErr w:type="spellEnd"/>
      <w:r>
        <w:rPr>
          <w:rFonts w:ascii="Roboto" w:eastAsia="Roboto" w:hAnsi="Roboto"/>
          <w:color w:val="000000"/>
          <w:spacing w:val="-10"/>
          <w:sz w:val="24"/>
        </w:rPr>
        <w:t xml:space="preserve"> 1:1918–1923Manzini R, </w:t>
      </w:r>
      <w:proofErr w:type="spellStart"/>
      <w:r>
        <w:rPr>
          <w:rFonts w:ascii="Roboto" w:eastAsia="Roboto" w:hAnsi="Roboto"/>
          <w:color w:val="000000"/>
          <w:spacing w:val="-10"/>
          <w:sz w:val="24"/>
        </w:rPr>
        <w:t>Accorsi</w:t>
      </w:r>
      <w:proofErr w:type="spellEnd"/>
      <w:r>
        <w:rPr>
          <w:rFonts w:ascii="Roboto" w:eastAsia="Roboto" w:hAnsi="Roboto"/>
          <w:color w:val="000000"/>
          <w:spacing w:val="-10"/>
          <w:sz w:val="24"/>
        </w:rPr>
        <w:t xml:space="preserve"> R (2013) The new conceptual framework for food supply chain assessment. J Food </w:t>
      </w:r>
      <w:proofErr w:type="spellStart"/>
      <w:r>
        <w:rPr>
          <w:rFonts w:ascii="Roboto" w:eastAsia="Roboto" w:hAnsi="Roboto"/>
          <w:color w:val="000000"/>
          <w:spacing w:val="-10"/>
          <w:sz w:val="24"/>
        </w:rPr>
        <w:t>Eng</w:t>
      </w:r>
      <w:proofErr w:type="spellEnd"/>
      <w:r>
        <w:rPr>
          <w:rFonts w:ascii="Roboto" w:eastAsia="Roboto" w:hAnsi="Roboto"/>
          <w:color w:val="000000"/>
          <w:spacing w:val="-10"/>
          <w:sz w:val="24"/>
        </w:rPr>
        <w:t xml:space="preserve"> 115(2):251–263</w:t>
      </w:r>
    </w:p>
    <w:p w14:paraId="4D0F80A3" w14:textId="77777777" w:rsidR="00B51892" w:rsidRDefault="00493E5F" w:rsidP="00217C1D">
      <w:pPr>
        <w:tabs>
          <w:tab w:val="left" w:pos="520"/>
        </w:tabs>
        <w:autoSpaceDE w:val="0"/>
        <w:autoSpaceDN w:val="0"/>
        <w:spacing w:before="148" w:after="0" w:line="286" w:lineRule="exact"/>
        <w:ind w:left="460" w:right="864"/>
        <w:jc w:val="both"/>
      </w:pPr>
      <w:proofErr w:type="spellStart"/>
      <w:r>
        <w:rPr>
          <w:rFonts w:ascii="Roboto" w:eastAsia="Roboto" w:hAnsi="Roboto"/>
          <w:color w:val="000000"/>
          <w:spacing w:val="-10"/>
          <w:sz w:val="24"/>
        </w:rPr>
        <w:t>Irani</w:t>
      </w:r>
      <w:proofErr w:type="spellEnd"/>
      <w:r>
        <w:rPr>
          <w:rFonts w:ascii="Roboto" w:eastAsia="Roboto" w:hAnsi="Roboto"/>
          <w:color w:val="000000"/>
          <w:spacing w:val="-10"/>
          <w:sz w:val="24"/>
        </w:rPr>
        <w:t xml:space="preserve"> Z, Sharif AM (2016) Sustainable food security futures: perspectives on food waste and information across the food supply chain. J </w:t>
      </w:r>
      <w:proofErr w:type="spellStart"/>
      <w:r>
        <w:rPr>
          <w:rFonts w:ascii="Roboto" w:eastAsia="Roboto" w:hAnsi="Roboto"/>
          <w:color w:val="000000"/>
          <w:spacing w:val="-10"/>
          <w:sz w:val="24"/>
        </w:rPr>
        <w:t>Enterp</w:t>
      </w:r>
      <w:proofErr w:type="spellEnd"/>
      <w:r>
        <w:rPr>
          <w:rFonts w:ascii="Roboto" w:eastAsia="Roboto" w:hAnsi="Roboto"/>
          <w:color w:val="000000"/>
          <w:spacing w:val="-10"/>
          <w:sz w:val="24"/>
        </w:rPr>
        <w:t xml:space="preserve"> </w:t>
      </w:r>
      <w:proofErr w:type="spellStart"/>
      <w:proofErr w:type="gramStart"/>
      <w:r>
        <w:rPr>
          <w:rFonts w:ascii="Roboto" w:eastAsia="Roboto" w:hAnsi="Roboto"/>
          <w:color w:val="000000"/>
          <w:spacing w:val="-10"/>
          <w:sz w:val="24"/>
        </w:rPr>
        <w:t>Inf</w:t>
      </w:r>
      <w:proofErr w:type="spellEnd"/>
      <w:proofErr w:type="gramEnd"/>
      <w:r>
        <w:rPr>
          <w:rFonts w:ascii="Roboto" w:eastAsia="Roboto" w:hAnsi="Roboto"/>
          <w:color w:val="000000"/>
          <w:spacing w:val="-10"/>
          <w:sz w:val="24"/>
        </w:rPr>
        <w:t xml:space="preserve"> </w:t>
      </w:r>
      <w:proofErr w:type="spellStart"/>
      <w:r>
        <w:rPr>
          <w:rFonts w:ascii="Roboto" w:eastAsia="Roboto" w:hAnsi="Roboto"/>
          <w:color w:val="000000"/>
          <w:spacing w:val="-10"/>
          <w:sz w:val="24"/>
        </w:rPr>
        <w:t>Manag</w:t>
      </w:r>
      <w:proofErr w:type="spellEnd"/>
    </w:p>
    <w:p w14:paraId="66C6BF1C" w14:textId="77777777" w:rsidR="00B51892" w:rsidRDefault="00493E5F" w:rsidP="00217C1D">
      <w:pPr>
        <w:autoSpaceDE w:val="0"/>
        <w:autoSpaceDN w:val="0"/>
        <w:spacing w:before="148" w:after="0" w:line="286" w:lineRule="exact"/>
        <w:ind w:left="460" w:right="576"/>
        <w:jc w:val="both"/>
      </w:pPr>
      <w:r>
        <w:rPr>
          <w:rFonts w:ascii="Roboto" w:eastAsia="Roboto" w:hAnsi="Roboto"/>
          <w:color w:val="000000"/>
          <w:spacing w:val="-10"/>
          <w:sz w:val="24"/>
        </w:rPr>
        <w:t xml:space="preserve">Lan SL, </w:t>
      </w:r>
      <w:proofErr w:type="spellStart"/>
      <w:r>
        <w:rPr>
          <w:rFonts w:ascii="Roboto" w:eastAsia="Roboto" w:hAnsi="Roboto"/>
          <w:color w:val="000000"/>
          <w:spacing w:val="-10"/>
          <w:sz w:val="24"/>
        </w:rPr>
        <w:t>Zhong</w:t>
      </w:r>
      <w:proofErr w:type="spellEnd"/>
      <w:r>
        <w:rPr>
          <w:rFonts w:ascii="Roboto" w:eastAsia="Roboto" w:hAnsi="Roboto"/>
          <w:color w:val="000000"/>
          <w:spacing w:val="-10"/>
          <w:sz w:val="24"/>
        </w:rPr>
        <w:t xml:space="preserve"> RY (2018) Coordinated development between metropolitan economy and logistics for sustainability. </w:t>
      </w:r>
      <w:proofErr w:type="spellStart"/>
      <w:r>
        <w:rPr>
          <w:rFonts w:ascii="Roboto" w:eastAsia="Roboto" w:hAnsi="Roboto"/>
          <w:color w:val="000000"/>
          <w:spacing w:val="-10"/>
          <w:sz w:val="24"/>
        </w:rPr>
        <w:t>Resour</w:t>
      </w:r>
      <w:proofErr w:type="spellEnd"/>
      <w:r>
        <w:rPr>
          <w:rFonts w:ascii="Roboto" w:eastAsia="Roboto" w:hAnsi="Roboto"/>
          <w:color w:val="000000"/>
          <w:spacing w:val="-10"/>
          <w:sz w:val="24"/>
        </w:rPr>
        <w:t xml:space="preserve"> </w:t>
      </w:r>
      <w:proofErr w:type="spellStart"/>
      <w:r>
        <w:rPr>
          <w:rFonts w:ascii="Roboto" w:eastAsia="Roboto" w:hAnsi="Roboto"/>
          <w:color w:val="000000"/>
          <w:spacing w:val="-10"/>
          <w:sz w:val="24"/>
        </w:rPr>
        <w:t>Conserv</w:t>
      </w:r>
      <w:proofErr w:type="spellEnd"/>
      <w:r>
        <w:rPr>
          <w:rFonts w:ascii="Roboto" w:eastAsia="Roboto" w:hAnsi="Roboto"/>
          <w:color w:val="000000"/>
          <w:spacing w:val="-10"/>
          <w:sz w:val="24"/>
        </w:rPr>
        <w:t xml:space="preserve"> </w:t>
      </w:r>
      <w:proofErr w:type="spellStart"/>
      <w:r>
        <w:rPr>
          <w:rFonts w:ascii="Roboto" w:eastAsia="Roboto" w:hAnsi="Roboto"/>
          <w:color w:val="000000"/>
          <w:spacing w:val="-10"/>
          <w:sz w:val="24"/>
        </w:rPr>
        <w:t>Recycl</w:t>
      </w:r>
      <w:proofErr w:type="spellEnd"/>
      <w:r>
        <w:rPr>
          <w:rFonts w:ascii="Roboto" w:eastAsia="Roboto" w:hAnsi="Roboto"/>
          <w:color w:val="000000"/>
          <w:spacing w:val="-10"/>
          <w:sz w:val="24"/>
        </w:rPr>
        <w:t xml:space="preserve"> 128:345354</w:t>
      </w:r>
    </w:p>
    <w:p w14:paraId="719E8377" w14:textId="77777777" w:rsidR="00B51892" w:rsidRDefault="00493E5F" w:rsidP="00217C1D">
      <w:pPr>
        <w:tabs>
          <w:tab w:val="left" w:pos="520"/>
        </w:tabs>
        <w:autoSpaceDE w:val="0"/>
        <w:autoSpaceDN w:val="0"/>
        <w:spacing w:before="148" w:after="0" w:line="286" w:lineRule="exact"/>
        <w:ind w:left="460" w:right="576"/>
        <w:jc w:val="both"/>
      </w:pPr>
      <w:proofErr w:type="spellStart"/>
      <w:r>
        <w:rPr>
          <w:rFonts w:ascii="Roboto" w:eastAsia="Roboto" w:hAnsi="Roboto"/>
          <w:color w:val="000000"/>
          <w:spacing w:val="-10"/>
          <w:sz w:val="24"/>
        </w:rPr>
        <w:t>MacCarthy</w:t>
      </w:r>
      <w:proofErr w:type="spellEnd"/>
      <w:r>
        <w:rPr>
          <w:rFonts w:ascii="Roboto" w:eastAsia="Roboto" w:hAnsi="Roboto"/>
          <w:color w:val="000000"/>
          <w:spacing w:val="-10"/>
          <w:sz w:val="24"/>
        </w:rPr>
        <w:t xml:space="preserve"> BL, </w:t>
      </w:r>
      <w:proofErr w:type="spellStart"/>
      <w:r>
        <w:rPr>
          <w:rFonts w:ascii="Roboto" w:eastAsia="Roboto" w:hAnsi="Roboto"/>
          <w:color w:val="000000"/>
          <w:spacing w:val="-10"/>
          <w:sz w:val="24"/>
        </w:rPr>
        <w:t>Blome</w:t>
      </w:r>
      <w:proofErr w:type="spellEnd"/>
      <w:r>
        <w:rPr>
          <w:rFonts w:ascii="Roboto" w:eastAsia="Roboto" w:hAnsi="Roboto"/>
          <w:color w:val="000000"/>
          <w:spacing w:val="-10"/>
          <w:sz w:val="24"/>
        </w:rPr>
        <w:t xml:space="preserve"> C, </w:t>
      </w:r>
      <w:proofErr w:type="spellStart"/>
      <w:r>
        <w:rPr>
          <w:rFonts w:ascii="Roboto" w:eastAsia="Roboto" w:hAnsi="Roboto"/>
          <w:color w:val="000000"/>
          <w:spacing w:val="-10"/>
          <w:sz w:val="24"/>
        </w:rPr>
        <w:t>Olhager</w:t>
      </w:r>
      <w:proofErr w:type="spellEnd"/>
      <w:r>
        <w:rPr>
          <w:rFonts w:ascii="Roboto" w:eastAsia="Roboto" w:hAnsi="Roboto"/>
          <w:color w:val="000000"/>
          <w:spacing w:val="-10"/>
          <w:sz w:val="24"/>
        </w:rPr>
        <w:t xml:space="preserve"> J, </w:t>
      </w:r>
      <w:proofErr w:type="spellStart"/>
      <w:r>
        <w:rPr>
          <w:rFonts w:ascii="Roboto" w:eastAsia="Roboto" w:hAnsi="Roboto"/>
          <w:color w:val="000000"/>
          <w:spacing w:val="-10"/>
          <w:sz w:val="24"/>
        </w:rPr>
        <w:t>Srai</w:t>
      </w:r>
      <w:proofErr w:type="spellEnd"/>
      <w:r>
        <w:rPr>
          <w:rFonts w:ascii="Roboto" w:eastAsia="Roboto" w:hAnsi="Roboto"/>
          <w:color w:val="000000"/>
          <w:spacing w:val="-10"/>
          <w:sz w:val="24"/>
        </w:rPr>
        <w:t xml:space="preserve"> JS, Zhao X (2016) Supply chain evolution–theory, concepts and science. </w:t>
      </w:r>
      <w:proofErr w:type="spellStart"/>
      <w:r>
        <w:rPr>
          <w:rFonts w:ascii="Roboto" w:eastAsia="Roboto" w:hAnsi="Roboto"/>
          <w:color w:val="000000"/>
          <w:spacing w:val="-10"/>
          <w:sz w:val="24"/>
        </w:rPr>
        <w:t>Int</w:t>
      </w:r>
      <w:proofErr w:type="spellEnd"/>
      <w:r>
        <w:rPr>
          <w:rFonts w:ascii="Roboto" w:eastAsia="Roboto" w:hAnsi="Roboto"/>
          <w:color w:val="000000"/>
          <w:spacing w:val="-10"/>
          <w:sz w:val="24"/>
        </w:rPr>
        <w:t xml:space="preserve"> J </w:t>
      </w:r>
      <w:proofErr w:type="spellStart"/>
      <w:r>
        <w:rPr>
          <w:rFonts w:ascii="Roboto" w:eastAsia="Roboto" w:hAnsi="Roboto"/>
          <w:color w:val="000000"/>
          <w:spacing w:val="-10"/>
          <w:sz w:val="24"/>
        </w:rPr>
        <w:t>Oper</w:t>
      </w:r>
      <w:proofErr w:type="spellEnd"/>
      <w:r>
        <w:rPr>
          <w:rFonts w:ascii="Roboto" w:eastAsia="Roboto" w:hAnsi="Roboto"/>
          <w:color w:val="000000"/>
          <w:spacing w:val="-10"/>
          <w:sz w:val="24"/>
        </w:rPr>
        <w:t xml:space="preserve"> Prod </w:t>
      </w:r>
      <w:proofErr w:type="spellStart"/>
      <w:r>
        <w:rPr>
          <w:rFonts w:ascii="Roboto" w:eastAsia="Roboto" w:hAnsi="Roboto"/>
          <w:color w:val="000000"/>
          <w:spacing w:val="-10"/>
          <w:sz w:val="24"/>
        </w:rPr>
        <w:t>Manag</w:t>
      </w:r>
      <w:proofErr w:type="spellEnd"/>
    </w:p>
    <w:p w14:paraId="69265474" w14:textId="77777777" w:rsidR="00B51892" w:rsidRDefault="00493E5F" w:rsidP="00217C1D">
      <w:pPr>
        <w:autoSpaceDE w:val="0"/>
        <w:autoSpaceDN w:val="0"/>
        <w:spacing w:before="148" w:after="0" w:line="286" w:lineRule="exact"/>
        <w:ind w:left="460" w:right="720"/>
        <w:jc w:val="both"/>
      </w:pPr>
      <w:proofErr w:type="spellStart"/>
      <w:r>
        <w:rPr>
          <w:rFonts w:ascii="Roboto" w:eastAsia="Roboto" w:hAnsi="Roboto"/>
          <w:color w:val="000000"/>
          <w:spacing w:val="-10"/>
          <w:sz w:val="24"/>
        </w:rPr>
        <w:t>Dilibal</w:t>
      </w:r>
      <w:proofErr w:type="spellEnd"/>
      <w:r>
        <w:rPr>
          <w:rFonts w:ascii="Roboto" w:eastAsia="Roboto" w:hAnsi="Roboto"/>
          <w:color w:val="000000"/>
          <w:spacing w:val="-10"/>
          <w:sz w:val="24"/>
        </w:rPr>
        <w:t xml:space="preserve">, S., </w:t>
      </w:r>
      <w:proofErr w:type="spellStart"/>
      <w:r>
        <w:rPr>
          <w:rFonts w:ascii="Roboto" w:eastAsia="Roboto" w:hAnsi="Roboto"/>
          <w:color w:val="000000"/>
          <w:spacing w:val="-10"/>
          <w:sz w:val="24"/>
        </w:rPr>
        <w:t>Sahin</w:t>
      </w:r>
      <w:proofErr w:type="spellEnd"/>
      <w:r>
        <w:rPr>
          <w:rFonts w:ascii="Roboto" w:eastAsia="Roboto" w:hAnsi="Roboto"/>
          <w:color w:val="000000"/>
          <w:spacing w:val="-10"/>
          <w:sz w:val="24"/>
        </w:rPr>
        <w:t xml:space="preserve">, H., </w:t>
      </w:r>
      <w:proofErr w:type="spellStart"/>
      <w:r>
        <w:rPr>
          <w:rFonts w:ascii="Roboto" w:eastAsia="Roboto" w:hAnsi="Roboto"/>
          <w:color w:val="000000"/>
          <w:spacing w:val="-10"/>
          <w:sz w:val="24"/>
        </w:rPr>
        <w:t>Danquah</w:t>
      </w:r>
      <w:proofErr w:type="spellEnd"/>
      <w:r>
        <w:rPr>
          <w:rFonts w:ascii="Roboto" w:eastAsia="Roboto" w:hAnsi="Roboto"/>
          <w:color w:val="000000"/>
          <w:spacing w:val="-10"/>
          <w:sz w:val="24"/>
        </w:rPr>
        <w:t xml:space="preserve">, J. O., </w:t>
      </w:r>
      <w:proofErr w:type="spellStart"/>
      <w:r>
        <w:rPr>
          <w:rFonts w:ascii="Roboto" w:eastAsia="Roboto" w:hAnsi="Roboto"/>
          <w:color w:val="000000"/>
          <w:spacing w:val="-10"/>
          <w:sz w:val="24"/>
        </w:rPr>
        <w:t>Emon</w:t>
      </w:r>
      <w:proofErr w:type="spellEnd"/>
      <w:r>
        <w:rPr>
          <w:rFonts w:ascii="Roboto" w:eastAsia="Roboto" w:hAnsi="Roboto"/>
          <w:color w:val="000000"/>
          <w:spacing w:val="-10"/>
          <w:sz w:val="24"/>
        </w:rPr>
        <w:t>, M. O. F., &amp; Choi, J. (2021). Additively, manufactured custom soft gripper with embedded soft force sensors for an industrial robot. International Journal of Precision Engineering and Manufacturing, 22(4), 709–718.</w:t>
      </w:r>
      <w:r>
        <w:rPr>
          <w:rFonts w:ascii="Roboto" w:eastAsia="Roboto" w:hAnsi="Roboto"/>
          <w:color w:val="0563C1"/>
          <w:spacing w:val="-10"/>
          <w:sz w:val="24"/>
        </w:rPr>
        <w:t xml:space="preserve"> https://doi.org/10.1007/s12541-021-00479-0</w:t>
      </w:r>
    </w:p>
    <w:p w14:paraId="7E82D974" w14:textId="77777777" w:rsidR="00B51892" w:rsidRDefault="00493E5F" w:rsidP="00217C1D">
      <w:pPr>
        <w:tabs>
          <w:tab w:val="left" w:pos="9460"/>
        </w:tabs>
        <w:autoSpaceDE w:val="0"/>
        <w:autoSpaceDN w:val="0"/>
        <w:spacing w:before="578" w:after="0" w:line="240" w:lineRule="auto"/>
        <w:jc w:val="both"/>
      </w:pPr>
      <w:r>
        <w:rPr>
          <w:noProof/>
        </w:rPr>
        <w:drawing>
          <wp:inline distT="0" distB="0" distL="0" distR="0" wp14:anchorId="7F1568D1" wp14:editId="7363085E">
            <wp:extent cx="292100" cy="292100"/>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9"/>
                    <a:stretch>
                      <a:fillRect/>
                    </a:stretch>
                  </pic:blipFill>
                  <pic:spPr>
                    <a:xfrm>
                      <a:off x="0" y="0"/>
                      <a:ext cx="292100" cy="292100"/>
                    </a:xfrm>
                    <a:prstGeom prst="rect">
                      <a:avLst/>
                    </a:prstGeom>
                  </pic:spPr>
                </pic:pic>
              </a:graphicData>
            </a:graphic>
          </wp:inline>
        </w:drawing>
      </w:r>
      <w:r>
        <w:tab/>
      </w:r>
      <w:r>
        <w:rPr>
          <w:noProof/>
        </w:rPr>
        <w:drawing>
          <wp:inline distT="0" distB="0" distL="0" distR="0" wp14:anchorId="3944F476" wp14:editId="25632584">
            <wp:extent cx="304800" cy="292100"/>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10"/>
                    <a:stretch>
                      <a:fillRect/>
                    </a:stretch>
                  </pic:blipFill>
                  <pic:spPr>
                    <a:xfrm>
                      <a:off x="0" y="0"/>
                      <a:ext cx="304800" cy="292100"/>
                    </a:xfrm>
                    <a:prstGeom prst="rect">
                      <a:avLst/>
                    </a:prstGeom>
                  </pic:spPr>
                </pic:pic>
              </a:graphicData>
            </a:graphic>
          </wp:inline>
        </w:drawing>
      </w:r>
    </w:p>
    <w:p w14:paraId="7CDD25E2" w14:textId="77777777" w:rsidR="00B51892" w:rsidRDefault="00B51892" w:rsidP="00217C1D">
      <w:pPr>
        <w:jc w:val="both"/>
        <w:sectPr w:rsidR="00B51892">
          <w:pgSz w:w="11895" w:h="16830"/>
          <w:pgMar w:top="490" w:right="956" w:bottom="100" w:left="980" w:header="720" w:footer="720" w:gutter="0"/>
          <w:cols w:space="720"/>
          <w:docGrid w:linePitch="360"/>
        </w:sectPr>
      </w:pPr>
    </w:p>
    <w:p w14:paraId="4B033AEC" w14:textId="77777777" w:rsidR="00B51892" w:rsidRDefault="00493E5F" w:rsidP="00217C1D">
      <w:pPr>
        <w:autoSpaceDE w:val="0"/>
        <w:autoSpaceDN w:val="0"/>
        <w:spacing w:after="270" w:line="220" w:lineRule="exact"/>
        <w:jc w:val="both"/>
      </w:pPr>
      <w:r>
        <w:rPr>
          <w:noProof/>
        </w:rPr>
        <w:lastRenderedPageBreak/>
        <w:drawing>
          <wp:anchor distT="0" distB="0" distL="0" distR="0" simplePos="0" relativeHeight="251666432" behindDoc="1" locked="0" layoutInCell="1" allowOverlap="1" wp14:anchorId="67A2F9D7" wp14:editId="7257927B">
            <wp:simplePos x="0" y="0"/>
            <wp:positionH relativeFrom="page">
              <wp:posOffset>5092700</wp:posOffset>
            </wp:positionH>
            <wp:positionV relativeFrom="page">
              <wp:posOffset>2806700</wp:posOffset>
            </wp:positionV>
            <wp:extent cx="1041400" cy="25400"/>
            <wp:effectExtent l="0" t="0" r="0" b="0"/>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23"/>
                    <a:stretch>
                      <a:fillRect/>
                    </a:stretch>
                  </pic:blipFill>
                  <pic:spPr>
                    <a:xfrm>
                      <a:off x="0" y="0"/>
                      <a:ext cx="1041400" cy="25400"/>
                    </a:xfrm>
                    <a:prstGeom prst="rect">
                      <a:avLst/>
                    </a:prstGeom>
                  </pic:spPr>
                </pic:pic>
              </a:graphicData>
            </a:graphic>
          </wp:anchor>
        </w:drawing>
      </w:r>
      <w:r>
        <w:rPr>
          <w:noProof/>
        </w:rPr>
        <w:drawing>
          <wp:anchor distT="0" distB="0" distL="0" distR="0" simplePos="0" relativeHeight="251667456" behindDoc="1" locked="0" layoutInCell="1" allowOverlap="1" wp14:anchorId="249B6FAC" wp14:editId="7A17DE0A">
            <wp:simplePos x="0" y="0"/>
            <wp:positionH relativeFrom="page">
              <wp:posOffset>914400</wp:posOffset>
            </wp:positionH>
            <wp:positionV relativeFrom="page">
              <wp:posOffset>2984500</wp:posOffset>
            </wp:positionV>
            <wp:extent cx="1676400" cy="25400"/>
            <wp:effectExtent l="0" t="0" r="0" b="0"/>
            <wp:wrapNone/>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24"/>
                    <a:stretch>
                      <a:fillRect/>
                    </a:stretch>
                  </pic:blipFill>
                  <pic:spPr>
                    <a:xfrm>
                      <a:off x="0" y="0"/>
                      <a:ext cx="1676400" cy="25400"/>
                    </a:xfrm>
                    <a:prstGeom prst="rect">
                      <a:avLst/>
                    </a:prstGeom>
                  </pic:spPr>
                </pic:pic>
              </a:graphicData>
            </a:graphic>
          </wp:anchor>
        </w:drawing>
      </w:r>
      <w:r>
        <w:rPr>
          <w:noProof/>
        </w:rPr>
        <w:drawing>
          <wp:anchor distT="0" distB="0" distL="0" distR="0" simplePos="0" relativeHeight="251668480" behindDoc="1" locked="0" layoutInCell="1" allowOverlap="1" wp14:anchorId="00AE2D8F" wp14:editId="3516673F">
            <wp:simplePos x="0" y="0"/>
            <wp:positionH relativeFrom="page">
              <wp:posOffset>4305300</wp:posOffset>
            </wp:positionH>
            <wp:positionV relativeFrom="page">
              <wp:posOffset>4902200</wp:posOffset>
            </wp:positionV>
            <wp:extent cx="1663700" cy="25400"/>
            <wp:effectExtent l="0" t="0" r="0" b="0"/>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25"/>
                    <a:stretch>
                      <a:fillRect/>
                    </a:stretch>
                  </pic:blipFill>
                  <pic:spPr>
                    <a:xfrm>
                      <a:off x="0" y="0"/>
                      <a:ext cx="1663700" cy="25400"/>
                    </a:xfrm>
                    <a:prstGeom prst="rect">
                      <a:avLst/>
                    </a:prstGeom>
                  </pic:spPr>
                </pic:pic>
              </a:graphicData>
            </a:graphic>
          </wp:anchor>
        </w:drawing>
      </w:r>
      <w:r>
        <w:rPr>
          <w:noProof/>
        </w:rPr>
        <w:drawing>
          <wp:anchor distT="0" distB="0" distL="0" distR="0" simplePos="0" relativeHeight="251669504" behindDoc="1" locked="0" layoutInCell="1" allowOverlap="1" wp14:anchorId="37839A61" wp14:editId="4EC64CF2">
            <wp:simplePos x="0" y="0"/>
            <wp:positionH relativeFrom="page">
              <wp:posOffset>914400</wp:posOffset>
            </wp:positionH>
            <wp:positionV relativeFrom="page">
              <wp:posOffset>5080000</wp:posOffset>
            </wp:positionV>
            <wp:extent cx="901700" cy="25400"/>
            <wp:effectExtent l="0" t="0" r="0" b="0"/>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26"/>
                    <a:stretch>
                      <a:fillRect/>
                    </a:stretch>
                  </pic:blipFill>
                  <pic:spPr>
                    <a:xfrm>
                      <a:off x="0" y="0"/>
                      <a:ext cx="901700" cy="25400"/>
                    </a:xfrm>
                    <a:prstGeom prst="rect">
                      <a:avLst/>
                    </a:prstGeom>
                  </pic:spPr>
                </pic:pic>
              </a:graphicData>
            </a:graphic>
          </wp:anchor>
        </w:drawing>
      </w:r>
      <w:r>
        <w:rPr>
          <w:noProof/>
        </w:rPr>
        <w:drawing>
          <wp:anchor distT="0" distB="0" distL="0" distR="0" simplePos="0" relativeHeight="251670528" behindDoc="1" locked="0" layoutInCell="1" allowOverlap="1" wp14:anchorId="2882D002" wp14:editId="3D72AC60">
            <wp:simplePos x="0" y="0"/>
            <wp:positionH relativeFrom="page">
              <wp:posOffset>2895600</wp:posOffset>
            </wp:positionH>
            <wp:positionV relativeFrom="page">
              <wp:posOffset>5715000</wp:posOffset>
            </wp:positionV>
            <wp:extent cx="3225800" cy="38100"/>
            <wp:effectExtent l="0" t="0" r="0" b="0"/>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27"/>
                    <a:stretch>
                      <a:fillRect/>
                    </a:stretch>
                  </pic:blipFill>
                  <pic:spPr>
                    <a:xfrm>
                      <a:off x="0" y="0"/>
                      <a:ext cx="3225800" cy="38100"/>
                    </a:xfrm>
                    <a:prstGeom prst="rect">
                      <a:avLst/>
                    </a:prstGeom>
                  </pic:spPr>
                </pic:pic>
              </a:graphicData>
            </a:graphic>
          </wp:anchor>
        </w:drawing>
      </w:r>
      <w:r>
        <w:rPr>
          <w:noProof/>
        </w:rPr>
        <w:drawing>
          <wp:anchor distT="0" distB="0" distL="0" distR="0" simplePos="0" relativeHeight="251671552" behindDoc="1" locked="0" layoutInCell="1" allowOverlap="1" wp14:anchorId="734BBBEF" wp14:editId="3B75B098">
            <wp:simplePos x="0" y="0"/>
            <wp:positionH relativeFrom="page">
              <wp:posOffset>3810000</wp:posOffset>
            </wp:positionH>
            <wp:positionV relativeFrom="page">
              <wp:posOffset>6819900</wp:posOffset>
            </wp:positionV>
            <wp:extent cx="2438400" cy="25400"/>
            <wp:effectExtent l="0" t="0" r="0" b="0"/>
            <wp:wrapNone/>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28"/>
                    <a:stretch>
                      <a:fillRect/>
                    </a:stretch>
                  </pic:blipFill>
                  <pic:spPr>
                    <a:xfrm>
                      <a:off x="0" y="0"/>
                      <a:ext cx="2438400" cy="25400"/>
                    </a:xfrm>
                    <a:prstGeom prst="rect">
                      <a:avLst/>
                    </a:prstGeom>
                  </pic:spPr>
                </pic:pic>
              </a:graphicData>
            </a:graphic>
          </wp:anchor>
        </w:drawing>
      </w:r>
      <w:r>
        <w:rPr>
          <w:noProof/>
        </w:rPr>
        <w:drawing>
          <wp:anchor distT="0" distB="0" distL="0" distR="0" simplePos="0" relativeHeight="251672576" behindDoc="1" locked="0" layoutInCell="1" allowOverlap="1" wp14:anchorId="2D0478EF" wp14:editId="1FA027C4">
            <wp:simplePos x="0" y="0"/>
            <wp:positionH relativeFrom="page">
              <wp:posOffset>914400</wp:posOffset>
            </wp:positionH>
            <wp:positionV relativeFrom="page">
              <wp:posOffset>6997700</wp:posOffset>
            </wp:positionV>
            <wp:extent cx="685800" cy="25400"/>
            <wp:effectExtent l="0" t="0" r="0" b="0"/>
            <wp:wrapNone/>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29"/>
                    <a:stretch>
                      <a:fillRect/>
                    </a:stretch>
                  </pic:blipFill>
                  <pic:spPr>
                    <a:xfrm>
                      <a:off x="0" y="0"/>
                      <a:ext cx="685800" cy="25400"/>
                    </a:xfrm>
                    <a:prstGeom prst="rect">
                      <a:avLst/>
                    </a:prstGeom>
                  </pic:spPr>
                </pic:pic>
              </a:graphicData>
            </a:graphic>
          </wp:anchor>
        </w:drawing>
      </w:r>
      <w:r>
        <w:rPr>
          <w:noProof/>
        </w:rPr>
        <w:drawing>
          <wp:anchor distT="0" distB="0" distL="0" distR="0" simplePos="0" relativeHeight="251673600" behindDoc="1" locked="0" layoutInCell="1" allowOverlap="1" wp14:anchorId="5E2253DB" wp14:editId="65F7E79A">
            <wp:simplePos x="0" y="0"/>
            <wp:positionH relativeFrom="page">
              <wp:posOffset>2794000</wp:posOffset>
            </wp:positionH>
            <wp:positionV relativeFrom="page">
              <wp:posOffset>7632700</wp:posOffset>
            </wp:positionV>
            <wp:extent cx="3073400" cy="25400"/>
            <wp:effectExtent l="0" t="0" r="0" b="0"/>
            <wp:wrapNone/>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30"/>
                    <a:stretch>
                      <a:fillRect/>
                    </a:stretch>
                  </pic:blipFill>
                  <pic:spPr>
                    <a:xfrm>
                      <a:off x="0" y="0"/>
                      <a:ext cx="3073400" cy="25400"/>
                    </a:xfrm>
                    <a:prstGeom prst="rect">
                      <a:avLst/>
                    </a:prstGeom>
                  </pic:spPr>
                </pic:pic>
              </a:graphicData>
            </a:graphic>
          </wp:anchor>
        </w:drawing>
      </w:r>
    </w:p>
    <w:tbl>
      <w:tblPr>
        <w:tblW w:w="0" w:type="auto"/>
        <w:tblLayout w:type="fixed"/>
        <w:tblLook w:val="04A0" w:firstRow="1" w:lastRow="0" w:firstColumn="1" w:lastColumn="0" w:noHBand="0" w:noVBand="1"/>
      </w:tblPr>
      <w:tblGrid>
        <w:gridCol w:w="8980"/>
        <w:gridCol w:w="960"/>
      </w:tblGrid>
      <w:tr w:rsidR="00B51892" w14:paraId="0C17EB38" w14:textId="77777777">
        <w:trPr>
          <w:trHeight w:hRule="exact" w:val="744"/>
        </w:trPr>
        <w:tc>
          <w:tcPr>
            <w:tcW w:w="8980" w:type="dxa"/>
            <w:tcMar>
              <w:left w:w="0" w:type="dxa"/>
              <w:right w:w="0" w:type="dxa"/>
            </w:tcMar>
          </w:tcPr>
          <w:p w14:paraId="55F85842" w14:textId="77777777" w:rsidR="00B51892" w:rsidRDefault="00493E5F" w:rsidP="00217C1D">
            <w:pPr>
              <w:autoSpaceDE w:val="0"/>
              <w:autoSpaceDN w:val="0"/>
              <w:spacing w:after="0" w:line="240" w:lineRule="auto"/>
              <w:jc w:val="both"/>
            </w:pPr>
            <w:r>
              <w:rPr>
                <w:noProof/>
              </w:rPr>
              <w:drawing>
                <wp:inline distT="0" distB="0" distL="0" distR="0" wp14:anchorId="727CE020" wp14:editId="3BAF1C05">
                  <wp:extent cx="292100" cy="292100"/>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18"/>
                          <a:stretch>
                            <a:fillRect/>
                          </a:stretch>
                        </pic:blipFill>
                        <pic:spPr>
                          <a:xfrm>
                            <a:off x="0" y="0"/>
                            <a:ext cx="292100" cy="292100"/>
                          </a:xfrm>
                          <a:prstGeom prst="rect">
                            <a:avLst/>
                          </a:prstGeom>
                        </pic:spPr>
                      </pic:pic>
                    </a:graphicData>
                  </a:graphic>
                </wp:inline>
              </w:drawing>
            </w:r>
          </w:p>
          <w:p w14:paraId="335EC4BA" w14:textId="77777777" w:rsidR="00B51892" w:rsidRDefault="00493E5F" w:rsidP="00217C1D">
            <w:pPr>
              <w:autoSpaceDE w:val="0"/>
              <w:autoSpaceDN w:val="0"/>
              <w:spacing w:after="0" w:line="282" w:lineRule="exact"/>
              <w:jc w:val="both"/>
            </w:pPr>
            <w:r>
              <w:rPr>
                <w:rFonts w:ascii="Roboto" w:eastAsia="Roboto" w:hAnsi="Roboto"/>
                <w:color w:val="000000"/>
                <w:spacing w:val="-10"/>
                <w:sz w:val="24"/>
              </w:rPr>
              <w:t xml:space="preserve">Wang, J., Gao, D., &amp; Lee, </w:t>
            </w:r>
            <w:proofErr w:type="gramStart"/>
            <w:r>
              <w:rPr>
                <w:rFonts w:ascii="Roboto" w:eastAsia="Roboto" w:hAnsi="Roboto"/>
                <w:color w:val="000000"/>
                <w:spacing w:val="-10"/>
                <w:sz w:val="24"/>
              </w:rPr>
              <w:t>P .</w:t>
            </w:r>
            <w:proofErr w:type="gramEnd"/>
            <w:r>
              <w:rPr>
                <w:rFonts w:ascii="Roboto" w:eastAsia="Roboto" w:hAnsi="Roboto"/>
                <w:color w:val="000000"/>
                <w:spacing w:val="-10"/>
                <w:sz w:val="24"/>
              </w:rPr>
              <w:t xml:space="preserve"> S. (2021). Recent progress in artificial muscles for</w:t>
            </w:r>
          </w:p>
        </w:tc>
        <w:tc>
          <w:tcPr>
            <w:tcW w:w="960" w:type="dxa"/>
            <w:tcMar>
              <w:left w:w="0" w:type="dxa"/>
              <w:right w:w="0" w:type="dxa"/>
            </w:tcMar>
          </w:tcPr>
          <w:p w14:paraId="55ADEADC" w14:textId="77777777" w:rsidR="00B51892" w:rsidRDefault="00493E5F" w:rsidP="00217C1D">
            <w:pPr>
              <w:autoSpaceDE w:val="0"/>
              <w:autoSpaceDN w:val="0"/>
              <w:spacing w:after="0" w:line="240" w:lineRule="auto"/>
              <w:jc w:val="both"/>
            </w:pPr>
            <w:r>
              <w:rPr>
                <w:noProof/>
              </w:rPr>
              <w:drawing>
                <wp:inline distT="0" distB="0" distL="0" distR="0" wp14:anchorId="47D2B0FA" wp14:editId="78DC3365">
                  <wp:extent cx="304800" cy="292100"/>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19"/>
                          <a:stretch>
                            <a:fillRect/>
                          </a:stretch>
                        </pic:blipFill>
                        <pic:spPr>
                          <a:xfrm>
                            <a:off x="0" y="0"/>
                            <a:ext cx="304800" cy="292100"/>
                          </a:xfrm>
                          <a:prstGeom prst="rect">
                            <a:avLst/>
                          </a:prstGeom>
                        </pic:spPr>
                      </pic:pic>
                    </a:graphicData>
                  </a:graphic>
                </wp:inline>
              </w:drawing>
            </w:r>
          </w:p>
        </w:tc>
      </w:tr>
    </w:tbl>
    <w:p w14:paraId="0CA76909" w14:textId="77777777" w:rsidR="00B51892" w:rsidRDefault="00493E5F" w:rsidP="00217C1D">
      <w:pPr>
        <w:autoSpaceDE w:val="0"/>
        <w:autoSpaceDN w:val="0"/>
        <w:spacing w:after="0" w:line="282" w:lineRule="exact"/>
        <w:ind w:left="460"/>
        <w:jc w:val="both"/>
      </w:pPr>
      <w:proofErr w:type="gramStart"/>
      <w:r>
        <w:rPr>
          <w:rFonts w:ascii="Roboto" w:eastAsia="Roboto" w:hAnsi="Roboto"/>
          <w:color w:val="000000"/>
          <w:spacing w:val="-10"/>
          <w:sz w:val="24"/>
        </w:rPr>
        <w:t>interactive</w:t>
      </w:r>
      <w:proofErr w:type="gramEnd"/>
      <w:r>
        <w:rPr>
          <w:rFonts w:ascii="Roboto" w:eastAsia="Roboto" w:hAnsi="Roboto"/>
          <w:color w:val="000000"/>
          <w:spacing w:val="-10"/>
          <w:sz w:val="24"/>
        </w:rPr>
        <w:t xml:space="preserve"> soft robotics. Advanced Materials, 33(19), 2003088. 17.</w:t>
      </w:r>
    </w:p>
    <w:p w14:paraId="0D753FC3" w14:textId="77777777" w:rsidR="00B51892" w:rsidRDefault="00493E5F" w:rsidP="00217C1D">
      <w:pPr>
        <w:autoSpaceDE w:val="0"/>
        <w:autoSpaceDN w:val="0"/>
        <w:spacing w:before="152" w:after="0" w:line="284" w:lineRule="exact"/>
        <w:ind w:left="460" w:right="720"/>
        <w:jc w:val="both"/>
      </w:pPr>
      <w:proofErr w:type="gramStart"/>
      <w:r>
        <w:rPr>
          <w:rFonts w:ascii="Roboto" w:eastAsia="Roboto" w:hAnsi="Roboto"/>
          <w:color w:val="000000"/>
          <w:spacing w:val="-10"/>
          <w:sz w:val="24"/>
        </w:rPr>
        <w:t>Gao</w:t>
      </w:r>
      <w:proofErr w:type="gramEnd"/>
      <w:r>
        <w:rPr>
          <w:rFonts w:ascii="Roboto" w:eastAsia="Roboto" w:hAnsi="Roboto"/>
          <w:color w:val="000000"/>
          <w:spacing w:val="-10"/>
          <w:sz w:val="24"/>
        </w:rPr>
        <w:t xml:space="preserve">, Y., Wei, F., Chao, Y., &amp; Yao, L. (2021). Bioinspired soft </w:t>
      </w:r>
      <w:proofErr w:type="spellStart"/>
      <w:r>
        <w:rPr>
          <w:rFonts w:ascii="Roboto" w:eastAsia="Roboto" w:hAnsi="Roboto"/>
          <w:color w:val="000000"/>
          <w:spacing w:val="-10"/>
          <w:sz w:val="24"/>
        </w:rPr>
        <w:t>microrobots</w:t>
      </w:r>
      <w:proofErr w:type="spellEnd"/>
      <w:r>
        <w:rPr>
          <w:rFonts w:ascii="Roboto" w:eastAsia="Roboto" w:hAnsi="Roboto"/>
          <w:color w:val="000000"/>
          <w:spacing w:val="-10"/>
          <w:sz w:val="24"/>
        </w:rPr>
        <w:t xml:space="preserve"> actuated by the magnetic field. Biomedical </w:t>
      </w:r>
      <w:proofErr w:type="spellStart"/>
      <w:r>
        <w:rPr>
          <w:rFonts w:ascii="Roboto" w:eastAsia="Roboto" w:hAnsi="Roboto"/>
          <w:color w:val="000000"/>
          <w:spacing w:val="-10"/>
          <w:sz w:val="24"/>
        </w:rPr>
        <w:t>Microde</w:t>
      </w:r>
      <w:proofErr w:type="spellEnd"/>
      <w:r>
        <w:rPr>
          <w:rFonts w:ascii="Roboto" w:eastAsia="Roboto" w:hAnsi="Roboto"/>
          <w:color w:val="000000"/>
          <w:spacing w:val="-10"/>
          <w:sz w:val="24"/>
        </w:rPr>
        <w:t xml:space="preserve"> vices, 23(4), 52</w:t>
      </w:r>
    </w:p>
    <w:p w14:paraId="661BC5DF" w14:textId="77777777" w:rsidR="00B51892" w:rsidRDefault="00493E5F" w:rsidP="00217C1D">
      <w:pPr>
        <w:autoSpaceDE w:val="0"/>
        <w:autoSpaceDN w:val="0"/>
        <w:spacing w:before="150" w:after="0" w:line="284" w:lineRule="exact"/>
        <w:ind w:left="460" w:right="1008"/>
        <w:jc w:val="both"/>
      </w:pPr>
      <w:r>
        <w:rPr>
          <w:rFonts w:ascii="Roboto" w:eastAsia="Roboto" w:hAnsi="Roboto"/>
          <w:color w:val="000000"/>
          <w:spacing w:val="-10"/>
          <w:sz w:val="24"/>
        </w:rPr>
        <w:t>Stella, F., &amp; Hughes, J. (2023). The science of soft robot design: a review of motivations, methods and enabling technologies. Frontiers in Robotics and AI, 9, 1059026. 20.</w:t>
      </w:r>
    </w:p>
    <w:p w14:paraId="5282F864" w14:textId="77777777" w:rsidR="00B51892" w:rsidRDefault="00493E5F" w:rsidP="00217C1D">
      <w:pPr>
        <w:autoSpaceDE w:val="0"/>
        <w:autoSpaceDN w:val="0"/>
        <w:spacing w:before="150" w:after="0" w:line="284" w:lineRule="exact"/>
        <w:ind w:left="460" w:right="720"/>
        <w:jc w:val="both"/>
      </w:pPr>
      <w:r>
        <w:rPr>
          <w:rFonts w:ascii="Roboto" w:eastAsia="Roboto" w:hAnsi="Roboto"/>
          <w:color w:val="000000"/>
          <w:spacing w:val="-10"/>
          <w:sz w:val="24"/>
        </w:rPr>
        <w:t xml:space="preserve">Chen, S., &amp; Huang, W. (2023). A review related to </w:t>
      </w:r>
      <w:proofErr w:type="spellStart"/>
      <w:r>
        <w:rPr>
          <w:rFonts w:ascii="Roboto" w:eastAsia="Roboto" w:hAnsi="Roboto"/>
          <w:color w:val="000000"/>
          <w:spacing w:val="-10"/>
          <w:sz w:val="24"/>
        </w:rPr>
        <w:t>MXene</w:t>
      </w:r>
      <w:proofErr w:type="spellEnd"/>
      <w:r>
        <w:rPr>
          <w:rFonts w:ascii="Roboto" w:eastAsia="Roboto" w:hAnsi="Roboto"/>
          <w:color w:val="000000"/>
          <w:spacing w:val="-10"/>
          <w:sz w:val="24"/>
        </w:rPr>
        <w:t xml:space="preserve"> preparation and its sensor arrays of electronic skins. Analyst (London), 148(3), 435–453.</w:t>
      </w:r>
      <w:r>
        <w:rPr>
          <w:rFonts w:ascii="Roboto" w:eastAsia="Roboto" w:hAnsi="Roboto"/>
          <w:color w:val="0563C1"/>
          <w:spacing w:val="-10"/>
          <w:sz w:val="24"/>
        </w:rPr>
        <w:t xml:space="preserve"> https://doi.org/ 10.1039/d2an01143c 21</w:t>
      </w:r>
    </w:p>
    <w:p w14:paraId="05800240" w14:textId="77777777" w:rsidR="00B51892" w:rsidRDefault="00493E5F" w:rsidP="00217C1D">
      <w:pPr>
        <w:autoSpaceDE w:val="0"/>
        <w:autoSpaceDN w:val="0"/>
        <w:spacing w:before="152" w:after="0" w:line="284" w:lineRule="exact"/>
        <w:ind w:left="460" w:right="1152" w:firstLine="60"/>
        <w:jc w:val="both"/>
      </w:pPr>
      <w:r>
        <w:rPr>
          <w:rFonts w:ascii="Roboto" w:eastAsia="Roboto" w:hAnsi="Roboto"/>
          <w:color w:val="000000"/>
          <w:spacing w:val="-10"/>
          <w:sz w:val="24"/>
        </w:rPr>
        <w:t xml:space="preserve">Gonzalez-Vazquez, A., Garcia, L., </w:t>
      </w:r>
      <w:proofErr w:type="spellStart"/>
      <w:r>
        <w:rPr>
          <w:rFonts w:ascii="Roboto" w:eastAsia="Roboto" w:hAnsi="Roboto"/>
          <w:color w:val="000000"/>
          <w:spacing w:val="-10"/>
          <w:sz w:val="24"/>
        </w:rPr>
        <w:t>Kilby</w:t>
      </w:r>
      <w:proofErr w:type="spellEnd"/>
      <w:r>
        <w:rPr>
          <w:rFonts w:ascii="Roboto" w:eastAsia="Roboto" w:hAnsi="Roboto"/>
          <w:color w:val="000000"/>
          <w:spacing w:val="-10"/>
          <w:sz w:val="24"/>
        </w:rPr>
        <w:t xml:space="preserve">, J., &amp; McNair, </w:t>
      </w:r>
      <w:proofErr w:type="gramStart"/>
      <w:r>
        <w:rPr>
          <w:rFonts w:ascii="Roboto" w:eastAsia="Roboto" w:hAnsi="Roboto"/>
          <w:color w:val="000000"/>
          <w:spacing w:val="-10"/>
          <w:sz w:val="24"/>
        </w:rPr>
        <w:t>P .</w:t>
      </w:r>
      <w:proofErr w:type="gramEnd"/>
      <w:r>
        <w:rPr>
          <w:rFonts w:ascii="Roboto" w:eastAsia="Roboto" w:hAnsi="Roboto"/>
          <w:color w:val="000000"/>
          <w:spacing w:val="-10"/>
          <w:sz w:val="24"/>
        </w:rPr>
        <w:t xml:space="preserve"> (2023). Soft wearable rehabilitation robots with artificial muscles based on smart materials: a review. Advanced Intelligent Systems, 5(4), 2200159. 22.</w:t>
      </w:r>
    </w:p>
    <w:p w14:paraId="1AE316A3" w14:textId="77777777" w:rsidR="00B51892" w:rsidRDefault="00493E5F" w:rsidP="00217C1D">
      <w:pPr>
        <w:autoSpaceDE w:val="0"/>
        <w:autoSpaceDN w:val="0"/>
        <w:spacing w:before="154" w:after="0" w:line="280" w:lineRule="exact"/>
        <w:ind w:left="460"/>
        <w:jc w:val="both"/>
      </w:pPr>
      <w:r>
        <w:rPr>
          <w:rFonts w:ascii="Roboto" w:eastAsia="Roboto" w:hAnsi="Roboto"/>
          <w:color w:val="000000"/>
          <w:spacing w:val="-10"/>
          <w:sz w:val="24"/>
        </w:rPr>
        <w:t xml:space="preserve">Morris, L., </w:t>
      </w:r>
      <w:proofErr w:type="spellStart"/>
      <w:r>
        <w:rPr>
          <w:rFonts w:ascii="Roboto" w:eastAsia="Roboto" w:hAnsi="Roboto"/>
          <w:color w:val="000000"/>
          <w:spacing w:val="-10"/>
          <w:sz w:val="24"/>
        </w:rPr>
        <w:t>Diteesawat</w:t>
      </w:r>
      <w:proofErr w:type="spellEnd"/>
      <w:r>
        <w:rPr>
          <w:rFonts w:ascii="Roboto" w:eastAsia="Roboto" w:hAnsi="Roboto"/>
          <w:color w:val="000000"/>
          <w:spacing w:val="-10"/>
          <w:sz w:val="24"/>
        </w:rPr>
        <w:t xml:space="preserve">, R. S., Rahman, N., </w:t>
      </w:r>
      <w:proofErr w:type="spellStart"/>
      <w:r>
        <w:rPr>
          <w:rFonts w:ascii="Roboto" w:eastAsia="Roboto" w:hAnsi="Roboto"/>
          <w:color w:val="000000"/>
          <w:spacing w:val="-10"/>
          <w:sz w:val="24"/>
        </w:rPr>
        <w:t>Turton</w:t>
      </w:r>
      <w:proofErr w:type="spellEnd"/>
      <w:r>
        <w:rPr>
          <w:rFonts w:ascii="Roboto" w:eastAsia="Roboto" w:hAnsi="Roboto"/>
          <w:color w:val="000000"/>
          <w:spacing w:val="-10"/>
          <w:sz w:val="24"/>
        </w:rPr>
        <w:t xml:space="preserve">, A., Cramp, M., &amp; </w:t>
      </w:r>
      <w:proofErr w:type="spellStart"/>
      <w:r>
        <w:rPr>
          <w:rFonts w:ascii="Roboto" w:eastAsia="Roboto" w:hAnsi="Roboto"/>
          <w:color w:val="000000"/>
          <w:spacing w:val="-10"/>
          <w:sz w:val="24"/>
        </w:rPr>
        <w:t>Rossiter</w:t>
      </w:r>
      <w:proofErr w:type="spellEnd"/>
      <w:r>
        <w:rPr>
          <w:rFonts w:ascii="Roboto" w:eastAsia="Roboto" w:hAnsi="Roboto"/>
          <w:color w:val="000000"/>
          <w:spacing w:val="-10"/>
          <w:sz w:val="24"/>
        </w:rPr>
        <w:t>, J. (2023).</w:t>
      </w:r>
    </w:p>
    <w:p w14:paraId="14E82656" w14:textId="77777777" w:rsidR="00B51892" w:rsidRDefault="00493E5F" w:rsidP="00217C1D">
      <w:pPr>
        <w:autoSpaceDE w:val="0"/>
        <w:autoSpaceDN w:val="0"/>
        <w:spacing w:before="2" w:after="0" w:line="284" w:lineRule="exact"/>
        <w:ind w:left="460" w:right="432"/>
        <w:jc w:val="both"/>
      </w:pPr>
      <w:r>
        <w:rPr>
          <w:rFonts w:ascii="Roboto" w:eastAsia="Roboto" w:hAnsi="Roboto"/>
          <w:color w:val="000000"/>
          <w:spacing w:val="-10"/>
          <w:sz w:val="24"/>
        </w:rPr>
        <w:t xml:space="preserve">The state of the art of soft robotics to assist mobility: a review of physiotherapist and patient-identified limitations of current lower-limb exoskeletons and the potential soft-robotic solutions. Journal of </w:t>
      </w:r>
      <w:proofErr w:type="spellStart"/>
      <w:r>
        <w:rPr>
          <w:rFonts w:ascii="Roboto" w:eastAsia="Roboto" w:hAnsi="Roboto"/>
          <w:color w:val="000000"/>
          <w:spacing w:val="-10"/>
          <w:sz w:val="24"/>
        </w:rPr>
        <w:t>NeuroEngineering</w:t>
      </w:r>
      <w:proofErr w:type="spellEnd"/>
      <w:r>
        <w:rPr>
          <w:rFonts w:ascii="Roboto" w:eastAsia="Roboto" w:hAnsi="Roboto"/>
          <w:color w:val="000000"/>
          <w:spacing w:val="-10"/>
          <w:sz w:val="24"/>
        </w:rPr>
        <w:t xml:space="preserve"> and Rehabilitation, 20(1), 18. 23.</w:t>
      </w:r>
    </w:p>
    <w:p w14:paraId="291370C8" w14:textId="77777777" w:rsidR="00B51892" w:rsidRDefault="00493E5F" w:rsidP="00217C1D">
      <w:pPr>
        <w:autoSpaceDE w:val="0"/>
        <w:autoSpaceDN w:val="0"/>
        <w:spacing w:before="148" w:after="0" w:line="284" w:lineRule="exact"/>
        <w:ind w:left="460" w:right="1008" w:firstLine="60"/>
        <w:jc w:val="both"/>
      </w:pPr>
      <w:r>
        <w:rPr>
          <w:rFonts w:ascii="Roboto" w:eastAsia="Roboto" w:hAnsi="Roboto"/>
          <w:color w:val="000000"/>
          <w:spacing w:val="-10"/>
          <w:sz w:val="24"/>
        </w:rPr>
        <w:t xml:space="preserve">Huang, H., </w:t>
      </w:r>
      <w:proofErr w:type="spellStart"/>
      <w:r>
        <w:rPr>
          <w:rFonts w:ascii="Roboto" w:eastAsia="Roboto" w:hAnsi="Roboto"/>
          <w:color w:val="000000"/>
          <w:spacing w:val="-10"/>
          <w:sz w:val="24"/>
        </w:rPr>
        <w:t>Lyu</w:t>
      </w:r>
      <w:proofErr w:type="spellEnd"/>
      <w:r>
        <w:rPr>
          <w:rFonts w:ascii="Roboto" w:eastAsia="Roboto" w:hAnsi="Roboto"/>
          <w:color w:val="000000"/>
          <w:spacing w:val="-10"/>
          <w:sz w:val="24"/>
        </w:rPr>
        <w:t>, Y., &amp; Nan, K. (2023). Soft robot-enabled controlled release of oral drug formulations. Soft Matter, 19(7), 1269–1281.</w:t>
      </w:r>
      <w:r>
        <w:rPr>
          <w:rFonts w:ascii="Roboto" w:eastAsia="Roboto" w:hAnsi="Roboto"/>
          <w:color w:val="0563C1"/>
          <w:spacing w:val="-10"/>
          <w:sz w:val="24"/>
        </w:rPr>
        <w:t xml:space="preserve"> https://doi.org/10.1039/ d2sm01624a</w:t>
      </w:r>
    </w:p>
    <w:p w14:paraId="69DA83B1" w14:textId="77777777" w:rsidR="00B51892" w:rsidRDefault="00493E5F" w:rsidP="00217C1D">
      <w:pPr>
        <w:autoSpaceDE w:val="0"/>
        <w:autoSpaceDN w:val="0"/>
        <w:spacing w:before="152" w:after="0" w:line="284" w:lineRule="exact"/>
        <w:ind w:left="460" w:right="864"/>
        <w:jc w:val="both"/>
      </w:pPr>
      <w:proofErr w:type="spellStart"/>
      <w:r>
        <w:rPr>
          <w:rFonts w:ascii="Roboto" w:eastAsia="Roboto" w:hAnsi="Roboto"/>
          <w:color w:val="000000"/>
          <w:spacing w:val="-10"/>
          <w:sz w:val="24"/>
        </w:rPr>
        <w:t>Heiden</w:t>
      </w:r>
      <w:proofErr w:type="spellEnd"/>
      <w:r>
        <w:rPr>
          <w:rFonts w:ascii="Roboto" w:eastAsia="Roboto" w:hAnsi="Roboto"/>
          <w:color w:val="000000"/>
          <w:spacing w:val="-10"/>
          <w:sz w:val="24"/>
        </w:rPr>
        <w:t xml:space="preserve">, A., </w:t>
      </w:r>
      <w:proofErr w:type="spellStart"/>
      <w:r>
        <w:rPr>
          <w:rFonts w:ascii="Roboto" w:eastAsia="Roboto" w:hAnsi="Roboto"/>
          <w:color w:val="000000"/>
          <w:spacing w:val="-10"/>
          <w:sz w:val="24"/>
        </w:rPr>
        <w:t>Preninger</w:t>
      </w:r>
      <w:proofErr w:type="spellEnd"/>
      <w:r>
        <w:rPr>
          <w:rFonts w:ascii="Roboto" w:eastAsia="Roboto" w:hAnsi="Roboto"/>
          <w:color w:val="000000"/>
          <w:spacing w:val="-10"/>
          <w:sz w:val="24"/>
        </w:rPr>
        <w:t xml:space="preserve">, D., </w:t>
      </w:r>
      <w:proofErr w:type="spellStart"/>
      <w:r>
        <w:rPr>
          <w:rFonts w:ascii="Roboto" w:eastAsia="Roboto" w:hAnsi="Roboto"/>
          <w:color w:val="000000"/>
          <w:spacing w:val="-10"/>
          <w:sz w:val="24"/>
        </w:rPr>
        <w:t>Lehner</w:t>
      </w:r>
      <w:proofErr w:type="spellEnd"/>
      <w:r>
        <w:rPr>
          <w:rFonts w:ascii="Roboto" w:eastAsia="Roboto" w:hAnsi="Roboto"/>
          <w:color w:val="000000"/>
          <w:spacing w:val="-10"/>
          <w:sz w:val="24"/>
        </w:rPr>
        <w:t xml:space="preserve">, L., Baumgartner, M., Drack, M., </w:t>
      </w:r>
      <w:proofErr w:type="spellStart"/>
      <w:r>
        <w:rPr>
          <w:rFonts w:ascii="Roboto" w:eastAsia="Roboto" w:hAnsi="Roboto"/>
          <w:color w:val="000000"/>
          <w:spacing w:val="-10"/>
          <w:sz w:val="24"/>
        </w:rPr>
        <w:t>Woritzka</w:t>
      </w:r>
      <w:proofErr w:type="spellEnd"/>
      <w:r>
        <w:rPr>
          <w:rFonts w:ascii="Roboto" w:eastAsia="Roboto" w:hAnsi="Roboto"/>
          <w:color w:val="000000"/>
          <w:spacing w:val="-10"/>
          <w:sz w:val="24"/>
        </w:rPr>
        <w:t xml:space="preserve">, E., et al., (2022). 3D printing of resilient </w:t>
      </w:r>
      <w:proofErr w:type="spellStart"/>
      <w:r>
        <w:rPr>
          <w:rFonts w:ascii="Roboto" w:eastAsia="Roboto" w:hAnsi="Roboto"/>
          <w:color w:val="000000"/>
          <w:spacing w:val="-10"/>
          <w:sz w:val="24"/>
        </w:rPr>
        <w:t>biogels</w:t>
      </w:r>
      <w:proofErr w:type="spellEnd"/>
      <w:r>
        <w:rPr>
          <w:rFonts w:ascii="Roboto" w:eastAsia="Roboto" w:hAnsi="Roboto"/>
          <w:color w:val="000000"/>
          <w:spacing w:val="-10"/>
          <w:sz w:val="24"/>
        </w:rPr>
        <w:t xml:space="preserve"> for omnidirectional and </w:t>
      </w:r>
      <w:proofErr w:type="spellStart"/>
      <w:r>
        <w:rPr>
          <w:rFonts w:ascii="Roboto" w:eastAsia="Roboto" w:hAnsi="Roboto"/>
          <w:color w:val="000000"/>
          <w:spacing w:val="-10"/>
          <w:sz w:val="24"/>
        </w:rPr>
        <w:t>exteroceptive</w:t>
      </w:r>
      <w:proofErr w:type="spellEnd"/>
      <w:r>
        <w:rPr>
          <w:rFonts w:ascii="Roboto" w:eastAsia="Roboto" w:hAnsi="Roboto"/>
          <w:color w:val="000000"/>
          <w:spacing w:val="-10"/>
          <w:sz w:val="24"/>
        </w:rPr>
        <w:t xml:space="preserve"> soft actuators. Science Robot </w:t>
      </w:r>
      <w:proofErr w:type="spellStart"/>
      <w:r>
        <w:rPr>
          <w:rFonts w:ascii="Roboto" w:eastAsia="Roboto" w:hAnsi="Roboto"/>
          <w:color w:val="000000"/>
          <w:spacing w:val="-10"/>
          <w:sz w:val="24"/>
        </w:rPr>
        <w:t>ics</w:t>
      </w:r>
      <w:proofErr w:type="spellEnd"/>
      <w:r>
        <w:rPr>
          <w:rFonts w:ascii="Roboto" w:eastAsia="Roboto" w:hAnsi="Roboto"/>
          <w:color w:val="000000"/>
          <w:spacing w:val="-10"/>
          <w:sz w:val="24"/>
        </w:rPr>
        <w:t>.</w:t>
      </w:r>
      <w:r>
        <w:rPr>
          <w:rFonts w:ascii="Roboto" w:eastAsia="Roboto" w:hAnsi="Roboto"/>
          <w:color w:val="0563C1"/>
          <w:spacing w:val="-10"/>
          <w:sz w:val="24"/>
        </w:rPr>
        <w:t xml:space="preserve"> https://doi.org/10.1126/scirobotics.abk2119 48</w:t>
      </w:r>
    </w:p>
    <w:p w14:paraId="7EFB11BC" w14:textId="77777777" w:rsidR="00B51892" w:rsidRDefault="00493E5F" w:rsidP="00217C1D">
      <w:pPr>
        <w:autoSpaceDE w:val="0"/>
        <w:autoSpaceDN w:val="0"/>
        <w:spacing w:before="148" w:after="0" w:line="286" w:lineRule="exact"/>
        <w:ind w:left="460" w:right="1152"/>
        <w:jc w:val="both"/>
      </w:pPr>
      <w:r>
        <w:rPr>
          <w:rFonts w:ascii="Roboto" w:eastAsia="Roboto" w:hAnsi="Roboto"/>
          <w:color w:val="000000"/>
          <w:spacing w:val="-10"/>
          <w:sz w:val="24"/>
        </w:rPr>
        <w:t xml:space="preserve">. Tan, Y. J. (2022). Harnessing the circular economy to develop sustainable soft robots. Science Robotics. https:// </w:t>
      </w:r>
      <w:proofErr w:type="spellStart"/>
      <w:r>
        <w:rPr>
          <w:rFonts w:ascii="Roboto" w:eastAsia="Roboto" w:hAnsi="Roboto"/>
          <w:color w:val="000000"/>
          <w:spacing w:val="-10"/>
          <w:sz w:val="24"/>
        </w:rPr>
        <w:t>doi</w:t>
      </w:r>
      <w:proofErr w:type="spellEnd"/>
      <w:r>
        <w:rPr>
          <w:rFonts w:ascii="Roboto" w:eastAsia="Roboto" w:hAnsi="Roboto"/>
          <w:color w:val="000000"/>
          <w:spacing w:val="-10"/>
          <w:sz w:val="24"/>
        </w:rPr>
        <w:t xml:space="preserve">. </w:t>
      </w:r>
      <w:proofErr w:type="gramStart"/>
      <w:r>
        <w:rPr>
          <w:rFonts w:ascii="Roboto" w:eastAsia="Roboto" w:hAnsi="Roboto"/>
          <w:color w:val="000000"/>
          <w:spacing w:val="-10"/>
          <w:sz w:val="24"/>
        </w:rPr>
        <w:t>org</w:t>
      </w:r>
      <w:proofErr w:type="gramEnd"/>
      <w:r>
        <w:rPr>
          <w:rFonts w:ascii="Roboto" w:eastAsia="Roboto" w:hAnsi="Roboto"/>
          <w:color w:val="000000"/>
          <w:spacing w:val="-10"/>
          <w:sz w:val="24"/>
        </w:rPr>
        <w:t xml:space="preserve">/ 10. 1126/ </w:t>
      </w:r>
      <w:proofErr w:type="gramStart"/>
      <w:r>
        <w:rPr>
          <w:rFonts w:ascii="Roboto" w:eastAsia="Roboto" w:hAnsi="Roboto"/>
          <w:color w:val="000000"/>
          <w:spacing w:val="-10"/>
          <w:sz w:val="24"/>
        </w:rPr>
        <w:t>scirobotics.abn8147 .</w:t>
      </w:r>
      <w:proofErr w:type="gramEnd"/>
    </w:p>
    <w:p w14:paraId="00E463D8" w14:textId="77777777" w:rsidR="00B51892" w:rsidRDefault="00493E5F" w:rsidP="00217C1D">
      <w:pPr>
        <w:tabs>
          <w:tab w:val="left" w:pos="520"/>
        </w:tabs>
        <w:autoSpaceDE w:val="0"/>
        <w:autoSpaceDN w:val="0"/>
        <w:spacing w:before="148" w:after="0" w:line="286" w:lineRule="exact"/>
        <w:ind w:left="460" w:right="576"/>
        <w:jc w:val="both"/>
      </w:pPr>
      <w:proofErr w:type="spellStart"/>
      <w:r>
        <w:rPr>
          <w:rFonts w:ascii="Roboto" w:eastAsia="Roboto" w:hAnsi="Roboto"/>
          <w:color w:val="000000"/>
          <w:spacing w:val="-10"/>
          <w:sz w:val="24"/>
        </w:rPr>
        <w:t>Higueras</w:t>
      </w:r>
      <w:proofErr w:type="spellEnd"/>
      <w:r>
        <w:rPr>
          <w:rFonts w:ascii="Roboto" w:eastAsia="Roboto" w:hAnsi="Roboto"/>
          <w:color w:val="000000"/>
          <w:spacing w:val="-10"/>
          <w:sz w:val="24"/>
        </w:rPr>
        <w:t xml:space="preserve">-Ruiz, D. R., Nishikawa, K., </w:t>
      </w:r>
      <w:proofErr w:type="spellStart"/>
      <w:r>
        <w:rPr>
          <w:rFonts w:ascii="Roboto" w:eastAsia="Roboto" w:hAnsi="Roboto"/>
          <w:color w:val="000000"/>
          <w:spacing w:val="-10"/>
          <w:sz w:val="24"/>
        </w:rPr>
        <w:t>Feigenbaum</w:t>
      </w:r>
      <w:proofErr w:type="spellEnd"/>
      <w:r>
        <w:rPr>
          <w:rFonts w:ascii="Roboto" w:eastAsia="Roboto" w:hAnsi="Roboto"/>
          <w:color w:val="000000"/>
          <w:spacing w:val="-10"/>
          <w:sz w:val="24"/>
        </w:rPr>
        <w:t>, H., &amp; Shafer, M. (2021). What is an artificial muscle? A comparison of soft actuators to biological muscles.</w:t>
      </w:r>
    </w:p>
    <w:p w14:paraId="54D70366" w14:textId="77777777" w:rsidR="00B51892" w:rsidRDefault="00493E5F" w:rsidP="00217C1D">
      <w:pPr>
        <w:autoSpaceDE w:val="0"/>
        <w:autoSpaceDN w:val="0"/>
        <w:spacing w:after="0" w:line="284" w:lineRule="exact"/>
        <w:ind w:left="460" w:right="1008"/>
        <w:jc w:val="both"/>
      </w:pPr>
      <w:proofErr w:type="spellStart"/>
      <w:r>
        <w:rPr>
          <w:rFonts w:ascii="Roboto" w:eastAsia="Roboto" w:hAnsi="Roboto"/>
          <w:color w:val="000000"/>
          <w:spacing w:val="-10"/>
          <w:sz w:val="24"/>
        </w:rPr>
        <w:t>Bioinspiration</w:t>
      </w:r>
      <w:proofErr w:type="spellEnd"/>
      <w:r>
        <w:rPr>
          <w:rFonts w:ascii="Roboto" w:eastAsia="Roboto" w:hAnsi="Roboto"/>
          <w:color w:val="000000"/>
          <w:spacing w:val="-10"/>
          <w:sz w:val="24"/>
        </w:rPr>
        <w:t xml:space="preserve"> </w:t>
      </w:r>
      <w:proofErr w:type="spellStart"/>
      <w:r>
        <w:rPr>
          <w:rFonts w:ascii="Roboto" w:eastAsia="Roboto" w:hAnsi="Roboto"/>
          <w:color w:val="000000"/>
          <w:spacing w:val="-10"/>
          <w:sz w:val="24"/>
        </w:rPr>
        <w:t>Biomimetics</w:t>
      </w:r>
      <w:proofErr w:type="spellEnd"/>
      <w:r>
        <w:rPr>
          <w:rFonts w:ascii="Roboto" w:eastAsia="Roboto" w:hAnsi="Roboto"/>
          <w:color w:val="000000"/>
          <w:spacing w:val="-10"/>
          <w:sz w:val="24"/>
        </w:rPr>
        <w:t>, 17(1), 011001.</w:t>
      </w:r>
      <w:r>
        <w:rPr>
          <w:rFonts w:ascii="Roboto" w:eastAsia="Roboto" w:hAnsi="Roboto"/>
          <w:color w:val="0563C1"/>
          <w:spacing w:val="-10"/>
          <w:sz w:val="24"/>
        </w:rPr>
        <w:t xml:space="preserve"> https://doi.org/10.1088/1748-3190/ ac3adf 50</w:t>
      </w:r>
    </w:p>
    <w:p w14:paraId="57AA4728" w14:textId="77777777" w:rsidR="00B51892" w:rsidRDefault="00493E5F" w:rsidP="00217C1D">
      <w:pPr>
        <w:autoSpaceDE w:val="0"/>
        <w:autoSpaceDN w:val="0"/>
        <w:spacing w:before="148" w:after="0" w:line="284" w:lineRule="exact"/>
        <w:ind w:left="460" w:right="720"/>
        <w:jc w:val="both"/>
      </w:pPr>
      <w:r>
        <w:rPr>
          <w:rFonts w:ascii="Roboto" w:eastAsia="Roboto" w:hAnsi="Roboto"/>
          <w:color w:val="000000"/>
          <w:spacing w:val="-10"/>
          <w:sz w:val="24"/>
        </w:rPr>
        <w:t xml:space="preserve">Won, </w:t>
      </w:r>
      <w:proofErr w:type="gramStart"/>
      <w:r>
        <w:rPr>
          <w:rFonts w:ascii="Roboto" w:eastAsia="Roboto" w:hAnsi="Roboto"/>
          <w:color w:val="000000"/>
          <w:spacing w:val="-10"/>
          <w:sz w:val="24"/>
        </w:rPr>
        <w:t>P .</w:t>
      </w:r>
      <w:proofErr w:type="gramEnd"/>
      <w:r>
        <w:rPr>
          <w:rFonts w:ascii="Roboto" w:eastAsia="Roboto" w:hAnsi="Roboto"/>
          <w:color w:val="000000"/>
          <w:spacing w:val="-10"/>
          <w:sz w:val="24"/>
        </w:rPr>
        <w:t>, Kim, K. K., Kim, H., Park, J. J., Ha, I., Shin, J., et al., (2021). Transparent soft actuators/sensors and camouflage skins for imperceptible soft robotics. Advanced Materials, 33(19), 2002397.</w:t>
      </w:r>
      <w:r>
        <w:rPr>
          <w:rFonts w:ascii="Roboto" w:eastAsia="Roboto" w:hAnsi="Roboto"/>
          <w:color w:val="0563C1"/>
          <w:spacing w:val="-10"/>
          <w:sz w:val="24"/>
        </w:rPr>
        <w:t xml:space="preserve"> https://doi.org/10.1002/adma.202002397 51</w:t>
      </w:r>
    </w:p>
    <w:p w14:paraId="3A78AC70" w14:textId="77777777" w:rsidR="00B51892" w:rsidRDefault="00493E5F" w:rsidP="00217C1D">
      <w:pPr>
        <w:autoSpaceDE w:val="0"/>
        <w:autoSpaceDN w:val="0"/>
        <w:spacing w:before="152" w:after="0" w:line="284" w:lineRule="exact"/>
        <w:ind w:left="460" w:right="576"/>
        <w:jc w:val="both"/>
      </w:pPr>
      <w:r>
        <w:rPr>
          <w:rFonts w:ascii="Roboto" w:eastAsia="Roboto" w:hAnsi="Roboto"/>
          <w:color w:val="000000"/>
          <w:spacing w:val="-10"/>
          <w:sz w:val="24"/>
        </w:rPr>
        <w:t xml:space="preserve">Li, M., Pal, A., </w:t>
      </w:r>
      <w:proofErr w:type="spellStart"/>
      <w:r>
        <w:rPr>
          <w:rFonts w:ascii="Roboto" w:eastAsia="Roboto" w:hAnsi="Roboto"/>
          <w:color w:val="000000"/>
          <w:spacing w:val="-10"/>
          <w:sz w:val="24"/>
        </w:rPr>
        <w:t>Aghakhani</w:t>
      </w:r>
      <w:proofErr w:type="spellEnd"/>
      <w:r>
        <w:rPr>
          <w:rFonts w:ascii="Roboto" w:eastAsia="Roboto" w:hAnsi="Roboto"/>
          <w:color w:val="000000"/>
          <w:spacing w:val="-10"/>
          <w:sz w:val="24"/>
        </w:rPr>
        <w:t>, A., Pena-</w:t>
      </w:r>
      <w:proofErr w:type="spellStart"/>
      <w:r>
        <w:rPr>
          <w:rFonts w:ascii="Roboto" w:eastAsia="Roboto" w:hAnsi="Roboto"/>
          <w:color w:val="000000"/>
          <w:spacing w:val="-10"/>
          <w:sz w:val="24"/>
        </w:rPr>
        <w:t>Francesch</w:t>
      </w:r>
      <w:proofErr w:type="spellEnd"/>
      <w:r>
        <w:rPr>
          <w:rFonts w:ascii="Roboto" w:eastAsia="Roboto" w:hAnsi="Roboto"/>
          <w:color w:val="000000"/>
          <w:spacing w:val="-10"/>
          <w:sz w:val="24"/>
        </w:rPr>
        <w:t xml:space="preserve">, A., &amp; </w:t>
      </w:r>
      <w:proofErr w:type="spellStart"/>
      <w:r>
        <w:rPr>
          <w:rFonts w:ascii="Roboto" w:eastAsia="Roboto" w:hAnsi="Roboto"/>
          <w:color w:val="000000"/>
          <w:spacing w:val="-10"/>
          <w:sz w:val="24"/>
        </w:rPr>
        <w:t>Sitti</w:t>
      </w:r>
      <w:proofErr w:type="spellEnd"/>
      <w:r>
        <w:rPr>
          <w:rFonts w:ascii="Roboto" w:eastAsia="Roboto" w:hAnsi="Roboto"/>
          <w:color w:val="000000"/>
          <w:spacing w:val="-10"/>
          <w:sz w:val="24"/>
        </w:rPr>
        <w:t xml:space="preserve">, M. (2022). Soft actuators for real-world applications. Nature Reviews Materials, 7(3), 235–249. https:// </w:t>
      </w:r>
      <w:proofErr w:type="spellStart"/>
      <w:r>
        <w:rPr>
          <w:rFonts w:ascii="Roboto" w:eastAsia="Roboto" w:hAnsi="Roboto"/>
          <w:color w:val="000000"/>
          <w:spacing w:val="-10"/>
          <w:sz w:val="24"/>
        </w:rPr>
        <w:t>doi</w:t>
      </w:r>
      <w:proofErr w:type="spellEnd"/>
      <w:r>
        <w:rPr>
          <w:rFonts w:ascii="Roboto" w:eastAsia="Roboto" w:hAnsi="Roboto"/>
          <w:color w:val="000000"/>
          <w:spacing w:val="-10"/>
          <w:sz w:val="24"/>
        </w:rPr>
        <w:t xml:space="preserve">. </w:t>
      </w:r>
      <w:proofErr w:type="gramStart"/>
      <w:r>
        <w:rPr>
          <w:rFonts w:ascii="Roboto" w:eastAsia="Roboto" w:hAnsi="Roboto"/>
          <w:color w:val="000000"/>
          <w:spacing w:val="-10"/>
          <w:sz w:val="24"/>
        </w:rPr>
        <w:t>org</w:t>
      </w:r>
      <w:proofErr w:type="gramEnd"/>
      <w:r>
        <w:rPr>
          <w:rFonts w:ascii="Roboto" w:eastAsia="Roboto" w:hAnsi="Roboto"/>
          <w:color w:val="000000"/>
          <w:spacing w:val="-10"/>
          <w:sz w:val="24"/>
        </w:rPr>
        <w:t>/ 10. 1038/ s41578-021-00389-7</w:t>
      </w:r>
    </w:p>
    <w:p w14:paraId="427C1589" w14:textId="77777777" w:rsidR="00B51892" w:rsidRDefault="00493E5F" w:rsidP="00217C1D">
      <w:pPr>
        <w:autoSpaceDE w:val="0"/>
        <w:autoSpaceDN w:val="0"/>
        <w:spacing w:before="148" w:after="0" w:line="284" w:lineRule="exact"/>
        <w:ind w:left="460" w:right="864"/>
        <w:jc w:val="both"/>
      </w:pPr>
      <w:r>
        <w:rPr>
          <w:rFonts w:ascii="Roboto" w:eastAsia="Roboto" w:hAnsi="Roboto"/>
          <w:color w:val="000000"/>
          <w:spacing w:val="-10"/>
          <w:sz w:val="24"/>
        </w:rPr>
        <w:t xml:space="preserve">Ananta E, </w:t>
      </w:r>
      <w:proofErr w:type="spellStart"/>
      <w:r>
        <w:rPr>
          <w:rFonts w:ascii="Roboto" w:eastAsia="Roboto" w:hAnsi="Roboto"/>
          <w:color w:val="000000"/>
          <w:spacing w:val="-10"/>
          <w:sz w:val="24"/>
        </w:rPr>
        <w:t>Birkeland</w:t>
      </w:r>
      <w:proofErr w:type="spellEnd"/>
      <w:r>
        <w:rPr>
          <w:rFonts w:ascii="Roboto" w:eastAsia="Roboto" w:hAnsi="Roboto"/>
          <w:color w:val="000000"/>
          <w:spacing w:val="-10"/>
          <w:sz w:val="24"/>
        </w:rPr>
        <w:t xml:space="preserve"> S-E, Corcoran B, Fitzgerald G, </w:t>
      </w:r>
      <w:proofErr w:type="spellStart"/>
      <w:r>
        <w:rPr>
          <w:rFonts w:ascii="Roboto" w:eastAsia="Roboto" w:hAnsi="Roboto"/>
          <w:color w:val="000000"/>
          <w:spacing w:val="-10"/>
          <w:sz w:val="24"/>
        </w:rPr>
        <w:t>Hinz</w:t>
      </w:r>
      <w:proofErr w:type="spellEnd"/>
      <w:r>
        <w:rPr>
          <w:rFonts w:ascii="Roboto" w:eastAsia="Roboto" w:hAnsi="Roboto"/>
          <w:color w:val="000000"/>
          <w:spacing w:val="-10"/>
          <w:sz w:val="24"/>
        </w:rPr>
        <w:t xml:space="preserve"> S, </w:t>
      </w:r>
      <w:proofErr w:type="spellStart"/>
      <w:r>
        <w:rPr>
          <w:rFonts w:ascii="Roboto" w:eastAsia="Roboto" w:hAnsi="Roboto"/>
          <w:color w:val="000000"/>
          <w:spacing w:val="-10"/>
          <w:sz w:val="24"/>
        </w:rPr>
        <w:t>Klijn</w:t>
      </w:r>
      <w:proofErr w:type="spellEnd"/>
      <w:r>
        <w:rPr>
          <w:rFonts w:ascii="Roboto" w:eastAsia="Roboto" w:hAnsi="Roboto"/>
          <w:color w:val="000000"/>
          <w:spacing w:val="-10"/>
          <w:sz w:val="24"/>
        </w:rPr>
        <w:t xml:space="preserve"> A, et al., Processing effects </w:t>
      </w:r>
      <w:proofErr w:type="spellStart"/>
      <w:r>
        <w:rPr>
          <w:rFonts w:ascii="Roboto" w:eastAsia="Roboto" w:hAnsi="Roboto"/>
          <w:color w:val="000000"/>
          <w:spacing w:val="-10"/>
          <w:sz w:val="24"/>
        </w:rPr>
        <w:t>onthenutritional</w:t>
      </w:r>
      <w:proofErr w:type="spellEnd"/>
      <w:r>
        <w:rPr>
          <w:rFonts w:ascii="Roboto" w:eastAsia="Roboto" w:hAnsi="Roboto"/>
          <w:color w:val="000000"/>
          <w:spacing w:val="-10"/>
          <w:sz w:val="24"/>
        </w:rPr>
        <w:t xml:space="preserve"> advancement of probiotics and prebiotics. </w:t>
      </w:r>
      <w:proofErr w:type="spellStart"/>
      <w:r>
        <w:rPr>
          <w:rFonts w:ascii="Roboto" w:eastAsia="Roboto" w:hAnsi="Roboto"/>
          <w:color w:val="000000"/>
          <w:spacing w:val="-10"/>
          <w:sz w:val="24"/>
        </w:rPr>
        <w:t>Microb</w:t>
      </w:r>
      <w:proofErr w:type="spellEnd"/>
      <w:r>
        <w:rPr>
          <w:rFonts w:ascii="Roboto" w:eastAsia="Roboto" w:hAnsi="Roboto"/>
          <w:color w:val="000000"/>
          <w:spacing w:val="-10"/>
          <w:sz w:val="24"/>
        </w:rPr>
        <w:t xml:space="preserve"> </w:t>
      </w:r>
      <w:proofErr w:type="spellStart"/>
      <w:r>
        <w:rPr>
          <w:rFonts w:ascii="Roboto" w:eastAsia="Roboto" w:hAnsi="Roboto"/>
          <w:color w:val="000000"/>
          <w:spacing w:val="-10"/>
          <w:sz w:val="24"/>
        </w:rPr>
        <w:t>Ecol</w:t>
      </w:r>
      <w:proofErr w:type="spellEnd"/>
      <w:r>
        <w:rPr>
          <w:rFonts w:ascii="Roboto" w:eastAsia="Roboto" w:hAnsi="Roboto"/>
          <w:color w:val="000000"/>
          <w:spacing w:val="-10"/>
          <w:sz w:val="24"/>
        </w:rPr>
        <w:t xml:space="preserve"> Health Dis. (2004) 16:11324. </w:t>
      </w:r>
      <w:proofErr w:type="spellStart"/>
      <w:proofErr w:type="gramStart"/>
      <w:r>
        <w:rPr>
          <w:rFonts w:ascii="Roboto" w:eastAsia="Roboto" w:hAnsi="Roboto"/>
          <w:color w:val="000000"/>
          <w:spacing w:val="-10"/>
          <w:sz w:val="24"/>
        </w:rPr>
        <w:t>doi</w:t>
      </w:r>
      <w:proofErr w:type="spellEnd"/>
      <w:proofErr w:type="gramEnd"/>
      <w:r>
        <w:rPr>
          <w:rFonts w:ascii="Roboto" w:eastAsia="Roboto" w:hAnsi="Roboto"/>
          <w:color w:val="000000"/>
          <w:spacing w:val="-10"/>
          <w:sz w:val="24"/>
        </w:rPr>
        <w:t>: 10.1080/08910600410032277</w:t>
      </w:r>
    </w:p>
    <w:p w14:paraId="2D53023C" w14:textId="77777777" w:rsidR="00B51892" w:rsidRDefault="00493E5F" w:rsidP="00217C1D">
      <w:pPr>
        <w:autoSpaceDE w:val="0"/>
        <w:autoSpaceDN w:val="0"/>
        <w:spacing w:before="152" w:after="0" w:line="284" w:lineRule="exact"/>
        <w:ind w:left="460" w:right="576"/>
        <w:jc w:val="both"/>
      </w:pPr>
      <w:r>
        <w:rPr>
          <w:rFonts w:ascii="Roboto" w:eastAsia="Roboto" w:hAnsi="Roboto"/>
          <w:color w:val="000000"/>
          <w:spacing w:val="-10"/>
          <w:sz w:val="24"/>
        </w:rPr>
        <w:t xml:space="preserve">Berry EM, </w:t>
      </w:r>
      <w:proofErr w:type="spellStart"/>
      <w:r>
        <w:rPr>
          <w:rFonts w:ascii="Roboto" w:eastAsia="Roboto" w:hAnsi="Roboto"/>
          <w:color w:val="000000"/>
          <w:spacing w:val="-10"/>
          <w:sz w:val="24"/>
        </w:rPr>
        <w:t>Dernini</w:t>
      </w:r>
      <w:proofErr w:type="spellEnd"/>
      <w:r>
        <w:rPr>
          <w:rFonts w:ascii="Roboto" w:eastAsia="Roboto" w:hAnsi="Roboto"/>
          <w:color w:val="000000"/>
          <w:spacing w:val="-10"/>
          <w:sz w:val="24"/>
        </w:rPr>
        <w:t xml:space="preserve"> S, Burlingame B, </w:t>
      </w:r>
      <w:proofErr w:type="spellStart"/>
      <w:r>
        <w:rPr>
          <w:rFonts w:ascii="Roboto" w:eastAsia="Roboto" w:hAnsi="Roboto"/>
          <w:color w:val="000000"/>
          <w:spacing w:val="-10"/>
          <w:sz w:val="24"/>
        </w:rPr>
        <w:t>Meybeck</w:t>
      </w:r>
      <w:proofErr w:type="spellEnd"/>
      <w:r>
        <w:rPr>
          <w:rFonts w:ascii="Roboto" w:eastAsia="Roboto" w:hAnsi="Roboto"/>
          <w:color w:val="000000"/>
          <w:spacing w:val="-10"/>
          <w:sz w:val="24"/>
        </w:rPr>
        <w:t xml:space="preserve"> A, </w:t>
      </w:r>
      <w:proofErr w:type="spellStart"/>
      <w:r>
        <w:rPr>
          <w:rFonts w:ascii="Roboto" w:eastAsia="Roboto" w:hAnsi="Roboto"/>
          <w:color w:val="000000"/>
          <w:spacing w:val="-10"/>
          <w:sz w:val="24"/>
        </w:rPr>
        <w:t>Conforti</w:t>
      </w:r>
      <w:proofErr w:type="spellEnd"/>
      <w:r>
        <w:rPr>
          <w:rFonts w:ascii="Roboto" w:eastAsia="Roboto" w:hAnsi="Roboto"/>
          <w:color w:val="000000"/>
          <w:spacing w:val="-10"/>
          <w:sz w:val="24"/>
        </w:rPr>
        <w:t xml:space="preserve"> </w:t>
      </w:r>
      <w:proofErr w:type="gramStart"/>
      <w:r>
        <w:rPr>
          <w:rFonts w:ascii="Roboto" w:eastAsia="Roboto" w:hAnsi="Roboto"/>
          <w:color w:val="000000"/>
          <w:spacing w:val="-10"/>
          <w:sz w:val="24"/>
        </w:rPr>
        <w:t>P .</w:t>
      </w:r>
      <w:proofErr w:type="gramEnd"/>
      <w:r>
        <w:rPr>
          <w:rFonts w:ascii="Roboto" w:eastAsia="Roboto" w:hAnsi="Roboto"/>
          <w:color w:val="000000"/>
          <w:spacing w:val="-10"/>
          <w:sz w:val="24"/>
        </w:rPr>
        <w:t xml:space="preserve"> Food security and sustainability: can one exist without the other? Public Health </w:t>
      </w:r>
      <w:proofErr w:type="spellStart"/>
      <w:r>
        <w:rPr>
          <w:rFonts w:ascii="Roboto" w:eastAsia="Roboto" w:hAnsi="Roboto"/>
          <w:color w:val="000000"/>
          <w:spacing w:val="-10"/>
          <w:sz w:val="24"/>
        </w:rPr>
        <w:t>Nutr</w:t>
      </w:r>
      <w:proofErr w:type="spellEnd"/>
      <w:r>
        <w:rPr>
          <w:rFonts w:ascii="Roboto" w:eastAsia="Roboto" w:hAnsi="Roboto"/>
          <w:color w:val="000000"/>
          <w:spacing w:val="-10"/>
          <w:sz w:val="24"/>
        </w:rPr>
        <w:t xml:space="preserve">. (2015) 18:2293–302. </w:t>
      </w:r>
      <w:proofErr w:type="spellStart"/>
      <w:proofErr w:type="gramStart"/>
      <w:r>
        <w:rPr>
          <w:rFonts w:ascii="Roboto" w:eastAsia="Roboto" w:hAnsi="Roboto"/>
          <w:color w:val="000000"/>
          <w:spacing w:val="-10"/>
          <w:sz w:val="24"/>
        </w:rPr>
        <w:t>doi</w:t>
      </w:r>
      <w:proofErr w:type="spellEnd"/>
      <w:proofErr w:type="gramEnd"/>
      <w:r>
        <w:rPr>
          <w:rFonts w:ascii="Roboto" w:eastAsia="Roboto" w:hAnsi="Roboto"/>
          <w:color w:val="000000"/>
          <w:spacing w:val="-10"/>
          <w:sz w:val="24"/>
        </w:rPr>
        <w:t>: 10.1017/S136898001500021X</w:t>
      </w:r>
    </w:p>
    <w:p w14:paraId="64898CFD" w14:textId="77777777" w:rsidR="00B51892" w:rsidRDefault="00493E5F" w:rsidP="00217C1D">
      <w:pPr>
        <w:tabs>
          <w:tab w:val="left" w:pos="9460"/>
        </w:tabs>
        <w:autoSpaceDE w:val="0"/>
        <w:autoSpaceDN w:val="0"/>
        <w:spacing w:before="308" w:after="0" w:line="240" w:lineRule="auto"/>
        <w:jc w:val="both"/>
      </w:pPr>
      <w:r>
        <w:rPr>
          <w:noProof/>
        </w:rPr>
        <w:drawing>
          <wp:inline distT="0" distB="0" distL="0" distR="0" wp14:anchorId="32AC9BF5" wp14:editId="22E7DFFF">
            <wp:extent cx="292100" cy="292100"/>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9"/>
                    <a:stretch>
                      <a:fillRect/>
                    </a:stretch>
                  </pic:blipFill>
                  <pic:spPr>
                    <a:xfrm>
                      <a:off x="0" y="0"/>
                      <a:ext cx="292100" cy="292100"/>
                    </a:xfrm>
                    <a:prstGeom prst="rect">
                      <a:avLst/>
                    </a:prstGeom>
                  </pic:spPr>
                </pic:pic>
              </a:graphicData>
            </a:graphic>
          </wp:inline>
        </w:drawing>
      </w:r>
      <w:r>
        <w:tab/>
      </w:r>
      <w:r>
        <w:rPr>
          <w:noProof/>
        </w:rPr>
        <w:drawing>
          <wp:inline distT="0" distB="0" distL="0" distR="0" wp14:anchorId="3488F2E2" wp14:editId="04DA9941">
            <wp:extent cx="304800" cy="292100"/>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10"/>
                    <a:stretch>
                      <a:fillRect/>
                    </a:stretch>
                  </pic:blipFill>
                  <pic:spPr>
                    <a:xfrm>
                      <a:off x="0" y="0"/>
                      <a:ext cx="304800" cy="292100"/>
                    </a:xfrm>
                    <a:prstGeom prst="rect">
                      <a:avLst/>
                    </a:prstGeom>
                  </pic:spPr>
                </pic:pic>
              </a:graphicData>
            </a:graphic>
          </wp:inline>
        </w:drawing>
      </w:r>
    </w:p>
    <w:p w14:paraId="0BF2B3E9" w14:textId="77777777" w:rsidR="00B51892" w:rsidRDefault="00B51892" w:rsidP="00217C1D">
      <w:pPr>
        <w:jc w:val="both"/>
        <w:sectPr w:rsidR="00B51892">
          <w:pgSz w:w="11895" w:h="16830"/>
          <w:pgMar w:top="490" w:right="956" w:bottom="100" w:left="980" w:header="720" w:footer="720" w:gutter="0"/>
          <w:cols w:space="720"/>
          <w:docGrid w:linePitch="360"/>
        </w:sectPr>
      </w:pPr>
    </w:p>
    <w:p w14:paraId="78EC97A1" w14:textId="77777777" w:rsidR="00B51892" w:rsidRDefault="00B51892" w:rsidP="00217C1D">
      <w:pPr>
        <w:autoSpaceDE w:val="0"/>
        <w:autoSpaceDN w:val="0"/>
        <w:spacing w:after="270" w:line="220" w:lineRule="exact"/>
        <w:jc w:val="both"/>
      </w:pPr>
    </w:p>
    <w:tbl>
      <w:tblPr>
        <w:tblW w:w="0" w:type="auto"/>
        <w:tblLayout w:type="fixed"/>
        <w:tblLook w:val="04A0" w:firstRow="1" w:lastRow="0" w:firstColumn="1" w:lastColumn="0" w:noHBand="0" w:noVBand="1"/>
      </w:tblPr>
      <w:tblGrid>
        <w:gridCol w:w="9040"/>
        <w:gridCol w:w="900"/>
      </w:tblGrid>
      <w:tr w:rsidR="00B51892" w14:paraId="5ECBFB5E" w14:textId="77777777">
        <w:trPr>
          <w:trHeight w:hRule="exact" w:val="744"/>
        </w:trPr>
        <w:tc>
          <w:tcPr>
            <w:tcW w:w="9040" w:type="dxa"/>
            <w:tcMar>
              <w:left w:w="0" w:type="dxa"/>
              <w:right w:w="0" w:type="dxa"/>
            </w:tcMar>
          </w:tcPr>
          <w:p w14:paraId="2781FF37" w14:textId="77777777" w:rsidR="00B51892" w:rsidRDefault="00493E5F" w:rsidP="00217C1D">
            <w:pPr>
              <w:autoSpaceDE w:val="0"/>
              <w:autoSpaceDN w:val="0"/>
              <w:spacing w:after="0" w:line="240" w:lineRule="auto"/>
              <w:jc w:val="both"/>
            </w:pPr>
            <w:r>
              <w:rPr>
                <w:noProof/>
              </w:rPr>
              <w:drawing>
                <wp:inline distT="0" distB="0" distL="0" distR="0" wp14:anchorId="5135FB39" wp14:editId="1EF3A4C8">
                  <wp:extent cx="292100" cy="292100"/>
                  <wp:effectExtent l="0" t="0" r="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18"/>
                          <a:stretch>
                            <a:fillRect/>
                          </a:stretch>
                        </pic:blipFill>
                        <pic:spPr>
                          <a:xfrm>
                            <a:off x="0" y="0"/>
                            <a:ext cx="292100" cy="292100"/>
                          </a:xfrm>
                          <a:prstGeom prst="rect">
                            <a:avLst/>
                          </a:prstGeom>
                        </pic:spPr>
                      </pic:pic>
                    </a:graphicData>
                  </a:graphic>
                </wp:inline>
              </w:drawing>
            </w:r>
          </w:p>
          <w:p w14:paraId="4128A10B" w14:textId="77777777" w:rsidR="00B51892" w:rsidRDefault="00493E5F" w:rsidP="00217C1D">
            <w:pPr>
              <w:autoSpaceDE w:val="0"/>
              <w:autoSpaceDN w:val="0"/>
              <w:spacing w:after="0" w:line="282" w:lineRule="exact"/>
              <w:jc w:val="both"/>
            </w:pPr>
            <w:proofErr w:type="spellStart"/>
            <w:r>
              <w:rPr>
                <w:rFonts w:ascii="Roboto" w:eastAsia="Roboto" w:hAnsi="Roboto"/>
                <w:color w:val="000000"/>
                <w:spacing w:val="-10"/>
                <w:sz w:val="24"/>
              </w:rPr>
              <w:t>Holdaway</w:t>
            </w:r>
            <w:proofErr w:type="spellEnd"/>
            <w:r>
              <w:rPr>
                <w:rFonts w:ascii="Roboto" w:eastAsia="Roboto" w:hAnsi="Roboto"/>
                <w:color w:val="000000"/>
                <w:spacing w:val="-10"/>
                <w:sz w:val="24"/>
              </w:rPr>
              <w:t xml:space="preserve"> J. </w:t>
            </w:r>
            <w:proofErr w:type="spellStart"/>
            <w:r>
              <w:rPr>
                <w:rFonts w:ascii="Roboto" w:eastAsia="Roboto" w:hAnsi="Roboto"/>
                <w:color w:val="000000"/>
                <w:spacing w:val="-10"/>
                <w:sz w:val="24"/>
              </w:rPr>
              <w:t>Urbanisation</w:t>
            </w:r>
            <w:proofErr w:type="spellEnd"/>
            <w:r>
              <w:rPr>
                <w:rFonts w:ascii="Roboto" w:eastAsia="Roboto" w:hAnsi="Roboto"/>
                <w:color w:val="000000"/>
                <w:spacing w:val="-10"/>
                <w:sz w:val="24"/>
              </w:rPr>
              <w:t>, Rural Transformations and Food Security. London:</w:t>
            </w:r>
          </w:p>
        </w:tc>
        <w:tc>
          <w:tcPr>
            <w:tcW w:w="900" w:type="dxa"/>
            <w:tcMar>
              <w:left w:w="0" w:type="dxa"/>
              <w:right w:w="0" w:type="dxa"/>
            </w:tcMar>
          </w:tcPr>
          <w:p w14:paraId="4EB70873" w14:textId="77777777" w:rsidR="00B51892" w:rsidRDefault="00493E5F" w:rsidP="00217C1D">
            <w:pPr>
              <w:autoSpaceDE w:val="0"/>
              <w:autoSpaceDN w:val="0"/>
              <w:spacing w:after="0" w:line="240" w:lineRule="auto"/>
              <w:jc w:val="both"/>
            </w:pPr>
            <w:r>
              <w:rPr>
                <w:noProof/>
              </w:rPr>
              <w:drawing>
                <wp:inline distT="0" distB="0" distL="0" distR="0" wp14:anchorId="040555CA" wp14:editId="5BB8E4A6">
                  <wp:extent cx="304800" cy="292100"/>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19"/>
                          <a:stretch>
                            <a:fillRect/>
                          </a:stretch>
                        </pic:blipFill>
                        <pic:spPr>
                          <a:xfrm>
                            <a:off x="0" y="0"/>
                            <a:ext cx="304800" cy="292100"/>
                          </a:xfrm>
                          <a:prstGeom prst="rect">
                            <a:avLst/>
                          </a:prstGeom>
                        </pic:spPr>
                      </pic:pic>
                    </a:graphicData>
                  </a:graphic>
                </wp:inline>
              </w:drawing>
            </w:r>
          </w:p>
        </w:tc>
      </w:tr>
    </w:tbl>
    <w:p w14:paraId="52772BF3" w14:textId="77777777" w:rsidR="00B51892" w:rsidRDefault="00493E5F" w:rsidP="00217C1D">
      <w:pPr>
        <w:autoSpaceDE w:val="0"/>
        <w:autoSpaceDN w:val="0"/>
        <w:spacing w:after="0" w:line="282" w:lineRule="exact"/>
        <w:ind w:left="460"/>
        <w:jc w:val="both"/>
      </w:pPr>
      <w:r>
        <w:rPr>
          <w:rFonts w:ascii="Roboto" w:eastAsia="Roboto" w:hAnsi="Roboto"/>
          <w:color w:val="000000"/>
          <w:spacing w:val="-10"/>
          <w:sz w:val="24"/>
        </w:rPr>
        <w:t>International. Inst. Environment &amp; Development (IIED) (2015).</w:t>
      </w:r>
    </w:p>
    <w:p w14:paraId="40DDEB35" w14:textId="77777777" w:rsidR="00B51892" w:rsidRDefault="00493E5F" w:rsidP="00217C1D">
      <w:pPr>
        <w:autoSpaceDE w:val="0"/>
        <w:autoSpaceDN w:val="0"/>
        <w:spacing w:before="150" w:after="0" w:line="284" w:lineRule="exact"/>
        <w:ind w:left="460" w:right="720"/>
        <w:jc w:val="both"/>
      </w:pPr>
      <w:r>
        <w:rPr>
          <w:rFonts w:ascii="Roboto" w:eastAsia="Roboto" w:hAnsi="Roboto"/>
          <w:color w:val="000000"/>
          <w:spacing w:val="-10"/>
          <w:sz w:val="24"/>
        </w:rPr>
        <w:t xml:space="preserve">Smetana S, </w:t>
      </w:r>
      <w:proofErr w:type="spellStart"/>
      <w:r>
        <w:rPr>
          <w:rFonts w:ascii="Roboto" w:eastAsia="Roboto" w:hAnsi="Roboto"/>
          <w:color w:val="000000"/>
          <w:spacing w:val="-10"/>
          <w:sz w:val="24"/>
        </w:rPr>
        <w:t>Mathys</w:t>
      </w:r>
      <w:proofErr w:type="spellEnd"/>
      <w:r>
        <w:rPr>
          <w:rFonts w:ascii="Roboto" w:eastAsia="Roboto" w:hAnsi="Roboto"/>
          <w:color w:val="000000"/>
          <w:spacing w:val="-10"/>
          <w:sz w:val="24"/>
        </w:rPr>
        <w:t xml:space="preserve"> A, </w:t>
      </w:r>
      <w:proofErr w:type="spellStart"/>
      <w:r>
        <w:rPr>
          <w:rFonts w:ascii="Roboto" w:eastAsia="Roboto" w:hAnsi="Roboto"/>
          <w:color w:val="000000"/>
          <w:spacing w:val="-10"/>
          <w:sz w:val="24"/>
        </w:rPr>
        <w:t>Knoch</w:t>
      </w:r>
      <w:proofErr w:type="spellEnd"/>
      <w:r>
        <w:rPr>
          <w:rFonts w:ascii="Roboto" w:eastAsia="Roboto" w:hAnsi="Roboto"/>
          <w:color w:val="000000"/>
          <w:spacing w:val="-10"/>
          <w:sz w:val="24"/>
        </w:rPr>
        <w:t xml:space="preserve"> A, Heinz V. Meat alternatives: life cycle assessment of the most known meat substitutes. </w:t>
      </w:r>
      <w:proofErr w:type="spellStart"/>
      <w:r>
        <w:rPr>
          <w:rFonts w:ascii="Roboto" w:eastAsia="Roboto" w:hAnsi="Roboto"/>
          <w:color w:val="000000"/>
          <w:spacing w:val="-10"/>
          <w:sz w:val="24"/>
        </w:rPr>
        <w:t>Int</w:t>
      </w:r>
      <w:proofErr w:type="spellEnd"/>
      <w:r>
        <w:rPr>
          <w:rFonts w:ascii="Roboto" w:eastAsia="Roboto" w:hAnsi="Roboto"/>
          <w:color w:val="000000"/>
          <w:spacing w:val="-10"/>
          <w:sz w:val="24"/>
        </w:rPr>
        <w:t xml:space="preserve"> J Life Cycle Assess. (2015) 20:1254–67. </w:t>
      </w:r>
      <w:proofErr w:type="spellStart"/>
      <w:proofErr w:type="gramStart"/>
      <w:r>
        <w:rPr>
          <w:rFonts w:ascii="Roboto" w:eastAsia="Roboto" w:hAnsi="Roboto"/>
          <w:color w:val="000000"/>
          <w:spacing w:val="-10"/>
          <w:sz w:val="24"/>
        </w:rPr>
        <w:t>doi</w:t>
      </w:r>
      <w:proofErr w:type="spellEnd"/>
      <w:proofErr w:type="gramEnd"/>
      <w:r>
        <w:rPr>
          <w:rFonts w:ascii="Roboto" w:eastAsia="Roboto" w:hAnsi="Roboto"/>
          <w:color w:val="000000"/>
          <w:spacing w:val="-10"/>
          <w:sz w:val="24"/>
        </w:rPr>
        <w:t>: 10.1007/s11367-015-0931-6 66.</w:t>
      </w:r>
    </w:p>
    <w:p w14:paraId="1C95399B" w14:textId="77777777" w:rsidR="00B51892" w:rsidRDefault="00493E5F" w:rsidP="00217C1D">
      <w:pPr>
        <w:autoSpaceDE w:val="0"/>
        <w:autoSpaceDN w:val="0"/>
        <w:spacing w:before="148" w:after="0" w:line="286" w:lineRule="exact"/>
        <w:ind w:left="460" w:right="1008"/>
        <w:jc w:val="both"/>
      </w:pPr>
      <w:r>
        <w:rPr>
          <w:rFonts w:ascii="Roboto" w:eastAsia="Roboto" w:hAnsi="Roboto"/>
          <w:color w:val="000000"/>
          <w:spacing w:val="-10"/>
          <w:sz w:val="24"/>
        </w:rPr>
        <w:t xml:space="preserve">Metcalfe, R. Food Routes: Growing Bananas in Iceland and Other Tales </w:t>
      </w:r>
      <w:proofErr w:type="gramStart"/>
      <w:r>
        <w:rPr>
          <w:rFonts w:ascii="Roboto" w:eastAsia="Roboto" w:hAnsi="Roboto"/>
          <w:color w:val="000000"/>
          <w:spacing w:val="-10"/>
          <w:sz w:val="24"/>
        </w:rPr>
        <w:t>From</w:t>
      </w:r>
      <w:proofErr w:type="gramEnd"/>
      <w:r>
        <w:rPr>
          <w:rFonts w:ascii="Roboto" w:eastAsia="Roboto" w:hAnsi="Roboto"/>
          <w:color w:val="000000"/>
          <w:spacing w:val="-10"/>
          <w:sz w:val="24"/>
        </w:rPr>
        <w:t xml:space="preserve"> the Logistics of Eating. Cambridge, MA: MIT Press (2019). 67</w:t>
      </w:r>
    </w:p>
    <w:p w14:paraId="23CFB19F" w14:textId="77777777" w:rsidR="00B51892" w:rsidRDefault="00493E5F" w:rsidP="00217C1D">
      <w:pPr>
        <w:autoSpaceDE w:val="0"/>
        <w:autoSpaceDN w:val="0"/>
        <w:spacing w:before="148" w:after="0" w:line="286" w:lineRule="exact"/>
        <w:ind w:left="460" w:right="576"/>
        <w:jc w:val="both"/>
      </w:pPr>
      <w:r>
        <w:rPr>
          <w:rFonts w:ascii="Roboto" w:eastAsia="Roboto" w:hAnsi="Roboto"/>
          <w:color w:val="000000"/>
          <w:spacing w:val="-10"/>
          <w:sz w:val="24"/>
        </w:rPr>
        <w:t xml:space="preserve">. </w:t>
      </w:r>
      <w:proofErr w:type="spellStart"/>
      <w:r>
        <w:rPr>
          <w:rFonts w:ascii="Roboto" w:eastAsia="Roboto" w:hAnsi="Roboto"/>
          <w:color w:val="000000"/>
          <w:spacing w:val="-10"/>
          <w:sz w:val="24"/>
        </w:rPr>
        <w:t>Velenturf</w:t>
      </w:r>
      <w:proofErr w:type="spellEnd"/>
      <w:r>
        <w:rPr>
          <w:rFonts w:ascii="Roboto" w:eastAsia="Roboto" w:hAnsi="Roboto"/>
          <w:color w:val="000000"/>
          <w:spacing w:val="-10"/>
          <w:sz w:val="24"/>
        </w:rPr>
        <w:t xml:space="preserve"> </w:t>
      </w:r>
      <w:proofErr w:type="gramStart"/>
      <w:r>
        <w:rPr>
          <w:rFonts w:ascii="Roboto" w:eastAsia="Roboto" w:hAnsi="Roboto"/>
          <w:color w:val="000000"/>
          <w:spacing w:val="-10"/>
          <w:sz w:val="24"/>
        </w:rPr>
        <w:t>AP ,</w:t>
      </w:r>
      <w:proofErr w:type="gramEnd"/>
      <w:r>
        <w:rPr>
          <w:rFonts w:ascii="Roboto" w:eastAsia="Roboto" w:hAnsi="Roboto"/>
          <w:color w:val="000000"/>
          <w:spacing w:val="-10"/>
          <w:sz w:val="24"/>
        </w:rPr>
        <w:t xml:space="preserve"> </w:t>
      </w:r>
      <w:proofErr w:type="spellStart"/>
      <w:r>
        <w:rPr>
          <w:rFonts w:ascii="Roboto" w:eastAsia="Roboto" w:hAnsi="Roboto"/>
          <w:color w:val="000000"/>
          <w:spacing w:val="-10"/>
          <w:sz w:val="24"/>
        </w:rPr>
        <w:t>Jopson</w:t>
      </w:r>
      <w:proofErr w:type="spellEnd"/>
      <w:r>
        <w:rPr>
          <w:rFonts w:ascii="Roboto" w:eastAsia="Roboto" w:hAnsi="Roboto"/>
          <w:color w:val="000000"/>
          <w:spacing w:val="-10"/>
          <w:sz w:val="24"/>
        </w:rPr>
        <w:t xml:space="preserve"> JS. Making the business case for resource recovery. </w:t>
      </w:r>
      <w:proofErr w:type="spellStart"/>
      <w:r>
        <w:rPr>
          <w:rFonts w:ascii="Roboto" w:eastAsia="Roboto" w:hAnsi="Roboto"/>
          <w:color w:val="000000"/>
          <w:spacing w:val="-10"/>
          <w:sz w:val="24"/>
        </w:rPr>
        <w:t>Sci</w:t>
      </w:r>
      <w:proofErr w:type="spellEnd"/>
      <w:r>
        <w:rPr>
          <w:rFonts w:ascii="Roboto" w:eastAsia="Roboto" w:hAnsi="Roboto"/>
          <w:color w:val="000000"/>
          <w:spacing w:val="-10"/>
          <w:sz w:val="24"/>
        </w:rPr>
        <w:t xml:space="preserve"> Total Environ. (2019) 648:1031–41. </w:t>
      </w:r>
      <w:proofErr w:type="spellStart"/>
      <w:proofErr w:type="gramStart"/>
      <w:r>
        <w:rPr>
          <w:rFonts w:ascii="Roboto" w:eastAsia="Roboto" w:hAnsi="Roboto"/>
          <w:color w:val="000000"/>
          <w:spacing w:val="-10"/>
          <w:sz w:val="24"/>
        </w:rPr>
        <w:t>doi</w:t>
      </w:r>
      <w:proofErr w:type="spellEnd"/>
      <w:proofErr w:type="gramEnd"/>
      <w:r>
        <w:rPr>
          <w:rFonts w:ascii="Roboto" w:eastAsia="Roboto" w:hAnsi="Roboto"/>
          <w:color w:val="000000"/>
          <w:spacing w:val="-10"/>
          <w:sz w:val="24"/>
        </w:rPr>
        <w:t>: 10.1016/j.scitotenv.2018. 08.224</w:t>
      </w:r>
    </w:p>
    <w:p w14:paraId="71DDF115" w14:textId="77777777" w:rsidR="00B51892" w:rsidRDefault="00493E5F" w:rsidP="00217C1D">
      <w:pPr>
        <w:autoSpaceDE w:val="0"/>
        <w:autoSpaceDN w:val="0"/>
        <w:spacing w:before="148" w:after="0" w:line="286" w:lineRule="exact"/>
        <w:ind w:left="460" w:right="864"/>
        <w:jc w:val="both"/>
      </w:pPr>
      <w:proofErr w:type="spellStart"/>
      <w:r>
        <w:rPr>
          <w:rFonts w:ascii="Roboto" w:eastAsia="Roboto" w:hAnsi="Roboto"/>
          <w:color w:val="000000"/>
          <w:spacing w:val="-10"/>
          <w:sz w:val="24"/>
        </w:rPr>
        <w:t>Wrangham</w:t>
      </w:r>
      <w:proofErr w:type="spellEnd"/>
      <w:r>
        <w:rPr>
          <w:rFonts w:ascii="Roboto" w:eastAsia="Roboto" w:hAnsi="Roboto"/>
          <w:color w:val="000000"/>
          <w:spacing w:val="-10"/>
          <w:sz w:val="24"/>
        </w:rPr>
        <w:t xml:space="preserve"> R. 2009. Catching fire: how cooking made us human. New York: Basic Books.</w:t>
      </w:r>
    </w:p>
    <w:p w14:paraId="6A76A80A" w14:textId="77777777" w:rsidR="00B51892" w:rsidRDefault="00493E5F" w:rsidP="00217C1D">
      <w:pPr>
        <w:tabs>
          <w:tab w:val="left" w:pos="520"/>
        </w:tabs>
        <w:autoSpaceDE w:val="0"/>
        <w:autoSpaceDN w:val="0"/>
        <w:spacing w:before="148" w:after="0" w:line="286" w:lineRule="exact"/>
        <w:ind w:left="460" w:right="1008"/>
        <w:jc w:val="both"/>
      </w:pPr>
      <w:r>
        <w:rPr>
          <w:rFonts w:ascii="Roboto" w:eastAsia="Roboto" w:hAnsi="Roboto"/>
          <w:color w:val="000000"/>
          <w:spacing w:val="-10"/>
          <w:sz w:val="24"/>
        </w:rPr>
        <w:t>Knorr D. 1999. Novel approaches in food processing technologies for preserving foods and modifying function. Current Opinion in Biotechnology, 10(5): 485-491</w:t>
      </w:r>
    </w:p>
    <w:p w14:paraId="651979BF" w14:textId="77777777" w:rsidR="00B51892" w:rsidRDefault="00493E5F" w:rsidP="00217C1D">
      <w:pPr>
        <w:tabs>
          <w:tab w:val="left" w:pos="520"/>
        </w:tabs>
        <w:autoSpaceDE w:val="0"/>
        <w:autoSpaceDN w:val="0"/>
        <w:spacing w:before="148" w:after="0" w:line="286" w:lineRule="exact"/>
        <w:ind w:left="460" w:right="864"/>
        <w:jc w:val="both"/>
      </w:pPr>
      <w:proofErr w:type="spellStart"/>
      <w:r>
        <w:rPr>
          <w:rFonts w:ascii="Roboto" w:eastAsia="Roboto" w:hAnsi="Roboto"/>
          <w:color w:val="000000"/>
          <w:spacing w:val="-10"/>
          <w:sz w:val="24"/>
        </w:rPr>
        <w:t>Spiess</w:t>
      </w:r>
      <w:proofErr w:type="spellEnd"/>
      <w:r>
        <w:rPr>
          <w:rFonts w:ascii="Roboto" w:eastAsia="Roboto" w:hAnsi="Roboto"/>
          <w:color w:val="000000"/>
          <w:spacing w:val="-10"/>
          <w:sz w:val="24"/>
        </w:rPr>
        <w:t xml:space="preserve"> W.E.L., Wolf W. &amp; </w:t>
      </w:r>
      <w:proofErr w:type="spellStart"/>
      <w:r>
        <w:rPr>
          <w:rFonts w:ascii="Roboto" w:eastAsia="Roboto" w:hAnsi="Roboto"/>
          <w:color w:val="000000"/>
          <w:spacing w:val="-10"/>
          <w:sz w:val="24"/>
        </w:rPr>
        <w:t>Walz</w:t>
      </w:r>
      <w:proofErr w:type="spellEnd"/>
      <w:r>
        <w:rPr>
          <w:rFonts w:ascii="Roboto" w:eastAsia="Roboto" w:hAnsi="Roboto"/>
          <w:color w:val="000000"/>
          <w:spacing w:val="-10"/>
          <w:sz w:val="24"/>
        </w:rPr>
        <w:t xml:space="preserve"> E. 2003. New food technologies and processes and their impact on nutrition. Forum </w:t>
      </w:r>
      <w:proofErr w:type="spellStart"/>
      <w:proofErr w:type="gramStart"/>
      <w:r>
        <w:rPr>
          <w:rFonts w:ascii="Roboto" w:eastAsia="Roboto" w:hAnsi="Roboto"/>
          <w:color w:val="000000"/>
          <w:spacing w:val="-10"/>
          <w:sz w:val="24"/>
        </w:rPr>
        <w:t>Nutr</w:t>
      </w:r>
      <w:proofErr w:type="spellEnd"/>
      <w:r>
        <w:rPr>
          <w:rFonts w:ascii="Roboto" w:eastAsia="Roboto" w:hAnsi="Roboto"/>
          <w:color w:val="000000"/>
          <w:spacing w:val="-10"/>
          <w:sz w:val="24"/>
        </w:rPr>
        <w:t>.,</w:t>
      </w:r>
      <w:proofErr w:type="gramEnd"/>
      <w:r>
        <w:rPr>
          <w:rFonts w:ascii="Roboto" w:eastAsia="Roboto" w:hAnsi="Roboto"/>
          <w:color w:val="000000"/>
          <w:spacing w:val="-10"/>
          <w:sz w:val="24"/>
        </w:rPr>
        <w:t xml:space="preserve"> 56:365-367 .</w:t>
      </w:r>
    </w:p>
    <w:p w14:paraId="1D6086BB" w14:textId="77777777" w:rsidR="00B51892" w:rsidRDefault="00493E5F" w:rsidP="00217C1D">
      <w:pPr>
        <w:autoSpaceDE w:val="0"/>
        <w:autoSpaceDN w:val="0"/>
        <w:spacing w:before="148" w:after="0" w:line="286" w:lineRule="exact"/>
        <w:ind w:left="460" w:right="1440"/>
        <w:jc w:val="both"/>
      </w:pPr>
      <w:proofErr w:type="spellStart"/>
      <w:r>
        <w:rPr>
          <w:rFonts w:ascii="Roboto" w:eastAsia="Roboto" w:hAnsi="Roboto"/>
          <w:color w:val="000000"/>
          <w:spacing w:val="-10"/>
          <w:sz w:val="24"/>
        </w:rPr>
        <w:t>Lazarides</w:t>
      </w:r>
      <w:proofErr w:type="spellEnd"/>
      <w:r>
        <w:rPr>
          <w:rFonts w:ascii="Roboto" w:eastAsia="Roboto" w:hAnsi="Roboto"/>
          <w:color w:val="000000"/>
          <w:spacing w:val="-10"/>
          <w:sz w:val="24"/>
        </w:rPr>
        <w:t xml:space="preserve"> H. N. (Ed.). 2000. Food Technology and Sustainability. Art of Text Publications, Thessaloniki, Greece</w:t>
      </w:r>
    </w:p>
    <w:p w14:paraId="1B1D6E75" w14:textId="77777777" w:rsidR="00B51892" w:rsidRDefault="00493E5F" w:rsidP="00217C1D">
      <w:pPr>
        <w:autoSpaceDE w:val="0"/>
        <w:autoSpaceDN w:val="0"/>
        <w:spacing w:before="152" w:after="0" w:line="282" w:lineRule="exact"/>
        <w:ind w:left="460"/>
        <w:jc w:val="both"/>
      </w:pPr>
      <w:proofErr w:type="spellStart"/>
      <w:r>
        <w:rPr>
          <w:rFonts w:ascii="Roboto" w:eastAsia="Roboto" w:hAnsi="Roboto"/>
          <w:color w:val="000000"/>
          <w:spacing w:val="-10"/>
          <w:sz w:val="24"/>
        </w:rPr>
        <w:t>Spiess</w:t>
      </w:r>
      <w:proofErr w:type="spellEnd"/>
      <w:r>
        <w:rPr>
          <w:rFonts w:ascii="Roboto" w:eastAsia="Roboto" w:hAnsi="Roboto"/>
          <w:color w:val="000000"/>
          <w:spacing w:val="-10"/>
          <w:sz w:val="24"/>
        </w:rPr>
        <w:t xml:space="preserve"> W.E.L. 2011. </w:t>
      </w:r>
      <w:proofErr w:type="spellStart"/>
      <w:r>
        <w:rPr>
          <w:rFonts w:ascii="Roboto" w:eastAsia="Roboto" w:hAnsi="Roboto"/>
          <w:color w:val="000000"/>
          <w:spacing w:val="-10"/>
          <w:sz w:val="24"/>
        </w:rPr>
        <w:t>IUFoST</w:t>
      </w:r>
      <w:proofErr w:type="spellEnd"/>
      <w:r>
        <w:rPr>
          <w:rFonts w:ascii="Roboto" w:eastAsia="Roboto" w:hAnsi="Roboto"/>
          <w:color w:val="000000"/>
          <w:spacing w:val="-10"/>
          <w:sz w:val="24"/>
        </w:rPr>
        <w:t xml:space="preserve"> Life Achievement Award (Unpublished)</w:t>
      </w:r>
    </w:p>
    <w:p w14:paraId="53232CA9" w14:textId="77777777" w:rsidR="00B51892" w:rsidRDefault="00493E5F" w:rsidP="00217C1D">
      <w:pPr>
        <w:autoSpaceDE w:val="0"/>
        <w:autoSpaceDN w:val="0"/>
        <w:spacing w:before="152" w:after="0" w:line="284" w:lineRule="exact"/>
        <w:ind w:left="460" w:right="576"/>
        <w:jc w:val="both"/>
      </w:pPr>
      <w:proofErr w:type="spellStart"/>
      <w:r>
        <w:rPr>
          <w:rFonts w:ascii="Roboto" w:eastAsia="Roboto" w:hAnsi="Roboto"/>
          <w:color w:val="000000"/>
          <w:spacing w:val="-10"/>
          <w:sz w:val="24"/>
        </w:rPr>
        <w:t>Ferrando</w:t>
      </w:r>
      <w:proofErr w:type="spellEnd"/>
      <w:r>
        <w:rPr>
          <w:rFonts w:ascii="Roboto" w:eastAsia="Roboto" w:hAnsi="Roboto"/>
          <w:color w:val="000000"/>
          <w:spacing w:val="-10"/>
          <w:sz w:val="24"/>
        </w:rPr>
        <w:t xml:space="preserve"> M. &amp; </w:t>
      </w:r>
      <w:proofErr w:type="spellStart"/>
      <w:r>
        <w:rPr>
          <w:rFonts w:ascii="Roboto" w:eastAsia="Roboto" w:hAnsi="Roboto"/>
          <w:color w:val="000000"/>
          <w:spacing w:val="-10"/>
          <w:sz w:val="24"/>
        </w:rPr>
        <w:t>Spiess</w:t>
      </w:r>
      <w:proofErr w:type="spellEnd"/>
      <w:r>
        <w:rPr>
          <w:rFonts w:ascii="Roboto" w:eastAsia="Roboto" w:hAnsi="Roboto"/>
          <w:color w:val="000000"/>
          <w:spacing w:val="-10"/>
          <w:sz w:val="24"/>
        </w:rPr>
        <w:t xml:space="preserve"> W.E.L. 2000. Review: Confocal scanning laser microscopy. A powerful tool in food science. FOOD SCIENCE AND TECHNOLOGY INTERNATIONAL.</w:t>
      </w:r>
    </w:p>
    <w:p w14:paraId="0775250B" w14:textId="77777777" w:rsidR="00B51892" w:rsidRDefault="00493E5F" w:rsidP="00217C1D">
      <w:pPr>
        <w:autoSpaceDE w:val="0"/>
        <w:autoSpaceDN w:val="0"/>
        <w:spacing w:before="4" w:after="0" w:line="282" w:lineRule="exact"/>
        <w:ind w:left="460"/>
        <w:jc w:val="both"/>
      </w:pPr>
      <w:r>
        <w:rPr>
          <w:rFonts w:ascii="Roboto" w:eastAsia="Roboto" w:hAnsi="Roboto"/>
          <w:color w:val="000000"/>
          <w:spacing w:val="-10"/>
          <w:sz w:val="24"/>
        </w:rPr>
        <w:t>6(4), 267-284</w:t>
      </w:r>
    </w:p>
    <w:p w14:paraId="341ABBB6" w14:textId="77777777" w:rsidR="00B51892" w:rsidRDefault="00493E5F" w:rsidP="00217C1D">
      <w:pPr>
        <w:autoSpaceDE w:val="0"/>
        <w:autoSpaceDN w:val="0"/>
        <w:spacing w:before="148" w:after="0" w:line="286" w:lineRule="exact"/>
        <w:ind w:left="460" w:right="864"/>
        <w:jc w:val="both"/>
      </w:pPr>
      <w:proofErr w:type="spellStart"/>
      <w:r>
        <w:rPr>
          <w:rFonts w:ascii="Roboto" w:eastAsia="Roboto" w:hAnsi="Roboto"/>
          <w:color w:val="000000"/>
          <w:spacing w:val="-10"/>
          <w:sz w:val="24"/>
        </w:rPr>
        <w:t>Petrotos</w:t>
      </w:r>
      <w:proofErr w:type="spellEnd"/>
      <w:r>
        <w:rPr>
          <w:rFonts w:ascii="Roboto" w:eastAsia="Roboto" w:hAnsi="Roboto"/>
          <w:color w:val="000000"/>
          <w:spacing w:val="-10"/>
          <w:sz w:val="24"/>
        </w:rPr>
        <w:t xml:space="preserve"> K.B. &amp; </w:t>
      </w:r>
      <w:proofErr w:type="spellStart"/>
      <w:r>
        <w:rPr>
          <w:rFonts w:ascii="Roboto" w:eastAsia="Roboto" w:hAnsi="Roboto"/>
          <w:color w:val="000000"/>
          <w:spacing w:val="-10"/>
          <w:sz w:val="24"/>
        </w:rPr>
        <w:t>Lazarides</w:t>
      </w:r>
      <w:proofErr w:type="spellEnd"/>
      <w:r>
        <w:rPr>
          <w:rFonts w:ascii="Roboto" w:eastAsia="Roboto" w:hAnsi="Roboto"/>
          <w:color w:val="000000"/>
          <w:spacing w:val="-10"/>
          <w:sz w:val="24"/>
        </w:rPr>
        <w:t xml:space="preserve"> H.N. 2001. Osmotic processing of liquid foods. J. Food Engineering, 49:201-206.</w:t>
      </w:r>
    </w:p>
    <w:p w14:paraId="00A00F1C" w14:textId="77777777" w:rsidR="00B51892" w:rsidRDefault="00493E5F" w:rsidP="00217C1D">
      <w:pPr>
        <w:autoSpaceDE w:val="0"/>
        <w:autoSpaceDN w:val="0"/>
        <w:spacing w:before="148" w:after="0" w:line="286" w:lineRule="exact"/>
        <w:ind w:left="460" w:right="1008"/>
        <w:jc w:val="both"/>
      </w:pPr>
      <w:r>
        <w:rPr>
          <w:rFonts w:ascii="Roboto" w:eastAsia="Roboto" w:hAnsi="Roboto"/>
          <w:color w:val="000000"/>
          <w:spacing w:val="-10"/>
          <w:sz w:val="24"/>
        </w:rPr>
        <w:t>Hite B.H. 1899. The effects of pressure on the preservation of milk. West Virginia Agric. Exp. Station Bull. 58:15-</w:t>
      </w:r>
      <w:proofErr w:type="gramStart"/>
      <w:r>
        <w:rPr>
          <w:rFonts w:ascii="Roboto" w:eastAsia="Roboto" w:hAnsi="Roboto"/>
          <w:color w:val="000000"/>
          <w:spacing w:val="-10"/>
          <w:sz w:val="24"/>
        </w:rPr>
        <w:t>35 .</w:t>
      </w:r>
      <w:proofErr w:type="gramEnd"/>
    </w:p>
    <w:p w14:paraId="17705E6B" w14:textId="77777777" w:rsidR="00B51892" w:rsidRDefault="00493E5F" w:rsidP="00217C1D">
      <w:pPr>
        <w:autoSpaceDE w:val="0"/>
        <w:autoSpaceDN w:val="0"/>
        <w:spacing w:before="148" w:after="0" w:line="284" w:lineRule="exact"/>
        <w:ind w:left="460" w:right="576"/>
        <w:jc w:val="both"/>
      </w:pPr>
      <w:r>
        <w:rPr>
          <w:rFonts w:ascii="Roboto" w:eastAsia="Roboto" w:hAnsi="Roboto"/>
          <w:color w:val="000000"/>
          <w:spacing w:val="-10"/>
          <w:sz w:val="24"/>
        </w:rPr>
        <w:t xml:space="preserve">Knorr D. &amp; Heinz V. 1996. High-pressure inactivation kinetics of Bacillus subtilis cells by a three-state model considering distribution resistance mechanisms. Food </w:t>
      </w:r>
      <w:proofErr w:type="spellStart"/>
      <w:r>
        <w:rPr>
          <w:rFonts w:ascii="Roboto" w:eastAsia="Roboto" w:hAnsi="Roboto"/>
          <w:color w:val="000000"/>
          <w:spacing w:val="-10"/>
          <w:sz w:val="24"/>
        </w:rPr>
        <w:t>Biotechnol</w:t>
      </w:r>
      <w:proofErr w:type="spellEnd"/>
      <w:r>
        <w:rPr>
          <w:rFonts w:ascii="Roboto" w:eastAsia="Roboto" w:hAnsi="Roboto"/>
          <w:color w:val="000000"/>
          <w:spacing w:val="-10"/>
          <w:sz w:val="24"/>
        </w:rPr>
        <w:t xml:space="preserve"> 10: 149-161.</w:t>
      </w:r>
    </w:p>
    <w:p w14:paraId="4CE30005" w14:textId="77777777" w:rsidR="00B51892" w:rsidRDefault="00493E5F" w:rsidP="00217C1D">
      <w:pPr>
        <w:autoSpaceDE w:val="0"/>
        <w:autoSpaceDN w:val="0"/>
        <w:spacing w:before="152" w:after="0" w:line="284" w:lineRule="exact"/>
        <w:ind w:left="460" w:right="864"/>
        <w:jc w:val="both"/>
      </w:pPr>
      <w:r>
        <w:rPr>
          <w:rFonts w:ascii="Roboto" w:eastAsia="Roboto" w:hAnsi="Roboto"/>
          <w:color w:val="000000"/>
          <w:spacing w:val="-10"/>
          <w:sz w:val="24"/>
        </w:rPr>
        <w:t>Heinz V. &amp; Knorr D. 1998. High-pressure germination and inactivation kinetics of bacterial spores. In: NS Isaacs (Ed.). High Pressure Food Science, Bioscience and Chemistry. The Royal Society of Chemistry, Cambridge, 435-441.</w:t>
      </w:r>
    </w:p>
    <w:p w14:paraId="3B849A4B" w14:textId="77777777" w:rsidR="00B51892" w:rsidRDefault="00493E5F" w:rsidP="00217C1D">
      <w:pPr>
        <w:autoSpaceDE w:val="0"/>
        <w:autoSpaceDN w:val="0"/>
        <w:spacing w:before="148" w:after="0" w:line="284" w:lineRule="exact"/>
        <w:ind w:left="460" w:right="576"/>
        <w:jc w:val="both"/>
      </w:pPr>
      <w:r>
        <w:rPr>
          <w:rFonts w:ascii="Roboto" w:eastAsia="Roboto" w:hAnsi="Roboto"/>
          <w:color w:val="000000"/>
          <w:spacing w:val="-10"/>
          <w:sz w:val="24"/>
        </w:rPr>
        <w:t xml:space="preserve">Palou E., </w:t>
      </w:r>
      <w:proofErr w:type="spellStart"/>
      <w:r>
        <w:rPr>
          <w:rFonts w:ascii="Roboto" w:eastAsia="Roboto" w:hAnsi="Roboto"/>
          <w:color w:val="000000"/>
          <w:spacing w:val="-10"/>
          <w:sz w:val="24"/>
        </w:rPr>
        <w:t>Lopet-Malo</w:t>
      </w:r>
      <w:proofErr w:type="spellEnd"/>
      <w:r>
        <w:rPr>
          <w:rFonts w:ascii="Roboto" w:eastAsia="Roboto" w:hAnsi="Roboto"/>
          <w:color w:val="000000"/>
          <w:spacing w:val="-10"/>
          <w:sz w:val="24"/>
        </w:rPr>
        <w:t xml:space="preserve"> A., Barbosa-</w:t>
      </w:r>
      <w:proofErr w:type="spellStart"/>
      <w:r>
        <w:rPr>
          <w:rFonts w:ascii="Roboto" w:eastAsia="Roboto" w:hAnsi="Roboto"/>
          <w:color w:val="000000"/>
          <w:spacing w:val="-10"/>
          <w:sz w:val="24"/>
        </w:rPr>
        <w:t>Canovas</w:t>
      </w:r>
      <w:proofErr w:type="spellEnd"/>
      <w:r>
        <w:rPr>
          <w:rFonts w:ascii="Roboto" w:eastAsia="Roboto" w:hAnsi="Roboto"/>
          <w:color w:val="000000"/>
          <w:spacing w:val="-10"/>
          <w:sz w:val="24"/>
        </w:rPr>
        <w:t xml:space="preserve"> G.V. &amp; Swanson B.G. 1999. High-pressure treatment in food preservation. In: Rahman M.S. (Ed.) Handbook of Food </w:t>
      </w:r>
      <w:r>
        <w:br/>
      </w:r>
      <w:r>
        <w:rPr>
          <w:rFonts w:ascii="Roboto" w:eastAsia="Roboto" w:hAnsi="Roboto"/>
          <w:color w:val="000000"/>
          <w:spacing w:val="-10"/>
          <w:sz w:val="24"/>
        </w:rPr>
        <w:t xml:space="preserve">Preservation, Marcel Dekker, </w:t>
      </w:r>
      <w:proofErr w:type="gramStart"/>
      <w:r>
        <w:rPr>
          <w:rFonts w:ascii="Roboto" w:eastAsia="Roboto" w:hAnsi="Roboto"/>
          <w:color w:val="000000"/>
          <w:spacing w:val="-10"/>
          <w:sz w:val="24"/>
        </w:rPr>
        <w:t>New</w:t>
      </w:r>
      <w:proofErr w:type="gramEnd"/>
      <w:r>
        <w:rPr>
          <w:rFonts w:ascii="Roboto" w:eastAsia="Roboto" w:hAnsi="Roboto"/>
          <w:color w:val="000000"/>
          <w:spacing w:val="-10"/>
          <w:sz w:val="24"/>
        </w:rPr>
        <w:t xml:space="preserve"> York</w:t>
      </w:r>
    </w:p>
    <w:p w14:paraId="69200290" w14:textId="77777777" w:rsidR="00B51892" w:rsidRDefault="00493E5F" w:rsidP="00217C1D">
      <w:pPr>
        <w:tabs>
          <w:tab w:val="left" w:pos="520"/>
        </w:tabs>
        <w:autoSpaceDE w:val="0"/>
        <w:autoSpaceDN w:val="0"/>
        <w:spacing w:before="152" w:after="0" w:line="284" w:lineRule="exact"/>
        <w:ind w:left="460" w:right="432"/>
        <w:jc w:val="both"/>
      </w:pPr>
      <w:r>
        <w:rPr>
          <w:rFonts w:ascii="Roboto" w:eastAsia="Roboto" w:hAnsi="Roboto"/>
          <w:color w:val="000000"/>
          <w:spacing w:val="-10"/>
          <w:sz w:val="24"/>
        </w:rPr>
        <w:t xml:space="preserve">Knorr D. &amp; </w:t>
      </w:r>
      <w:proofErr w:type="spellStart"/>
      <w:r>
        <w:rPr>
          <w:rFonts w:ascii="Roboto" w:eastAsia="Roboto" w:hAnsi="Roboto"/>
          <w:color w:val="000000"/>
          <w:spacing w:val="-10"/>
          <w:sz w:val="24"/>
        </w:rPr>
        <w:t>Angersbach</w:t>
      </w:r>
      <w:proofErr w:type="spellEnd"/>
      <w:r>
        <w:rPr>
          <w:rFonts w:ascii="Roboto" w:eastAsia="Roboto" w:hAnsi="Roboto"/>
          <w:color w:val="000000"/>
          <w:spacing w:val="-10"/>
          <w:sz w:val="24"/>
        </w:rPr>
        <w:t xml:space="preserve"> A. 1998. Impact of high-intensity electric field pulses on plant membrane </w:t>
      </w:r>
      <w:proofErr w:type="spellStart"/>
      <w:r>
        <w:rPr>
          <w:rFonts w:ascii="Roboto" w:eastAsia="Roboto" w:hAnsi="Roboto"/>
          <w:color w:val="000000"/>
          <w:spacing w:val="-10"/>
          <w:sz w:val="24"/>
        </w:rPr>
        <w:t>permeabilization</w:t>
      </w:r>
      <w:proofErr w:type="spellEnd"/>
      <w:r>
        <w:rPr>
          <w:rFonts w:ascii="Roboto" w:eastAsia="Roboto" w:hAnsi="Roboto"/>
          <w:color w:val="000000"/>
          <w:spacing w:val="-10"/>
          <w:sz w:val="24"/>
        </w:rPr>
        <w:t xml:space="preserve">. Trends on Food </w:t>
      </w:r>
      <w:proofErr w:type="spellStart"/>
      <w:r>
        <w:rPr>
          <w:rFonts w:ascii="Roboto" w:eastAsia="Roboto" w:hAnsi="Roboto"/>
          <w:color w:val="000000"/>
          <w:spacing w:val="-10"/>
          <w:sz w:val="24"/>
        </w:rPr>
        <w:t>Sci</w:t>
      </w:r>
      <w:proofErr w:type="spellEnd"/>
      <w:r>
        <w:rPr>
          <w:rFonts w:ascii="Roboto" w:eastAsia="Roboto" w:hAnsi="Roboto"/>
          <w:color w:val="000000"/>
          <w:spacing w:val="-10"/>
          <w:sz w:val="24"/>
        </w:rPr>
        <w:t xml:space="preserve"> </w:t>
      </w:r>
      <w:proofErr w:type="spellStart"/>
      <w:r>
        <w:rPr>
          <w:rFonts w:ascii="Roboto" w:eastAsia="Roboto" w:hAnsi="Roboto"/>
          <w:color w:val="000000"/>
          <w:spacing w:val="-10"/>
          <w:sz w:val="24"/>
        </w:rPr>
        <w:t>Technol</w:t>
      </w:r>
      <w:proofErr w:type="spellEnd"/>
      <w:r>
        <w:rPr>
          <w:rFonts w:ascii="Roboto" w:eastAsia="Roboto" w:hAnsi="Roboto"/>
          <w:color w:val="000000"/>
          <w:spacing w:val="-10"/>
          <w:sz w:val="24"/>
        </w:rPr>
        <w:t>, 9: 185-191</w:t>
      </w:r>
    </w:p>
    <w:p w14:paraId="0C0F4DEB" w14:textId="77777777" w:rsidR="00B51892" w:rsidRDefault="00493E5F" w:rsidP="00217C1D">
      <w:pPr>
        <w:autoSpaceDE w:val="0"/>
        <w:autoSpaceDN w:val="0"/>
        <w:spacing w:before="584" w:after="0" w:line="286" w:lineRule="exact"/>
        <w:ind w:left="460" w:right="720"/>
        <w:jc w:val="both"/>
      </w:pPr>
      <w:r>
        <w:rPr>
          <w:rFonts w:ascii="Roboto" w:eastAsia="Roboto" w:hAnsi="Roboto"/>
          <w:color w:val="000000"/>
          <w:spacing w:val="-10"/>
          <w:sz w:val="24"/>
        </w:rPr>
        <w:t>M. Ben-</w:t>
      </w:r>
      <w:proofErr w:type="spellStart"/>
      <w:r>
        <w:rPr>
          <w:rFonts w:ascii="Roboto" w:eastAsia="Roboto" w:hAnsi="Roboto"/>
          <w:color w:val="000000"/>
          <w:spacing w:val="-10"/>
          <w:sz w:val="24"/>
        </w:rPr>
        <w:t>Daya</w:t>
      </w:r>
      <w:proofErr w:type="spellEnd"/>
      <w:r>
        <w:rPr>
          <w:rFonts w:ascii="Roboto" w:eastAsia="Roboto" w:hAnsi="Roboto"/>
          <w:color w:val="000000"/>
          <w:spacing w:val="-10"/>
          <w:sz w:val="24"/>
        </w:rPr>
        <w:t xml:space="preserve">, E. </w:t>
      </w:r>
      <w:proofErr w:type="spellStart"/>
      <w:r>
        <w:rPr>
          <w:rFonts w:ascii="Roboto" w:eastAsia="Roboto" w:hAnsi="Roboto"/>
          <w:color w:val="000000"/>
          <w:spacing w:val="-10"/>
          <w:sz w:val="24"/>
        </w:rPr>
        <w:t>Hassini</w:t>
      </w:r>
      <w:proofErr w:type="spellEnd"/>
      <w:r>
        <w:rPr>
          <w:rFonts w:ascii="Roboto" w:eastAsia="Roboto" w:hAnsi="Roboto"/>
          <w:color w:val="000000"/>
          <w:spacing w:val="-10"/>
          <w:sz w:val="24"/>
        </w:rPr>
        <w:t xml:space="preserve">, and Z. </w:t>
      </w:r>
      <w:proofErr w:type="spellStart"/>
      <w:r>
        <w:rPr>
          <w:rFonts w:ascii="Roboto" w:eastAsia="Roboto" w:hAnsi="Roboto"/>
          <w:color w:val="000000"/>
          <w:spacing w:val="-10"/>
          <w:sz w:val="24"/>
        </w:rPr>
        <w:t>Bahroun</w:t>
      </w:r>
      <w:proofErr w:type="spellEnd"/>
      <w:r>
        <w:rPr>
          <w:rFonts w:ascii="Roboto" w:eastAsia="Roboto" w:hAnsi="Roboto"/>
          <w:color w:val="000000"/>
          <w:spacing w:val="-10"/>
          <w:sz w:val="24"/>
        </w:rPr>
        <w:t>, "Internet of things and supply chain management: a literature review," International Journal of Production Research, pp.</w:t>
      </w:r>
    </w:p>
    <w:p w14:paraId="422CF0A9" w14:textId="77777777" w:rsidR="00B51892" w:rsidRDefault="00493E5F" w:rsidP="00217C1D">
      <w:pPr>
        <w:tabs>
          <w:tab w:val="left" w:pos="9460"/>
        </w:tabs>
        <w:autoSpaceDE w:val="0"/>
        <w:autoSpaceDN w:val="0"/>
        <w:spacing w:before="278" w:after="0" w:line="240" w:lineRule="auto"/>
        <w:jc w:val="both"/>
      </w:pPr>
      <w:r>
        <w:rPr>
          <w:noProof/>
        </w:rPr>
        <w:drawing>
          <wp:inline distT="0" distB="0" distL="0" distR="0" wp14:anchorId="5F288BF8" wp14:editId="318E96DD">
            <wp:extent cx="292100" cy="292100"/>
            <wp:effectExtent l="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9"/>
                    <a:stretch>
                      <a:fillRect/>
                    </a:stretch>
                  </pic:blipFill>
                  <pic:spPr>
                    <a:xfrm>
                      <a:off x="0" y="0"/>
                      <a:ext cx="292100" cy="292100"/>
                    </a:xfrm>
                    <a:prstGeom prst="rect">
                      <a:avLst/>
                    </a:prstGeom>
                  </pic:spPr>
                </pic:pic>
              </a:graphicData>
            </a:graphic>
          </wp:inline>
        </w:drawing>
      </w:r>
      <w:r>
        <w:tab/>
      </w:r>
      <w:r>
        <w:rPr>
          <w:noProof/>
        </w:rPr>
        <w:drawing>
          <wp:inline distT="0" distB="0" distL="0" distR="0" wp14:anchorId="463E7A18" wp14:editId="65DED471">
            <wp:extent cx="304800" cy="292100"/>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10"/>
                    <a:stretch>
                      <a:fillRect/>
                    </a:stretch>
                  </pic:blipFill>
                  <pic:spPr>
                    <a:xfrm>
                      <a:off x="0" y="0"/>
                      <a:ext cx="304800" cy="292100"/>
                    </a:xfrm>
                    <a:prstGeom prst="rect">
                      <a:avLst/>
                    </a:prstGeom>
                  </pic:spPr>
                </pic:pic>
              </a:graphicData>
            </a:graphic>
          </wp:inline>
        </w:drawing>
      </w:r>
    </w:p>
    <w:p w14:paraId="51195763" w14:textId="77777777" w:rsidR="00B51892" w:rsidRDefault="00B51892" w:rsidP="00217C1D">
      <w:pPr>
        <w:jc w:val="both"/>
        <w:sectPr w:rsidR="00B51892">
          <w:pgSz w:w="11895" w:h="16830"/>
          <w:pgMar w:top="490" w:right="956" w:bottom="100" w:left="980" w:header="720" w:footer="720" w:gutter="0"/>
          <w:cols w:space="720"/>
          <w:docGrid w:linePitch="360"/>
        </w:sectPr>
      </w:pPr>
    </w:p>
    <w:p w14:paraId="543A628E" w14:textId="77777777" w:rsidR="00B51892" w:rsidRDefault="00B51892" w:rsidP="00217C1D">
      <w:pPr>
        <w:autoSpaceDE w:val="0"/>
        <w:autoSpaceDN w:val="0"/>
        <w:spacing w:after="270" w:line="220" w:lineRule="exact"/>
        <w:jc w:val="both"/>
      </w:pPr>
    </w:p>
    <w:tbl>
      <w:tblPr>
        <w:tblW w:w="0" w:type="auto"/>
        <w:tblLayout w:type="fixed"/>
        <w:tblLook w:val="04A0" w:firstRow="1" w:lastRow="0" w:firstColumn="1" w:lastColumn="0" w:noHBand="0" w:noVBand="1"/>
      </w:tblPr>
      <w:tblGrid>
        <w:gridCol w:w="5540"/>
        <w:gridCol w:w="4400"/>
      </w:tblGrid>
      <w:tr w:rsidR="00B51892" w14:paraId="1DEEF2DA" w14:textId="77777777">
        <w:trPr>
          <w:trHeight w:hRule="exact" w:val="802"/>
        </w:trPr>
        <w:tc>
          <w:tcPr>
            <w:tcW w:w="5540" w:type="dxa"/>
            <w:tcMar>
              <w:left w:w="0" w:type="dxa"/>
              <w:right w:w="0" w:type="dxa"/>
            </w:tcMar>
          </w:tcPr>
          <w:p w14:paraId="5EE3C983" w14:textId="77777777" w:rsidR="00B51892" w:rsidRDefault="00493E5F" w:rsidP="00217C1D">
            <w:pPr>
              <w:autoSpaceDE w:val="0"/>
              <w:autoSpaceDN w:val="0"/>
              <w:spacing w:after="0" w:line="240" w:lineRule="auto"/>
              <w:jc w:val="both"/>
            </w:pPr>
            <w:r>
              <w:rPr>
                <w:noProof/>
              </w:rPr>
              <w:drawing>
                <wp:inline distT="0" distB="0" distL="0" distR="0" wp14:anchorId="3088D835" wp14:editId="0CDB24FA">
                  <wp:extent cx="292100" cy="292100"/>
                  <wp:effectExtent l="0" t="0" r="0"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18"/>
                          <a:stretch>
                            <a:fillRect/>
                          </a:stretch>
                        </pic:blipFill>
                        <pic:spPr>
                          <a:xfrm>
                            <a:off x="0" y="0"/>
                            <a:ext cx="292100" cy="292100"/>
                          </a:xfrm>
                          <a:prstGeom prst="rect">
                            <a:avLst/>
                          </a:prstGeom>
                        </pic:spPr>
                      </pic:pic>
                    </a:graphicData>
                  </a:graphic>
                </wp:inline>
              </w:drawing>
            </w:r>
          </w:p>
          <w:p w14:paraId="63B67DF4" w14:textId="77777777" w:rsidR="00B51892" w:rsidRDefault="00493E5F" w:rsidP="00217C1D">
            <w:pPr>
              <w:autoSpaceDE w:val="0"/>
              <w:autoSpaceDN w:val="0"/>
              <w:spacing w:after="0" w:line="282" w:lineRule="exact"/>
              <w:ind w:left="460"/>
              <w:jc w:val="both"/>
            </w:pPr>
            <w:r>
              <w:rPr>
                <w:rFonts w:ascii="Roboto" w:eastAsia="Roboto" w:hAnsi="Roboto"/>
                <w:color w:val="000000"/>
                <w:spacing w:val="-10"/>
                <w:sz w:val="24"/>
              </w:rPr>
              <w:t>1-24, 2017.</w:t>
            </w:r>
          </w:p>
        </w:tc>
        <w:tc>
          <w:tcPr>
            <w:tcW w:w="4400" w:type="dxa"/>
            <w:tcMar>
              <w:left w:w="0" w:type="dxa"/>
              <w:right w:w="0" w:type="dxa"/>
            </w:tcMar>
          </w:tcPr>
          <w:p w14:paraId="6B0AF1E6" w14:textId="77777777" w:rsidR="00B51892" w:rsidRDefault="00493E5F" w:rsidP="00217C1D">
            <w:pPr>
              <w:autoSpaceDE w:val="0"/>
              <w:autoSpaceDN w:val="0"/>
              <w:spacing w:after="0" w:line="240" w:lineRule="auto"/>
              <w:jc w:val="both"/>
            </w:pPr>
            <w:r>
              <w:rPr>
                <w:noProof/>
              </w:rPr>
              <w:drawing>
                <wp:inline distT="0" distB="0" distL="0" distR="0" wp14:anchorId="4E263561" wp14:editId="2ADAAAAC">
                  <wp:extent cx="304800" cy="292100"/>
                  <wp:effectExtent l="0" t="0" r="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19"/>
                          <a:stretch>
                            <a:fillRect/>
                          </a:stretch>
                        </pic:blipFill>
                        <pic:spPr>
                          <a:xfrm>
                            <a:off x="0" y="0"/>
                            <a:ext cx="304800" cy="292100"/>
                          </a:xfrm>
                          <a:prstGeom prst="rect">
                            <a:avLst/>
                          </a:prstGeom>
                        </pic:spPr>
                      </pic:pic>
                    </a:graphicData>
                  </a:graphic>
                </wp:inline>
              </w:drawing>
            </w:r>
          </w:p>
        </w:tc>
      </w:tr>
    </w:tbl>
    <w:p w14:paraId="72E7570E" w14:textId="77777777" w:rsidR="00B51892" w:rsidRDefault="00493E5F" w:rsidP="00217C1D">
      <w:pPr>
        <w:autoSpaceDE w:val="0"/>
        <w:autoSpaceDN w:val="0"/>
        <w:spacing w:before="88" w:after="0" w:line="286" w:lineRule="exact"/>
        <w:ind w:left="460" w:right="720"/>
        <w:jc w:val="both"/>
      </w:pPr>
      <w:r>
        <w:rPr>
          <w:rFonts w:ascii="Roboto" w:eastAsia="Roboto" w:hAnsi="Roboto"/>
          <w:color w:val="000000"/>
          <w:spacing w:val="-10"/>
          <w:sz w:val="24"/>
        </w:rPr>
        <w:t xml:space="preserve">M. </w:t>
      </w:r>
      <w:proofErr w:type="spellStart"/>
      <w:r>
        <w:rPr>
          <w:rFonts w:ascii="Roboto" w:eastAsia="Roboto" w:hAnsi="Roboto"/>
          <w:color w:val="000000"/>
          <w:spacing w:val="-10"/>
          <w:sz w:val="24"/>
        </w:rPr>
        <w:t>Lezoche</w:t>
      </w:r>
      <w:proofErr w:type="spellEnd"/>
      <w:r>
        <w:rPr>
          <w:rFonts w:ascii="Roboto" w:eastAsia="Roboto" w:hAnsi="Roboto"/>
          <w:color w:val="000000"/>
          <w:spacing w:val="-10"/>
          <w:sz w:val="24"/>
        </w:rPr>
        <w:t xml:space="preserve">, J. E. Hernandez, M. d. M. E. </w:t>
      </w:r>
      <w:proofErr w:type="spellStart"/>
      <w:r>
        <w:rPr>
          <w:rFonts w:ascii="Roboto" w:eastAsia="Roboto" w:hAnsi="Roboto"/>
          <w:color w:val="000000"/>
          <w:spacing w:val="-10"/>
          <w:sz w:val="24"/>
        </w:rPr>
        <w:t>Alemany</w:t>
      </w:r>
      <w:proofErr w:type="spellEnd"/>
      <w:r>
        <w:rPr>
          <w:rFonts w:ascii="Roboto" w:eastAsia="Roboto" w:hAnsi="Roboto"/>
          <w:color w:val="000000"/>
          <w:spacing w:val="-10"/>
          <w:sz w:val="24"/>
        </w:rPr>
        <w:t xml:space="preserve"> </w:t>
      </w:r>
      <w:proofErr w:type="spellStart"/>
      <w:r>
        <w:rPr>
          <w:rFonts w:ascii="Roboto" w:eastAsia="Roboto" w:hAnsi="Roboto"/>
          <w:color w:val="000000"/>
          <w:spacing w:val="-10"/>
          <w:sz w:val="24"/>
        </w:rPr>
        <w:t>Díaz</w:t>
      </w:r>
      <w:proofErr w:type="spellEnd"/>
      <w:r>
        <w:rPr>
          <w:rFonts w:ascii="Roboto" w:eastAsia="Roboto" w:hAnsi="Roboto"/>
          <w:color w:val="000000"/>
          <w:spacing w:val="-10"/>
          <w:sz w:val="24"/>
        </w:rPr>
        <w:t xml:space="preserve">, H. </w:t>
      </w:r>
      <w:proofErr w:type="spellStart"/>
      <w:r>
        <w:rPr>
          <w:rFonts w:ascii="Roboto" w:eastAsia="Roboto" w:hAnsi="Roboto"/>
          <w:color w:val="000000"/>
          <w:spacing w:val="-10"/>
          <w:sz w:val="24"/>
        </w:rPr>
        <w:t>Panetto</w:t>
      </w:r>
      <w:proofErr w:type="spellEnd"/>
      <w:r>
        <w:rPr>
          <w:rFonts w:ascii="Roboto" w:eastAsia="Roboto" w:hAnsi="Roboto"/>
          <w:color w:val="000000"/>
          <w:spacing w:val="-10"/>
          <w:sz w:val="24"/>
        </w:rPr>
        <w:t xml:space="preserve">, and J. </w:t>
      </w:r>
      <w:proofErr w:type="spellStart"/>
      <w:r>
        <w:rPr>
          <w:rFonts w:ascii="Roboto" w:eastAsia="Roboto" w:hAnsi="Roboto"/>
          <w:color w:val="000000"/>
          <w:spacing w:val="-10"/>
          <w:sz w:val="24"/>
        </w:rPr>
        <w:t>Kacprzyk</w:t>
      </w:r>
      <w:proofErr w:type="spellEnd"/>
      <w:r>
        <w:rPr>
          <w:rFonts w:ascii="Roboto" w:eastAsia="Roboto" w:hAnsi="Roboto"/>
          <w:color w:val="000000"/>
          <w:spacing w:val="-10"/>
          <w:sz w:val="24"/>
        </w:rPr>
        <w:t>, "</w:t>
      </w:r>
      <w:proofErr w:type="spellStart"/>
      <w:r>
        <w:rPr>
          <w:rFonts w:ascii="Roboto" w:eastAsia="Roboto" w:hAnsi="Roboto"/>
          <w:color w:val="000000"/>
          <w:spacing w:val="-10"/>
          <w:sz w:val="24"/>
        </w:rPr>
        <w:t>Agri</w:t>
      </w:r>
      <w:proofErr w:type="spellEnd"/>
      <w:r>
        <w:rPr>
          <w:rFonts w:ascii="Roboto" w:eastAsia="Roboto" w:hAnsi="Roboto"/>
          <w:color w:val="000000"/>
          <w:spacing w:val="-10"/>
          <w:sz w:val="24"/>
        </w:rPr>
        <w:t>-food 4.0: A survey of the supply chains and technologies for the future agriculture," Computers in Industry, vol. 117, p. 103187, 2020/05/01/ 2020. ]</w:t>
      </w:r>
    </w:p>
    <w:p w14:paraId="3003A754" w14:textId="77777777" w:rsidR="00B51892" w:rsidRDefault="00493E5F" w:rsidP="00217C1D">
      <w:pPr>
        <w:autoSpaceDE w:val="0"/>
        <w:autoSpaceDN w:val="0"/>
        <w:spacing w:before="150" w:after="0" w:line="284" w:lineRule="exact"/>
        <w:ind w:left="460" w:right="720"/>
        <w:jc w:val="both"/>
      </w:pPr>
      <w:r>
        <w:rPr>
          <w:rFonts w:ascii="Roboto" w:eastAsia="Roboto" w:hAnsi="Roboto"/>
          <w:color w:val="000000"/>
          <w:spacing w:val="-10"/>
          <w:sz w:val="24"/>
        </w:rPr>
        <w:t xml:space="preserve">C. N. </w:t>
      </w:r>
      <w:proofErr w:type="spellStart"/>
      <w:r>
        <w:rPr>
          <w:rFonts w:ascii="Roboto" w:eastAsia="Roboto" w:hAnsi="Roboto"/>
          <w:color w:val="000000"/>
          <w:spacing w:val="-10"/>
          <w:sz w:val="24"/>
        </w:rPr>
        <w:t>Verdouw</w:t>
      </w:r>
      <w:proofErr w:type="spellEnd"/>
      <w:r>
        <w:rPr>
          <w:rFonts w:ascii="Roboto" w:eastAsia="Roboto" w:hAnsi="Roboto"/>
          <w:color w:val="000000"/>
          <w:spacing w:val="-10"/>
          <w:sz w:val="24"/>
        </w:rPr>
        <w:t xml:space="preserve">, J. </w:t>
      </w:r>
      <w:proofErr w:type="spellStart"/>
      <w:r>
        <w:rPr>
          <w:rFonts w:ascii="Roboto" w:eastAsia="Roboto" w:hAnsi="Roboto"/>
          <w:color w:val="000000"/>
          <w:spacing w:val="-10"/>
          <w:sz w:val="24"/>
        </w:rPr>
        <w:t>Wolfert</w:t>
      </w:r>
      <w:proofErr w:type="spellEnd"/>
      <w:r>
        <w:rPr>
          <w:rFonts w:ascii="Roboto" w:eastAsia="Roboto" w:hAnsi="Roboto"/>
          <w:color w:val="000000"/>
          <w:spacing w:val="-10"/>
          <w:sz w:val="24"/>
        </w:rPr>
        <w:t xml:space="preserve">, A. J. M. </w:t>
      </w:r>
      <w:proofErr w:type="spellStart"/>
      <w:r>
        <w:rPr>
          <w:rFonts w:ascii="Roboto" w:eastAsia="Roboto" w:hAnsi="Roboto"/>
          <w:color w:val="000000"/>
          <w:spacing w:val="-10"/>
          <w:sz w:val="24"/>
        </w:rPr>
        <w:t>Beulens</w:t>
      </w:r>
      <w:proofErr w:type="spellEnd"/>
      <w:r>
        <w:rPr>
          <w:rFonts w:ascii="Roboto" w:eastAsia="Roboto" w:hAnsi="Roboto"/>
          <w:color w:val="000000"/>
          <w:spacing w:val="-10"/>
          <w:sz w:val="24"/>
        </w:rPr>
        <w:t xml:space="preserve">, and A. </w:t>
      </w:r>
      <w:proofErr w:type="spellStart"/>
      <w:r>
        <w:rPr>
          <w:rFonts w:ascii="Roboto" w:eastAsia="Roboto" w:hAnsi="Roboto"/>
          <w:color w:val="000000"/>
          <w:spacing w:val="-10"/>
          <w:sz w:val="24"/>
        </w:rPr>
        <w:t>Rialland</w:t>
      </w:r>
      <w:proofErr w:type="spellEnd"/>
      <w:r>
        <w:rPr>
          <w:rFonts w:ascii="Roboto" w:eastAsia="Roboto" w:hAnsi="Roboto"/>
          <w:color w:val="000000"/>
          <w:spacing w:val="-10"/>
          <w:sz w:val="24"/>
        </w:rPr>
        <w:t>, "Virtualization of food supply chains with the internet of things," Journal of Food Engineering, vol. 176, pp. 128-136, 2016.</w:t>
      </w:r>
    </w:p>
    <w:p w14:paraId="17370315" w14:textId="77777777" w:rsidR="00B51892" w:rsidRDefault="00493E5F" w:rsidP="00217C1D">
      <w:pPr>
        <w:autoSpaceDE w:val="0"/>
        <w:autoSpaceDN w:val="0"/>
        <w:spacing w:before="148" w:after="0" w:line="286" w:lineRule="exact"/>
        <w:ind w:left="460" w:right="720"/>
        <w:jc w:val="both"/>
      </w:pPr>
      <w:r>
        <w:rPr>
          <w:rFonts w:ascii="Roboto" w:eastAsia="Roboto" w:hAnsi="Roboto"/>
          <w:color w:val="000000"/>
          <w:spacing w:val="-10"/>
          <w:sz w:val="24"/>
        </w:rPr>
        <w:t xml:space="preserve">C. N. </w:t>
      </w:r>
      <w:proofErr w:type="spellStart"/>
      <w:r>
        <w:rPr>
          <w:rFonts w:ascii="Roboto" w:eastAsia="Roboto" w:hAnsi="Roboto"/>
          <w:color w:val="000000"/>
          <w:spacing w:val="-10"/>
          <w:sz w:val="24"/>
        </w:rPr>
        <w:t>Verdouw</w:t>
      </w:r>
      <w:proofErr w:type="spellEnd"/>
      <w:r>
        <w:rPr>
          <w:rFonts w:ascii="Roboto" w:eastAsia="Roboto" w:hAnsi="Roboto"/>
          <w:color w:val="000000"/>
          <w:spacing w:val="-10"/>
          <w:sz w:val="24"/>
        </w:rPr>
        <w:t xml:space="preserve">, H. </w:t>
      </w:r>
      <w:proofErr w:type="spellStart"/>
      <w:r>
        <w:rPr>
          <w:rFonts w:ascii="Roboto" w:eastAsia="Roboto" w:hAnsi="Roboto"/>
          <w:color w:val="000000"/>
          <w:spacing w:val="-10"/>
          <w:sz w:val="24"/>
        </w:rPr>
        <w:t>Sundmaeker</w:t>
      </w:r>
      <w:proofErr w:type="spellEnd"/>
      <w:r>
        <w:rPr>
          <w:rFonts w:ascii="Roboto" w:eastAsia="Roboto" w:hAnsi="Roboto"/>
          <w:color w:val="000000"/>
          <w:spacing w:val="-10"/>
          <w:sz w:val="24"/>
        </w:rPr>
        <w:t xml:space="preserve">, F. Meyer, J. </w:t>
      </w:r>
      <w:proofErr w:type="spellStart"/>
      <w:r>
        <w:rPr>
          <w:rFonts w:ascii="Roboto" w:eastAsia="Roboto" w:hAnsi="Roboto"/>
          <w:color w:val="000000"/>
          <w:spacing w:val="-10"/>
          <w:sz w:val="24"/>
        </w:rPr>
        <w:t>Wolfert</w:t>
      </w:r>
      <w:proofErr w:type="spellEnd"/>
      <w:r>
        <w:rPr>
          <w:rFonts w:ascii="Roboto" w:eastAsia="Roboto" w:hAnsi="Roboto"/>
          <w:color w:val="000000"/>
          <w:spacing w:val="-10"/>
          <w:sz w:val="24"/>
        </w:rPr>
        <w:t xml:space="preserve">, and J. </w:t>
      </w:r>
      <w:proofErr w:type="spellStart"/>
      <w:r>
        <w:rPr>
          <w:rFonts w:ascii="Roboto" w:eastAsia="Roboto" w:hAnsi="Roboto"/>
          <w:color w:val="000000"/>
          <w:spacing w:val="-10"/>
          <w:sz w:val="24"/>
        </w:rPr>
        <w:t>Verhoosel</w:t>
      </w:r>
      <w:proofErr w:type="spellEnd"/>
      <w:r>
        <w:rPr>
          <w:rFonts w:ascii="Roboto" w:eastAsia="Roboto" w:hAnsi="Roboto"/>
          <w:color w:val="000000"/>
          <w:spacing w:val="-10"/>
          <w:sz w:val="24"/>
        </w:rPr>
        <w:t xml:space="preserve">, "Smart </w:t>
      </w:r>
      <w:proofErr w:type="spellStart"/>
      <w:r>
        <w:rPr>
          <w:rFonts w:ascii="Roboto" w:eastAsia="Roboto" w:hAnsi="Roboto"/>
          <w:color w:val="000000"/>
          <w:spacing w:val="-10"/>
          <w:sz w:val="24"/>
        </w:rPr>
        <w:t>agri</w:t>
      </w:r>
      <w:proofErr w:type="spellEnd"/>
      <w:r>
        <w:rPr>
          <w:rFonts w:ascii="Roboto" w:eastAsia="Roboto" w:hAnsi="Roboto"/>
          <w:color w:val="000000"/>
          <w:spacing w:val="-10"/>
          <w:sz w:val="24"/>
        </w:rPr>
        <w:t>-food logistics: requirements for the future internet," in 3rd International Conference on Dynamics in Logistics (LDIC 2012), Bremen, Germany, 2013, pp. 247-257: Springer.</w:t>
      </w:r>
    </w:p>
    <w:p w14:paraId="347DEDA2" w14:textId="77777777" w:rsidR="00B51892" w:rsidRDefault="00493E5F" w:rsidP="00217C1D">
      <w:pPr>
        <w:autoSpaceDE w:val="0"/>
        <w:autoSpaceDN w:val="0"/>
        <w:spacing w:before="150" w:after="0" w:line="284" w:lineRule="exact"/>
        <w:ind w:left="460" w:right="1152" w:firstLine="60"/>
        <w:jc w:val="both"/>
      </w:pPr>
      <w:r>
        <w:rPr>
          <w:rFonts w:ascii="Roboto" w:eastAsia="Roboto" w:hAnsi="Roboto"/>
          <w:color w:val="000000"/>
          <w:spacing w:val="-10"/>
          <w:sz w:val="24"/>
        </w:rPr>
        <w:t xml:space="preserve">R. </w:t>
      </w:r>
      <w:proofErr w:type="spellStart"/>
      <w:r>
        <w:rPr>
          <w:rFonts w:ascii="Roboto" w:eastAsia="Roboto" w:hAnsi="Roboto"/>
          <w:color w:val="000000"/>
          <w:spacing w:val="-10"/>
          <w:sz w:val="24"/>
        </w:rPr>
        <w:t>Accorsi</w:t>
      </w:r>
      <w:proofErr w:type="spellEnd"/>
      <w:r>
        <w:rPr>
          <w:rFonts w:ascii="Roboto" w:eastAsia="Roboto" w:hAnsi="Roboto"/>
          <w:color w:val="000000"/>
          <w:spacing w:val="-10"/>
          <w:sz w:val="24"/>
        </w:rPr>
        <w:t xml:space="preserve">, M. </w:t>
      </w:r>
      <w:proofErr w:type="spellStart"/>
      <w:r>
        <w:rPr>
          <w:rFonts w:ascii="Roboto" w:eastAsia="Roboto" w:hAnsi="Roboto"/>
          <w:color w:val="000000"/>
          <w:spacing w:val="-10"/>
          <w:sz w:val="24"/>
        </w:rPr>
        <w:t>Bortolini</w:t>
      </w:r>
      <w:proofErr w:type="spellEnd"/>
      <w:r>
        <w:rPr>
          <w:rFonts w:ascii="Roboto" w:eastAsia="Roboto" w:hAnsi="Roboto"/>
          <w:color w:val="000000"/>
          <w:spacing w:val="-10"/>
          <w:sz w:val="24"/>
        </w:rPr>
        <w:t xml:space="preserve">, G. </w:t>
      </w:r>
      <w:proofErr w:type="spellStart"/>
      <w:r>
        <w:rPr>
          <w:rFonts w:ascii="Roboto" w:eastAsia="Roboto" w:hAnsi="Roboto"/>
          <w:color w:val="000000"/>
          <w:spacing w:val="-10"/>
          <w:sz w:val="24"/>
        </w:rPr>
        <w:t>Baruffaldi</w:t>
      </w:r>
      <w:proofErr w:type="spellEnd"/>
      <w:r>
        <w:rPr>
          <w:rFonts w:ascii="Roboto" w:eastAsia="Roboto" w:hAnsi="Roboto"/>
          <w:color w:val="000000"/>
          <w:spacing w:val="-10"/>
          <w:sz w:val="24"/>
        </w:rPr>
        <w:t xml:space="preserve">, F. </w:t>
      </w:r>
      <w:proofErr w:type="spellStart"/>
      <w:r>
        <w:rPr>
          <w:rFonts w:ascii="Roboto" w:eastAsia="Roboto" w:hAnsi="Roboto"/>
          <w:color w:val="000000"/>
          <w:spacing w:val="-10"/>
          <w:sz w:val="24"/>
        </w:rPr>
        <w:t>Pilati</w:t>
      </w:r>
      <w:proofErr w:type="spellEnd"/>
      <w:r>
        <w:rPr>
          <w:rFonts w:ascii="Roboto" w:eastAsia="Roboto" w:hAnsi="Roboto"/>
          <w:color w:val="000000"/>
          <w:spacing w:val="-10"/>
          <w:sz w:val="24"/>
        </w:rPr>
        <w:t xml:space="preserve">, and E. Ferrari, "Internet-of-things Paradigm in Food Supply Chains Control and Management," Procedia </w:t>
      </w:r>
      <w:r>
        <w:br/>
      </w:r>
      <w:r>
        <w:rPr>
          <w:rFonts w:ascii="Roboto" w:eastAsia="Roboto" w:hAnsi="Roboto"/>
          <w:color w:val="000000"/>
          <w:spacing w:val="-10"/>
          <w:sz w:val="24"/>
        </w:rPr>
        <w:t>Manufacturing, vol. 11, pp. 889-895, 2017.</w:t>
      </w:r>
    </w:p>
    <w:p w14:paraId="5E1231BF" w14:textId="77777777" w:rsidR="00B51892" w:rsidRDefault="00493E5F" w:rsidP="00217C1D">
      <w:pPr>
        <w:tabs>
          <w:tab w:val="left" w:pos="580"/>
        </w:tabs>
        <w:autoSpaceDE w:val="0"/>
        <w:autoSpaceDN w:val="0"/>
        <w:spacing w:before="152" w:after="0" w:line="284" w:lineRule="exact"/>
        <w:ind w:left="460" w:right="864"/>
        <w:jc w:val="both"/>
      </w:pPr>
      <w:r>
        <w:tab/>
      </w:r>
      <w:r>
        <w:rPr>
          <w:rFonts w:ascii="Roboto" w:eastAsia="Roboto" w:hAnsi="Roboto"/>
          <w:color w:val="000000"/>
          <w:spacing w:val="-10"/>
          <w:sz w:val="24"/>
        </w:rPr>
        <w:t xml:space="preserve">G. </w:t>
      </w:r>
      <w:proofErr w:type="spellStart"/>
      <w:r>
        <w:rPr>
          <w:rFonts w:ascii="Roboto" w:eastAsia="Roboto" w:hAnsi="Roboto"/>
          <w:color w:val="000000"/>
          <w:spacing w:val="-10"/>
          <w:sz w:val="24"/>
        </w:rPr>
        <w:t>Ullrich</w:t>
      </w:r>
      <w:proofErr w:type="spellEnd"/>
      <w:r>
        <w:rPr>
          <w:rFonts w:ascii="Roboto" w:eastAsia="Roboto" w:hAnsi="Roboto"/>
          <w:color w:val="000000"/>
          <w:spacing w:val="-10"/>
          <w:sz w:val="24"/>
        </w:rPr>
        <w:t>, "Automated guided vehicle systems," Springer-</w:t>
      </w:r>
      <w:proofErr w:type="spellStart"/>
      <w:r>
        <w:rPr>
          <w:rFonts w:ascii="Roboto" w:eastAsia="Roboto" w:hAnsi="Roboto"/>
          <w:color w:val="000000"/>
          <w:spacing w:val="-10"/>
          <w:sz w:val="24"/>
        </w:rPr>
        <w:t>Verlag</w:t>
      </w:r>
      <w:proofErr w:type="spellEnd"/>
      <w:r>
        <w:rPr>
          <w:rFonts w:ascii="Roboto" w:eastAsia="Roboto" w:hAnsi="Roboto"/>
          <w:color w:val="000000"/>
          <w:spacing w:val="-10"/>
          <w:sz w:val="24"/>
        </w:rPr>
        <w:t xml:space="preserve"> Berlin Heidelberg. </w:t>
      </w:r>
      <w:proofErr w:type="spellStart"/>
      <w:proofErr w:type="gramStart"/>
      <w:r>
        <w:rPr>
          <w:rFonts w:ascii="Roboto" w:eastAsia="Roboto" w:hAnsi="Roboto"/>
          <w:color w:val="000000"/>
          <w:spacing w:val="-10"/>
          <w:sz w:val="24"/>
        </w:rPr>
        <w:t>doi</w:t>
      </w:r>
      <w:proofErr w:type="spellEnd"/>
      <w:proofErr w:type="gramEnd"/>
      <w:r>
        <w:rPr>
          <w:rFonts w:ascii="Roboto" w:eastAsia="Roboto" w:hAnsi="Roboto"/>
          <w:color w:val="000000"/>
          <w:spacing w:val="-10"/>
          <w:sz w:val="24"/>
        </w:rPr>
        <w:t>, vol. 10, pp. 978-3, 2015.</w:t>
      </w:r>
    </w:p>
    <w:p w14:paraId="7B0B5AAE" w14:textId="77777777" w:rsidR="00B51892" w:rsidRDefault="00493E5F" w:rsidP="00217C1D">
      <w:pPr>
        <w:tabs>
          <w:tab w:val="left" w:pos="520"/>
          <w:tab w:val="left" w:pos="1890"/>
          <w:tab w:val="left" w:pos="3620"/>
        </w:tabs>
        <w:autoSpaceDE w:val="0"/>
        <w:autoSpaceDN w:val="0"/>
        <w:spacing w:before="152" w:after="0" w:line="284" w:lineRule="exact"/>
        <w:ind w:left="460" w:right="1008"/>
        <w:jc w:val="both"/>
      </w:pPr>
      <w:r>
        <w:rPr>
          <w:rFonts w:ascii="Roboto" w:eastAsia="Roboto" w:hAnsi="Roboto"/>
          <w:color w:val="000000"/>
          <w:spacing w:val="-10"/>
          <w:sz w:val="24"/>
        </w:rPr>
        <w:t xml:space="preserve">A. Rushton, </w:t>
      </w:r>
      <w:proofErr w:type="gramStart"/>
      <w:r>
        <w:rPr>
          <w:rFonts w:ascii="Roboto" w:eastAsia="Roboto" w:hAnsi="Roboto"/>
          <w:color w:val="000000"/>
          <w:spacing w:val="-10"/>
          <w:sz w:val="24"/>
        </w:rPr>
        <w:t>P .</w:t>
      </w:r>
      <w:proofErr w:type="gramEnd"/>
      <w:r>
        <w:rPr>
          <w:rFonts w:ascii="Roboto" w:eastAsia="Roboto" w:hAnsi="Roboto"/>
          <w:color w:val="000000"/>
          <w:spacing w:val="-10"/>
          <w:sz w:val="24"/>
        </w:rPr>
        <w:t xml:space="preserve"> </w:t>
      </w:r>
      <w:proofErr w:type="spellStart"/>
      <w:r>
        <w:rPr>
          <w:rFonts w:ascii="Roboto" w:eastAsia="Roboto" w:hAnsi="Roboto"/>
          <w:color w:val="000000"/>
          <w:spacing w:val="-10"/>
          <w:sz w:val="24"/>
        </w:rPr>
        <w:t>Croucher</w:t>
      </w:r>
      <w:proofErr w:type="spellEnd"/>
      <w:r>
        <w:rPr>
          <w:rFonts w:ascii="Roboto" w:eastAsia="Roboto" w:hAnsi="Roboto"/>
          <w:color w:val="000000"/>
          <w:spacing w:val="-10"/>
          <w:sz w:val="24"/>
        </w:rPr>
        <w:t xml:space="preserve">, and </w:t>
      </w:r>
      <w:proofErr w:type="gramStart"/>
      <w:r>
        <w:rPr>
          <w:rFonts w:ascii="Roboto" w:eastAsia="Roboto" w:hAnsi="Roboto"/>
          <w:color w:val="000000"/>
          <w:spacing w:val="-10"/>
          <w:sz w:val="24"/>
        </w:rPr>
        <w:t>P .</w:t>
      </w:r>
      <w:proofErr w:type="gramEnd"/>
      <w:r>
        <w:rPr>
          <w:rFonts w:ascii="Roboto" w:eastAsia="Roboto" w:hAnsi="Roboto"/>
          <w:color w:val="000000"/>
          <w:spacing w:val="-10"/>
          <w:sz w:val="24"/>
        </w:rPr>
        <w:t xml:space="preserve"> Baker, The handbook of logistics and distribution management: Understanding the supply chain. </w:t>
      </w:r>
      <w:proofErr w:type="spellStart"/>
      <w:r>
        <w:rPr>
          <w:rFonts w:ascii="Roboto" w:eastAsia="Roboto" w:hAnsi="Roboto"/>
          <w:color w:val="000000"/>
          <w:spacing w:val="-10"/>
          <w:sz w:val="24"/>
        </w:rPr>
        <w:t>Kogan</w:t>
      </w:r>
      <w:proofErr w:type="spellEnd"/>
      <w:r>
        <w:rPr>
          <w:rFonts w:ascii="Roboto" w:eastAsia="Roboto" w:hAnsi="Roboto"/>
          <w:color w:val="000000"/>
          <w:spacing w:val="-10"/>
          <w:sz w:val="24"/>
        </w:rPr>
        <w:t xml:space="preserve"> Page Publishers, 2014.</w:t>
      </w:r>
    </w:p>
    <w:p w14:paraId="7DA2AD6F" w14:textId="77777777" w:rsidR="00B51892" w:rsidRDefault="00493E5F" w:rsidP="00217C1D">
      <w:pPr>
        <w:autoSpaceDE w:val="0"/>
        <w:autoSpaceDN w:val="0"/>
        <w:spacing w:before="152" w:after="0" w:line="284" w:lineRule="exact"/>
        <w:ind w:left="460" w:right="864" w:firstLine="60"/>
        <w:jc w:val="both"/>
      </w:pPr>
      <w:r>
        <w:rPr>
          <w:rFonts w:ascii="Roboto" w:eastAsia="Roboto" w:hAnsi="Roboto"/>
          <w:color w:val="000000"/>
          <w:spacing w:val="-10"/>
          <w:sz w:val="24"/>
        </w:rPr>
        <w:t xml:space="preserve">N. </w:t>
      </w:r>
      <w:proofErr w:type="gramStart"/>
      <w:r>
        <w:rPr>
          <w:rFonts w:ascii="Roboto" w:eastAsia="Roboto" w:hAnsi="Roboto"/>
          <w:color w:val="000000"/>
          <w:spacing w:val="-10"/>
          <w:sz w:val="24"/>
        </w:rPr>
        <w:t>P .</w:t>
      </w:r>
      <w:proofErr w:type="gramEnd"/>
      <w:r>
        <w:rPr>
          <w:rFonts w:ascii="Roboto" w:eastAsia="Roboto" w:hAnsi="Roboto"/>
          <w:color w:val="000000"/>
          <w:spacing w:val="-10"/>
          <w:sz w:val="24"/>
        </w:rPr>
        <w:t xml:space="preserve"> </w:t>
      </w:r>
      <w:proofErr w:type="spellStart"/>
      <w:r>
        <w:rPr>
          <w:rFonts w:ascii="Roboto" w:eastAsia="Roboto" w:hAnsi="Roboto"/>
          <w:color w:val="000000"/>
          <w:spacing w:val="-10"/>
          <w:sz w:val="24"/>
        </w:rPr>
        <w:t>Mahalik</w:t>
      </w:r>
      <w:proofErr w:type="spellEnd"/>
      <w:r>
        <w:rPr>
          <w:rFonts w:ascii="Roboto" w:eastAsia="Roboto" w:hAnsi="Roboto"/>
          <w:color w:val="000000"/>
          <w:spacing w:val="-10"/>
          <w:sz w:val="24"/>
        </w:rPr>
        <w:t xml:space="preserve"> and A. N. </w:t>
      </w:r>
      <w:proofErr w:type="spellStart"/>
      <w:r>
        <w:rPr>
          <w:rFonts w:ascii="Roboto" w:eastAsia="Roboto" w:hAnsi="Roboto"/>
          <w:color w:val="000000"/>
          <w:spacing w:val="-10"/>
          <w:sz w:val="24"/>
        </w:rPr>
        <w:t>Nambiar</w:t>
      </w:r>
      <w:proofErr w:type="spellEnd"/>
      <w:r>
        <w:rPr>
          <w:rFonts w:ascii="Roboto" w:eastAsia="Roboto" w:hAnsi="Roboto"/>
          <w:color w:val="000000"/>
          <w:spacing w:val="-10"/>
          <w:sz w:val="24"/>
        </w:rPr>
        <w:t>, "Trends in food packaging and manufacturing systems and technology," Trends in Food Science &amp; Technology, vol. 21, no. 3, pp. 117-128, 2010.</w:t>
      </w:r>
    </w:p>
    <w:p w14:paraId="64E46EA3" w14:textId="77777777" w:rsidR="00B51892" w:rsidRDefault="00493E5F" w:rsidP="00217C1D">
      <w:pPr>
        <w:autoSpaceDE w:val="0"/>
        <w:autoSpaceDN w:val="0"/>
        <w:spacing w:before="148" w:after="0" w:line="286" w:lineRule="exact"/>
        <w:ind w:left="460" w:right="1008"/>
        <w:jc w:val="both"/>
      </w:pPr>
      <w:r>
        <w:rPr>
          <w:rFonts w:ascii="Roboto" w:eastAsia="Roboto" w:hAnsi="Roboto"/>
          <w:color w:val="000000"/>
          <w:spacing w:val="-10"/>
          <w:sz w:val="24"/>
        </w:rPr>
        <w:t xml:space="preserve">D. G. Caldwell, Robotics and automation in the food industry- Current and future technologies. PA, USA: </w:t>
      </w:r>
      <w:proofErr w:type="spellStart"/>
      <w:r>
        <w:rPr>
          <w:rFonts w:ascii="Roboto" w:eastAsia="Roboto" w:hAnsi="Roboto"/>
          <w:color w:val="000000"/>
          <w:spacing w:val="-10"/>
          <w:sz w:val="24"/>
        </w:rPr>
        <w:t>Woodhead</w:t>
      </w:r>
      <w:proofErr w:type="spellEnd"/>
      <w:r>
        <w:rPr>
          <w:rFonts w:ascii="Roboto" w:eastAsia="Roboto" w:hAnsi="Roboto"/>
          <w:color w:val="000000"/>
          <w:spacing w:val="-10"/>
          <w:sz w:val="24"/>
        </w:rPr>
        <w:t xml:space="preserve"> Publishing, 2012.</w:t>
      </w:r>
    </w:p>
    <w:p w14:paraId="2A755209" w14:textId="77777777" w:rsidR="00B51892" w:rsidRDefault="00493E5F" w:rsidP="00217C1D">
      <w:pPr>
        <w:autoSpaceDE w:val="0"/>
        <w:autoSpaceDN w:val="0"/>
        <w:spacing w:before="152" w:after="0" w:line="282" w:lineRule="exact"/>
        <w:ind w:left="460"/>
        <w:jc w:val="both"/>
      </w:pPr>
      <w:r>
        <w:rPr>
          <w:rFonts w:ascii="Roboto" w:eastAsia="Roboto" w:hAnsi="Roboto"/>
          <w:color w:val="000000"/>
          <w:spacing w:val="-10"/>
          <w:sz w:val="24"/>
        </w:rPr>
        <w:t>M. Christopher, Logistics &amp; supply chain management. Pearson UK, 2016.</w:t>
      </w:r>
    </w:p>
    <w:p w14:paraId="71D8EF8B" w14:textId="77777777" w:rsidR="00B51892" w:rsidRDefault="00493E5F" w:rsidP="00217C1D">
      <w:pPr>
        <w:autoSpaceDE w:val="0"/>
        <w:autoSpaceDN w:val="0"/>
        <w:spacing w:before="152" w:after="0" w:line="284" w:lineRule="exact"/>
        <w:ind w:left="460" w:right="1008"/>
        <w:jc w:val="both"/>
      </w:pPr>
      <w:r>
        <w:rPr>
          <w:rFonts w:ascii="Roboto" w:eastAsia="Roboto" w:hAnsi="Roboto"/>
          <w:color w:val="000000"/>
          <w:spacing w:val="-10"/>
          <w:sz w:val="24"/>
        </w:rPr>
        <w:t xml:space="preserve">K. </w:t>
      </w:r>
      <w:proofErr w:type="spellStart"/>
      <w:r>
        <w:rPr>
          <w:rFonts w:ascii="Roboto" w:eastAsia="Roboto" w:hAnsi="Roboto"/>
          <w:color w:val="000000"/>
          <w:spacing w:val="-10"/>
          <w:sz w:val="24"/>
        </w:rPr>
        <w:t>O'Marah</w:t>
      </w:r>
      <w:proofErr w:type="spellEnd"/>
      <w:r>
        <w:rPr>
          <w:rFonts w:ascii="Roboto" w:eastAsia="Roboto" w:hAnsi="Roboto"/>
          <w:color w:val="000000"/>
          <w:spacing w:val="-10"/>
          <w:sz w:val="24"/>
        </w:rPr>
        <w:t>. (2015, July 10). Mass Customization and the Factory of the Future. Available: https://www.industryweek.com/factory of-future.</w:t>
      </w:r>
    </w:p>
    <w:p w14:paraId="2A6AA441" w14:textId="77777777" w:rsidR="00B51892" w:rsidRDefault="00493E5F" w:rsidP="00217C1D">
      <w:pPr>
        <w:autoSpaceDE w:val="0"/>
        <w:autoSpaceDN w:val="0"/>
        <w:spacing w:before="152" w:after="0" w:line="284" w:lineRule="exact"/>
        <w:ind w:left="460" w:right="864"/>
        <w:jc w:val="both"/>
      </w:pPr>
      <w:r>
        <w:rPr>
          <w:rFonts w:ascii="Roboto" w:eastAsia="Roboto" w:hAnsi="Roboto"/>
          <w:color w:val="000000"/>
          <w:spacing w:val="-10"/>
          <w:sz w:val="24"/>
        </w:rPr>
        <w:t>R. Allen. (2017, 06 June). What happens online in 60 seconds? Available: https:// www.smartinsights.com/internet-marketing statistics/happens-online-60-seconds</w:t>
      </w:r>
    </w:p>
    <w:p w14:paraId="582C15B9" w14:textId="77777777" w:rsidR="00B51892" w:rsidRDefault="00493E5F" w:rsidP="00217C1D">
      <w:pPr>
        <w:autoSpaceDE w:val="0"/>
        <w:autoSpaceDN w:val="0"/>
        <w:spacing w:before="152" w:after="0" w:line="284" w:lineRule="exact"/>
        <w:ind w:left="460" w:right="864"/>
        <w:jc w:val="both"/>
      </w:pPr>
      <w:r>
        <w:rPr>
          <w:rFonts w:ascii="Roboto" w:eastAsia="Roboto" w:hAnsi="Roboto"/>
          <w:color w:val="000000"/>
          <w:spacing w:val="-10"/>
          <w:sz w:val="24"/>
        </w:rPr>
        <w:t>N. V. Olsen and K. Christensen, "Social media, new digital technologies and their potential application in sensory and consumer research," Current Opinion in Food Science, vol. 3, pp. 23-26, 2015.</w:t>
      </w:r>
    </w:p>
    <w:p w14:paraId="2E4A3852" w14:textId="77777777" w:rsidR="00B51892" w:rsidRDefault="00493E5F" w:rsidP="00217C1D">
      <w:pPr>
        <w:autoSpaceDE w:val="0"/>
        <w:autoSpaceDN w:val="0"/>
        <w:spacing w:before="148" w:after="0" w:line="286" w:lineRule="exact"/>
        <w:ind w:left="460" w:right="864"/>
        <w:jc w:val="both"/>
      </w:pPr>
      <w:r>
        <w:rPr>
          <w:rFonts w:ascii="Roboto" w:eastAsia="Roboto" w:hAnsi="Roboto"/>
          <w:color w:val="000000"/>
          <w:spacing w:val="-10"/>
          <w:sz w:val="24"/>
        </w:rPr>
        <w:t xml:space="preserve">H. W. </w:t>
      </w:r>
      <w:proofErr w:type="spellStart"/>
      <w:r>
        <w:rPr>
          <w:rFonts w:ascii="Roboto" w:eastAsia="Roboto" w:hAnsi="Roboto"/>
          <w:color w:val="000000"/>
          <w:spacing w:val="-10"/>
          <w:sz w:val="24"/>
        </w:rPr>
        <w:t>Chesbrough</w:t>
      </w:r>
      <w:proofErr w:type="spellEnd"/>
      <w:r>
        <w:rPr>
          <w:rFonts w:ascii="Roboto" w:eastAsia="Roboto" w:hAnsi="Roboto"/>
          <w:color w:val="000000"/>
          <w:spacing w:val="-10"/>
          <w:sz w:val="24"/>
        </w:rPr>
        <w:t>, Open innovation: The new imperative for creating and profiting from technology. Harvard Business Press, 2006.</w:t>
      </w:r>
    </w:p>
    <w:p w14:paraId="705F5AA8" w14:textId="77777777" w:rsidR="00B51892" w:rsidRDefault="00493E5F" w:rsidP="00217C1D">
      <w:pPr>
        <w:autoSpaceDE w:val="0"/>
        <w:autoSpaceDN w:val="0"/>
        <w:spacing w:before="148" w:after="0" w:line="286" w:lineRule="exact"/>
        <w:ind w:left="460" w:right="576"/>
        <w:jc w:val="both"/>
      </w:pPr>
      <w:r>
        <w:rPr>
          <w:rFonts w:ascii="Roboto" w:eastAsia="Roboto" w:hAnsi="Roboto"/>
          <w:color w:val="000000"/>
          <w:spacing w:val="-10"/>
          <w:sz w:val="24"/>
        </w:rPr>
        <w:t>S. Sarkar and A. Costa, "Dynamics of open innovation in the food industry," Trends in Food Science &amp; Technology, vol. 19, no. 11, pp. 574-580, 2008.</w:t>
      </w:r>
    </w:p>
    <w:p w14:paraId="1525DA11" w14:textId="77777777" w:rsidR="00B51892" w:rsidRDefault="00493E5F" w:rsidP="00217C1D">
      <w:pPr>
        <w:tabs>
          <w:tab w:val="left" w:pos="520"/>
          <w:tab w:val="left" w:pos="2102"/>
        </w:tabs>
        <w:autoSpaceDE w:val="0"/>
        <w:autoSpaceDN w:val="0"/>
        <w:spacing w:before="148" w:after="0" w:line="286" w:lineRule="exact"/>
        <w:ind w:left="460" w:right="576"/>
        <w:jc w:val="both"/>
      </w:pPr>
      <w:r>
        <w:rPr>
          <w:rFonts w:ascii="Roboto" w:eastAsia="Roboto" w:hAnsi="Roboto"/>
          <w:color w:val="000000"/>
          <w:spacing w:val="-10"/>
          <w:sz w:val="24"/>
        </w:rPr>
        <w:t xml:space="preserve">S. </w:t>
      </w:r>
      <w:proofErr w:type="spellStart"/>
      <w:r>
        <w:rPr>
          <w:rFonts w:ascii="Roboto" w:eastAsia="Roboto" w:hAnsi="Roboto"/>
          <w:color w:val="000000"/>
          <w:spacing w:val="-10"/>
          <w:sz w:val="24"/>
        </w:rPr>
        <w:t>Saguy</w:t>
      </w:r>
      <w:proofErr w:type="spellEnd"/>
      <w:r>
        <w:rPr>
          <w:rFonts w:ascii="Roboto" w:eastAsia="Roboto" w:hAnsi="Roboto"/>
          <w:color w:val="000000"/>
          <w:spacing w:val="-10"/>
          <w:sz w:val="24"/>
        </w:rPr>
        <w:t xml:space="preserve"> and </w:t>
      </w:r>
      <w:proofErr w:type="gramStart"/>
      <w:r>
        <w:rPr>
          <w:rFonts w:ascii="Roboto" w:eastAsia="Roboto" w:hAnsi="Roboto"/>
          <w:color w:val="000000"/>
          <w:spacing w:val="-10"/>
          <w:sz w:val="24"/>
        </w:rPr>
        <w:t>P .</w:t>
      </w:r>
      <w:proofErr w:type="gramEnd"/>
      <w:r>
        <w:rPr>
          <w:rFonts w:ascii="Roboto" w:eastAsia="Roboto" w:hAnsi="Roboto"/>
          <w:color w:val="000000"/>
          <w:spacing w:val="-10"/>
          <w:sz w:val="24"/>
        </w:rPr>
        <w:t xml:space="preserve"> S. </w:t>
      </w:r>
      <w:proofErr w:type="spellStart"/>
      <w:r>
        <w:rPr>
          <w:rFonts w:ascii="Roboto" w:eastAsia="Roboto" w:hAnsi="Roboto"/>
          <w:color w:val="000000"/>
          <w:spacing w:val="-10"/>
          <w:sz w:val="24"/>
        </w:rPr>
        <w:t>Taoukis</w:t>
      </w:r>
      <w:proofErr w:type="spellEnd"/>
      <w:r>
        <w:rPr>
          <w:rFonts w:ascii="Roboto" w:eastAsia="Roboto" w:hAnsi="Roboto"/>
          <w:color w:val="000000"/>
          <w:spacing w:val="-10"/>
          <w:sz w:val="24"/>
        </w:rPr>
        <w:t xml:space="preserve">, "From open innovation to </w:t>
      </w:r>
      <w:proofErr w:type="spellStart"/>
      <w:r>
        <w:rPr>
          <w:rFonts w:ascii="Roboto" w:eastAsia="Roboto" w:hAnsi="Roboto"/>
          <w:color w:val="000000"/>
          <w:spacing w:val="-10"/>
          <w:sz w:val="24"/>
        </w:rPr>
        <w:t>enginomics</w:t>
      </w:r>
      <w:proofErr w:type="spellEnd"/>
      <w:r>
        <w:rPr>
          <w:rFonts w:ascii="Roboto" w:eastAsia="Roboto" w:hAnsi="Roboto"/>
          <w:color w:val="000000"/>
          <w:spacing w:val="-10"/>
          <w:sz w:val="24"/>
        </w:rPr>
        <w:t>: Paradigm shifts," Trends in Food Science &amp; Technology, vol. 60, pp. 64-70, 2017.</w:t>
      </w:r>
    </w:p>
    <w:p w14:paraId="682B7B8A" w14:textId="77777777" w:rsidR="00B51892" w:rsidRDefault="00493E5F" w:rsidP="00217C1D">
      <w:pPr>
        <w:autoSpaceDE w:val="0"/>
        <w:autoSpaceDN w:val="0"/>
        <w:spacing w:before="148" w:after="0" w:line="284" w:lineRule="exact"/>
        <w:ind w:left="460" w:right="432"/>
        <w:jc w:val="both"/>
      </w:pPr>
      <w:r>
        <w:rPr>
          <w:rFonts w:ascii="Roboto" w:eastAsia="Roboto" w:hAnsi="Roboto"/>
          <w:color w:val="000000"/>
          <w:spacing w:val="-10"/>
          <w:sz w:val="24"/>
        </w:rPr>
        <w:t xml:space="preserve">I.S. </w:t>
      </w:r>
      <w:proofErr w:type="spellStart"/>
      <w:r>
        <w:rPr>
          <w:rFonts w:ascii="Roboto" w:eastAsia="Roboto" w:hAnsi="Roboto"/>
          <w:color w:val="000000"/>
          <w:spacing w:val="-10"/>
          <w:sz w:val="24"/>
        </w:rPr>
        <w:t>Saguy</w:t>
      </w:r>
      <w:proofErr w:type="spellEnd"/>
      <w:r>
        <w:rPr>
          <w:rFonts w:ascii="Roboto" w:eastAsia="Roboto" w:hAnsi="Roboto"/>
          <w:color w:val="000000"/>
          <w:spacing w:val="-10"/>
          <w:sz w:val="24"/>
        </w:rPr>
        <w:t xml:space="preserve"> and V. </w:t>
      </w:r>
      <w:proofErr w:type="spellStart"/>
      <w:r>
        <w:rPr>
          <w:rFonts w:ascii="Roboto" w:eastAsia="Roboto" w:hAnsi="Roboto"/>
          <w:color w:val="000000"/>
          <w:spacing w:val="-10"/>
          <w:sz w:val="24"/>
        </w:rPr>
        <w:t>Sirotinskaya</w:t>
      </w:r>
      <w:proofErr w:type="spellEnd"/>
      <w:r>
        <w:rPr>
          <w:rFonts w:ascii="Roboto" w:eastAsia="Roboto" w:hAnsi="Roboto"/>
          <w:color w:val="000000"/>
          <w:spacing w:val="-10"/>
          <w:sz w:val="24"/>
        </w:rPr>
        <w:t>, "Challenges in exploiting open innovation's full potential in the food industry with a focus on small and medium enterprises (SMEs)," Trends in Food Science &amp; Technology, vol. 38, no. 2, pp. 136-148, 2014.</w:t>
      </w:r>
    </w:p>
    <w:p w14:paraId="672F5444" w14:textId="77777777" w:rsidR="00B51892" w:rsidRDefault="00493E5F" w:rsidP="00217C1D">
      <w:pPr>
        <w:tabs>
          <w:tab w:val="left" w:pos="9460"/>
        </w:tabs>
        <w:autoSpaceDE w:val="0"/>
        <w:autoSpaceDN w:val="0"/>
        <w:spacing w:before="144" w:after="0" w:line="240" w:lineRule="auto"/>
        <w:jc w:val="both"/>
      </w:pPr>
      <w:r>
        <w:rPr>
          <w:noProof/>
        </w:rPr>
        <w:drawing>
          <wp:inline distT="0" distB="0" distL="0" distR="0" wp14:anchorId="21D2598F" wp14:editId="1DC28AF5">
            <wp:extent cx="292100" cy="292100"/>
            <wp:effectExtent l="0" t="0" r="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9"/>
                    <a:stretch>
                      <a:fillRect/>
                    </a:stretch>
                  </pic:blipFill>
                  <pic:spPr>
                    <a:xfrm>
                      <a:off x="0" y="0"/>
                      <a:ext cx="292100" cy="292100"/>
                    </a:xfrm>
                    <a:prstGeom prst="rect">
                      <a:avLst/>
                    </a:prstGeom>
                  </pic:spPr>
                </pic:pic>
              </a:graphicData>
            </a:graphic>
          </wp:inline>
        </w:drawing>
      </w:r>
      <w:r>
        <w:tab/>
      </w:r>
      <w:r>
        <w:rPr>
          <w:noProof/>
        </w:rPr>
        <w:drawing>
          <wp:inline distT="0" distB="0" distL="0" distR="0" wp14:anchorId="4B59A1D5" wp14:editId="48A2577F">
            <wp:extent cx="304800" cy="292100"/>
            <wp:effectExtent l="0" t="0" r="0"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10"/>
                    <a:stretch>
                      <a:fillRect/>
                    </a:stretch>
                  </pic:blipFill>
                  <pic:spPr>
                    <a:xfrm>
                      <a:off x="0" y="0"/>
                      <a:ext cx="304800" cy="292100"/>
                    </a:xfrm>
                    <a:prstGeom prst="rect">
                      <a:avLst/>
                    </a:prstGeom>
                  </pic:spPr>
                </pic:pic>
              </a:graphicData>
            </a:graphic>
          </wp:inline>
        </w:drawing>
      </w:r>
    </w:p>
    <w:p w14:paraId="1DC0AD91" w14:textId="77777777" w:rsidR="00B51892" w:rsidRDefault="00B51892" w:rsidP="00217C1D">
      <w:pPr>
        <w:jc w:val="both"/>
        <w:sectPr w:rsidR="00B51892">
          <w:pgSz w:w="11895" w:h="16830"/>
          <w:pgMar w:top="490" w:right="956" w:bottom="100" w:left="980" w:header="720" w:footer="720" w:gutter="0"/>
          <w:cols w:space="720"/>
          <w:docGrid w:linePitch="360"/>
        </w:sectPr>
      </w:pPr>
    </w:p>
    <w:p w14:paraId="03CF46A2" w14:textId="77777777" w:rsidR="00B51892" w:rsidRDefault="00B51892" w:rsidP="00217C1D">
      <w:pPr>
        <w:autoSpaceDE w:val="0"/>
        <w:autoSpaceDN w:val="0"/>
        <w:spacing w:after="270" w:line="220" w:lineRule="exact"/>
        <w:jc w:val="both"/>
      </w:pPr>
    </w:p>
    <w:tbl>
      <w:tblPr>
        <w:tblW w:w="0" w:type="auto"/>
        <w:tblLayout w:type="fixed"/>
        <w:tblLook w:val="04A0" w:firstRow="1" w:lastRow="0" w:firstColumn="1" w:lastColumn="0" w:noHBand="0" w:noVBand="1"/>
      </w:tblPr>
      <w:tblGrid>
        <w:gridCol w:w="480"/>
        <w:gridCol w:w="8740"/>
        <w:gridCol w:w="720"/>
      </w:tblGrid>
      <w:tr w:rsidR="00B51892" w14:paraId="142832F5" w14:textId="77777777">
        <w:trPr>
          <w:trHeight w:hRule="exact" w:val="744"/>
        </w:trPr>
        <w:tc>
          <w:tcPr>
            <w:tcW w:w="480" w:type="dxa"/>
            <w:tcMar>
              <w:left w:w="0" w:type="dxa"/>
              <w:right w:w="0" w:type="dxa"/>
            </w:tcMar>
          </w:tcPr>
          <w:p w14:paraId="41D555BF" w14:textId="77777777" w:rsidR="00B51892" w:rsidRDefault="00493E5F" w:rsidP="00217C1D">
            <w:pPr>
              <w:autoSpaceDE w:val="0"/>
              <w:autoSpaceDN w:val="0"/>
              <w:spacing w:after="0" w:line="240" w:lineRule="auto"/>
              <w:jc w:val="both"/>
            </w:pPr>
            <w:r>
              <w:rPr>
                <w:noProof/>
              </w:rPr>
              <w:drawing>
                <wp:inline distT="0" distB="0" distL="0" distR="0" wp14:anchorId="17038B4A" wp14:editId="7E035BCA">
                  <wp:extent cx="292100" cy="292100"/>
                  <wp:effectExtent l="0" t="0" r="0" b="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18"/>
                          <a:stretch>
                            <a:fillRect/>
                          </a:stretch>
                        </pic:blipFill>
                        <pic:spPr>
                          <a:xfrm>
                            <a:off x="0" y="0"/>
                            <a:ext cx="292100" cy="292100"/>
                          </a:xfrm>
                          <a:prstGeom prst="rect">
                            <a:avLst/>
                          </a:prstGeom>
                        </pic:spPr>
                      </pic:pic>
                    </a:graphicData>
                  </a:graphic>
                </wp:inline>
              </w:drawing>
            </w:r>
          </w:p>
        </w:tc>
        <w:tc>
          <w:tcPr>
            <w:tcW w:w="8740" w:type="dxa"/>
            <w:tcMar>
              <w:left w:w="0" w:type="dxa"/>
              <w:right w:w="0" w:type="dxa"/>
            </w:tcMar>
          </w:tcPr>
          <w:p w14:paraId="30475043" w14:textId="77777777" w:rsidR="00B51892" w:rsidRDefault="00493E5F" w:rsidP="00217C1D">
            <w:pPr>
              <w:autoSpaceDE w:val="0"/>
              <w:autoSpaceDN w:val="0"/>
              <w:spacing w:before="460" w:after="0" w:line="282" w:lineRule="exact"/>
              <w:ind w:left="40"/>
              <w:jc w:val="both"/>
            </w:pPr>
            <w:r>
              <w:rPr>
                <w:rFonts w:ascii="Roboto" w:eastAsia="Roboto" w:hAnsi="Roboto"/>
                <w:color w:val="000000"/>
                <w:spacing w:val="-10"/>
                <w:sz w:val="24"/>
              </w:rPr>
              <w:t xml:space="preserve">B. </w:t>
            </w:r>
            <w:proofErr w:type="spellStart"/>
            <w:r>
              <w:rPr>
                <w:rFonts w:ascii="Roboto" w:eastAsia="Roboto" w:hAnsi="Roboto"/>
                <w:color w:val="000000"/>
                <w:spacing w:val="-10"/>
                <w:sz w:val="24"/>
              </w:rPr>
              <w:t>Bigliardi</w:t>
            </w:r>
            <w:proofErr w:type="spellEnd"/>
            <w:r>
              <w:rPr>
                <w:rFonts w:ascii="Roboto" w:eastAsia="Roboto" w:hAnsi="Roboto"/>
                <w:color w:val="000000"/>
                <w:spacing w:val="-10"/>
                <w:sz w:val="24"/>
              </w:rPr>
              <w:t xml:space="preserve"> and F. Galati, "Models of adoption of open innovation within the food</w:t>
            </w:r>
          </w:p>
        </w:tc>
        <w:tc>
          <w:tcPr>
            <w:tcW w:w="720" w:type="dxa"/>
            <w:tcMar>
              <w:left w:w="0" w:type="dxa"/>
              <w:right w:w="0" w:type="dxa"/>
            </w:tcMar>
          </w:tcPr>
          <w:p w14:paraId="3ADEE5F1" w14:textId="77777777" w:rsidR="00B51892" w:rsidRDefault="00493E5F" w:rsidP="00217C1D">
            <w:pPr>
              <w:autoSpaceDE w:val="0"/>
              <w:autoSpaceDN w:val="0"/>
              <w:spacing w:after="0" w:line="240" w:lineRule="auto"/>
              <w:jc w:val="both"/>
            </w:pPr>
            <w:r>
              <w:rPr>
                <w:noProof/>
              </w:rPr>
              <w:drawing>
                <wp:inline distT="0" distB="0" distL="0" distR="0" wp14:anchorId="61E54047" wp14:editId="32DFD336">
                  <wp:extent cx="304800" cy="292100"/>
                  <wp:effectExtent l="0" t="0" r="0" b="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19"/>
                          <a:stretch>
                            <a:fillRect/>
                          </a:stretch>
                        </pic:blipFill>
                        <pic:spPr>
                          <a:xfrm>
                            <a:off x="0" y="0"/>
                            <a:ext cx="304800" cy="292100"/>
                          </a:xfrm>
                          <a:prstGeom prst="rect">
                            <a:avLst/>
                          </a:prstGeom>
                        </pic:spPr>
                      </pic:pic>
                    </a:graphicData>
                  </a:graphic>
                </wp:inline>
              </w:drawing>
            </w:r>
          </w:p>
        </w:tc>
      </w:tr>
    </w:tbl>
    <w:p w14:paraId="6537A3C3" w14:textId="77777777" w:rsidR="00B51892" w:rsidRDefault="00493E5F" w:rsidP="00217C1D">
      <w:pPr>
        <w:autoSpaceDE w:val="0"/>
        <w:autoSpaceDN w:val="0"/>
        <w:spacing w:after="0" w:line="282" w:lineRule="exact"/>
        <w:ind w:left="460"/>
        <w:jc w:val="both"/>
      </w:pPr>
      <w:proofErr w:type="gramStart"/>
      <w:r>
        <w:rPr>
          <w:rFonts w:ascii="Roboto" w:eastAsia="Roboto" w:hAnsi="Roboto"/>
          <w:color w:val="000000"/>
          <w:spacing w:val="-10"/>
          <w:sz w:val="24"/>
        </w:rPr>
        <w:t>industry</w:t>
      </w:r>
      <w:proofErr w:type="gramEnd"/>
      <w:r>
        <w:rPr>
          <w:rFonts w:ascii="Roboto" w:eastAsia="Roboto" w:hAnsi="Roboto"/>
          <w:color w:val="000000"/>
          <w:spacing w:val="-10"/>
          <w:sz w:val="24"/>
        </w:rPr>
        <w:t>," Trends in Food Science &amp; Technology, vol. 30, no. 1, pp. 16-26, 2013.</w:t>
      </w:r>
    </w:p>
    <w:p w14:paraId="229269FA" w14:textId="77777777" w:rsidR="00B51892" w:rsidRDefault="00493E5F" w:rsidP="00217C1D">
      <w:pPr>
        <w:autoSpaceDE w:val="0"/>
        <w:autoSpaceDN w:val="0"/>
        <w:spacing w:before="150" w:after="0" w:line="284" w:lineRule="exact"/>
        <w:ind w:left="460" w:right="576"/>
        <w:jc w:val="both"/>
      </w:pPr>
      <w:r>
        <w:rPr>
          <w:rFonts w:ascii="Roboto" w:eastAsia="Roboto" w:hAnsi="Roboto"/>
          <w:color w:val="000000"/>
          <w:spacing w:val="-10"/>
          <w:sz w:val="24"/>
        </w:rPr>
        <w:t xml:space="preserve">K. M. </w:t>
      </w:r>
      <w:proofErr w:type="spellStart"/>
      <w:r>
        <w:rPr>
          <w:rFonts w:ascii="Roboto" w:eastAsia="Roboto" w:hAnsi="Roboto"/>
          <w:color w:val="000000"/>
          <w:spacing w:val="-10"/>
          <w:sz w:val="24"/>
        </w:rPr>
        <w:t>Klassen</w:t>
      </w:r>
      <w:proofErr w:type="spellEnd"/>
      <w:r>
        <w:rPr>
          <w:rFonts w:ascii="Roboto" w:eastAsia="Roboto" w:hAnsi="Roboto"/>
          <w:color w:val="000000"/>
          <w:spacing w:val="-10"/>
          <w:sz w:val="24"/>
        </w:rPr>
        <w:t xml:space="preserve">, C. H. Douglass, L. Brennan, H. </w:t>
      </w:r>
      <w:proofErr w:type="spellStart"/>
      <w:r>
        <w:rPr>
          <w:rFonts w:ascii="Roboto" w:eastAsia="Roboto" w:hAnsi="Roboto"/>
          <w:color w:val="000000"/>
          <w:spacing w:val="-10"/>
          <w:sz w:val="24"/>
        </w:rPr>
        <w:t>Truby</w:t>
      </w:r>
      <w:proofErr w:type="spellEnd"/>
      <w:r>
        <w:rPr>
          <w:rFonts w:ascii="Roboto" w:eastAsia="Roboto" w:hAnsi="Roboto"/>
          <w:color w:val="000000"/>
          <w:spacing w:val="-10"/>
          <w:sz w:val="24"/>
        </w:rPr>
        <w:t xml:space="preserve">, and M. S. C. Lim, "Social media use for nutrition outcomes in young adults: a mixed-methods systematic review," </w:t>
      </w:r>
      <w:proofErr w:type="spellStart"/>
      <w:r>
        <w:rPr>
          <w:rFonts w:ascii="Roboto" w:eastAsia="Roboto" w:hAnsi="Roboto"/>
          <w:color w:val="000000"/>
          <w:spacing w:val="-10"/>
          <w:sz w:val="24"/>
        </w:rPr>
        <w:t>Int</w:t>
      </w:r>
      <w:proofErr w:type="spellEnd"/>
      <w:r>
        <w:rPr>
          <w:rFonts w:ascii="Roboto" w:eastAsia="Roboto" w:hAnsi="Roboto"/>
          <w:color w:val="000000"/>
          <w:spacing w:val="-10"/>
          <w:sz w:val="24"/>
        </w:rPr>
        <w:t xml:space="preserve"> J </w:t>
      </w:r>
      <w:proofErr w:type="spellStart"/>
      <w:r>
        <w:rPr>
          <w:rFonts w:ascii="Roboto" w:eastAsia="Roboto" w:hAnsi="Roboto"/>
          <w:color w:val="000000"/>
          <w:spacing w:val="-10"/>
          <w:sz w:val="24"/>
        </w:rPr>
        <w:t>Behav</w:t>
      </w:r>
      <w:proofErr w:type="spellEnd"/>
      <w:r>
        <w:rPr>
          <w:rFonts w:ascii="Roboto" w:eastAsia="Roboto" w:hAnsi="Roboto"/>
          <w:color w:val="000000"/>
          <w:spacing w:val="-10"/>
          <w:sz w:val="24"/>
        </w:rPr>
        <w:t xml:space="preserve"> </w:t>
      </w:r>
      <w:proofErr w:type="spellStart"/>
      <w:r>
        <w:rPr>
          <w:rFonts w:ascii="Roboto" w:eastAsia="Roboto" w:hAnsi="Roboto"/>
          <w:color w:val="000000"/>
          <w:spacing w:val="-10"/>
          <w:sz w:val="24"/>
        </w:rPr>
        <w:t>Nutr</w:t>
      </w:r>
      <w:proofErr w:type="spellEnd"/>
      <w:r>
        <w:rPr>
          <w:rFonts w:ascii="Roboto" w:eastAsia="Roboto" w:hAnsi="Roboto"/>
          <w:color w:val="000000"/>
          <w:spacing w:val="-10"/>
          <w:sz w:val="24"/>
        </w:rPr>
        <w:t xml:space="preserve"> </w:t>
      </w:r>
      <w:proofErr w:type="spellStart"/>
      <w:r>
        <w:rPr>
          <w:rFonts w:ascii="Roboto" w:eastAsia="Roboto" w:hAnsi="Roboto"/>
          <w:color w:val="000000"/>
          <w:spacing w:val="-10"/>
          <w:sz w:val="24"/>
        </w:rPr>
        <w:t>Phys</w:t>
      </w:r>
      <w:proofErr w:type="spellEnd"/>
      <w:r>
        <w:rPr>
          <w:rFonts w:ascii="Roboto" w:eastAsia="Roboto" w:hAnsi="Roboto"/>
          <w:color w:val="000000"/>
          <w:spacing w:val="-10"/>
          <w:sz w:val="24"/>
        </w:rPr>
        <w:t xml:space="preserve"> Act, vol. 15, no. 1, p. 70, Jul 24, 2018.</w:t>
      </w:r>
    </w:p>
    <w:p w14:paraId="65F85224" w14:textId="77777777" w:rsidR="00B51892" w:rsidRDefault="00493E5F" w:rsidP="00217C1D">
      <w:pPr>
        <w:autoSpaceDE w:val="0"/>
        <w:autoSpaceDN w:val="0"/>
        <w:spacing w:before="150" w:after="0" w:line="284" w:lineRule="exact"/>
        <w:ind w:left="460" w:right="576"/>
        <w:jc w:val="both"/>
      </w:pPr>
      <w:r>
        <w:rPr>
          <w:rFonts w:ascii="Roboto" w:eastAsia="Roboto" w:hAnsi="Roboto"/>
          <w:color w:val="000000"/>
          <w:spacing w:val="-10"/>
          <w:sz w:val="24"/>
        </w:rPr>
        <w:t>A. Abbas, M. Ali, M. U. S. Khan, and S. U. Khan, "Personalized healthcare cloud services for disease risk assessment and wellness management using social media," Pervasive and Mobile Computing, vol. 28, pp. 81-99, 2016.</w:t>
      </w:r>
    </w:p>
    <w:p w14:paraId="0274235F" w14:textId="77777777" w:rsidR="00B51892" w:rsidRDefault="00493E5F" w:rsidP="00217C1D">
      <w:pPr>
        <w:tabs>
          <w:tab w:val="left" w:pos="520"/>
        </w:tabs>
        <w:autoSpaceDE w:val="0"/>
        <w:autoSpaceDN w:val="0"/>
        <w:spacing w:before="152" w:after="0" w:line="284" w:lineRule="exact"/>
        <w:ind w:left="460" w:right="864"/>
        <w:jc w:val="both"/>
      </w:pPr>
      <w:r>
        <w:rPr>
          <w:rFonts w:ascii="Roboto" w:eastAsia="Roboto" w:hAnsi="Roboto"/>
          <w:color w:val="000000"/>
          <w:spacing w:val="-10"/>
          <w:sz w:val="24"/>
        </w:rPr>
        <w:t>B. Freeman et al., "Digital junk: food and beverage marketing on Facebook," Am J Public Health, vol. 104, no. 12, pp. e56-e64, Dec 2014.</w:t>
      </w:r>
    </w:p>
    <w:p w14:paraId="3C7DA364" w14:textId="77777777" w:rsidR="00B51892" w:rsidRDefault="00493E5F" w:rsidP="00217C1D">
      <w:pPr>
        <w:autoSpaceDE w:val="0"/>
        <w:autoSpaceDN w:val="0"/>
        <w:spacing w:before="152" w:after="0" w:line="284" w:lineRule="exact"/>
        <w:ind w:left="460" w:right="720"/>
        <w:jc w:val="both"/>
      </w:pPr>
      <w:r>
        <w:rPr>
          <w:rFonts w:ascii="Roboto" w:eastAsia="Roboto" w:hAnsi="Roboto"/>
          <w:color w:val="000000"/>
          <w:spacing w:val="-10"/>
          <w:sz w:val="24"/>
        </w:rPr>
        <w:t xml:space="preserve">N. </w:t>
      </w:r>
      <w:proofErr w:type="spellStart"/>
      <w:r>
        <w:rPr>
          <w:rFonts w:ascii="Roboto" w:eastAsia="Roboto" w:hAnsi="Roboto"/>
          <w:color w:val="000000"/>
          <w:spacing w:val="-10"/>
          <w:sz w:val="24"/>
        </w:rPr>
        <w:t>Alexandratos</w:t>
      </w:r>
      <w:proofErr w:type="spellEnd"/>
      <w:r>
        <w:rPr>
          <w:rFonts w:ascii="Roboto" w:eastAsia="Roboto" w:hAnsi="Roboto"/>
          <w:color w:val="000000"/>
          <w:spacing w:val="-10"/>
          <w:sz w:val="24"/>
        </w:rPr>
        <w:t xml:space="preserve"> and J. </w:t>
      </w:r>
      <w:proofErr w:type="spellStart"/>
      <w:r>
        <w:rPr>
          <w:rFonts w:ascii="Roboto" w:eastAsia="Roboto" w:hAnsi="Roboto"/>
          <w:color w:val="000000"/>
          <w:spacing w:val="-10"/>
          <w:sz w:val="24"/>
        </w:rPr>
        <w:t>Bruinsma</w:t>
      </w:r>
      <w:proofErr w:type="spellEnd"/>
      <w:r>
        <w:rPr>
          <w:rFonts w:ascii="Roboto" w:eastAsia="Roboto" w:hAnsi="Roboto"/>
          <w:color w:val="000000"/>
          <w:spacing w:val="-10"/>
          <w:sz w:val="24"/>
        </w:rPr>
        <w:t>, "World agriculture towards 2030/2050: the 2012 revision," ESA Working paper, Rome, FAO2012.</w:t>
      </w:r>
    </w:p>
    <w:p w14:paraId="3AF20FCB" w14:textId="77777777" w:rsidR="00B51892" w:rsidRDefault="00493E5F" w:rsidP="00217C1D">
      <w:pPr>
        <w:autoSpaceDE w:val="0"/>
        <w:autoSpaceDN w:val="0"/>
        <w:spacing w:before="152" w:after="0" w:line="284" w:lineRule="exact"/>
        <w:ind w:left="460" w:right="1152"/>
        <w:jc w:val="both"/>
      </w:pPr>
      <w:r>
        <w:rPr>
          <w:rFonts w:ascii="Roboto" w:eastAsia="Roboto" w:hAnsi="Roboto"/>
          <w:color w:val="000000"/>
          <w:spacing w:val="-10"/>
          <w:sz w:val="24"/>
        </w:rPr>
        <w:t>A. H. Gomez, Y. He, and A. G. Pereira, "Non-destructive measurement of acidity, soluble solids and firmness of Satsuma mandarin using Vis/NIR-spectroscopy techniques," Journal of food engineering, vol. 77, no. 2, pp. 313-319, 2006.</w:t>
      </w:r>
    </w:p>
    <w:p w14:paraId="7354AEC4" w14:textId="77777777" w:rsidR="00B51892" w:rsidRDefault="00493E5F" w:rsidP="00217C1D">
      <w:pPr>
        <w:autoSpaceDE w:val="0"/>
        <w:autoSpaceDN w:val="0"/>
        <w:spacing w:before="148" w:after="0" w:line="284" w:lineRule="exact"/>
        <w:ind w:left="460" w:right="720"/>
        <w:jc w:val="both"/>
      </w:pPr>
      <w:r>
        <w:rPr>
          <w:rFonts w:ascii="Roboto" w:eastAsia="Roboto" w:hAnsi="Roboto"/>
          <w:color w:val="000000"/>
          <w:spacing w:val="-10"/>
          <w:sz w:val="24"/>
        </w:rPr>
        <w:t xml:space="preserve">A. </w:t>
      </w:r>
      <w:proofErr w:type="spellStart"/>
      <w:r>
        <w:rPr>
          <w:rFonts w:ascii="Roboto" w:eastAsia="Roboto" w:hAnsi="Roboto"/>
          <w:color w:val="000000"/>
          <w:spacing w:val="-10"/>
          <w:sz w:val="24"/>
        </w:rPr>
        <w:t>Gowen</w:t>
      </w:r>
      <w:proofErr w:type="spellEnd"/>
      <w:r>
        <w:rPr>
          <w:rFonts w:ascii="Roboto" w:eastAsia="Roboto" w:hAnsi="Roboto"/>
          <w:color w:val="000000"/>
          <w:spacing w:val="-10"/>
          <w:sz w:val="24"/>
        </w:rPr>
        <w:t xml:space="preserve">, C. </w:t>
      </w:r>
      <w:proofErr w:type="spellStart"/>
      <w:r>
        <w:rPr>
          <w:rFonts w:ascii="Roboto" w:eastAsia="Roboto" w:hAnsi="Roboto"/>
          <w:color w:val="000000"/>
          <w:spacing w:val="-10"/>
          <w:sz w:val="24"/>
        </w:rPr>
        <w:t>Odonnell</w:t>
      </w:r>
      <w:proofErr w:type="spellEnd"/>
      <w:r>
        <w:rPr>
          <w:rFonts w:ascii="Roboto" w:eastAsia="Roboto" w:hAnsi="Roboto"/>
          <w:color w:val="000000"/>
          <w:spacing w:val="-10"/>
          <w:sz w:val="24"/>
        </w:rPr>
        <w:t xml:space="preserve">, </w:t>
      </w:r>
      <w:proofErr w:type="gramStart"/>
      <w:r>
        <w:rPr>
          <w:rFonts w:ascii="Roboto" w:eastAsia="Roboto" w:hAnsi="Roboto"/>
          <w:color w:val="000000"/>
          <w:spacing w:val="-10"/>
          <w:sz w:val="24"/>
        </w:rPr>
        <w:t>P .</w:t>
      </w:r>
      <w:proofErr w:type="gramEnd"/>
      <w:r>
        <w:rPr>
          <w:rFonts w:ascii="Roboto" w:eastAsia="Roboto" w:hAnsi="Roboto"/>
          <w:color w:val="000000"/>
          <w:spacing w:val="-10"/>
          <w:sz w:val="24"/>
        </w:rPr>
        <w:t xml:space="preserve"> Cullen, G. Downey, and J. Frias, "Hyperspectral imaging –an emerging process analytical tool for food quality and safety control," Trends in Food Science &amp; Technology, vol. 18, no. 12, pp. 590-598, 2007.</w:t>
      </w:r>
    </w:p>
    <w:p w14:paraId="12C1951C" w14:textId="77777777" w:rsidR="00B51892" w:rsidRDefault="00493E5F" w:rsidP="00217C1D">
      <w:pPr>
        <w:autoSpaceDE w:val="0"/>
        <w:autoSpaceDN w:val="0"/>
        <w:spacing w:before="152" w:after="0" w:line="284" w:lineRule="exact"/>
        <w:ind w:left="460" w:right="864" w:firstLine="60"/>
        <w:jc w:val="both"/>
      </w:pPr>
      <w:r>
        <w:rPr>
          <w:rFonts w:ascii="Roboto" w:eastAsia="Roboto" w:hAnsi="Roboto"/>
          <w:color w:val="000000"/>
          <w:spacing w:val="-10"/>
          <w:sz w:val="24"/>
        </w:rPr>
        <w:t>Y. Dixit et al., "Multipoint NIR spectrometry and collimated light for predicting the composition of meat samples with high standoff distances," Journal of Food Engineering, vol. 175, pp. 58-64, 2016.</w:t>
      </w:r>
    </w:p>
    <w:p w14:paraId="2782090C" w14:textId="77777777" w:rsidR="00B51892" w:rsidRDefault="00493E5F" w:rsidP="00217C1D">
      <w:pPr>
        <w:autoSpaceDE w:val="0"/>
        <w:autoSpaceDN w:val="0"/>
        <w:spacing w:before="148" w:after="0" w:line="284" w:lineRule="exact"/>
        <w:ind w:left="460" w:right="576" w:firstLine="60"/>
        <w:jc w:val="both"/>
      </w:pPr>
      <w:r>
        <w:rPr>
          <w:rFonts w:ascii="Roboto" w:eastAsia="Roboto" w:hAnsi="Roboto"/>
          <w:color w:val="000000"/>
          <w:spacing w:val="-10"/>
          <w:sz w:val="24"/>
        </w:rPr>
        <w:t>B. M. Nicolai et al., "Nondestructive measurement of fruit and vegetable quality employing NIR spectroscopy: A review," Postharvest biology and technology, vol. 46, no. 2, pp. 99-118, 2007.</w:t>
      </w:r>
    </w:p>
    <w:p w14:paraId="42A1DBD7" w14:textId="77777777" w:rsidR="00B51892" w:rsidRDefault="00493E5F" w:rsidP="00217C1D">
      <w:pPr>
        <w:autoSpaceDE w:val="0"/>
        <w:autoSpaceDN w:val="0"/>
        <w:spacing w:before="152" w:after="0" w:line="284" w:lineRule="exact"/>
        <w:ind w:left="460" w:right="576" w:firstLine="60"/>
        <w:jc w:val="both"/>
      </w:pPr>
      <w:r>
        <w:rPr>
          <w:rFonts w:ascii="Roboto" w:eastAsia="Roboto" w:hAnsi="Roboto"/>
          <w:color w:val="000000"/>
          <w:spacing w:val="-10"/>
          <w:sz w:val="24"/>
        </w:rPr>
        <w:t>Y. Dixit et al., "NIR spectrophotometry with integrated beam splitter as a process analytical technology for meat composition analysis," Analytical Methods, vol. 8, no. 20, pp. 4134-4141, 2016.</w:t>
      </w:r>
    </w:p>
    <w:p w14:paraId="567B8FB6" w14:textId="77777777" w:rsidR="00B51892" w:rsidRDefault="00493E5F" w:rsidP="00217C1D">
      <w:pPr>
        <w:autoSpaceDE w:val="0"/>
        <w:autoSpaceDN w:val="0"/>
        <w:spacing w:before="148" w:after="0" w:line="284" w:lineRule="exact"/>
        <w:ind w:left="460" w:right="568"/>
        <w:jc w:val="both"/>
      </w:pPr>
      <w:r>
        <w:rPr>
          <w:rFonts w:ascii="Roboto" w:eastAsia="Roboto" w:hAnsi="Roboto"/>
          <w:color w:val="000000"/>
          <w:spacing w:val="-10"/>
          <w:sz w:val="24"/>
        </w:rPr>
        <w:t xml:space="preserve">L. </w:t>
      </w:r>
      <w:proofErr w:type="spellStart"/>
      <w:r>
        <w:rPr>
          <w:rFonts w:ascii="Roboto" w:eastAsia="Roboto" w:hAnsi="Roboto"/>
          <w:color w:val="000000"/>
          <w:spacing w:val="-10"/>
          <w:sz w:val="24"/>
        </w:rPr>
        <w:t>Salguero-Chaparro</w:t>
      </w:r>
      <w:proofErr w:type="spellEnd"/>
      <w:r>
        <w:rPr>
          <w:rFonts w:ascii="Roboto" w:eastAsia="Roboto" w:hAnsi="Roboto"/>
          <w:color w:val="000000"/>
          <w:spacing w:val="-10"/>
          <w:sz w:val="24"/>
        </w:rPr>
        <w:t xml:space="preserve">, V. </w:t>
      </w:r>
      <w:proofErr w:type="spellStart"/>
      <w:r>
        <w:rPr>
          <w:rFonts w:ascii="Roboto" w:eastAsia="Roboto" w:hAnsi="Roboto"/>
          <w:color w:val="000000"/>
          <w:spacing w:val="-10"/>
          <w:sz w:val="24"/>
        </w:rPr>
        <w:t>Baeten</w:t>
      </w:r>
      <w:proofErr w:type="spellEnd"/>
      <w:r>
        <w:rPr>
          <w:rFonts w:ascii="Roboto" w:eastAsia="Roboto" w:hAnsi="Roboto"/>
          <w:color w:val="000000"/>
          <w:spacing w:val="-10"/>
          <w:sz w:val="24"/>
        </w:rPr>
        <w:t>, J. A. Fernandez-</w:t>
      </w:r>
      <w:proofErr w:type="spellStart"/>
      <w:r>
        <w:rPr>
          <w:rFonts w:ascii="Roboto" w:eastAsia="Roboto" w:hAnsi="Roboto"/>
          <w:color w:val="000000"/>
          <w:spacing w:val="-10"/>
          <w:sz w:val="24"/>
        </w:rPr>
        <w:t>Pierna</w:t>
      </w:r>
      <w:proofErr w:type="spellEnd"/>
      <w:r>
        <w:rPr>
          <w:rFonts w:ascii="Roboto" w:eastAsia="Roboto" w:hAnsi="Roboto"/>
          <w:color w:val="000000"/>
          <w:spacing w:val="-10"/>
          <w:sz w:val="24"/>
        </w:rPr>
        <w:t>, and F. Pena-Rodriguez, "Near infrared spectroscopy (NIRS) for on-line determination of quality parameters in intact olives," Food Chemistry, vol. 139, no. 1-4, pp. 1121-1126, Jul 2013.</w:t>
      </w:r>
    </w:p>
    <w:p w14:paraId="5D451354" w14:textId="77777777" w:rsidR="00B51892" w:rsidRDefault="00493E5F" w:rsidP="00217C1D">
      <w:pPr>
        <w:tabs>
          <w:tab w:val="left" w:pos="9460"/>
        </w:tabs>
        <w:autoSpaceDE w:val="0"/>
        <w:autoSpaceDN w:val="0"/>
        <w:spacing w:before="3894" w:after="0" w:line="240" w:lineRule="auto"/>
        <w:jc w:val="both"/>
      </w:pPr>
      <w:r>
        <w:rPr>
          <w:noProof/>
        </w:rPr>
        <w:drawing>
          <wp:inline distT="0" distB="0" distL="0" distR="0" wp14:anchorId="4FB69C47" wp14:editId="2B962B95">
            <wp:extent cx="292100" cy="292100"/>
            <wp:effectExtent l="0" t="0" r="0" b="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9"/>
                    <a:stretch>
                      <a:fillRect/>
                    </a:stretch>
                  </pic:blipFill>
                  <pic:spPr>
                    <a:xfrm>
                      <a:off x="0" y="0"/>
                      <a:ext cx="292100" cy="292100"/>
                    </a:xfrm>
                    <a:prstGeom prst="rect">
                      <a:avLst/>
                    </a:prstGeom>
                  </pic:spPr>
                </pic:pic>
              </a:graphicData>
            </a:graphic>
          </wp:inline>
        </w:drawing>
      </w:r>
      <w:r>
        <w:tab/>
      </w:r>
      <w:r>
        <w:rPr>
          <w:noProof/>
        </w:rPr>
        <w:drawing>
          <wp:inline distT="0" distB="0" distL="0" distR="0" wp14:anchorId="3B12BA29" wp14:editId="587C983A">
            <wp:extent cx="304800" cy="292100"/>
            <wp:effectExtent l="0" t="0" r="0" b="0"/>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10"/>
                    <a:stretch>
                      <a:fillRect/>
                    </a:stretch>
                  </pic:blipFill>
                  <pic:spPr>
                    <a:xfrm>
                      <a:off x="0" y="0"/>
                      <a:ext cx="304800" cy="292100"/>
                    </a:xfrm>
                    <a:prstGeom prst="rect">
                      <a:avLst/>
                    </a:prstGeom>
                  </pic:spPr>
                </pic:pic>
              </a:graphicData>
            </a:graphic>
          </wp:inline>
        </w:drawing>
      </w:r>
    </w:p>
    <w:sectPr w:rsidR="00B51892" w:rsidSect="00034616">
      <w:pgSz w:w="11895" w:h="16830"/>
      <w:pgMar w:top="490" w:right="956" w:bottom="100" w:left="9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2585A6" w14:textId="77777777" w:rsidR="005D1350" w:rsidRDefault="005D1350" w:rsidP="00A0179D">
      <w:pPr>
        <w:spacing w:after="0" w:line="240" w:lineRule="auto"/>
      </w:pPr>
      <w:r>
        <w:separator/>
      </w:r>
    </w:p>
  </w:endnote>
  <w:endnote w:type="continuationSeparator" w:id="0">
    <w:p w14:paraId="3AB888B7" w14:textId="77777777" w:rsidR="005D1350" w:rsidRDefault="005D1350" w:rsidP="00A017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Roboto">
    <w:altName w:val="Times New Roman"/>
    <w:charset w:val="00"/>
    <w:family w:val="auto"/>
    <w:pitch w:val="variable"/>
    <w:sig w:usb0="E0000AFF" w:usb1="5000217F" w:usb2="00000021" w:usb3="00000000" w:csb0="0000019F" w:csb1="00000000"/>
  </w:font>
  <w:font w:name="Noto Serif">
    <w:altName w:val="Times New Roman"/>
    <w:charset w:val="00"/>
    <w:family w:val="roman"/>
    <w:pitch w:val="variable"/>
    <w:sig w:usb0="00000001" w:usb1="500078FF" w:usb2="0000002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1CFFA1" w14:textId="77777777" w:rsidR="00A0179D" w:rsidRDefault="00A017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D3586F" w14:textId="77777777" w:rsidR="00A0179D" w:rsidRDefault="00A017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29A162" w14:textId="77777777" w:rsidR="00A0179D" w:rsidRDefault="00A017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711323" w14:textId="77777777" w:rsidR="005D1350" w:rsidRDefault="005D1350" w:rsidP="00A0179D">
      <w:pPr>
        <w:spacing w:after="0" w:line="240" w:lineRule="auto"/>
      </w:pPr>
      <w:r>
        <w:separator/>
      </w:r>
    </w:p>
  </w:footnote>
  <w:footnote w:type="continuationSeparator" w:id="0">
    <w:p w14:paraId="3E53A774" w14:textId="77777777" w:rsidR="005D1350" w:rsidRDefault="005D1350" w:rsidP="00A017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6E1CD6" w14:textId="77777777" w:rsidR="00A0179D" w:rsidRDefault="005D1350">
    <w:pPr>
      <w:pStyle w:val="Header"/>
    </w:pPr>
    <w:r>
      <w:rPr>
        <w:noProof/>
      </w:rPr>
      <w:pict w14:anchorId="79185C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154954" o:spid="_x0000_s2050" type="#_x0000_t136" style="position:absolute;margin-left:0;margin-top:0;width:624pt;height:78pt;rotation:315;z-index:-251655168;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92E87D" w14:textId="77777777" w:rsidR="00A0179D" w:rsidRDefault="005D1350">
    <w:pPr>
      <w:pStyle w:val="Header"/>
    </w:pPr>
    <w:r>
      <w:rPr>
        <w:noProof/>
      </w:rPr>
      <w:pict w14:anchorId="36A1F4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154955" o:spid="_x0000_s2051" type="#_x0000_t136" style="position:absolute;margin-left:0;margin-top:0;width:624pt;height:78pt;rotation:315;z-index:-251653120;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7E5EEF" w14:textId="77777777" w:rsidR="00A0179D" w:rsidRDefault="005D1350">
    <w:pPr>
      <w:pStyle w:val="Header"/>
    </w:pPr>
    <w:r>
      <w:rPr>
        <w:noProof/>
      </w:rPr>
      <w:pict w14:anchorId="7E3501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154953" o:spid="_x0000_s2049" type="#_x0000_t136" style="position:absolute;margin-left:0;margin-top:0;width:624pt;height:78pt;rotation:315;z-index:-251657216;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2sDQ2MzA0tTA3MTI2MjZT0lEKTi0uzszPAykwqQUAbH0mpywAAAA="/>
  </w:docVars>
  <w:rsids>
    <w:rsidRoot w:val="00B47730"/>
    <w:rsid w:val="00034616"/>
    <w:rsid w:val="0006063C"/>
    <w:rsid w:val="0015074B"/>
    <w:rsid w:val="00217C1D"/>
    <w:rsid w:val="00233BE2"/>
    <w:rsid w:val="0029639D"/>
    <w:rsid w:val="00304179"/>
    <w:rsid w:val="0030520A"/>
    <w:rsid w:val="00326F90"/>
    <w:rsid w:val="003A11D1"/>
    <w:rsid w:val="00493E5F"/>
    <w:rsid w:val="005D1350"/>
    <w:rsid w:val="009F43BA"/>
    <w:rsid w:val="00A0179D"/>
    <w:rsid w:val="00AA1D8D"/>
    <w:rsid w:val="00B47730"/>
    <w:rsid w:val="00B51892"/>
    <w:rsid w:val="00BF04DB"/>
    <w:rsid w:val="00CB0664"/>
    <w:rsid w:val="00CB71A0"/>
    <w:rsid w:val="00D5441F"/>
    <w:rsid w:val="00DA6B6E"/>
    <w:rsid w:val="00F377C8"/>
    <w:rsid w:val="00FC693F"/>
    <w:rsid w:val="00FF79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139224CB"/>
  <w14:defaultImageDpi w14:val="300"/>
  <w15:docId w15:val="{F6F8D66E-F049-46AA-9E54-5A36B9FCF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image" Target="media/image5.png"/><Relationship Id="rId26" Type="http://schemas.openxmlformats.org/officeDocument/2006/relationships/image" Target="media/image13.png"/><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4.png"/><Relationship Id="rId25" Type="http://schemas.openxmlformats.org/officeDocument/2006/relationships/image" Target="media/image12.png"/><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image" Target="media/image7.png"/><Relationship Id="rId29" Type="http://schemas.openxmlformats.org/officeDocument/2006/relationships/image" Target="media/image1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image" Target="media/image11.pn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image" Target="media/image10.png"/><Relationship Id="rId28" Type="http://schemas.openxmlformats.org/officeDocument/2006/relationships/image" Target="media/image15.png"/><Relationship Id="rId10" Type="http://schemas.openxmlformats.org/officeDocument/2006/relationships/image" Target="media/image3.png"/><Relationship Id="rId19" Type="http://schemas.openxmlformats.org/officeDocument/2006/relationships/image" Target="media/image6.pn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 Id="rId22" Type="http://schemas.openxmlformats.org/officeDocument/2006/relationships/image" Target="media/image9.png"/><Relationship Id="rId27" Type="http://schemas.openxmlformats.org/officeDocument/2006/relationships/image" Target="media/image14.png"/><Relationship Id="rId30" Type="http://schemas.openxmlformats.org/officeDocument/2006/relationships/image" Target="media/image1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FF5C45-C716-40BC-8575-FAD13E5E2B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17</Pages>
  <Words>6803</Words>
  <Characters>38781</Characters>
  <Application>Microsoft Office Word</Application>
  <DocSecurity>0</DocSecurity>
  <Lines>323</Lines>
  <Paragraphs>90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45494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CPU SDI 1080</cp:lastModifiedBy>
  <cp:revision>8</cp:revision>
  <dcterms:created xsi:type="dcterms:W3CDTF">2013-12-23T23:15:00Z</dcterms:created>
  <dcterms:modified xsi:type="dcterms:W3CDTF">2025-04-23T05:50:00Z</dcterms:modified>
  <cp:category/>
</cp:coreProperties>
</file>