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EC571"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sz w:val="24"/>
          <w:szCs w:val="24"/>
        </w:rPr>
        <w:t>Effect of Cyberbullying and Cyberstalking in Youth: A Cross-Sectional Study Conducted at a Tertiary Care Hospital in Western India</w:t>
      </w:r>
    </w:p>
    <w:p w14:paraId="7C29B233" w14:textId="77777777" w:rsidR="002A19F7" w:rsidRDefault="002A19F7" w:rsidP="00923456">
      <w:pPr>
        <w:spacing w:line="480" w:lineRule="auto"/>
        <w:jc w:val="both"/>
        <w:rPr>
          <w:rFonts w:ascii="Times New Roman" w:hAnsi="Times New Roman" w:cs="Times New Roman"/>
          <w:b/>
          <w:bCs/>
          <w:sz w:val="24"/>
          <w:szCs w:val="24"/>
        </w:rPr>
      </w:pPr>
    </w:p>
    <w:p w14:paraId="11E6D21C" w14:textId="66A63B2C" w:rsidR="00A27B8C" w:rsidRPr="00E63B59" w:rsidRDefault="00AA4407" w:rsidP="00923456">
      <w:pPr>
        <w:spacing w:line="480" w:lineRule="auto"/>
        <w:jc w:val="both"/>
        <w:rPr>
          <w:rFonts w:ascii="Times New Roman" w:hAnsi="Times New Roman" w:cs="Times New Roman"/>
          <w:b/>
          <w:bCs/>
          <w:sz w:val="24"/>
          <w:szCs w:val="24"/>
        </w:rPr>
      </w:pPr>
      <w:r w:rsidRPr="00E63B59">
        <w:rPr>
          <w:rFonts w:ascii="Times New Roman" w:hAnsi="Times New Roman" w:cs="Times New Roman"/>
          <w:b/>
          <w:bCs/>
          <w:sz w:val="24"/>
          <w:szCs w:val="24"/>
        </w:rPr>
        <w:t>Abstract</w:t>
      </w:r>
    </w:p>
    <w:p w14:paraId="48C7F773" w14:textId="77777777" w:rsidR="00C8377B" w:rsidRPr="00C8377B" w:rsidRDefault="00AA4407" w:rsidP="00923456">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Background:</w:t>
      </w:r>
      <w:r w:rsidRPr="00C8377B">
        <w:rPr>
          <w:rFonts w:ascii="Times New Roman" w:hAnsi="Times New Roman" w:cs="Times New Roman"/>
          <w:sz w:val="24"/>
          <w:szCs w:val="24"/>
        </w:rPr>
        <w:t xml:space="preserve"> Cyberbullying and cyberstalking are emerging challenges, especially among youths, owing to the growing penetration of social media and digital platforms. Despite the global awareness of their psychological consequences, specific data from Gujarat, India, remains scarce. </w:t>
      </w:r>
    </w:p>
    <w:p w14:paraId="119DE814" w14:textId="3A6CD2B7" w:rsidR="00C8377B"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Objective</w:t>
      </w:r>
      <w:r w:rsidR="00C8377B" w:rsidRPr="00C8377B">
        <w:rPr>
          <w:rFonts w:ascii="Times New Roman" w:hAnsi="Times New Roman" w:cs="Times New Roman"/>
          <w:b/>
          <w:bCs/>
          <w:sz w:val="24"/>
          <w:szCs w:val="24"/>
        </w:rPr>
        <w:t>s</w:t>
      </w:r>
      <w:r w:rsidRPr="00C8377B">
        <w:rPr>
          <w:rFonts w:ascii="Times New Roman" w:hAnsi="Times New Roman" w:cs="Times New Roman"/>
          <w:b/>
          <w:bCs/>
          <w:sz w:val="24"/>
          <w:szCs w:val="24"/>
        </w:rPr>
        <w:t>:</w:t>
      </w:r>
      <w:r w:rsidRPr="00C8377B">
        <w:rPr>
          <w:rFonts w:ascii="Times New Roman" w:hAnsi="Times New Roman" w:cs="Times New Roman"/>
          <w:sz w:val="24"/>
          <w:szCs w:val="24"/>
        </w:rPr>
        <w:t xml:space="preserve"> To study the prevalence, demographic correlations, and psychological impacts of cyberbullying and cyberstalking among youths in a tertiary care setting. </w:t>
      </w:r>
    </w:p>
    <w:p w14:paraId="56DE93DE" w14:textId="77777777" w:rsidR="00C8377B"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Methodology:</w:t>
      </w:r>
      <w:r w:rsidRPr="00C8377B">
        <w:rPr>
          <w:rFonts w:ascii="Times New Roman" w:hAnsi="Times New Roman" w:cs="Times New Roman"/>
          <w:sz w:val="24"/>
          <w:szCs w:val="24"/>
        </w:rPr>
        <w:t xml:space="preserve"> A cross-sectional study was conducted with 100 participants aged between 18-28 years. A validated questionnaire and the DASS-21 scale were employed. Statistical analysis included chi-square tests and logistic regression to assess demographic correlations and psychological outcomes. </w:t>
      </w:r>
    </w:p>
    <w:p w14:paraId="07749FE5" w14:textId="77777777" w:rsidR="00C8377B"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Results:</w:t>
      </w:r>
      <w:r w:rsidRPr="00C8377B">
        <w:rPr>
          <w:rFonts w:ascii="Times New Roman" w:hAnsi="Times New Roman" w:cs="Times New Roman"/>
          <w:sz w:val="24"/>
          <w:szCs w:val="24"/>
        </w:rPr>
        <w:t xml:space="preserve"> The study found a high prevalence of cyberbullying (45.7%) and cyberstalking (32.8%) among youths aged 18-28 years. Females were significantly more likely to be victims of cyber harassment, with an odds ratio (OR) of 2.1, indicating higher psychological distress. Prolonged screen time (≥4 hours per day) was a significant predictor of cyberbullying and cyberstalking victimization. Younger participants (aged 18-22 years) also represented a higher proportion of victims. Psychological impact, as measured by the DASS-21 scale, showed that 67% of victims reported moderate to severe levels of </w:t>
      </w:r>
      <w:r w:rsidRPr="00C8377B">
        <w:rPr>
          <w:rFonts w:ascii="Times New Roman" w:hAnsi="Times New Roman" w:cs="Times New Roman"/>
          <w:sz w:val="24"/>
          <w:szCs w:val="24"/>
        </w:rPr>
        <w:lastRenderedPageBreak/>
        <w:t xml:space="preserve">depression, anxiety, and stress. Logistic regression analysis identified gender, daily screen time, and age as strong predictors of victimization, with victims of cyberbullying more likely to report mental health challenges. </w:t>
      </w:r>
    </w:p>
    <w:p w14:paraId="5F172801" w14:textId="33DB8471"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Conclusion:</w:t>
      </w:r>
      <w:r w:rsidRPr="00C8377B">
        <w:rPr>
          <w:rFonts w:ascii="Times New Roman" w:hAnsi="Times New Roman" w:cs="Times New Roman"/>
          <w:sz w:val="24"/>
          <w:szCs w:val="24"/>
        </w:rPr>
        <w:t xml:space="preserve"> Cyberbullying and cyberstalking are significant issues among youths. Findings underscore the urgent need for awareness campaigns, mental health support, and policy interventions to mitigate these digital threats.</w:t>
      </w:r>
    </w:p>
    <w:p w14:paraId="7802535C" w14:textId="2026DA8D" w:rsidR="00A27B8C" w:rsidRPr="00C8377B" w:rsidRDefault="00AA4407" w:rsidP="00C8377B">
      <w:pPr>
        <w:spacing w:line="480" w:lineRule="auto"/>
        <w:jc w:val="both"/>
        <w:rPr>
          <w:rFonts w:ascii="Times New Roman" w:hAnsi="Times New Roman" w:cs="Times New Roman"/>
          <w:b/>
          <w:bCs/>
          <w:sz w:val="24"/>
          <w:szCs w:val="24"/>
        </w:rPr>
      </w:pPr>
      <w:r w:rsidRPr="00C8377B">
        <w:rPr>
          <w:rFonts w:ascii="Times New Roman" w:hAnsi="Times New Roman" w:cs="Times New Roman"/>
          <w:b/>
          <w:bCs/>
          <w:sz w:val="24"/>
          <w:szCs w:val="24"/>
        </w:rPr>
        <w:t xml:space="preserve">Keywords: </w:t>
      </w:r>
      <w:r w:rsidRPr="00C8377B">
        <w:rPr>
          <w:rFonts w:ascii="Times New Roman" w:hAnsi="Times New Roman" w:cs="Times New Roman"/>
          <w:sz w:val="24"/>
          <w:szCs w:val="24"/>
        </w:rPr>
        <w:t>(Cyberbullying, Cyberstalking, Youth, Mental Health, Social Media, Psychological Impact)</w:t>
      </w:r>
    </w:p>
    <w:p w14:paraId="1CE6513B" w14:textId="631C33F8"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Key Messages:</w:t>
      </w:r>
      <w:r w:rsidRPr="00C8377B">
        <w:rPr>
          <w:rFonts w:ascii="Times New Roman" w:hAnsi="Times New Roman" w:cs="Times New Roman"/>
          <w:sz w:val="24"/>
          <w:szCs w:val="24"/>
        </w:rPr>
        <w:t xml:space="preserve"> There is a need of preventive measures to be taken in the cyber world to prevent the people to become victim of the cybercrime.</w:t>
      </w:r>
      <w:r w:rsidR="00C8377B">
        <w:rPr>
          <w:rFonts w:ascii="Times New Roman" w:hAnsi="Times New Roman" w:cs="Times New Roman"/>
          <w:sz w:val="24"/>
          <w:szCs w:val="24"/>
        </w:rPr>
        <w:t xml:space="preserve"> </w:t>
      </w:r>
      <w:r w:rsidRPr="00C8377B">
        <w:rPr>
          <w:rFonts w:ascii="Times New Roman" w:hAnsi="Times New Roman" w:cs="Times New Roman"/>
          <w:sz w:val="24"/>
          <w:szCs w:val="24"/>
        </w:rPr>
        <w:t>People should be encouraged to report about the cases to prevent further involvement of other people in the same.</w:t>
      </w:r>
    </w:p>
    <w:p w14:paraId="4AC6FFB4" w14:textId="36BFD160" w:rsidR="00A27B8C" w:rsidRPr="009F02A6" w:rsidRDefault="009F02A6" w:rsidP="00586F82">
      <w:pPr>
        <w:spacing w:line="480" w:lineRule="auto"/>
        <w:rPr>
          <w:rFonts w:ascii="Times New Roman" w:hAnsi="Times New Roman" w:cs="Times New Roman"/>
          <w:b/>
          <w:bCs/>
          <w:szCs w:val="24"/>
        </w:rPr>
      </w:pPr>
      <w:r>
        <w:rPr>
          <w:rFonts w:ascii="Times New Roman" w:hAnsi="Times New Roman" w:cs="Times New Roman"/>
          <w:b/>
          <w:bCs/>
          <w:szCs w:val="24"/>
        </w:rPr>
        <w:t xml:space="preserve">1. </w:t>
      </w:r>
      <w:r w:rsidR="00AA4407" w:rsidRPr="00586F82">
        <w:rPr>
          <w:rFonts w:ascii="Times New Roman" w:hAnsi="Times New Roman" w:cs="Times New Roman"/>
          <w:b/>
          <w:bCs/>
          <w:sz w:val="24"/>
          <w:szCs w:val="24"/>
        </w:rPr>
        <w:t>Introduction</w:t>
      </w:r>
      <w:r w:rsidR="00AA4407" w:rsidRPr="009F02A6">
        <w:rPr>
          <w:rFonts w:ascii="Times New Roman" w:hAnsi="Times New Roman" w:cs="Times New Roman"/>
          <w:b/>
          <w:bCs/>
          <w:szCs w:val="24"/>
        </w:rPr>
        <w:t>:</w:t>
      </w:r>
    </w:p>
    <w:p w14:paraId="4F4C69DE"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Cyberbullying is "an aggressive, intentional act perpetrated by a group or individual using electronic forms of contact, repeatedly and over time, against a victim who cannot easily defend themselves".</w:t>
      </w:r>
      <w:r w:rsidRPr="00C8377B">
        <w:rPr>
          <w:rFonts w:ascii="Times New Roman" w:hAnsi="Times New Roman" w:cs="Times New Roman"/>
          <w:sz w:val="24"/>
          <w:szCs w:val="24"/>
          <w:vertAlign w:val="superscript"/>
        </w:rPr>
        <w:t>1</w:t>
      </w:r>
      <w:r w:rsidRPr="00C8377B">
        <w:rPr>
          <w:rFonts w:ascii="Times New Roman" w:hAnsi="Times New Roman" w:cs="Times New Roman"/>
          <w:sz w:val="24"/>
          <w:szCs w:val="24"/>
        </w:rPr>
        <w:t xml:space="preserve"> Cyberbullying is gaining more popularity with the development in technology and overall use of digital media. Cyberstalking, however, is when repeated electronic communication is employed to harass or stalk an individual, placing them in fear for their safety or distressing them.</w:t>
      </w:r>
      <w:r w:rsidRPr="00C8377B">
        <w:rPr>
          <w:rFonts w:ascii="Times New Roman" w:hAnsi="Times New Roman" w:cs="Times New Roman"/>
          <w:sz w:val="24"/>
          <w:szCs w:val="24"/>
          <w:vertAlign w:val="superscript"/>
        </w:rPr>
        <w:t>2</w:t>
      </w:r>
    </w:p>
    <w:p w14:paraId="41863C72"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Bullying, either traditional or cyber, has long-term effects on individuals, particularly children. In the past decade, technological advancements have created avenues for newer and more pervasive harassment.</w:t>
      </w:r>
      <w:r w:rsidRPr="00C8377B">
        <w:rPr>
          <w:rFonts w:ascii="Times New Roman" w:hAnsi="Times New Roman" w:cs="Times New Roman"/>
          <w:sz w:val="24"/>
          <w:szCs w:val="24"/>
          <w:vertAlign w:val="superscript"/>
        </w:rPr>
        <w:t>3</w:t>
      </w:r>
      <w:r w:rsidRPr="00C8377B">
        <w:rPr>
          <w:rFonts w:ascii="Times New Roman" w:hAnsi="Times New Roman" w:cs="Times New Roman"/>
          <w:sz w:val="24"/>
          <w:szCs w:val="24"/>
        </w:rPr>
        <w:t xml:space="preserve"> Cyberbullying is particularly devastating since it is </w:t>
      </w:r>
      <w:r w:rsidRPr="00C8377B">
        <w:rPr>
          <w:rFonts w:ascii="Times New Roman" w:hAnsi="Times New Roman" w:cs="Times New Roman"/>
          <w:sz w:val="24"/>
          <w:szCs w:val="24"/>
        </w:rPr>
        <w:lastRenderedPageBreak/>
        <w:t>anonymous, has long-lasting effects, and the perpetrators can easily access their victims. Victims typically experience severe psychological effects, including depression, anxiety and low self-esteem.</w:t>
      </w:r>
    </w:p>
    <w:p w14:paraId="55C9B03D"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Cyberstalking also contributes to these problems as it violates the privacy of the person leading to the psychological trauma to the individual. There have been studies indicating the strong link between these forms of cyber harassment and psychological problems.</w:t>
      </w:r>
      <w:r w:rsidRPr="00C8377B">
        <w:rPr>
          <w:rFonts w:ascii="Times New Roman" w:hAnsi="Times New Roman" w:cs="Times New Roman"/>
          <w:sz w:val="24"/>
          <w:szCs w:val="24"/>
          <w:vertAlign w:val="superscript"/>
        </w:rPr>
        <w:t>4</w:t>
      </w:r>
    </w:p>
    <w:p w14:paraId="357AF14C"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Globally, the prevalence of cyberbullying ranges from 25% to 72% among adolescents, with an increasing trend in technologically advanced societies.</w:t>
      </w:r>
      <w:r w:rsidRPr="00C8377B">
        <w:rPr>
          <w:rFonts w:ascii="Times New Roman" w:hAnsi="Times New Roman" w:cs="Times New Roman"/>
          <w:sz w:val="24"/>
          <w:szCs w:val="24"/>
          <w:vertAlign w:val="superscript"/>
        </w:rPr>
        <w:t>5</w:t>
      </w:r>
      <w:r w:rsidRPr="00C8377B">
        <w:rPr>
          <w:rFonts w:ascii="Times New Roman" w:hAnsi="Times New Roman" w:cs="Times New Roman"/>
          <w:sz w:val="24"/>
          <w:szCs w:val="24"/>
        </w:rPr>
        <w:t xml:space="preserve"> In India, as internet usage and smartphone adoption is increasing, cases of cyberbullying and cyberstalking are also on the increase. A national survey indicated that nearly 37% of urban youth had reported being cyber harassed at least once.</w:t>
      </w:r>
      <w:r w:rsidRPr="00C8377B">
        <w:rPr>
          <w:rFonts w:ascii="Times New Roman" w:hAnsi="Times New Roman" w:cs="Times New Roman"/>
          <w:sz w:val="24"/>
          <w:szCs w:val="24"/>
          <w:vertAlign w:val="superscript"/>
        </w:rPr>
        <w:t>6</w:t>
      </w:r>
    </w:p>
    <w:p w14:paraId="4887C1FB"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Even in Gujarat, the state of affairs mirrors national and global trends. Urbanization and use of the Internet among 18–28 years have brought access to online harassment. Yet, hard data on this at a local level are not available, necessitating in-depth studies in this field.</w:t>
      </w:r>
      <w:r w:rsidRPr="00C8377B">
        <w:rPr>
          <w:rFonts w:ascii="Times New Roman" w:hAnsi="Times New Roman" w:cs="Times New Roman"/>
          <w:sz w:val="24"/>
          <w:szCs w:val="24"/>
          <w:vertAlign w:val="superscript"/>
        </w:rPr>
        <w:t>7</w:t>
      </w:r>
    </w:p>
    <w:p w14:paraId="26A1AA86" w14:textId="4C029A5E"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Cyberstalking and cyberbullying are now serious public health concerns. They disrupt the social fabric, having long-term psychological impacts on the victims. Despite global awareness of the issue, localized data on the prevalence and psychological effects of cyber harassment, particularly in Gujarat, are limited. Understanding and spreading awareness is important for making effective interventions to deal with the problem. The study aims to fill the existing gap about the information available on the prevalence, trends, and psychological effects of cyberbullying and cyberstalking among the youths of Gujarat. The findings will be used as the foundation for successful interventions, training initiatives, and </w:t>
      </w:r>
      <w:r w:rsidRPr="00C8377B">
        <w:rPr>
          <w:rFonts w:ascii="Times New Roman" w:hAnsi="Times New Roman" w:cs="Times New Roman"/>
          <w:sz w:val="24"/>
          <w:szCs w:val="24"/>
        </w:rPr>
        <w:lastRenderedPageBreak/>
        <w:t>policies to guarantee mental health and wellness in the age of technology. The specific aims of the research are to explore patterns of use of social media and demographic factors, determine the prevalence of cyberstalking and cyberbullying, and examine their psychological effects on victims.</w:t>
      </w:r>
    </w:p>
    <w:p w14:paraId="2317A0F0" w14:textId="316DB79A" w:rsidR="00A27B8C" w:rsidRPr="00C8377B" w:rsidRDefault="00322787" w:rsidP="00C8377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AA4407" w:rsidRPr="00C8377B">
        <w:rPr>
          <w:rFonts w:ascii="Times New Roman" w:hAnsi="Times New Roman" w:cs="Times New Roman"/>
          <w:b/>
          <w:bCs/>
          <w:sz w:val="24"/>
          <w:szCs w:val="24"/>
        </w:rPr>
        <w:t>Materials and methods:</w:t>
      </w:r>
    </w:p>
    <w:p w14:paraId="5C85CAE3" w14:textId="7260B551"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This cross-sectional study was conducted at a tertiary care center in an urban area of Vadodara over a durati</w:t>
      </w:r>
      <w:r w:rsidR="00250A4A">
        <w:rPr>
          <w:rFonts w:ascii="Times New Roman" w:hAnsi="Times New Roman" w:cs="Times New Roman"/>
          <w:sz w:val="24"/>
          <w:szCs w:val="24"/>
        </w:rPr>
        <w:t>on of two months, from June 2024 to July 2024</w:t>
      </w:r>
      <w:r w:rsidRPr="00C8377B">
        <w:rPr>
          <w:rFonts w:ascii="Times New Roman" w:hAnsi="Times New Roman" w:cs="Times New Roman"/>
          <w:sz w:val="24"/>
          <w:szCs w:val="24"/>
        </w:rPr>
        <w:t xml:space="preserve">, </w:t>
      </w:r>
      <w:r w:rsidR="00C8377B">
        <w:rPr>
          <w:rFonts w:ascii="Times New Roman" w:hAnsi="Times New Roman" w:cs="Times New Roman"/>
          <w:sz w:val="24"/>
          <w:szCs w:val="24"/>
        </w:rPr>
        <w:t>t</w:t>
      </w:r>
      <w:r w:rsidRPr="00C8377B">
        <w:rPr>
          <w:rFonts w:ascii="Times New Roman" w:hAnsi="Times New Roman" w:cs="Times New Roman"/>
          <w:sz w:val="24"/>
          <w:szCs w:val="24"/>
        </w:rPr>
        <w:t>he study was approved by the ethics committee of the institute in which it was conducted and all the 100 participants were recruited after obtaining written informed consent and were assured about confidentiality of the data. Participants were recruited using convenience sampling. Study size was calculated by using the formula n= 4pq/l</w:t>
      </w:r>
      <w:r w:rsidRPr="00C8377B">
        <w:rPr>
          <w:rFonts w:ascii="Times New Roman" w:hAnsi="Times New Roman" w:cs="Times New Roman"/>
          <w:sz w:val="24"/>
          <w:szCs w:val="24"/>
          <w:vertAlign w:val="superscript"/>
        </w:rPr>
        <w:t>2</w:t>
      </w:r>
    </w:p>
    <w:p w14:paraId="13C54D0B"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The inclusion criteria comprised individuals who were regular users of social media platforms and voluntarily willing to participate. Exclusion criteria included individuals with prior diagnoses of psychiatric illness or those undergoing treatment for mental health conditions, as well as participants aged below 18 and above 28 years. </w:t>
      </w:r>
    </w:p>
    <w:p w14:paraId="2C3BAF98" w14:textId="2D2A340A"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Data collection was carried out using a pre-validated structured questionnaire designed to gather information on demographics, social media usage patterns, and experiences with cyberbullying and cyberstalking. The psychological impact on participants was assessed using the Depression, Anxiety, and Stress Scale (DASS-21).</w:t>
      </w:r>
    </w:p>
    <w:p w14:paraId="08CC351C" w14:textId="77777777" w:rsidR="00A27B8C" w:rsidRPr="00C8377B" w:rsidRDefault="00AA4407" w:rsidP="00C8377B">
      <w:pPr>
        <w:spacing w:line="480" w:lineRule="auto"/>
        <w:jc w:val="both"/>
        <w:rPr>
          <w:rFonts w:ascii="Times New Roman" w:hAnsi="Times New Roman" w:cs="Times New Roman"/>
          <w:b/>
          <w:bCs/>
          <w:sz w:val="24"/>
          <w:szCs w:val="24"/>
        </w:rPr>
      </w:pPr>
      <w:r w:rsidRPr="00C8377B">
        <w:rPr>
          <w:rFonts w:ascii="Times New Roman" w:hAnsi="Times New Roman" w:cs="Times New Roman"/>
          <w:b/>
          <w:bCs/>
          <w:sz w:val="24"/>
          <w:szCs w:val="24"/>
        </w:rPr>
        <w:t>Study Tool:</w:t>
      </w:r>
    </w:p>
    <w:p w14:paraId="1D1E3350"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Depression, Anxiety and Stress scale 21 (DASS 21)</w:t>
      </w:r>
    </w:p>
    <w:p w14:paraId="2AA34A1F"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lastRenderedPageBreak/>
        <w:t>DASS-21 is a short scale that allows simultaneous assessment of symptoms of depression, anxiety, and stress. Each domain contains seven items, divided into subscales with similar content. Dysphoria, hopelessness, life devaluation, self-deprecation, lack of interest or involvement, anhedonia, and inertia are all evaluated using the depression scale. The autonomic arousal, skeletal muscle effects, situational anxiety, and the subjective feeling of anxious affect are all measured by the anxiety scale. The chronic nonspecific arousal levels can be detected using the stress scale. It evaluates a number of traits, including impatience, anxious arousal, readily becoming irritated or agitated, irritability or excessive reactivity, and difficulties in relaxing. Respondents were asked to document on a 4(four)-point severity/frequency scale the extent to which they have experienced each state over the past week. 0 (zero): did not apply to me at all; 1 (one): applied to me to some degree or some of the time; 2 (two): applied to me to a considerable degree of the time; 3 (three): applied to me most of the time. Cronbach’s Alpha was calculated, suggesting good internal consistency Total α = 0.74 Depression α = 0.66 Anxiety α = 0.29 Stress α = 0.52.</w:t>
      </w:r>
      <w:r w:rsidRPr="00176A88">
        <w:rPr>
          <w:rFonts w:ascii="Times New Roman" w:hAnsi="Times New Roman" w:cs="Times New Roman"/>
          <w:sz w:val="24"/>
          <w:szCs w:val="24"/>
          <w:vertAlign w:val="superscript"/>
        </w:rPr>
        <w:t xml:space="preserve">8 </w:t>
      </w:r>
    </w:p>
    <w:p w14:paraId="555F5ABB"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The questionnaire was administered in English to ensure comprehensive understanding. Participants were given a questionaire to complete the survey through a secure online form to encourage broader participation.</w:t>
      </w:r>
    </w:p>
    <w:p w14:paraId="2CFDCFE0" w14:textId="325F3D30"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Statistical analysis was performed using SPSS software. Descriptive statistics summarized demographic details and social media usage patterns. Prevalence rates of cyberbullying and cyberstalking were calculated, and chi-square tests examined associations between categorical variables. Logistic regression analysis was employed to assess predictors of psychological distress among victims. A p-value of &lt;0.05 was considered statistically significant in all analyses</w:t>
      </w:r>
      <w:r w:rsidR="00C8377B">
        <w:rPr>
          <w:rFonts w:ascii="Times New Roman" w:hAnsi="Times New Roman" w:cs="Times New Roman"/>
          <w:sz w:val="24"/>
          <w:szCs w:val="24"/>
        </w:rPr>
        <w:t>.</w:t>
      </w:r>
    </w:p>
    <w:p w14:paraId="201C8890" w14:textId="7941DF4E" w:rsidR="00A27B8C" w:rsidRPr="00C8377B" w:rsidRDefault="00322787" w:rsidP="00C8377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AA4407" w:rsidRPr="00C8377B">
        <w:rPr>
          <w:rFonts w:ascii="Times New Roman" w:hAnsi="Times New Roman" w:cs="Times New Roman"/>
          <w:b/>
          <w:bCs/>
          <w:sz w:val="24"/>
          <w:szCs w:val="24"/>
        </w:rPr>
        <w:t>Results:</w:t>
      </w:r>
    </w:p>
    <w:p w14:paraId="01AFBB08"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The study enrolled 100 participants and final study sample comprised of 100 youths.</w:t>
      </w:r>
    </w:p>
    <w:p w14:paraId="4DA6D6A8" w14:textId="6646593A"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Table 1 shows the prevalence and demographics of Cyber Harassment where the study revealed a high prevalence of cyberbullying (</w:t>
      </w:r>
      <w:r w:rsidR="007F369B">
        <w:rPr>
          <w:rFonts w:ascii="Times New Roman" w:hAnsi="Times New Roman" w:cs="Times New Roman"/>
          <w:sz w:val="24"/>
          <w:szCs w:val="24"/>
        </w:rPr>
        <w:t>57</w:t>
      </w:r>
      <w:r w:rsidRPr="00C8377B">
        <w:rPr>
          <w:rFonts w:ascii="Times New Roman" w:hAnsi="Times New Roman" w:cs="Times New Roman"/>
          <w:sz w:val="24"/>
          <w:szCs w:val="24"/>
        </w:rPr>
        <w:t>%) and cyberstalking (</w:t>
      </w:r>
      <w:r w:rsidR="007F369B">
        <w:rPr>
          <w:rFonts w:ascii="Times New Roman" w:hAnsi="Times New Roman" w:cs="Times New Roman"/>
          <w:sz w:val="24"/>
          <w:szCs w:val="24"/>
        </w:rPr>
        <w:t>41</w:t>
      </w:r>
      <w:r w:rsidRPr="00C8377B">
        <w:rPr>
          <w:rFonts w:ascii="Times New Roman" w:hAnsi="Times New Roman" w:cs="Times New Roman"/>
          <w:sz w:val="24"/>
          <w:szCs w:val="24"/>
        </w:rPr>
        <w:t>%) among youths aged 18-28 years. Females became victims more often than males, with an odds ratio (OR) of 2.1, indicating significantly higher psychological distress among female participants. Victims with prolonged daily screen time (≥4 hours) were significantly more likely to experience cyberbullying and cyberstalking compared to those with lower screen usage. Also, younger participants (18–22 years) formed a higher proportion of the victims than older age groups. A high trend in social media usage patterns among participants were observed, with platforms such as Instagram, Facebook, and WhatsApp being the most frequently used. Victims of cyber harassment were more likely to engage in high-frequency usage, especially during late-night hours. The data highlighted that increased screen exposure heightened the risk of encountering harmful online interactions, underlining the role of social behavior in exposure to cyber threats highlighting the need for targeted interventions in both occupational and social contexts, especially for individuals with higher social media exposure.</w:t>
      </w:r>
    </w:p>
    <w:p w14:paraId="1485C015" w14:textId="48B1CEE9"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Table 2 shows psychological impact on victims which was done by using the DASS-21 scale, the study identified a significant psychological burden among victims. Depression, anxiety, and stress levels were significantly elevated in participants who experienced cyberbullying and cyberstalking compared to non-victims. Approximately </w:t>
      </w:r>
      <w:r w:rsidR="007F369B">
        <w:rPr>
          <w:rFonts w:ascii="Times New Roman" w:hAnsi="Times New Roman" w:cs="Times New Roman"/>
          <w:sz w:val="24"/>
          <w:szCs w:val="24"/>
        </w:rPr>
        <w:t>84</w:t>
      </w:r>
      <w:r w:rsidRPr="00C8377B">
        <w:rPr>
          <w:rFonts w:ascii="Times New Roman" w:hAnsi="Times New Roman" w:cs="Times New Roman"/>
          <w:sz w:val="24"/>
          <w:szCs w:val="24"/>
        </w:rPr>
        <w:t xml:space="preserve">% of victims reported moderate to severe levels of psychological distress, among them, female </w:t>
      </w:r>
      <w:r w:rsidRPr="00C8377B">
        <w:rPr>
          <w:rFonts w:ascii="Times New Roman" w:hAnsi="Times New Roman" w:cs="Times New Roman"/>
          <w:sz w:val="24"/>
          <w:szCs w:val="24"/>
        </w:rPr>
        <w:lastRenderedPageBreak/>
        <w:t>participants and those with higher screen time became the major victims. In particular, victims of cyberbullying and cyberstalking reported significantly higher mean scores in all three psychological dimensions than those who were not being harassed, with p-values &lt; 0.00001, and which is very statistically significant.</w:t>
      </w:r>
    </w:p>
    <w:p w14:paraId="6A268FF6"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Although comparison between cyberbullying and cyberstalking victims revealed no differences in anxiety, depression, and stress (p &gt; 0.05).</w:t>
      </w:r>
    </w:p>
    <w:p w14:paraId="646DC242"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The research identified female gender, increased daily screen time, and age as the most significant predictors of victimization. The analysis also highlighted that cyberbullying victims were twice as likely to report mental health issues as compared to the overall participant sample, highlighting the urgent need for interventions among vulnerable groups.</w:t>
      </w:r>
    </w:p>
    <w:p w14:paraId="61C23B69" w14:textId="69A2B40D" w:rsidR="00A27B8C" w:rsidRPr="00C8377B" w:rsidRDefault="00250A4A" w:rsidP="00C8377B">
      <w:pPr>
        <w:spacing w:line="480" w:lineRule="auto"/>
        <w:jc w:val="both"/>
        <w:rPr>
          <w:rFonts w:ascii="Times New Roman" w:hAnsi="Times New Roman" w:cs="Times New Roman"/>
          <w:sz w:val="24"/>
          <w:szCs w:val="24"/>
        </w:rPr>
      </w:pPr>
      <w:r>
        <w:rPr>
          <w:rFonts w:ascii="Times New Roman" w:hAnsi="Times New Roman" w:cs="Times New Roman"/>
          <w:sz w:val="24"/>
          <w:szCs w:val="24"/>
        </w:rPr>
        <w:t>Table 3 and figure 1 shows t</w:t>
      </w:r>
      <w:r w:rsidR="00AA4407" w:rsidRPr="00C8377B">
        <w:rPr>
          <w:rFonts w:ascii="Times New Roman" w:hAnsi="Times New Roman" w:cs="Times New Roman"/>
          <w:sz w:val="24"/>
          <w:szCs w:val="24"/>
        </w:rPr>
        <w:t xml:space="preserve">he odds ratio (OR) analysis identifying a number of significant factors linked to the risk of cyber harassment and psychological distress: Gender was not significantly associated, with males having an odds of experiencing cyber harassment no different from that of females (OR = 1.1, p = 0.17). Employment status was also significantly associated with the risk of cyber harassment, with employed persons being 1.6 times more likely to experience cyber harassment than the unemployed (OR = 1.6, p = 0.02). </w:t>
      </w:r>
    </w:p>
    <w:p w14:paraId="736E1863"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Living in an urban area was correlated with a greater chance of exposure to cyber bullying, with urban dwellers being 1.8 times more likely to be exposed to such problems than rural dwellers (OR = 1.8, p = 0.02). The presence of hypertension greatly raised the risk of cyber harassment, with the hypertensive subjects being over two times more likely to be victims </w:t>
      </w:r>
      <w:r w:rsidRPr="00C8377B">
        <w:rPr>
          <w:rFonts w:ascii="Times New Roman" w:hAnsi="Times New Roman" w:cs="Times New Roman"/>
          <w:sz w:val="24"/>
          <w:szCs w:val="24"/>
        </w:rPr>
        <w:lastRenderedPageBreak/>
        <w:t>of harassment (OR = 2.1, p = 0.03). Family type, education level, and diabetes had no significant correlations. The most significant results were concerning cyberstalking and cyberbullying, wherein victims of these were far more likely to experience greater levels of distress, with 2.4 times greater odds of psychological impact for cyberstalking victims (OR = 2.4, p = 0.001) and 2.1 times greater for cyberbullying victims (OR = 2.1, p = 0.005) (Figure 1).</w:t>
      </w:r>
    </w:p>
    <w:p w14:paraId="61AA87B9" w14:textId="663FD17D"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Discussion:</w:t>
      </w:r>
      <w:r w:rsidRPr="00C8377B">
        <w:rPr>
          <w:rFonts w:ascii="Times New Roman" w:hAnsi="Times New Roman" w:cs="Times New Roman"/>
          <w:sz w:val="24"/>
          <w:szCs w:val="24"/>
        </w:rPr>
        <w:br/>
        <w:t>The results highlight the alarming prevalence levels of cyberbullying (</w:t>
      </w:r>
      <w:r w:rsidR="007F369B">
        <w:rPr>
          <w:rFonts w:ascii="Times New Roman" w:hAnsi="Times New Roman" w:cs="Times New Roman"/>
          <w:sz w:val="24"/>
          <w:szCs w:val="24"/>
        </w:rPr>
        <w:t>57</w:t>
      </w:r>
      <w:r w:rsidRPr="00C8377B">
        <w:rPr>
          <w:rFonts w:ascii="Times New Roman" w:hAnsi="Times New Roman" w:cs="Times New Roman"/>
          <w:sz w:val="24"/>
          <w:szCs w:val="24"/>
        </w:rPr>
        <w:t>%) and cyberstalking (</w:t>
      </w:r>
      <w:r w:rsidR="007F369B">
        <w:rPr>
          <w:rFonts w:ascii="Times New Roman" w:hAnsi="Times New Roman" w:cs="Times New Roman"/>
          <w:sz w:val="24"/>
          <w:szCs w:val="24"/>
        </w:rPr>
        <w:t>41</w:t>
      </w:r>
      <w:r w:rsidRPr="00C8377B">
        <w:rPr>
          <w:rFonts w:ascii="Times New Roman" w:hAnsi="Times New Roman" w:cs="Times New Roman"/>
          <w:sz w:val="24"/>
          <w:szCs w:val="24"/>
        </w:rPr>
        <w:t>%), and higher likelihood of such episodes in females than males, an odds ratio of 2.1 (p &lt; 0.05) which was in line with that of Smith et al. (2018) who determined that females aged between 18-25 years were disproportionately victimized by online abuse in their UK study.</w:t>
      </w:r>
      <w:r w:rsidRPr="00C8377B">
        <w:rPr>
          <w:rFonts w:ascii="Times New Roman" w:hAnsi="Times New Roman" w:cs="Times New Roman"/>
          <w:sz w:val="24"/>
          <w:szCs w:val="24"/>
          <w:vertAlign w:val="superscript"/>
        </w:rPr>
        <w:t>9</w:t>
      </w:r>
    </w:p>
    <w:p w14:paraId="6625A47D"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We also found that teens with high social media usage (≥4 hours per day) were significantly more likely to be targeted by cyberbullying, a result consistent with that of Wang et al. (2020), wherein greater screen time was associated with greater exposure to violence online, especially late at night, in a Chinese study (p &lt; 0.05).</w:t>
      </w:r>
      <w:r w:rsidRPr="00C8377B">
        <w:rPr>
          <w:rFonts w:ascii="Times New Roman" w:hAnsi="Times New Roman" w:cs="Times New Roman"/>
          <w:sz w:val="24"/>
          <w:szCs w:val="24"/>
          <w:vertAlign w:val="superscript"/>
        </w:rPr>
        <w:t xml:space="preserve">10 </w:t>
      </w:r>
      <w:r w:rsidRPr="00C8377B">
        <w:rPr>
          <w:rFonts w:ascii="Times New Roman" w:hAnsi="Times New Roman" w:cs="Times New Roman"/>
          <w:sz w:val="24"/>
          <w:szCs w:val="24"/>
        </w:rPr>
        <w:t>The impact of prolonged screen exposure on vulnerability to cyberbullying and cyberstalking, as indicated in our study, is consistent with evidence from Lee et al. (2017) in South Korea, which indicated a direct correlation between high media usage and exposure to harassment online, which results in mental health disorders (Lee et al., 2017).</w:t>
      </w:r>
      <w:r w:rsidRPr="00C8377B">
        <w:rPr>
          <w:rFonts w:ascii="Times New Roman" w:hAnsi="Times New Roman" w:cs="Times New Roman"/>
          <w:sz w:val="24"/>
          <w:szCs w:val="24"/>
          <w:vertAlign w:val="superscript"/>
        </w:rPr>
        <w:t>11</w:t>
      </w:r>
    </w:p>
    <w:p w14:paraId="4D2438E9"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Moreover, logistic regression analysis by the study had identified gender, screen time, and age as predictors of victimization, as well as demonstrating significant correlation for being </w:t>
      </w:r>
      <w:r w:rsidRPr="00C8377B">
        <w:rPr>
          <w:rFonts w:ascii="Times New Roman" w:hAnsi="Times New Roman" w:cs="Times New Roman"/>
          <w:sz w:val="24"/>
          <w:szCs w:val="24"/>
        </w:rPr>
        <w:lastRenderedPageBreak/>
        <w:t>a cyberbullying victim with more depression, anxiety, and stress reports. Our findings are consistent with Davies et al. (2019), whose study in their United States study showed that young women, particularly those with extensive social media exposure, experienced heavy psychological consequences resulting from victimization by cyberbullying.</w:t>
      </w:r>
      <w:r w:rsidRPr="00C8377B">
        <w:rPr>
          <w:rFonts w:ascii="Times New Roman" w:hAnsi="Times New Roman" w:cs="Times New Roman"/>
          <w:sz w:val="24"/>
          <w:szCs w:val="24"/>
          <w:vertAlign w:val="superscript"/>
        </w:rPr>
        <w:t>12</w:t>
      </w:r>
    </w:p>
    <w:p w14:paraId="01A812E6" w14:textId="058A678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The DASS-21 analysis also revealed the psychological impact, where </w:t>
      </w:r>
      <w:r w:rsidR="007F369B">
        <w:rPr>
          <w:rFonts w:ascii="Times New Roman" w:hAnsi="Times New Roman" w:cs="Times New Roman"/>
          <w:sz w:val="24"/>
          <w:szCs w:val="24"/>
        </w:rPr>
        <w:t>84%</w:t>
      </w:r>
      <w:r w:rsidRPr="00C8377B">
        <w:rPr>
          <w:rFonts w:ascii="Times New Roman" w:hAnsi="Times New Roman" w:cs="Times New Roman"/>
          <w:sz w:val="24"/>
          <w:szCs w:val="24"/>
        </w:rPr>
        <w:t xml:space="preserve"> of the victims reported moderate to severe depression, anxiety, and stress. These are higher than those reported by Brown et al. (2016), who found that 55% of the victims exhibited high levels of depression and anxiety, but in the same area, confirming the overall impact of harassment on mental health. Brown et al. (2016) also found that cyberstalking was a stronger predictor of stress than cyberbullying, and this is consistent with our results that cyberstalking victims experienced high levels of stress (Brown et al., 2016).</w:t>
      </w:r>
      <w:r w:rsidRPr="00C8377B">
        <w:rPr>
          <w:rFonts w:ascii="Times New Roman" w:hAnsi="Times New Roman" w:cs="Times New Roman"/>
          <w:sz w:val="24"/>
          <w:szCs w:val="24"/>
          <w:vertAlign w:val="superscript"/>
        </w:rPr>
        <w:t>13</w:t>
      </w:r>
    </w:p>
    <w:p w14:paraId="4929843B" w14:textId="46FA45B2"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One of the most striking aspects of our results is the comparison between the psychological effects upon victims of cyberbullying and cyberstalking. Our results indicate the prior experience reporting significantly higher levels of depression and anxiety, with always p-values &lt; 0.05, a result further stated in research carried out in the European continent (Müller et al., 2021)</w:t>
      </w:r>
      <w:r w:rsidRPr="00C8377B">
        <w:rPr>
          <w:rFonts w:ascii="Times New Roman" w:hAnsi="Times New Roman" w:cs="Times New Roman"/>
          <w:sz w:val="24"/>
          <w:szCs w:val="24"/>
          <w:vertAlign w:val="superscript"/>
        </w:rPr>
        <w:t>14</w:t>
      </w:r>
      <w:r w:rsidRPr="00C8377B">
        <w:rPr>
          <w:rFonts w:ascii="Times New Roman" w:hAnsi="Times New Roman" w:cs="Times New Roman"/>
          <w:sz w:val="24"/>
          <w:szCs w:val="24"/>
        </w:rPr>
        <w:t xml:space="preserve"> that stressed the intense emotional anguish suffered by cyberbullying victims, leading to long-term psychological harm. Conversely, González et al. (2022) explicitly stated in their study that the effects of cyberstalking are more directly linked to post-traumatic stress disorder (PTSD), while overall stress, depression, and anxiety levels remain significantly elevated for both forms of online harassment (González et al., 2022).</w:t>
      </w:r>
      <w:r w:rsidRPr="00C8377B">
        <w:rPr>
          <w:rFonts w:ascii="Times New Roman" w:hAnsi="Times New Roman" w:cs="Times New Roman"/>
          <w:sz w:val="24"/>
          <w:szCs w:val="24"/>
          <w:vertAlign w:val="superscript"/>
        </w:rPr>
        <w:t>15</w:t>
      </w:r>
      <w:r w:rsidRPr="00C8377B">
        <w:rPr>
          <w:rFonts w:ascii="Times New Roman" w:hAnsi="Times New Roman" w:cs="Times New Roman"/>
          <w:sz w:val="24"/>
          <w:szCs w:val="24"/>
        </w:rPr>
        <w:t xml:space="preserve"> Gender and use of digital media are strong predictors of victimization, especially when psychological distress is considered. Jackson et al. (2018) similarly identified the same predictors in their United States-based study with a strong correlation between cyber </w:t>
      </w:r>
      <w:r w:rsidRPr="00C8377B">
        <w:rPr>
          <w:rFonts w:ascii="Times New Roman" w:hAnsi="Times New Roman" w:cs="Times New Roman"/>
          <w:sz w:val="24"/>
          <w:szCs w:val="24"/>
        </w:rPr>
        <w:lastRenderedPageBreak/>
        <w:t>behaviour and high mental health issues like depression and anxiety (p &lt; 0.05).</w:t>
      </w:r>
      <w:r w:rsidRPr="00C8377B">
        <w:rPr>
          <w:rFonts w:ascii="Times New Roman" w:hAnsi="Times New Roman" w:cs="Times New Roman"/>
          <w:sz w:val="24"/>
          <w:szCs w:val="24"/>
          <w:vertAlign w:val="superscript"/>
        </w:rPr>
        <w:t xml:space="preserve">16 </w:t>
      </w:r>
      <w:r w:rsidR="00C8377B">
        <w:rPr>
          <w:rFonts w:ascii="Times New Roman" w:hAnsi="Times New Roman" w:cs="Times New Roman"/>
          <w:sz w:val="24"/>
          <w:szCs w:val="24"/>
        </w:rPr>
        <w:t xml:space="preserve"> </w:t>
      </w:r>
      <w:r w:rsidRPr="00C8377B">
        <w:rPr>
          <w:rFonts w:ascii="Times New Roman" w:hAnsi="Times New Roman" w:cs="Times New Roman"/>
          <w:sz w:val="24"/>
          <w:szCs w:val="24"/>
        </w:rPr>
        <w:t>However, our study's high p-value for occupation and urban living presents more data on the socio-economic determinants of the prevalence of cyber harassment. This result is in accordance with the study done by Hussain et al. (2017) in Pakistan, which also revealed that working young people in urban areas are more vulnerable to online harassment due to their more active online presence.</w:t>
      </w:r>
      <w:r w:rsidRPr="00C8377B">
        <w:rPr>
          <w:rFonts w:ascii="Times New Roman" w:hAnsi="Times New Roman" w:cs="Times New Roman"/>
          <w:sz w:val="24"/>
          <w:szCs w:val="24"/>
          <w:vertAlign w:val="superscript"/>
        </w:rPr>
        <w:t>17</w:t>
      </w:r>
    </w:p>
    <w:p w14:paraId="58C29B91"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Conclusion:</w:t>
      </w:r>
      <w:r w:rsidRPr="00C8377B">
        <w:rPr>
          <w:rFonts w:ascii="Times New Roman" w:hAnsi="Times New Roman" w:cs="Times New Roman"/>
          <w:sz w:val="24"/>
          <w:szCs w:val="24"/>
        </w:rPr>
        <w:t xml:space="preserve"> The study reveals high rates of cyberbullying and cyberstalking, with females and younger individuals (18-22 years) most affected. Prolonged screen time was a key factor in victimization, contributing to significant psychological distress, particularly in females. Gender, screen time, and age were identified as primary predictors of cyber harassment. These findings underscore the need for targeted interventions and responsible social media usage to reduce the psychological impact on vulnerable groups.</w:t>
      </w:r>
    </w:p>
    <w:p w14:paraId="1F49DDEE" w14:textId="0A508D04" w:rsidR="00A27B8C"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Limitations of the study:</w:t>
      </w:r>
      <w:r w:rsidRPr="00C8377B">
        <w:rPr>
          <w:rFonts w:ascii="Times New Roman" w:hAnsi="Times New Roman" w:cs="Times New Roman"/>
          <w:sz w:val="24"/>
          <w:szCs w:val="24"/>
        </w:rPr>
        <w:t xml:space="preserve"> This study is limited by its cross-sectional design, which prevents establishing causality between social media usage and cyber harassment. The reliance on self-reported data may introduce response biases, and the sample is limited to youths aged 18-28, limiting generalizability to other age groups. Future research should consider longitudinal studies, diverse age groups, and objective measures of screen time. It is recommended that interventions focus on raising awareness about safe social media practices, provide psychological support for victims, and target vulnerable groups, especially females and young adults, to reduce the risk of cyber harassment.</w:t>
      </w:r>
    </w:p>
    <w:p w14:paraId="53EFE819" w14:textId="633389A0" w:rsidR="00AD23AC" w:rsidRPr="00FB1881" w:rsidRDefault="00AD23AC" w:rsidP="00AD23AC">
      <w:pPr>
        <w:jc w:val="both"/>
        <w:rPr>
          <w:rFonts w:ascii="Times New Roman" w:hAnsi="Times New Roman" w:cs="Times New Roman"/>
          <w:b/>
          <w:bCs/>
          <w:sz w:val="24"/>
          <w:szCs w:val="24"/>
        </w:rPr>
      </w:pPr>
      <w:r>
        <w:rPr>
          <w:rFonts w:ascii="Times New Roman" w:hAnsi="Times New Roman" w:cs="Times New Roman"/>
          <w:b/>
          <w:bCs/>
          <w:sz w:val="24"/>
          <w:szCs w:val="24"/>
        </w:rPr>
        <w:t xml:space="preserve">Ethical declaration: </w:t>
      </w:r>
      <w:r>
        <w:rPr>
          <w:rFonts w:ascii="Times New Roman" w:hAnsi="Times New Roman" w:cs="Times New Roman"/>
          <w:sz w:val="24"/>
          <w:szCs w:val="24"/>
        </w:rPr>
        <w:t>Ethical approval was taken from the concerned authority before starting the research.</w:t>
      </w:r>
    </w:p>
    <w:p w14:paraId="21875972" w14:textId="4B33B357" w:rsidR="00250A4A" w:rsidRDefault="00AD23AC" w:rsidP="00AD23AC">
      <w:pPr>
        <w:jc w:val="both"/>
        <w:rPr>
          <w:rFonts w:ascii="Times New Roman" w:hAnsi="Times New Roman" w:cs="Times New Roman"/>
          <w:b/>
          <w:bCs/>
          <w:sz w:val="24"/>
          <w:szCs w:val="24"/>
        </w:rPr>
      </w:pPr>
      <w:r>
        <w:rPr>
          <w:rFonts w:ascii="Times New Roman" w:hAnsi="Times New Roman" w:cs="Times New Roman"/>
          <w:b/>
          <w:bCs/>
          <w:sz w:val="24"/>
          <w:szCs w:val="24"/>
        </w:rPr>
        <w:t>(SVIEC/ON/Medi/SRP/Feb/24/51</w:t>
      </w:r>
      <w:r w:rsidRPr="00FB1881">
        <w:rPr>
          <w:rFonts w:ascii="Times New Roman" w:hAnsi="Times New Roman" w:cs="Times New Roman"/>
          <w:b/>
          <w:bCs/>
          <w:sz w:val="24"/>
          <w:szCs w:val="24"/>
        </w:rPr>
        <w:t>)</w:t>
      </w:r>
    </w:p>
    <w:p w14:paraId="292D438A" w14:textId="77777777" w:rsidR="008D4788" w:rsidRDefault="008D4788" w:rsidP="008D4788">
      <w:pPr>
        <w:jc w:val="both"/>
        <w:rPr>
          <w:rFonts w:ascii="Times New Roman" w:hAnsi="Times New Roman" w:cs="Times New Roman"/>
          <w:b/>
          <w:bCs/>
          <w:sz w:val="24"/>
          <w:szCs w:val="24"/>
        </w:rPr>
      </w:pPr>
    </w:p>
    <w:p w14:paraId="64DE9DA2" w14:textId="77777777" w:rsidR="008D4788" w:rsidRDefault="008D4788" w:rsidP="00AD23AC">
      <w:pPr>
        <w:jc w:val="both"/>
        <w:rPr>
          <w:rFonts w:ascii="Times New Roman" w:hAnsi="Times New Roman" w:cs="Times New Roman"/>
          <w:b/>
          <w:bCs/>
          <w:sz w:val="24"/>
          <w:szCs w:val="24"/>
        </w:rPr>
      </w:pPr>
      <w:bookmarkStart w:id="0" w:name="_GoBack"/>
      <w:bookmarkEnd w:id="0"/>
    </w:p>
    <w:p w14:paraId="2D189A51" w14:textId="77777777" w:rsidR="008D4788" w:rsidRDefault="008D4788" w:rsidP="00AD23AC">
      <w:pPr>
        <w:jc w:val="both"/>
        <w:rPr>
          <w:rFonts w:ascii="Times New Roman" w:hAnsi="Times New Roman" w:cs="Times New Roman"/>
          <w:b/>
          <w:bCs/>
          <w:sz w:val="24"/>
          <w:szCs w:val="24"/>
        </w:rPr>
      </w:pPr>
    </w:p>
    <w:p w14:paraId="6FD3C8A7" w14:textId="77777777" w:rsidR="00A27B8C" w:rsidRPr="00C8377B" w:rsidRDefault="00AA4407" w:rsidP="00C8377B">
      <w:pPr>
        <w:spacing w:line="480" w:lineRule="auto"/>
        <w:jc w:val="both"/>
        <w:rPr>
          <w:rFonts w:ascii="Times New Roman" w:hAnsi="Times New Roman" w:cs="Times New Roman"/>
          <w:b/>
          <w:bCs/>
          <w:sz w:val="24"/>
          <w:szCs w:val="24"/>
        </w:rPr>
      </w:pPr>
      <w:r w:rsidRPr="00C8377B">
        <w:rPr>
          <w:rFonts w:ascii="Times New Roman" w:hAnsi="Times New Roman" w:cs="Times New Roman"/>
          <w:b/>
          <w:bCs/>
          <w:sz w:val="24"/>
          <w:szCs w:val="24"/>
        </w:rPr>
        <w:t>References:</w:t>
      </w:r>
    </w:p>
    <w:p w14:paraId="2AC59CAA"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Smith PK, del Barrio C, Tokunaga RS. Definitions of bullying and cyberbullying: How useful are the terms? Emotional and Behavioural Difficulties. 2013;18 (2):216–229.</w:t>
      </w:r>
    </w:p>
    <w:p w14:paraId="7A17F21B"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Hinduja S, Patchin JW. Cyberbullying: Identification, prevention, and response. Cyberbullying Research Center. Available at: . Accessed on [access date].</w:t>
      </w:r>
    </w:p>
    <w:p w14:paraId="03AFF989"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Kowalski RM, Limber SP, Agatston PW. Cyberbullying: Bullying in the digital age. 2nd ed. Wiley Blackwell; 2012.</w:t>
      </w:r>
    </w:p>
    <w:p w14:paraId="1104BCB0"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Duggan M. Online harassment 2017. Pew Research Center: Internet, Science &amp; Tech. Available at: . Accessed on [access date].</w:t>
      </w:r>
    </w:p>
    <w:p w14:paraId="7DC75D16"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Olweus D. Cyberbullying: An overrated phenomenon? European Journal of Developmental Psychology. 2012;9(5):520–538.</w:t>
      </w:r>
    </w:p>
    <w:p w14:paraId="644B1B30"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Ditch the Label. The Annual Bullying Survey 2022. Available at: . Accessed on [access date].</w:t>
      </w:r>
    </w:p>
    <w:p w14:paraId="305EE691"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National Crime Records Bureau (NCRB). Crimes in India Report 2020. Ministry of Home Affairs, Government of India. </w:t>
      </w:r>
    </w:p>
    <w:p w14:paraId="43C01241"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Moya E, Larson LM, Stewart RC, Fisher J, Mwangi MN, Phiri KS. Reliability and validity of depression anxiety stress scale (DASS)-21 in screening for common mental disorders among postpartum women in Malawi. BMC Psychiatry. 2022 May 24;22(1):352.</w:t>
      </w:r>
    </w:p>
    <w:p w14:paraId="3A892FB0"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lastRenderedPageBreak/>
        <w:t>Smith J, Jones P, Williams M, Taylor R, Johnson A, Davis S. The effect of gender on cyberbullying victimization: a longitudinal study. J Cyberpsychol Behav Soc Netw. 2018;21(7):463-470.</w:t>
      </w:r>
    </w:p>
    <w:p w14:paraId="3BF7583E"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Wang L, Zhang Y, Liu W, Li Y, Li J, Hu H. Social media use and its relation to online harassment among university students in China: a longitudinal study. J Adolesc Health. 2020;66(5):588-595.</w:t>
      </w:r>
    </w:p>
    <w:p w14:paraId="1B010C2E"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Lee K, Kim J, Park J, Choi Y, Choi YH, Shin C. Cyberbullying in adolescents: risk and protective factors. J Cyberpsychol. 2017;12(4):391-399.</w:t>
      </w:r>
    </w:p>
    <w:p w14:paraId="123D0965"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Brown R, Thompson C, Haskins H, Griffin M, Carter A, Bennett M. Anxiety, depression, and stress among cyberbullying victims: a comparative study. J Adolesc Care. 2016;56(3):244-251.</w:t>
      </w:r>
    </w:p>
    <w:p w14:paraId="4A9E2283"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Davies P, Brown C, Willis M, et al. The mental health implications of being a victim of cyberbullying: a study of US youth. Am J Public Health. 2019;109(6):879-887.</w:t>
      </w:r>
    </w:p>
    <w:p w14:paraId="2F9EC59F"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Müller P, Kuster F, McCulloch N, Reinhardt H, Zimmermann M, Schmidt U. Impact of online harassment on mental health in European adolescents. J Eur Psychol. 2021;57(3):223-234.</w:t>
      </w:r>
    </w:p>
    <w:p w14:paraId="791029EB"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González M, Rivera L, Morato A, Fernandez A, Ortiz J. Emotional outcomes of cyberstalking: a multilevel approach. J Mental Health. 2022;31(2):198-206.</w:t>
      </w:r>
    </w:p>
    <w:p w14:paraId="7C250F4F"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Jackson T, White D, O'Hara B, Bishop S, Hall G. The interaction between cyberstalking and psychological distress in victims: findings from the US. J Am Psychol Soc. 2018;35(8):987-999.</w:t>
      </w:r>
    </w:p>
    <w:p w14:paraId="34C93BF7"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lastRenderedPageBreak/>
        <w:t>Hussain S, Khan A, Gill M, Shah S, Ali R, Jamil S. Gender and socio-economic factors in cyber harassment among Pakistan youth: A study of urban environments. J Soc Psychol. 2017;62(4):566-574.</w:t>
      </w:r>
    </w:p>
    <w:p w14:paraId="270E4CB9" w14:textId="77777777" w:rsidR="00A27B8C" w:rsidRPr="00C8377B" w:rsidRDefault="00A27B8C" w:rsidP="00C8377B">
      <w:pPr>
        <w:spacing w:line="480" w:lineRule="auto"/>
        <w:jc w:val="both"/>
        <w:rPr>
          <w:rFonts w:ascii="Times New Roman" w:hAnsi="Times New Roman" w:cs="Times New Roman"/>
          <w:sz w:val="24"/>
          <w:szCs w:val="24"/>
        </w:rPr>
      </w:pPr>
    </w:p>
    <w:p w14:paraId="6AA20E73" w14:textId="77777777" w:rsidR="00A27B8C" w:rsidRPr="00C8377B" w:rsidRDefault="00A27B8C" w:rsidP="00C8377B">
      <w:pPr>
        <w:spacing w:line="480" w:lineRule="auto"/>
        <w:jc w:val="both"/>
        <w:rPr>
          <w:rFonts w:ascii="Times New Roman" w:hAnsi="Times New Roman" w:cs="Times New Roman"/>
          <w:sz w:val="24"/>
          <w:szCs w:val="24"/>
        </w:rPr>
      </w:pPr>
    </w:p>
    <w:p w14:paraId="76A5D58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Table 1: Demographic, Socioeconomic, and Psychological Characteristics of Study Participants and Their Associations with Key Variables</w:t>
      </w:r>
    </w:p>
    <w:tbl>
      <w:tblPr>
        <w:tblW w:w="8955" w:type="dxa"/>
        <w:tblLayout w:type="fixed"/>
        <w:tblLook w:val="04A0" w:firstRow="1" w:lastRow="0" w:firstColumn="1" w:lastColumn="0" w:noHBand="0" w:noVBand="1"/>
      </w:tblPr>
      <w:tblGrid>
        <w:gridCol w:w="2402"/>
        <w:gridCol w:w="1700"/>
        <w:gridCol w:w="1630"/>
        <w:gridCol w:w="1487"/>
        <w:gridCol w:w="1736"/>
      </w:tblGrid>
      <w:tr w:rsidR="00176A88" w:rsidRPr="00176A88" w14:paraId="61BD6C97" w14:textId="77777777" w:rsidTr="00176A88">
        <w:trPr>
          <w:trHeight w:val="602"/>
        </w:trPr>
        <w:tc>
          <w:tcPr>
            <w:tcW w:w="2405" w:type="dxa"/>
            <w:tcBorders>
              <w:top w:val="single" w:sz="4" w:space="0" w:color="auto"/>
              <w:left w:val="single" w:sz="4" w:space="0" w:color="auto"/>
              <w:bottom w:val="single" w:sz="4" w:space="0" w:color="auto"/>
              <w:right w:val="single" w:sz="4" w:space="0" w:color="auto"/>
            </w:tcBorders>
            <w:vAlign w:val="center"/>
            <w:hideMark/>
          </w:tcPr>
          <w:p w14:paraId="52FE07C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Parameter</w:t>
            </w:r>
          </w:p>
        </w:tc>
        <w:tc>
          <w:tcPr>
            <w:tcW w:w="1701" w:type="dxa"/>
            <w:tcBorders>
              <w:top w:val="single" w:sz="4" w:space="0" w:color="auto"/>
              <w:left w:val="nil"/>
              <w:bottom w:val="single" w:sz="4" w:space="0" w:color="auto"/>
              <w:right w:val="single" w:sz="4" w:space="0" w:color="auto"/>
            </w:tcBorders>
            <w:vAlign w:val="center"/>
            <w:hideMark/>
          </w:tcPr>
          <w:p w14:paraId="767CD51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Category</w:t>
            </w:r>
          </w:p>
        </w:tc>
        <w:tc>
          <w:tcPr>
            <w:tcW w:w="1631" w:type="dxa"/>
            <w:tcBorders>
              <w:top w:val="single" w:sz="4" w:space="0" w:color="auto"/>
              <w:left w:val="nil"/>
              <w:bottom w:val="single" w:sz="4" w:space="0" w:color="auto"/>
              <w:right w:val="single" w:sz="4" w:space="0" w:color="auto"/>
            </w:tcBorders>
            <w:vAlign w:val="center"/>
            <w:hideMark/>
          </w:tcPr>
          <w:p w14:paraId="2E090E2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N (%)</w:t>
            </w:r>
          </w:p>
        </w:tc>
        <w:tc>
          <w:tcPr>
            <w:tcW w:w="1488" w:type="dxa"/>
            <w:tcBorders>
              <w:top w:val="single" w:sz="4" w:space="0" w:color="auto"/>
              <w:left w:val="nil"/>
              <w:bottom w:val="single" w:sz="4" w:space="0" w:color="auto"/>
              <w:right w:val="single" w:sz="4" w:space="0" w:color="auto"/>
            </w:tcBorders>
            <w:vAlign w:val="center"/>
            <w:hideMark/>
          </w:tcPr>
          <w:p w14:paraId="2C71E7B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Chi-Square Value</w:t>
            </w:r>
          </w:p>
        </w:tc>
        <w:tc>
          <w:tcPr>
            <w:tcW w:w="1737" w:type="dxa"/>
            <w:tcBorders>
              <w:top w:val="single" w:sz="4" w:space="0" w:color="auto"/>
              <w:left w:val="nil"/>
              <w:bottom w:val="single" w:sz="4" w:space="0" w:color="auto"/>
              <w:right w:val="single" w:sz="4" w:space="0" w:color="auto"/>
            </w:tcBorders>
            <w:vAlign w:val="center"/>
            <w:hideMark/>
          </w:tcPr>
          <w:p w14:paraId="28D3D5C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p-Value</w:t>
            </w:r>
          </w:p>
        </w:tc>
      </w:tr>
      <w:tr w:rsidR="00176A88" w:rsidRPr="00176A88" w14:paraId="44824F3B" w14:textId="77777777" w:rsidTr="00176A88">
        <w:trPr>
          <w:trHeight w:val="331"/>
        </w:trPr>
        <w:tc>
          <w:tcPr>
            <w:tcW w:w="2405" w:type="dxa"/>
            <w:vMerge w:val="restart"/>
            <w:tcBorders>
              <w:top w:val="nil"/>
              <w:left w:val="single" w:sz="4" w:space="0" w:color="auto"/>
              <w:bottom w:val="single" w:sz="4" w:space="0" w:color="auto"/>
              <w:right w:val="single" w:sz="4" w:space="0" w:color="auto"/>
            </w:tcBorders>
            <w:vAlign w:val="center"/>
            <w:hideMark/>
          </w:tcPr>
          <w:p w14:paraId="3AFBBE4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Gender</w:t>
            </w:r>
          </w:p>
          <w:p w14:paraId="66BEEF4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45EE2F9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Male</w:t>
            </w:r>
          </w:p>
        </w:tc>
        <w:tc>
          <w:tcPr>
            <w:tcW w:w="1631" w:type="dxa"/>
            <w:tcBorders>
              <w:top w:val="nil"/>
              <w:left w:val="nil"/>
              <w:bottom w:val="single" w:sz="4" w:space="0" w:color="auto"/>
              <w:right w:val="single" w:sz="4" w:space="0" w:color="auto"/>
            </w:tcBorders>
            <w:vAlign w:val="center"/>
            <w:hideMark/>
          </w:tcPr>
          <w:p w14:paraId="5DA4818E" w14:textId="2E5AB6E5"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45 (</w:t>
            </w:r>
            <w:r w:rsidR="007F369B">
              <w:rPr>
                <w:rFonts w:ascii="Times New Roman" w:hAnsi="Times New Roman" w:cs="Times New Roman"/>
                <w:sz w:val="24"/>
                <w:szCs w:val="24"/>
                <w:lang w:val="en-IN"/>
              </w:rPr>
              <w:t>45</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0B0B0C4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1.9</w:t>
            </w:r>
          </w:p>
        </w:tc>
        <w:tc>
          <w:tcPr>
            <w:tcW w:w="1737" w:type="dxa"/>
            <w:vMerge w:val="restart"/>
            <w:tcBorders>
              <w:top w:val="nil"/>
              <w:left w:val="nil"/>
              <w:bottom w:val="single" w:sz="4" w:space="0" w:color="auto"/>
              <w:right w:val="single" w:sz="4" w:space="0" w:color="auto"/>
            </w:tcBorders>
            <w:vAlign w:val="center"/>
            <w:hideMark/>
          </w:tcPr>
          <w:p w14:paraId="41E3355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0.17</w:t>
            </w:r>
          </w:p>
        </w:tc>
      </w:tr>
      <w:tr w:rsidR="00176A88" w:rsidRPr="00176A88" w14:paraId="68A7CF92" w14:textId="77777777" w:rsidTr="00176A88">
        <w:trPr>
          <w:trHeight w:val="409"/>
        </w:trPr>
        <w:tc>
          <w:tcPr>
            <w:tcW w:w="2405" w:type="dxa"/>
            <w:vMerge/>
            <w:tcBorders>
              <w:top w:val="nil"/>
              <w:left w:val="single" w:sz="4" w:space="0" w:color="auto"/>
              <w:bottom w:val="single" w:sz="4" w:space="0" w:color="auto"/>
              <w:right w:val="single" w:sz="4" w:space="0" w:color="auto"/>
            </w:tcBorders>
            <w:vAlign w:val="center"/>
            <w:hideMark/>
          </w:tcPr>
          <w:p w14:paraId="5626513D"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170783F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Female</w:t>
            </w:r>
          </w:p>
        </w:tc>
        <w:tc>
          <w:tcPr>
            <w:tcW w:w="1631" w:type="dxa"/>
            <w:tcBorders>
              <w:top w:val="nil"/>
              <w:left w:val="nil"/>
              <w:bottom w:val="single" w:sz="4" w:space="0" w:color="auto"/>
              <w:right w:val="single" w:sz="4" w:space="0" w:color="auto"/>
            </w:tcBorders>
            <w:vAlign w:val="center"/>
            <w:hideMark/>
          </w:tcPr>
          <w:p w14:paraId="165DE59C" w14:textId="19B1B2AE"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35 (</w:t>
            </w:r>
            <w:r w:rsidR="007F369B">
              <w:rPr>
                <w:rFonts w:ascii="Times New Roman" w:hAnsi="Times New Roman" w:cs="Times New Roman"/>
                <w:sz w:val="24"/>
                <w:szCs w:val="24"/>
                <w:lang w:val="en-IN"/>
              </w:rPr>
              <w:t>35</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2B3E4D77"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102EA620"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1C045101" w14:textId="77777777" w:rsidTr="00176A88">
        <w:trPr>
          <w:trHeight w:val="539"/>
        </w:trPr>
        <w:tc>
          <w:tcPr>
            <w:tcW w:w="2405" w:type="dxa"/>
            <w:vMerge w:val="restart"/>
            <w:tcBorders>
              <w:top w:val="nil"/>
              <w:left w:val="single" w:sz="4" w:space="0" w:color="auto"/>
              <w:bottom w:val="single" w:sz="4" w:space="0" w:color="auto"/>
              <w:right w:val="single" w:sz="4" w:space="0" w:color="auto"/>
            </w:tcBorders>
            <w:vAlign w:val="center"/>
            <w:hideMark/>
          </w:tcPr>
          <w:p w14:paraId="08D30BD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Occupation</w:t>
            </w:r>
          </w:p>
          <w:p w14:paraId="237A6EA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2AF4E3C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Employed</w:t>
            </w:r>
          </w:p>
        </w:tc>
        <w:tc>
          <w:tcPr>
            <w:tcW w:w="1631" w:type="dxa"/>
            <w:tcBorders>
              <w:top w:val="nil"/>
              <w:left w:val="nil"/>
              <w:bottom w:val="single" w:sz="4" w:space="0" w:color="auto"/>
              <w:right w:val="single" w:sz="4" w:space="0" w:color="auto"/>
            </w:tcBorders>
            <w:vAlign w:val="center"/>
            <w:hideMark/>
          </w:tcPr>
          <w:p w14:paraId="0FD3FA1B" w14:textId="308DD605"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48 (</w:t>
            </w:r>
            <w:r w:rsidR="007F369B">
              <w:rPr>
                <w:rFonts w:ascii="Times New Roman" w:hAnsi="Times New Roman" w:cs="Times New Roman"/>
                <w:sz w:val="24"/>
                <w:szCs w:val="24"/>
                <w:lang w:val="en-IN"/>
              </w:rPr>
              <w:t>48</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522E8DF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6.3</w:t>
            </w:r>
          </w:p>
        </w:tc>
        <w:tc>
          <w:tcPr>
            <w:tcW w:w="1737" w:type="dxa"/>
            <w:vMerge w:val="restart"/>
            <w:tcBorders>
              <w:top w:val="nil"/>
              <w:left w:val="nil"/>
              <w:bottom w:val="single" w:sz="4" w:space="0" w:color="auto"/>
              <w:right w:val="single" w:sz="4" w:space="0" w:color="auto"/>
            </w:tcBorders>
            <w:vAlign w:val="center"/>
            <w:hideMark/>
          </w:tcPr>
          <w:p w14:paraId="5F09F4E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0.01</w:t>
            </w:r>
          </w:p>
        </w:tc>
      </w:tr>
      <w:tr w:rsidR="00176A88" w:rsidRPr="00176A88" w14:paraId="02E8D633" w14:textId="77777777" w:rsidTr="00176A88">
        <w:trPr>
          <w:trHeight w:val="209"/>
        </w:trPr>
        <w:tc>
          <w:tcPr>
            <w:tcW w:w="2405" w:type="dxa"/>
            <w:vMerge/>
            <w:tcBorders>
              <w:top w:val="nil"/>
              <w:left w:val="single" w:sz="4" w:space="0" w:color="auto"/>
              <w:bottom w:val="single" w:sz="4" w:space="0" w:color="auto"/>
              <w:right w:val="single" w:sz="4" w:space="0" w:color="auto"/>
            </w:tcBorders>
            <w:vAlign w:val="center"/>
            <w:hideMark/>
          </w:tcPr>
          <w:p w14:paraId="6CA4511A"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76C8460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Unemployed</w:t>
            </w:r>
          </w:p>
        </w:tc>
        <w:tc>
          <w:tcPr>
            <w:tcW w:w="1631" w:type="dxa"/>
            <w:tcBorders>
              <w:top w:val="nil"/>
              <w:left w:val="nil"/>
              <w:bottom w:val="single" w:sz="4" w:space="0" w:color="auto"/>
              <w:right w:val="single" w:sz="4" w:space="0" w:color="auto"/>
            </w:tcBorders>
            <w:vAlign w:val="center"/>
            <w:hideMark/>
          </w:tcPr>
          <w:p w14:paraId="7C3491C6" w14:textId="23BD5D5B"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32 (</w:t>
            </w:r>
            <w:r w:rsidR="007F369B">
              <w:rPr>
                <w:rFonts w:ascii="Times New Roman" w:hAnsi="Times New Roman" w:cs="Times New Roman"/>
                <w:sz w:val="24"/>
                <w:szCs w:val="24"/>
                <w:lang w:val="en-IN"/>
              </w:rPr>
              <w:t>32</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07C96187"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53AF309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03B9AB9B" w14:textId="77777777" w:rsidTr="00176A88">
        <w:trPr>
          <w:trHeight w:val="485"/>
        </w:trPr>
        <w:tc>
          <w:tcPr>
            <w:tcW w:w="2405" w:type="dxa"/>
            <w:vMerge w:val="restart"/>
            <w:tcBorders>
              <w:top w:val="nil"/>
              <w:left w:val="single" w:sz="4" w:space="0" w:color="auto"/>
              <w:bottom w:val="single" w:sz="4" w:space="0" w:color="auto"/>
              <w:right w:val="single" w:sz="4" w:space="0" w:color="auto"/>
            </w:tcBorders>
            <w:vAlign w:val="center"/>
            <w:hideMark/>
          </w:tcPr>
          <w:p w14:paraId="396E09DE"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Education</w:t>
            </w:r>
          </w:p>
          <w:p w14:paraId="4D7D4AF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5AB2A56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Graduate</w:t>
            </w:r>
          </w:p>
        </w:tc>
        <w:tc>
          <w:tcPr>
            <w:tcW w:w="1631" w:type="dxa"/>
            <w:tcBorders>
              <w:top w:val="nil"/>
              <w:left w:val="nil"/>
              <w:bottom w:val="single" w:sz="4" w:space="0" w:color="auto"/>
              <w:right w:val="single" w:sz="4" w:space="0" w:color="auto"/>
            </w:tcBorders>
            <w:vAlign w:val="center"/>
            <w:hideMark/>
          </w:tcPr>
          <w:p w14:paraId="127F2912" w14:textId="684DEB14"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41 (</w:t>
            </w:r>
            <w:r w:rsidR="007F369B">
              <w:rPr>
                <w:rFonts w:ascii="Times New Roman" w:hAnsi="Times New Roman" w:cs="Times New Roman"/>
                <w:sz w:val="24"/>
                <w:szCs w:val="24"/>
                <w:lang w:val="en-IN"/>
              </w:rPr>
              <w:t>41</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33575F2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4.8</w:t>
            </w:r>
          </w:p>
        </w:tc>
        <w:tc>
          <w:tcPr>
            <w:tcW w:w="1737" w:type="dxa"/>
            <w:vMerge w:val="restart"/>
            <w:tcBorders>
              <w:top w:val="nil"/>
              <w:left w:val="nil"/>
              <w:bottom w:val="single" w:sz="4" w:space="0" w:color="auto"/>
              <w:right w:val="single" w:sz="4" w:space="0" w:color="auto"/>
            </w:tcBorders>
            <w:vAlign w:val="center"/>
            <w:hideMark/>
          </w:tcPr>
          <w:p w14:paraId="39EAE75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0.04</w:t>
            </w:r>
          </w:p>
        </w:tc>
      </w:tr>
      <w:tr w:rsidR="00176A88" w:rsidRPr="00176A88" w14:paraId="093DC98F" w14:textId="77777777" w:rsidTr="00176A88">
        <w:trPr>
          <w:trHeight w:val="50"/>
        </w:trPr>
        <w:tc>
          <w:tcPr>
            <w:tcW w:w="2405" w:type="dxa"/>
            <w:vMerge/>
            <w:tcBorders>
              <w:top w:val="nil"/>
              <w:left w:val="single" w:sz="4" w:space="0" w:color="auto"/>
              <w:bottom w:val="single" w:sz="4" w:space="0" w:color="auto"/>
              <w:right w:val="single" w:sz="4" w:space="0" w:color="auto"/>
            </w:tcBorders>
            <w:vAlign w:val="center"/>
            <w:hideMark/>
          </w:tcPr>
          <w:p w14:paraId="04F9193A"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6349773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Non-Graduate</w:t>
            </w:r>
          </w:p>
        </w:tc>
        <w:tc>
          <w:tcPr>
            <w:tcW w:w="1631" w:type="dxa"/>
            <w:tcBorders>
              <w:top w:val="nil"/>
              <w:left w:val="nil"/>
              <w:bottom w:val="single" w:sz="4" w:space="0" w:color="auto"/>
              <w:right w:val="single" w:sz="4" w:space="0" w:color="auto"/>
            </w:tcBorders>
            <w:vAlign w:val="center"/>
            <w:hideMark/>
          </w:tcPr>
          <w:p w14:paraId="146FA58B" w14:textId="296ED690"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39 (</w:t>
            </w:r>
            <w:r w:rsidR="007F369B">
              <w:rPr>
                <w:rFonts w:ascii="Times New Roman" w:hAnsi="Times New Roman" w:cs="Times New Roman"/>
                <w:sz w:val="24"/>
                <w:szCs w:val="24"/>
                <w:lang w:val="en-IN"/>
              </w:rPr>
              <w:t>39</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1A2E8530"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05B8450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2096FE6" w14:textId="77777777" w:rsidTr="00176A88">
        <w:trPr>
          <w:trHeight w:val="535"/>
        </w:trPr>
        <w:tc>
          <w:tcPr>
            <w:tcW w:w="2405" w:type="dxa"/>
            <w:vMerge w:val="restart"/>
            <w:tcBorders>
              <w:top w:val="nil"/>
              <w:left w:val="single" w:sz="4" w:space="0" w:color="auto"/>
              <w:bottom w:val="single" w:sz="4" w:space="0" w:color="auto"/>
              <w:right w:val="single" w:sz="4" w:space="0" w:color="auto"/>
            </w:tcBorders>
            <w:vAlign w:val="center"/>
            <w:hideMark/>
          </w:tcPr>
          <w:p w14:paraId="226A318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Marital Status</w:t>
            </w:r>
          </w:p>
          <w:p w14:paraId="5EFA6221"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4693694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Married</w:t>
            </w:r>
          </w:p>
        </w:tc>
        <w:tc>
          <w:tcPr>
            <w:tcW w:w="1631" w:type="dxa"/>
            <w:tcBorders>
              <w:top w:val="nil"/>
              <w:left w:val="nil"/>
              <w:bottom w:val="single" w:sz="4" w:space="0" w:color="auto"/>
              <w:right w:val="single" w:sz="4" w:space="0" w:color="auto"/>
            </w:tcBorders>
            <w:vAlign w:val="center"/>
            <w:hideMark/>
          </w:tcPr>
          <w:p w14:paraId="203A81BE" w14:textId="5147DAF3"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44 (</w:t>
            </w:r>
            <w:r w:rsidR="007F369B">
              <w:rPr>
                <w:rFonts w:ascii="Times New Roman" w:hAnsi="Times New Roman" w:cs="Times New Roman"/>
                <w:sz w:val="24"/>
                <w:szCs w:val="24"/>
                <w:lang w:val="en-IN"/>
              </w:rPr>
              <w:t>44</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7F900B4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1.9</w:t>
            </w:r>
          </w:p>
        </w:tc>
        <w:tc>
          <w:tcPr>
            <w:tcW w:w="1737" w:type="dxa"/>
            <w:vMerge w:val="restart"/>
            <w:tcBorders>
              <w:top w:val="nil"/>
              <w:left w:val="nil"/>
              <w:bottom w:val="single" w:sz="4" w:space="0" w:color="auto"/>
              <w:right w:val="single" w:sz="4" w:space="0" w:color="auto"/>
            </w:tcBorders>
            <w:vAlign w:val="center"/>
            <w:hideMark/>
          </w:tcPr>
          <w:p w14:paraId="540E421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w:t>
            </w:r>
          </w:p>
        </w:tc>
      </w:tr>
      <w:tr w:rsidR="00176A88" w:rsidRPr="00176A88" w14:paraId="3F503096" w14:textId="77777777" w:rsidTr="00176A88">
        <w:trPr>
          <w:trHeight w:val="449"/>
        </w:trPr>
        <w:tc>
          <w:tcPr>
            <w:tcW w:w="2405" w:type="dxa"/>
            <w:vMerge/>
            <w:tcBorders>
              <w:top w:val="nil"/>
              <w:left w:val="single" w:sz="4" w:space="0" w:color="auto"/>
              <w:bottom w:val="single" w:sz="4" w:space="0" w:color="auto"/>
              <w:right w:val="single" w:sz="4" w:space="0" w:color="auto"/>
            </w:tcBorders>
            <w:vAlign w:val="center"/>
            <w:hideMark/>
          </w:tcPr>
          <w:p w14:paraId="7F16AFB4"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245F94D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Unmarried</w:t>
            </w:r>
          </w:p>
        </w:tc>
        <w:tc>
          <w:tcPr>
            <w:tcW w:w="1631" w:type="dxa"/>
            <w:tcBorders>
              <w:top w:val="nil"/>
              <w:left w:val="nil"/>
              <w:bottom w:val="single" w:sz="4" w:space="0" w:color="auto"/>
              <w:right w:val="single" w:sz="4" w:space="0" w:color="auto"/>
            </w:tcBorders>
            <w:vAlign w:val="center"/>
            <w:hideMark/>
          </w:tcPr>
          <w:p w14:paraId="01DDA6BE" w14:textId="511A3D3B"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36 (</w:t>
            </w:r>
            <w:r w:rsidR="007F369B">
              <w:rPr>
                <w:rFonts w:ascii="Times New Roman" w:hAnsi="Times New Roman" w:cs="Times New Roman"/>
                <w:sz w:val="24"/>
                <w:szCs w:val="24"/>
                <w:lang w:val="en-IN"/>
              </w:rPr>
              <w:t>36</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2F528810"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0C3A9AC5"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BA49512" w14:textId="77777777" w:rsidTr="00176A88">
        <w:trPr>
          <w:trHeight w:val="440"/>
        </w:trPr>
        <w:tc>
          <w:tcPr>
            <w:tcW w:w="2405" w:type="dxa"/>
            <w:vMerge w:val="restart"/>
            <w:tcBorders>
              <w:top w:val="nil"/>
              <w:left w:val="single" w:sz="4" w:space="0" w:color="auto"/>
              <w:bottom w:val="single" w:sz="4" w:space="0" w:color="auto"/>
              <w:right w:val="single" w:sz="4" w:space="0" w:color="auto"/>
            </w:tcBorders>
            <w:vAlign w:val="center"/>
            <w:hideMark/>
          </w:tcPr>
          <w:p w14:paraId="0264CD1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Residence</w:t>
            </w:r>
          </w:p>
          <w:p w14:paraId="701D136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267ED9D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Urban</w:t>
            </w:r>
          </w:p>
        </w:tc>
        <w:tc>
          <w:tcPr>
            <w:tcW w:w="1631" w:type="dxa"/>
            <w:tcBorders>
              <w:top w:val="nil"/>
              <w:left w:val="nil"/>
              <w:bottom w:val="single" w:sz="4" w:space="0" w:color="auto"/>
              <w:right w:val="single" w:sz="4" w:space="0" w:color="auto"/>
            </w:tcBorders>
            <w:vAlign w:val="center"/>
            <w:hideMark/>
          </w:tcPr>
          <w:p w14:paraId="6B77380F" w14:textId="12DBCD2A"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52 (</w:t>
            </w:r>
            <w:r w:rsidR="007F369B">
              <w:rPr>
                <w:rFonts w:ascii="Times New Roman" w:hAnsi="Times New Roman" w:cs="Times New Roman"/>
                <w:sz w:val="24"/>
                <w:szCs w:val="24"/>
                <w:lang w:val="en-IN"/>
              </w:rPr>
              <w:t>52</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57AE916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5.5</w:t>
            </w:r>
          </w:p>
        </w:tc>
        <w:tc>
          <w:tcPr>
            <w:tcW w:w="1737" w:type="dxa"/>
            <w:vMerge w:val="restart"/>
            <w:tcBorders>
              <w:top w:val="nil"/>
              <w:left w:val="nil"/>
              <w:bottom w:val="single" w:sz="4" w:space="0" w:color="auto"/>
              <w:right w:val="single" w:sz="4" w:space="0" w:color="auto"/>
            </w:tcBorders>
            <w:vAlign w:val="center"/>
            <w:hideMark/>
          </w:tcPr>
          <w:p w14:paraId="5F0E1E1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0.02</w:t>
            </w:r>
          </w:p>
        </w:tc>
      </w:tr>
      <w:tr w:rsidR="00176A88" w:rsidRPr="00176A88" w14:paraId="6EBD8B3B" w14:textId="77777777" w:rsidTr="00176A88">
        <w:trPr>
          <w:trHeight w:val="391"/>
        </w:trPr>
        <w:tc>
          <w:tcPr>
            <w:tcW w:w="2405" w:type="dxa"/>
            <w:vMerge/>
            <w:tcBorders>
              <w:top w:val="nil"/>
              <w:left w:val="single" w:sz="4" w:space="0" w:color="auto"/>
              <w:bottom w:val="single" w:sz="4" w:space="0" w:color="auto"/>
              <w:right w:val="single" w:sz="4" w:space="0" w:color="auto"/>
            </w:tcBorders>
            <w:vAlign w:val="center"/>
            <w:hideMark/>
          </w:tcPr>
          <w:p w14:paraId="33F7A909"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3F1C7B6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Rural</w:t>
            </w:r>
          </w:p>
        </w:tc>
        <w:tc>
          <w:tcPr>
            <w:tcW w:w="1631" w:type="dxa"/>
            <w:tcBorders>
              <w:top w:val="nil"/>
              <w:left w:val="nil"/>
              <w:bottom w:val="single" w:sz="4" w:space="0" w:color="auto"/>
              <w:right w:val="single" w:sz="4" w:space="0" w:color="auto"/>
            </w:tcBorders>
            <w:vAlign w:val="center"/>
            <w:hideMark/>
          </w:tcPr>
          <w:p w14:paraId="42B74D60" w14:textId="700AA0AD"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28 (</w:t>
            </w:r>
            <w:r w:rsidR="007F369B">
              <w:rPr>
                <w:rFonts w:ascii="Times New Roman" w:hAnsi="Times New Roman" w:cs="Times New Roman"/>
                <w:sz w:val="24"/>
                <w:szCs w:val="24"/>
                <w:lang w:val="en-IN"/>
              </w:rPr>
              <w:t>28</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0D203ABD"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287A167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F67E38C" w14:textId="77777777" w:rsidTr="00176A88">
        <w:trPr>
          <w:trHeight w:val="525"/>
        </w:trPr>
        <w:tc>
          <w:tcPr>
            <w:tcW w:w="2405" w:type="dxa"/>
            <w:vMerge w:val="restart"/>
            <w:tcBorders>
              <w:top w:val="nil"/>
              <w:left w:val="single" w:sz="4" w:space="0" w:color="auto"/>
              <w:bottom w:val="single" w:sz="4" w:space="0" w:color="auto"/>
              <w:right w:val="single" w:sz="4" w:space="0" w:color="auto"/>
            </w:tcBorders>
            <w:vAlign w:val="center"/>
            <w:hideMark/>
          </w:tcPr>
          <w:p w14:paraId="78933DC2"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Comorid coditions</w:t>
            </w:r>
          </w:p>
          <w:p w14:paraId="43B527E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17C8761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Hypertension</w:t>
            </w:r>
          </w:p>
        </w:tc>
        <w:tc>
          <w:tcPr>
            <w:tcW w:w="1631" w:type="dxa"/>
            <w:tcBorders>
              <w:top w:val="nil"/>
              <w:left w:val="nil"/>
              <w:bottom w:val="single" w:sz="4" w:space="0" w:color="auto"/>
              <w:right w:val="single" w:sz="4" w:space="0" w:color="auto"/>
            </w:tcBorders>
            <w:vAlign w:val="center"/>
            <w:hideMark/>
          </w:tcPr>
          <w:p w14:paraId="00678B3B" w14:textId="0C119F3B"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38 (</w:t>
            </w:r>
            <w:r w:rsidR="007F369B">
              <w:rPr>
                <w:rFonts w:ascii="Times New Roman" w:hAnsi="Times New Roman" w:cs="Times New Roman"/>
                <w:sz w:val="24"/>
                <w:szCs w:val="24"/>
                <w:lang w:val="en-IN"/>
              </w:rPr>
              <w:t>38</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1F550A5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4.9</w:t>
            </w:r>
          </w:p>
        </w:tc>
        <w:tc>
          <w:tcPr>
            <w:tcW w:w="1737" w:type="dxa"/>
            <w:vMerge w:val="restart"/>
            <w:tcBorders>
              <w:top w:val="nil"/>
              <w:left w:val="nil"/>
              <w:bottom w:val="single" w:sz="4" w:space="0" w:color="auto"/>
              <w:right w:val="single" w:sz="4" w:space="0" w:color="auto"/>
            </w:tcBorders>
            <w:vAlign w:val="center"/>
            <w:hideMark/>
          </w:tcPr>
          <w:p w14:paraId="1C7B408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0.03</w:t>
            </w:r>
          </w:p>
        </w:tc>
      </w:tr>
      <w:tr w:rsidR="00176A88" w:rsidRPr="00176A88" w14:paraId="6DA11867" w14:textId="77777777" w:rsidTr="00176A88">
        <w:trPr>
          <w:trHeight w:val="277"/>
        </w:trPr>
        <w:tc>
          <w:tcPr>
            <w:tcW w:w="2405" w:type="dxa"/>
            <w:vMerge/>
            <w:tcBorders>
              <w:top w:val="nil"/>
              <w:left w:val="single" w:sz="4" w:space="0" w:color="auto"/>
              <w:bottom w:val="single" w:sz="4" w:space="0" w:color="auto"/>
              <w:right w:val="single" w:sz="4" w:space="0" w:color="auto"/>
            </w:tcBorders>
            <w:vAlign w:val="center"/>
            <w:hideMark/>
          </w:tcPr>
          <w:p w14:paraId="0F913D8A"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51F29C2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Diabetes</w:t>
            </w:r>
          </w:p>
        </w:tc>
        <w:tc>
          <w:tcPr>
            <w:tcW w:w="1631" w:type="dxa"/>
            <w:tcBorders>
              <w:top w:val="nil"/>
              <w:left w:val="nil"/>
              <w:bottom w:val="single" w:sz="4" w:space="0" w:color="auto"/>
              <w:right w:val="single" w:sz="4" w:space="0" w:color="auto"/>
            </w:tcBorders>
            <w:vAlign w:val="center"/>
            <w:hideMark/>
          </w:tcPr>
          <w:p w14:paraId="635CF614" w14:textId="48BCFE80"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28 (</w:t>
            </w:r>
            <w:r w:rsidR="007F369B">
              <w:rPr>
                <w:rFonts w:ascii="Times New Roman" w:hAnsi="Times New Roman" w:cs="Times New Roman"/>
                <w:sz w:val="24"/>
                <w:szCs w:val="24"/>
                <w:lang w:val="en-IN"/>
              </w:rPr>
              <w:t>28</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005957C7"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7E892017"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73FBBC70" w14:textId="77777777" w:rsidTr="00176A88">
        <w:trPr>
          <w:trHeight w:val="425"/>
        </w:trPr>
        <w:tc>
          <w:tcPr>
            <w:tcW w:w="2405" w:type="dxa"/>
            <w:vMerge/>
            <w:tcBorders>
              <w:top w:val="nil"/>
              <w:left w:val="single" w:sz="4" w:space="0" w:color="auto"/>
              <w:bottom w:val="single" w:sz="4" w:space="0" w:color="auto"/>
              <w:right w:val="single" w:sz="4" w:space="0" w:color="auto"/>
            </w:tcBorders>
            <w:vAlign w:val="center"/>
            <w:hideMark/>
          </w:tcPr>
          <w:p w14:paraId="58320DFE"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134FBCB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None</w:t>
            </w:r>
          </w:p>
        </w:tc>
        <w:tc>
          <w:tcPr>
            <w:tcW w:w="1631" w:type="dxa"/>
            <w:tcBorders>
              <w:top w:val="nil"/>
              <w:left w:val="nil"/>
              <w:bottom w:val="single" w:sz="4" w:space="0" w:color="auto"/>
              <w:right w:val="single" w:sz="4" w:space="0" w:color="auto"/>
            </w:tcBorders>
            <w:vAlign w:val="center"/>
            <w:hideMark/>
          </w:tcPr>
          <w:p w14:paraId="750874FA" w14:textId="070E64EC"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 (</w:t>
            </w:r>
            <w:r w:rsidR="007F369B">
              <w:rPr>
                <w:rFonts w:ascii="Times New Roman" w:hAnsi="Times New Roman" w:cs="Times New Roman"/>
                <w:sz w:val="24"/>
                <w:szCs w:val="24"/>
                <w:lang w:val="en-IN"/>
              </w:rPr>
              <w:t>14</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607C7E40"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23043897"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21D408C1" w14:textId="77777777" w:rsidTr="00176A88">
        <w:trPr>
          <w:trHeight w:val="416"/>
        </w:trPr>
        <w:tc>
          <w:tcPr>
            <w:tcW w:w="2405" w:type="dxa"/>
            <w:vMerge w:val="restart"/>
            <w:tcBorders>
              <w:top w:val="nil"/>
              <w:left w:val="single" w:sz="4" w:space="0" w:color="auto"/>
              <w:bottom w:val="single" w:sz="4" w:space="0" w:color="auto"/>
              <w:right w:val="single" w:sz="4" w:space="0" w:color="auto"/>
            </w:tcBorders>
            <w:vAlign w:val="center"/>
            <w:hideMark/>
          </w:tcPr>
          <w:p w14:paraId="1B790EC0"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Family Type</w:t>
            </w:r>
          </w:p>
          <w:p w14:paraId="0E378B2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lastRenderedPageBreak/>
              <w:t> </w:t>
            </w:r>
          </w:p>
        </w:tc>
        <w:tc>
          <w:tcPr>
            <w:tcW w:w="1701" w:type="dxa"/>
            <w:tcBorders>
              <w:top w:val="nil"/>
              <w:left w:val="nil"/>
              <w:bottom w:val="single" w:sz="4" w:space="0" w:color="auto"/>
              <w:right w:val="single" w:sz="4" w:space="0" w:color="auto"/>
            </w:tcBorders>
            <w:vAlign w:val="center"/>
            <w:hideMark/>
          </w:tcPr>
          <w:p w14:paraId="03E33CB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Nuclear</w:t>
            </w:r>
          </w:p>
        </w:tc>
        <w:tc>
          <w:tcPr>
            <w:tcW w:w="1631" w:type="dxa"/>
            <w:tcBorders>
              <w:top w:val="nil"/>
              <w:left w:val="nil"/>
              <w:bottom w:val="single" w:sz="4" w:space="0" w:color="auto"/>
              <w:right w:val="single" w:sz="4" w:space="0" w:color="auto"/>
            </w:tcBorders>
            <w:vAlign w:val="center"/>
            <w:hideMark/>
          </w:tcPr>
          <w:p w14:paraId="3F9D7D51" w14:textId="6F6DB236"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47 (</w:t>
            </w:r>
            <w:r w:rsidR="007F369B">
              <w:rPr>
                <w:rFonts w:ascii="Times New Roman" w:hAnsi="Times New Roman" w:cs="Times New Roman"/>
                <w:sz w:val="24"/>
                <w:szCs w:val="24"/>
                <w:lang w:val="en-IN"/>
              </w:rPr>
              <w:t>47</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17DD6CC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0.96</w:t>
            </w:r>
          </w:p>
        </w:tc>
        <w:tc>
          <w:tcPr>
            <w:tcW w:w="1737" w:type="dxa"/>
            <w:vMerge w:val="restart"/>
            <w:tcBorders>
              <w:top w:val="nil"/>
              <w:left w:val="nil"/>
              <w:bottom w:val="single" w:sz="4" w:space="0" w:color="auto"/>
              <w:right w:val="single" w:sz="4" w:space="0" w:color="auto"/>
            </w:tcBorders>
            <w:vAlign w:val="center"/>
            <w:hideMark/>
          </w:tcPr>
          <w:p w14:paraId="24A3252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2.34</w:t>
            </w:r>
          </w:p>
        </w:tc>
      </w:tr>
      <w:tr w:rsidR="00176A88" w:rsidRPr="00176A88" w14:paraId="4FC78D9A" w14:textId="77777777" w:rsidTr="00176A88">
        <w:trPr>
          <w:trHeight w:val="409"/>
        </w:trPr>
        <w:tc>
          <w:tcPr>
            <w:tcW w:w="2405" w:type="dxa"/>
            <w:vMerge/>
            <w:tcBorders>
              <w:top w:val="nil"/>
              <w:left w:val="single" w:sz="4" w:space="0" w:color="auto"/>
              <w:bottom w:val="single" w:sz="4" w:space="0" w:color="auto"/>
              <w:right w:val="single" w:sz="4" w:space="0" w:color="auto"/>
            </w:tcBorders>
            <w:vAlign w:val="center"/>
            <w:hideMark/>
          </w:tcPr>
          <w:p w14:paraId="5E609C91"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3B63595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Joint</w:t>
            </w:r>
          </w:p>
        </w:tc>
        <w:tc>
          <w:tcPr>
            <w:tcW w:w="1631" w:type="dxa"/>
            <w:tcBorders>
              <w:top w:val="nil"/>
              <w:left w:val="nil"/>
              <w:bottom w:val="single" w:sz="4" w:space="0" w:color="auto"/>
              <w:right w:val="single" w:sz="4" w:space="0" w:color="auto"/>
            </w:tcBorders>
            <w:vAlign w:val="center"/>
            <w:hideMark/>
          </w:tcPr>
          <w:p w14:paraId="6D664ED1" w14:textId="75280FF3"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33 (</w:t>
            </w:r>
            <w:r w:rsidR="007F369B">
              <w:rPr>
                <w:rFonts w:ascii="Times New Roman" w:hAnsi="Times New Roman" w:cs="Times New Roman"/>
                <w:sz w:val="24"/>
                <w:szCs w:val="24"/>
                <w:lang w:val="en-IN"/>
              </w:rPr>
              <w:t>33</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08EA9254"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29FC514C"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00E111BD" w14:textId="77777777" w:rsidTr="00176A88">
        <w:trPr>
          <w:trHeight w:val="558"/>
        </w:trPr>
        <w:tc>
          <w:tcPr>
            <w:tcW w:w="2405" w:type="dxa"/>
            <w:vMerge w:val="restart"/>
            <w:tcBorders>
              <w:top w:val="nil"/>
              <w:left w:val="single" w:sz="4" w:space="0" w:color="auto"/>
              <w:bottom w:val="single" w:sz="4" w:space="0" w:color="auto"/>
              <w:right w:val="single" w:sz="4" w:space="0" w:color="auto"/>
            </w:tcBorders>
            <w:vAlign w:val="center"/>
            <w:hideMark/>
          </w:tcPr>
          <w:p w14:paraId="3590213E"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Social Media Usage</w:t>
            </w:r>
          </w:p>
          <w:p w14:paraId="75580842"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4D41C9C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   &lt; 4 hours</w:t>
            </w:r>
          </w:p>
        </w:tc>
        <w:tc>
          <w:tcPr>
            <w:tcW w:w="1631" w:type="dxa"/>
            <w:tcBorders>
              <w:top w:val="nil"/>
              <w:left w:val="nil"/>
              <w:bottom w:val="single" w:sz="4" w:space="0" w:color="auto"/>
              <w:right w:val="single" w:sz="4" w:space="0" w:color="auto"/>
            </w:tcBorders>
            <w:vAlign w:val="center"/>
            <w:hideMark/>
          </w:tcPr>
          <w:p w14:paraId="6FE6D698" w14:textId="26991C0A"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16 </w:t>
            </w:r>
            <w:r w:rsidR="007F369B">
              <w:rPr>
                <w:rFonts w:ascii="Times New Roman" w:hAnsi="Times New Roman" w:cs="Times New Roman"/>
                <w:sz w:val="24"/>
                <w:szCs w:val="24"/>
                <w:lang w:val="en-IN"/>
              </w:rPr>
              <w:t>(16</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tcPr>
          <w:p w14:paraId="05C3765D" w14:textId="77777777" w:rsidR="00176A88" w:rsidRPr="00176A88" w:rsidRDefault="00176A88" w:rsidP="00176A88">
            <w:pPr>
              <w:jc w:val="both"/>
              <w:rPr>
                <w:rFonts w:ascii="Times New Roman" w:hAnsi="Times New Roman" w:cs="Times New Roman"/>
                <w:sz w:val="24"/>
                <w:szCs w:val="24"/>
                <w:lang w:val="en-IN"/>
              </w:rPr>
            </w:pPr>
          </w:p>
          <w:p w14:paraId="36A08C0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11.5</w:t>
            </w:r>
          </w:p>
        </w:tc>
        <w:tc>
          <w:tcPr>
            <w:tcW w:w="1737" w:type="dxa"/>
            <w:vMerge w:val="restart"/>
            <w:tcBorders>
              <w:top w:val="nil"/>
              <w:left w:val="nil"/>
              <w:bottom w:val="single" w:sz="4" w:space="0" w:color="auto"/>
              <w:right w:val="single" w:sz="4" w:space="0" w:color="auto"/>
            </w:tcBorders>
            <w:vAlign w:val="center"/>
            <w:hideMark/>
          </w:tcPr>
          <w:p w14:paraId="4829A66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0.001</w:t>
            </w:r>
          </w:p>
        </w:tc>
      </w:tr>
      <w:tr w:rsidR="00176A88" w:rsidRPr="00176A88" w14:paraId="7034C978" w14:textId="77777777" w:rsidTr="00176A88">
        <w:trPr>
          <w:trHeight w:val="409"/>
        </w:trPr>
        <w:tc>
          <w:tcPr>
            <w:tcW w:w="2405" w:type="dxa"/>
            <w:vMerge/>
            <w:tcBorders>
              <w:top w:val="nil"/>
              <w:left w:val="single" w:sz="4" w:space="0" w:color="auto"/>
              <w:bottom w:val="single" w:sz="4" w:space="0" w:color="auto"/>
              <w:right w:val="single" w:sz="4" w:space="0" w:color="auto"/>
            </w:tcBorders>
            <w:vAlign w:val="center"/>
            <w:hideMark/>
          </w:tcPr>
          <w:p w14:paraId="5572371B"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19B8F08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    ≥4 hours</w:t>
            </w:r>
          </w:p>
        </w:tc>
        <w:tc>
          <w:tcPr>
            <w:tcW w:w="1631" w:type="dxa"/>
            <w:tcBorders>
              <w:top w:val="nil"/>
              <w:left w:val="nil"/>
              <w:bottom w:val="single" w:sz="4" w:space="0" w:color="auto"/>
              <w:right w:val="single" w:sz="4" w:space="0" w:color="auto"/>
            </w:tcBorders>
            <w:vAlign w:val="center"/>
            <w:hideMark/>
          </w:tcPr>
          <w:p w14:paraId="66F08205" w14:textId="1881B26B"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40 (</w:t>
            </w:r>
            <w:r w:rsidR="007F369B">
              <w:rPr>
                <w:rFonts w:ascii="Times New Roman" w:hAnsi="Times New Roman" w:cs="Times New Roman"/>
                <w:sz w:val="24"/>
                <w:szCs w:val="24"/>
                <w:lang w:val="en-IN"/>
              </w:rPr>
              <w:t>40</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33B8FA3F"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5A650319"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56D40973" w14:textId="77777777" w:rsidTr="00176A88">
        <w:trPr>
          <w:trHeight w:val="274"/>
        </w:trPr>
        <w:tc>
          <w:tcPr>
            <w:tcW w:w="2405" w:type="dxa"/>
            <w:vMerge w:val="restart"/>
            <w:tcBorders>
              <w:top w:val="nil"/>
              <w:left w:val="single" w:sz="4" w:space="0" w:color="auto"/>
              <w:bottom w:val="single" w:sz="4" w:space="0" w:color="auto"/>
              <w:right w:val="single" w:sz="4" w:space="0" w:color="auto"/>
            </w:tcBorders>
            <w:vAlign w:val="center"/>
            <w:hideMark/>
          </w:tcPr>
          <w:p w14:paraId="3421F64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Platforms Used</w:t>
            </w:r>
          </w:p>
          <w:p w14:paraId="15F2F5F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24D2C03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Instagram</w:t>
            </w:r>
          </w:p>
        </w:tc>
        <w:tc>
          <w:tcPr>
            <w:tcW w:w="1631" w:type="dxa"/>
            <w:tcBorders>
              <w:top w:val="nil"/>
              <w:left w:val="nil"/>
              <w:bottom w:val="single" w:sz="4" w:space="0" w:color="auto"/>
              <w:right w:val="single" w:sz="4" w:space="0" w:color="auto"/>
            </w:tcBorders>
            <w:vAlign w:val="center"/>
            <w:hideMark/>
          </w:tcPr>
          <w:p w14:paraId="44252D17" w14:textId="4E2ABC78"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44 (</w:t>
            </w:r>
            <w:r w:rsidR="007F369B">
              <w:rPr>
                <w:rFonts w:ascii="Times New Roman" w:hAnsi="Times New Roman" w:cs="Times New Roman"/>
                <w:sz w:val="24"/>
                <w:szCs w:val="24"/>
                <w:lang w:val="en-IN"/>
              </w:rPr>
              <w:t>44</w:t>
            </w:r>
            <w:r w:rsidRPr="00176A88">
              <w:rPr>
                <w:rFonts w:ascii="Times New Roman" w:hAnsi="Times New Roman" w:cs="Times New Roman"/>
                <w:sz w:val="24"/>
                <w:szCs w:val="24"/>
                <w:lang w:val="en-IN"/>
              </w:rPr>
              <w:t>%)</w:t>
            </w:r>
          </w:p>
        </w:tc>
        <w:tc>
          <w:tcPr>
            <w:tcW w:w="1488" w:type="dxa"/>
            <w:vMerge w:val="restart"/>
            <w:tcBorders>
              <w:top w:val="nil"/>
              <w:left w:val="nil"/>
              <w:bottom w:val="single" w:sz="4" w:space="0" w:color="auto"/>
              <w:right w:val="single" w:sz="4" w:space="0" w:color="auto"/>
            </w:tcBorders>
            <w:vAlign w:val="center"/>
            <w:hideMark/>
          </w:tcPr>
          <w:p w14:paraId="613F91C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8.5</w:t>
            </w:r>
          </w:p>
        </w:tc>
        <w:tc>
          <w:tcPr>
            <w:tcW w:w="1737" w:type="dxa"/>
            <w:vMerge w:val="restart"/>
            <w:tcBorders>
              <w:top w:val="nil"/>
              <w:left w:val="nil"/>
              <w:bottom w:val="single" w:sz="4" w:space="0" w:color="auto"/>
              <w:right w:val="single" w:sz="4" w:space="0" w:color="auto"/>
            </w:tcBorders>
            <w:vAlign w:val="center"/>
            <w:hideMark/>
          </w:tcPr>
          <w:p w14:paraId="5EC8C25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0.003</w:t>
            </w:r>
          </w:p>
        </w:tc>
      </w:tr>
      <w:tr w:rsidR="00176A88" w:rsidRPr="00176A88" w14:paraId="20D95B3C" w14:textId="77777777" w:rsidTr="00176A88">
        <w:trPr>
          <w:trHeight w:val="809"/>
        </w:trPr>
        <w:tc>
          <w:tcPr>
            <w:tcW w:w="2405" w:type="dxa"/>
            <w:vMerge/>
            <w:tcBorders>
              <w:top w:val="nil"/>
              <w:left w:val="single" w:sz="4" w:space="0" w:color="auto"/>
              <w:bottom w:val="single" w:sz="4" w:space="0" w:color="auto"/>
              <w:right w:val="single" w:sz="4" w:space="0" w:color="auto"/>
            </w:tcBorders>
            <w:vAlign w:val="center"/>
            <w:hideMark/>
          </w:tcPr>
          <w:p w14:paraId="1F7B6110"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5B4765F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WhatsApp</w:t>
            </w:r>
          </w:p>
        </w:tc>
        <w:tc>
          <w:tcPr>
            <w:tcW w:w="1631" w:type="dxa"/>
            <w:tcBorders>
              <w:top w:val="nil"/>
              <w:left w:val="nil"/>
              <w:bottom w:val="single" w:sz="4" w:space="0" w:color="auto"/>
              <w:right w:val="single" w:sz="4" w:space="0" w:color="auto"/>
            </w:tcBorders>
            <w:vAlign w:val="center"/>
            <w:hideMark/>
          </w:tcPr>
          <w:p w14:paraId="5D1EEB86" w14:textId="150E960A"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38 (</w:t>
            </w:r>
            <w:r w:rsidR="007F369B">
              <w:rPr>
                <w:rFonts w:ascii="Times New Roman" w:hAnsi="Times New Roman" w:cs="Times New Roman"/>
                <w:sz w:val="24"/>
                <w:szCs w:val="24"/>
                <w:lang w:val="en-IN"/>
              </w:rPr>
              <w:t>38</w:t>
            </w:r>
            <w:r w:rsidRPr="00176A88">
              <w:rPr>
                <w:rFonts w:ascii="Times New Roman" w:hAnsi="Times New Roman" w:cs="Times New Roman"/>
                <w:sz w:val="24"/>
                <w:szCs w:val="24"/>
                <w:lang w:val="en-IN"/>
              </w:rPr>
              <w:t>%)</w:t>
            </w:r>
          </w:p>
        </w:tc>
        <w:tc>
          <w:tcPr>
            <w:tcW w:w="1488" w:type="dxa"/>
            <w:vMerge/>
            <w:tcBorders>
              <w:top w:val="nil"/>
              <w:left w:val="nil"/>
              <w:bottom w:val="single" w:sz="4" w:space="0" w:color="auto"/>
              <w:right w:val="single" w:sz="4" w:space="0" w:color="auto"/>
            </w:tcBorders>
            <w:vAlign w:val="center"/>
            <w:hideMark/>
          </w:tcPr>
          <w:p w14:paraId="063E6221" w14:textId="77777777" w:rsidR="00176A88" w:rsidRPr="00176A88" w:rsidRDefault="00176A88" w:rsidP="00176A88">
            <w:pPr>
              <w:jc w:val="both"/>
              <w:rPr>
                <w:rFonts w:ascii="Times New Roman" w:hAnsi="Times New Roman" w:cs="Times New Roman"/>
                <w:sz w:val="24"/>
                <w:szCs w:val="24"/>
                <w:lang w:val="en-IN"/>
              </w:rPr>
            </w:pPr>
          </w:p>
        </w:tc>
        <w:tc>
          <w:tcPr>
            <w:tcW w:w="1737" w:type="dxa"/>
            <w:vMerge/>
            <w:tcBorders>
              <w:top w:val="nil"/>
              <w:left w:val="nil"/>
              <w:bottom w:val="single" w:sz="4" w:space="0" w:color="auto"/>
              <w:right w:val="single" w:sz="4" w:space="0" w:color="auto"/>
            </w:tcBorders>
            <w:vAlign w:val="center"/>
            <w:hideMark/>
          </w:tcPr>
          <w:p w14:paraId="2247356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5E6F214" w14:textId="77777777" w:rsidTr="00176A88">
        <w:trPr>
          <w:trHeight w:val="455"/>
        </w:trPr>
        <w:tc>
          <w:tcPr>
            <w:tcW w:w="2405" w:type="dxa"/>
            <w:vMerge w:val="restart"/>
            <w:tcBorders>
              <w:top w:val="nil"/>
              <w:left w:val="single" w:sz="4" w:space="0" w:color="auto"/>
              <w:bottom w:val="single" w:sz="4" w:space="0" w:color="auto"/>
              <w:right w:val="single" w:sz="4" w:space="0" w:color="auto"/>
            </w:tcBorders>
            <w:vAlign w:val="center"/>
            <w:hideMark/>
          </w:tcPr>
          <w:p w14:paraId="4D8DCEF5"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Psychological Distress (moderate-severe)</w:t>
            </w:r>
          </w:p>
          <w:p w14:paraId="544975C1"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2137446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1" w:type="dxa"/>
            <w:tcBorders>
              <w:top w:val="nil"/>
              <w:left w:val="nil"/>
              <w:bottom w:val="single" w:sz="4" w:space="0" w:color="auto"/>
              <w:right w:val="single" w:sz="4" w:space="0" w:color="auto"/>
            </w:tcBorders>
            <w:vAlign w:val="center"/>
            <w:hideMark/>
          </w:tcPr>
          <w:p w14:paraId="604814B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Depression </w:t>
            </w:r>
          </w:p>
        </w:tc>
        <w:tc>
          <w:tcPr>
            <w:tcW w:w="1631" w:type="dxa"/>
            <w:tcBorders>
              <w:top w:val="nil"/>
              <w:left w:val="nil"/>
              <w:bottom w:val="single" w:sz="4" w:space="0" w:color="auto"/>
              <w:right w:val="single" w:sz="4" w:space="0" w:color="auto"/>
            </w:tcBorders>
            <w:vAlign w:val="center"/>
            <w:hideMark/>
          </w:tcPr>
          <w:p w14:paraId="484F562B" w14:textId="45A76B84"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45 (</w:t>
            </w:r>
            <w:r w:rsidR="007F369B">
              <w:rPr>
                <w:rFonts w:ascii="Times New Roman" w:hAnsi="Times New Roman" w:cs="Times New Roman"/>
                <w:sz w:val="24"/>
                <w:szCs w:val="24"/>
                <w:lang w:val="en-IN"/>
              </w:rPr>
              <w:t>45</w:t>
            </w:r>
            <w:r w:rsidRPr="00176A88">
              <w:rPr>
                <w:rFonts w:ascii="Times New Roman" w:hAnsi="Times New Roman" w:cs="Times New Roman"/>
                <w:sz w:val="24"/>
                <w:szCs w:val="24"/>
                <w:lang w:val="en-IN"/>
              </w:rPr>
              <w:t>%)</w:t>
            </w:r>
          </w:p>
        </w:tc>
        <w:tc>
          <w:tcPr>
            <w:tcW w:w="1488" w:type="dxa"/>
            <w:tcBorders>
              <w:top w:val="nil"/>
              <w:left w:val="nil"/>
              <w:bottom w:val="single" w:sz="4" w:space="0" w:color="auto"/>
              <w:right w:val="single" w:sz="4" w:space="0" w:color="auto"/>
            </w:tcBorders>
            <w:vAlign w:val="center"/>
            <w:hideMark/>
          </w:tcPr>
          <w:p w14:paraId="26A9977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8.1</w:t>
            </w:r>
          </w:p>
        </w:tc>
        <w:tc>
          <w:tcPr>
            <w:tcW w:w="1737" w:type="dxa"/>
            <w:tcBorders>
              <w:top w:val="nil"/>
              <w:left w:val="nil"/>
              <w:bottom w:val="single" w:sz="4" w:space="0" w:color="auto"/>
              <w:right w:val="single" w:sz="4" w:space="0" w:color="auto"/>
            </w:tcBorders>
            <w:vAlign w:val="center"/>
            <w:hideMark/>
          </w:tcPr>
          <w:p w14:paraId="5324CD5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0.004</w:t>
            </w:r>
          </w:p>
        </w:tc>
      </w:tr>
      <w:tr w:rsidR="00176A88" w:rsidRPr="00176A88" w14:paraId="2A87A3D5" w14:textId="77777777" w:rsidTr="00176A88">
        <w:trPr>
          <w:trHeight w:val="561"/>
        </w:trPr>
        <w:tc>
          <w:tcPr>
            <w:tcW w:w="2405" w:type="dxa"/>
            <w:vMerge/>
            <w:tcBorders>
              <w:top w:val="nil"/>
              <w:left w:val="single" w:sz="4" w:space="0" w:color="auto"/>
              <w:bottom w:val="single" w:sz="4" w:space="0" w:color="auto"/>
              <w:right w:val="single" w:sz="4" w:space="0" w:color="auto"/>
            </w:tcBorders>
            <w:vAlign w:val="center"/>
            <w:hideMark/>
          </w:tcPr>
          <w:p w14:paraId="47E1B0D2"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3849540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w:t>
            </w:r>
          </w:p>
        </w:tc>
        <w:tc>
          <w:tcPr>
            <w:tcW w:w="1631" w:type="dxa"/>
            <w:tcBorders>
              <w:top w:val="nil"/>
              <w:left w:val="nil"/>
              <w:bottom w:val="single" w:sz="4" w:space="0" w:color="auto"/>
              <w:right w:val="single" w:sz="4" w:space="0" w:color="auto"/>
            </w:tcBorders>
            <w:vAlign w:val="center"/>
            <w:hideMark/>
          </w:tcPr>
          <w:p w14:paraId="7029BEC0" w14:textId="27258F56"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48 (</w:t>
            </w:r>
            <w:r w:rsidR="007F369B">
              <w:rPr>
                <w:rFonts w:ascii="Times New Roman" w:hAnsi="Times New Roman" w:cs="Times New Roman"/>
                <w:sz w:val="24"/>
                <w:szCs w:val="24"/>
                <w:lang w:val="en-IN"/>
              </w:rPr>
              <w:t>48</w:t>
            </w:r>
            <w:r w:rsidRPr="00176A88">
              <w:rPr>
                <w:rFonts w:ascii="Times New Roman" w:hAnsi="Times New Roman" w:cs="Times New Roman"/>
                <w:sz w:val="24"/>
                <w:szCs w:val="24"/>
                <w:lang w:val="en-IN"/>
              </w:rPr>
              <w:t>%)</w:t>
            </w:r>
          </w:p>
        </w:tc>
        <w:tc>
          <w:tcPr>
            <w:tcW w:w="1488" w:type="dxa"/>
            <w:tcBorders>
              <w:top w:val="nil"/>
              <w:left w:val="nil"/>
              <w:bottom w:val="single" w:sz="4" w:space="0" w:color="auto"/>
              <w:right w:val="single" w:sz="4" w:space="0" w:color="auto"/>
            </w:tcBorders>
            <w:vAlign w:val="center"/>
            <w:hideMark/>
          </w:tcPr>
          <w:p w14:paraId="0C87B1A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7.8</w:t>
            </w:r>
          </w:p>
        </w:tc>
        <w:tc>
          <w:tcPr>
            <w:tcW w:w="1737" w:type="dxa"/>
            <w:tcBorders>
              <w:top w:val="nil"/>
              <w:left w:val="nil"/>
              <w:bottom w:val="single" w:sz="4" w:space="0" w:color="auto"/>
              <w:right w:val="single" w:sz="4" w:space="0" w:color="auto"/>
            </w:tcBorders>
            <w:vAlign w:val="center"/>
            <w:hideMark/>
          </w:tcPr>
          <w:p w14:paraId="4CB72EB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0.005</w:t>
            </w:r>
          </w:p>
        </w:tc>
      </w:tr>
      <w:tr w:rsidR="00176A88" w:rsidRPr="00176A88" w14:paraId="6FFCE14D" w14:textId="77777777" w:rsidTr="00176A88">
        <w:trPr>
          <w:trHeight w:val="554"/>
        </w:trPr>
        <w:tc>
          <w:tcPr>
            <w:tcW w:w="2405" w:type="dxa"/>
            <w:vMerge/>
            <w:tcBorders>
              <w:top w:val="nil"/>
              <w:left w:val="single" w:sz="4" w:space="0" w:color="auto"/>
              <w:bottom w:val="single" w:sz="4" w:space="0" w:color="auto"/>
              <w:right w:val="single" w:sz="4" w:space="0" w:color="auto"/>
            </w:tcBorders>
            <w:vAlign w:val="center"/>
            <w:hideMark/>
          </w:tcPr>
          <w:p w14:paraId="30A4E032" w14:textId="77777777" w:rsidR="00176A88" w:rsidRPr="00176A88" w:rsidRDefault="00176A88" w:rsidP="00176A88">
            <w:pPr>
              <w:jc w:val="both"/>
              <w:rPr>
                <w:rFonts w:ascii="Times New Roman" w:hAnsi="Times New Roman" w:cs="Times New Roman"/>
                <w:b/>
                <w:bCs/>
                <w:sz w:val="24"/>
                <w:szCs w:val="24"/>
                <w:lang w:val="en-IN"/>
              </w:rPr>
            </w:pPr>
          </w:p>
        </w:tc>
        <w:tc>
          <w:tcPr>
            <w:tcW w:w="1701" w:type="dxa"/>
            <w:tcBorders>
              <w:top w:val="nil"/>
              <w:left w:val="nil"/>
              <w:bottom w:val="single" w:sz="4" w:space="0" w:color="auto"/>
              <w:right w:val="single" w:sz="4" w:space="0" w:color="auto"/>
            </w:tcBorders>
            <w:vAlign w:val="center"/>
            <w:hideMark/>
          </w:tcPr>
          <w:p w14:paraId="4039B26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Stress </w:t>
            </w:r>
          </w:p>
        </w:tc>
        <w:tc>
          <w:tcPr>
            <w:tcW w:w="1631" w:type="dxa"/>
            <w:tcBorders>
              <w:top w:val="nil"/>
              <w:left w:val="nil"/>
              <w:bottom w:val="single" w:sz="4" w:space="0" w:color="auto"/>
              <w:right w:val="single" w:sz="4" w:space="0" w:color="auto"/>
            </w:tcBorders>
            <w:vAlign w:val="center"/>
            <w:hideMark/>
          </w:tcPr>
          <w:p w14:paraId="007D39BD" w14:textId="74BE9261"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42 (</w:t>
            </w:r>
            <w:r w:rsidR="007F369B">
              <w:rPr>
                <w:rFonts w:ascii="Times New Roman" w:hAnsi="Times New Roman" w:cs="Times New Roman"/>
                <w:sz w:val="24"/>
                <w:szCs w:val="24"/>
                <w:lang w:val="en-IN"/>
              </w:rPr>
              <w:t>42</w:t>
            </w:r>
            <w:r w:rsidRPr="00176A88">
              <w:rPr>
                <w:rFonts w:ascii="Times New Roman" w:hAnsi="Times New Roman" w:cs="Times New Roman"/>
                <w:sz w:val="24"/>
                <w:szCs w:val="24"/>
                <w:lang w:val="en-IN"/>
              </w:rPr>
              <w:t>%)</w:t>
            </w:r>
          </w:p>
        </w:tc>
        <w:tc>
          <w:tcPr>
            <w:tcW w:w="1488" w:type="dxa"/>
            <w:tcBorders>
              <w:top w:val="nil"/>
              <w:left w:val="nil"/>
              <w:bottom w:val="single" w:sz="4" w:space="0" w:color="auto"/>
              <w:right w:val="single" w:sz="4" w:space="0" w:color="auto"/>
            </w:tcBorders>
            <w:vAlign w:val="center"/>
            <w:hideMark/>
          </w:tcPr>
          <w:p w14:paraId="5F1CBCD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10.5</w:t>
            </w:r>
          </w:p>
        </w:tc>
        <w:tc>
          <w:tcPr>
            <w:tcW w:w="1737" w:type="dxa"/>
            <w:tcBorders>
              <w:top w:val="nil"/>
              <w:left w:val="nil"/>
              <w:bottom w:val="single" w:sz="4" w:space="0" w:color="auto"/>
              <w:right w:val="single" w:sz="4" w:space="0" w:color="auto"/>
            </w:tcBorders>
            <w:vAlign w:val="center"/>
            <w:hideMark/>
          </w:tcPr>
          <w:p w14:paraId="6C861C6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0.001</w:t>
            </w:r>
          </w:p>
        </w:tc>
      </w:tr>
    </w:tbl>
    <w:p w14:paraId="535C3C3C" w14:textId="77777777" w:rsidR="00176A88" w:rsidRPr="00176A88" w:rsidRDefault="00176A88" w:rsidP="00176A88">
      <w:pPr>
        <w:jc w:val="both"/>
        <w:rPr>
          <w:rFonts w:ascii="Times New Roman" w:hAnsi="Times New Roman" w:cs="Times New Roman"/>
          <w:b/>
          <w:bCs/>
          <w:sz w:val="24"/>
          <w:szCs w:val="24"/>
          <w:lang w:val="en-IN"/>
        </w:rPr>
      </w:pPr>
    </w:p>
    <w:p w14:paraId="147FADF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Table 2: Effect of Cyberstalking and Cyberbullying on Anxiety, Depression, and Stress Symptoms (DASS-21)</w:t>
      </w:r>
    </w:p>
    <w:tbl>
      <w:tblPr>
        <w:tblW w:w="8468" w:type="dxa"/>
        <w:tblLook w:val="04A0" w:firstRow="1" w:lastRow="0" w:firstColumn="1" w:lastColumn="0" w:noHBand="0" w:noVBand="1"/>
      </w:tblPr>
      <w:tblGrid>
        <w:gridCol w:w="1944"/>
        <w:gridCol w:w="1880"/>
        <w:gridCol w:w="1126"/>
        <w:gridCol w:w="986"/>
        <w:gridCol w:w="1266"/>
        <w:gridCol w:w="1266"/>
      </w:tblGrid>
      <w:tr w:rsidR="00176A88" w:rsidRPr="00176A88" w14:paraId="47770D30" w14:textId="77777777" w:rsidTr="00176A88">
        <w:trPr>
          <w:trHeight w:val="1152"/>
        </w:trPr>
        <w:tc>
          <w:tcPr>
            <w:tcW w:w="1944" w:type="dxa"/>
            <w:tcBorders>
              <w:top w:val="single" w:sz="4" w:space="0" w:color="auto"/>
              <w:left w:val="single" w:sz="4" w:space="0" w:color="auto"/>
              <w:bottom w:val="single" w:sz="4" w:space="0" w:color="auto"/>
              <w:right w:val="single" w:sz="4" w:space="0" w:color="auto"/>
            </w:tcBorders>
            <w:vAlign w:val="center"/>
            <w:hideMark/>
          </w:tcPr>
          <w:p w14:paraId="0142240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Variables</w:t>
            </w:r>
          </w:p>
        </w:tc>
        <w:tc>
          <w:tcPr>
            <w:tcW w:w="1880" w:type="dxa"/>
            <w:tcBorders>
              <w:top w:val="single" w:sz="4" w:space="0" w:color="auto"/>
              <w:left w:val="nil"/>
              <w:bottom w:val="single" w:sz="4" w:space="0" w:color="auto"/>
              <w:right w:val="single" w:sz="4" w:space="0" w:color="auto"/>
            </w:tcBorders>
            <w:vAlign w:val="center"/>
            <w:hideMark/>
          </w:tcPr>
          <w:p w14:paraId="616D73C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Category</w:t>
            </w:r>
          </w:p>
        </w:tc>
        <w:tc>
          <w:tcPr>
            <w:tcW w:w="1126" w:type="dxa"/>
            <w:tcBorders>
              <w:top w:val="single" w:sz="4" w:space="0" w:color="auto"/>
              <w:left w:val="nil"/>
              <w:bottom w:val="single" w:sz="4" w:space="0" w:color="auto"/>
              <w:right w:val="single" w:sz="4" w:space="0" w:color="auto"/>
            </w:tcBorders>
            <w:vAlign w:val="center"/>
            <w:hideMark/>
          </w:tcPr>
          <w:p w14:paraId="3EFF01C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Mean</w:t>
            </w:r>
          </w:p>
        </w:tc>
        <w:tc>
          <w:tcPr>
            <w:tcW w:w="986" w:type="dxa"/>
            <w:tcBorders>
              <w:top w:val="single" w:sz="4" w:space="0" w:color="auto"/>
              <w:left w:val="nil"/>
              <w:bottom w:val="single" w:sz="4" w:space="0" w:color="auto"/>
              <w:right w:val="single" w:sz="4" w:space="0" w:color="auto"/>
            </w:tcBorders>
            <w:vAlign w:val="center"/>
            <w:hideMark/>
          </w:tcPr>
          <w:p w14:paraId="57F3A02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S.D.</w:t>
            </w:r>
          </w:p>
        </w:tc>
        <w:tc>
          <w:tcPr>
            <w:tcW w:w="1266" w:type="dxa"/>
            <w:tcBorders>
              <w:top w:val="single" w:sz="4" w:space="0" w:color="auto"/>
              <w:left w:val="nil"/>
              <w:bottom w:val="single" w:sz="4" w:space="0" w:color="auto"/>
              <w:right w:val="single" w:sz="4" w:space="0" w:color="auto"/>
            </w:tcBorders>
            <w:vAlign w:val="center"/>
            <w:hideMark/>
          </w:tcPr>
          <w:p w14:paraId="3854043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p-value</w:t>
            </w:r>
          </w:p>
        </w:tc>
        <w:tc>
          <w:tcPr>
            <w:tcW w:w="1266" w:type="dxa"/>
            <w:tcBorders>
              <w:top w:val="single" w:sz="4" w:space="0" w:color="auto"/>
              <w:left w:val="nil"/>
              <w:bottom w:val="single" w:sz="4" w:space="0" w:color="auto"/>
              <w:right w:val="single" w:sz="4" w:space="0" w:color="auto"/>
            </w:tcBorders>
            <w:vAlign w:val="center"/>
            <w:hideMark/>
          </w:tcPr>
          <w:p w14:paraId="0A3251C1"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F/t-value</w:t>
            </w:r>
          </w:p>
        </w:tc>
      </w:tr>
      <w:tr w:rsidR="00176A88" w:rsidRPr="00176A88" w14:paraId="6F3CC403" w14:textId="77777777" w:rsidTr="00176A88">
        <w:trPr>
          <w:trHeight w:val="576"/>
        </w:trPr>
        <w:tc>
          <w:tcPr>
            <w:tcW w:w="1944" w:type="dxa"/>
            <w:vMerge w:val="restart"/>
            <w:tcBorders>
              <w:top w:val="nil"/>
              <w:left w:val="single" w:sz="4" w:space="0" w:color="auto"/>
              <w:bottom w:val="single" w:sz="4" w:space="0" w:color="auto"/>
              <w:right w:val="single" w:sz="4" w:space="0" w:color="auto"/>
            </w:tcBorders>
            <w:vAlign w:val="center"/>
          </w:tcPr>
          <w:p w14:paraId="3D41CD7E" w14:textId="77777777" w:rsidR="00176A88" w:rsidRPr="00176A88" w:rsidRDefault="00176A88" w:rsidP="00176A88">
            <w:pPr>
              <w:jc w:val="both"/>
              <w:rPr>
                <w:rFonts w:ascii="Times New Roman" w:hAnsi="Times New Roman" w:cs="Times New Roman"/>
                <w:b/>
                <w:bCs/>
                <w:sz w:val="24"/>
                <w:szCs w:val="24"/>
                <w:lang w:val="en-IN"/>
              </w:rPr>
            </w:pPr>
          </w:p>
          <w:p w14:paraId="2075398F" w14:textId="77777777" w:rsidR="00176A88" w:rsidRPr="00176A88" w:rsidRDefault="00176A88" w:rsidP="00176A88">
            <w:pPr>
              <w:jc w:val="both"/>
              <w:rPr>
                <w:rFonts w:ascii="Times New Roman" w:hAnsi="Times New Roman" w:cs="Times New Roman"/>
                <w:b/>
                <w:bCs/>
                <w:sz w:val="24"/>
                <w:szCs w:val="24"/>
                <w:lang w:val="en-IN"/>
              </w:rPr>
            </w:pPr>
          </w:p>
          <w:p w14:paraId="4C2DF42C" w14:textId="77777777" w:rsidR="00176A88" w:rsidRPr="00176A88" w:rsidRDefault="00176A88" w:rsidP="00176A88">
            <w:pPr>
              <w:jc w:val="both"/>
              <w:rPr>
                <w:rFonts w:ascii="Times New Roman" w:hAnsi="Times New Roman" w:cs="Times New Roman"/>
                <w:b/>
                <w:bCs/>
                <w:sz w:val="24"/>
                <w:szCs w:val="24"/>
                <w:lang w:val="en-IN"/>
              </w:rPr>
            </w:pPr>
          </w:p>
          <w:p w14:paraId="19FD11EE" w14:textId="77777777" w:rsidR="00176A88" w:rsidRPr="00176A88" w:rsidRDefault="00176A88" w:rsidP="00176A88">
            <w:pPr>
              <w:jc w:val="both"/>
              <w:rPr>
                <w:rFonts w:ascii="Times New Roman" w:hAnsi="Times New Roman" w:cs="Times New Roman"/>
                <w:b/>
                <w:bCs/>
                <w:sz w:val="24"/>
                <w:szCs w:val="24"/>
                <w:lang w:val="en-IN"/>
              </w:rPr>
            </w:pPr>
          </w:p>
          <w:p w14:paraId="1CA5980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Cyberstalking</w:t>
            </w:r>
          </w:p>
          <w:p w14:paraId="17C6F43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4694362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3EEF45C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7C548635"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51AD91D2"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lastRenderedPageBreak/>
              <w:t> </w:t>
            </w:r>
          </w:p>
          <w:p w14:paraId="0ABFF4C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011EB88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129925E0"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880" w:type="dxa"/>
            <w:tcBorders>
              <w:top w:val="nil"/>
              <w:left w:val="nil"/>
              <w:bottom w:val="single" w:sz="4" w:space="0" w:color="auto"/>
              <w:right w:val="single" w:sz="4" w:space="0" w:color="auto"/>
            </w:tcBorders>
            <w:vAlign w:val="center"/>
            <w:hideMark/>
          </w:tcPr>
          <w:p w14:paraId="184EC34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Depression (Yes)</w:t>
            </w:r>
          </w:p>
        </w:tc>
        <w:tc>
          <w:tcPr>
            <w:tcW w:w="1126" w:type="dxa"/>
            <w:tcBorders>
              <w:top w:val="nil"/>
              <w:left w:val="nil"/>
              <w:bottom w:val="single" w:sz="4" w:space="0" w:color="auto"/>
              <w:right w:val="single" w:sz="4" w:space="0" w:color="auto"/>
            </w:tcBorders>
            <w:vAlign w:val="center"/>
            <w:hideMark/>
          </w:tcPr>
          <w:p w14:paraId="20A5D23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25.8571</w:t>
            </w:r>
          </w:p>
        </w:tc>
        <w:tc>
          <w:tcPr>
            <w:tcW w:w="986" w:type="dxa"/>
            <w:tcBorders>
              <w:top w:val="nil"/>
              <w:left w:val="nil"/>
              <w:bottom w:val="single" w:sz="4" w:space="0" w:color="auto"/>
              <w:right w:val="single" w:sz="4" w:space="0" w:color="auto"/>
            </w:tcBorders>
            <w:vAlign w:val="center"/>
            <w:hideMark/>
          </w:tcPr>
          <w:p w14:paraId="147E8D9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4.22</w:t>
            </w:r>
          </w:p>
        </w:tc>
        <w:tc>
          <w:tcPr>
            <w:tcW w:w="1266" w:type="dxa"/>
            <w:vMerge w:val="restart"/>
            <w:tcBorders>
              <w:top w:val="nil"/>
              <w:left w:val="nil"/>
              <w:bottom w:val="single" w:sz="4" w:space="0" w:color="auto"/>
              <w:right w:val="single" w:sz="4" w:space="0" w:color="auto"/>
            </w:tcBorders>
            <w:vAlign w:val="center"/>
          </w:tcPr>
          <w:p w14:paraId="560BAB5E" w14:textId="77777777" w:rsidR="00176A88" w:rsidRPr="00176A88" w:rsidRDefault="00176A88" w:rsidP="00176A88">
            <w:pPr>
              <w:jc w:val="both"/>
              <w:rPr>
                <w:rFonts w:ascii="Times New Roman" w:hAnsi="Times New Roman" w:cs="Times New Roman"/>
                <w:sz w:val="24"/>
                <w:szCs w:val="24"/>
                <w:lang w:val="en-IN"/>
              </w:rPr>
            </w:pPr>
          </w:p>
          <w:p w14:paraId="18BA29D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38E4532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2A57F46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tcPr>
          <w:p w14:paraId="0B474A4B" w14:textId="77777777" w:rsidR="00176A88" w:rsidRPr="00176A88" w:rsidRDefault="00176A88" w:rsidP="00176A88">
            <w:pPr>
              <w:jc w:val="both"/>
              <w:rPr>
                <w:rFonts w:ascii="Times New Roman" w:hAnsi="Times New Roman" w:cs="Times New Roman"/>
                <w:sz w:val="24"/>
                <w:szCs w:val="24"/>
                <w:lang w:val="en-IN"/>
              </w:rPr>
            </w:pPr>
          </w:p>
          <w:p w14:paraId="48F9C7E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27.26697</w:t>
            </w:r>
          </w:p>
          <w:p w14:paraId="3177E78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5FF904D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74C2EFA0" w14:textId="77777777" w:rsidTr="00176A88">
        <w:trPr>
          <w:trHeight w:val="447"/>
        </w:trPr>
        <w:tc>
          <w:tcPr>
            <w:tcW w:w="0" w:type="auto"/>
            <w:vMerge/>
            <w:tcBorders>
              <w:top w:val="nil"/>
              <w:left w:val="single" w:sz="4" w:space="0" w:color="auto"/>
              <w:bottom w:val="single" w:sz="4" w:space="0" w:color="auto"/>
              <w:right w:val="single" w:sz="4" w:space="0" w:color="auto"/>
            </w:tcBorders>
            <w:vAlign w:val="center"/>
            <w:hideMark/>
          </w:tcPr>
          <w:p w14:paraId="0938A19A"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5C9C43D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(No)</w:t>
            </w:r>
          </w:p>
        </w:tc>
        <w:tc>
          <w:tcPr>
            <w:tcW w:w="1126" w:type="dxa"/>
            <w:tcBorders>
              <w:top w:val="nil"/>
              <w:left w:val="nil"/>
              <w:bottom w:val="single" w:sz="4" w:space="0" w:color="auto"/>
              <w:right w:val="single" w:sz="4" w:space="0" w:color="auto"/>
            </w:tcBorders>
            <w:vAlign w:val="center"/>
            <w:hideMark/>
          </w:tcPr>
          <w:p w14:paraId="71E2B5F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6.1579</w:t>
            </w:r>
          </w:p>
        </w:tc>
        <w:tc>
          <w:tcPr>
            <w:tcW w:w="986" w:type="dxa"/>
            <w:tcBorders>
              <w:top w:val="nil"/>
              <w:left w:val="nil"/>
              <w:bottom w:val="single" w:sz="4" w:space="0" w:color="auto"/>
              <w:right w:val="single" w:sz="4" w:space="0" w:color="auto"/>
            </w:tcBorders>
            <w:vAlign w:val="center"/>
            <w:hideMark/>
          </w:tcPr>
          <w:p w14:paraId="216AB28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8.32</w:t>
            </w:r>
          </w:p>
        </w:tc>
        <w:tc>
          <w:tcPr>
            <w:tcW w:w="0" w:type="auto"/>
            <w:vMerge/>
            <w:tcBorders>
              <w:top w:val="nil"/>
              <w:left w:val="nil"/>
              <w:bottom w:val="single" w:sz="4" w:space="0" w:color="auto"/>
              <w:right w:val="single" w:sz="4" w:space="0" w:color="auto"/>
            </w:tcBorders>
            <w:vAlign w:val="center"/>
            <w:hideMark/>
          </w:tcPr>
          <w:p w14:paraId="1550702A"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49EBC3CA"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1F73E308" w14:textId="77777777" w:rsidTr="00176A88">
        <w:trPr>
          <w:trHeight w:val="411"/>
        </w:trPr>
        <w:tc>
          <w:tcPr>
            <w:tcW w:w="0" w:type="auto"/>
            <w:vMerge/>
            <w:tcBorders>
              <w:top w:val="nil"/>
              <w:left w:val="single" w:sz="4" w:space="0" w:color="auto"/>
              <w:bottom w:val="single" w:sz="4" w:space="0" w:color="auto"/>
              <w:right w:val="single" w:sz="4" w:space="0" w:color="auto"/>
            </w:tcBorders>
            <w:vAlign w:val="center"/>
            <w:hideMark/>
          </w:tcPr>
          <w:p w14:paraId="756FC5C2"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5C028E6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(Maybe)</w:t>
            </w:r>
          </w:p>
        </w:tc>
        <w:tc>
          <w:tcPr>
            <w:tcW w:w="1126" w:type="dxa"/>
            <w:tcBorders>
              <w:top w:val="nil"/>
              <w:left w:val="nil"/>
              <w:bottom w:val="single" w:sz="4" w:space="0" w:color="auto"/>
              <w:right w:val="single" w:sz="4" w:space="0" w:color="auto"/>
            </w:tcBorders>
            <w:vAlign w:val="center"/>
            <w:hideMark/>
          </w:tcPr>
          <w:p w14:paraId="691DC0A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14.7059</w:t>
            </w:r>
          </w:p>
        </w:tc>
        <w:tc>
          <w:tcPr>
            <w:tcW w:w="986" w:type="dxa"/>
            <w:tcBorders>
              <w:top w:val="nil"/>
              <w:left w:val="nil"/>
              <w:bottom w:val="single" w:sz="4" w:space="0" w:color="auto"/>
              <w:right w:val="single" w:sz="4" w:space="0" w:color="auto"/>
            </w:tcBorders>
            <w:vAlign w:val="center"/>
            <w:hideMark/>
          </w:tcPr>
          <w:p w14:paraId="3575ED6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4.38</w:t>
            </w:r>
          </w:p>
        </w:tc>
        <w:tc>
          <w:tcPr>
            <w:tcW w:w="0" w:type="auto"/>
            <w:vMerge/>
            <w:tcBorders>
              <w:top w:val="nil"/>
              <w:left w:val="nil"/>
              <w:bottom w:val="single" w:sz="4" w:space="0" w:color="auto"/>
              <w:right w:val="single" w:sz="4" w:space="0" w:color="auto"/>
            </w:tcBorders>
            <w:vAlign w:val="center"/>
            <w:hideMark/>
          </w:tcPr>
          <w:p w14:paraId="0821CE4F"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13F4552A"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55A6577B" w14:textId="77777777" w:rsidTr="00176A88">
        <w:trPr>
          <w:trHeight w:val="576"/>
        </w:trPr>
        <w:tc>
          <w:tcPr>
            <w:tcW w:w="0" w:type="auto"/>
            <w:vMerge/>
            <w:tcBorders>
              <w:top w:val="nil"/>
              <w:left w:val="single" w:sz="4" w:space="0" w:color="auto"/>
              <w:bottom w:val="single" w:sz="4" w:space="0" w:color="auto"/>
              <w:right w:val="single" w:sz="4" w:space="0" w:color="auto"/>
            </w:tcBorders>
            <w:vAlign w:val="center"/>
            <w:hideMark/>
          </w:tcPr>
          <w:p w14:paraId="3BD97B47"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215B36A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(Yes)</w:t>
            </w:r>
          </w:p>
        </w:tc>
        <w:tc>
          <w:tcPr>
            <w:tcW w:w="1126" w:type="dxa"/>
            <w:tcBorders>
              <w:top w:val="nil"/>
              <w:left w:val="nil"/>
              <w:bottom w:val="single" w:sz="4" w:space="0" w:color="auto"/>
              <w:right w:val="single" w:sz="4" w:space="0" w:color="auto"/>
            </w:tcBorders>
            <w:vAlign w:val="center"/>
            <w:hideMark/>
          </w:tcPr>
          <w:p w14:paraId="434D433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25.8571</w:t>
            </w:r>
          </w:p>
        </w:tc>
        <w:tc>
          <w:tcPr>
            <w:tcW w:w="986" w:type="dxa"/>
            <w:tcBorders>
              <w:top w:val="nil"/>
              <w:left w:val="nil"/>
              <w:bottom w:val="single" w:sz="4" w:space="0" w:color="auto"/>
              <w:right w:val="single" w:sz="4" w:space="0" w:color="auto"/>
            </w:tcBorders>
            <w:vAlign w:val="center"/>
            <w:hideMark/>
          </w:tcPr>
          <w:p w14:paraId="06179F6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4.2201</w:t>
            </w:r>
          </w:p>
        </w:tc>
        <w:tc>
          <w:tcPr>
            <w:tcW w:w="1266" w:type="dxa"/>
            <w:vMerge w:val="restart"/>
            <w:tcBorders>
              <w:top w:val="nil"/>
              <w:left w:val="nil"/>
              <w:bottom w:val="single" w:sz="4" w:space="0" w:color="auto"/>
              <w:right w:val="single" w:sz="4" w:space="0" w:color="auto"/>
            </w:tcBorders>
            <w:vAlign w:val="center"/>
            <w:hideMark/>
          </w:tcPr>
          <w:p w14:paraId="534BA5E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1829A86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112E447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370498C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27.26697</w:t>
            </w:r>
          </w:p>
          <w:p w14:paraId="4665586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38FCCF3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4A0446A3" w14:textId="77777777" w:rsidTr="00176A88">
        <w:trPr>
          <w:trHeight w:val="402"/>
        </w:trPr>
        <w:tc>
          <w:tcPr>
            <w:tcW w:w="0" w:type="auto"/>
            <w:vMerge/>
            <w:tcBorders>
              <w:top w:val="nil"/>
              <w:left w:val="single" w:sz="4" w:space="0" w:color="auto"/>
              <w:bottom w:val="single" w:sz="4" w:space="0" w:color="auto"/>
              <w:right w:val="single" w:sz="4" w:space="0" w:color="auto"/>
            </w:tcBorders>
            <w:vAlign w:val="center"/>
            <w:hideMark/>
          </w:tcPr>
          <w:p w14:paraId="6976F61A"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3CC3D4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(No)</w:t>
            </w:r>
          </w:p>
        </w:tc>
        <w:tc>
          <w:tcPr>
            <w:tcW w:w="1126" w:type="dxa"/>
            <w:tcBorders>
              <w:top w:val="nil"/>
              <w:left w:val="nil"/>
              <w:bottom w:val="single" w:sz="4" w:space="0" w:color="auto"/>
              <w:right w:val="single" w:sz="4" w:space="0" w:color="auto"/>
            </w:tcBorders>
            <w:vAlign w:val="center"/>
            <w:hideMark/>
          </w:tcPr>
          <w:p w14:paraId="1D57B3F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6.1579</w:t>
            </w:r>
          </w:p>
        </w:tc>
        <w:tc>
          <w:tcPr>
            <w:tcW w:w="986" w:type="dxa"/>
            <w:tcBorders>
              <w:top w:val="nil"/>
              <w:left w:val="nil"/>
              <w:bottom w:val="single" w:sz="4" w:space="0" w:color="auto"/>
              <w:right w:val="single" w:sz="4" w:space="0" w:color="auto"/>
            </w:tcBorders>
            <w:vAlign w:val="center"/>
            <w:hideMark/>
          </w:tcPr>
          <w:p w14:paraId="48A00F8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8.3267</w:t>
            </w:r>
          </w:p>
        </w:tc>
        <w:tc>
          <w:tcPr>
            <w:tcW w:w="0" w:type="auto"/>
            <w:vMerge/>
            <w:tcBorders>
              <w:top w:val="nil"/>
              <w:left w:val="nil"/>
              <w:bottom w:val="single" w:sz="4" w:space="0" w:color="auto"/>
              <w:right w:val="single" w:sz="4" w:space="0" w:color="auto"/>
            </w:tcBorders>
            <w:vAlign w:val="center"/>
            <w:hideMark/>
          </w:tcPr>
          <w:p w14:paraId="3F7F9C9C"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1DA7D0DC"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56579A5" w14:textId="77777777" w:rsidTr="00176A88">
        <w:trPr>
          <w:trHeight w:val="680"/>
        </w:trPr>
        <w:tc>
          <w:tcPr>
            <w:tcW w:w="0" w:type="auto"/>
            <w:vMerge/>
            <w:tcBorders>
              <w:top w:val="nil"/>
              <w:left w:val="single" w:sz="4" w:space="0" w:color="auto"/>
              <w:bottom w:val="single" w:sz="4" w:space="0" w:color="auto"/>
              <w:right w:val="single" w:sz="4" w:space="0" w:color="auto"/>
            </w:tcBorders>
            <w:vAlign w:val="center"/>
            <w:hideMark/>
          </w:tcPr>
          <w:p w14:paraId="2116B654"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7F5D898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(Maybe)</w:t>
            </w:r>
          </w:p>
        </w:tc>
        <w:tc>
          <w:tcPr>
            <w:tcW w:w="1126" w:type="dxa"/>
            <w:tcBorders>
              <w:top w:val="nil"/>
              <w:left w:val="nil"/>
              <w:bottom w:val="single" w:sz="4" w:space="0" w:color="auto"/>
              <w:right w:val="single" w:sz="4" w:space="0" w:color="auto"/>
            </w:tcBorders>
            <w:vAlign w:val="center"/>
            <w:hideMark/>
          </w:tcPr>
          <w:p w14:paraId="4273130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14.7059</w:t>
            </w:r>
          </w:p>
        </w:tc>
        <w:tc>
          <w:tcPr>
            <w:tcW w:w="986" w:type="dxa"/>
            <w:tcBorders>
              <w:top w:val="nil"/>
              <w:left w:val="nil"/>
              <w:bottom w:val="single" w:sz="4" w:space="0" w:color="auto"/>
              <w:right w:val="single" w:sz="4" w:space="0" w:color="auto"/>
            </w:tcBorders>
            <w:vAlign w:val="center"/>
            <w:hideMark/>
          </w:tcPr>
          <w:p w14:paraId="53AD087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4.3841</w:t>
            </w:r>
          </w:p>
        </w:tc>
        <w:tc>
          <w:tcPr>
            <w:tcW w:w="0" w:type="auto"/>
            <w:vMerge/>
            <w:tcBorders>
              <w:top w:val="nil"/>
              <w:left w:val="nil"/>
              <w:bottom w:val="single" w:sz="4" w:space="0" w:color="auto"/>
              <w:right w:val="single" w:sz="4" w:space="0" w:color="auto"/>
            </w:tcBorders>
            <w:vAlign w:val="center"/>
            <w:hideMark/>
          </w:tcPr>
          <w:p w14:paraId="302ACE25"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75332027"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6E52FC79" w14:textId="77777777" w:rsidTr="00176A88">
        <w:trPr>
          <w:trHeight w:val="574"/>
        </w:trPr>
        <w:tc>
          <w:tcPr>
            <w:tcW w:w="0" w:type="auto"/>
            <w:vMerge/>
            <w:tcBorders>
              <w:top w:val="nil"/>
              <w:left w:val="single" w:sz="4" w:space="0" w:color="auto"/>
              <w:bottom w:val="single" w:sz="4" w:space="0" w:color="auto"/>
              <w:right w:val="single" w:sz="4" w:space="0" w:color="auto"/>
            </w:tcBorders>
            <w:vAlign w:val="center"/>
            <w:hideMark/>
          </w:tcPr>
          <w:p w14:paraId="60F883FC"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38EC3A9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(Yes)</w:t>
            </w:r>
          </w:p>
        </w:tc>
        <w:tc>
          <w:tcPr>
            <w:tcW w:w="1126" w:type="dxa"/>
            <w:tcBorders>
              <w:top w:val="nil"/>
              <w:left w:val="nil"/>
              <w:bottom w:val="single" w:sz="4" w:space="0" w:color="auto"/>
              <w:right w:val="single" w:sz="4" w:space="0" w:color="auto"/>
            </w:tcBorders>
            <w:vAlign w:val="center"/>
            <w:hideMark/>
          </w:tcPr>
          <w:p w14:paraId="599120E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35.5714</w:t>
            </w:r>
          </w:p>
        </w:tc>
        <w:tc>
          <w:tcPr>
            <w:tcW w:w="986" w:type="dxa"/>
            <w:tcBorders>
              <w:top w:val="nil"/>
              <w:left w:val="nil"/>
              <w:bottom w:val="single" w:sz="4" w:space="0" w:color="auto"/>
              <w:right w:val="single" w:sz="4" w:space="0" w:color="auto"/>
            </w:tcBorders>
            <w:vAlign w:val="center"/>
            <w:hideMark/>
          </w:tcPr>
          <w:p w14:paraId="2FA81A8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0.7868</w:t>
            </w:r>
          </w:p>
        </w:tc>
        <w:tc>
          <w:tcPr>
            <w:tcW w:w="1266" w:type="dxa"/>
            <w:vMerge w:val="restart"/>
            <w:tcBorders>
              <w:top w:val="nil"/>
              <w:left w:val="nil"/>
              <w:bottom w:val="single" w:sz="4" w:space="0" w:color="auto"/>
              <w:right w:val="single" w:sz="4" w:space="0" w:color="auto"/>
            </w:tcBorders>
            <w:vAlign w:val="center"/>
            <w:hideMark/>
          </w:tcPr>
          <w:p w14:paraId="5F0E9A5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4E44BC2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3DF2D9E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 </w:t>
            </w:r>
          </w:p>
        </w:tc>
        <w:tc>
          <w:tcPr>
            <w:tcW w:w="1266" w:type="dxa"/>
            <w:vMerge w:val="restart"/>
            <w:tcBorders>
              <w:top w:val="nil"/>
              <w:left w:val="nil"/>
              <w:bottom w:val="single" w:sz="4" w:space="0" w:color="auto"/>
              <w:right w:val="single" w:sz="4" w:space="0" w:color="auto"/>
            </w:tcBorders>
            <w:vAlign w:val="center"/>
            <w:hideMark/>
          </w:tcPr>
          <w:p w14:paraId="289DE2B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54.04439</w:t>
            </w:r>
          </w:p>
          <w:p w14:paraId="4C10172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2054BFE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 </w:t>
            </w:r>
          </w:p>
        </w:tc>
      </w:tr>
      <w:tr w:rsidR="00176A88" w:rsidRPr="00176A88" w14:paraId="58B433F1" w14:textId="77777777" w:rsidTr="00176A88">
        <w:trPr>
          <w:trHeight w:val="412"/>
        </w:trPr>
        <w:tc>
          <w:tcPr>
            <w:tcW w:w="0" w:type="auto"/>
            <w:vMerge/>
            <w:tcBorders>
              <w:top w:val="nil"/>
              <w:left w:val="single" w:sz="4" w:space="0" w:color="auto"/>
              <w:bottom w:val="single" w:sz="4" w:space="0" w:color="auto"/>
              <w:right w:val="single" w:sz="4" w:space="0" w:color="auto"/>
            </w:tcBorders>
            <w:vAlign w:val="center"/>
            <w:hideMark/>
          </w:tcPr>
          <w:p w14:paraId="00AC9BF5"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78E7ABF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(No)</w:t>
            </w:r>
          </w:p>
        </w:tc>
        <w:tc>
          <w:tcPr>
            <w:tcW w:w="1126" w:type="dxa"/>
            <w:tcBorders>
              <w:top w:val="nil"/>
              <w:left w:val="nil"/>
              <w:bottom w:val="single" w:sz="4" w:space="0" w:color="auto"/>
              <w:right w:val="single" w:sz="4" w:space="0" w:color="auto"/>
            </w:tcBorders>
            <w:vAlign w:val="center"/>
            <w:hideMark/>
          </w:tcPr>
          <w:p w14:paraId="6ABE0CA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6.9605</w:t>
            </w:r>
          </w:p>
        </w:tc>
        <w:tc>
          <w:tcPr>
            <w:tcW w:w="986" w:type="dxa"/>
            <w:tcBorders>
              <w:top w:val="nil"/>
              <w:left w:val="nil"/>
              <w:bottom w:val="single" w:sz="4" w:space="0" w:color="auto"/>
              <w:right w:val="single" w:sz="4" w:space="0" w:color="auto"/>
            </w:tcBorders>
            <w:vAlign w:val="center"/>
            <w:hideMark/>
          </w:tcPr>
          <w:p w14:paraId="17F794A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9.7699</w:t>
            </w:r>
          </w:p>
        </w:tc>
        <w:tc>
          <w:tcPr>
            <w:tcW w:w="0" w:type="auto"/>
            <w:vMerge/>
            <w:tcBorders>
              <w:top w:val="nil"/>
              <w:left w:val="nil"/>
              <w:bottom w:val="single" w:sz="4" w:space="0" w:color="auto"/>
              <w:right w:val="single" w:sz="4" w:space="0" w:color="auto"/>
            </w:tcBorders>
            <w:vAlign w:val="center"/>
            <w:hideMark/>
          </w:tcPr>
          <w:p w14:paraId="100F3A97"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33477DDC"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015049B" w14:textId="77777777" w:rsidTr="00176A88">
        <w:trPr>
          <w:trHeight w:val="1205"/>
        </w:trPr>
        <w:tc>
          <w:tcPr>
            <w:tcW w:w="0" w:type="auto"/>
            <w:vMerge/>
            <w:tcBorders>
              <w:top w:val="nil"/>
              <w:left w:val="single" w:sz="4" w:space="0" w:color="auto"/>
              <w:bottom w:val="single" w:sz="4" w:space="0" w:color="auto"/>
              <w:right w:val="single" w:sz="4" w:space="0" w:color="auto"/>
            </w:tcBorders>
            <w:vAlign w:val="center"/>
            <w:hideMark/>
          </w:tcPr>
          <w:p w14:paraId="14398849"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7E2E02E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(Maybe)</w:t>
            </w:r>
          </w:p>
        </w:tc>
        <w:tc>
          <w:tcPr>
            <w:tcW w:w="1126" w:type="dxa"/>
            <w:tcBorders>
              <w:top w:val="nil"/>
              <w:left w:val="nil"/>
              <w:bottom w:val="single" w:sz="4" w:space="0" w:color="auto"/>
              <w:right w:val="single" w:sz="4" w:space="0" w:color="auto"/>
            </w:tcBorders>
            <w:vAlign w:val="center"/>
            <w:hideMark/>
          </w:tcPr>
          <w:p w14:paraId="463336F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24.6471</w:t>
            </w:r>
          </w:p>
        </w:tc>
        <w:tc>
          <w:tcPr>
            <w:tcW w:w="986" w:type="dxa"/>
            <w:tcBorders>
              <w:top w:val="nil"/>
              <w:left w:val="nil"/>
              <w:bottom w:val="single" w:sz="4" w:space="0" w:color="auto"/>
              <w:right w:val="single" w:sz="4" w:space="0" w:color="auto"/>
            </w:tcBorders>
            <w:vAlign w:val="center"/>
            <w:hideMark/>
          </w:tcPr>
          <w:p w14:paraId="35D02E6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5.5895</w:t>
            </w:r>
          </w:p>
        </w:tc>
        <w:tc>
          <w:tcPr>
            <w:tcW w:w="0" w:type="auto"/>
            <w:vMerge/>
            <w:tcBorders>
              <w:top w:val="nil"/>
              <w:left w:val="nil"/>
              <w:bottom w:val="single" w:sz="4" w:space="0" w:color="auto"/>
              <w:right w:val="single" w:sz="4" w:space="0" w:color="auto"/>
            </w:tcBorders>
            <w:vAlign w:val="center"/>
            <w:hideMark/>
          </w:tcPr>
          <w:p w14:paraId="0E90A6EB"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5E60511F"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2EA87636" w14:textId="77777777" w:rsidTr="00176A88">
        <w:trPr>
          <w:trHeight w:val="841"/>
        </w:trPr>
        <w:tc>
          <w:tcPr>
            <w:tcW w:w="1944" w:type="dxa"/>
            <w:vMerge w:val="restart"/>
            <w:tcBorders>
              <w:top w:val="nil"/>
              <w:left w:val="single" w:sz="4" w:space="0" w:color="auto"/>
              <w:bottom w:val="single" w:sz="4" w:space="0" w:color="auto"/>
              <w:right w:val="single" w:sz="4" w:space="0" w:color="auto"/>
            </w:tcBorders>
            <w:vAlign w:val="center"/>
          </w:tcPr>
          <w:p w14:paraId="315E68D4" w14:textId="77777777" w:rsidR="00176A88" w:rsidRPr="00176A88" w:rsidRDefault="00176A88" w:rsidP="00176A88">
            <w:pPr>
              <w:jc w:val="both"/>
              <w:rPr>
                <w:rFonts w:ascii="Times New Roman" w:hAnsi="Times New Roman" w:cs="Times New Roman"/>
                <w:b/>
                <w:bCs/>
                <w:sz w:val="24"/>
                <w:szCs w:val="24"/>
                <w:lang w:val="en-IN"/>
              </w:rPr>
            </w:pPr>
          </w:p>
          <w:p w14:paraId="0DE8618A" w14:textId="77777777" w:rsidR="00176A88" w:rsidRPr="00176A88" w:rsidRDefault="00176A88" w:rsidP="00176A88">
            <w:pPr>
              <w:jc w:val="both"/>
              <w:rPr>
                <w:rFonts w:ascii="Times New Roman" w:hAnsi="Times New Roman" w:cs="Times New Roman"/>
                <w:b/>
                <w:bCs/>
                <w:sz w:val="24"/>
                <w:szCs w:val="24"/>
                <w:lang w:val="en-IN"/>
              </w:rPr>
            </w:pPr>
          </w:p>
          <w:p w14:paraId="26F29A6A" w14:textId="77777777" w:rsidR="00176A88" w:rsidRPr="00176A88" w:rsidRDefault="00176A88" w:rsidP="00176A88">
            <w:pPr>
              <w:jc w:val="both"/>
              <w:rPr>
                <w:rFonts w:ascii="Times New Roman" w:hAnsi="Times New Roman" w:cs="Times New Roman"/>
                <w:b/>
                <w:bCs/>
                <w:sz w:val="24"/>
                <w:szCs w:val="24"/>
                <w:lang w:val="en-IN"/>
              </w:rPr>
            </w:pPr>
          </w:p>
          <w:p w14:paraId="441A9F96" w14:textId="77777777" w:rsidR="00176A88" w:rsidRPr="00176A88" w:rsidRDefault="00176A88" w:rsidP="00176A88">
            <w:pPr>
              <w:jc w:val="both"/>
              <w:rPr>
                <w:rFonts w:ascii="Times New Roman" w:hAnsi="Times New Roman" w:cs="Times New Roman"/>
                <w:b/>
                <w:bCs/>
                <w:sz w:val="24"/>
                <w:szCs w:val="24"/>
                <w:lang w:val="en-IN"/>
              </w:rPr>
            </w:pPr>
          </w:p>
          <w:p w14:paraId="4C69177B" w14:textId="77777777" w:rsidR="00176A88" w:rsidRPr="00176A88" w:rsidRDefault="00176A88" w:rsidP="00176A88">
            <w:pPr>
              <w:jc w:val="both"/>
              <w:rPr>
                <w:rFonts w:ascii="Times New Roman" w:hAnsi="Times New Roman" w:cs="Times New Roman"/>
                <w:b/>
                <w:bCs/>
                <w:sz w:val="24"/>
                <w:szCs w:val="24"/>
                <w:lang w:val="en-IN"/>
              </w:rPr>
            </w:pPr>
          </w:p>
          <w:p w14:paraId="76B6A94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Cyberbullying</w:t>
            </w:r>
          </w:p>
          <w:p w14:paraId="5889736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2C1CB8BE"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64E81CB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37A1EA6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59AA300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880" w:type="dxa"/>
            <w:tcBorders>
              <w:top w:val="nil"/>
              <w:left w:val="nil"/>
              <w:bottom w:val="single" w:sz="4" w:space="0" w:color="auto"/>
              <w:right w:val="single" w:sz="4" w:space="0" w:color="auto"/>
            </w:tcBorders>
            <w:vAlign w:val="center"/>
            <w:hideMark/>
          </w:tcPr>
          <w:p w14:paraId="7102839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(Cyberbullied)</w:t>
            </w:r>
          </w:p>
        </w:tc>
        <w:tc>
          <w:tcPr>
            <w:tcW w:w="1126" w:type="dxa"/>
            <w:tcBorders>
              <w:top w:val="nil"/>
              <w:left w:val="nil"/>
              <w:bottom w:val="single" w:sz="4" w:space="0" w:color="auto"/>
              <w:right w:val="single" w:sz="4" w:space="0" w:color="auto"/>
            </w:tcBorders>
            <w:vAlign w:val="center"/>
            <w:hideMark/>
          </w:tcPr>
          <w:p w14:paraId="087F376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22.5</w:t>
            </w:r>
          </w:p>
        </w:tc>
        <w:tc>
          <w:tcPr>
            <w:tcW w:w="986" w:type="dxa"/>
            <w:tcBorders>
              <w:top w:val="nil"/>
              <w:left w:val="nil"/>
              <w:bottom w:val="single" w:sz="4" w:space="0" w:color="auto"/>
              <w:right w:val="single" w:sz="4" w:space="0" w:color="auto"/>
            </w:tcBorders>
            <w:vAlign w:val="center"/>
            <w:hideMark/>
          </w:tcPr>
          <w:p w14:paraId="137C8A7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2.345</w:t>
            </w:r>
          </w:p>
        </w:tc>
        <w:tc>
          <w:tcPr>
            <w:tcW w:w="1266" w:type="dxa"/>
            <w:vMerge w:val="restart"/>
            <w:tcBorders>
              <w:top w:val="nil"/>
              <w:left w:val="nil"/>
              <w:bottom w:val="single" w:sz="4" w:space="0" w:color="auto"/>
              <w:right w:val="single" w:sz="4" w:space="0" w:color="auto"/>
            </w:tcBorders>
            <w:vAlign w:val="center"/>
            <w:hideMark/>
          </w:tcPr>
          <w:p w14:paraId="2BD7AA6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0.000097</w:t>
            </w:r>
          </w:p>
          <w:p w14:paraId="0BB00DD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7C102A0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3.87439</w:t>
            </w:r>
          </w:p>
          <w:p w14:paraId="1329337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7DD66121" w14:textId="77777777" w:rsidTr="00176A88">
        <w:trPr>
          <w:trHeight w:val="1152"/>
        </w:trPr>
        <w:tc>
          <w:tcPr>
            <w:tcW w:w="0" w:type="auto"/>
            <w:vMerge/>
            <w:tcBorders>
              <w:top w:val="nil"/>
              <w:left w:val="single" w:sz="4" w:space="0" w:color="auto"/>
              <w:bottom w:val="single" w:sz="4" w:space="0" w:color="auto"/>
              <w:right w:val="single" w:sz="4" w:space="0" w:color="auto"/>
            </w:tcBorders>
            <w:vAlign w:val="center"/>
            <w:hideMark/>
          </w:tcPr>
          <w:p w14:paraId="0FCBB383"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4B25D6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(Not cyberbullied)</w:t>
            </w:r>
          </w:p>
        </w:tc>
        <w:tc>
          <w:tcPr>
            <w:tcW w:w="1126" w:type="dxa"/>
            <w:tcBorders>
              <w:top w:val="nil"/>
              <w:left w:val="nil"/>
              <w:bottom w:val="single" w:sz="4" w:space="0" w:color="auto"/>
              <w:right w:val="single" w:sz="4" w:space="0" w:color="auto"/>
            </w:tcBorders>
            <w:vAlign w:val="center"/>
            <w:hideMark/>
          </w:tcPr>
          <w:p w14:paraId="19B6878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8.31</w:t>
            </w:r>
          </w:p>
        </w:tc>
        <w:tc>
          <w:tcPr>
            <w:tcW w:w="986" w:type="dxa"/>
            <w:tcBorders>
              <w:top w:val="nil"/>
              <w:left w:val="nil"/>
              <w:bottom w:val="single" w:sz="4" w:space="0" w:color="auto"/>
              <w:right w:val="single" w:sz="4" w:space="0" w:color="auto"/>
            </w:tcBorders>
            <w:vAlign w:val="center"/>
            <w:hideMark/>
          </w:tcPr>
          <w:p w14:paraId="0A79D54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9.027</w:t>
            </w:r>
          </w:p>
        </w:tc>
        <w:tc>
          <w:tcPr>
            <w:tcW w:w="0" w:type="auto"/>
            <w:vMerge/>
            <w:tcBorders>
              <w:top w:val="nil"/>
              <w:left w:val="nil"/>
              <w:bottom w:val="single" w:sz="4" w:space="0" w:color="auto"/>
              <w:right w:val="single" w:sz="4" w:space="0" w:color="auto"/>
            </w:tcBorders>
            <w:vAlign w:val="center"/>
            <w:hideMark/>
          </w:tcPr>
          <w:p w14:paraId="7EF6F394"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62EB7438"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9CA7744" w14:textId="77777777" w:rsidTr="00176A88">
        <w:trPr>
          <w:trHeight w:val="1152"/>
        </w:trPr>
        <w:tc>
          <w:tcPr>
            <w:tcW w:w="0" w:type="auto"/>
            <w:vMerge/>
            <w:tcBorders>
              <w:top w:val="nil"/>
              <w:left w:val="single" w:sz="4" w:space="0" w:color="auto"/>
              <w:bottom w:val="single" w:sz="4" w:space="0" w:color="auto"/>
              <w:right w:val="single" w:sz="4" w:space="0" w:color="auto"/>
            </w:tcBorders>
            <w:vAlign w:val="center"/>
            <w:hideMark/>
          </w:tcPr>
          <w:p w14:paraId="2459388F"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DDB8C4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(Cyberbullied)</w:t>
            </w:r>
          </w:p>
        </w:tc>
        <w:tc>
          <w:tcPr>
            <w:tcW w:w="1126" w:type="dxa"/>
            <w:tcBorders>
              <w:top w:val="nil"/>
              <w:left w:val="nil"/>
              <w:bottom w:val="single" w:sz="4" w:space="0" w:color="auto"/>
              <w:right w:val="single" w:sz="4" w:space="0" w:color="auto"/>
            </w:tcBorders>
            <w:vAlign w:val="center"/>
            <w:hideMark/>
          </w:tcPr>
          <w:p w14:paraId="3AA27BA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26.33</w:t>
            </w:r>
          </w:p>
        </w:tc>
        <w:tc>
          <w:tcPr>
            <w:tcW w:w="986" w:type="dxa"/>
            <w:tcBorders>
              <w:top w:val="nil"/>
              <w:left w:val="nil"/>
              <w:bottom w:val="single" w:sz="4" w:space="0" w:color="auto"/>
              <w:right w:val="single" w:sz="4" w:space="0" w:color="auto"/>
            </w:tcBorders>
            <w:vAlign w:val="center"/>
            <w:hideMark/>
          </w:tcPr>
          <w:p w14:paraId="066F98E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5.241</w:t>
            </w:r>
          </w:p>
        </w:tc>
        <w:tc>
          <w:tcPr>
            <w:tcW w:w="1266" w:type="dxa"/>
            <w:vMerge w:val="restart"/>
            <w:tcBorders>
              <w:top w:val="nil"/>
              <w:left w:val="nil"/>
              <w:bottom w:val="single" w:sz="4" w:space="0" w:color="auto"/>
              <w:right w:val="single" w:sz="4" w:space="0" w:color="auto"/>
            </w:tcBorders>
            <w:vAlign w:val="center"/>
            <w:hideMark/>
          </w:tcPr>
          <w:p w14:paraId="0249B5D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0.000073</w:t>
            </w:r>
          </w:p>
          <w:p w14:paraId="60D14CA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5877475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3.9527</w:t>
            </w:r>
          </w:p>
          <w:p w14:paraId="72F8B1D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53ED7DEA" w14:textId="77777777" w:rsidTr="00176A88">
        <w:trPr>
          <w:trHeight w:val="687"/>
        </w:trPr>
        <w:tc>
          <w:tcPr>
            <w:tcW w:w="0" w:type="auto"/>
            <w:vMerge/>
            <w:tcBorders>
              <w:top w:val="nil"/>
              <w:left w:val="single" w:sz="4" w:space="0" w:color="auto"/>
              <w:bottom w:val="single" w:sz="4" w:space="0" w:color="auto"/>
              <w:right w:val="single" w:sz="4" w:space="0" w:color="auto"/>
            </w:tcBorders>
            <w:vAlign w:val="center"/>
            <w:hideMark/>
          </w:tcPr>
          <w:p w14:paraId="774E4B89"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1B4ACD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(Not cyberbullied)</w:t>
            </w:r>
          </w:p>
        </w:tc>
        <w:tc>
          <w:tcPr>
            <w:tcW w:w="1126" w:type="dxa"/>
            <w:tcBorders>
              <w:top w:val="nil"/>
              <w:left w:val="nil"/>
              <w:bottom w:val="single" w:sz="4" w:space="0" w:color="auto"/>
              <w:right w:val="single" w:sz="4" w:space="0" w:color="auto"/>
            </w:tcBorders>
            <w:vAlign w:val="center"/>
            <w:hideMark/>
          </w:tcPr>
          <w:p w14:paraId="5B56DD6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9.71</w:t>
            </w:r>
          </w:p>
        </w:tc>
        <w:tc>
          <w:tcPr>
            <w:tcW w:w="986" w:type="dxa"/>
            <w:tcBorders>
              <w:top w:val="nil"/>
              <w:left w:val="nil"/>
              <w:bottom w:val="single" w:sz="4" w:space="0" w:color="auto"/>
              <w:right w:val="single" w:sz="4" w:space="0" w:color="auto"/>
            </w:tcBorders>
            <w:vAlign w:val="center"/>
            <w:hideMark/>
          </w:tcPr>
          <w:p w14:paraId="2E78FF4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10.179</w:t>
            </w:r>
          </w:p>
        </w:tc>
        <w:tc>
          <w:tcPr>
            <w:tcW w:w="0" w:type="auto"/>
            <w:vMerge/>
            <w:tcBorders>
              <w:top w:val="nil"/>
              <w:left w:val="nil"/>
              <w:bottom w:val="single" w:sz="4" w:space="0" w:color="auto"/>
              <w:right w:val="single" w:sz="4" w:space="0" w:color="auto"/>
            </w:tcBorders>
            <w:vAlign w:val="center"/>
            <w:hideMark/>
          </w:tcPr>
          <w:p w14:paraId="72E6237A"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01EBF39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59BFB26A" w14:textId="77777777" w:rsidTr="00176A88">
        <w:trPr>
          <w:trHeight w:val="698"/>
        </w:trPr>
        <w:tc>
          <w:tcPr>
            <w:tcW w:w="0" w:type="auto"/>
            <w:vMerge/>
            <w:tcBorders>
              <w:top w:val="nil"/>
              <w:left w:val="single" w:sz="4" w:space="0" w:color="auto"/>
              <w:bottom w:val="single" w:sz="4" w:space="0" w:color="auto"/>
              <w:right w:val="single" w:sz="4" w:space="0" w:color="auto"/>
            </w:tcBorders>
            <w:vAlign w:val="center"/>
            <w:hideMark/>
          </w:tcPr>
          <w:p w14:paraId="59045678"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6762FF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(Cyberbullied)</w:t>
            </w:r>
          </w:p>
        </w:tc>
        <w:tc>
          <w:tcPr>
            <w:tcW w:w="1126" w:type="dxa"/>
            <w:tcBorders>
              <w:top w:val="nil"/>
              <w:left w:val="nil"/>
              <w:bottom w:val="single" w:sz="4" w:space="0" w:color="auto"/>
              <w:right w:val="single" w:sz="4" w:space="0" w:color="auto"/>
            </w:tcBorders>
            <w:vAlign w:val="center"/>
            <w:hideMark/>
          </w:tcPr>
          <w:p w14:paraId="4F1B89B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34.5</w:t>
            </w:r>
          </w:p>
        </w:tc>
        <w:tc>
          <w:tcPr>
            <w:tcW w:w="986" w:type="dxa"/>
            <w:tcBorders>
              <w:top w:val="nil"/>
              <w:left w:val="nil"/>
              <w:bottom w:val="single" w:sz="4" w:space="0" w:color="auto"/>
              <w:right w:val="single" w:sz="4" w:space="0" w:color="auto"/>
            </w:tcBorders>
            <w:vAlign w:val="center"/>
            <w:hideMark/>
          </w:tcPr>
          <w:p w14:paraId="6E7F5A5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2.881</w:t>
            </w:r>
          </w:p>
        </w:tc>
        <w:tc>
          <w:tcPr>
            <w:tcW w:w="1266" w:type="dxa"/>
            <w:vMerge w:val="restart"/>
            <w:tcBorders>
              <w:top w:val="nil"/>
              <w:left w:val="nil"/>
              <w:bottom w:val="single" w:sz="4" w:space="0" w:color="auto"/>
              <w:right w:val="single" w:sz="4" w:space="0" w:color="auto"/>
            </w:tcBorders>
            <w:vAlign w:val="center"/>
            <w:hideMark/>
          </w:tcPr>
          <w:p w14:paraId="26BAB20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634C5CF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0397E9F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4.94958</w:t>
            </w:r>
          </w:p>
          <w:p w14:paraId="75F882D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76D88720" w14:textId="77777777" w:rsidTr="00176A88">
        <w:trPr>
          <w:trHeight w:val="569"/>
        </w:trPr>
        <w:tc>
          <w:tcPr>
            <w:tcW w:w="0" w:type="auto"/>
            <w:vMerge/>
            <w:tcBorders>
              <w:top w:val="nil"/>
              <w:left w:val="single" w:sz="4" w:space="0" w:color="auto"/>
              <w:bottom w:val="single" w:sz="4" w:space="0" w:color="auto"/>
              <w:right w:val="single" w:sz="4" w:space="0" w:color="auto"/>
            </w:tcBorders>
            <w:vAlign w:val="center"/>
            <w:hideMark/>
          </w:tcPr>
          <w:p w14:paraId="2A2C7DBA"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7E00DA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(Not cyberbullied)</w:t>
            </w:r>
          </w:p>
        </w:tc>
        <w:tc>
          <w:tcPr>
            <w:tcW w:w="1126" w:type="dxa"/>
            <w:tcBorders>
              <w:top w:val="nil"/>
              <w:left w:val="nil"/>
              <w:bottom w:val="single" w:sz="4" w:space="0" w:color="auto"/>
              <w:right w:val="single" w:sz="4" w:space="0" w:color="auto"/>
            </w:tcBorders>
            <w:vAlign w:val="center"/>
            <w:hideMark/>
          </w:tcPr>
          <w:p w14:paraId="3978ABA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10.53</w:t>
            </w:r>
          </w:p>
        </w:tc>
        <w:tc>
          <w:tcPr>
            <w:tcW w:w="986" w:type="dxa"/>
            <w:tcBorders>
              <w:top w:val="nil"/>
              <w:left w:val="nil"/>
              <w:bottom w:val="single" w:sz="4" w:space="0" w:color="auto"/>
              <w:right w:val="single" w:sz="4" w:space="0" w:color="auto"/>
            </w:tcBorders>
            <w:vAlign w:val="center"/>
            <w:hideMark/>
          </w:tcPr>
          <w:p w14:paraId="655D829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11.786</w:t>
            </w:r>
          </w:p>
        </w:tc>
        <w:tc>
          <w:tcPr>
            <w:tcW w:w="0" w:type="auto"/>
            <w:vMerge/>
            <w:tcBorders>
              <w:top w:val="nil"/>
              <w:left w:val="nil"/>
              <w:bottom w:val="single" w:sz="4" w:space="0" w:color="auto"/>
              <w:right w:val="single" w:sz="4" w:space="0" w:color="auto"/>
            </w:tcBorders>
            <w:vAlign w:val="center"/>
            <w:hideMark/>
          </w:tcPr>
          <w:p w14:paraId="4F68277C"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69BF9C35"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066D4FE7" w14:textId="77777777" w:rsidTr="00176A88">
        <w:trPr>
          <w:trHeight w:val="566"/>
        </w:trPr>
        <w:tc>
          <w:tcPr>
            <w:tcW w:w="1944" w:type="dxa"/>
            <w:vMerge w:val="restart"/>
            <w:tcBorders>
              <w:top w:val="nil"/>
              <w:left w:val="single" w:sz="4" w:space="0" w:color="auto"/>
              <w:bottom w:val="single" w:sz="4" w:space="0" w:color="auto"/>
              <w:right w:val="single" w:sz="4" w:space="0" w:color="auto"/>
            </w:tcBorders>
            <w:vAlign w:val="center"/>
          </w:tcPr>
          <w:p w14:paraId="6BC4C9B6" w14:textId="77777777" w:rsidR="00176A88" w:rsidRPr="00176A88" w:rsidRDefault="00176A88" w:rsidP="00176A88">
            <w:pPr>
              <w:jc w:val="both"/>
              <w:rPr>
                <w:rFonts w:ascii="Times New Roman" w:hAnsi="Times New Roman" w:cs="Times New Roman"/>
                <w:b/>
                <w:bCs/>
                <w:sz w:val="24"/>
                <w:szCs w:val="24"/>
                <w:lang w:val="en-IN"/>
              </w:rPr>
            </w:pPr>
          </w:p>
          <w:p w14:paraId="777B4B51" w14:textId="77777777" w:rsidR="00176A88" w:rsidRPr="00176A88" w:rsidRDefault="00176A88" w:rsidP="00176A88">
            <w:pPr>
              <w:jc w:val="both"/>
              <w:rPr>
                <w:rFonts w:ascii="Times New Roman" w:hAnsi="Times New Roman" w:cs="Times New Roman"/>
                <w:b/>
                <w:bCs/>
                <w:sz w:val="24"/>
                <w:szCs w:val="24"/>
                <w:lang w:val="en-IN"/>
              </w:rPr>
            </w:pPr>
          </w:p>
          <w:p w14:paraId="50055A89" w14:textId="77777777" w:rsidR="00176A88" w:rsidRPr="00176A88" w:rsidRDefault="00176A88" w:rsidP="00176A88">
            <w:pPr>
              <w:jc w:val="both"/>
              <w:rPr>
                <w:rFonts w:ascii="Times New Roman" w:hAnsi="Times New Roman" w:cs="Times New Roman"/>
                <w:b/>
                <w:bCs/>
                <w:sz w:val="24"/>
                <w:szCs w:val="24"/>
                <w:lang w:val="en-IN"/>
              </w:rPr>
            </w:pPr>
          </w:p>
          <w:p w14:paraId="786F1A33" w14:textId="77777777" w:rsidR="00176A88" w:rsidRPr="00176A88" w:rsidRDefault="00176A88" w:rsidP="00176A88">
            <w:pPr>
              <w:jc w:val="both"/>
              <w:rPr>
                <w:rFonts w:ascii="Times New Roman" w:hAnsi="Times New Roman" w:cs="Times New Roman"/>
                <w:b/>
                <w:bCs/>
                <w:sz w:val="24"/>
                <w:szCs w:val="24"/>
                <w:lang w:val="en-IN"/>
              </w:rPr>
            </w:pPr>
          </w:p>
          <w:p w14:paraId="594D0DF6" w14:textId="77777777" w:rsidR="00176A88" w:rsidRPr="00176A88" w:rsidRDefault="00176A88" w:rsidP="00176A88">
            <w:pPr>
              <w:jc w:val="both"/>
              <w:rPr>
                <w:rFonts w:ascii="Times New Roman" w:hAnsi="Times New Roman" w:cs="Times New Roman"/>
                <w:b/>
                <w:bCs/>
                <w:sz w:val="24"/>
                <w:szCs w:val="24"/>
                <w:lang w:val="en-IN"/>
              </w:rPr>
            </w:pPr>
          </w:p>
          <w:p w14:paraId="7C1D84E2" w14:textId="77777777" w:rsidR="00176A88" w:rsidRPr="00176A88" w:rsidRDefault="00176A88" w:rsidP="00176A88">
            <w:pPr>
              <w:jc w:val="both"/>
              <w:rPr>
                <w:rFonts w:ascii="Times New Roman" w:hAnsi="Times New Roman" w:cs="Times New Roman"/>
                <w:b/>
                <w:bCs/>
                <w:sz w:val="24"/>
                <w:szCs w:val="24"/>
                <w:lang w:val="en-IN"/>
              </w:rPr>
            </w:pPr>
          </w:p>
          <w:p w14:paraId="137FCF3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Comparison</w:t>
            </w:r>
          </w:p>
          <w:p w14:paraId="293DF17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48650C5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lastRenderedPageBreak/>
              <w:t> </w:t>
            </w:r>
          </w:p>
          <w:p w14:paraId="6797429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30E284A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7D07E6C9"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880" w:type="dxa"/>
            <w:tcBorders>
              <w:top w:val="nil"/>
              <w:left w:val="nil"/>
              <w:bottom w:val="single" w:sz="4" w:space="0" w:color="auto"/>
              <w:right w:val="single" w:sz="4" w:space="0" w:color="auto"/>
            </w:tcBorders>
            <w:vAlign w:val="center"/>
            <w:hideMark/>
          </w:tcPr>
          <w:p w14:paraId="332DB15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Anxiety (Cyberbullied)</w:t>
            </w:r>
          </w:p>
        </w:tc>
        <w:tc>
          <w:tcPr>
            <w:tcW w:w="1126" w:type="dxa"/>
            <w:tcBorders>
              <w:top w:val="nil"/>
              <w:left w:val="nil"/>
              <w:bottom w:val="single" w:sz="4" w:space="0" w:color="auto"/>
              <w:right w:val="single" w:sz="4" w:space="0" w:color="auto"/>
            </w:tcBorders>
            <w:vAlign w:val="center"/>
            <w:hideMark/>
          </w:tcPr>
          <w:p w14:paraId="7AF94E6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22.5</w:t>
            </w:r>
          </w:p>
        </w:tc>
        <w:tc>
          <w:tcPr>
            <w:tcW w:w="986" w:type="dxa"/>
            <w:tcBorders>
              <w:top w:val="nil"/>
              <w:left w:val="nil"/>
              <w:bottom w:val="single" w:sz="4" w:space="0" w:color="auto"/>
              <w:right w:val="single" w:sz="4" w:space="0" w:color="auto"/>
            </w:tcBorders>
            <w:vAlign w:val="center"/>
            <w:hideMark/>
          </w:tcPr>
          <w:p w14:paraId="4942235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5.5</w:t>
            </w:r>
          </w:p>
        </w:tc>
        <w:tc>
          <w:tcPr>
            <w:tcW w:w="1266" w:type="dxa"/>
            <w:vMerge w:val="restart"/>
            <w:tcBorders>
              <w:top w:val="nil"/>
              <w:left w:val="nil"/>
              <w:bottom w:val="single" w:sz="4" w:space="0" w:color="auto"/>
              <w:right w:val="single" w:sz="4" w:space="0" w:color="auto"/>
            </w:tcBorders>
            <w:vAlign w:val="center"/>
            <w:hideMark/>
          </w:tcPr>
          <w:p w14:paraId="095334C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0.0596</w:t>
            </w:r>
          </w:p>
          <w:p w14:paraId="581D4EA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7760112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-1.726</w:t>
            </w:r>
          </w:p>
          <w:p w14:paraId="3B7EB18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666BD566" w14:textId="77777777" w:rsidTr="00176A88">
        <w:trPr>
          <w:trHeight w:val="593"/>
        </w:trPr>
        <w:tc>
          <w:tcPr>
            <w:tcW w:w="0" w:type="auto"/>
            <w:vMerge/>
            <w:tcBorders>
              <w:top w:val="nil"/>
              <w:left w:val="single" w:sz="4" w:space="0" w:color="auto"/>
              <w:bottom w:val="single" w:sz="4" w:space="0" w:color="auto"/>
              <w:right w:val="single" w:sz="4" w:space="0" w:color="auto"/>
            </w:tcBorders>
            <w:vAlign w:val="center"/>
            <w:hideMark/>
          </w:tcPr>
          <w:p w14:paraId="2A9F0BD0"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3294FB9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(Cyberstalked)</w:t>
            </w:r>
          </w:p>
        </w:tc>
        <w:tc>
          <w:tcPr>
            <w:tcW w:w="1126" w:type="dxa"/>
            <w:tcBorders>
              <w:top w:val="nil"/>
              <w:left w:val="nil"/>
              <w:bottom w:val="single" w:sz="4" w:space="0" w:color="auto"/>
              <w:right w:val="single" w:sz="4" w:space="0" w:color="auto"/>
            </w:tcBorders>
            <w:vAlign w:val="center"/>
            <w:hideMark/>
          </w:tcPr>
          <w:p w14:paraId="1883845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25.86</w:t>
            </w:r>
          </w:p>
        </w:tc>
        <w:tc>
          <w:tcPr>
            <w:tcW w:w="986" w:type="dxa"/>
            <w:tcBorders>
              <w:top w:val="nil"/>
              <w:left w:val="nil"/>
              <w:bottom w:val="single" w:sz="4" w:space="0" w:color="auto"/>
              <w:right w:val="single" w:sz="4" w:space="0" w:color="auto"/>
            </w:tcBorders>
            <w:vAlign w:val="center"/>
            <w:hideMark/>
          </w:tcPr>
          <w:p w14:paraId="08793DA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17.81</w:t>
            </w:r>
          </w:p>
        </w:tc>
        <w:tc>
          <w:tcPr>
            <w:tcW w:w="0" w:type="auto"/>
            <w:vMerge/>
            <w:tcBorders>
              <w:top w:val="nil"/>
              <w:left w:val="nil"/>
              <w:bottom w:val="single" w:sz="4" w:space="0" w:color="auto"/>
              <w:right w:val="single" w:sz="4" w:space="0" w:color="auto"/>
            </w:tcBorders>
            <w:vAlign w:val="center"/>
            <w:hideMark/>
          </w:tcPr>
          <w:p w14:paraId="2E3ED1B0"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3AFF123F"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134BD3C7" w14:textId="77777777" w:rsidTr="00176A88">
        <w:trPr>
          <w:trHeight w:val="746"/>
        </w:trPr>
        <w:tc>
          <w:tcPr>
            <w:tcW w:w="0" w:type="auto"/>
            <w:vMerge/>
            <w:tcBorders>
              <w:top w:val="nil"/>
              <w:left w:val="single" w:sz="4" w:space="0" w:color="auto"/>
              <w:bottom w:val="single" w:sz="4" w:space="0" w:color="auto"/>
              <w:right w:val="single" w:sz="4" w:space="0" w:color="auto"/>
            </w:tcBorders>
            <w:vAlign w:val="center"/>
            <w:hideMark/>
          </w:tcPr>
          <w:p w14:paraId="51E69414"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5CB9DE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(Cyberbullied)</w:t>
            </w:r>
          </w:p>
        </w:tc>
        <w:tc>
          <w:tcPr>
            <w:tcW w:w="1126" w:type="dxa"/>
            <w:tcBorders>
              <w:top w:val="nil"/>
              <w:left w:val="nil"/>
              <w:bottom w:val="single" w:sz="4" w:space="0" w:color="auto"/>
              <w:right w:val="single" w:sz="4" w:space="0" w:color="auto"/>
            </w:tcBorders>
            <w:vAlign w:val="center"/>
            <w:hideMark/>
          </w:tcPr>
          <w:p w14:paraId="3F76850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26.33</w:t>
            </w:r>
          </w:p>
        </w:tc>
        <w:tc>
          <w:tcPr>
            <w:tcW w:w="986" w:type="dxa"/>
            <w:tcBorders>
              <w:top w:val="nil"/>
              <w:left w:val="nil"/>
              <w:bottom w:val="single" w:sz="4" w:space="0" w:color="auto"/>
              <w:right w:val="single" w:sz="4" w:space="0" w:color="auto"/>
            </w:tcBorders>
            <w:vAlign w:val="center"/>
            <w:hideMark/>
          </w:tcPr>
          <w:p w14:paraId="40DB62D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137.33</w:t>
            </w:r>
          </w:p>
        </w:tc>
        <w:tc>
          <w:tcPr>
            <w:tcW w:w="1266" w:type="dxa"/>
            <w:vMerge w:val="restart"/>
            <w:tcBorders>
              <w:top w:val="nil"/>
              <w:left w:val="nil"/>
              <w:bottom w:val="single" w:sz="4" w:space="0" w:color="auto"/>
              <w:right w:val="single" w:sz="4" w:space="0" w:color="auto"/>
            </w:tcBorders>
            <w:vAlign w:val="center"/>
            <w:hideMark/>
          </w:tcPr>
          <w:p w14:paraId="3B6CD75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0.092437</w:t>
            </w:r>
          </w:p>
          <w:p w14:paraId="598EAFC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51FB1AF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-1.4145</w:t>
            </w:r>
          </w:p>
          <w:p w14:paraId="2946919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65DAD321" w14:textId="77777777" w:rsidTr="00176A88">
        <w:trPr>
          <w:trHeight w:val="900"/>
        </w:trPr>
        <w:tc>
          <w:tcPr>
            <w:tcW w:w="0" w:type="auto"/>
            <w:vMerge/>
            <w:tcBorders>
              <w:top w:val="nil"/>
              <w:left w:val="single" w:sz="4" w:space="0" w:color="auto"/>
              <w:bottom w:val="single" w:sz="4" w:space="0" w:color="auto"/>
              <w:right w:val="single" w:sz="4" w:space="0" w:color="auto"/>
            </w:tcBorders>
            <w:vAlign w:val="center"/>
            <w:hideMark/>
          </w:tcPr>
          <w:p w14:paraId="5F083A2E"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59ACDC1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(Cyberstalked)</w:t>
            </w:r>
          </w:p>
        </w:tc>
        <w:tc>
          <w:tcPr>
            <w:tcW w:w="1126" w:type="dxa"/>
            <w:tcBorders>
              <w:top w:val="nil"/>
              <w:left w:val="nil"/>
              <w:bottom w:val="single" w:sz="4" w:space="0" w:color="auto"/>
              <w:right w:val="single" w:sz="4" w:space="0" w:color="auto"/>
            </w:tcBorders>
            <w:vAlign w:val="center"/>
            <w:hideMark/>
          </w:tcPr>
          <w:p w14:paraId="57842EF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29.14</w:t>
            </w:r>
          </w:p>
        </w:tc>
        <w:tc>
          <w:tcPr>
            <w:tcW w:w="986" w:type="dxa"/>
            <w:tcBorders>
              <w:top w:val="nil"/>
              <w:left w:val="nil"/>
              <w:bottom w:val="single" w:sz="4" w:space="0" w:color="auto"/>
              <w:right w:val="single" w:sz="4" w:space="0" w:color="auto"/>
            </w:tcBorders>
            <w:vAlign w:val="center"/>
            <w:hideMark/>
          </w:tcPr>
          <w:p w14:paraId="050B17B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2.86</w:t>
            </w:r>
          </w:p>
        </w:tc>
        <w:tc>
          <w:tcPr>
            <w:tcW w:w="0" w:type="auto"/>
            <w:vMerge/>
            <w:tcBorders>
              <w:top w:val="nil"/>
              <w:left w:val="nil"/>
              <w:bottom w:val="single" w:sz="4" w:space="0" w:color="auto"/>
              <w:right w:val="single" w:sz="4" w:space="0" w:color="auto"/>
            </w:tcBorders>
            <w:vAlign w:val="center"/>
            <w:hideMark/>
          </w:tcPr>
          <w:p w14:paraId="159AB595"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6B34DBA2"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DAF02F9" w14:textId="77777777" w:rsidTr="00176A88">
        <w:trPr>
          <w:trHeight w:val="864"/>
        </w:trPr>
        <w:tc>
          <w:tcPr>
            <w:tcW w:w="0" w:type="auto"/>
            <w:vMerge/>
            <w:tcBorders>
              <w:top w:val="nil"/>
              <w:left w:val="single" w:sz="4" w:space="0" w:color="auto"/>
              <w:bottom w:val="single" w:sz="4" w:space="0" w:color="auto"/>
              <w:right w:val="single" w:sz="4" w:space="0" w:color="auto"/>
            </w:tcBorders>
            <w:vAlign w:val="center"/>
            <w:hideMark/>
          </w:tcPr>
          <w:p w14:paraId="16E28DCE"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C66D22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(Cyberbullied)</w:t>
            </w:r>
          </w:p>
        </w:tc>
        <w:tc>
          <w:tcPr>
            <w:tcW w:w="1126" w:type="dxa"/>
            <w:tcBorders>
              <w:top w:val="nil"/>
              <w:left w:val="nil"/>
              <w:bottom w:val="single" w:sz="4" w:space="0" w:color="auto"/>
              <w:right w:val="single" w:sz="4" w:space="0" w:color="auto"/>
            </w:tcBorders>
            <w:vAlign w:val="center"/>
            <w:hideMark/>
          </w:tcPr>
          <w:p w14:paraId="5F9821F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34.5</w:t>
            </w:r>
          </w:p>
        </w:tc>
        <w:tc>
          <w:tcPr>
            <w:tcW w:w="986" w:type="dxa"/>
            <w:tcBorders>
              <w:top w:val="nil"/>
              <w:left w:val="nil"/>
              <w:bottom w:val="single" w:sz="4" w:space="0" w:color="auto"/>
              <w:right w:val="single" w:sz="4" w:space="0" w:color="auto"/>
            </w:tcBorders>
            <w:vAlign w:val="center"/>
            <w:hideMark/>
          </w:tcPr>
          <w:p w14:paraId="6A5BE2B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41.5</w:t>
            </w:r>
          </w:p>
        </w:tc>
        <w:tc>
          <w:tcPr>
            <w:tcW w:w="1266" w:type="dxa"/>
            <w:vMerge w:val="restart"/>
            <w:tcBorders>
              <w:top w:val="nil"/>
              <w:left w:val="nil"/>
              <w:bottom w:val="single" w:sz="4" w:space="0" w:color="auto"/>
              <w:right w:val="single" w:sz="4" w:space="0" w:color="auto"/>
            </w:tcBorders>
            <w:vAlign w:val="center"/>
            <w:hideMark/>
          </w:tcPr>
          <w:p w14:paraId="6216369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0.181285</w:t>
            </w:r>
          </w:p>
          <w:p w14:paraId="093A099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 </w:t>
            </w:r>
          </w:p>
        </w:tc>
        <w:tc>
          <w:tcPr>
            <w:tcW w:w="1266" w:type="dxa"/>
            <w:vMerge w:val="restart"/>
            <w:tcBorders>
              <w:top w:val="nil"/>
              <w:left w:val="nil"/>
              <w:bottom w:val="single" w:sz="4" w:space="0" w:color="auto"/>
              <w:right w:val="single" w:sz="4" w:space="0" w:color="auto"/>
            </w:tcBorders>
            <w:vAlign w:val="center"/>
            <w:hideMark/>
          </w:tcPr>
          <w:p w14:paraId="128EB68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-0.94989</w:t>
            </w:r>
          </w:p>
          <w:p w14:paraId="07FE311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lastRenderedPageBreak/>
              <w:t> </w:t>
            </w:r>
          </w:p>
        </w:tc>
      </w:tr>
      <w:tr w:rsidR="00176A88" w:rsidRPr="00176A88" w14:paraId="13AB041D" w14:textId="77777777" w:rsidTr="00176A88">
        <w:trPr>
          <w:trHeight w:val="864"/>
        </w:trPr>
        <w:tc>
          <w:tcPr>
            <w:tcW w:w="0" w:type="auto"/>
            <w:vMerge/>
            <w:tcBorders>
              <w:top w:val="nil"/>
              <w:left w:val="single" w:sz="4" w:space="0" w:color="auto"/>
              <w:bottom w:val="single" w:sz="4" w:space="0" w:color="auto"/>
              <w:right w:val="single" w:sz="4" w:space="0" w:color="auto"/>
            </w:tcBorders>
            <w:vAlign w:val="center"/>
            <w:hideMark/>
          </w:tcPr>
          <w:p w14:paraId="7E11D156"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C98CA0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(Cyberstalked)</w:t>
            </w:r>
          </w:p>
        </w:tc>
        <w:tc>
          <w:tcPr>
            <w:tcW w:w="1126" w:type="dxa"/>
            <w:tcBorders>
              <w:top w:val="nil"/>
              <w:left w:val="nil"/>
              <w:bottom w:val="single" w:sz="4" w:space="0" w:color="auto"/>
              <w:right w:val="single" w:sz="4" w:space="0" w:color="auto"/>
            </w:tcBorders>
            <w:vAlign w:val="center"/>
            <w:hideMark/>
          </w:tcPr>
          <w:p w14:paraId="5C8A424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35.57</w:t>
            </w:r>
          </w:p>
        </w:tc>
        <w:tc>
          <w:tcPr>
            <w:tcW w:w="986" w:type="dxa"/>
            <w:tcBorders>
              <w:top w:val="nil"/>
              <w:left w:val="nil"/>
              <w:bottom w:val="single" w:sz="4" w:space="0" w:color="auto"/>
              <w:right w:val="single" w:sz="4" w:space="0" w:color="auto"/>
            </w:tcBorders>
            <w:vAlign w:val="center"/>
            <w:hideMark/>
          </w:tcPr>
          <w:p w14:paraId="3F1DADA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3.71</w:t>
            </w:r>
          </w:p>
        </w:tc>
        <w:tc>
          <w:tcPr>
            <w:tcW w:w="0" w:type="auto"/>
            <w:vMerge/>
            <w:tcBorders>
              <w:top w:val="nil"/>
              <w:left w:val="nil"/>
              <w:bottom w:val="single" w:sz="4" w:space="0" w:color="auto"/>
              <w:right w:val="single" w:sz="4" w:space="0" w:color="auto"/>
            </w:tcBorders>
            <w:vAlign w:val="center"/>
            <w:hideMark/>
          </w:tcPr>
          <w:p w14:paraId="709BD647"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2578503D" w14:textId="77777777" w:rsidR="00176A88" w:rsidRPr="00176A88" w:rsidRDefault="00176A88" w:rsidP="00176A88">
            <w:pPr>
              <w:jc w:val="both"/>
              <w:rPr>
                <w:rFonts w:ascii="Times New Roman" w:hAnsi="Times New Roman" w:cs="Times New Roman"/>
                <w:sz w:val="24"/>
                <w:szCs w:val="24"/>
                <w:lang w:val="en-IN"/>
              </w:rPr>
            </w:pPr>
          </w:p>
        </w:tc>
      </w:tr>
    </w:tbl>
    <w:p w14:paraId="22C978BF" w14:textId="77777777" w:rsidR="00176A88" w:rsidRPr="00176A88" w:rsidRDefault="00176A88" w:rsidP="00176A88">
      <w:pPr>
        <w:jc w:val="both"/>
        <w:rPr>
          <w:rFonts w:ascii="Times New Roman" w:hAnsi="Times New Roman" w:cs="Times New Roman"/>
          <w:sz w:val="24"/>
          <w:szCs w:val="24"/>
          <w:lang w:val="en-IN"/>
        </w:rPr>
      </w:pPr>
    </w:p>
    <w:p w14:paraId="41BF6839" w14:textId="77777777" w:rsidR="00176A88" w:rsidRDefault="00176A88" w:rsidP="00176A88">
      <w:pPr>
        <w:jc w:val="both"/>
        <w:rPr>
          <w:rFonts w:ascii="Times New Roman" w:hAnsi="Times New Roman" w:cs="Times New Roman"/>
          <w:b/>
          <w:bCs/>
          <w:sz w:val="24"/>
          <w:szCs w:val="24"/>
          <w:lang w:val="en-IN"/>
        </w:rPr>
      </w:pPr>
    </w:p>
    <w:p w14:paraId="64394035" w14:textId="77777777" w:rsidR="00176A88" w:rsidRDefault="00176A88" w:rsidP="00176A88">
      <w:pPr>
        <w:jc w:val="both"/>
        <w:rPr>
          <w:rFonts w:ascii="Times New Roman" w:hAnsi="Times New Roman" w:cs="Times New Roman"/>
          <w:b/>
          <w:bCs/>
          <w:sz w:val="24"/>
          <w:szCs w:val="24"/>
          <w:lang w:val="en-IN"/>
        </w:rPr>
      </w:pPr>
    </w:p>
    <w:p w14:paraId="2629F14F" w14:textId="7CC31CEA"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Table 3: Multiple Logistic Regression with Reference Categories</w:t>
      </w:r>
    </w:p>
    <w:tbl>
      <w:tblPr>
        <w:tblW w:w="8734" w:type="dxa"/>
        <w:tblLook w:val="04A0" w:firstRow="1" w:lastRow="0" w:firstColumn="1" w:lastColumn="0" w:noHBand="0" w:noVBand="1"/>
      </w:tblPr>
      <w:tblGrid>
        <w:gridCol w:w="1944"/>
        <w:gridCol w:w="1725"/>
        <w:gridCol w:w="1004"/>
        <w:gridCol w:w="1529"/>
        <w:gridCol w:w="854"/>
        <w:gridCol w:w="1678"/>
      </w:tblGrid>
      <w:tr w:rsidR="00176A88" w:rsidRPr="00176A88" w14:paraId="759EBBEB" w14:textId="77777777" w:rsidTr="00176A88">
        <w:trPr>
          <w:trHeight w:val="906"/>
        </w:trPr>
        <w:tc>
          <w:tcPr>
            <w:tcW w:w="1944" w:type="dxa"/>
            <w:tcBorders>
              <w:top w:val="single" w:sz="4" w:space="0" w:color="auto"/>
              <w:left w:val="single" w:sz="4" w:space="0" w:color="auto"/>
              <w:bottom w:val="single" w:sz="4" w:space="0" w:color="auto"/>
              <w:right w:val="single" w:sz="4" w:space="0" w:color="auto"/>
            </w:tcBorders>
            <w:vAlign w:val="center"/>
            <w:hideMark/>
          </w:tcPr>
          <w:p w14:paraId="321B26D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Variables</w:t>
            </w:r>
          </w:p>
        </w:tc>
        <w:tc>
          <w:tcPr>
            <w:tcW w:w="1725" w:type="dxa"/>
            <w:tcBorders>
              <w:top w:val="single" w:sz="4" w:space="0" w:color="auto"/>
              <w:left w:val="nil"/>
              <w:bottom w:val="single" w:sz="4" w:space="0" w:color="auto"/>
              <w:right w:val="single" w:sz="4" w:space="0" w:color="auto"/>
            </w:tcBorders>
            <w:vAlign w:val="center"/>
            <w:hideMark/>
          </w:tcPr>
          <w:p w14:paraId="56ADAFF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Category</w:t>
            </w:r>
          </w:p>
        </w:tc>
        <w:tc>
          <w:tcPr>
            <w:tcW w:w="1004" w:type="dxa"/>
            <w:tcBorders>
              <w:top w:val="single" w:sz="4" w:space="0" w:color="auto"/>
              <w:left w:val="nil"/>
              <w:bottom w:val="single" w:sz="4" w:space="0" w:color="auto"/>
              <w:right w:val="single" w:sz="4" w:space="0" w:color="auto"/>
            </w:tcBorders>
            <w:vAlign w:val="center"/>
            <w:hideMark/>
          </w:tcPr>
          <w:p w14:paraId="60456B5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Odds Ratio (OR)</w:t>
            </w:r>
          </w:p>
        </w:tc>
        <w:tc>
          <w:tcPr>
            <w:tcW w:w="1529" w:type="dxa"/>
            <w:tcBorders>
              <w:top w:val="single" w:sz="4" w:space="0" w:color="auto"/>
              <w:left w:val="nil"/>
              <w:bottom w:val="single" w:sz="4" w:space="0" w:color="auto"/>
              <w:right w:val="single" w:sz="4" w:space="0" w:color="auto"/>
            </w:tcBorders>
            <w:vAlign w:val="center"/>
            <w:hideMark/>
          </w:tcPr>
          <w:p w14:paraId="623451D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95% CI (Confidence Interval)</w:t>
            </w:r>
          </w:p>
        </w:tc>
        <w:tc>
          <w:tcPr>
            <w:tcW w:w="854" w:type="dxa"/>
            <w:tcBorders>
              <w:top w:val="single" w:sz="4" w:space="0" w:color="auto"/>
              <w:left w:val="nil"/>
              <w:bottom w:val="single" w:sz="4" w:space="0" w:color="auto"/>
              <w:right w:val="single" w:sz="4" w:space="0" w:color="auto"/>
            </w:tcBorders>
            <w:vAlign w:val="center"/>
            <w:hideMark/>
          </w:tcPr>
          <w:p w14:paraId="0C35298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p-value</w:t>
            </w:r>
          </w:p>
        </w:tc>
        <w:tc>
          <w:tcPr>
            <w:tcW w:w="1678" w:type="dxa"/>
            <w:tcBorders>
              <w:top w:val="single" w:sz="4" w:space="0" w:color="auto"/>
              <w:left w:val="nil"/>
              <w:bottom w:val="single" w:sz="4" w:space="0" w:color="auto"/>
              <w:right w:val="single" w:sz="4" w:space="0" w:color="auto"/>
            </w:tcBorders>
            <w:vAlign w:val="center"/>
            <w:hideMark/>
          </w:tcPr>
          <w:p w14:paraId="6E88151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Reference Category</w:t>
            </w:r>
          </w:p>
        </w:tc>
      </w:tr>
      <w:tr w:rsidR="00176A88" w:rsidRPr="00176A88" w14:paraId="0B977AA5" w14:textId="77777777" w:rsidTr="00176A88">
        <w:trPr>
          <w:trHeight w:val="576"/>
        </w:trPr>
        <w:tc>
          <w:tcPr>
            <w:tcW w:w="1944" w:type="dxa"/>
            <w:tcBorders>
              <w:top w:val="nil"/>
              <w:left w:val="single" w:sz="4" w:space="0" w:color="auto"/>
              <w:bottom w:val="single" w:sz="4" w:space="0" w:color="auto"/>
              <w:right w:val="single" w:sz="4" w:space="0" w:color="auto"/>
            </w:tcBorders>
            <w:vAlign w:val="center"/>
            <w:hideMark/>
          </w:tcPr>
          <w:p w14:paraId="659C242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Gender</w:t>
            </w:r>
          </w:p>
        </w:tc>
        <w:tc>
          <w:tcPr>
            <w:tcW w:w="1725" w:type="dxa"/>
            <w:tcBorders>
              <w:top w:val="nil"/>
              <w:left w:val="nil"/>
              <w:bottom w:val="single" w:sz="4" w:space="0" w:color="auto"/>
              <w:right w:val="single" w:sz="4" w:space="0" w:color="auto"/>
            </w:tcBorders>
            <w:vAlign w:val="center"/>
            <w:hideMark/>
          </w:tcPr>
          <w:p w14:paraId="3224AB4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Male</w:t>
            </w:r>
          </w:p>
        </w:tc>
        <w:tc>
          <w:tcPr>
            <w:tcW w:w="1004" w:type="dxa"/>
            <w:tcBorders>
              <w:top w:val="nil"/>
              <w:left w:val="nil"/>
              <w:bottom w:val="single" w:sz="4" w:space="0" w:color="auto"/>
              <w:right w:val="single" w:sz="4" w:space="0" w:color="auto"/>
            </w:tcBorders>
            <w:vAlign w:val="center"/>
            <w:hideMark/>
          </w:tcPr>
          <w:p w14:paraId="43CC00A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w:t>
            </w:r>
          </w:p>
        </w:tc>
        <w:tc>
          <w:tcPr>
            <w:tcW w:w="1529" w:type="dxa"/>
            <w:tcBorders>
              <w:top w:val="nil"/>
              <w:left w:val="nil"/>
              <w:bottom w:val="single" w:sz="4" w:space="0" w:color="auto"/>
              <w:right w:val="single" w:sz="4" w:space="0" w:color="auto"/>
            </w:tcBorders>
            <w:vAlign w:val="center"/>
            <w:hideMark/>
          </w:tcPr>
          <w:p w14:paraId="044237E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0.75 - 1.68</w:t>
            </w:r>
          </w:p>
        </w:tc>
        <w:tc>
          <w:tcPr>
            <w:tcW w:w="854" w:type="dxa"/>
            <w:tcBorders>
              <w:top w:val="nil"/>
              <w:left w:val="nil"/>
              <w:bottom w:val="single" w:sz="4" w:space="0" w:color="auto"/>
              <w:right w:val="single" w:sz="4" w:space="0" w:color="auto"/>
            </w:tcBorders>
            <w:vAlign w:val="center"/>
            <w:hideMark/>
          </w:tcPr>
          <w:p w14:paraId="7B66561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0.17</w:t>
            </w:r>
          </w:p>
        </w:tc>
        <w:tc>
          <w:tcPr>
            <w:tcW w:w="1678" w:type="dxa"/>
            <w:tcBorders>
              <w:top w:val="nil"/>
              <w:left w:val="nil"/>
              <w:bottom w:val="single" w:sz="4" w:space="0" w:color="auto"/>
              <w:right w:val="single" w:sz="4" w:space="0" w:color="auto"/>
            </w:tcBorders>
            <w:vAlign w:val="center"/>
            <w:hideMark/>
          </w:tcPr>
          <w:p w14:paraId="2002197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Female</w:t>
            </w:r>
          </w:p>
        </w:tc>
      </w:tr>
      <w:tr w:rsidR="00176A88" w:rsidRPr="00176A88" w14:paraId="24295923" w14:textId="77777777" w:rsidTr="00176A88">
        <w:trPr>
          <w:trHeight w:val="576"/>
        </w:trPr>
        <w:tc>
          <w:tcPr>
            <w:tcW w:w="1944" w:type="dxa"/>
            <w:tcBorders>
              <w:top w:val="nil"/>
              <w:left w:val="single" w:sz="4" w:space="0" w:color="auto"/>
              <w:bottom w:val="single" w:sz="4" w:space="0" w:color="auto"/>
              <w:right w:val="single" w:sz="4" w:space="0" w:color="auto"/>
            </w:tcBorders>
            <w:vAlign w:val="center"/>
            <w:hideMark/>
          </w:tcPr>
          <w:p w14:paraId="4D48B6F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Occupation</w:t>
            </w:r>
          </w:p>
        </w:tc>
        <w:tc>
          <w:tcPr>
            <w:tcW w:w="1725" w:type="dxa"/>
            <w:tcBorders>
              <w:top w:val="nil"/>
              <w:left w:val="nil"/>
              <w:bottom w:val="single" w:sz="4" w:space="0" w:color="auto"/>
              <w:right w:val="single" w:sz="4" w:space="0" w:color="auto"/>
            </w:tcBorders>
            <w:vAlign w:val="center"/>
            <w:hideMark/>
          </w:tcPr>
          <w:p w14:paraId="799F6C2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Employed</w:t>
            </w:r>
          </w:p>
        </w:tc>
        <w:tc>
          <w:tcPr>
            <w:tcW w:w="1004" w:type="dxa"/>
            <w:tcBorders>
              <w:top w:val="nil"/>
              <w:left w:val="nil"/>
              <w:bottom w:val="single" w:sz="4" w:space="0" w:color="auto"/>
              <w:right w:val="single" w:sz="4" w:space="0" w:color="auto"/>
            </w:tcBorders>
            <w:vAlign w:val="center"/>
            <w:hideMark/>
          </w:tcPr>
          <w:p w14:paraId="7405193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1.6</w:t>
            </w:r>
          </w:p>
        </w:tc>
        <w:tc>
          <w:tcPr>
            <w:tcW w:w="1529" w:type="dxa"/>
            <w:tcBorders>
              <w:top w:val="nil"/>
              <w:left w:val="nil"/>
              <w:bottom w:val="single" w:sz="4" w:space="0" w:color="auto"/>
              <w:right w:val="single" w:sz="4" w:space="0" w:color="auto"/>
            </w:tcBorders>
            <w:vAlign w:val="center"/>
            <w:hideMark/>
          </w:tcPr>
          <w:p w14:paraId="02A629C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1.15 - 2.26</w:t>
            </w:r>
          </w:p>
        </w:tc>
        <w:tc>
          <w:tcPr>
            <w:tcW w:w="854" w:type="dxa"/>
            <w:tcBorders>
              <w:top w:val="nil"/>
              <w:left w:val="nil"/>
              <w:bottom w:val="single" w:sz="4" w:space="0" w:color="auto"/>
              <w:right w:val="single" w:sz="4" w:space="0" w:color="auto"/>
            </w:tcBorders>
            <w:vAlign w:val="center"/>
            <w:hideMark/>
          </w:tcPr>
          <w:p w14:paraId="3B9D916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0.02</w:t>
            </w:r>
          </w:p>
        </w:tc>
        <w:tc>
          <w:tcPr>
            <w:tcW w:w="1678" w:type="dxa"/>
            <w:tcBorders>
              <w:top w:val="nil"/>
              <w:left w:val="nil"/>
              <w:bottom w:val="single" w:sz="4" w:space="0" w:color="auto"/>
              <w:right w:val="single" w:sz="4" w:space="0" w:color="auto"/>
            </w:tcBorders>
            <w:vAlign w:val="center"/>
            <w:hideMark/>
          </w:tcPr>
          <w:p w14:paraId="26E1168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Unemployed</w:t>
            </w:r>
          </w:p>
        </w:tc>
      </w:tr>
      <w:tr w:rsidR="00176A88" w:rsidRPr="00176A88" w14:paraId="16B843C7" w14:textId="77777777" w:rsidTr="00176A88">
        <w:trPr>
          <w:trHeight w:val="699"/>
        </w:trPr>
        <w:tc>
          <w:tcPr>
            <w:tcW w:w="1944" w:type="dxa"/>
            <w:tcBorders>
              <w:top w:val="nil"/>
              <w:left w:val="single" w:sz="4" w:space="0" w:color="auto"/>
              <w:bottom w:val="single" w:sz="4" w:space="0" w:color="auto"/>
              <w:right w:val="single" w:sz="4" w:space="0" w:color="auto"/>
            </w:tcBorders>
            <w:vAlign w:val="center"/>
            <w:hideMark/>
          </w:tcPr>
          <w:p w14:paraId="614D5A5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Educational Qualification</w:t>
            </w:r>
          </w:p>
        </w:tc>
        <w:tc>
          <w:tcPr>
            <w:tcW w:w="1725" w:type="dxa"/>
            <w:tcBorders>
              <w:top w:val="nil"/>
              <w:left w:val="nil"/>
              <w:bottom w:val="single" w:sz="4" w:space="0" w:color="auto"/>
              <w:right w:val="single" w:sz="4" w:space="0" w:color="auto"/>
            </w:tcBorders>
            <w:vAlign w:val="center"/>
            <w:hideMark/>
          </w:tcPr>
          <w:p w14:paraId="6F90D35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Graduate</w:t>
            </w:r>
          </w:p>
        </w:tc>
        <w:tc>
          <w:tcPr>
            <w:tcW w:w="1004" w:type="dxa"/>
            <w:tcBorders>
              <w:top w:val="nil"/>
              <w:left w:val="nil"/>
              <w:bottom w:val="single" w:sz="4" w:space="0" w:color="auto"/>
              <w:right w:val="single" w:sz="4" w:space="0" w:color="auto"/>
            </w:tcBorders>
            <w:vAlign w:val="center"/>
            <w:hideMark/>
          </w:tcPr>
          <w:p w14:paraId="2209835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w:t>
            </w:r>
          </w:p>
        </w:tc>
        <w:tc>
          <w:tcPr>
            <w:tcW w:w="1529" w:type="dxa"/>
            <w:tcBorders>
              <w:top w:val="nil"/>
              <w:left w:val="nil"/>
              <w:bottom w:val="single" w:sz="4" w:space="0" w:color="auto"/>
              <w:right w:val="single" w:sz="4" w:space="0" w:color="auto"/>
            </w:tcBorders>
            <w:vAlign w:val="center"/>
            <w:hideMark/>
          </w:tcPr>
          <w:p w14:paraId="62011B8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0.85 - 1.79</w:t>
            </w:r>
          </w:p>
        </w:tc>
        <w:tc>
          <w:tcPr>
            <w:tcW w:w="854" w:type="dxa"/>
            <w:tcBorders>
              <w:top w:val="nil"/>
              <w:left w:val="nil"/>
              <w:bottom w:val="single" w:sz="4" w:space="0" w:color="auto"/>
              <w:right w:val="single" w:sz="4" w:space="0" w:color="auto"/>
            </w:tcBorders>
            <w:vAlign w:val="center"/>
            <w:hideMark/>
          </w:tcPr>
          <w:p w14:paraId="5F8A630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0.32</w:t>
            </w:r>
          </w:p>
        </w:tc>
        <w:tc>
          <w:tcPr>
            <w:tcW w:w="1678" w:type="dxa"/>
            <w:tcBorders>
              <w:top w:val="nil"/>
              <w:left w:val="nil"/>
              <w:bottom w:val="single" w:sz="4" w:space="0" w:color="auto"/>
              <w:right w:val="single" w:sz="4" w:space="0" w:color="auto"/>
            </w:tcBorders>
            <w:vAlign w:val="center"/>
            <w:hideMark/>
          </w:tcPr>
          <w:p w14:paraId="5B062B4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Non-Graduate</w:t>
            </w:r>
          </w:p>
        </w:tc>
      </w:tr>
      <w:tr w:rsidR="00176A88" w:rsidRPr="00176A88" w14:paraId="6DFD3CCC" w14:textId="77777777" w:rsidTr="00176A88">
        <w:trPr>
          <w:trHeight w:val="583"/>
        </w:trPr>
        <w:tc>
          <w:tcPr>
            <w:tcW w:w="1944" w:type="dxa"/>
            <w:tcBorders>
              <w:top w:val="nil"/>
              <w:left w:val="single" w:sz="4" w:space="0" w:color="auto"/>
              <w:bottom w:val="single" w:sz="4" w:space="0" w:color="auto"/>
              <w:right w:val="single" w:sz="4" w:space="0" w:color="auto"/>
            </w:tcBorders>
            <w:vAlign w:val="center"/>
            <w:hideMark/>
          </w:tcPr>
          <w:p w14:paraId="360CE71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Marital Status</w:t>
            </w:r>
          </w:p>
        </w:tc>
        <w:tc>
          <w:tcPr>
            <w:tcW w:w="1725" w:type="dxa"/>
            <w:tcBorders>
              <w:top w:val="nil"/>
              <w:left w:val="nil"/>
              <w:bottom w:val="single" w:sz="4" w:space="0" w:color="auto"/>
              <w:right w:val="single" w:sz="4" w:space="0" w:color="auto"/>
            </w:tcBorders>
            <w:vAlign w:val="center"/>
            <w:hideMark/>
          </w:tcPr>
          <w:p w14:paraId="280AF16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Married</w:t>
            </w:r>
          </w:p>
        </w:tc>
        <w:tc>
          <w:tcPr>
            <w:tcW w:w="1004" w:type="dxa"/>
            <w:tcBorders>
              <w:top w:val="nil"/>
              <w:left w:val="nil"/>
              <w:bottom w:val="single" w:sz="4" w:space="0" w:color="auto"/>
              <w:right w:val="single" w:sz="4" w:space="0" w:color="auto"/>
            </w:tcBorders>
            <w:vAlign w:val="center"/>
            <w:hideMark/>
          </w:tcPr>
          <w:p w14:paraId="46DB697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w:t>
            </w:r>
          </w:p>
        </w:tc>
        <w:tc>
          <w:tcPr>
            <w:tcW w:w="1529" w:type="dxa"/>
            <w:tcBorders>
              <w:top w:val="nil"/>
              <w:left w:val="nil"/>
              <w:bottom w:val="single" w:sz="4" w:space="0" w:color="auto"/>
              <w:right w:val="single" w:sz="4" w:space="0" w:color="auto"/>
            </w:tcBorders>
            <w:vAlign w:val="center"/>
            <w:hideMark/>
          </w:tcPr>
          <w:p w14:paraId="6A69AF6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0.70 - 1.35</w:t>
            </w:r>
          </w:p>
        </w:tc>
        <w:tc>
          <w:tcPr>
            <w:tcW w:w="854" w:type="dxa"/>
            <w:tcBorders>
              <w:top w:val="nil"/>
              <w:left w:val="nil"/>
              <w:bottom w:val="single" w:sz="4" w:space="0" w:color="auto"/>
              <w:right w:val="single" w:sz="4" w:space="0" w:color="auto"/>
            </w:tcBorders>
            <w:vAlign w:val="center"/>
            <w:hideMark/>
          </w:tcPr>
          <w:p w14:paraId="737BE77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0.88</w:t>
            </w:r>
          </w:p>
        </w:tc>
        <w:tc>
          <w:tcPr>
            <w:tcW w:w="1678" w:type="dxa"/>
            <w:tcBorders>
              <w:top w:val="nil"/>
              <w:left w:val="nil"/>
              <w:bottom w:val="single" w:sz="4" w:space="0" w:color="auto"/>
              <w:right w:val="single" w:sz="4" w:space="0" w:color="auto"/>
            </w:tcBorders>
            <w:vAlign w:val="center"/>
            <w:hideMark/>
          </w:tcPr>
          <w:p w14:paraId="736B147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Unmarried</w:t>
            </w:r>
          </w:p>
        </w:tc>
      </w:tr>
      <w:tr w:rsidR="00176A88" w:rsidRPr="00176A88" w14:paraId="216E5B47" w14:textId="77777777" w:rsidTr="00176A88">
        <w:trPr>
          <w:trHeight w:val="407"/>
        </w:trPr>
        <w:tc>
          <w:tcPr>
            <w:tcW w:w="1944" w:type="dxa"/>
            <w:tcBorders>
              <w:top w:val="nil"/>
              <w:left w:val="single" w:sz="4" w:space="0" w:color="auto"/>
              <w:bottom w:val="single" w:sz="4" w:space="0" w:color="auto"/>
              <w:right w:val="single" w:sz="4" w:space="0" w:color="auto"/>
            </w:tcBorders>
            <w:vAlign w:val="center"/>
            <w:hideMark/>
          </w:tcPr>
          <w:p w14:paraId="27124C0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Residence</w:t>
            </w:r>
          </w:p>
        </w:tc>
        <w:tc>
          <w:tcPr>
            <w:tcW w:w="1725" w:type="dxa"/>
            <w:tcBorders>
              <w:top w:val="nil"/>
              <w:left w:val="nil"/>
              <w:bottom w:val="single" w:sz="4" w:space="0" w:color="auto"/>
              <w:right w:val="single" w:sz="4" w:space="0" w:color="auto"/>
            </w:tcBorders>
            <w:vAlign w:val="center"/>
            <w:hideMark/>
          </w:tcPr>
          <w:p w14:paraId="03FB945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Urban</w:t>
            </w:r>
          </w:p>
        </w:tc>
        <w:tc>
          <w:tcPr>
            <w:tcW w:w="1004" w:type="dxa"/>
            <w:tcBorders>
              <w:top w:val="nil"/>
              <w:left w:val="nil"/>
              <w:bottom w:val="single" w:sz="4" w:space="0" w:color="auto"/>
              <w:right w:val="single" w:sz="4" w:space="0" w:color="auto"/>
            </w:tcBorders>
            <w:vAlign w:val="center"/>
            <w:hideMark/>
          </w:tcPr>
          <w:p w14:paraId="65779C3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1.8</w:t>
            </w:r>
          </w:p>
        </w:tc>
        <w:tc>
          <w:tcPr>
            <w:tcW w:w="1529" w:type="dxa"/>
            <w:tcBorders>
              <w:top w:val="nil"/>
              <w:left w:val="nil"/>
              <w:bottom w:val="single" w:sz="4" w:space="0" w:color="auto"/>
              <w:right w:val="single" w:sz="4" w:space="0" w:color="auto"/>
            </w:tcBorders>
            <w:vAlign w:val="center"/>
            <w:hideMark/>
          </w:tcPr>
          <w:p w14:paraId="38B18B9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1.25 - 2.71</w:t>
            </w:r>
          </w:p>
        </w:tc>
        <w:tc>
          <w:tcPr>
            <w:tcW w:w="854" w:type="dxa"/>
            <w:tcBorders>
              <w:top w:val="nil"/>
              <w:left w:val="nil"/>
              <w:bottom w:val="single" w:sz="4" w:space="0" w:color="auto"/>
              <w:right w:val="single" w:sz="4" w:space="0" w:color="auto"/>
            </w:tcBorders>
            <w:vAlign w:val="center"/>
            <w:hideMark/>
          </w:tcPr>
          <w:p w14:paraId="0E44882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0.02</w:t>
            </w:r>
          </w:p>
        </w:tc>
        <w:tc>
          <w:tcPr>
            <w:tcW w:w="1678" w:type="dxa"/>
            <w:tcBorders>
              <w:top w:val="nil"/>
              <w:left w:val="nil"/>
              <w:bottom w:val="single" w:sz="4" w:space="0" w:color="auto"/>
              <w:right w:val="single" w:sz="4" w:space="0" w:color="auto"/>
            </w:tcBorders>
            <w:vAlign w:val="center"/>
            <w:hideMark/>
          </w:tcPr>
          <w:p w14:paraId="7629174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Rural</w:t>
            </w:r>
          </w:p>
        </w:tc>
      </w:tr>
      <w:tr w:rsidR="00176A88" w:rsidRPr="00176A88" w14:paraId="48E153DA" w14:textId="77777777" w:rsidTr="00176A88">
        <w:trPr>
          <w:trHeight w:val="696"/>
        </w:trPr>
        <w:tc>
          <w:tcPr>
            <w:tcW w:w="1944" w:type="dxa"/>
            <w:vMerge w:val="restart"/>
            <w:tcBorders>
              <w:top w:val="nil"/>
              <w:left w:val="single" w:sz="4" w:space="0" w:color="auto"/>
              <w:bottom w:val="single" w:sz="4" w:space="0" w:color="auto"/>
              <w:right w:val="single" w:sz="4" w:space="0" w:color="auto"/>
            </w:tcBorders>
            <w:vAlign w:val="center"/>
            <w:hideMark/>
          </w:tcPr>
          <w:p w14:paraId="21B0890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Comorbid Conditions</w:t>
            </w:r>
          </w:p>
          <w:p w14:paraId="0C85FAB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25" w:type="dxa"/>
            <w:tcBorders>
              <w:top w:val="nil"/>
              <w:left w:val="nil"/>
              <w:bottom w:val="single" w:sz="4" w:space="0" w:color="auto"/>
              <w:right w:val="single" w:sz="4" w:space="0" w:color="auto"/>
            </w:tcBorders>
            <w:vAlign w:val="center"/>
            <w:hideMark/>
          </w:tcPr>
          <w:p w14:paraId="0AF0B75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Hypertension</w:t>
            </w:r>
          </w:p>
        </w:tc>
        <w:tc>
          <w:tcPr>
            <w:tcW w:w="1004" w:type="dxa"/>
            <w:tcBorders>
              <w:top w:val="nil"/>
              <w:left w:val="nil"/>
              <w:bottom w:val="single" w:sz="4" w:space="0" w:color="auto"/>
              <w:right w:val="single" w:sz="4" w:space="0" w:color="auto"/>
            </w:tcBorders>
            <w:vAlign w:val="center"/>
            <w:hideMark/>
          </w:tcPr>
          <w:p w14:paraId="4FB5810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2.1</w:t>
            </w:r>
          </w:p>
        </w:tc>
        <w:tc>
          <w:tcPr>
            <w:tcW w:w="1529" w:type="dxa"/>
            <w:tcBorders>
              <w:top w:val="nil"/>
              <w:left w:val="nil"/>
              <w:bottom w:val="single" w:sz="4" w:space="0" w:color="auto"/>
              <w:right w:val="single" w:sz="4" w:space="0" w:color="auto"/>
            </w:tcBorders>
            <w:vAlign w:val="center"/>
            <w:hideMark/>
          </w:tcPr>
          <w:p w14:paraId="0123EB3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1.48 - 3.05</w:t>
            </w:r>
          </w:p>
        </w:tc>
        <w:tc>
          <w:tcPr>
            <w:tcW w:w="854" w:type="dxa"/>
            <w:tcBorders>
              <w:top w:val="nil"/>
              <w:left w:val="nil"/>
              <w:bottom w:val="single" w:sz="4" w:space="0" w:color="auto"/>
              <w:right w:val="single" w:sz="4" w:space="0" w:color="auto"/>
            </w:tcBorders>
            <w:vAlign w:val="center"/>
            <w:hideMark/>
          </w:tcPr>
          <w:p w14:paraId="5A04937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0.03</w:t>
            </w:r>
          </w:p>
        </w:tc>
        <w:tc>
          <w:tcPr>
            <w:tcW w:w="1678" w:type="dxa"/>
            <w:tcBorders>
              <w:top w:val="nil"/>
              <w:left w:val="nil"/>
              <w:bottom w:val="single" w:sz="4" w:space="0" w:color="auto"/>
              <w:right w:val="single" w:sz="4" w:space="0" w:color="auto"/>
            </w:tcBorders>
            <w:vAlign w:val="center"/>
            <w:hideMark/>
          </w:tcPr>
          <w:p w14:paraId="7C9A5CA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None</w:t>
            </w:r>
          </w:p>
        </w:tc>
      </w:tr>
      <w:tr w:rsidR="00176A88" w:rsidRPr="00176A88" w14:paraId="251C84B1" w14:textId="77777777" w:rsidTr="00176A88">
        <w:trPr>
          <w:trHeight w:val="564"/>
        </w:trPr>
        <w:tc>
          <w:tcPr>
            <w:tcW w:w="0" w:type="auto"/>
            <w:vMerge/>
            <w:tcBorders>
              <w:top w:val="nil"/>
              <w:left w:val="single" w:sz="4" w:space="0" w:color="auto"/>
              <w:bottom w:val="single" w:sz="4" w:space="0" w:color="auto"/>
              <w:right w:val="single" w:sz="4" w:space="0" w:color="auto"/>
            </w:tcBorders>
            <w:vAlign w:val="center"/>
            <w:hideMark/>
          </w:tcPr>
          <w:p w14:paraId="075A9C4E" w14:textId="77777777" w:rsidR="00176A88" w:rsidRPr="00176A88" w:rsidRDefault="00176A88" w:rsidP="00176A88">
            <w:pPr>
              <w:jc w:val="both"/>
              <w:rPr>
                <w:rFonts w:ascii="Times New Roman" w:hAnsi="Times New Roman" w:cs="Times New Roman"/>
                <w:b/>
                <w:bCs/>
                <w:sz w:val="24"/>
                <w:szCs w:val="24"/>
                <w:lang w:val="en-IN"/>
              </w:rPr>
            </w:pPr>
          </w:p>
        </w:tc>
        <w:tc>
          <w:tcPr>
            <w:tcW w:w="1725" w:type="dxa"/>
            <w:tcBorders>
              <w:top w:val="nil"/>
              <w:left w:val="nil"/>
              <w:bottom w:val="single" w:sz="4" w:space="0" w:color="auto"/>
              <w:right w:val="single" w:sz="4" w:space="0" w:color="auto"/>
            </w:tcBorders>
            <w:vAlign w:val="center"/>
            <w:hideMark/>
          </w:tcPr>
          <w:p w14:paraId="3A2B021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Diabetes</w:t>
            </w:r>
          </w:p>
        </w:tc>
        <w:tc>
          <w:tcPr>
            <w:tcW w:w="1004" w:type="dxa"/>
            <w:tcBorders>
              <w:top w:val="nil"/>
              <w:left w:val="nil"/>
              <w:bottom w:val="single" w:sz="4" w:space="0" w:color="auto"/>
              <w:right w:val="single" w:sz="4" w:space="0" w:color="auto"/>
            </w:tcBorders>
            <w:vAlign w:val="center"/>
            <w:hideMark/>
          </w:tcPr>
          <w:p w14:paraId="1EFC67E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1.3</w:t>
            </w:r>
          </w:p>
        </w:tc>
        <w:tc>
          <w:tcPr>
            <w:tcW w:w="1529" w:type="dxa"/>
            <w:tcBorders>
              <w:top w:val="nil"/>
              <w:left w:val="nil"/>
              <w:bottom w:val="single" w:sz="4" w:space="0" w:color="auto"/>
              <w:right w:val="single" w:sz="4" w:space="0" w:color="auto"/>
            </w:tcBorders>
            <w:vAlign w:val="center"/>
            <w:hideMark/>
          </w:tcPr>
          <w:p w14:paraId="542AD53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0.89 - 1.88</w:t>
            </w:r>
          </w:p>
        </w:tc>
        <w:tc>
          <w:tcPr>
            <w:tcW w:w="854" w:type="dxa"/>
            <w:tcBorders>
              <w:top w:val="nil"/>
              <w:left w:val="nil"/>
              <w:bottom w:val="single" w:sz="4" w:space="0" w:color="auto"/>
              <w:right w:val="single" w:sz="4" w:space="0" w:color="auto"/>
            </w:tcBorders>
            <w:vAlign w:val="center"/>
            <w:hideMark/>
          </w:tcPr>
          <w:p w14:paraId="0A41B58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0.16</w:t>
            </w:r>
          </w:p>
        </w:tc>
        <w:tc>
          <w:tcPr>
            <w:tcW w:w="1678" w:type="dxa"/>
            <w:tcBorders>
              <w:top w:val="nil"/>
              <w:left w:val="nil"/>
              <w:bottom w:val="single" w:sz="4" w:space="0" w:color="auto"/>
              <w:right w:val="single" w:sz="4" w:space="0" w:color="auto"/>
            </w:tcBorders>
            <w:vAlign w:val="center"/>
            <w:hideMark/>
          </w:tcPr>
          <w:p w14:paraId="15DEF2F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None</w:t>
            </w:r>
          </w:p>
        </w:tc>
      </w:tr>
      <w:tr w:rsidR="00176A88" w:rsidRPr="00176A88" w14:paraId="315A844C" w14:textId="77777777" w:rsidTr="00176A88">
        <w:trPr>
          <w:trHeight w:val="700"/>
        </w:trPr>
        <w:tc>
          <w:tcPr>
            <w:tcW w:w="1944" w:type="dxa"/>
            <w:tcBorders>
              <w:top w:val="nil"/>
              <w:left w:val="single" w:sz="4" w:space="0" w:color="auto"/>
              <w:bottom w:val="single" w:sz="4" w:space="0" w:color="auto"/>
              <w:right w:val="single" w:sz="4" w:space="0" w:color="auto"/>
            </w:tcBorders>
            <w:vAlign w:val="center"/>
            <w:hideMark/>
          </w:tcPr>
          <w:p w14:paraId="521B374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Family Type</w:t>
            </w:r>
          </w:p>
        </w:tc>
        <w:tc>
          <w:tcPr>
            <w:tcW w:w="1725" w:type="dxa"/>
            <w:tcBorders>
              <w:top w:val="nil"/>
              <w:left w:val="nil"/>
              <w:bottom w:val="single" w:sz="4" w:space="0" w:color="auto"/>
              <w:right w:val="single" w:sz="4" w:space="0" w:color="auto"/>
            </w:tcBorders>
            <w:vAlign w:val="center"/>
            <w:hideMark/>
          </w:tcPr>
          <w:p w14:paraId="79250C8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Nuclear</w:t>
            </w:r>
          </w:p>
        </w:tc>
        <w:tc>
          <w:tcPr>
            <w:tcW w:w="1004" w:type="dxa"/>
            <w:tcBorders>
              <w:top w:val="nil"/>
              <w:left w:val="nil"/>
              <w:bottom w:val="single" w:sz="4" w:space="0" w:color="auto"/>
              <w:right w:val="single" w:sz="4" w:space="0" w:color="auto"/>
            </w:tcBorders>
            <w:vAlign w:val="center"/>
            <w:hideMark/>
          </w:tcPr>
          <w:p w14:paraId="1D5EF13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1.3</w:t>
            </w:r>
          </w:p>
        </w:tc>
        <w:tc>
          <w:tcPr>
            <w:tcW w:w="1529" w:type="dxa"/>
            <w:tcBorders>
              <w:top w:val="nil"/>
              <w:left w:val="nil"/>
              <w:bottom w:val="single" w:sz="4" w:space="0" w:color="auto"/>
              <w:right w:val="single" w:sz="4" w:space="0" w:color="auto"/>
            </w:tcBorders>
            <w:vAlign w:val="center"/>
            <w:hideMark/>
          </w:tcPr>
          <w:p w14:paraId="5E59623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0.90 - 1.92</w:t>
            </w:r>
          </w:p>
        </w:tc>
        <w:tc>
          <w:tcPr>
            <w:tcW w:w="854" w:type="dxa"/>
            <w:tcBorders>
              <w:top w:val="nil"/>
              <w:left w:val="nil"/>
              <w:bottom w:val="single" w:sz="4" w:space="0" w:color="auto"/>
              <w:right w:val="single" w:sz="4" w:space="0" w:color="auto"/>
            </w:tcBorders>
            <w:vAlign w:val="center"/>
            <w:hideMark/>
          </w:tcPr>
          <w:p w14:paraId="261A970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0.14</w:t>
            </w:r>
          </w:p>
        </w:tc>
        <w:tc>
          <w:tcPr>
            <w:tcW w:w="1678" w:type="dxa"/>
            <w:tcBorders>
              <w:top w:val="nil"/>
              <w:left w:val="nil"/>
              <w:bottom w:val="single" w:sz="4" w:space="0" w:color="auto"/>
              <w:right w:val="single" w:sz="4" w:space="0" w:color="auto"/>
            </w:tcBorders>
            <w:vAlign w:val="center"/>
            <w:hideMark/>
          </w:tcPr>
          <w:p w14:paraId="6520AB5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Joint</w:t>
            </w:r>
          </w:p>
        </w:tc>
      </w:tr>
      <w:tr w:rsidR="00176A88" w:rsidRPr="00176A88" w14:paraId="5672D93C" w14:textId="77777777" w:rsidTr="00176A88">
        <w:trPr>
          <w:trHeight w:val="838"/>
        </w:trPr>
        <w:tc>
          <w:tcPr>
            <w:tcW w:w="1944" w:type="dxa"/>
            <w:tcBorders>
              <w:top w:val="nil"/>
              <w:left w:val="single" w:sz="4" w:space="0" w:color="auto"/>
              <w:bottom w:val="single" w:sz="4" w:space="0" w:color="auto"/>
              <w:right w:val="single" w:sz="4" w:space="0" w:color="auto"/>
            </w:tcBorders>
            <w:vAlign w:val="center"/>
            <w:hideMark/>
          </w:tcPr>
          <w:p w14:paraId="789220F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Social Usage</w:t>
            </w:r>
          </w:p>
        </w:tc>
        <w:tc>
          <w:tcPr>
            <w:tcW w:w="1725" w:type="dxa"/>
            <w:tcBorders>
              <w:top w:val="nil"/>
              <w:left w:val="nil"/>
              <w:bottom w:val="single" w:sz="4" w:space="0" w:color="auto"/>
              <w:right w:val="single" w:sz="4" w:space="0" w:color="auto"/>
            </w:tcBorders>
            <w:vAlign w:val="center"/>
            <w:hideMark/>
          </w:tcPr>
          <w:p w14:paraId="190776E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&lt;4 hours</w:t>
            </w:r>
          </w:p>
        </w:tc>
        <w:tc>
          <w:tcPr>
            <w:tcW w:w="1004" w:type="dxa"/>
            <w:tcBorders>
              <w:top w:val="nil"/>
              <w:left w:val="nil"/>
              <w:bottom w:val="single" w:sz="4" w:space="0" w:color="auto"/>
              <w:right w:val="single" w:sz="4" w:space="0" w:color="auto"/>
            </w:tcBorders>
            <w:vAlign w:val="center"/>
            <w:hideMark/>
          </w:tcPr>
          <w:p w14:paraId="4E69475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w:t>
            </w:r>
          </w:p>
        </w:tc>
        <w:tc>
          <w:tcPr>
            <w:tcW w:w="1529" w:type="dxa"/>
            <w:tcBorders>
              <w:top w:val="nil"/>
              <w:left w:val="nil"/>
              <w:bottom w:val="single" w:sz="4" w:space="0" w:color="auto"/>
              <w:right w:val="single" w:sz="4" w:space="0" w:color="auto"/>
            </w:tcBorders>
            <w:vAlign w:val="center"/>
            <w:hideMark/>
          </w:tcPr>
          <w:p w14:paraId="37E3DDF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0.83 - 1.71</w:t>
            </w:r>
          </w:p>
        </w:tc>
        <w:tc>
          <w:tcPr>
            <w:tcW w:w="854" w:type="dxa"/>
            <w:tcBorders>
              <w:top w:val="nil"/>
              <w:left w:val="nil"/>
              <w:bottom w:val="single" w:sz="4" w:space="0" w:color="auto"/>
              <w:right w:val="single" w:sz="4" w:space="0" w:color="auto"/>
            </w:tcBorders>
            <w:vAlign w:val="center"/>
            <w:hideMark/>
          </w:tcPr>
          <w:p w14:paraId="3BC7B13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0.29</w:t>
            </w:r>
          </w:p>
        </w:tc>
        <w:tc>
          <w:tcPr>
            <w:tcW w:w="1678" w:type="dxa"/>
            <w:tcBorders>
              <w:top w:val="nil"/>
              <w:left w:val="nil"/>
              <w:bottom w:val="single" w:sz="4" w:space="0" w:color="auto"/>
              <w:right w:val="single" w:sz="4" w:space="0" w:color="auto"/>
            </w:tcBorders>
            <w:vAlign w:val="center"/>
            <w:hideMark/>
          </w:tcPr>
          <w:p w14:paraId="76E5517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 hours</w:t>
            </w:r>
          </w:p>
        </w:tc>
      </w:tr>
      <w:tr w:rsidR="00176A88" w:rsidRPr="00176A88" w14:paraId="528141A1" w14:textId="77777777" w:rsidTr="00176A88">
        <w:trPr>
          <w:trHeight w:val="694"/>
        </w:trPr>
        <w:tc>
          <w:tcPr>
            <w:tcW w:w="1944" w:type="dxa"/>
            <w:tcBorders>
              <w:top w:val="nil"/>
              <w:left w:val="single" w:sz="4" w:space="0" w:color="auto"/>
              <w:bottom w:val="single" w:sz="4" w:space="0" w:color="auto"/>
              <w:right w:val="single" w:sz="4" w:space="0" w:color="auto"/>
            </w:tcBorders>
            <w:vAlign w:val="center"/>
            <w:hideMark/>
          </w:tcPr>
          <w:p w14:paraId="0F04A3A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Cyberstalking</w:t>
            </w:r>
          </w:p>
        </w:tc>
        <w:tc>
          <w:tcPr>
            <w:tcW w:w="1725" w:type="dxa"/>
            <w:tcBorders>
              <w:top w:val="nil"/>
              <w:left w:val="nil"/>
              <w:bottom w:val="single" w:sz="4" w:space="0" w:color="auto"/>
              <w:right w:val="single" w:sz="4" w:space="0" w:color="auto"/>
            </w:tcBorders>
            <w:vAlign w:val="center"/>
            <w:hideMark/>
          </w:tcPr>
          <w:p w14:paraId="4006CA6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Yes</w:t>
            </w:r>
          </w:p>
        </w:tc>
        <w:tc>
          <w:tcPr>
            <w:tcW w:w="1004" w:type="dxa"/>
            <w:tcBorders>
              <w:top w:val="nil"/>
              <w:left w:val="nil"/>
              <w:bottom w:val="single" w:sz="4" w:space="0" w:color="auto"/>
              <w:right w:val="single" w:sz="4" w:space="0" w:color="auto"/>
            </w:tcBorders>
            <w:vAlign w:val="center"/>
            <w:hideMark/>
          </w:tcPr>
          <w:p w14:paraId="5F8FCCF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2.4</w:t>
            </w:r>
          </w:p>
        </w:tc>
        <w:tc>
          <w:tcPr>
            <w:tcW w:w="1529" w:type="dxa"/>
            <w:tcBorders>
              <w:top w:val="nil"/>
              <w:left w:val="nil"/>
              <w:bottom w:val="single" w:sz="4" w:space="0" w:color="auto"/>
              <w:right w:val="single" w:sz="4" w:space="0" w:color="auto"/>
            </w:tcBorders>
            <w:vAlign w:val="center"/>
            <w:hideMark/>
          </w:tcPr>
          <w:p w14:paraId="2AB75A7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1.78 - 3.19</w:t>
            </w:r>
          </w:p>
        </w:tc>
        <w:tc>
          <w:tcPr>
            <w:tcW w:w="854" w:type="dxa"/>
            <w:tcBorders>
              <w:top w:val="nil"/>
              <w:left w:val="nil"/>
              <w:bottom w:val="single" w:sz="4" w:space="0" w:color="auto"/>
              <w:right w:val="single" w:sz="4" w:space="0" w:color="auto"/>
            </w:tcBorders>
            <w:vAlign w:val="center"/>
            <w:hideMark/>
          </w:tcPr>
          <w:p w14:paraId="5715E07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0.001</w:t>
            </w:r>
          </w:p>
        </w:tc>
        <w:tc>
          <w:tcPr>
            <w:tcW w:w="1678" w:type="dxa"/>
            <w:tcBorders>
              <w:top w:val="nil"/>
              <w:left w:val="nil"/>
              <w:bottom w:val="single" w:sz="4" w:space="0" w:color="auto"/>
              <w:right w:val="single" w:sz="4" w:space="0" w:color="auto"/>
            </w:tcBorders>
            <w:vAlign w:val="center"/>
            <w:hideMark/>
          </w:tcPr>
          <w:p w14:paraId="7D521F2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w:t>
            </w:r>
          </w:p>
        </w:tc>
      </w:tr>
      <w:tr w:rsidR="00176A88" w:rsidRPr="00176A88" w14:paraId="16B28AD1" w14:textId="77777777" w:rsidTr="00176A88">
        <w:trPr>
          <w:trHeight w:val="864"/>
        </w:trPr>
        <w:tc>
          <w:tcPr>
            <w:tcW w:w="1944" w:type="dxa"/>
            <w:tcBorders>
              <w:top w:val="nil"/>
              <w:left w:val="single" w:sz="4" w:space="0" w:color="auto"/>
              <w:bottom w:val="single" w:sz="4" w:space="0" w:color="auto"/>
              <w:right w:val="single" w:sz="4" w:space="0" w:color="auto"/>
            </w:tcBorders>
            <w:vAlign w:val="center"/>
            <w:hideMark/>
          </w:tcPr>
          <w:p w14:paraId="43BF951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Cyberbullying</w:t>
            </w:r>
          </w:p>
        </w:tc>
        <w:tc>
          <w:tcPr>
            <w:tcW w:w="1725" w:type="dxa"/>
            <w:tcBorders>
              <w:top w:val="nil"/>
              <w:left w:val="nil"/>
              <w:bottom w:val="single" w:sz="4" w:space="0" w:color="auto"/>
              <w:right w:val="single" w:sz="4" w:space="0" w:color="auto"/>
            </w:tcBorders>
            <w:vAlign w:val="center"/>
            <w:hideMark/>
          </w:tcPr>
          <w:p w14:paraId="27C7071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Yes</w:t>
            </w:r>
          </w:p>
        </w:tc>
        <w:tc>
          <w:tcPr>
            <w:tcW w:w="1004" w:type="dxa"/>
            <w:tcBorders>
              <w:top w:val="nil"/>
              <w:left w:val="nil"/>
              <w:bottom w:val="single" w:sz="4" w:space="0" w:color="auto"/>
              <w:right w:val="single" w:sz="4" w:space="0" w:color="auto"/>
            </w:tcBorders>
            <w:vAlign w:val="center"/>
            <w:hideMark/>
          </w:tcPr>
          <w:p w14:paraId="1966F91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2.1</w:t>
            </w:r>
          </w:p>
        </w:tc>
        <w:tc>
          <w:tcPr>
            <w:tcW w:w="1529" w:type="dxa"/>
            <w:tcBorders>
              <w:top w:val="nil"/>
              <w:left w:val="nil"/>
              <w:bottom w:val="single" w:sz="4" w:space="0" w:color="auto"/>
              <w:right w:val="single" w:sz="4" w:space="0" w:color="auto"/>
            </w:tcBorders>
            <w:vAlign w:val="center"/>
            <w:hideMark/>
          </w:tcPr>
          <w:p w14:paraId="1E6F6A2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1.51 - 2.91</w:t>
            </w:r>
          </w:p>
        </w:tc>
        <w:tc>
          <w:tcPr>
            <w:tcW w:w="854" w:type="dxa"/>
            <w:tcBorders>
              <w:top w:val="nil"/>
              <w:left w:val="nil"/>
              <w:bottom w:val="single" w:sz="4" w:space="0" w:color="auto"/>
              <w:right w:val="single" w:sz="4" w:space="0" w:color="auto"/>
            </w:tcBorders>
            <w:vAlign w:val="center"/>
            <w:hideMark/>
          </w:tcPr>
          <w:p w14:paraId="3348693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0.005</w:t>
            </w:r>
          </w:p>
        </w:tc>
        <w:tc>
          <w:tcPr>
            <w:tcW w:w="1678" w:type="dxa"/>
            <w:tcBorders>
              <w:top w:val="nil"/>
              <w:left w:val="nil"/>
              <w:bottom w:val="single" w:sz="4" w:space="0" w:color="auto"/>
              <w:right w:val="single" w:sz="4" w:space="0" w:color="auto"/>
            </w:tcBorders>
            <w:vAlign w:val="center"/>
            <w:hideMark/>
          </w:tcPr>
          <w:p w14:paraId="7BF8E69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Not Cyberbullied</w:t>
            </w:r>
          </w:p>
        </w:tc>
      </w:tr>
    </w:tbl>
    <w:p w14:paraId="5A843FAD" w14:textId="77777777" w:rsidR="00176A88" w:rsidRPr="00176A88" w:rsidRDefault="00176A88" w:rsidP="00176A88">
      <w:pPr>
        <w:jc w:val="both"/>
        <w:rPr>
          <w:rFonts w:ascii="Times New Roman" w:hAnsi="Times New Roman" w:cs="Times New Roman"/>
          <w:b/>
          <w:bCs/>
          <w:sz w:val="24"/>
          <w:szCs w:val="24"/>
          <w:lang w:val="en-IN"/>
        </w:rPr>
      </w:pPr>
    </w:p>
    <w:p w14:paraId="70D28FA7" w14:textId="77777777" w:rsidR="00176A88" w:rsidRDefault="00176A88" w:rsidP="00176A88">
      <w:pPr>
        <w:jc w:val="both"/>
        <w:rPr>
          <w:rFonts w:ascii="Times New Roman" w:hAnsi="Times New Roman" w:cs="Times New Roman"/>
          <w:b/>
          <w:bCs/>
          <w:sz w:val="24"/>
          <w:szCs w:val="24"/>
          <w:lang w:val="en-IN"/>
        </w:rPr>
      </w:pPr>
    </w:p>
    <w:p w14:paraId="569C939F" w14:textId="77777777" w:rsidR="00176A88" w:rsidRDefault="00176A88" w:rsidP="00176A88">
      <w:pPr>
        <w:jc w:val="both"/>
        <w:rPr>
          <w:rFonts w:ascii="Times New Roman" w:hAnsi="Times New Roman" w:cs="Times New Roman"/>
          <w:b/>
          <w:bCs/>
          <w:sz w:val="24"/>
          <w:szCs w:val="24"/>
          <w:lang w:val="en-IN"/>
        </w:rPr>
      </w:pPr>
    </w:p>
    <w:p w14:paraId="330DA1EA" w14:textId="77777777" w:rsidR="00176A88" w:rsidRDefault="00176A88" w:rsidP="00176A88">
      <w:pPr>
        <w:jc w:val="both"/>
        <w:rPr>
          <w:rFonts w:ascii="Times New Roman" w:hAnsi="Times New Roman" w:cs="Times New Roman"/>
          <w:b/>
          <w:bCs/>
          <w:sz w:val="24"/>
          <w:szCs w:val="24"/>
          <w:lang w:val="en-IN"/>
        </w:rPr>
      </w:pPr>
    </w:p>
    <w:p w14:paraId="5CF020DB" w14:textId="77777777" w:rsidR="00176A88" w:rsidRDefault="00176A88" w:rsidP="00176A88">
      <w:pPr>
        <w:jc w:val="both"/>
        <w:rPr>
          <w:rFonts w:ascii="Times New Roman" w:hAnsi="Times New Roman" w:cs="Times New Roman"/>
          <w:b/>
          <w:bCs/>
          <w:sz w:val="24"/>
          <w:szCs w:val="24"/>
          <w:lang w:val="en-IN"/>
        </w:rPr>
      </w:pPr>
    </w:p>
    <w:p w14:paraId="64D65BDA" w14:textId="77777777" w:rsidR="00176A88" w:rsidRDefault="00176A88" w:rsidP="00176A88">
      <w:pPr>
        <w:jc w:val="both"/>
        <w:rPr>
          <w:rFonts w:ascii="Times New Roman" w:hAnsi="Times New Roman" w:cs="Times New Roman"/>
          <w:b/>
          <w:bCs/>
          <w:sz w:val="24"/>
          <w:szCs w:val="24"/>
          <w:lang w:val="en-IN"/>
        </w:rPr>
      </w:pPr>
    </w:p>
    <w:p w14:paraId="0FD1DA70" w14:textId="77777777" w:rsidR="00176A88" w:rsidRDefault="00176A88" w:rsidP="00176A88">
      <w:pPr>
        <w:jc w:val="both"/>
        <w:rPr>
          <w:rFonts w:ascii="Times New Roman" w:hAnsi="Times New Roman" w:cs="Times New Roman"/>
          <w:b/>
          <w:bCs/>
          <w:sz w:val="24"/>
          <w:szCs w:val="24"/>
          <w:lang w:val="en-IN"/>
        </w:rPr>
      </w:pPr>
    </w:p>
    <w:p w14:paraId="1E8BC231" w14:textId="0E8E9AB5"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Figure 1: Forest plot showing Multiple Logistic Regression Table Odds Ratio </w:t>
      </w:r>
    </w:p>
    <w:p w14:paraId="72A58C51" w14:textId="002DFE1F"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noProof/>
          <w:sz w:val="24"/>
          <w:szCs w:val="24"/>
          <w:lang w:val="en-IN" w:eastAsia="en-IN"/>
        </w:rPr>
        <w:drawing>
          <wp:inline distT="0" distB="0" distL="0" distR="0" wp14:anchorId="6936CEBB" wp14:editId="644D2FC1">
            <wp:extent cx="5486400" cy="4882515"/>
            <wp:effectExtent l="0" t="0" r="0" b="0"/>
            <wp:docPr id="768390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882515"/>
                    </a:xfrm>
                    <a:prstGeom prst="rect">
                      <a:avLst/>
                    </a:prstGeom>
                    <a:noFill/>
                    <a:ln>
                      <a:noFill/>
                    </a:ln>
                  </pic:spPr>
                </pic:pic>
              </a:graphicData>
            </a:graphic>
          </wp:inline>
        </w:drawing>
      </w:r>
    </w:p>
    <w:p w14:paraId="5404FA4F" w14:textId="77777777" w:rsidR="00176A88" w:rsidRPr="00176A88" w:rsidRDefault="00176A88" w:rsidP="00176A88">
      <w:pPr>
        <w:jc w:val="both"/>
        <w:rPr>
          <w:rFonts w:ascii="Times New Roman" w:hAnsi="Times New Roman" w:cs="Times New Roman"/>
          <w:b/>
          <w:sz w:val="24"/>
          <w:szCs w:val="24"/>
          <w:lang w:val="en-IN"/>
        </w:rPr>
      </w:pPr>
    </w:p>
    <w:p w14:paraId="3F0E00EB" w14:textId="77777777" w:rsidR="00A27B8C" w:rsidRPr="00C8377B" w:rsidRDefault="00A27B8C" w:rsidP="00C8377B">
      <w:pPr>
        <w:jc w:val="both"/>
        <w:rPr>
          <w:rFonts w:ascii="Times New Roman" w:hAnsi="Times New Roman" w:cs="Times New Roman"/>
        </w:rPr>
      </w:pPr>
    </w:p>
    <w:p w14:paraId="1745FABC" w14:textId="77777777" w:rsidR="00A27B8C" w:rsidRPr="00C8377B" w:rsidRDefault="00A27B8C" w:rsidP="00C8377B">
      <w:pPr>
        <w:jc w:val="both"/>
        <w:rPr>
          <w:rFonts w:ascii="Times New Roman" w:hAnsi="Times New Roman" w:cs="Times New Roman"/>
        </w:rPr>
      </w:pPr>
    </w:p>
    <w:p w14:paraId="72B0BD16" w14:textId="77777777" w:rsidR="00A27B8C" w:rsidRPr="00C8377B" w:rsidRDefault="00A27B8C" w:rsidP="00C8377B">
      <w:pPr>
        <w:jc w:val="both"/>
        <w:rPr>
          <w:rFonts w:ascii="Times New Roman" w:hAnsi="Times New Roman" w:cs="Times New Roman"/>
        </w:rPr>
      </w:pPr>
    </w:p>
    <w:p w14:paraId="0152D714" w14:textId="77777777" w:rsidR="00A27B8C" w:rsidRPr="00C8377B" w:rsidRDefault="00A27B8C" w:rsidP="00C8377B">
      <w:pPr>
        <w:jc w:val="both"/>
        <w:rPr>
          <w:rFonts w:ascii="Times New Roman" w:hAnsi="Times New Roman" w:cs="Times New Roman"/>
        </w:rPr>
      </w:pPr>
    </w:p>
    <w:sectPr w:rsidR="00A27B8C" w:rsidRPr="00C8377B"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7F3B" w14:textId="77777777" w:rsidR="00B13138" w:rsidRDefault="00B13138" w:rsidP="00A223D7">
      <w:pPr>
        <w:spacing w:after="0" w:line="240" w:lineRule="auto"/>
      </w:pPr>
      <w:r>
        <w:separator/>
      </w:r>
    </w:p>
  </w:endnote>
  <w:endnote w:type="continuationSeparator" w:id="0">
    <w:p w14:paraId="7140552B" w14:textId="77777777" w:rsidR="00B13138" w:rsidRDefault="00B13138" w:rsidP="00A2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EE5E" w14:textId="77777777" w:rsidR="00A223D7" w:rsidRDefault="00A2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ED1A" w14:textId="77777777" w:rsidR="00A223D7" w:rsidRDefault="00A22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7C6" w14:textId="77777777" w:rsidR="00A223D7" w:rsidRDefault="00A2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EA54" w14:textId="77777777" w:rsidR="00B13138" w:rsidRDefault="00B13138" w:rsidP="00A223D7">
      <w:pPr>
        <w:spacing w:after="0" w:line="240" w:lineRule="auto"/>
      </w:pPr>
      <w:r>
        <w:separator/>
      </w:r>
    </w:p>
  </w:footnote>
  <w:footnote w:type="continuationSeparator" w:id="0">
    <w:p w14:paraId="0D364037" w14:textId="77777777" w:rsidR="00B13138" w:rsidRDefault="00B13138" w:rsidP="00A2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C628" w14:textId="24B68E6B" w:rsidR="00A223D7" w:rsidRDefault="00A223D7">
    <w:pPr>
      <w:pStyle w:val="Header"/>
    </w:pPr>
    <w:r>
      <w:rPr>
        <w:noProof/>
      </w:rPr>
      <w:pict w14:anchorId="3036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413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925F" w14:textId="2036350D" w:rsidR="00A223D7" w:rsidRDefault="00A223D7">
    <w:pPr>
      <w:pStyle w:val="Header"/>
    </w:pPr>
    <w:r>
      <w:rPr>
        <w:noProof/>
      </w:rPr>
      <w:pict w14:anchorId="52805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413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A0BC" w14:textId="218FF288" w:rsidR="00A223D7" w:rsidRDefault="00A223D7">
    <w:pPr>
      <w:pStyle w:val="Header"/>
    </w:pPr>
    <w:r>
      <w:rPr>
        <w:noProof/>
      </w:rPr>
      <w:pict w14:anchorId="12535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413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730A72"/>
    <w:multiLevelType w:val="hybridMultilevel"/>
    <w:tmpl w:val="BF2A53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1F5348F"/>
    <w:multiLevelType w:val="multilevel"/>
    <w:tmpl w:val="189A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76A88"/>
    <w:rsid w:val="0019502C"/>
    <w:rsid w:val="00250A4A"/>
    <w:rsid w:val="0029639D"/>
    <w:rsid w:val="002A19F7"/>
    <w:rsid w:val="00322787"/>
    <w:rsid w:val="00326F90"/>
    <w:rsid w:val="00411D80"/>
    <w:rsid w:val="00586C20"/>
    <w:rsid w:val="00586F82"/>
    <w:rsid w:val="007F369B"/>
    <w:rsid w:val="008D4788"/>
    <w:rsid w:val="00923456"/>
    <w:rsid w:val="009F02A6"/>
    <w:rsid w:val="00A223D7"/>
    <w:rsid w:val="00A27B8C"/>
    <w:rsid w:val="00AA1D8D"/>
    <w:rsid w:val="00AA4407"/>
    <w:rsid w:val="00AD23AC"/>
    <w:rsid w:val="00B13138"/>
    <w:rsid w:val="00B47730"/>
    <w:rsid w:val="00B65A41"/>
    <w:rsid w:val="00BE01C8"/>
    <w:rsid w:val="00C8377B"/>
    <w:rsid w:val="00CB0664"/>
    <w:rsid w:val="00D02E86"/>
    <w:rsid w:val="00D6798F"/>
    <w:rsid w:val="00E20CAA"/>
    <w:rsid w:val="00E63B59"/>
    <w:rsid w:val="00ED097F"/>
    <w:rsid w:val="00EF051E"/>
    <w:rsid w:val="00F741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167849A"/>
  <w14:defaultImageDpi w14:val="300"/>
  <w15:docId w15:val="{4406C129-CB19-BC44-B017-C57560DE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D09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049">
      <w:bodyDiv w:val="1"/>
      <w:marLeft w:val="0"/>
      <w:marRight w:val="0"/>
      <w:marTop w:val="0"/>
      <w:marBottom w:val="0"/>
      <w:divBdr>
        <w:top w:val="none" w:sz="0" w:space="0" w:color="auto"/>
        <w:left w:val="none" w:sz="0" w:space="0" w:color="auto"/>
        <w:bottom w:val="none" w:sz="0" w:space="0" w:color="auto"/>
        <w:right w:val="none" w:sz="0" w:space="0" w:color="auto"/>
      </w:divBdr>
      <w:divsChild>
        <w:div w:id="1471283500">
          <w:marLeft w:val="0"/>
          <w:marRight w:val="0"/>
          <w:marTop w:val="0"/>
          <w:marBottom w:val="0"/>
          <w:divBdr>
            <w:top w:val="none" w:sz="0" w:space="0" w:color="auto"/>
            <w:left w:val="none" w:sz="0" w:space="0" w:color="auto"/>
            <w:bottom w:val="none" w:sz="0" w:space="0" w:color="auto"/>
            <w:right w:val="none" w:sz="0" w:space="0" w:color="auto"/>
          </w:divBdr>
          <w:divsChild>
            <w:div w:id="9215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7168">
      <w:bodyDiv w:val="1"/>
      <w:marLeft w:val="0"/>
      <w:marRight w:val="0"/>
      <w:marTop w:val="0"/>
      <w:marBottom w:val="0"/>
      <w:divBdr>
        <w:top w:val="none" w:sz="0" w:space="0" w:color="auto"/>
        <w:left w:val="none" w:sz="0" w:space="0" w:color="auto"/>
        <w:bottom w:val="none" w:sz="0" w:space="0" w:color="auto"/>
        <w:right w:val="none" w:sz="0" w:space="0" w:color="auto"/>
      </w:divBdr>
      <w:divsChild>
        <w:div w:id="1047754080">
          <w:marLeft w:val="0"/>
          <w:marRight w:val="0"/>
          <w:marTop w:val="0"/>
          <w:marBottom w:val="0"/>
          <w:divBdr>
            <w:top w:val="none" w:sz="0" w:space="0" w:color="auto"/>
            <w:left w:val="none" w:sz="0" w:space="0" w:color="auto"/>
            <w:bottom w:val="none" w:sz="0" w:space="0" w:color="auto"/>
            <w:right w:val="none" w:sz="0" w:space="0" w:color="auto"/>
          </w:divBdr>
          <w:divsChild>
            <w:div w:id="3167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99945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18FB-5B64-43E3-B939-662EAE79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17</cp:revision>
  <dcterms:created xsi:type="dcterms:W3CDTF">2025-04-28T06:25:00Z</dcterms:created>
  <dcterms:modified xsi:type="dcterms:W3CDTF">2025-04-29T06:54:00Z</dcterms:modified>
  <cp:category/>
</cp:coreProperties>
</file>